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4BE6" w14:textId="2126EBBF" w:rsidR="0012264F" w:rsidRDefault="006A107C" w:rsidP="006A107C">
      <w:r w:rsidRPr="006A107C">
        <w:rPr>
          <w:rFonts w:hint="eastAsia"/>
        </w:rPr>
        <w:t>Морозкина</w:t>
      </w:r>
      <w:r w:rsidRPr="006A107C">
        <w:t xml:space="preserve">, </w:t>
      </w:r>
      <w:r w:rsidRPr="006A107C">
        <w:rPr>
          <w:rFonts w:hint="eastAsia"/>
        </w:rPr>
        <w:t>Александра</w:t>
      </w:r>
      <w:r w:rsidRPr="006A107C">
        <w:t xml:space="preserve"> </w:t>
      </w:r>
      <w:r w:rsidRPr="006A107C">
        <w:rPr>
          <w:rFonts w:hint="eastAsia"/>
        </w:rPr>
        <w:t>Константиновна</w:t>
      </w:r>
      <w:r>
        <w:t xml:space="preserve"> </w:t>
      </w:r>
      <w:r w:rsidRPr="006A107C">
        <w:rPr>
          <w:rFonts w:hint="eastAsia"/>
        </w:rPr>
        <w:t>Двусторонняя</w:t>
      </w:r>
      <w:r w:rsidRPr="006A107C">
        <w:t xml:space="preserve"> </w:t>
      </w:r>
      <w:r w:rsidRPr="006A107C">
        <w:rPr>
          <w:rFonts w:hint="eastAsia"/>
        </w:rPr>
        <w:t>официальная</w:t>
      </w:r>
      <w:r w:rsidRPr="006A107C">
        <w:t xml:space="preserve"> </w:t>
      </w:r>
      <w:r w:rsidRPr="006A107C">
        <w:rPr>
          <w:rFonts w:hint="eastAsia"/>
        </w:rPr>
        <w:t>помощь</w:t>
      </w:r>
      <w:r w:rsidRPr="006A107C">
        <w:t xml:space="preserve"> </w:t>
      </w:r>
      <w:r w:rsidRPr="006A107C">
        <w:rPr>
          <w:rFonts w:hint="eastAsia"/>
        </w:rPr>
        <w:t>развитию</w:t>
      </w:r>
      <w:r w:rsidRPr="006A107C">
        <w:t xml:space="preserve">: </w:t>
      </w:r>
      <w:r w:rsidRPr="006A107C">
        <w:rPr>
          <w:rFonts w:hint="eastAsia"/>
        </w:rPr>
        <w:t>влияние</w:t>
      </w:r>
      <w:r w:rsidRPr="006A107C">
        <w:t xml:space="preserve"> </w:t>
      </w:r>
      <w:r w:rsidRPr="006A107C">
        <w:rPr>
          <w:rFonts w:hint="eastAsia"/>
        </w:rPr>
        <w:t>мирового</w:t>
      </w:r>
      <w:r w:rsidRPr="006A107C">
        <w:t xml:space="preserve"> </w:t>
      </w:r>
      <w:r w:rsidRPr="006A107C">
        <w:rPr>
          <w:rFonts w:hint="eastAsia"/>
        </w:rPr>
        <w:t>финансового</w:t>
      </w:r>
      <w:r w:rsidRPr="006A107C">
        <w:t xml:space="preserve"> </w:t>
      </w:r>
      <w:r w:rsidRPr="006A107C">
        <w:rPr>
          <w:rFonts w:hint="eastAsia"/>
        </w:rPr>
        <w:t>кризиса</w:t>
      </w:r>
      <w:r w:rsidRPr="006A107C">
        <w:t xml:space="preserve"> 2008-2009 </w:t>
      </w:r>
      <w:r w:rsidRPr="006A107C">
        <w:rPr>
          <w:rFonts w:hint="eastAsia"/>
        </w:rPr>
        <w:t>годов</w:t>
      </w:r>
    </w:p>
    <w:p w14:paraId="67AA49A7" w14:textId="77777777" w:rsidR="006A107C" w:rsidRDefault="006A107C" w:rsidP="006A107C">
      <w:r>
        <w:rPr>
          <w:rFonts w:hint="eastAsia"/>
        </w:rPr>
        <w:t>ОГЛАВЛЕНИЕ</w:t>
      </w:r>
      <w:r>
        <w:t xml:space="preserve"> </w:t>
      </w:r>
      <w:r>
        <w:rPr>
          <w:rFonts w:hint="eastAsia"/>
        </w:rPr>
        <w:t>ДИССЕРТАЦИИ</w:t>
      </w:r>
    </w:p>
    <w:p w14:paraId="0AD86DE7" w14:textId="77777777" w:rsidR="006A107C" w:rsidRDefault="006A107C" w:rsidP="006A107C">
      <w:r>
        <w:rPr>
          <w:rFonts w:hint="eastAsia"/>
        </w:rPr>
        <w:t>кандидат</w:t>
      </w:r>
      <w:r>
        <w:t xml:space="preserve"> </w:t>
      </w:r>
      <w:r>
        <w:rPr>
          <w:rFonts w:hint="eastAsia"/>
        </w:rPr>
        <w:t>наук</w:t>
      </w:r>
      <w:r>
        <w:t xml:space="preserve"> </w:t>
      </w:r>
      <w:r>
        <w:rPr>
          <w:rFonts w:hint="eastAsia"/>
        </w:rPr>
        <w:t>Морозкина</w:t>
      </w:r>
      <w:r>
        <w:t xml:space="preserve">, </w:t>
      </w:r>
      <w:r>
        <w:rPr>
          <w:rFonts w:hint="eastAsia"/>
        </w:rPr>
        <w:t>Александра</w:t>
      </w:r>
      <w:r>
        <w:t xml:space="preserve"> </w:t>
      </w:r>
      <w:r>
        <w:rPr>
          <w:rFonts w:hint="eastAsia"/>
        </w:rPr>
        <w:t>Константиновна</w:t>
      </w:r>
    </w:p>
    <w:p w14:paraId="2BFCEF6A" w14:textId="77777777" w:rsidR="006A107C" w:rsidRDefault="006A107C" w:rsidP="006A107C">
      <w:r>
        <w:rPr>
          <w:rFonts w:hint="eastAsia"/>
        </w:rPr>
        <w:t>Введение</w:t>
      </w:r>
      <w:r>
        <w:t>...................................................................................................................4</w:t>
      </w:r>
    </w:p>
    <w:p w14:paraId="21798DB3" w14:textId="77777777" w:rsidR="006A107C" w:rsidRDefault="006A107C" w:rsidP="006A107C"/>
    <w:p w14:paraId="4F3DDDD9" w14:textId="77777777" w:rsidR="006A107C" w:rsidRDefault="006A107C" w:rsidP="006A107C">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финансирования</w:t>
      </w:r>
      <w:r>
        <w:t xml:space="preserve"> </w:t>
      </w:r>
      <w:r>
        <w:rPr>
          <w:rFonts w:hint="eastAsia"/>
        </w:rPr>
        <w:t>развития</w:t>
      </w:r>
      <w:r>
        <w:t xml:space="preserve"> .... 14</w:t>
      </w:r>
    </w:p>
    <w:p w14:paraId="1374B529" w14:textId="77777777" w:rsidR="006A107C" w:rsidRDefault="006A107C" w:rsidP="006A107C"/>
    <w:p w14:paraId="7F56ABE0" w14:textId="77777777" w:rsidR="006A107C" w:rsidRDefault="006A107C" w:rsidP="006A107C">
      <w:r>
        <w:t xml:space="preserve">1.1 </w:t>
      </w:r>
      <w:r>
        <w:rPr>
          <w:rFonts w:hint="eastAsia"/>
        </w:rPr>
        <w:t>Теоретические</w:t>
      </w:r>
      <w:r>
        <w:t xml:space="preserve"> </w:t>
      </w:r>
      <w:r>
        <w:rPr>
          <w:rFonts w:hint="eastAsia"/>
        </w:rPr>
        <w:t>основы</w:t>
      </w:r>
      <w:r>
        <w:t xml:space="preserve"> </w:t>
      </w:r>
      <w:r>
        <w:rPr>
          <w:rFonts w:hint="eastAsia"/>
        </w:rPr>
        <w:t>возникновения</w:t>
      </w:r>
      <w:r>
        <w:t xml:space="preserve"> </w:t>
      </w:r>
      <w:r>
        <w:rPr>
          <w:rFonts w:hint="eastAsia"/>
        </w:rPr>
        <w:t>концепции</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...............................................................................14</w:t>
      </w:r>
    </w:p>
    <w:p w14:paraId="3B0CA33E" w14:textId="77777777" w:rsidR="006A107C" w:rsidRDefault="006A107C" w:rsidP="006A107C"/>
    <w:p w14:paraId="6EDF4688" w14:textId="77777777" w:rsidR="006A107C" w:rsidRDefault="006A107C" w:rsidP="006A107C">
      <w:r>
        <w:t xml:space="preserve">1.2 </w:t>
      </w:r>
      <w:r>
        <w:rPr>
          <w:rFonts w:hint="eastAsia"/>
        </w:rPr>
        <w:t>Этапы</w:t>
      </w:r>
      <w:r>
        <w:t xml:space="preserve"> </w:t>
      </w:r>
      <w:r>
        <w:rPr>
          <w:rFonts w:hint="eastAsia"/>
        </w:rPr>
        <w:t>формирования</w:t>
      </w:r>
      <w:r>
        <w:t xml:space="preserve"> </w:t>
      </w:r>
      <w:r>
        <w:rPr>
          <w:rFonts w:hint="eastAsia"/>
        </w:rPr>
        <w:t>системы</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 xml:space="preserve"> ..............................................................................................................................20</w:t>
      </w:r>
    </w:p>
    <w:p w14:paraId="06A1B46A" w14:textId="77777777" w:rsidR="006A107C" w:rsidRDefault="006A107C" w:rsidP="006A107C"/>
    <w:p w14:paraId="0492F44B" w14:textId="77777777" w:rsidR="006A107C" w:rsidRDefault="006A107C" w:rsidP="006A107C">
      <w:r>
        <w:t xml:space="preserve">1.3 </w:t>
      </w:r>
      <w:r>
        <w:rPr>
          <w:rFonts w:hint="eastAsia"/>
        </w:rPr>
        <w:t>Участники</w:t>
      </w:r>
      <w:r>
        <w:t xml:space="preserve">, </w:t>
      </w:r>
      <w:r>
        <w:rPr>
          <w:rFonts w:hint="eastAsia"/>
        </w:rPr>
        <w:t>направления</w:t>
      </w:r>
      <w:r>
        <w:t xml:space="preserve"> </w:t>
      </w:r>
      <w:r>
        <w:rPr>
          <w:rFonts w:hint="eastAsia"/>
        </w:rPr>
        <w:t>и</w:t>
      </w:r>
      <w:r>
        <w:t xml:space="preserve"> </w:t>
      </w:r>
      <w:r>
        <w:rPr>
          <w:rFonts w:hint="eastAsia"/>
        </w:rPr>
        <w:t>цели</w:t>
      </w:r>
      <w:r>
        <w:t xml:space="preserve"> </w:t>
      </w:r>
      <w:r>
        <w:rPr>
          <w:rFonts w:hint="eastAsia"/>
        </w:rPr>
        <w:t>современной</w:t>
      </w:r>
      <w:r>
        <w:t xml:space="preserve"> </w:t>
      </w:r>
      <w:r>
        <w:rPr>
          <w:rFonts w:hint="eastAsia"/>
        </w:rPr>
        <w:t>системы</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...............................................................................28</w:t>
      </w:r>
    </w:p>
    <w:p w14:paraId="14B2940D" w14:textId="77777777" w:rsidR="006A107C" w:rsidRDefault="006A107C" w:rsidP="006A107C"/>
    <w:p w14:paraId="21E6700C" w14:textId="77777777" w:rsidR="006A107C" w:rsidRDefault="006A107C" w:rsidP="006A107C">
      <w:r>
        <w:t xml:space="preserve">1.4 </w:t>
      </w:r>
      <w:r>
        <w:rPr>
          <w:rFonts w:hint="eastAsia"/>
        </w:rPr>
        <w:t>Классификация</w:t>
      </w:r>
      <w:r>
        <w:t xml:space="preserve"> </w:t>
      </w:r>
      <w:r>
        <w:rPr>
          <w:rFonts w:hint="eastAsia"/>
        </w:rPr>
        <w:t>участников</w:t>
      </w:r>
      <w:r>
        <w:t xml:space="preserve"> </w:t>
      </w:r>
      <w:r>
        <w:rPr>
          <w:rFonts w:hint="eastAsia"/>
        </w:rPr>
        <w:t>современной</w:t>
      </w:r>
      <w:r>
        <w:t xml:space="preserve"> </w:t>
      </w:r>
      <w:r>
        <w:rPr>
          <w:rFonts w:hint="eastAsia"/>
        </w:rPr>
        <w:t>системы</w:t>
      </w:r>
      <w:r>
        <w:t xml:space="preserve"> </w:t>
      </w:r>
      <w:r>
        <w:rPr>
          <w:rFonts w:hint="eastAsia"/>
        </w:rPr>
        <w:t>финансирования</w:t>
      </w:r>
      <w:r>
        <w:t xml:space="preserve"> </w:t>
      </w:r>
      <w:r>
        <w:rPr>
          <w:rFonts w:hint="eastAsia"/>
        </w:rPr>
        <w:t>развития</w:t>
      </w:r>
      <w:r>
        <w:t>...............................................................................................................36</w:t>
      </w:r>
    </w:p>
    <w:p w14:paraId="20652E1D" w14:textId="77777777" w:rsidR="006A107C" w:rsidRDefault="006A107C" w:rsidP="006A107C"/>
    <w:p w14:paraId="64A6D963" w14:textId="77777777" w:rsidR="006A107C" w:rsidRDefault="006A107C" w:rsidP="006A107C">
      <w:r>
        <w:t xml:space="preserve">1.4.1 </w:t>
      </w:r>
      <w:r>
        <w:rPr>
          <w:rFonts w:hint="eastAsia"/>
        </w:rPr>
        <w:t>Классификация</w:t>
      </w:r>
      <w:r>
        <w:t xml:space="preserve"> </w:t>
      </w:r>
      <w:r>
        <w:rPr>
          <w:rFonts w:hint="eastAsia"/>
        </w:rPr>
        <w:t>стран</w:t>
      </w:r>
      <w:r>
        <w:t>-</w:t>
      </w:r>
      <w:r>
        <w:rPr>
          <w:rFonts w:hint="eastAsia"/>
        </w:rPr>
        <w:t>доноров</w:t>
      </w:r>
      <w:r>
        <w:t>.............................................................36</w:t>
      </w:r>
    </w:p>
    <w:p w14:paraId="6FEE9669" w14:textId="77777777" w:rsidR="006A107C" w:rsidRDefault="006A107C" w:rsidP="006A107C"/>
    <w:p w14:paraId="2F0D261E" w14:textId="77777777" w:rsidR="006A107C" w:rsidRDefault="006A107C" w:rsidP="006A107C">
      <w:r>
        <w:t xml:space="preserve">1.4.2 </w:t>
      </w:r>
      <w:r>
        <w:rPr>
          <w:rFonts w:hint="eastAsia"/>
        </w:rPr>
        <w:t>Классификация</w:t>
      </w:r>
      <w:r>
        <w:t xml:space="preserve"> </w:t>
      </w:r>
      <w:r>
        <w:rPr>
          <w:rFonts w:hint="eastAsia"/>
        </w:rPr>
        <w:t>стран</w:t>
      </w:r>
      <w:r>
        <w:t>-</w:t>
      </w:r>
      <w:r>
        <w:rPr>
          <w:rFonts w:hint="eastAsia"/>
        </w:rPr>
        <w:t>реципиентов</w:t>
      </w:r>
      <w:r>
        <w:t>.....................................................59</w:t>
      </w:r>
    </w:p>
    <w:p w14:paraId="267C1D00" w14:textId="77777777" w:rsidR="006A107C" w:rsidRDefault="006A107C" w:rsidP="006A107C"/>
    <w:p w14:paraId="02714326" w14:textId="77777777" w:rsidR="006A107C" w:rsidRDefault="006A107C" w:rsidP="006A107C">
      <w:r>
        <w:t xml:space="preserve">1.5 </w:t>
      </w:r>
      <w:r>
        <w:rPr>
          <w:rFonts w:hint="eastAsia"/>
        </w:rPr>
        <w:t>Выводы</w:t>
      </w:r>
      <w:r>
        <w:t>..........................................................................................................66</w:t>
      </w:r>
    </w:p>
    <w:p w14:paraId="4E29BA7B" w14:textId="77777777" w:rsidR="006A107C" w:rsidRDefault="006A107C" w:rsidP="006A107C"/>
    <w:p w14:paraId="31E3EAEF" w14:textId="77777777" w:rsidR="006A107C" w:rsidRDefault="006A107C" w:rsidP="006A107C">
      <w:r>
        <w:rPr>
          <w:rFonts w:hint="eastAsia"/>
        </w:rPr>
        <w:t>Глава</w:t>
      </w:r>
      <w:r>
        <w:t xml:space="preserve"> 2. </w:t>
      </w:r>
      <w:r>
        <w:rPr>
          <w:rFonts w:hint="eastAsia"/>
        </w:rPr>
        <w:t>Изменения</w:t>
      </w:r>
      <w:r>
        <w:t xml:space="preserve"> </w:t>
      </w:r>
      <w:r>
        <w:rPr>
          <w:rFonts w:hint="eastAsia"/>
        </w:rPr>
        <w:t>в</w:t>
      </w:r>
      <w:r>
        <w:t xml:space="preserve"> </w:t>
      </w:r>
      <w:r>
        <w:rPr>
          <w:rFonts w:hint="eastAsia"/>
        </w:rPr>
        <w:t>системе</w:t>
      </w:r>
      <w:r>
        <w:t xml:space="preserve"> </w:t>
      </w:r>
      <w:r>
        <w:rPr>
          <w:rFonts w:hint="eastAsia"/>
        </w:rPr>
        <w:t>помощи</w:t>
      </w:r>
      <w:r>
        <w:t xml:space="preserve"> </w:t>
      </w:r>
      <w:r>
        <w:rPr>
          <w:rFonts w:hint="eastAsia"/>
        </w:rPr>
        <w:t>развитию</w:t>
      </w:r>
      <w:r>
        <w:t xml:space="preserve"> </w:t>
      </w:r>
      <w:r>
        <w:rPr>
          <w:rFonts w:hint="eastAsia"/>
        </w:rPr>
        <w:t>после</w:t>
      </w:r>
      <w:r>
        <w:t xml:space="preserve"> </w:t>
      </w:r>
      <w:r>
        <w:rPr>
          <w:rFonts w:hint="eastAsia"/>
        </w:rPr>
        <w:t>кризиса</w:t>
      </w:r>
      <w:r>
        <w:t xml:space="preserve"> 2008-2009 </w:t>
      </w:r>
      <w:r>
        <w:rPr>
          <w:rFonts w:hint="eastAsia"/>
        </w:rPr>
        <w:t>годов</w:t>
      </w:r>
      <w:r>
        <w:lastRenderedPageBreak/>
        <w:t xml:space="preserve"> ....................................................................................................................... 69</w:t>
      </w:r>
    </w:p>
    <w:p w14:paraId="0FB8B309" w14:textId="77777777" w:rsidR="006A107C" w:rsidRDefault="006A107C" w:rsidP="006A107C"/>
    <w:p w14:paraId="3BB91C70" w14:textId="77777777" w:rsidR="006A107C" w:rsidRDefault="006A107C" w:rsidP="006A107C">
      <w:r>
        <w:t xml:space="preserve">2.1 </w:t>
      </w:r>
      <w:r>
        <w:rPr>
          <w:rFonts w:hint="eastAsia"/>
        </w:rPr>
        <w:t>Предпосылки</w:t>
      </w:r>
      <w:r>
        <w:t xml:space="preserve"> </w:t>
      </w:r>
      <w:r>
        <w:rPr>
          <w:rFonts w:hint="eastAsia"/>
        </w:rPr>
        <w:t>изменений</w:t>
      </w:r>
      <w:r>
        <w:t xml:space="preserve"> </w:t>
      </w:r>
      <w:r>
        <w:rPr>
          <w:rFonts w:hint="eastAsia"/>
        </w:rPr>
        <w:t>в</w:t>
      </w:r>
      <w:r>
        <w:t xml:space="preserve"> </w:t>
      </w:r>
      <w:r>
        <w:rPr>
          <w:rFonts w:hint="eastAsia"/>
        </w:rPr>
        <w:t>системе</w:t>
      </w:r>
      <w:r>
        <w:t xml:space="preserve"> </w:t>
      </w:r>
      <w:r>
        <w:rPr>
          <w:rFonts w:hint="eastAsia"/>
        </w:rPr>
        <w:t>помощи</w:t>
      </w:r>
      <w:r>
        <w:t xml:space="preserve"> </w:t>
      </w:r>
      <w:r>
        <w:rPr>
          <w:rFonts w:hint="eastAsia"/>
        </w:rPr>
        <w:t>развитию</w:t>
      </w:r>
      <w:r>
        <w:t>...........................69</w:t>
      </w:r>
    </w:p>
    <w:p w14:paraId="4784C90E" w14:textId="77777777" w:rsidR="006A107C" w:rsidRDefault="006A107C" w:rsidP="006A107C"/>
    <w:p w14:paraId="4C220C28" w14:textId="77777777" w:rsidR="006A107C" w:rsidRDefault="006A107C" w:rsidP="006A107C">
      <w:r>
        <w:t xml:space="preserve">2.1.1 </w:t>
      </w:r>
      <w:r>
        <w:rPr>
          <w:rFonts w:hint="eastAsia"/>
        </w:rPr>
        <w:t>Изменение</w:t>
      </w:r>
      <w:r>
        <w:t xml:space="preserve"> </w:t>
      </w:r>
      <w:r>
        <w:rPr>
          <w:rFonts w:hint="eastAsia"/>
        </w:rPr>
        <w:t>макроэкономического</w:t>
      </w:r>
      <w:r>
        <w:t xml:space="preserve"> </w:t>
      </w:r>
      <w:r>
        <w:rPr>
          <w:rFonts w:hint="eastAsia"/>
        </w:rPr>
        <w:t>положения</w:t>
      </w:r>
      <w:r>
        <w:t xml:space="preserve"> </w:t>
      </w:r>
      <w:r>
        <w:rPr>
          <w:rFonts w:hint="eastAsia"/>
        </w:rPr>
        <w:t>стран</w:t>
      </w:r>
      <w:r>
        <w:t>-</w:t>
      </w:r>
      <w:r>
        <w:rPr>
          <w:rFonts w:hint="eastAsia"/>
        </w:rPr>
        <w:t>доноров</w:t>
      </w:r>
      <w:r>
        <w:t>..........69</w:t>
      </w:r>
    </w:p>
    <w:p w14:paraId="51392DDA" w14:textId="77777777" w:rsidR="006A107C" w:rsidRDefault="006A107C" w:rsidP="006A107C"/>
    <w:p w14:paraId="19A0DD70" w14:textId="77777777" w:rsidR="006A107C" w:rsidRDefault="006A107C" w:rsidP="006A107C">
      <w:r>
        <w:t xml:space="preserve">2.1.2 </w:t>
      </w:r>
      <w:r>
        <w:rPr>
          <w:rFonts w:hint="eastAsia"/>
        </w:rPr>
        <w:t>Изменение</w:t>
      </w:r>
      <w:r>
        <w:t xml:space="preserve"> </w:t>
      </w:r>
      <w:r>
        <w:rPr>
          <w:rFonts w:hint="eastAsia"/>
        </w:rPr>
        <w:t>макроэкономического</w:t>
      </w:r>
      <w:r>
        <w:t xml:space="preserve"> </w:t>
      </w:r>
      <w:r>
        <w:rPr>
          <w:rFonts w:hint="eastAsia"/>
        </w:rPr>
        <w:t>положения</w:t>
      </w:r>
      <w:r>
        <w:t xml:space="preserve"> </w:t>
      </w:r>
      <w:r>
        <w:rPr>
          <w:rFonts w:hint="eastAsia"/>
        </w:rPr>
        <w:t>стран</w:t>
      </w:r>
      <w:r>
        <w:t>-</w:t>
      </w:r>
      <w:r>
        <w:rPr>
          <w:rFonts w:hint="eastAsia"/>
        </w:rPr>
        <w:t>реципиентов</w:t>
      </w:r>
      <w:r>
        <w:t xml:space="preserve"> .. 73 2.2. </w:t>
      </w:r>
      <w:r>
        <w:rPr>
          <w:rFonts w:hint="eastAsia"/>
        </w:rPr>
        <w:t>Новые</w:t>
      </w:r>
      <w:r>
        <w:t xml:space="preserve"> </w:t>
      </w:r>
      <w:r>
        <w:rPr>
          <w:rFonts w:hint="eastAsia"/>
        </w:rPr>
        <w:t>тенденции</w:t>
      </w:r>
      <w:r>
        <w:t xml:space="preserve"> </w:t>
      </w:r>
      <w:r>
        <w:rPr>
          <w:rFonts w:hint="eastAsia"/>
        </w:rPr>
        <w:t>помощи</w:t>
      </w:r>
      <w:r>
        <w:t xml:space="preserve"> </w:t>
      </w:r>
      <w:r>
        <w:rPr>
          <w:rFonts w:hint="eastAsia"/>
        </w:rPr>
        <w:t>развитию</w:t>
      </w:r>
      <w:r>
        <w:t xml:space="preserve"> </w:t>
      </w:r>
      <w:r>
        <w:rPr>
          <w:rFonts w:hint="eastAsia"/>
        </w:rPr>
        <w:t>после</w:t>
      </w:r>
      <w:r>
        <w:t xml:space="preserve"> </w:t>
      </w:r>
      <w:r>
        <w:rPr>
          <w:rFonts w:hint="eastAsia"/>
        </w:rPr>
        <w:t>кризиса</w:t>
      </w:r>
      <w:r>
        <w:t xml:space="preserve"> 2008-2009 </w:t>
      </w:r>
      <w:r>
        <w:rPr>
          <w:rFonts w:hint="eastAsia"/>
        </w:rPr>
        <w:t>годов</w:t>
      </w:r>
      <w:r>
        <w:t xml:space="preserve"> .. 76</w:t>
      </w:r>
    </w:p>
    <w:p w14:paraId="4B5BD1FA" w14:textId="77777777" w:rsidR="006A107C" w:rsidRDefault="006A107C" w:rsidP="006A107C"/>
    <w:p w14:paraId="1C9337D1" w14:textId="77777777" w:rsidR="006A107C" w:rsidRDefault="006A107C" w:rsidP="006A107C">
      <w:r>
        <w:t xml:space="preserve">2.2.1 </w:t>
      </w:r>
      <w:r>
        <w:rPr>
          <w:rFonts w:hint="eastAsia"/>
        </w:rPr>
        <w:t>Динамика</w:t>
      </w:r>
      <w:r>
        <w:t xml:space="preserve"> </w:t>
      </w:r>
      <w:r>
        <w:rPr>
          <w:rFonts w:hint="eastAsia"/>
        </w:rPr>
        <w:t>официальной</w:t>
      </w:r>
      <w:r>
        <w:t xml:space="preserve"> </w:t>
      </w:r>
      <w:r>
        <w:rPr>
          <w:rFonts w:hint="eastAsia"/>
        </w:rPr>
        <w:t>помощи</w:t>
      </w:r>
      <w:r>
        <w:t xml:space="preserve"> </w:t>
      </w:r>
      <w:r>
        <w:rPr>
          <w:rFonts w:hint="eastAsia"/>
        </w:rPr>
        <w:t>развитию</w:t>
      </w:r>
      <w:r>
        <w:t>........................................77</w:t>
      </w:r>
    </w:p>
    <w:p w14:paraId="56D11827" w14:textId="77777777" w:rsidR="006A107C" w:rsidRDefault="006A107C" w:rsidP="006A107C"/>
    <w:p w14:paraId="2E987818" w14:textId="77777777" w:rsidR="006A107C" w:rsidRDefault="006A107C" w:rsidP="006A107C">
      <w:r>
        <w:t xml:space="preserve">2.2.2 </w:t>
      </w:r>
      <w:r>
        <w:rPr>
          <w:rFonts w:hint="eastAsia"/>
        </w:rPr>
        <w:t>Распределение</w:t>
      </w:r>
      <w:r>
        <w:t xml:space="preserve"> </w:t>
      </w:r>
      <w:r>
        <w:rPr>
          <w:rFonts w:hint="eastAsia"/>
        </w:rPr>
        <w:t>помощи</w:t>
      </w:r>
      <w:r>
        <w:t xml:space="preserve"> </w:t>
      </w:r>
      <w:r>
        <w:rPr>
          <w:rFonts w:hint="eastAsia"/>
        </w:rPr>
        <w:t>развитию</w:t>
      </w:r>
      <w:r>
        <w:t xml:space="preserve"> </w:t>
      </w:r>
      <w:r>
        <w:rPr>
          <w:rFonts w:hint="eastAsia"/>
        </w:rPr>
        <w:t>по</w:t>
      </w:r>
      <w:r>
        <w:t xml:space="preserve"> </w:t>
      </w:r>
      <w:r>
        <w:rPr>
          <w:rFonts w:hint="eastAsia"/>
        </w:rPr>
        <w:t>реципиентам</w:t>
      </w:r>
      <w:r>
        <w:t>...........................84</w:t>
      </w:r>
    </w:p>
    <w:p w14:paraId="2A440816" w14:textId="77777777" w:rsidR="006A107C" w:rsidRDefault="006A107C" w:rsidP="006A107C"/>
    <w:p w14:paraId="0EF705E4" w14:textId="77777777" w:rsidR="006A107C" w:rsidRDefault="006A107C" w:rsidP="006A107C">
      <w:r>
        <w:t xml:space="preserve">2.2.3 </w:t>
      </w:r>
      <w:r>
        <w:rPr>
          <w:rFonts w:hint="eastAsia"/>
        </w:rPr>
        <w:t>Финансовые</w:t>
      </w:r>
      <w:r>
        <w:t xml:space="preserve"> </w:t>
      </w:r>
      <w:r>
        <w:rPr>
          <w:rFonts w:hint="eastAsia"/>
        </w:rPr>
        <w:t>инструменты</w:t>
      </w:r>
      <w:r>
        <w:t xml:space="preserve">, </w:t>
      </w:r>
      <w:r>
        <w:rPr>
          <w:rFonts w:hint="eastAsia"/>
        </w:rPr>
        <w:t>используемые</w:t>
      </w:r>
      <w:r>
        <w:t xml:space="preserve"> </w:t>
      </w:r>
      <w:r>
        <w:rPr>
          <w:rFonts w:hint="eastAsia"/>
        </w:rPr>
        <w:t>при</w:t>
      </w:r>
      <w:r>
        <w:t xml:space="preserve"> </w:t>
      </w:r>
      <w:r>
        <w:rPr>
          <w:rFonts w:hint="eastAsia"/>
        </w:rPr>
        <w:t>оказании</w:t>
      </w:r>
      <w:r>
        <w:t xml:space="preserve"> </w:t>
      </w:r>
      <w:r>
        <w:rPr>
          <w:rFonts w:hint="eastAsia"/>
        </w:rPr>
        <w:t>помощи</w:t>
      </w:r>
      <w:r>
        <w:t xml:space="preserve"> </w:t>
      </w:r>
      <w:r>
        <w:rPr>
          <w:rFonts w:hint="eastAsia"/>
        </w:rPr>
        <w:t>развитию</w:t>
      </w:r>
      <w:r>
        <w:t>..........................................................................................................88</w:t>
      </w:r>
    </w:p>
    <w:p w14:paraId="35A9C3C3" w14:textId="77777777" w:rsidR="006A107C" w:rsidRDefault="006A107C" w:rsidP="006A107C"/>
    <w:p w14:paraId="4CC7D1B4" w14:textId="77777777" w:rsidR="006A107C" w:rsidRDefault="006A107C" w:rsidP="006A107C">
      <w:r>
        <w:t xml:space="preserve">2.2.4 </w:t>
      </w:r>
      <w:r>
        <w:rPr>
          <w:rFonts w:hint="eastAsia"/>
        </w:rPr>
        <w:t>Способы</w:t>
      </w:r>
      <w:r>
        <w:t xml:space="preserve"> </w:t>
      </w:r>
      <w:r>
        <w:rPr>
          <w:rFonts w:hint="eastAsia"/>
        </w:rPr>
        <w:t>оказания</w:t>
      </w:r>
      <w:r>
        <w:t xml:space="preserve"> </w:t>
      </w:r>
      <w:r>
        <w:rPr>
          <w:rFonts w:hint="eastAsia"/>
        </w:rPr>
        <w:t>официальной</w:t>
      </w:r>
      <w:r>
        <w:t xml:space="preserve"> </w:t>
      </w:r>
      <w:r>
        <w:rPr>
          <w:rFonts w:hint="eastAsia"/>
        </w:rPr>
        <w:t>помощи</w:t>
      </w:r>
      <w:r>
        <w:t xml:space="preserve"> </w:t>
      </w:r>
      <w:r>
        <w:rPr>
          <w:rFonts w:hint="eastAsia"/>
        </w:rPr>
        <w:t>развитию</w:t>
      </w:r>
      <w:r>
        <w:t>..........................91</w:t>
      </w:r>
    </w:p>
    <w:p w14:paraId="28C4B345" w14:textId="77777777" w:rsidR="006A107C" w:rsidRDefault="006A107C" w:rsidP="006A107C"/>
    <w:p w14:paraId="1D1E1F7B" w14:textId="77777777" w:rsidR="006A107C" w:rsidRDefault="006A107C" w:rsidP="006A107C">
      <w:r>
        <w:t xml:space="preserve">2.2.5 </w:t>
      </w:r>
      <w:r>
        <w:rPr>
          <w:rFonts w:hint="eastAsia"/>
        </w:rPr>
        <w:t>Каналы</w:t>
      </w:r>
      <w:r>
        <w:t xml:space="preserve"> </w:t>
      </w:r>
      <w:r>
        <w:rPr>
          <w:rFonts w:hint="eastAsia"/>
        </w:rPr>
        <w:t>предоставления</w:t>
      </w:r>
      <w:r>
        <w:t xml:space="preserve"> </w:t>
      </w:r>
      <w:r>
        <w:rPr>
          <w:rFonts w:hint="eastAsia"/>
        </w:rPr>
        <w:t>официальной</w:t>
      </w:r>
      <w:r>
        <w:t xml:space="preserve"> </w:t>
      </w:r>
      <w:r>
        <w:rPr>
          <w:rFonts w:hint="eastAsia"/>
        </w:rPr>
        <w:t>помощи</w:t>
      </w:r>
      <w:r>
        <w:t xml:space="preserve"> </w:t>
      </w:r>
      <w:r>
        <w:rPr>
          <w:rFonts w:hint="eastAsia"/>
        </w:rPr>
        <w:t>развитию</w:t>
      </w:r>
      <w:r>
        <w:t>................96</w:t>
      </w:r>
    </w:p>
    <w:p w14:paraId="27AA7B1D" w14:textId="77777777" w:rsidR="006A107C" w:rsidRDefault="006A107C" w:rsidP="006A107C"/>
    <w:p w14:paraId="5241E1AC" w14:textId="77777777" w:rsidR="006A107C" w:rsidRDefault="006A107C" w:rsidP="006A107C">
      <w:r>
        <w:t xml:space="preserve">2.3 </w:t>
      </w:r>
      <w:r>
        <w:rPr>
          <w:rFonts w:hint="eastAsia"/>
        </w:rPr>
        <w:t>Выводы</w:t>
      </w:r>
      <w:r>
        <w:t>..........................................................................................................97</w:t>
      </w:r>
    </w:p>
    <w:p w14:paraId="447B7108" w14:textId="77777777" w:rsidR="006A107C" w:rsidRDefault="006A107C" w:rsidP="006A107C"/>
    <w:p w14:paraId="4EAC08D0" w14:textId="77777777" w:rsidR="006A107C" w:rsidRDefault="006A107C" w:rsidP="006A107C">
      <w:r>
        <w:rPr>
          <w:rFonts w:hint="eastAsia"/>
        </w:rPr>
        <w:t>Глава</w:t>
      </w:r>
      <w:r>
        <w:t xml:space="preserve"> 3. </w:t>
      </w:r>
      <w:r>
        <w:rPr>
          <w:rFonts w:hint="eastAsia"/>
        </w:rPr>
        <w:t>Модели</w:t>
      </w:r>
      <w:r>
        <w:t xml:space="preserve"> </w:t>
      </w:r>
      <w:r>
        <w:rPr>
          <w:rFonts w:hint="eastAsia"/>
        </w:rPr>
        <w:t>распределения</w:t>
      </w:r>
      <w:r>
        <w:t xml:space="preserve"> </w:t>
      </w:r>
      <w:r>
        <w:rPr>
          <w:rFonts w:hint="eastAsia"/>
        </w:rPr>
        <w:t>помощи</w:t>
      </w:r>
      <w:r>
        <w:t xml:space="preserve"> </w:t>
      </w:r>
      <w:r>
        <w:rPr>
          <w:rFonts w:hint="eastAsia"/>
        </w:rPr>
        <w:t>развитию</w:t>
      </w:r>
      <w:r>
        <w:t xml:space="preserve"> </w:t>
      </w:r>
      <w:r>
        <w:rPr>
          <w:rFonts w:hint="eastAsia"/>
        </w:rPr>
        <w:t>после</w:t>
      </w:r>
      <w:r>
        <w:t xml:space="preserve"> </w:t>
      </w:r>
      <w:r>
        <w:rPr>
          <w:rFonts w:hint="eastAsia"/>
        </w:rPr>
        <w:t>кризиса</w:t>
      </w:r>
      <w:r>
        <w:t xml:space="preserve"> 2008-2009 </w:t>
      </w:r>
      <w:r>
        <w:rPr>
          <w:rFonts w:hint="eastAsia"/>
        </w:rPr>
        <w:t>годов</w:t>
      </w:r>
      <w:r>
        <w:t>.......................................................................................................................99</w:t>
      </w:r>
    </w:p>
    <w:p w14:paraId="38DAE349" w14:textId="77777777" w:rsidR="006A107C" w:rsidRDefault="006A107C" w:rsidP="006A107C"/>
    <w:p w14:paraId="404E4B8D" w14:textId="77777777" w:rsidR="006A107C" w:rsidRDefault="006A107C" w:rsidP="006A107C">
      <w:r>
        <w:t xml:space="preserve">3.1 </w:t>
      </w:r>
      <w:r>
        <w:rPr>
          <w:rFonts w:hint="eastAsia"/>
        </w:rPr>
        <w:t>Задачи</w:t>
      </w:r>
      <w:r>
        <w:t xml:space="preserve"> </w:t>
      </w:r>
      <w:r>
        <w:rPr>
          <w:rFonts w:hint="eastAsia"/>
        </w:rPr>
        <w:t>эмпирического</w:t>
      </w:r>
      <w:r>
        <w:t xml:space="preserve"> </w:t>
      </w:r>
      <w:r>
        <w:rPr>
          <w:rFonts w:hint="eastAsia"/>
        </w:rPr>
        <w:t>анализа</w:t>
      </w:r>
      <w:r>
        <w:t>...................................................................99</w:t>
      </w:r>
    </w:p>
    <w:p w14:paraId="16B52682" w14:textId="77777777" w:rsidR="006A107C" w:rsidRDefault="006A107C" w:rsidP="006A107C"/>
    <w:p w14:paraId="3E930B3D" w14:textId="77777777" w:rsidR="006A107C" w:rsidRDefault="006A107C" w:rsidP="006A107C">
      <w:r>
        <w:t xml:space="preserve">3.2 </w:t>
      </w:r>
      <w:r>
        <w:rPr>
          <w:rFonts w:hint="eastAsia"/>
        </w:rPr>
        <w:t>Описание</w:t>
      </w:r>
      <w:r>
        <w:t xml:space="preserve"> </w:t>
      </w:r>
      <w:r>
        <w:rPr>
          <w:rFonts w:hint="eastAsia"/>
        </w:rPr>
        <w:t>модели</w:t>
      </w:r>
      <w:r>
        <w:t>.......................................................................................101</w:t>
      </w:r>
    </w:p>
    <w:p w14:paraId="2A22FDFA" w14:textId="77777777" w:rsidR="006A107C" w:rsidRDefault="006A107C" w:rsidP="006A107C"/>
    <w:p w14:paraId="1B7618FE" w14:textId="77777777" w:rsidR="006A107C" w:rsidRDefault="006A107C" w:rsidP="006A107C">
      <w:r>
        <w:t xml:space="preserve">3.3 </w:t>
      </w:r>
      <w:r>
        <w:rPr>
          <w:rFonts w:hint="eastAsia"/>
        </w:rPr>
        <w:t>База</w:t>
      </w:r>
      <w:r>
        <w:t xml:space="preserve"> </w:t>
      </w:r>
      <w:r>
        <w:rPr>
          <w:rFonts w:hint="eastAsia"/>
        </w:rPr>
        <w:t>данных</w:t>
      </w:r>
      <w:r>
        <w:t>.................................................................................................107</w:t>
      </w:r>
    </w:p>
    <w:p w14:paraId="1CA99274" w14:textId="77777777" w:rsidR="006A107C" w:rsidRDefault="006A107C" w:rsidP="006A107C"/>
    <w:p w14:paraId="30643F3D" w14:textId="77777777" w:rsidR="006A107C" w:rsidRDefault="006A107C" w:rsidP="006A107C">
      <w:r>
        <w:t xml:space="preserve">3.4 </w:t>
      </w:r>
      <w:r>
        <w:rPr>
          <w:rFonts w:hint="eastAsia"/>
        </w:rPr>
        <w:t>Интерпретация</w:t>
      </w:r>
      <w:r>
        <w:t xml:space="preserve"> </w:t>
      </w:r>
      <w:r>
        <w:rPr>
          <w:rFonts w:hint="eastAsia"/>
        </w:rPr>
        <w:t>результатов</w:t>
      </w:r>
      <w:r>
        <w:t xml:space="preserve"> </w:t>
      </w:r>
      <w:r>
        <w:rPr>
          <w:rFonts w:hint="eastAsia"/>
        </w:rPr>
        <w:t>регрессионного</w:t>
      </w:r>
      <w:r>
        <w:t xml:space="preserve"> </w:t>
      </w:r>
      <w:r>
        <w:rPr>
          <w:rFonts w:hint="eastAsia"/>
        </w:rPr>
        <w:t>анализа</w:t>
      </w:r>
      <w:r>
        <w:t>............................109</w:t>
      </w:r>
    </w:p>
    <w:p w14:paraId="10DACB7F" w14:textId="77777777" w:rsidR="006A107C" w:rsidRDefault="006A107C" w:rsidP="006A107C"/>
    <w:p w14:paraId="34BD93CA" w14:textId="77777777" w:rsidR="006A107C" w:rsidRDefault="006A107C" w:rsidP="006A107C">
      <w:r>
        <w:t xml:space="preserve">3.5 </w:t>
      </w:r>
      <w:r>
        <w:rPr>
          <w:rFonts w:hint="eastAsia"/>
        </w:rPr>
        <w:t>Выводы</w:t>
      </w:r>
      <w:r>
        <w:t>........................................................................................................121</w:t>
      </w:r>
    </w:p>
    <w:p w14:paraId="67DB7F40" w14:textId="77777777" w:rsidR="006A107C" w:rsidRDefault="006A107C" w:rsidP="006A107C"/>
    <w:p w14:paraId="6AADB667" w14:textId="77777777" w:rsidR="006A107C" w:rsidRDefault="006A107C" w:rsidP="006A107C">
      <w:r>
        <w:rPr>
          <w:rFonts w:hint="eastAsia"/>
        </w:rPr>
        <w:t>Заключение</w:t>
      </w:r>
      <w:r>
        <w:t>..........................................................................................................124</w:t>
      </w:r>
    </w:p>
    <w:p w14:paraId="253B8CCC" w14:textId="77777777" w:rsidR="006A107C" w:rsidRDefault="006A107C" w:rsidP="006A107C"/>
    <w:p w14:paraId="78953FDA" w14:textId="77777777" w:rsidR="006A107C" w:rsidRDefault="006A107C" w:rsidP="006A107C">
      <w:r>
        <w:rPr>
          <w:rFonts w:hint="eastAsia"/>
        </w:rPr>
        <w:t>Список</w:t>
      </w:r>
      <w:r>
        <w:t xml:space="preserve"> </w:t>
      </w:r>
      <w:r>
        <w:rPr>
          <w:rFonts w:hint="eastAsia"/>
        </w:rPr>
        <w:t>литературы</w:t>
      </w:r>
      <w:r>
        <w:t>.............................................................................................128</w:t>
      </w:r>
    </w:p>
    <w:p w14:paraId="10BF94EB" w14:textId="77777777" w:rsidR="006A107C" w:rsidRDefault="006A107C" w:rsidP="006A107C"/>
    <w:p w14:paraId="20C0C5A1" w14:textId="77777777" w:rsidR="006A107C" w:rsidRDefault="006A107C" w:rsidP="006A107C">
      <w:r>
        <w:rPr>
          <w:rFonts w:hint="eastAsia"/>
        </w:rPr>
        <w:t>Приложения</w:t>
      </w:r>
      <w:r>
        <w:t>.........................................................................................................145</w:t>
      </w:r>
    </w:p>
    <w:p w14:paraId="1E6A6531" w14:textId="77777777" w:rsidR="006A107C" w:rsidRDefault="006A107C" w:rsidP="006A107C"/>
    <w:p w14:paraId="72B8C903" w14:textId="77777777" w:rsidR="006A107C" w:rsidRDefault="006A107C" w:rsidP="006A107C">
      <w:r>
        <w:rPr>
          <w:rFonts w:hint="eastAsia"/>
        </w:rPr>
        <w:t>Приложение</w:t>
      </w:r>
      <w:r>
        <w:t xml:space="preserve"> 1.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распределению</w:t>
      </w:r>
      <w:r>
        <w:t xml:space="preserve"> </w:t>
      </w:r>
      <w:r>
        <w:rPr>
          <w:rFonts w:hint="eastAsia"/>
        </w:rPr>
        <w:t>ОПР</w:t>
      </w:r>
      <w:r>
        <w:t xml:space="preserve">, 1977-2018 </w:t>
      </w:r>
      <w:r>
        <w:rPr>
          <w:rFonts w:hint="eastAsia"/>
        </w:rPr>
        <w:t>гг</w:t>
      </w:r>
      <w:r>
        <w:t>. 145</w:t>
      </w:r>
    </w:p>
    <w:p w14:paraId="36046B7B" w14:textId="77777777" w:rsidR="006A107C" w:rsidRDefault="006A107C" w:rsidP="006A107C"/>
    <w:p w14:paraId="629C1D08" w14:textId="77777777" w:rsidR="006A107C" w:rsidRDefault="006A107C" w:rsidP="006A107C">
      <w:r>
        <w:rPr>
          <w:rFonts w:hint="eastAsia"/>
        </w:rPr>
        <w:t>Приложение</w:t>
      </w:r>
      <w:r>
        <w:t xml:space="preserve"> 2. </w:t>
      </w:r>
      <w:r>
        <w:rPr>
          <w:rFonts w:hint="eastAsia"/>
        </w:rPr>
        <w:t>Мотивы</w:t>
      </w:r>
      <w:r>
        <w:t xml:space="preserve"> </w:t>
      </w:r>
      <w:r>
        <w:rPr>
          <w:rFonts w:hint="eastAsia"/>
        </w:rPr>
        <w:t>предоставления</w:t>
      </w:r>
      <w:r>
        <w:t xml:space="preserve"> </w:t>
      </w:r>
      <w:r>
        <w:rPr>
          <w:rFonts w:hint="eastAsia"/>
        </w:rPr>
        <w:t>помощи</w:t>
      </w:r>
      <w:r>
        <w:t xml:space="preserve"> </w:t>
      </w:r>
      <w:r>
        <w:rPr>
          <w:rFonts w:hint="eastAsia"/>
        </w:rPr>
        <w:t>стран</w:t>
      </w:r>
      <w:r>
        <w:t>-</w:t>
      </w:r>
      <w:r>
        <w:rPr>
          <w:rFonts w:hint="eastAsia"/>
        </w:rPr>
        <w:t>доноров</w:t>
      </w:r>
      <w:r>
        <w:t xml:space="preserve"> </w:t>
      </w:r>
      <w:r>
        <w:rPr>
          <w:rFonts w:hint="eastAsia"/>
        </w:rPr>
        <w:t>на</w:t>
      </w:r>
      <w:r>
        <w:t xml:space="preserve"> </w:t>
      </w:r>
      <w:r>
        <w:rPr>
          <w:rFonts w:hint="eastAsia"/>
        </w:rPr>
        <w:t>основании</w:t>
      </w:r>
      <w:r>
        <w:t xml:space="preserve"> </w:t>
      </w:r>
      <w:r>
        <w:rPr>
          <w:rFonts w:hint="eastAsia"/>
        </w:rPr>
        <w:t>обзора</w:t>
      </w:r>
      <w:r>
        <w:t xml:space="preserve"> </w:t>
      </w:r>
      <w:r>
        <w:rPr>
          <w:rFonts w:hint="eastAsia"/>
        </w:rPr>
        <w:t>литературы</w:t>
      </w:r>
      <w:r>
        <w:t xml:space="preserve">, 1977-2018 </w:t>
      </w:r>
      <w:r>
        <w:rPr>
          <w:rFonts w:hint="eastAsia"/>
        </w:rPr>
        <w:t>гг</w:t>
      </w:r>
      <w:r>
        <w:t>.................................................155</w:t>
      </w:r>
    </w:p>
    <w:p w14:paraId="1A12A376" w14:textId="77777777" w:rsidR="006A107C" w:rsidRDefault="006A107C" w:rsidP="006A107C"/>
    <w:p w14:paraId="58159A64" w14:textId="77777777" w:rsidR="006A107C" w:rsidRDefault="006A107C" w:rsidP="006A107C">
      <w:r>
        <w:rPr>
          <w:rFonts w:hint="eastAsia"/>
        </w:rPr>
        <w:t>Приложение</w:t>
      </w:r>
      <w:r>
        <w:t xml:space="preserve"> 3. </w:t>
      </w:r>
      <w:r>
        <w:rPr>
          <w:rFonts w:hint="eastAsia"/>
        </w:rPr>
        <w:t>Классификация</w:t>
      </w:r>
      <w:r>
        <w:t xml:space="preserve"> </w:t>
      </w:r>
      <w:r>
        <w:rPr>
          <w:rFonts w:hint="eastAsia"/>
        </w:rPr>
        <w:t>на</w:t>
      </w:r>
      <w:r>
        <w:t xml:space="preserve"> </w:t>
      </w:r>
      <w:r>
        <w:rPr>
          <w:rFonts w:hint="eastAsia"/>
        </w:rPr>
        <w:t>основании</w:t>
      </w:r>
      <w:r>
        <w:t xml:space="preserve"> </w:t>
      </w:r>
      <w:r>
        <w:rPr>
          <w:rFonts w:hint="eastAsia"/>
        </w:rPr>
        <w:t>регрессионного</w:t>
      </w:r>
      <w:r>
        <w:t xml:space="preserve"> </w:t>
      </w:r>
      <w:r>
        <w:rPr>
          <w:rFonts w:hint="eastAsia"/>
        </w:rPr>
        <w:t>анализа</w:t>
      </w:r>
      <w:r>
        <w:t xml:space="preserve"> .... 158</w:t>
      </w:r>
    </w:p>
    <w:p w14:paraId="4FD0D4D4" w14:textId="77777777" w:rsidR="006A107C" w:rsidRDefault="006A107C" w:rsidP="006A107C"/>
    <w:p w14:paraId="1981B571" w14:textId="77777777" w:rsidR="006A107C" w:rsidRDefault="006A107C" w:rsidP="006A107C">
      <w:r>
        <w:rPr>
          <w:rFonts w:hint="eastAsia"/>
        </w:rPr>
        <w:t>Приложение</w:t>
      </w:r>
      <w:r>
        <w:t xml:space="preserve"> 4. </w:t>
      </w:r>
      <w:r>
        <w:rPr>
          <w:rFonts w:hint="eastAsia"/>
        </w:rPr>
        <w:t>Макроэкономические</w:t>
      </w:r>
      <w:r>
        <w:t xml:space="preserve"> </w:t>
      </w:r>
      <w:r>
        <w:rPr>
          <w:rFonts w:hint="eastAsia"/>
        </w:rPr>
        <w:t>показатели</w:t>
      </w:r>
      <w:r>
        <w:t xml:space="preserve"> </w:t>
      </w:r>
      <w:r>
        <w:rPr>
          <w:rFonts w:hint="eastAsia"/>
        </w:rPr>
        <w:t>стран</w:t>
      </w:r>
      <w:r>
        <w:t>-</w:t>
      </w:r>
      <w:r>
        <w:rPr>
          <w:rFonts w:hint="eastAsia"/>
        </w:rPr>
        <w:t>доноров</w:t>
      </w:r>
      <w:r>
        <w:t xml:space="preserve">, 2000-2016 </w:t>
      </w:r>
      <w:r>
        <w:rPr>
          <w:rFonts w:hint="eastAsia"/>
        </w:rPr>
        <w:t>гг</w:t>
      </w:r>
      <w:r>
        <w:t>.........................................................................................................................162</w:t>
      </w:r>
    </w:p>
    <w:p w14:paraId="201A5D29" w14:textId="77777777" w:rsidR="006A107C" w:rsidRDefault="006A107C" w:rsidP="006A107C"/>
    <w:p w14:paraId="2E74AEB5" w14:textId="77777777" w:rsidR="006A107C" w:rsidRDefault="006A107C" w:rsidP="006A107C">
      <w:r>
        <w:rPr>
          <w:rFonts w:hint="eastAsia"/>
        </w:rPr>
        <w:t>Приложение</w:t>
      </w:r>
      <w:r>
        <w:t xml:space="preserve"> 5. </w:t>
      </w:r>
      <w:r>
        <w:rPr>
          <w:rFonts w:hint="eastAsia"/>
        </w:rPr>
        <w:t>Объемы</w:t>
      </w:r>
      <w:r>
        <w:t xml:space="preserve"> </w:t>
      </w:r>
      <w:r>
        <w:rPr>
          <w:rFonts w:hint="eastAsia"/>
        </w:rPr>
        <w:t>и</w:t>
      </w:r>
      <w:r>
        <w:t xml:space="preserve"> </w:t>
      </w:r>
      <w:r>
        <w:rPr>
          <w:rFonts w:hint="eastAsia"/>
        </w:rPr>
        <w:t>темпы</w:t>
      </w:r>
      <w:r>
        <w:t xml:space="preserve"> </w:t>
      </w:r>
      <w:r>
        <w:rPr>
          <w:rFonts w:hint="eastAsia"/>
        </w:rPr>
        <w:t>роста</w:t>
      </w:r>
      <w:r>
        <w:t xml:space="preserve"> </w:t>
      </w:r>
      <w:r>
        <w:rPr>
          <w:rFonts w:hint="eastAsia"/>
        </w:rPr>
        <w:t>ОПР</w:t>
      </w:r>
      <w:r>
        <w:t xml:space="preserve"> </w:t>
      </w:r>
      <w:r>
        <w:rPr>
          <w:rFonts w:hint="eastAsia"/>
        </w:rPr>
        <w:t>стран</w:t>
      </w:r>
      <w:r>
        <w:t>-</w:t>
      </w:r>
      <w:r>
        <w:rPr>
          <w:rFonts w:hint="eastAsia"/>
        </w:rPr>
        <w:t>доноров</w:t>
      </w:r>
      <w:r>
        <w:t xml:space="preserve"> </w:t>
      </w:r>
      <w:r>
        <w:rPr>
          <w:rFonts w:hint="eastAsia"/>
        </w:rPr>
        <w:t>по</w:t>
      </w:r>
      <w:r>
        <w:t xml:space="preserve"> </w:t>
      </w:r>
      <w:r>
        <w:rPr>
          <w:rFonts w:hint="eastAsia"/>
        </w:rPr>
        <w:t>группам</w:t>
      </w:r>
      <w:r>
        <w:t xml:space="preserve">, 2000-2009 </w:t>
      </w:r>
      <w:r>
        <w:rPr>
          <w:rFonts w:hint="eastAsia"/>
        </w:rPr>
        <w:t>гг</w:t>
      </w:r>
      <w:r>
        <w:t xml:space="preserve">. </w:t>
      </w:r>
      <w:r>
        <w:rPr>
          <w:rFonts w:hint="eastAsia"/>
        </w:rPr>
        <w:t>и</w:t>
      </w:r>
      <w:r>
        <w:t xml:space="preserve"> 2010-2016 </w:t>
      </w:r>
      <w:r>
        <w:rPr>
          <w:rFonts w:hint="eastAsia"/>
        </w:rPr>
        <w:t>гг</w:t>
      </w:r>
      <w:r>
        <w:t>...........................................................................164</w:t>
      </w:r>
    </w:p>
    <w:p w14:paraId="4D5F342A" w14:textId="77777777" w:rsidR="006A107C" w:rsidRDefault="006A107C" w:rsidP="006A107C"/>
    <w:p w14:paraId="58610400" w14:textId="77777777" w:rsidR="006A107C" w:rsidRDefault="006A107C" w:rsidP="006A107C">
      <w:r>
        <w:rPr>
          <w:rFonts w:hint="eastAsia"/>
        </w:rPr>
        <w:lastRenderedPageBreak/>
        <w:t>Приложение</w:t>
      </w:r>
      <w:r>
        <w:t xml:space="preserve"> 6. </w:t>
      </w:r>
      <w:r>
        <w:rPr>
          <w:rFonts w:hint="eastAsia"/>
        </w:rPr>
        <w:t>Доля</w:t>
      </w:r>
      <w:r>
        <w:t xml:space="preserve"> </w:t>
      </w:r>
      <w:r>
        <w:rPr>
          <w:rFonts w:hint="eastAsia"/>
        </w:rPr>
        <w:t>наименее</w:t>
      </w:r>
      <w:r>
        <w:t xml:space="preserve"> </w:t>
      </w:r>
      <w:r>
        <w:rPr>
          <w:rFonts w:hint="eastAsia"/>
        </w:rPr>
        <w:t>развитых</w:t>
      </w:r>
      <w:r>
        <w:t xml:space="preserve"> </w:t>
      </w:r>
      <w:r>
        <w:rPr>
          <w:rFonts w:hint="eastAsia"/>
        </w:rPr>
        <w:t>стран</w:t>
      </w:r>
      <w:r>
        <w:t xml:space="preserve"> </w:t>
      </w:r>
      <w:r>
        <w:rPr>
          <w:rFonts w:hint="eastAsia"/>
        </w:rPr>
        <w:t>в</w:t>
      </w:r>
      <w:r>
        <w:t xml:space="preserve"> </w:t>
      </w:r>
      <w:r>
        <w:rPr>
          <w:rFonts w:hint="eastAsia"/>
        </w:rPr>
        <w:t>получателях</w:t>
      </w:r>
      <w:r>
        <w:t xml:space="preserve"> </w:t>
      </w:r>
      <w:r>
        <w:rPr>
          <w:rFonts w:hint="eastAsia"/>
        </w:rPr>
        <w:t>помощи</w:t>
      </w:r>
      <w:r>
        <w:t xml:space="preserve">, 2000-2009 </w:t>
      </w:r>
      <w:r>
        <w:rPr>
          <w:rFonts w:hint="eastAsia"/>
        </w:rPr>
        <w:t>гг</w:t>
      </w:r>
      <w:r>
        <w:t xml:space="preserve">. </w:t>
      </w:r>
      <w:r>
        <w:rPr>
          <w:rFonts w:hint="eastAsia"/>
        </w:rPr>
        <w:t>и</w:t>
      </w:r>
      <w:r>
        <w:t xml:space="preserve"> 2010-2016 </w:t>
      </w:r>
      <w:r>
        <w:rPr>
          <w:rFonts w:hint="eastAsia"/>
        </w:rPr>
        <w:t>гг</w:t>
      </w:r>
      <w:r>
        <w:t xml:space="preserve">., % </w:t>
      </w:r>
      <w:r>
        <w:rPr>
          <w:rFonts w:hint="eastAsia"/>
        </w:rPr>
        <w:t>к</w:t>
      </w:r>
      <w:r>
        <w:t xml:space="preserve"> </w:t>
      </w:r>
      <w:r>
        <w:rPr>
          <w:rFonts w:hint="eastAsia"/>
        </w:rPr>
        <w:t>общему</w:t>
      </w:r>
      <w:r>
        <w:t xml:space="preserve"> </w:t>
      </w:r>
      <w:r>
        <w:rPr>
          <w:rFonts w:hint="eastAsia"/>
        </w:rPr>
        <w:t>объему</w:t>
      </w:r>
      <w:r>
        <w:t xml:space="preserve"> </w:t>
      </w:r>
      <w:r>
        <w:rPr>
          <w:rFonts w:hint="eastAsia"/>
        </w:rPr>
        <w:t>двусторонней</w:t>
      </w:r>
      <w:r>
        <w:t xml:space="preserve"> </w:t>
      </w:r>
      <w:r>
        <w:rPr>
          <w:rFonts w:hint="eastAsia"/>
        </w:rPr>
        <w:t>ОПР</w:t>
      </w:r>
      <w:r>
        <w:t xml:space="preserve"> .... 166</w:t>
      </w:r>
    </w:p>
    <w:p w14:paraId="1CE35E8D" w14:textId="77777777" w:rsidR="006A107C" w:rsidRDefault="006A107C" w:rsidP="006A107C"/>
    <w:p w14:paraId="59AF05F0" w14:textId="77777777" w:rsidR="006A107C" w:rsidRDefault="006A107C" w:rsidP="006A107C">
      <w:r>
        <w:rPr>
          <w:rFonts w:hint="eastAsia"/>
        </w:rPr>
        <w:t>Приложение</w:t>
      </w:r>
      <w:r>
        <w:t xml:space="preserve"> 7. </w:t>
      </w:r>
      <w:r>
        <w:rPr>
          <w:rFonts w:hint="eastAsia"/>
        </w:rPr>
        <w:t>Доля</w:t>
      </w:r>
      <w:r>
        <w:t xml:space="preserve"> </w:t>
      </w:r>
      <w:r>
        <w:rPr>
          <w:rFonts w:hint="eastAsia"/>
        </w:rPr>
        <w:t>грантов</w:t>
      </w:r>
      <w:r>
        <w:t xml:space="preserve"> </w:t>
      </w:r>
      <w:r>
        <w:rPr>
          <w:rFonts w:hint="eastAsia"/>
        </w:rPr>
        <w:t>в</w:t>
      </w:r>
      <w:r>
        <w:t xml:space="preserve"> </w:t>
      </w:r>
      <w:r>
        <w:rPr>
          <w:rFonts w:hint="eastAsia"/>
        </w:rPr>
        <w:t>общем</w:t>
      </w:r>
      <w:r>
        <w:t xml:space="preserve"> </w:t>
      </w:r>
      <w:r>
        <w:rPr>
          <w:rFonts w:hint="eastAsia"/>
        </w:rPr>
        <w:t>объеме</w:t>
      </w:r>
      <w:r>
        <w:t xml:space="preserve"> </w:t>
      </w:r>
      <w:r>
        <w:rPr>
          <w:rFonts w:hint="eastAsia"/>
        </w:rPr>
        <w:t>ОПР</w:t>
      </w:r>
      <w:r>
        <w:t xml:space="preserve">, 2000-2009 </w:t>
      </w:r>
      <w:r>
        <w:rPr>
          <w:rFonts w:hint="eastAsia"/>
        </w:rPr>
        <w:t>гг</w:t>
      </w:r>
      <w:r>
        <w:t xml:space="preserve">. </w:t>
      </w:r>
      <w:r>
        <w:rPr>
          <w:rFonts w:hint="eastAsia"/>
        </w:rPr>
        <w:t>и</w:t>
      </w:r>
      <w:r>
        <w:t xml:space="preserve"> 20102016 </w:t>
      </w:r>
      <w:r>
        <w:rPr>
          <w:rFonts w:hint="eastAsia"/>
        </w:rPr>
        <w:t>гг</w:t>
      </w:r>
      <w:r>
        <w:t xml:space="preserve">., % </w:t>
      </w:r>
      <w:r>
        <w:rPr>
          <w:rFonts w:hint="eastAsia"/>
        </w:rPr>
        <w:t>к</w:t>
      </w:r>
      <w:r>
        <w:t xml:space="preserve"> </w:t>
      </w:r>
      <w:r>
        <w:rPr>
          <w:rFonts w:hint="eastAsia"/>
        </w:rPr>
        <w:t>общему</w:t>
      </w:r>
      <w:r>
        <w:t xml:space="preserve"> </w:t>
      </w:r>
      <w:r>
        <w:rPr>
          <w:rFonts w:hint="eastAsia"/>
        </w:rPr>
        <w:t>объему</w:t>
      </w:r>
      <w:r>
        <w:t xml:space="preserve"> </w:t>
      </w:r>
      <w:r>
        <w:rPr>
          <w:rFonts w:hint="eastAsia"/>
        </w:rPr>
        <w:t>двусторонней</w:t>
      </w:r>
      <w:r>
        <w:t xml:space="preserve"> </w:t>
      </w:r>
      <w:r>
        <w:rPr>
          <w:rFonts w:hint="eastAsia"/>
        </w:rPr>
        <w:t>ОПР</w:t>
      </w:r>
      <w:r>
        <w:t>........................................168</w:t>
      </w:r>
    </w:p>
    <w:p w14:paraId="2A83A34D" w14:textId="77777777" w:rsidR="006A107C" w:rsidRDefault="006A107C" w:rsidP="006A107C"/>
    <w:p w14:paraId="171C9605" w14:textId="77777777" w:rsidR="006A107C" w:rsidRDefault="006A107C" w:rsidP="006A107C">
      <w:r>
        <w:rPr>
          <w:rFonts w:hint="eastAsia"/>
        </w:rPr>
        <w:t>Приложение</w:t>
      </w:r>
      <w:r>
        <w:t xml:space="preserve"> 8. </w:t>
      </w:r>
      <w:r>
        <w:rPr>
          <w:rFonts w:hint="eastAsia"/>
        </w:rPr>
        <w:t>Расходы</w:t>
      </w:r>
      <w:r>
        <w:t xml:space="preserve">, </w:t>
      </w:r>
      <w:r>
        <w:rPr>
          <w:rFonts w:hint="eastAsia"/>
        </w:rPr>
        <w:t>учитываемые</w:t>
      </w:r>
      <w:r>
        <w:t xml:space="preserve"> </w:t>
      </w:r>
      <w:r>
        <w:rPr>
          <w:rFonts w:hint="eastAsia"/>
        </w:rPr>
        <w:t>как</w:t>
      </w:r>
      <w:r>
        <w:t xml:space="preserve"> </w:t>
      </w:r>
      <w:r>
        <w:rPr>
          <w:rFonts w:hint="eastAsia"/>
        </w:rPr>
        <w:t>ОПР</w:t>
      </w:r>
      <w:r>
        <w:t xml:space="preserve">, </w:t>
      </w:r>
      <w:r>
        <w:rPr>
          <w:rFonts w:hint="eastAsia"/>
        </w:rPr>
        <w:t>которые</w:t>
      </w:r>
      <w:r>
        <w:t xml:space="preserve"> </w:t>
      </w:r>
      <w:r>
        <w:rPr>
          <w:rFonts w:hint="eastAsia"/>
        </w:rPr>
        <w:t>фактически</w:t>
      </w:r>
      <w:r>
        <w:t xml:space="preserve"> </w:t>
      </w:r>
      <w:r>
        <w:rPr>
          <w:rFonts w:hint="eastAsia"/>
        </w:rPr>
        <w:t>не</w:t>
      </w:r>
      <w:r>
        <w:t xml:space="preserve"> </w:t>
      </w:r>
      <w:r>
        <w:rPr>
          <w:rFonts w:hint="eastAsia"/>
        </w:rPr>
        <w:t>попадают</w:t>
      </w:r>
      <w:r>
        <w:t xml:space="preserve"> </w:t>
      </w:r>
      <w:r>
        <w:rPr>
          <w:rFonts w:hint="eastAsia"/>
        </w:rPr>
        <w:t>в</w:t>
      </w:r>
      <w:r>
        <w:t xml:space="preserve"> </w:t>
      </w:r>
      <w:r>
        <w:rPr>
          <w:rFonts w:hint="eastAsia"/>
        </w:rPr>
        <w:t>страну</w:t>
      </w:r>
      <w:r>
        <w:t>-</w:t>
      </w:r>
      <w:r>
        <w:rPr>
          <w:rFonts w:hint="eastAsia"/>
        </w:rPr>
        <w:t>реципиента</w:t>
      </w:r>
      <w:r>
        <w:t xml:space="preserve">, 2000-2009 </w:t>
      </w:r>
      <w:r>
        <w:rPr>
          <w:rFonts w:hint="eastAsia"/>
        </w:rPr>
        <w:t>гг</w:t>
      </w:r>
      <w:r>
        <w:t xml:space="preserve">. </w:t>
      </w:r>
      <w:r>
        <w:rPr>
          <w:rFonts w:hint="eastAsia"/>
        </w:rPr>
        <w:t>и</w:t>
      </w:r>
      <w:r>
        <w:t xml:space="preserve"> 2010-2016 </w:t>
      </w:r>
      <w:r>
        <w:rPr>
          <w:rFonts w:hint="eastAsia"/>
        </w:rPr>
        <w:t>гг</w:t>
      </w:r>
      <w:r>
        <w:t xml:space="preserve">., % </w:t>
      </w:r>
      <w:r>
        <w:rPr>
          <w:rFonts w:hint="eastAsia"/>
        </w:rPr>
        <w:t>к</w:t>
      </w:r>
      <w:r>
        <w:t xml:space="preserve"> </w:t>
      </w:r>
      <w:r>
        <w:rPr>
          <w:rFonts w:hint="eastAsia"/>
        </w:rPr>
        <w:t>общему</w:t>
      </w:r>
      <w:r>
        <w:t xml:space="preserve"> </w:t>
      </w:r>
      <w:r>
        <w:rPr>
          <w:rFonts w:hint="eastAsia"/>
        </w:rPr>
        <w:t>объему</w:t>
      </w:r>
      <w:r>
        <w:t xml:space="preserve"> </w:t>
      </w:r>
      <w:r>
        <w:rPr>
          <w:rFonts w:hint="eastAsia"/>
        </w:rPr>
        <w:t>двусторонней</w:t>
      </w:r>
      <w:r>
        <w:t xml:space="preserve"> </w:t>
      </w:r>
      <w:r>
        <w:rPr>
          <w:rFonts w:hint="eastAsia"/>
        </w:rPr>
        <w:t>ОПР</w:t>
      </w:r>
      <w:r>
        <w:t>..............................................................................170</w:t>
      </w:r>
    </w:p>
    <w:p w14:paraId="3EB3F783" w14:textId="77777777" w:rsidR="006A107C" w:rsidRDefault="006A107C" w:rsidP="006A107C"/>
    <w:p w14:paraId="192B3130" w14:textId="77777777" w:rsidR="006A107C" w:rsidRDefault="006A107C" w:rsidP="006A107C">
      <w:r>
        <w:rPr>
          <w:rFonts w:hint="eastAsia"/>
        </w:rPr>
        <w:t>Приложение</w:t>
      </w:r>
      <w:r>
        <w:t xml:space="preserve"> 9. </w:t>
      </w:r>
      <w:r>
        <w:rPr>
          <w:rFonts w:hint="eastAsia"/>
        </w:rPr>
        <w:t>Страновая</w:t>
      </w:r>
      <w:r>
        <w:t xml:space="preserve"> </w:t>
      </w:r>
      <w:r>
        <w:rPr>
          <w:rFonts w:hint="eastAsia"/>
        </w:rPr>
        <w:t>программная</w:t>
      </w:r>
      <w:r>
        <w:t xml:space="preserve"> </w:t>
      </w:r>
      <w:r>
        <w:rPr>
          <w:rFonts w:hint="eastAsia"/>
        </w:rPr>
        <w:t>помощь</w:t>
      </w:r>
      <w:r>
        <w:t xml:space="preserve">, 2000-2009 </w:t>
      </w:r>
      <w:r>
        <w:rPr>
          <w:rFonts w:hint="eastAsia"/>
        </w:rPr>
        <w:t>гг</w:t>
      </w:r>
      <w:r>
        <w:t xml:space="preserve">. </w:t>
      </w:r>
      <w:r>
        <w:rPr>
          <w:rFonts w:hint="eastAsia"/>
        </w:rPr>
        <w:t>и</w:t>
      </w:r>
      <w:r>
        <w:t xml:space="preserve"> 2010-2016 </w:t>
      </w:r>
      <w:r>
        <w:rPr>
          <w:rFonts w:hint="eastAsia"/>
        </w:rPr>
        <w:t>гг</w:t>
      </w:r>
      <w:r>
        <w:t xml:space="preserve">., % </w:t>
      </w:r>
      <w:r>
        <w:rPr>
          <w:rFonts w:hint="eastAsia"/>
        </w:rPr>
        <w:t>к</w:t>
      </w:r>
      <w:r>
        <w:t xml:space="preserve"> </w:t>
      </w:r>
      <w:r>
        <w:rPr>
          <w:rFonts w:hint="eastAsia"/>
        </w:rPr>
        <w:t>общему</w:t>
      </w:r>
      <w:r>
        <w:t xml:space="preserve"> </w:t>
      </w:r>
      <w:r>
        <w:rPr>
          <w:rFonts w:hint="eastAsia"/>
        </w:rPr>
        <w:t>объему</w:t>
      </w:r>
      <w:r>
        <w:t xml:space="preserve"> </w:t>
      </w:r>
      <w:r>
        <w:rPr>
          <w:rFonts w:hint="eastAsia"/>
        </w:rPr>
        <w:t>двусторонней</w:t>
      </w:r>
      <w:r>
        <w:t xml:space="preserve"> </w:t>
      </w:r>
      <w:r>
        <w:rPr>
          <w:rFonts w:hint="eastAsia"/>
        </w:rPr>
        <w:t>ОПР</w:t>
      </w:r>
      <w:r>
        <w:t>.................................................172</w:t>
      </w:r>
    </w:p>
    <w:p w14:paraId="290AB4B0" w14:textId="77777777" w:rsidR="006A107C" w:rsidRDefault="006A107C" w:rsidP="006A107C"/>
    <w:p w14:paraId="1AC28AE6" w14:textId="77777777" w:rsidR="006A107C" w:rsidRDefault="006A107C" w:rsidP="006A107C">
      <w:r>
        <w:rPr>
          <w:rFonts w:hint="eastAsia"/>
        </w:rPr>
        <w:t>Приложение</w:t>
      </w:r>
      <w:r>
        <w:t xml:space="preserve"> 10. </w:t>
      </w:r>
      <w:r>
        <w:rPr>
          <w:rFonts w:hint="eastAsia"/>
        </w:rPr>
        <w:t>Результаты</w:t>
      </w:r>
      <w:r>
        <w:t xml:space="preserve"> </w:t>
      </w:r>
      <w:r>
        <w:rPr>
          <w:rFonts w:hint="eastAsia"/>
        </w:rPr>
        <w:t>оценки</w:t>
      </w:r>
      <w:r>
        <w:t xml:space="preserve"> </w:t>
      </w:r>
      <w:r>
        <w:rPr>
          <w:rFonts w:hint="eastAsia"/>
        </w:rPr>
        <w:t>коэффициентов</w:t>
      </w:r>
      <w:r>
        <w:t xml:space="preserve"> </w:t>
      </w:r>
      <w:r>
        <w:rPr>
          <w:rFonts w:hint="eastAsia"/>
        </w:rPr>
        <w:t>в</w:t>
      </w:r>
      <w:r>
        <w:t xml:space="preserve"> </w:t>
      </w:r>
      <w:r>
        <w:rPr>
          <w:rFonts w:hint="eastAsia"/>
        </w:rPr>
        <w:t>пространственной</w:t>
      </w:r>
      <w:r>
        <w:t xml:space="preserve"> </w:t>
      </w:r>
      <w:r>
        <w:rPr>
          <w:rFonts w:hint="eastAsia"/>
        </w:rPr>
        <w:t>регрессии</w:t>
      </w:r>
      <w:r>
        <w:t xml:space="preserve">, </w:t>
      </w:r>
      <w:r>
        <w:rPr>
          <w:rFonts w:hint="eastAsia"/>
        </w:rPr>
        <w:t>в</w:t>
      </w:r>
      <w:r>
        <w:t xml:space="preserve"> </w:t>
      </w:r>
      <w:r>
        <w:rPr>
          <w:rFonts w:hint="eastAsia"/>
        </w:rPr>
        <w:t>моделях</w:t>
      </w:r>
      <w:r>
        <w:t xml:space="preserve"> </w:t>
      </w:r>
      <w:r>
        <w:rPr>
          <w:rFonts w:hint="eastAsia"/>
        </w:rPr>
        <w:t>с</w:t>
      </w:r>
      <w:r>
        <w:t xml:space="preserve"> </w:t>
      </w:r>
      <w:r>
        <w:rPr>
          <w:rFonts w:hint="eastAsia"/>
        </w:rPr>
        <w:t>фиксированными</w:t>
      </w:r>
      <w:r>
        <w:t xml:space="preserve"> </w:t>
      </w:r>
      <w:r>
        <w:rPr>
          <w:rFonts w:hint="eastAsia"/>
        </w:rPr>
        <w:t>и</w:t>
      </w:r>
      <w:r>
        <w:t xml:space="preserve"> </w:t>
      </w:r>
      <w:r>
        <w:rPr>
          <w:rFonts w:hint="eastAsia"/>
        </w:rPr>
        <w:t>случайным</w:t>
      </w:r>
      <w:r>
        <w:t xml:space="preserve"> </w:t>
      </w:r>
      <w:r>
        <w:rPr>
          <w:rFonts w:hint="eastAsia"/>
        </w:rPr>
        <w:t>эффектами</w:t>
      </w:r>
      <w:r>
        <w:t xml:space="preserve"> </w:t>
      </w:r>
      <w:r>
        <w:rPr>
          <w:rFonts w:hint="eastAsia"/>
        </w:rPr>
        <w:t>по</w:t>
      </w:r>
      <w:r>
        <w:t xml:space="preserve"> </w:t>
      </w:r>
      <w:r>
        <w:rPr>
          <w:rFonts w:hint="eastAsia"/>
        </w:rPr>
        <w:t>пяти</w:t>
      </w:r>
      <w:r>
        <w:t xml:space="preserve"> </w:t>
      </w:r>
      <w:r>
        <w:rPr>
          <w:rFonts w:hint="eastAsia"/>
        </w:rPr>
        <w:t>группам</w:t>
      </w:r>
      <w:r>
        <w:t xml:space="preserve"> </w:t>
      </w:r>
      <w:r>
        <w:rPr>
          <w:rFonts w:hint="eastAsia"/>
        </w:rPr>
        <w:t>доноров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кризиса</w:t>
      </w:r>
      <w:r>
        <w:t>............................................................174</w:t>
      </w:r>
    </w:p>
    <w:p w14:paraId="34574D8E" w14:textId="77777777" w:rsidR="006A107C" w:rsidRDefault="006A107C" w:rsidP="006A107C"/>
    <w:p w14:paraId="14471CAD" w14:textId="77777777" w:rsidR="006A107C" w:rsidRDefault="006A107C" w:rsidP="006A107C">
      <w:r>
        <w:rPr>
          <w:rFonts w:hint="eastAsia"/>
        </w:rPr>
        <w:t>Приложение</w:t>
      </w:r>
      <w:r>
        <w:t xml:space="preserve"> 11. </w:t>
      </w:r>
      <w:r>
        <w:rPr>
          <w:rFonts w:hint="eastAsia"/>
        </w:rPr>
        <w:t>Результаты</w:t>
      </w:r>
      <w:r>
        <w:t xml:space="preserve"> </w:t>
      </w:r>
      <w:r>
        <w:rPr>
          <w:rFonts w:hint="eastAsia"/>
        </w:rPr>
        <w:t>оценки</w:t>
      </w:r>
      <w:r>
        <w:t xml:space="preserve"> </w:t>
      </w:r>
      <w:r>
        <w:rPr>
          <w:rFonts w:hint="eastAsia"/>
        </w:rPr>
        <w:t>коэффициентов</w:t>
      </w:r>
      <w:r>
        <w:t xml:space="preserve"> </w:t>
      </w:r>
      <w:r>
        <w:rPr>
          <w:rFonts w:hint="eastAsia"/>
        </w:rPr>
        <w:t>в</w:t>
      </w:r>
      <w:r>
        <w:t xml:space="preserve"> </w:t>
      </w:r>
      <w:r>
        <w:rPr>
          <w:rFonts w:hint="eastAsia"/>
        </w:rPr>
        <w:t>пространственной</w:t>
      </w:r>
      <w:r>
        <w:t xml:space="preserve"> </w:t>
      </w:r>
      <w:r>
        <w:rPr>
          <w:rFonts w:hint="eastAsia"/>
        </w:rPr>
        <w:t>регрессии</w:t>
      </w:r>
      <w:r>
        <w:t xml:space="preserve">, </w:t>
      </w:r>
      <w:r>
        <w:rPr>
          <w:rFonts w:hint="eastAsia"/>
        </w:rPr>
        <w:t>в</w:t>
      </w:r>
      <w:r>
        <w:t xml:space="preserve"> </w:t>
      </w:r>
      <w:r>
        <w:rPr>
          <w:rFonts w:hint="eastAsia"/>
        </w:rPr>
        <w:t>моделях</w:t>
      </w:r>
      <w:r>
        <w:t xml:space="preserve"> </w:t>
      </w:r>
      <w:r>
        <w:rPr>
          <w:rFonts w:hint="eastAsia"/>
        </w:rPr>
        <w:t>с</w:t>
      </w:r>
      <w:r>
        <w:t xml:space="preserve"> </w:t>
      </w:r>
      <w:r>
        <w:rPr>
          <w:rFonts w:hint="eastAsia"/>
        </w:rPr>
        <w:t>фиксированными</w:t>
      </w:r>
      <w:r>
        <w:t xml:space="preserve"> </w:t>
      </w:r>
      <w:r>
        <w:rPr>
          <w:rFonts w:hint="eastAsia"/>
        </w:rPr>
        <w:t>и</w:t>
      </w:r>
      <w:r>
        <w:t xml:space="preserve"> </w:t>
      </w:r>
      <w:r>
        <w:rPr>
          <w:rFonts w:hint="eastAsia"/>
        </w:rPr>
        <w:t>случайными</w:t>
      </w:r>
      <w:r>
        <w:t xml:space="preserve"> </w:t>
      </w:r>
      <w:r>
        <w:rPr>
          <w:rFonts w:hint="eastAsia"/>
        </w:rPr>
        <w:t>эффектами</w:t>
      </w:r>
      <w:r>
        <w:t xml:space="preserve"> </w:t>
      </w:r>
      <w:r>
        <w:rPr>
          <w:rFonts w:hint="eastAsia"/>
        </w:rPr>
        <w:t>по</w:t>
      </w:r>
      <w:r>
        <w:t xml:space="preserve"> </w:t>
      </w:r>
      <w:r>
        <w:rPr>
          <w:rFonts w:hint="eastAsia"/>
        </w:rPr>
        <w:t>трем</w:t>
      </w:r>
      <w:r>
        <w:t xml:space="preserve"> </w:t>
      </w:r>
      <w:r>
        <w:rPr>
          <w:rFonts w:hint="eastAsia"/>
        </w:rPr>
        <w:t>группам</w:t>
      </w:r>
      <w:r>
        <w:t xml:space="preserve"> </w:t>
      </w:r>
      <w:r>
        <w:rPr>
          <w:rFonts w:hint="eastAsia"/>
        </w:rPr>
        <w:t>реципиентов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кризиса</w:t>
      </w:r>
      <w:r>
        <w:t>....................................................177</w:t>
      </w:r>
    </w:p>
    <w:p w14:paraId="0723D565" w14:textId="77777777" w:rsidR="006A107C" w:rsidRDefault="006A107C" w:rsidP="006A107C"/>
    <w:p w14:paraId="35C0220F" w14:textId="04BE2E2E" w:rsidR="006A107C" w:rsidRPr="006A107C" w:rsidRDefault="006A107C" w:rsidP="006A107C">
      <w:r>
        <w:rPr>
          <w:rFonts w:hint="eastAsia"/>
        </w:rPr>
        <w:t>Приложение</w:t>
      </w:r>
      <w:r>
        <w:t xml:space="preserve"> 12. </w:t>
      </w:r>
      <w:r>
        <w:rPr>
          <w:rFonts w:hint="eastAsia"/>
        </w:rPr>
        <w:t>Проверка</w:t>
      </w:r>
      <w:r>
        <w:t xml:space="preserve"> </w:t>
      </w:r>
      <w:r>
        <w:rPr>
          <w:rFonts w:hint="eastAsia"/>
        </w:rPr>
        <w:t>робастности</w:t>
      </w:r>
      <w:r>
        <w:t xml:space="preserve"> </w:t>
      </w:r>
      <w:r>
        <w:rPr>
          <w:rFonts w:hint="eastAsia"/>
        </w:rPr>
        <w:t>модели</w:t>
      </w:r>
      <w:r>
        <w:t>...........................................180</w:t>
      </w:r>
    </w:p>
    <w:sectPr w:rsidR="006A107C" w:rsidRPr="006A107C" w:rsidSect="000956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9C4A" w14:textId="77777777" w:rsidR="000956B8" w:rsidRDefault="000956B8">
      <w:pPr>
        <w:spacing w:after="0" w:line="240" w:lineRule="auto"/>
      </w:pPr>
      <w:r>
        <w:separator/>
      </w:r>
    </w:p>
  </w:endnote>
  <w:endnote w:type="continuationSeparator" w:id="0">
    <w:p w14:paraId="711D7F78" w14:textId="77777777" w:rsidR="000956B8" w:rsidRDefault="0009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6911" w14:textId="77777777" w:rsidR="000956B8" w:rsidRDefault="000956B8"/>
    <w:p w14:paraId="2B547BF5" w14:textId="77777777" w:rsidR="000956B8" w:rsidRDefault="000956B8"/>
    <w:p w14:paraId="6324241E" w14:textId="77777777" w:rsidR="000956B8" w:rsidRDefault="000956B8"/>
    <w:p w14:paraId="7C8A82FD" w14:textId="77777777" w:rsidR="000956B8" w:rsidRDefault="000956B8"/>
    <w:p w14:paraId="68D019EC" w14:textId="77777777" w:rsidR="000956B8" w:rsidRDefault="000956B8"/>
    <w:p w14:paraId="127F4FE0" w14:textId="77777777" w:rsidR="000956B8" w:rsidRDefault="000956B8"/>
    <w:p w14:paraId="3927EF62" w14:textId="77777777" w:rsidR="000956B8" w:rsidRDefault="000956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16255E" wp14:editId="11A488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E043" w14:textId="77777777" w:rsidR="000956B8" w:rsidRDefault="00095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625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74E043" w14:textId="77777777" w:rsidR="000956B8" w:rsidRDefault="00095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17667B" w14:textId="77777777" w:rsidR="000956B8" w:rsidRDefault="000956B8"/>
    <w:p w14:paraId="38C35B65" w14:textId="77777777" w:rsidR="000956B8" w:rsidRDefault="000956B8"/>
    <w:p w14:paraId="3995FBF2" w14:textId="77777777" w:rsidR="000956B8" w:rsidRDefault="000956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11978E" wp14:editId="6DF00F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694C" w14:textId="77777777" w:rsidR="000956B8" w:rsidRDefault="000956B8"/>
                          <w:p w14:paraId="02212F20" w14:textId="77777777" w:rsidR="000956B8" w:rsidRDefault="00095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197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1694C" w14:textId="77777777" w:rsidR="000956B8" w:rsidRDefault="000956B8"/>
                    <w:p w14:paraId="02212F20" w14:textId="77777777" w:rsidR="000956B8" w:rsidRDefault="00095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EF4CFA" w14:textId="77777777" w:rsidR="000956B8" w:rsidRDefault="000956B8"/>
    <w:p w14:paraId="7C68F965" w14:textId="77777777" w:rsidR="000956B8" w:rsidRDefault="000956B8">
      <w:pPr>
        <w:rPr>
          <w:sz w:val="2"/>
          <w:szCs w:val="2"/>
        </w:rPr>
      </w:pPr>
    </w:p>
    <w:p w14:paraId="62348B14" w14:textId="77777777" w:rsidR="000956B8" w:rsidRDefault="000956B8"/>
    <w:p w14:paraId="14C873FB" w14:textId="77777777" w:rsidR="000956B8" w:rsidRDefault="000956B8">
      <w:pPr>
        <w:spacing w:after="0" w:line="240" w:lineRule="auto"/>
      </w:pPr>
    </w:p>
  </w:footnote>
  <w:footnote w:type="continuationSeparator" w:id="0">
    <w:p w14:paraId="1F2AAC4A" w14:textId="77777777" w:rsidR="000956B8" w:rsidRDefault="0009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B8"/>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9910</TotalTime>
  <Pages>4</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1442</cp:revision>
  <cp:lastPrinted>2009-02-06T05:36:00Z</cp:lastPrinted>
  <dcterms:created xsi:type="dcterms:W3CDTF">2024-04-09T10:20:00Z</dcterms:created>
  <dcterms:modified xsi:type="dcterms:W3CDTF">2024-04-22T14:55:00Z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