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EB8" w14:textId="77777777" w:rsidR="001767CA" w:rsidRDefault="001767CA" w:rsidP="001767CA"/>
    <w:p w14:paraId="51F5687F" w14:textId="0A43321E" w:rsidR="005B22FC" w:rsidRDefault="001767CA" w:rsidP="001767CA">
      <w:r>
        <w:rPr>
          <w:rFonts w:hint="eastAsia"/>
        </w:rPr>
        <w:t>Паничева</w:t>
      </w:r>
      <w:r>
        <w:t xml:space="preserve"> </w:t>
      </w:r>
      <w:r>
        <w:rPr>
          <w:rFonts w:hint="eastAsia"/>
        </w:rPr>
        <w:t>Полина</w:t>
      </w:r>
      <w:r>
        <w:t xml:space="preserve"> </w:t>
      </w:r>
      <w:r>
        <w:rPr>
          <w:rFonts w:hint="eastAsia"/>
        </w:rPr>
        <w:t>Вадимовна</w:t>
      </w:r>
      <w:r>
        <w:t xml:space="preserve"> </w:t>
      </w:r>
      <w:r w:rsidRPr="001767CA">
        <w:rPr>
          <w:rFonts w:hint="eastAsia"/>
        </w:rPr>
        <w:t>Анализ</w:t>
      </w:r>
      <w:r w:rsidRPr="001767CA">
        <w:t xml:space="preserve"> </w:t>
      </w:r>
      <w:r w:rsidRPr="001767CA">
        <w:rPr>
          <w:rFonts w:hint="eastAsia"/>
        </w:rPr>
        <w:t>параметров</w:t>
      </w:r>
      <w:r w:rsidRPr="001767CA">
        <w:t xml:space="preserve"> </w:t>
      </w:r>
      <w:r w:rsidRPr="001767CA">
        <w:rPr>
          <w:rFonts w:hint="eastAsia"/>
        </w:rPr>
        <w:t>семантической</w:t>
      </w:r>
      <w:r w:rsidRPr="001767CA">
        <w:t xml:space="preserve"> </w:t>
      </w:r>
      <w:r w:rsidRPr="001767CA">
        <w:rPr>
          <w:rFonts w:hint="eastAsia"/>
        </w:rPr>
        <w:t>связности</w:t>
      </w:r>
      <w:r w:rsidRPr="001767CA">
        <w:t xml:space="preserve"> </w:t>
      </w:r>
      <w:r w:rsidRPr="001767CA">
        <w:rPr>
          <w:rFonts w:hint="eastAsia"/>
        </w:rPr>
        <w:t>с</w:t>
      </w:r>
      <w:r w:rsidRPr="001767CA">
        <w:t xml:space="preserve"> </w:t>
      </w:r>
      <w:r w:rsidRPr="001767CA">
        <w:rPr>
          <w:rFonts w:hint="eastAsia"/>
        </w:rPr>
        <w:t>помощью</w:t>
      </w:r>
      <w:r w:rsidRPr="001767CA">
        <w:t xml:space="preserve"> </w:t>
      </w:r>
      <w:r w:rsidRPr="001767CA">
        <w:rPr>
          <w:rFonts w:hint="eastAsia"/>
        </w:rPr>
        <w:t>дистрибутивных</w:t>
      </w:r>
      <w:r w:rsidRPr="001767CA">
        <w:t xml:space="preserve"> </w:t>
      </w:r>
      <w:r w:rsidRPr="001767CA">
        <w:rPr>
          <w:rFonts w:hint="eastAsia"/>
        </w:rPr>
        <w:t>семантических</w:t>
      </w:r>
      <w:r w:rsidRPr="001767CA">
        <w:t xml:space="preserve"> </w:t>
      </w:r>
      <w:r w:rsidRPr="001767CA">
        <w:rPr>
          <w:rFonts w:hint="eastAsia"/>
        </w:rPr>
        <w:t>моделей</w:t>
      </w:r>
      <w:r w:rsidRPr="001767CA">
        <w:t xml:space="preserve"> (</w:t>
      </w:r>
      <w:r w:rsidRPr="001767CA">
        <w:rPr>
          <w:rFonts w:hint="eastAsia"/>
        </w:rPr>
        <w:t>на</w:t>
      </w:r>
      <w:r w:rsidRPr="001767CA">
        <w:t xml:space="preserve"> </w:t>
      </w:r>
      <w:r w:rsidRPr="001767CA">
        <w:rPr>
          <w:rFonts w:hint="eastAsia"/>
        </w:rPr>
        <w:t>материале</w:t>
      </w:r>
      <w:r w:rsidRPr="001767CA">
        <w:t xml:space="preserve"> </w:t>
      </w:r>
      <w:r w:rsidRPr="001767CA">
        <w:rPr>
          <w:rFonts w:hint="eastAsia"/>
        </w:rPr>
        <w:t>русского</w:t>
      </w:r>
      <w:r w:rsidRPr="001767CA">
        <w:t xml:space="preserve"> </w:t>
      </w:r>
      <w:r w:rsidRPr="001767CA">
        <w:rPr>
          <w:rFonts w:hint="eastAsia"/>
        </w:rPr>
        <w:t>языка</w:t>
      </w:r>
      <w:r w:rsidRPr="001767CA">
        <w:t>)</w:t>
      </w:r>
    </w:p>
    <w:p w14:paraId="57EEADAD" w14:textId="77777777" w:rsidR="001767CA" w:rsidRDefault="001767CA" w:rsidP="001767CA">
      <w:r>
        <w:rPr>
          <w:rFonts w:hint="eastAsia"/>
        </w:rPr>
        <w:t>ОГЛАВЛЕНИЕ</w:t>
      </w:r>
      <w:r>
        <w:t xml:space="preserve"> </w:t>
      </w:r>
      <w:r>
        <w:rPr>
          <w:rFonts w:hint="eastAsia"/>
        </w:rPr>
        <w:t>ДИССЕРТАЦИИ</w:t>
      </w:r>
    </w:p>
    <w:p w14:paraId="7A89AE5F" w14:textId="77777777" w:rsidR="001767CA" w:rsidRDefault="001767CA" w:rsidP="001767CA">
      <w:r>
        <w:rPr>
          <w:rFonts w:hint="eastAsia"/>
        </w:rPr>
        <w:t>кандидат</w:t>
      </w:r>
      <w:r>
        <w:t xml:space="preserve"> </w:t>
      </w:r>
      <w:r>
        <w:rPr>
          <w:rFonts w:hint="eastAsia"/>
        </w:rPr>
        <w:t>наук</w:t>
      </w:r>
      <w:r>
        <w:t xml:space="preserve"> </w:t>
      </w:r>
      <w:r>
        <w:rPr>
          <w:rFonts w:hint="eastAsia"/>
        </w:rPr>
        <w:t>Паничева</w:t>
      </w:r>
      <w:r>
        <w:t xml:space="preserve"> </w:t>
      </w:r>
      <w:r>
        <w:rPr>
          <w:rFonts w:hint="eastAsia"/>
        </w:rPr>
        <w:t>Полина</w:t>
      </w:r>
      <w:r>
        <w:t xml:space="preserve"> </w:t>
      </w:r>
      <w:r>
        <w:rPr>
          <w:rFonts w:hint="eastAsia"/>
        </w:rPr>
        <w:t>Вадимовна</w:t>
      </w:r>
    </w:p>
    <w:p w14:paraId="0EF35B44" w14:textId="77777777" w:rsidR="001767CA" w:rsidRDefault="001767CA" w:rsidP="001767CA">
      <w:r>
        <w:rPr>
          <w:rFonts w:hint="eastAsia"/>
        </w:rPr>
        <w:t>ОГЛАВЛЕНИЕ</w:t>
      </w:r>
    </w:p>
    <w:p w14:paraId="2900F0C8" w14:textId="77777777" w:rsidR="001767CA" w:rsidRDefault="001767CA" w:rsidP="001767CA"/>
    <w:p w14:paraId="24220186" w14:textId="77777777" w:rsidR="001767CA" w:rsidRDefault="001767CA" w:rsidP="001767CA">
      <w:r>
        <w:rPr>
          <w:rFonts w:hint="eastAsia"/>
        </w:rPr>
        <w:t>ВВЕДЕНИЕ</w:t>
      </w:r>
    </w:p>
    <w:p w14:paraId="47A1357D" w14:textId="77777777" w:rsidR="001767CA" w:rsidRDefault="001767CA" w:rsidP="001767CA"/>
    <w:p w14:paraId="0E8DE503" w14:textId="77777777" w:rsidR="001767CA" w:rsidRDefault="001767CA" w:rsidP="001767CA">
      <w:r>
        <w:rPr>
          <w:rFonts w:hint="eastAsia"/>
        </w:rPr>
        <w:t>ГЛАВА</w:t>
      </w:r>
      <w:r>
        <w:t xml:space="preserve"> 1. </w:t>
      </w:r>
      <w:r>
        <w:rPr>
          <w:rFonts w:hint="eastAsia"/>
        </w:rPr>
        <w:t>СОЧЕТАЕМОСТЬ</w:t>
      </w:r>
      <w:r>
        <w:t xml:space="preserve"> </w:t>
      </w:r>
      <w:r>
        <w:rPr>
          <w:rFonts w:hint="eastAsia"/>
        </w:rPr>
        <w:t>И</w:t>
      </w:r>
      <w:r>
        <w:t xml:space="preserve"> </w:t>
      </w:r>
      <w:r>
        <w:rPr>
          <w:rFonts w:hint="eastAsia"/>
        </w:rPr>
        <w:t>ЛЕКСИЧЕСКОЕ</w:t>
      </w:r>
      <w:r>
        <w:t xml:space="preserve"> </w:t>
      </w:r>
      <w:r>
        <w:rPr>
          <w:rFonts w:hint="eastAsia"/>
        </w:rPr>
        <w:t>ЗНАЧЕНИЕ</w:t>
      </w:r>
      <w:r>
        <w:t xml:space="preserve">. </w:t>
      </w:r>
      <w:r>
        <w:rPr>
          <w:rFonts w:hint="eastAsia"/>
        </w:rPr>
        <w:t>МЕТАФОРА</w:t>
      </w:r>
      <w:r>
        <w:t xml:space="preserve"> </w:t>
      </w:r>
      <w:r>
        <w:rPr>
          <w:rFonts w:hint="eastAsia"/>
        </w:rPr>
        <w:t>КАК</w:t>
      </w:r>
      <w:r>
        <w:t xml:space="preserve"> </w:t>
      </w:r>
      <w:r>
        <w:rPr>
          <w:rFonts w:hint="eastAsia"/>
        </w:rPr>
        <w:t>НАРУШЕНИЕ</w:t>
      </w:r>
      <w:r>
        <w:t xml:space="preserve"> </w:t>
      </w:r>
      <w:r>
        <w:rPr>
          <w:rFonts w:hint="eastAsia"/>
        </w:rPr>
        <w:t>СОЧЕТАЕМОСТИ</w:t>
      </w:r>
    </w:p>
    <w:p w14:paraId="74976D71" w14:textId="77777777" w:rsidR="001767CA" w:rsidRDefault="001767CA" w:rsidP="001767CA"/>
    <w:p w14:paraId="704E8195" w14:textId="77777777" w:rsidR="001767CA" w:rsidRDefault="001767CA" w:rsidP="001767CA">
      <w:r>
        <w:t xml:space="preserve">1.1. </w:t>
      </w:r>
      <w:r>
        <w:rPr>
          <w:rFonts w:hint="eastAsia"/>
        </w:rPr>
        <w:t>Парадигматика</w:t>
      </w:r>
      <w:r>
        <w:t xml:space="preserve"> </w:t>
      </w:r>
      <w:r>
        <w:rPr>
          <w:rFonts w:hint="eastAsia"/>
        </w:rPr>
        <w:t>и</w:t>
      </w:r>
      <w:r>
        <w:t xml:space="preserve"> </w:t>
      </w:r>
      <w:r>
        <w:rPr>
          <w:rFonts w:hint="eastAsia"/>
        </w:rPr>
        <w:t>синтагматика</w:t>
      </w:r>
      <w:r>
        <w:t xml:space="preserve"> </w:t>
      </w:r>
      <w:r>
        <w:rPr>
          <w:rFonts w:hint="eastAsia"/>
        </w:rPr>
        <w:t>в</w:t>
      </w:r>
      <w:r>
        <w:t xml:space="preserve"> </w:t>
      </w:r>
      <w:r>
        <w:rPr>
          <w:rFonts w:hint="eastAsia"/>
        </w:rPr>
        <w:t>учении</w:t>
      </w:r>
      <w:r>
        <w:t xml:space="preserve"> </w:t>
      </w:r>
      <w:r>
        <w:rPr>
          <w:rFonts w:hint="eastAsia"/>
        </w:rPr>
        <w:t>Р</w:t>
      </w:r>
      <w:r>
        <w:t xml:space="preserve">. </w:t>
      </w:r>
      <w:r>
        <w:rPr>
          <w:rFonts w:hint="eastAsia"/>
        </w:rPr>
        <w:t>О</w:t>
      </w:r>
      <w:r>
        <w:t xml:space="preserve">. </w:t>
      </w:r>
      <w:r>
        <w:rPr>
          <w:rFonts w:hint="eastAsia"/>
        </w:rPr>
        <w:t>Якобсона</w:t>
      </w:r>
    </w:p>
    <w:p w14:paraId="0ECE22F3" w14:textId="77777777" w:rsidR="001767CA" w:rsidRDefault="001767CA" w:rsidP="001767CA"/>
    <w:p w14:paraId="151F7476" w14:textId="77777777" w:rsidR="001767CA" w:rsidRDefault="001767CA" w:rsidP="001767CA">
      <w:r>
        <w:t xml:space="preserve">1.2. </w:t>
      </w:r>
      <w:r>
        <w:rPr>
          <w:rFonts w:hint="eastAsia"/>
        </w:rPr>
        <w:t>Представление</w:t>
      </w:r>
      <w:r>
        <w:t xml:space="preserve"> </w:t>
      </w:r>
      <w:r>
        <w:rPr>
          <w:rFonts w:hint="eastAsia"/>
        </w:rPr>
        <w:t>о</w:t>
      </w:r>
      <w:r>
        <w:t xml:space="preserve"> </w:t>
      </w:r>
      <w:r>
        <w:rPr>
          <w:rFonts w:hint="eastAsia"/>
        </w:rPr>
        <w:t>синтагмеме</w:t>
      </w:r>
      <w:r>
        <w:t xml:space="preserve"> </w:t>
      </w:r>
      <w:r>
        <w:rPr>
          <w:rFonts w:hint="eastAsia"/>
        </w:rPr>
        <w:t>в</w:t>
      </w:r>
      <w:r>
        <w:t xml:space="preserve"> </w:t>
      </w:r>
      <w:r>
        <w:rPr>
          <w:rFonts w:hint="eastAsia"/>
        </w:rPr>
        <w:t>исследованиях</w:t>
      </w:r>
      <w:r>
        <w:t xml:space="preserve"> </w:t>
      </w:r>
      <w:r>
        <w:rPr>
          <w:rFonts w:hint="eastAsia"/>
        </w:rPr>
        <w:t>В</w:t>
      </w:r>
      <w:r>
        <w:t xml:space="preserve">. </w:t>
      </w:r>
      <w:r>
        <w:rPr>
          <w:rFonts w:hint="eastAsia"/>
        </w:rPr>
        <w:t>Г</w:t>
      </w:r>
      <w:r>
        <w:t xml:space="preserve">. </w:t>
      </w:r>
      <w:r>
        <w:rPr>
          <w:rFonts w:hint="eastAsia"/>
        </w:rPr>
        <w:t>Гака</w:t>
      </w:r>
    </w:p>
    <w:p w14:paraId="72C37E79" w14:textId="77777777" w:rsidR="001767CA" w:rsidRDefault="001767CA" w:rsidP="001767CA"/>
    <w:p w14:paraId="50D7DD38" w14:textId="77777777" w:rsidR="001767CA" w:rsidRDefault="001767CA" w:rsidP="001767CA">
      <w:r>
        <w:t xml:space="preserve">1.3. </w:t>
      </w:r>
      <w:r>
        <w:rPr>
          <w:rFonts w:hint="eastAsia"/>
        </w:rPr>
        <w:t>Семантическая</w:t>
      </w:r>
      <w:r>
        <w:t xml:space="preserve"> </w:t>
      </w:r>
      <w:r>
        <w:rPr>
          <w:rFonts w:hint="eastAsia"/>
        </w:rPr>
        <w:t>структура</w:t>
      </w:r>
      <w:r>
        <w:t xml:space="preserve"> </w:t>
      </w:r>
      <w:r>
        <w:rPr>
          <w:rFonts w:hint="eastAsia"/>
        </w:rPr>
        <w:t>слова</w:t>
      </w:r>
      <w:r>
        <w:t xml:space="preserve">, </w:t>
      </w:r>
      <w:r>
        <w:rPr>
          <w:rFonts w:hint="eastAsia"/>
        </w:rPr>
        <w:t>синтагматика</w:t>
      </w:r>
      <w:r>
        <w:t xml:space="preserve"> </w:t>
      </w:r>
      <w:r>
        <w:rPr>
          <w:rFonts w:hint="eastAsia"/>
        </w:rPr>
        <w:t>и</w:t>
      </w:r>
      <w:r>
        <w:t xml:space="preserve"> </w:t>
      </w:r>
      <w:r>
        <w:rPr>
          <w:rFonts w:hint="eastAsia"/>
        </w:rPr>
        <w:t>парадигматика</w:t>
      </w:r>
      <w:r>
        <w:t xml:space="preserve"> </w:t>
      </w:r>
      <w:r>
        <w:rPr>
          <w:rFonts w:hint="eastAsia"/>
        </w:rPr>
        <w:t>в</w:t>
      </w:r>
      <w:r>
        <w:t xml:space="preserve"> </w:t>
      </w:r>
      <w:r>
        <w:rPr>
          <w:rFonts w:hint="eastAsia"/>
        </w:rPr>
        <w:t>трудах</w:t>
      </w:r>
    </w:p>
    <w:p w14:paraId="044E9187" w14:textId="77777777" w:rsidR="001767CA" w:rsidRDefault="001767CA" w:rsidP="001767CA"/>
    <w:p w14:paraId="553195E6" w14:textId="77777777" w:rsidR="001767CA" w:rsidRDefault="001767CA" w:rsidP="001767CA">
      <w:r>
        <w:rPr>
          <w:rFonts w:hint="eastAsia"/>
        </w:rPr>
        <w:t>Д</w:t>
      </w:r>
      <w:r>
        <w:t xml:space="preserve">. </w:t>
      </w:r>
      <w:r>
        <w:rPr>
          <w:rFonts w:hint="eastAsia"/>
        </w:rPr>
        <w:t>Н</w:t>
      </w:r>
      <w:r>
        <w:t xml:space="preserve">. </w:t>
      </w:r>
      <w:r>
        <w:rPr>
          <w:rFonts w:hint="eastAsia"/>
        </w:rPr>
        <w:t>Шмелева</w:t>
      </w:r>
    </w:p>
    <w:p w14:paraId="6A5078AF" w14:textId="77777777" w:rsidR="001767CA" w:rsidRDefault="001767CA" w:rsidP="001767CA"/>
    <w:p w14:paraId="2C32D380" w14:textId="77777777" w:rsidR="001767CA" w:rsidRDefault="001767CA" w:rsidP="001767CA">
      <w:r>
        <w:t xml:space="preserve">1.4. </w:t>
      </w:r>
      <w:r>
        <w:rPr>
          <w:rFonts w:hint="eastAsia"/>
        </w:rPr>
        <w:t>Синтагматическое</w:t>
      </w:r>
      <w:r>
        <w:t xml:space="preserve"> </w:t>
      </w:r>
      <w:r>
        <w:rPr>
          <w:rFonts w:hint="eastAsia"/>
        </w:rPr>
        <w:t>взаимодействие</w:t>
      </w:r>
      <w:r>
        <w:t xml:space="preserve"> </w:t>
      </w:r>
      <w:r>
        <w:rPr>
          <w:rFonts w:hint="eastAsia"/>
        </w:rPr>
        <w:t>значений</w:t>
      </w:r>
      <w:r>
        <w:t xml:space="preserve"> </w:t>
      </w:r>
      <w:r>
        <w:rPr>
          <w:rFonts w:hint="eastAsia"/>
        </w:rPr>
        <w:t>в</w:t>
      </w:r>
      <w:r>
        <w:t xml:space="preserve"> </w:t>
      </w:r>
      <w:r>
        <w:rPr>
          <w:rFonts w:hint="eastAsia"/>
        </w:rPr>
        <w:t>семантической</w:t>
      </w:r>
      <w:r>
        <w:t xml:space="preserve"> </w:t>
      </w:r>
      <w:r>
        <w:rPr>
          <w:rFonts w:hint="eastAsia"/>
        </w:rPr>
        <w:t>теории</w:t>
      </w:r>
    </w:p>
    <w:p w14:paraId="34E8ADFE" w14:textId="77777777" w:rsidR="001767CA" w:rsidRDefault="001767CA" w:rsidP="001767CA"/>
    <w:p w14:paraId="5D67B09B" w14:textId="77777777" w:rsidR="001767CA" w:rsidRDefault="001767CA" w:rsidP="001767CA">
      <w:r>
        <w:rPr>
          <w:rFonts w:hint="eastAsia"/>
        </w:rPr>
        <w:t>Ю</w:t>
      </w:r>
      <w:r>
        <w:t xml:space="preserve">. </w:t>
      </w:r>
      <w:r>
        <w:rPr>
          <w:rFonts w:hint="eastAsia"/>
        </w:rPr>
        <w:t>Д</w:t>
      </w:r>
      <w:r>
        <w:t xml:space="preserve">. </w:t>
      </w:r>
      <w:r>
        <w:rPr>
          <w:rFonts w:hint="eastAsia"/>
        </w:rPr>
        <w:t>Апресяна</w:t>
      </w:r>
    </w:p>
    <w:p w14:paraId="6DEF0126" w14:textId="77777777" w:rsidR="001767CA" w:rsidRDefault="001767CA" w:rsidP="001767CA"/>
    <w:p w14:paraId="050BFCA7" w14:textId="77777777" w:rsidR="001767CA" w:rsidRDefault="001767CA" w:rsidP="001767CA">
      <w:r>
        <w:t xml:space="preserve">1.5. </w:t>
      </w:r>
      <w:r>
        <w:rPr>
          <w:rFonts w:hint="eastAsia"/>
        </w:rPr>
        <w:t>Шкала</w:t>
      </w:r>
      <w:r>
        <w:t xml:space="preserve"> </w:t>
      </w:r>
      <w:r>
        <w:rPr>
          <w:rFonts w:hint="eastAsia"/>
        </w:rPr>
        <w:t>образности</w:t>
      </w:r>
      <w:r>
        <w:t xml:space="preserve"> </w:t>
      </w:r>
      <w:r>
        <w:rPr>
          <w:rFonts w:hint="eastAsia"/>
        </w:rPr>
        <w:t>в</w:t>
      </w:r>
      <w:r>
        <w:t xml:space="preserve"> </w:t>
      </w:r>
      <w:r>
        <w:rPr>
          <w:rFonts w:hint="eastAsia"/>
        </w:rPr>
        <w:t>исследовании</w:t>
      </w:r>
      <w:r>
        <w:t xml:space="preserve"> </w:t>
      </w:r>
      <w:r>
        <w:rPr>
          <w:rFonts w:hint="eastAsia"/>
        </w:rPr>
        <w:t>языковой</w:t>
      </w:r>
      <w:r>
        <w:t xml:space="preserve"> </w:t>
      </w:r>
      <w:r>
        <w:rPr>
          <w:rFonts w:hint="eastAsia"/>
        </w:rPr>
        <w:t>метафоры</w:t>
      </w:r>
      <w:r>
        <w:t xml:space="preserve"> </w:t>
      </w:r>
      <w:r>
        <w:rPr>
          <w:rFonts w:hint="eastAsia"/>
        </w:rPr>
        <w:t>Г</w:t>
      </w:r>
      <w:r>
        <w:t xml:space="preserve">. </w:t>
      </w:r>
      <w:r>
        <w:rPr>
          <w:rFonts w:hint="eastAsia"/>
        </w:rPr>
        <w:t>Н</w:t>
      </w:r>
      <w:r>
        <w:t xml:space="preserve">. </w:t>
      </w:r>
      <w:r>
        <w:rPr>
          <w:rFonts w:hint="eastAsia"/>
        </w:rPr>
        <w:t>Скляревской</w:t>
      </w:r>
    </w:p>
    <w:p w14:paraId="37E8513C" w14:textId="77777777" w:rsidR="001767CA" w:rsidRDefault="001767CA" w:rsidP="001767CA"/>
    <w:p w14:paraId="668137F9" w14:textId="77777777" w:rsidR="001767CA" w:rsidRDefault="001767CA" w:rsidP="001767CA">
      <w:r>
        <w:t xml:space="preserve">1.6. </w:t>
      </w:r>
      <w:r>
        <w:rPr>
          <w:rFonts w:hint="eastAsia"/>
        </w:rPr>
        <w:t>Теория</w:t>
      </w:r>
      <w:r>
        <w:t xml:space="preserve"> </w:t>
      </w:r>
      <w:r>
        <w:rPr>
          <w:rFonts w:hint="eastAsia"/>
        </w:rPr>
        <w:t>концептуальной</w:t>
      </w:r>
      <w:r>
        <w:t xml:space="preserve"> </w:t>
      </w:r>
      <w:r>
        <w:rPr>
          <w:rFonts w:hint="eastAsia"/>
        </w:rPr>
        <w:t>метафоры</w:t>
      </w:r>
      <w:r>
        <w:t xml:space="preserve"> </w:t>
      </w:r>
      <w:r>
        <w:rPr>
          <w:rFonts w:hint="eastAsia"/>
        </w:rPr>
        <w:t>Дж</w:t>
      </w:r>
      <w:r>
        <w:t xml:space="preserve">. </w:t>
      </w:r>
      <w:r>
        <w:rPr>
          <w:rFonts w:hint="eastAsia"/>
        </w:rPr>
        <w:t>Лакоффа</w:t>
      </w:r>
    </w:p>
    <w:p w14:paraId="064D28BF" w14:textId="77777777" w:rsidR="001767CA" w:rsidRDefault="001767CA" w:rsidP="001767CA"/>
    <w:p w14:paraId="5920E055" w14:textId="77777777" w:rsidR="001767CA" w:rsidRDefault="001767CA" w:rsidP="001767CA">
      <w:r>
        <w:lastRenderedPageBreak/>
        <w:t xml:space="preserve">1.7. </w:t>
      </w:r>
      <w:r>
        <w:rPr>
          <w:rFonts w:hint="eastAsia"/>
        </w:rPr>
        <w:t>Принцип</w:t>
      </w:r>
      <w:r>
        <w:t xml:space="preserve"> </w:t>
      </w:r>
      <w:r>
        <w:rPr>
          <w:rFonts w:hint="eastAsia"/>
        </w:rPr>
        <w:t>концептуальной</w:t>
      </w:r>
      <w:r>
        <w:t xml:space="preserve"> </w:t>
      </w:r>
      <w:r>
        <w:rPr>
          <w:rFonts w:hint="eastAsia"/>
        </w:rPr>
        <w:t>плотности</w:t>
      </w:r>
      <w:r>
        <w:t xml:space="preserve"> </w:t>
      </w:r>
      <w:r>
        <w:rPr>
          <w:rFonts w:hint="eastAsia"/>
        </w:rPr>
        <w:t>и</w:t>
      </w:r>
      <w:r>
        <w:t xml:space="preserve"> </w:t>
      </w:r>
      <w:r>
        <w:rPr>
          <w:rFonts w:hint="eastAsia"/>
        </w:rPr>
        <w:t>предпочтений</w:t>
      </w:r>
      <w:r>
        <w:t xml:space="preserve"> </w:t>
      </w:r>
      <w:r>
        <w:rPr>
          <w:rFonts w:hint="eastAsia"/>
        </w:rPr>
        <w:t>сочетаемости</w:t>
      </w:r>
    </w:p>
    <w:p w14:paraId="5D4AF884" w14:textId="77777777" w:rsidR="001767CA" w:rsidRDefault="001767CA" w:rsidP="001767CA"/>
    <w:p w14:paraId="202CBF6A" w14:textId="77777777" w:rsidR="001767CA" w:rsidRDefault="001767CA" w:rsidP="001767CA">
      <w:r>
        <w:rPr>
          <w:rFonts w:hint="eastAsia"/>
        </w:rPr>
        <w:t>Й</w:t>
      </w:r>
      <w:r>
        <w:t xml:space="preserve">. </w:t>
      </w:r>
      <w:r>
        <w:rPr>
          <w:rFonts w:hint="eastAsia"/>
        </w:rPr>
        <w:t>Уилкса</w:t>
      </w:r>
    </w:p>
    <w:p w14:paraId="6FB808B7" w14:textId="77777777" w:rsidR="001767CA" w:rsidRDefault="001767CA" w:rsidP="001767CA"/>
    <w:p w14:paraId="02335210" w14:textId="77777777" w:rsidR="001767CA" w:rsidRDefault="001767CA" w:rsidP="001767CA">
      <w:r>
        <w:t xml:space="preserve">1.8. </w:t>
      </w:r>
      <w:r>
        <w:rPr>
          <w:rFonts w:hint="eastAsia"/>
        </w:rPr>
        <w:t>Выводы</w:t>
      </w:r>
      <w:r>
        <w:t xml:space="preserve"> </w:t>
      </w:r>
      <w:r>
        <w:rPr>
          <w:rFonts w:hint="eastAsia"/>
        </w:rPr>
        <w:t>по</w:t>
      </w:r>
      <w:r>
        <w:t xml:space="preserve"> </w:t>
      </w:r>
      <w:r>
        <w:rPr>
          <w:rFonts w:hint="eastAsia"/>
        </w:rPr>
        <w:t>Главе</w:t>
      </w:r>
    </w:p>
    <w:p w14:paraId="05DFF3C7" w14:textId="77777777" w:rsidR="001767CA" w:rsidRDefault="001767CA" w:rsidP="001767CA"/>
    <w:p w14:paraId="7B97C31A" w14:textId="77777777" w:rsidR="001767CA" w:rsidRDefault="001767CA" w:rsidP="001767CA">
      <w:r>
        <w:rPr>
          <w:rFonts w:hint="eastAsia"/>
        </w:rPr>
        <w:t>ГЛАВА</w:t>
      </w:r>
      <w:r>
        <w:t xml:space="preserve"> 2. </w:t>
      </w:r>
      <w:r>
        <w:rPr>
          <w:rFonts w:hint="eastAsia"/>
        </w:rPr>
        <w:t>МОДЕЛИ</w:t>
      </w:r>
      <w:r>
        <w:t xml:space="preserve"> </w:t>
      </w:r>
      <w:r>
        <w:rPr>
          <w:rFonts w:hint="eastAsia"/>
        </w:rPr>
        <w:t>И</w:t>
      </w:r>
      <w:r>
        <w:t xml:space="preserve"> </w:t>
      </w:r>
      <w:r>
        <w:rPr>
          <w:rFonts w:hint="eastAsia"/>
        </w:rPr>
        <w:t>ИНСТРУМЕНТЫ</w:t>
      </w:r>
      <w:r>
        <w:t xml:space="preserve"> </w:t>
      </w:r>
      <w:r>
        <w:rPr>
          <w:rFonts w:hint="eastAsia"/>
        </w:rPr>
        <w:t>ДИСТРИБУТИВНОЙ</w:t>
      </w:r>
      <w:r>
        <w:t xml:space="preserve"> </w:t>
      </w:r>
      <w:r>
        <w:rPr>
          <w:rFonts w:hint="eastAsia"/>
        </w:rPr>
        <w:t>СЕМАНТИКИ</w:t>
      </w:r>
      <w:r>
        <w:t xml:space="preserve"> </w:t>
      </w:r>
      <w:r>
        <w:rPr>
          <w:rFonts w:hint="eastAsia"/>
        </w:rPr>
        <w:t>В</w:t>
      </w:r>
      <w:r>
        <w:t xml:space="preserve"> </w:t>
      </w:r>
      <w:r>
        <w:rPr>
          <w:rFonts w:hint="eastAsia"/>
        </w:rPr>
        <w:t>ИССЛЕДОВАНИЯХ</w:t>
      </w:r>
      <w:r>
        <w:t xml:space="preserve"> </w:t>
      </w:r>
      <w:r>
        <w:rPr>
          <w:rFonts w:hint="eastAsia"/>
        </w:rPr>
        <w:t>СОЧЕТАЕМОСТИ</w:t>
      </w:r>
    </w:p>
    <w:p w14:paraId="0824BAEB" w14:textId="77777777" w:rsidR="001767CA" w:rsidRDefault="001767CA" w:rsidP="001767CA"/>
    <w:p w14:paraId="04238518" w14:textId="77777777" w:rsidR="001767CA" w:rsidRDefault="001767CA" w:rsidP="001767CA">
      <w:r>
        <w:t xml:space="preserve">2.1.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параметров</w:t>
      </w:r>
      <w:r>
        <w:t xml:space="preserve"> </w:t>
      </w:r>
      <w:r>
        <w:rPr>
          <w:rFonts w:hint="eastAsia"/>
        </w:rPr>
        <w:t>семантической</w:t>
      </w:r>
      <w:r>
        <w:t xml:space="preserve"> </w:t>
      </w:r>
      <w:r>
        <w:rPr>
          <w:rFonts w:hint="eastAsia"/>
        </w:rPr>
        <w:t>сочетаемости</w:t>
      </w:r>
    </w:p>
    <w:p w14:paraId="61B59447" w14:textId="77777777" w:rsidR="001767CA" w:rsidRDefault="001767CA" w:rsidP="001767CA"/>
    <w:p w14:paraId="0E06483B" w14:textId="77777777" w:rsidR="001767CA" w:rsidRDefault="001767CA" w:rsidP="001767CA">
      <w:r>
        <w:t xml:space="preserve">2.2. </w:t>
      </w:r>
      <w:r>
        <w:rPr>
          <w:rFonts w:hint="eastAsia"/>
        </w:rPr>
        <w:t>Анализ</w:t>
      </w:r>
      <w:r>
        <w:t xml:space="preserve"> </w:t>
      </w:r>
      <w:r>
        <w:rPr>
          <w:rFonts w:hint="eastAsia"/>
        </w:rPr>
        <w:t>моделей</w:t>
      </w:r>
      <w:r>
        <w:t xml:space="preserve"> </w:t>
      </w:r>
      <w:r>
        <w:rPr>
          <w:rFonts w:hint="eastAsia"/>
        </w:rPr>
        <w:t>и</w:t>
      </w:r>
      <w:r>
        <w:t xml:space="preserve"> </w:t>
      </w:r>
      <w:r>
        <w:rPr>
          <w:rFonts w:hint="eastAsia"/>
        </w:rPr>
        <w:t>инструментов</w:t>
      </w:r>
      <w:r>
        <w:t xml:space="preserve"> </w:t>
      </w:r>
      <w:r>
        <w:rPr>
          <w:rFonts w:hint="eastAsia"/>
        </w:rPr>
        <w:t>дистрибутивной</w:t>
      </w:r>
      <w:r>
        <w:t xml:space="preserve"> </w:t>
      </w:r>
      <w:r>
        <w:rPr>
          <w:rFonts w:hint="eastAsia"/>
        </w:rPr>
        <w:t>семантики</w:t>
      </w:r>
      <w:r>
        <w:t xml:space="preserve"> </w:t>
      </w:r>
      <w:r>
        <w:rPr>
          <w:rFonts w:hint="eastAsia"/>
        </w:rPr>
        <w:t>для</w:t>
      </w:r>
      <w:r>
        <w:t xml:space="preserve"> </w:t>
      </w:r>
      <w:r>
        <w:rPr>
          <w:rFonts w:hint="eastAsia"/>
        </w:rPr>
        <w:t>разработки</w:t>
      </w:r>
      <w:r>
        <w:t xml:space="preserve"> </w:t>
      </w:r>
      <w:r>
        <w:rPr>
          <w:rFonts w:hint="eastAsia"/>
        </w:rPr>
        <w:t>параметров</w:t>
      </w:r>
      <w:r>
        <w:t xml:space="preserve"> </w:t>
      </w:r>
      <w:r>
        <w:rPr>
          <w:rFonts w:hint="eastAsia"/>
        </w:rPr>
        <w:t>семантической</w:t>
      </w:r>
      <w:r>
        <w:t xml:space="preserve"> </w:t>
      </w:r>
      <w:r>
        <w:rPr>
          <w:rFonts w:hint="eastAsia"/>
        </w:rPr>
        <w:t>связности</w:t>
      </w:r>
    </w:p>
    <w:p w14:paraId="220DAA25" w14:textId="77777777" w:rsidR="001767CA" w:rsidRDefault="001767CA" w:rsidP="001767CA"/>
    <w:p w14:paraId="01451574" w14:textId="77777777" w:rsidR="001767CA" w:rsidRDefault="001767CA" w:rsidP="001767CA">
      <w:r>
        <w:t xml:space="preserve">2.3. </w:t>
      </w:r>
      <w:r>
        <w:rPr>
          <w:rFonts w:hint="eastAsia"/>
        </w:rPr>
        <w:t>Выводы</w:t>
      </w:r>
      <w:r>
        <w:t xml:space="preserve"> </w:t>
      </w:r>
      <w:r>
        <w:rPr>
          <w:rFonts w:hint="eastAsia"/>
        </w:rPr>
        <w:t>по</w:t>
      </w:r>
      <w:r>
        <w:t xml:space="preserve"> </w:t>
      </w:r>
      <w:r>
        <w:rPr>
          <w:rFonts w:hint="eastAsia"/>
        </w:rPr>
        <w:t>Главе</w:t>
      </w:r>
    </w:p>
    <w:p w14:paraId="5254A59B" w14:textId="77777777" w:rsidR="001767CA" w:rsidRDefault="001767CA" w:rsidP="001767CA"/>
    <w:p w14:paraId="14621A6E" w14:textId="77777777" w:rsidR="001767CA" w:rsidRDefault="001767CA" w:rsidP="001767CA">
      <w:r>
        <w:rPr>
          <w:rFonts w:hint="eastAsia"/>
        </w:rPr>
        <w:t>ГЛАВА</w:t>
      </w:r>
      <w:r>
        <w:t xml:space="preserve"> 3. </w:t>
      </w:r>
      <w:r>
        <w:rPr>
          <w:rFonts w:hint="eastAsia"/>
        </w:rPr>
        <w:t>ПАРАМЕТРЫ</w:t>
      </w:r>
      <w:r>
        <w:t xml:space="preserve"> </w:t>
      </w:r>
      <w:r>
        <w:rPr>
          <w:rFonts w:hint="eastAsia"/>
        </w:rPr>
        <w:t>СЕМАНТИЧЕСКОЙ</w:t>
      </w:r>
      <w:r>
        <w:t xml:space="preserve"> </w:t>
      </w:r>
      <w:r>
        <w:rPr>
          <w:rFonts w:hint="eastAsia"/>
        </w:rPr>
        <w:t>СВЯЗНОСТИ</w:t>
      </w:r>
      <w:r>
        <w:t xml:space="preserve"> </w:t>
      </w:r>
      <w:r>
        <w:rPr>
          <w:rFonts w:hint="eastAsia"/>
        </w:rPr>
        <w:t>В</w:t>
      </w:r>
      <w:r>
        <w:t xml:space="preserve"> </w:t>
      </w:r>
      <w:r>
        <w:rPr>
          <w:rFonts w:hint="eastAsia"/>
        </w:rPr>
        <w:t>АВТОМАТИЧЕСКОЙ</w:t>
      </w:r>
      <w:r>
        <w:t xml:space="preserve"> </w:t>
      </w:r>
      <w:r>
        <w:rPr>
          <w:rFonts w:hint="eastAsia"/>
        </w:rPr>
        <w:t>ИДЕНТИФИКАЦИИ</w:t>
      </w:r>
      <w:r>
        <w:t xml:space="preserve"> </w:t>
      </w:r>
      <w:r>
        <w:rPr>
          <w:rFonts w:hint="eastAsia"/>
        </w:rPr>
        <w:t>ГЛАГОЛЬНОЙ</w:t>
      </w:r>
      <w:r>
        <w:t xml:space="preserve"> </w:t>
      </w:r>
      <w:r>
        <w:rPr>
          <w:rFonts w:hint="eastAsia"/>
        </w:rPr>
        <w:t>МЕТАФОРЫ</w:t>
      </w:r>
    </w:p>
    <w:p w14:paraId="129CBB37" w14:textId="77777777" w:rsidR="001767CA" w:rsidRDefault="001767CA" w:rsidP="001767CA"/>
    <w:p w14:paraId="21C6EAE0" w14:textId="77777777" w:rsidR="001767CA" w:rsidRDefault="001767CA" w:rsidP="001767CA">
      <w:r>
        <w:t xml:space="preserve">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эксперимента</w:t>
      </w:r>
    </w:p>
    <w:p w14:paraId="672D4833" w14:textId="77777777" w:rsidR="001767CA" w:rsidRDefault="001767CA" w:rsidP="001767CA"/>
    <w:p w14:paraId="4F37A88A" w14:textId="77777777" w:rsidR="001767CA" w:rsidRDefault="001767CA" w:rsidP="001767CA">
      <w:r>
        <w:t xml:space="preserve">3.2. </w:t>
      </w:r>
      <w:r>
        <w:rPr>
          <w:rFonts w:hint="eastAsia"/>
        </w:rPr>
        <w:t>Данные</w:t>
      </w:r>
      <w:r>
        <w:t xml:space="preserve"> </w:t>
      </w:r>
      <w:r>
        <w:rPr>
          <w:rFonts w:hint="eastAsia"/>
        </w:rPr>
        <w:t>метафорической</w:t>
      </w:r>
      <w:r>
        <w:t xml:space="preserve"> </w:t>
      </w:r>
      <w:r>
        <w:rPr>
          <w:rFonts w:hint="eastAsia"/>
        </w:rPr>
        <w:t>разметки</w:t>
      </w:r>
      <w:r>
        <w:t xml:space="preserve"> </w:t>
      </w:r>
      <w:r>
        <w:rPr>
          <w:rFonts w:hint="eastAsia"/>
        </w:rPr>
        <w:t>глаголов</w:t>
      </w:r>
      <w:r>
        <w:t xml:space="preserve"> </w:t>
      </w:r>
      <w:r>
        <w:rPr>
          <w:rFonts w:hint="eastAsia"/>
        </w:rPr>
        <w:t>для</w:t>
      </w:r>
      <w:r>
        <w:t xml:space="preserve"> </w:t>
      </w:r>
      <w:r>
        <w:rPr>
          <w:rFonts w:hint="eastAsia"/>
        </w:rPr>
        <w:t>оценки</w:t>
      </w:r>
      <w:r>
        <w:t xml:space="preserve"> </w:t>
      </w:r>
      <w:r>
        <w:rPr>
          <w:rFonts w:hint="eastAsia"/>
        </w:rPr>
        <w:t>алгоритма</w:t>
      </w:r>
      <w:r>
        <w:t xml:space="preserve"> </w:t>
      </w:r>
      <w:r>
        <w:rPr>
          <w:rFonts w:hint="eastAsia"/>
        </w:rPr>
        <w:t>автоматической</w:t>
      </w:r>
      <w:r>
        <w:t xml:space="preserve"> </w:t>
      </w:r>
      <w:r>
        <w:rPr>
          <w:rFonts w:hint="eastAsia"/>
        </w:rPr>
        <w:t>идентификации</w:t>
      </w:r>
      <w:r>
        <w:t xml:space="preserve"> </w:t>
      </w:r>
      <w:r>
        <w:rPr>
          <w:rFonts w:hint="eastAsia"/>
        </w:rPr>
        <w:t>метафоры</w:t>
      </w:r>
    </w:p>
    <w:p w14:paraId="25499212" w14:textId="77777777" w:rsidR="001767CA" w:rsidRDefault="001767CA" w:rsidP="001767CA"/>
    <w:p w14:paraId="12759183" w14:textId="77777777" w:rsidR="001767CA" w:rsidRDefault="001767CA" w:rsidP="001767CA">
      <w:r>
        <w:t xml:space="preserve">3.3. </w:t>
      </w:r>
      <w:r>
        <w:rPr>
          <w:rFonts w:hint="eastAsia"/>
        </w:rPr>
        <w:t>Параметры</w:t>
      </w:r>
      <w:r>
        <w:t xml:space="preserve"> </w:t>
      </w:r>
      <w:r>
        <w:rPr>
          <w:rFonts w:hint="eastAsia"/>
        </w:rPr>
        <w:t>семантической</w:t>
      </w:r>
      <w:r>
        <w:t xml:space="preserve"> </w:t>
      </w:r>
      <w:r>
        <w:rPr>
          <w:rFonts w:hint="eastAsia"/>
        </w:rPr>
        <w:t>связности</w:t>
      </w:r>
      <w:r>
        <w:t xml:space="preserve"> </w:t>
      </w:r>
      <w:r>
        <w:rPr>
          <w:rFonts w:hint="eastAsia"/>
        </w:rPr>
        <w:t>на</w:t>
      </w:r>
      <w:r>
        <w:t xml:space="preserve"> </w:t>
      </w:r>
      <w:r>
        <w:rPr>
          <w:rFonts w:hint="eastAsia"/>
        </w:rPr>
        <w:t>основе</w:t>
      </w:r>
      <w:r>
        <w:t xml:space="preserve"> </w:t>
      </w:r>
      <w:r>
        <w:rPr>
          <w:rFonts w:hint="eastAsia"/>
        </w:rPr>
        <w:t>дистрибутивно</w:t>
      </w:r>
      <w:r>
        <w:t>-</w:t>
      </w:r>
      <w:r>
        <w:rPr>
          <w:rFonts w:hint="eastAsia"/>
        </w:rPr>
        <w:t>семантических</w:t>
      </w:r>
      <w:r>
        <w:t xml:space="preserve"> </w:t>
      </w:r>
      <w:r>
        <w:rPr>
          <w:rFonts w:hint="eastAsia"/>
        </w:rPr>
        <w:t>моделей</w:t>
      </w:r>
    </w:p>
    <w:p w14:paraId="435C0151" w14:textId="77777777" w:rsidR="001767CA" w:rsidRDefault="001767CA" w:rsidP="001767CA"/>
    <w:p w14:paraId="3BAB5924" w14:textId="77777777" w:rsidR="001767CA" w:rsidRDefault="001767CA" w:rsidP="001767CA">
      <w:r>
        <w:t xml:space="preserve">3.4. </w:t>
      </w:r>
      <w:r>
        <w:rPr>
          <w:rFonts w:hint="eastAsia"/>
        </w:rPr>
        <w:t>Оценка</w:t>
      </w:r>
      <w:r>
        <w:t xml:space="preserve"> </w:t>
      </w:r>
      <w:r>
        <w:rPr>
          <w:rFonts w:hint="eastAsia"/>
        </w:rPr>
        <w:t>работы</w:t>
      </w:r>
      <w:r>
        <w:t xml:space="preserve"> </w:t>
      </w:r>
      <w:r>
        <w:rPr>
          <w:rFonts w:hint="eastAsia"/>
        </w:rPr>
        <w:t>алгоритма</w:t>
      </w:r>
      <w:r>
        <w:t xml:space="preserve"> </w:t>
      </w:r>
      <w:r>
        <w:rPr>
          <w:rFonts w:hint="eastAsia"/>
        </w:rPr>
        <w:t>анализа</w:t>
      </w:r>
      <w:r>
        <w:t xml:space="preserve"> </w:t>
      </w:r>
      <w:r>
        <w:rPr>
          <w:rFonts w:hint="eastAsia"/>
        </w:rPr>
        <w:t>параметров</w:t>
      </w:r>
      <w:r>
        <w:t xml:space="preserve"> </w:t>
      </w:r>
      <w:r>
        <w:rPr>
          <w:rFonts w:hint="eastAsia"/>
        </w:rPr>
        <w:t>семантической</w:t>
      </w:r>
      <w:r>
        <w:t xml:space="preserve"> </w:t>
      </w:r>
      <w:r>
        <w:rPr>
          <w:rFonts w:hint="eastAsia"/>
        </w:rPr>
        <w:t>связности</w:t>
      </w:r>
      <w:r>
        <w:t xml:space="preserve"> </w:t>
      </w:r>
      <w:r>
        <w:rPr>
          <w:rFonts w:hint="eastAsia"/>
        </w:rPr>
        <w:t>в</w:t>
      </w:r>
      <w:r>
        <w:t xml:space="preserve"> </w:t>
      </w:r>
      <w:r>
        <w:rPr>
          <w:rFonts w:hint="eastAsia"/>
        </w:rPr>
        <w:t>автоматической</w:t>
      </w:r>
      <w:r>
        <w:t xml:space="preserve"> </w:t>
      </w:r>
      <w:r>
        <w:rPr>
          <w:rFonts w:hint="eastAsia"/>
        </w:rPr>
        <w:t>идентификации</w:t>
      </w:r>
      <w:r>
        <w:t xml:space="preserve"> </w:t>
      </w:r>
      <w:r>
        <w:rPr>
          <w:rFonts w:hint="eastAsia"/>
        </w:rPr>
        <w:t>метафоры</w:t>
      </w:r>
    </w:p>
    <w:p w14:paraId="37879651" w14:textId="77777777" w:rsidR="001767CA" w:rsidRDefault="001767CA" w:rsidP="001767CA"/>
    <w:p w14:paraId="679E6BE7" w14:textId="77777777" w:rsidR="001767CA" w:rsidRDefault="001767CA" w:rsidP="001767CA">
      <w:r>
        <w:lastRenderedPageBreak/>
        <w:t xml:space="preserve">3.5. </w:t>
      </w:r>
      <w:r>
        <w:rPr>
          <w:rFonts w:hint="eastAsia"/>
        </w:rPr>
        <w:t>Анализ</w:t>
      </w:r>
      <w:r>
        <w:t xml:space="preserve"> </w:t>
      </w:r>
      <w:r>
        <w:rPr>
          <w:rFonts w:hint="eastAsia"/>
        </w:rPr>
        <w:t>ошибок</w:t>
      </w:r>
      <w:r>
        <w:t xml:space="preserve"> </w:t>
      </w:r>
      <w:r>
        <w:rPr>
          <w:rFonts w:hint="eastAsia"/>
        </w:rPr>
        <w:t>автоматической</w:t>
      </w:r>
      <w:r>
        <w:t xml:space="preserve"> </w:t>
      </w:r>
      <w:r>
        <w:rPr>
          <w:rFonts w:hint="eastAsia"/>
        </w:rPr>
        <w:t>идентификации</w:t>
      </w:r>
      <w:r>
        <w:t xml:space="preserve"> </w:t>
      </w:r>
      <w:r>
        <w:rPr>
          <w:rFonts w:hint="eastAsia"/>
        </w:rPr>
        <w:t>метафоры</w:t>
      </w:r>
    </w:p>
    <w:p w14:paraId="439E6BE3" w14:textId="77777777" w:rsidR="001767CA" w:rsidRDefault="001767CA" w:rsidP="001767CA"/>
    <w:p w14:paraId="2F9DBDAE" w14:textId="77777777" w:rsidR="001767CA" w:rsidRDefault="001767CA" w:rsidP="001767CA">
      <w:r>
        <w:t xml:space="preserve">3.6. </w:t>
      </w:r>
      <w:r>
        <w:rPr>
          <w:rFonts w:hint="eastAsia"/>
        </w:rPr>
        <w:t>Анализ</w:t>
      </w:r>
      <w:r>
        <w:t xml:space="preserve"> </w:t>
      </w:r>
      <w:r>
        <w:rPr>
          <w:rFonts w:hint="eastAsia"/>
        </w:rPr>
        <w:t>влияния</w:t>
      </w:r>
      <w:r>
        <w:t xml:space="preserve"> </w:t>
      </w:r>
      <w:r>
        <w:rPr>
          <w:rFonts w:hint="eastAsia"/>
        </w:rPr>
        <w:t>дистрибутивно</w:t>
      </w:r>
      <w:r>
        <w:t>-</w:t>
      </w:r>
      <w:r>
        <w:rPr>
          <w:rFonts w:hint="eastAsia"/>
        </w:rPr>
        <w:t>семантических</w:t>
      </w:r>
      <w:r>
        <w:t xml:space="preserve"> </w:t>
      </w:r>
      <w:r>
        <w:rPr>
          <w:rFonts w:hint="eastAsia"/>
        </w:rPr>
        <w:t>моделей</w:t>
      </w:r>
      <w:r>
        <w:t xml:space="preserve"> </w:t>
      </w:r>
      <w:r>
        <w:rPr>
          <w:rFonts w:hint="eastAsia"/>
        </w:rPr>
        <w:t>на</w:t>
      </w:r>
      <w:r>
        <w:t xml:space="preserve"> </w:t>
      </w:r>
      <w:r>
        <w:rPr>
          <w:rFonts w:hint="eastAsia"/>
        </w:rPr>
        <w:t>результаты</w:t>
      </w:r>
      <w:r>
        <w:t xml:space="preserve"> </w:t>
      </w:r>
      <w:r>
        <w:rPr>
          <w:rFonts w:hint="eastAsia"/>
        </w:rPr>
        <w:t>идентификации</w:t>
      </w:r>
      <w:r>
        <w:t xml:space="preserve"> </w:t>
      </w:r>
      <w:r>
        <w:rPr>
          <w:rFonts w:hint="eastAsia"/>
        </w:rPr>
        <w:t>метафоры</w:t>
      </w:r>
    </w:p>
    <w:p w14:paraId="51828A5C" w14:textId="77777777" w:rsidR="001767CA" w:rsidRDefault="001767CA" w:rsidP="001767CA"/>
    <w:p w14:paraId="1802D692" w14:textId="77777777" w:rsidR="001767CA" w:rsidRDefault="001767CA" w:rsidP="001767CA">
      <w:r>
        <w:t xml:space="preserve">3.7. </w:t>
      </w:r>
      <w:r>
        <w:rPr>
          <w:rFonts w:hint="eastAsia"/>
        </w:rPr>
        <w:t>Выводы</w:t>
      </w:r>
      <w:r>
        <w:t xml:space="preserve"> </w:t>
      </w:r>
      <w:r>
        <w:rPr>
          <w:rFonts w:hint="eastAsia"/>
        </w:rPr>
        <w:t>по</w:t>
      </w:r>
      <w:r>
        <w:t xml:space="preserve"> </w:t>
      </w:r>
      <w:r>
        <w:rPr>
          <w:rFonts w:hint="eastAsia"/>
        </w:rPr>
        <w:t>Главе</w:t>
      </w:r>
    </w:p>
    <w:p w14:paraId="3FEE6F23" w14:textId="77777777" w:rsidR="001767CA" w:rsidRDefault="001767CA" w:rsidP="001767CA"/>
    <w:p w14:paraId="392A7239" w14:textId="77777777" w:rsidR="001767CA" w:rsidRDefault="001767CA" w:rsidP="001767CA">
      <w:r>
        <w:rPr>
          <w:rFonts w:hint="eastAsia"/>
        </w:rPr>
        <w:t>ЗАКЛЮЧЕНИЕ</w:t>
      </w:r>
    </w:p>
    <w:p w14:paraId="2C6CCCC0" w14:textId="77777777" w:rsidR="001767CA" w:rsidRDefault="001767CA" w:rsidP="001767CA"/>
    <w:p w14:paraId="64F7A5A2" w14:textId="77777777" w:rsidR="001767CA" w:rsidRDefault="001767CA" w:rsidP="001767CA">
      <w:r>
        <w:rPr>
          <w:rFonts w:hint="eastAsia"/>
        </w:rPr>
        <w:t>СПИСОК</w:t>
      </w:r>
      <w:r>
        <w:t xml:space="preserve"> </w:t>
      </w:r>
      <w:r>
        <w:rPr>
          <w:rFonts w:hint="eastAsia"/>
        </w:rPr>
        <w:t>ИСПОЛЬЗОВАННОЙ</w:t>
      </w:r>
      <w:r>
        <w:t xml:space="preserve"> </w:t>
      </w:r>
      <w:r>
        <w:rPr>
          <w:rFonts w:hint="eastAsia"/>
        </w:rPr>
        <w:t>ЛИТЕРАТУРЫ</w:t>
      </w:r>
    </w:p>
    <w:p w14:paraId="0B9A276C" w14:textId="77777777" w:rsidR="001767CA" w:rsidRDefault="001767CA" w:rsidP="001767CA"/>
    <w:p w14:paraId="787DC902" w14:textId="33E71F78" w:rsidR="001767CA" w:rsidRPr="001767CA" w:rsidRDefault="001767CA" w:rsidP="001767CA">
      <w:r>
        <w:rPr>
          <w:rFonts w:hint="eastAsia"/>
        </w:rPr>
        <w:t>ПРИЛОЖЕНИЕ</w:t>
      </w:r>
      <w:r>
        <w:t xml:space="preserve">. </w:t>
      </w:r>
      <w:r>
        <w:rPr>
          <w:rFonts w:hint="eastAsia"/>
        </w:rPr>
        <w:t>ПРИМЕР</w:t>
      </w:r>
      <w:r>
        <w:t xml:space="preserve"> </w:t>
      </w:r>
      <w:r>
        <w:rPr>
          <w:rFonts w:hint="eastAsia"/>
        </w:rPr>
        <w:t>РЕЗУЛЬТАТОВ</w:t>
      </w:r>
      <w:r>
        <w:t xml:space="preserve"> </w:t>
      </w:r>
      <w:r>
        <w:rPr>
          <w:rFonts w:hint="eastAsia"/>
        </w:rPr>
        <w:t>РАБОТЫ</w:t>
      </w:r>
      <w:r>
        <w:t xml:space="preserve"> </w:t>
      </w:r>
      <w:r>
        <w:rPr>
          <w:rFonts w:hint="eastAsia"/>
        </w:rPr>
        <w:t>АЛГОРИТМА</w:t>
      </w:r>
      <w:r>
        <w:t xml:space="preserve"> </w:t>
      </w:r>
      <w:r>
        <w:rPr>
          <w:rFonts w:hint="eastAsia"/>
        </w:rPr>
        <w:t>ДЛЯ</w:t>
      </w:r>
      <w:r>
        <w:t xml:space="preserve"> </w:t>
      </w:r>
      <w:r>
        <w:rPr>
          <w:rFonts w:hint="eastAsia"/>
        </w:rPr>
        <w:t>ГЛАГОЛА</w:t>
      </w:r>
      <w:r>
        <w:t xml:space="preserve"> </w:t>
      </w:r>
      <w:r>
        <w:rPr>
          <w:rFonts w:hint="eastAsia"/>
        </w:rPr>
        <w:t>ПИЛИТЬ</w:t>
      </w:r>
    </w:p>
    <w:sectPr w:rsidR="001767CA" w:rsidRPr="001767CA" w:rsidSect="00980A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DB9D" w14:textId="77777777" w:rsidR="00980A32" w:rsidRDefault="00980A32">
      <w:pPr>
        <w:spacing w:after="0" w:line="240" w:lineRule="auto"/>
      </w:pPr>
      <w:r>
        <w:separator/>
      </w:r>
    </w:p>
  </w:endnote>
  <w:endnote w:type="continuationSeparator" w:id="0">
    <w:p w14:paraId="369A68BE" w14:textId="77777777" w:rsidR="00980A32" w:rsidRDefault="0098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02A8" w14:textId="77777777" w:rsidR="00980A32" w:rsidRDefault="00980A32"/>
    <w:p w14:paraId="5157B196" w14:textId="77777777" w:rsidR="00980A32" w:rsidRDefault="00980A32"/>
    <w:p w14:paraId="2C449711" w14:textId="77777777" w:rsidR="00980A32" w:rsidRDefault="00980A32"/>
    <w:p w14:paraId="5E643D44" w14:textId="77777777" w:rsidR="00980A32" w:rsidRDefault="00980A32"/>
    <w:p w14:paraId="468F4E97" w14:textId="77777777" w:rsidR="00980A32" w:rsidRDefault="00980A32"/>
    <w:p w14:paraId="02C6DE7C" w14:textId="77777777" w:rsidR="00980A32" w:rsidRDefault="00980A32"/>
    <w:p w14:paraId="2251F68B" w14:textId="77777777" w:rsidR="00980A32" w:rsidRDefault="00980A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610139" wp14:editId="2178B8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BCDD" w14:textId="77777777" w:rsidR="00980A32" w:rsidRDefault="00980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101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0ABCDD" w14:textId="77777777" w:rsidR="00980A32" w:rsidRDefault="00980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BEE84" w14:textId="77777777" w:rsidR="00980A32" w:rsidRDefault="00980A32"/>
    <w:p w14:paraId="70AA1B63" w14:textId="77777777" w:rsidR="00980A32" w:rsidRDefault="00980A32"/>
    <w:p w14:paraId="48E99236" w14:textId="77777777" w:rsidR="00980A32" w:rsidRDefault="00980A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E99B3" wp14:editId="0F9B2B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1100F" w14:textId="77777777" w:rsidR="00980A32" w:rsidRDefault="00980A32"/>
                          <w:p w14:paraId="3EC1F7E6" w14:textId="77777777" w:rsidR="00980A32" w:rsidRDefault="00980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E99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B1100F" w14:textId="77777777" w:rsidR="00980A32" w:rsidRDefault="00980A32"/>
                    <w:p w14:paraId="3EC1F7E6" w14:textId="77777777" w:rsidR="00980A32" w:rsidRDefault="00980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9AF52A" w14:textId="77777777" w:rsidR="00980A32" w:rsidRDefault="00980A32"/>
    <w:p w14:paraId="2ABC140A" w14:textId="77777777" w:rsidR="00980A32" w:rsidRDefault="00980A32">
      <w:pPr>
        <w:rPr>
          <w:sz w:val="2"/>
          <w:szCs w:val="2"/>
        </w:rPr>
      </w:pPr>
    </w:p>
    <w:p w14:paraId="0C599DED" w14:textId="77777777" w:rsidR="00980A32" w:rsidRDefault="00980A32"/>
    <w:p w14:paraId="650C3BDA" w14:textId="77777777" w:rsidR="00980A32" w:rsidRDefault="00980A32">
      <w:pPr>
        <w:spacing w:after="0" w:line="240" w:lineRule="auto"/>
      </w:pPr>
    </w:p>
  </w:footnote>
  <w:footnote w:type="continuationSeparator" w:id="0">
    <w:p w14:paraId="64C07CDE" w14:textId="77777777" w:rsidR="00980A32" w:rsidRDefault="0098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32"/>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50759</TotalTime>
  <Pages>3</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555</cp:revision>
  <cp:lastPrinted>2009-02-06T05:36:00Z</cp:lastPrinted>
  <dcterms:created xsi:type="dcterms:W3CDTF">2024-01-07T13:43:00Z</dcterms:created>
  <dcterms:modified xsi:type="dcterms:W3CDTF">2024-03-27T16:56:00Z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