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DDE1" w14:textId="538184E4" w:rsidR="008765E8" w:rsidRDefault="007F6177" w:rsidP="007F6177">
      <w:r w:rsidRPr="007F6177">
        <w:rPr>
          <w:rFonts w:hint="eastAsia"/>
        </w:rPr>
        <w:t>Кайгородов</w:t>
      </w:r>
      <w:r w:rsidRPr="007F6177">
        <w:t>-</w:t>
      </w:r>
      <w:r w:rsidRPr="007F6177">
        <w:rPr>
          <w:rFonts w:hint="eastAsia"/>
        </w:rPr>
        <w:t>Хамошин</w:t>
      </w:r>
      <w:r w:rsidRPr="007F6177">
        <w:t xml:space="preserve"> </w:t>
      </w:r>
      <w:r w:rsidRPr="007F6177">
        <w:rPr>
          <w:rFonts w:hint="eastAsia"/>
        </w:rPr>
        <w:t>Руслан</w:t>
      </w:r>
      <w:r w:rsidRPr="007F6177">
        <w:t xml:space="preserve"> </w:t>
      </w:r>
      <w:r w:rsidRPr="007F6177">
        <w:rPr>
          <w:rFonts w:hint="eastAsia"/>
        </w:rPr>
        <w:t>Андреевич</w:t>
      </w:r>
      <w:r>
        <w:t xml:space="preserve"> </w:t>
      </w:r>
      <w:r w:rsidRPr="007F6177">
        <w:rPr>
          <w:rFonts w:hint="eastAsia"/>
        </w:rPr>
        <w:t>Роль</w:t>
      </w:r>
      <w:r w:rsidRPr="007F6177">
        <w:t xml:space="preserve"> </w:t>
      </w:r>
      <w:r w:rsidRPr="007F6177">
        <w:rPr>
          <w:rFonts w:hint="eastAsia"/>
        </w:rPr>
        <w:t>санкций</w:t>
      </w:r>
      <w:r w:rsidRPr="007F6177">
        <w:t xml:space="preserve"> </w:t>
      </w:r>
      <w:r w:rsidRPr="007F6177">
        <w:rPr>
          <w:rFonts w:hint="eastAsia"/>
        </w:rPr>
        <w:t>в</w:t>
      </w:r>
      <w:r w:rsidRPr="007F6177">
        <w:t xml:space="preserve"> </w:t>
      </w:r>
      <w:r w:rsidRPr="007F6177">
        <w:rPr>
          <w:rFonts w:hint="eastAsia"/>
        </w:rPr>
        <w:t>формировании</w:t>
      </w:r>
      <w:r w:rsidRPr="007F6177">
        <w:t xml:space="preserve"> </w:t>
      </w:r>
      <w:r w:rsidRPr="007F6177">
        <w:rPr>
          <w:rFonts w:hint="eastAsia"/>
        </w:rPr>
        <w:t>национальной</w:t>
      </w:r>
      <w:r w:rsidRPr="007F6177">
        <w:t xml:space="preserve"> </w:t>
      </w:r>
      <w:r w:rsidRPr="007F6177">
        <w:rPr>
          <w:rFonts w:hint="eastAsia"/>
        </w:rPr>
        <w:t>экономической</w:t>
      </w:r>
      <w:r w:rsidRPr="007F6177">
        <w:t xml:space="preserve"> </w:t>
      </w:r>
      <w:r w:rsidRPr="007F6177">
        <w:rPr>
          <w:rFonts w:hint="eastAsia"/>
        </w:rPr>
        <w:t>политики</w:t>
      </w:r>
    </w:p>
    <w:p w14:paraId="0AF6167D" w14:textId="77777777" w:rsidR="007F6177" w:rsidRDefault="007F6177" w:rsidP="007F6177">
      <w:r>
        <w:rPr>
          <w:rFonts w:hint="eastAsia"/>
        </w:rPr>
        <w:t>ОГЛАВЛЕНИЕ</w:t>
      </w:r>
      <w:r>
        <w:t xml:space="preserve"> </w:t>
      </w:r>
      <w:r>
        <w:rPr>
          <w:rFonts w:hint="eastAsia"/>
        </w:rPr>
        <w:t>ДИССЕРТАЦИИ</w:t>
      </w:r>
    </w:p>
    <w:p w14:paraId="1DC9762E" w14:textId="77777777" w:rsidR="007F6177" w:rsidRDefault="007F6177" w:rsidP="007F6177">
      <w:r>
        <w:rPr>
          <w:rFonts w:hint="eastAsia"/>
        </w:rPr>
        <w:t>кандидат</w:t>
      </w:r>
      <w:r>
        <w:t xml:space="preserve"> </w:t>
      </w:r>
      <w:r>
        <w:rPr>
          <w:rFonts w:hint="eastAsia"/>
        </w:rPr>
        <w:t>наук</w:t>
      </w:r>
      <w:r>
        <w:t xml:space="preserve"> </w:t>
      </w:r>
      <w:r>
        <w:rPr>
          <w:rFonts w:hint="eastAsia"/>
        </w:rPr>
        <w:t>Кайгородов</w:t>
      </w:r>
      <w:r>
        <w:t>-</w:t>
      </w:r>
      <w:r>
        <w:rPr>
          <w:rFonts w:hint="eastAsia"/>
        </w:rPr>
        <w:t>Хамошин</w:t>
      </w:r>
      <w:r>
        <w:t xml:space="preserve"> </w:t>
      </w:r>
      <w:r>
        <w:rPr>
          <w:rFonts w:hint="eastAsia"/>
        </w:rPr>
        <w:t>Руслан</w:t>
      </w:r>
      <w:r>
        <w:t xml:space="preserve"> </w:t>
      </w:r>
      <w:r>
        <w:rPr>
          <w:rFonts w:hint="eastAsia"/>
        </w:rPr>
        <w:t>Андреевич</w:t>
      </w:r>
    </w:p>
    <w:p w14:paraId="54C78219" w14:textId="77777777" w:rsidR="007F6177" w:rsidRDefault="007F6177" w:rsidP="007F6177">
      <w:r>
        <w:rPr>
          <w:rFonts w:hint="eastAsia"/>
        </w:rPr>
        <w:t>Содержание</w:t>
      </w:r>
    </w:p>
    <w:p w14:paraId="04D6EC8D" w14:textId="77777777" w:rsidR="007F6177" w:rsidRDefault="007F6177" w:rsidP="007F6177"/>
    <w:p w14:paraId="443D8D2D" w14:textId="77777777" w:rsidR="007F6177" w:rsidRDefault="007F6177" w:rsidP="007F6177">
      <w:r>
        <w:rPr>
          <w:rFonts w:hint="eastAsia"/>
        </w:rPr>
        <w:t>Введение</w:t>
      </w:r>
    </w:p>
    <w:p w14:paraId="085DDAC8" w14:textId="77777777" w:rsidR="007F6177" w:rsidRDefault="007F6177" w:rsidP="007F6177"/>
    <w:p w14:paraId="139EDF8F" w14:textId="77777777" w:rsidR="007F6177" w:rsidRDefault="007F6177" w:rsidP="007F6177">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аспекты</w:t>
      </w:r>
      <w:r>
        <w:t xml:space="preserve"> </w:t>
      </w:r>
      <w:r>
        <w:rPr>
          <w:rFonts w:hint="eastAsia"/>
        </w:rPr>
        <w:t>применения</w:t>
      </w:r>
      <w:r>
        <w:t xml:space="preserve"> </w:t>
      </w:r>
      <w:r>
        <w:rPr>
          <w:rFonts w:hint="eastAsia"/>
        </w:rPr>
        <w:t>экономических</w:t>
      </w:r>
      <w:r>
        <w:t xml:space="preserve"> </w:t>
      </w:r>
      <w:r>
        <w:rPr>
          <w:rFonts w:hint="eastAsia"/>
        </w:rPr>
        <w:t>санкций</w:t>
      </w:r>
      <w:r>
        <w:t xml:space="preserve"> </w:t>
      </w:r>
      <w:r>
        <w:rPr>
          <w:rFonts w:hint="eastAsia"/>
        </w:rPr>
        <w:t>в</w:t>
      </w:r>
      <w:r>
        <w:t xml:space="preserve"> </w:t>
      </w:r>
      <w:r>
        <w:rPr>
          <w:rFonts w:hint="eastAsia"/>
        </w:rPr>
        <w:t>международных</w:t>
      </w:r>
      <w:r>
        <w:t xml:space="preserve"> </w:t>
      </w:r>
      <w:r>
        <w:rPr>
          <w:rFonts w:hint="eastAsia"/>
        </w:rPr>
        <w:t>экономических</w:t>
      </w:r>
      <w:r>
        <w:t xml:space="preserve"> </w:t>
      </w:r>
      <w:r>
        <w:rPr>
          <w:rFonts w:hint="eastAsia"/>
        </w:rPr>
        <w:t>отношениях</w:t>
      </w:r>
      <w:r>
        <w:t xml:space="preserve"> </w:t>
      </w:r>
      <w:r>
        <w:rPr>
          <w:rFonts w:hint="eastAsia"/>
        </w:rPr>
        <w:t>во</w:t>
      </w:r>
      <w:r>
        <w:t xml:space="preserve"> </w:t>
      </w:r>
      <w:r>
        <w:rPr>
          <w:rFonts w:hint="eastAsia"/>
        </w:rPr>
        <w:t>второй</w:t>
      </w:r>
      <w:r>
        <w:t xml:space="preserve"> </w:t>
      </w:r>
      <w:r>
        <w:rPr>
          <w:rFonts w:hint="eastAsia"/>
        </w:rPr>
        <w:t>половине</w:t>
      </w:r>
      <w:r>
        <w:t xml:space="preserve"> XX- </w:t>
      </w:r>
      <w:r>
        <w:rPr>
          <w:rFonts w:hint="eastAsia"/>
        </w:rPr>
        <w:t>начале</w:t>
      </w:r>
      <w:r>
        <w:t xml:space="preserve"> XXI </w:t>
      </w:r>
      <w:r>
        <w:rPr>
          <w:rFonts w:hint="eastAsia"/>
        </w:rPr>
        <w:t>вв</w:t>
      </w:r>
    </w:p>
    <w:p w14:paraId="50F32D91" w14:textId="77777777" w:rsidR="007F6177" w:rsidRDefault="007F6177" w:rsidP="007F6177"/>
    <w:p w14:paraId="1C27EB7F" w14:textId="77777777" w:rsidR="007F6177" w:rsidRDefault="007F6177" w:rsidP="007F6177">
      <w:r>
        <w:t xml:space="preserve">1.1. </w:t>
      </w:r>
      <w:r>
        <w:rPr>
          <w:rFonts w:hint="eastAsia"/>
        </w:rPr>
        <w:t>Теоретические</w:t>
      </w:r>
      <w:r>
        <w:t xml:space="preserve"> </w:t>
      </w:r>
      <w:r>
        <w:rPr>
          <w:rFonts w:hint="eastAsia"/>
        </w:rPr>
        <w:t>исследования</w:t>
      </w:r>
      <w:r>
        <w:t xml:space="preserve"> </w:t>
      </w:r>
      <w:r>
        <w:rPr>
          <w:rFonts w:hint="eastAsia"/>
        </w:rPr>
        <w:t>сущности</w:t>
      </w:r>
      <w:r>
        <w:t xml:space="preserve"> </w:t>
      </w:r>
      <w:r>
        <w:rPr>
          <w:rFonts w:hint="eastAsia"/>
        </w:rPr>
        <w:t>экономических</w:t>
      </w:r>
      <w:r>
        <w:t xml:space="preserve"> </w:t>
      </w:r>
      <w:r>
        <w:rPr>
          <w:rFonts w:hint="eastAsia"/>
        </w:rPr>
        <w:t>санкций</w:t>
      </w:r>
      <w:r>
        <w:t xml:space="preserve"> </w:t>
      </w:r>
      <w:r>
        <w:rPr>
          <w:rFonts w:hint="eastAsia"/>
        </w:rPr>
        <w:t>и</w:t>
      </w:r>
      <w:r>
        <w:t xml:space="preserve"> </w:t>
      </w:r>
      <w:r>
        <w:rPr>
          <w:rFonts w:hint="eastAsia"/>
        </w:rPr>
        <w:t>их</w:t>
      </w:r>
      <w:r>
        <w:t xml:space="preserve"> </w:t>
      </w:r>
      <w:r>
        <w:rPr>
          <w:rFonts w:hint="eastAsia"/>
        </w:rPr>
        <w:t>экономической</w:t>
      </w:r>
      <w:r>
        <w:t xml:space="preserve"> </w:t>
      </w:r>
      <w:r>
        <w:rPr>
          <w:rFonts w:hint="eastAsia"/>
        </w:rPr>
        <w:t>эффективности</w:t>
      </w:r>
      <w:r>
        <w:t xml:space="preserve"> </w:t>
      </w:r>
      <w:r>
        <w:rPr>
          <w:rFonts w:hint="eastAsia"/>
        </w:rPr>
        <w:t>в</w:t>
      </w:r>
      <w:r>
        <w:t xml:space="preserve"> </w:t>
      </w:r>
      <w:r>
        <w:rPr>
          <w:rFonts w:hint="eastAsia"/>
        </w:rPr>
        <w:t>российской</w:t>
      </w:r>
      <w:r>
        <w:t xml:space="preserve"> </w:t>
      </w:r>
      <w:r>
        <w:rPr>
          <w:rFonts w:hint="eastAsia"/>
        </w:rPr>
        <w:t>и</w:t>
      </w:r>
      <w:r>
        <w:t xml:space="preserve"> </w:t>
      </w:r>
      <w:r>
        <w:rPr>
          <w:rFonts w:hint="eastAsia"/>
        </w:rPr>
        <w:t>зарубежной</w:t>
      </w:r>
      <w:r>
        <w:t xml:space="preserve"> </w:t>
      </w:r>
      <w:r>
        <w:rPr>
          <w:rFonts w:hint="eastAsia"/>
        </w:rPr>
        <w:t>литературе</w:t>
      </w:r>
    </w:p>
    <w:p w14:paraId="4282161E" w14:textId="77777777" w:rsidR="007F6177" w:rsidRDefault="007F6177" w:rsidP="007F6177"/>
    <w:p w14:paraId="13975278" w14:textId="77777777" w:rsidR="007F6177" w:rsidRDefault="007F6177" w:rsidP="007F6177">
      <w:r>
        <w:t xml:space="preserve">1.2. </w:t>
      </w:r>
      <w:r>
        <w:rPr>
          <w:rFonts w:hint="eastAsia"/>
        </w:rPr>
        <w:t>Глобализация</w:t>
      </w:r>
      <w:r>
        <w:t xml:space="preserve"> </w:t>
      </w:r>
      <w:r>
        <w:rPr>
          <w:rFonts w:hint="eastAsia"/>
        </w:rPr>
        <w:t>мировой</w:t>
      </w:r>
      <w:r>
        <w:t xml:space="preserve"> </w:t>
      </w:r>
      <w:r>
        <w:rPr>
          <w:rFonts w:hint="eastAsia"/>
        </w:rPr>
        <w:t>экономики</w:t>
      </w:r>
      <w:r>
        <w:t xml:space="preserve"> </w:t>
      </w:r>
      <w:r>
        <w:rPr>
          <w:rFonts w:hint="eastAsia"/>
        </w:rPr>
        <w:t>и</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эффективность</w:t>
      </w:r>
      <w:r>
        <w:t xml:space="preserve"> </w:t>
      </w:r>
      <w:r>
        <w:rPr>
          <w:rFonts w:hint="eastAsia"/>
        </w:rPr>
        <w:t>экономических</w:t>
      </w:r>
      <w:r>
        <w:t xml:space="preserve"> </w:t>
      </w:r>
      <w:r>
        <w:rPr>
          <w:rFonts w:hint="eastAsia"/>
        </w:rPr>
        <w:t>санкций</w:t>
      </w:r>
    </w:p>
    <w:p w14:paraId="2F4389B4" w14:textId="77777777" w:rsidR="007F6177" w:rsidRDefault="007F6177" w:rsidP="007F6177"/>
    <w:p w14:paraId="4D069C80" w14:textId="77777777" w:rsidR="007F6177" w:rsidRDefault="007F6177" w:rsidP="007F6177">
      <w:r>
        <w:t xml:space="preserve">1.3. </w:t>
      </w:r>
      <w:r>
        <w:rPr>
          <w:rFonts w:hint="eastAsia"/>
        </w:rPr>
        <w:t>Опыт</w:t>
      </w:r>
      <w:r>
        <w:t xml:space="preserve"> </w:t>
      </w:r>
      <w:r>
        <w:rPr>
          <w:rFonts w:hint="eastAsia"/>
        </w:rPr>
        <w:t>Ирана</w:t>
      </w:r>
      <w:r>
        <w:t xml:space="preserve"> </w:t>
      </w:r>
      <w:r>
        <w:rPr>
          <w:rFonts w:hint="eastAsia"/>
        </w:rPr>
        <w:t>и</w:t>
      </w:r>
      <w:r>
        <w:t xml:space="preserve"> </w:t>
      </w:r>
      <w:r>
        <w:rPr>
          <w:rFonts w:hint="eastAsia"/>
        </w:rPr>
        <w:t>других</w:t>
      </w:r>
      <w:r>
        <w:t xml:space="preserve"> </w:t>
      </w:r>
      <w:r>
        <w:rPr>
          <w:rFonts w:hint="eastAsia"/>
        </w:rPr>
        <w:t>зарубежных</w:t>
      </w:r>
      <w:r>
        <w:t xml:space="preserve"> </w:t>
      </w:r>
      <w:r>
        <w:rPr>
          <w:rFonts w:hint="eastAsia"/>
        </w:rPr>
        <w:t>стран</w:t>
      </w:r>
      <w:r>
        <w:t xml:space="preserve"> </w:t>
      </w:r>
      <w:r>
        <w:rPr>
          <w:rFonts w:hint="eastAsia"/>
        </w:rPr>
        <w:t>по</w:t>
      </w:r>
      <w:r>
        <w:t xml:space="preserve"> </w:t>
      </w:r>
      <w:r>
        <w:rPr>
          <w:rFonts w:hint="eastAsia"/>
        </w:rPr>
        <w:t>реализации</w:t>
      </w:r>
      <w:r>
        <w:t xml:space="preserve"> </w:t>
      </w:r>
      <w:r>
        <w:rPr>
          <w:rFonts w:hint="eastAsia"/>
        </w:rPr>
        <w:t>экономической</w:t>
      </w:r>
      <w:r>
        <w:t xml:space="preserve"> </w:t>
      </w:r>
      <w:r>
        <w:rPr>
          <w:rFonts w:hint="eastAsia"/>
        </w:rPr>
        <w:t>политики</w:t>
      </w:r>
      <w:r>
        <w:t xml:space="preserve"> </w:t>
      </w:r>
      <w:r>
        <w:rPr>
          <w:rFonts w:hint="eastAsia"/>
        </w:rPr>
        <w:t>противодействия</w:t>
      </w:r>
      <w:r>
        <w:t xml:space="preserve"> </w:t>
      </w:r>
      <w:r>
        <w:rPr>
          <w:rFonts w:hint="eastAsia"/>
        </w:rPr>
        <w:t>санкциям</w:t>
      </w:r>
      <w:r>
        <w:t xml:space="preserve"> </w:t>
      </w:r>
      <w:r>
        <w:rPr>
          <w:rFonts w:hint="eastAsia"/>
        </w:rPr>
        <w:t>в</w:t>
      </w:r>
      <w:r>
        <w:t xml:space="preserve"> </w:t>
      </w:r>
      <w:r>
        <w:rPr>
          <w:rFonts w:hint="eastAsia"/>
        </w:rPr>
        <w:t>условиях</w:t>
      </w:r>
      <w:r>
        <w:t xml:space="preserve"> </w:t>
      </w:r>
      <w:r>
        <w:rPr>
          <w:rFonts w:hint="eastAsia"/>
        </w:rPr>
        <w:t>глобализации</w:t>
      </w:r>
      <w:r>
        <w:t xml:space="preserve"> </w:t>
      </w:r>
      <w:r>
        <w:rPr>
          <w:rFonts w:hint="eastAsia"/>
        </w:rPr>
        <w:t>с</w:t>
      </w:r>
      <w:r>
        <w:t xml:space="preserve"> </w:t>
      </w:r>
      <w:r>
        <w:rPr>
          <w:rFonts w:hint="eastAsia"/>
        </w:rPr>
        <w:t>учетом</w:t>
      </w:r>
      <w:r>
        <w:t xml:space="preserve"> </w:t>
      </w:r>
      <w:r>
        <w:rPr>
          <w:rFonts w:hint="eastAsia"/>
        </w:rPr>
        <w:t>их</w:t>
      </w:r>
      <w:r>
        <w:t xml:space="preserve"> </w:t>
      </w:r>
      <w:r>
        <w:rPr>
          <w:rFonts w:hint="eastAsia"/>
        </w:rPr>
        <w:t>особенностей</w:t>
      </w:r>
      <w:r>
        <w:t xml:space="preserve"> 39 </w:t>
      </w:r>
      <w:r>
        <w:rPr>
          <w:rFonts w:hint="eastAsia"/>
        </w:rPr>
        <w:t>Глава</w:t>
      </w:r>
      <w:r>
        <w:t xml:space="preserve"> 2.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динамики</w:t>
      </w:r>
      <w:r>
        <w:t xml:space="preserve"> </w:t>
      </w:r>
      <w:r>
        <w:rPr>
          <w:rFonts w:hint="eastAsia"/>
        </w:rPr>
        <w:t>национальной</w:t>
      </w:r>
      <w:r>
        <w:t xml:space="preserve"> </w:t>
      </w:r>
      <w:r>
        <w:rPr>
          <w:rFonts w:hint="eastAsia"/>
        </w:rPr>
        <w:t>экономики</w:t>
      </w:r>
      <w:r>
        <w:t xml:space="preserve"> </w:t>
      </w:r>
      <w:r>
        <w:rPr>
          <w:rFonts w:hint="eastAsia"/>
        </w:rPr>
        <w:t>России</w:t>
      </w:r>
      <w:r>
        <w:t xml:space="preserve"> </w:t>
      </w:r>
      <w:r>
        <w:rPr>
          <w:rFonts w:hint="eastAsia"/>
        </w:rPr>
        <w:t>в</w:t>
      </w:r>
      <w:r>
        <w:t xml:space="preserve"> 2000-2018 </w:t>
      </w:r>
      <w:r>
        <w:rPr>
          <w:rFonts w:hint="eastAsia"/>
        </w:rPr>
        <w:t>гг</w:t>
      </w:r>
      <w:r>
        <w:t xml:space="preserve">. </w:t>
      </w:r>
      <w:r>
        <w:rPr>
          <w:rFonts w:hint="eastAsia"/>
        </w:rPr>
        <w:t>и</w:t>
      </w:r>
      <w:r>
        <w:t xml:space="preserve"> </w:t>
      </w:r>
      <w:r>
        <w:rPr>
          <w:rFonts w:hint="eastAsia"/>
        </w:rPr>
        <w:t>влияние</w:t>
      </w:r>
      <w:r>
        <w:t xml:space="preserve"> </w:t>
      </w:r>
      <w:r>
        <w:rPr>
          <w:rFonts w:hint="eastAsia"/>
        </w:rPr>
        <w:t>антироссийских</w:t>
      </w:r>
      <w:r>
        <w:t xml:space="preserve"> </w:t>
      </w:r>
      <w:r>
        <w:rPr>
          <w:rFonts w:hint="eastAsia"/>
        </w:rPr>
        <w:t>экономических</w:t>
      </w:r>
      <w:r>
        <w:t xml:space="preserve"> </w:t>
      </w:r>
      <w:r>
        <w:rPr>
          <w:rFonts w:hint="eastAsia"/>
        </w:rPr>
        <w:t>санкций</w:t>
      </w:r>
    </w:p>
    <w:p w14:paraId="11AEB9BD" w14:textId="77777777" w:rsidR="007F6177" w:rsidRDefault="007F6177" w:rsidP="007F6177"/>
    <w:p w14:paraId="771835F6" w14:textId="77777777" w:rsidR="007F6177" w:rsidRDefault="007F6177" w:rsidP="007F6177">
      <w:r>
        <w:t xml:space="preserve">2.1. </w:t>
      </w:r>
      <w:r>
        <w:rPr>
          <w:rFonts w:hint="eastAsia"/>
        </w:rPr>
        <w:t>Основные</w:t>
      </w:r>
      <w:r>
        <w:t xml:space="preserve"> </w:t>
      </w:r>
      <w:r>
        <w:rPr>
          <w:rFonts w:hint="eastAsia"/>
        </w:rPr>
        <w:t>тенденции</w:t>
      </w:r>
      <w:r>
        <w:t xml:space="preserve"> </w:t>
      </w:r>
      <w:r>
        <w:rPr>
          <w:rFonts w:hint="eastAsia"/>
        </w:rPr>
        <w:t>развития</w:t>
      </w:r>
      <w:r>
        <w:t xml:space="preserve"> </w:t>
      </w:r>
      <w:r>
        <w:rPr>
          <w:rFonts w:hint="eastAsia"/>
        </w:rPr>
        <w:t>экономики</w:t>
      </w:r>
      <w:r>
        <w:t xml:space="preserve"> </w:t>
      </w:r>
      <w:r>
        <w:rPr>
          <w:rFonts w:hint="eastAsia"/>
        </w:rPr>
        <w:t>и</w:t>
      </w:r>
    </w:p>
    <w:p w14:paraId="76DB284F" w14:textId="77777777" w:rsidR="007F6177" w:rsidRDefault="007F6177" w:rsidP="007F6177"/>
    <w:p w14:paraId="50A647F9" w14:textId="77777777" w:rsidR="007F6177" w:rsidRDefault="007F6177" w:rsidP="007F6177">
      <w:r>
        <w:rPr>
          <w:rFonts w:hint="eastAsia"/>
        </w:rPr>
        <w:t>внешнеэкономической</w:t>
      </w:r>
      <w:r>
        <w:t xml:space="preserve"> </w:t>
      </w:r>
      <w:r>
        <w:rPr>
          <w:rFonts w:hint="eastAsia"/>
        </w:rPr>
        <w:t>сферы</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2000-2014 </w:t>
      </w:r>
      <w:r>
        <w:rPr>
          <w:rFonts w:hint="eastAsia"/>
        </w:rPr>
        <w:t>гг</w:t>
      </w:r>
    </w:p>
    <w:p w14:paraId="1623FD3E" w14:textId="77777777" w:rsidR="007F6177" w:rsidRDefault="007F6177" w:rsidP="007F6177"/>
    <w:p w14:paraId="7DB6E892" w14:textId="77777777" w:rsidR="007F6177" w:rsidRDefault="007F6177" w:rsidP="007F6177">
      <w:r>
        <w:t xml:space="preserve">2.2. </w:t>
      </w:r>
      <w:r>
        <w:rPr>
          <w:rFonts w:hint="eastAsia"/>
        </w:rPr>
        <w:t>Экономические</w:t>
      </w:r>
      <w:r>
        <w:t xml:space="preserve"> </w:t>
      </w:r>
      <w:r>
        <w:rPr>
          <w:rFonts w:hint="eastAsia"/>
        </w:rPr>
        <w:t>санкции</w:t>
      </w:r>
      <w:r>
        <w:t xml:space="preserve"> </w:t>
      </w:r>
      <w:r>
        <w:rPr>
          <w:rFonts w:hint="eastAsia"/>
        </w:rPr>
        <w:t>западных</w:t>
      </w:r>
      <w:r>
        <w:t xml:space="preserve"> </w:t>
      </w:r>
      <w:r>
        <w:rPr>
          <w:rFonts w:hint="eastAsia"/>
        </w:rPr>
        <w:t>стран</w:t>
      </w:r>
      <w:r>
        <w:t xml:space="preserve"> </w:t>
      </w:r>
      <w:r>
        <w:rPr>
          <w:rFonts w:hint="eastAsia"/>
        </w:rPr>
        <w:t>против</w:t>
      </w:r>
      <w:r>
        <w:t xml:space="preserve"> </w:t>
      </w:r>
      <w:r>
        <w:rPr>
          <w:rFonts w:hint="eastAsia"/>
        </w:rPr>
        <w:t>российской</w:t>
      </w:r>
      <w:r>
        <w:t xml:space="preserve"> </w:t>
      </w:r>
      <w:r>
        <w:rPr>
          <w:rFonts w:hint="eastAsia"/>
        </w:rPr>
        <w:t>экономики</w:t>
      </w:r>
      <w:r>
        <w:t xml:space="preserve">: </w:t>
      </w:r>
      <w:r>
        <w:rPr>
          <w:rFonts w:hint="eastAsia"/>
        </w:rPr>
        <w:t>цели</w:t>
      </w:r>
      <w:r>
        <w:t xml:space="preserve">, </w:t>
      </w:r>
      <w:r>
        <w:rPr>
          <w:rFonts w:hint="eastAsia"/>
        </w:rPr>
        <w:t>причины</w:t>
      </w:r>
      <w:r>
        <w:t xml:space="preserve"> </w:t>
      </w:r>
      <w:r>
        <w:rPr>
          <w:rFonts w:hint="eastAsia"/>
        </w:rPr>
        <w:t>и</w:t>
      </w:r>
      <w:r>
        <w:t xml:space="preserve"> </w:t>
      </w:r>
      <w:r>
        <w:rPr>
          <w:rFonts w:hint="eastAsia"/>
        </w:rPr>
        <w:t>направления</w:t>
      </w:r>
    </w:p>
    <w:p w14:paraId="6D0519F4" w14:textId="77777777" w:rsidR="007F6177" w:rsidRDefault="007F6177" w:rsidP="007F6177"/>
    <w:p w14:paraId="77C19BA6" w14:textId="77777777" w:rsidR="007F6177" w:rsidRDefault="007F6177" w:rsidP="007F6177">
      <w:r>
        <w:lastRenderedPageBreak/>
        <w:t xml:space="preserve">2.3. </w:t>
      </w:r>
      <w:r>
        <w:rPr>
          <w:rFonts w:hint="eastAsia"/>
        </w:rPr>
        <w:t>Изменения</w:t>
      </w:r>
      <w:r>
        <w:t xml:space="preserve"> </w:t>
      </w:r>
      <w:r>
        <w:rPr>
          <w:rFonts w:hint="eastAsia"/>
        </w:rPr>
        <w:t>в</w:t>
      </w:r>
      <w:r>
        <w:t xml:space="preserve"> </w:t>
      </w:r>
      <w:r>
        <w:rPr>
          <w:rFonts w:hint="eastAsia"/>
        </w:rPr>
        <w:t>российской</w:t>
      </w:r>
      <w:r>
        <w:t xml:space="preserve"> </w:t>
      </w:r>
      <w:r>
        <w:rPr>
          <w:rFonts w:hint="eastAsia"/>
        </w:rPr>
        <w:t>экономике</w:t>
      </w:r>
      <w:r>
        <w:t xml:space="preserve"> </w:t>
      </w:r>
      <w:r>
        <w:rPr>
          <w:rFonts w:hint="eastAsia"/>
        </w:rPr>
        <w:t>в</w:t>
      </w:r>
      <w:r>
        <w:t xml:space="preserve"> 2014-2018 </w:t>
      </w:r>
      <w:r>
        <w:rPr>
          <w:rFonts w:hint="eastAsia"/>
        </w:rPr>
        <w:t>гг</w:t>
      </w:r>
      <w:r>
        <w:t xml:space="preserve">. </w:t>
      </w:r>
      <w:r>
        <w:rPr>
          <w:rFonts w:hint="eastAsia"/>
        </w:rPr>
        <w:t>под</w:t>
      </w:r>
      <w:r>
        <w:t xml:space="preserve"> </w:t>
      </w:r>
      <w:r>
        <w:rPr>
          <w:rFonts w:hint="eastAsia"/>
        </w:rPr>
        <w:t>воздействием</w:t>
      </w:r>
      <w:r>
        <w:t xml:space="preserve"> </w:t>
      </w:r>
      <w:r>
        <w:rPr>
          <w:rFonts w:hint="eastAsia"/>
        </w:rPr>
        <w:t>санкций</w:t>
      </w:r>
      <w:r>
        <w:t xml:space="preserve"> 85 </w:t>
      </w:r>
      <w:r>
        <w:rPr>
          <w:rFonts w:hint="eastAsia"/>
        </w:rPr>
        <w:t>Глава</w:t>
      </w:r>
      <w:r>
        <w:t xml:space="preserve"> 3. </w:t>
      </w:r>
      <w:r>
        <w:rPr>
          <w:rFonts w:hint="eastAsia"/>
        </w:rPr>
        <w:t>Формирование</w:t>
      </w:r>
      <w:r>
        <w:t xml:space="preserve"> </w:t>
      </w:r>
      <w:r>
        <w:rPr>
          <w:rFonts w:hint="eastAsia"/>
        </w:rPr>
        <w:t>основных</w:t>
      </w:r>
      <w:r>
        <w:t xml:space="preserve"> </w:t>
      </w:r>
      <w:r>
        <w:rPr>
          <w:rFonts w:hint="eastAsia"/>
        </w:rPr>
        <w:t>направлений</w:t>
      </w:r>
      <w:r>
        <w:t xml:space="preserve"> </w:t>
      </w:r>
      <w:r>
        <w:rPr>
          <w:rFonts w:hint="eastAsia"/>
        </w:rPr>
        <w:t>экономической</w:t>
      </w:r>
      <w:r>
        <w:t xml:space="preserve"> </w:t>
      </w:r>
      <w:r>
        <w:rPr>
          <w:rFonts w:hint="eastAsia"/>
        </w:rPr>
        <w:t>политики</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условиях</w:t>
      </w:r>
      <w:r>
        <w:t xml:space="preserve"> </w:t>
      </w:r>
      <w:r>
        <w:rPr>
          <w:rFonts w:hint="eastAsia"/>
        </w:rPr>
        <w:t>санкций</w:t>
      </w:r>
    </w:p>
    <w:p w14:paraId="597D32CD" w14:textId="77777777" w:rsidR="007F6177" w:rsidRDefault="007F6177" w:rsidP="007F6177"/>
    <w:p w14:paraId="3312DA49" w14:textId="77777777" w:rsidR="007F6177" w:rsidRDefault="007F6177" w:rsidP="007F6177">
      <w:r>
        <w:t xml:space="preserve">3.1. </w:t>
      </w:r>
      <w:r>
        <w:rPr>
          <w:rFonts w:hint="eastAsia"/>
        </w:rPr>
        <w:t>Экономическая</w:t>
      </w:r>
      <w:r>
        <w:t xml:space="preserve"> </w:t>
      </w:r>
      <w:r>
        <w:rPr>
          <w:rFonts w:hint="eastAsia"/>
        </w:rPr>
        <w:t>политика</w:t>
      </w:r>
      <w:r>
        <w:t xml:space="preserve"> </w:t>
      </w:r>
      <w:r>
        <w:rPr>
          <w:rFonts w:hint="eastAsia"/>
        </w:rPr>
        <w:t>России</w:t>
      </w:r>
      <w:r>
        <w:t xml:space="preserve"> </w:t>
      </w:r>
      <w:r>
        <w:rPr>
          <w:rFonts w:hint="eastAsia"/>
        </w:rPr>
        <w:t>в</w:t>
      </w:r>
      <w:r>
        <w:t xml:space="preserve"> </w:t>
      </w:r>
      <w:r>
        <w:rPr>
          <w:rFonts w:hint="eastAsia"/>
        </w:rPr>
        <w:t>условиях</w:t>
      </w:r>
      <w:r>
        <w:t xml:space="preserve"> </w:t>
      </w:r>
      <w:r>
        <w:rPr>
          <w:rFonts w:hint="eastAsia"/>
        </w:rPr>
        <w:t>санкций</w:t>
      </w:r>
      <w:r>
        <w:t xml:space="preserve"> (</w:t>
      </w:r>
      <w:r>
        <w:rPr>
          <w:rFonts w:hint="eastAsia"/>
        </w:rPr>
        <w:t>краткосрочный</w:t>
      </w:r>
      <w:r>
        <w:t xml:space="preserve"> </w:t>
      </w:r>
      <w:r>
        <w:rPr>
          <w:rFonts w:hint="eastAsia"/>
        </w:rPr>
        <w:t>период</w:t>
      </w:r>
      <w:r>
        <w:t>)</w:t>
      </w:r>
    </w:p>
    <w:p w14:paraId="754CE700" w14:textId="77777777" w:rsidR="007F6177" w:rsidRDefault="007F6177" w:rsidP="007F6177"/>
    <w:p w14:paraId="2246EBF4" w14:textId="77777777" w:rsidR="007F6177" w:rsidRDefault="007F6177" w:rsidP="007F6177">
      <w:r>
        <w:t xml:space="preserve">3.2. </w:t>
      </w:r>
      <w:r>
        <w:rPr>
          <w:rFonts w:hint="eastAsia"/>
        </w:rPr>
        <w:t>Внешнеэкономическая</w:t>
      </w:r>
      <w:r>
        <w:t xml:space="preserve"> </w:t>
      </w:r>
      <w:r>
        <w:rPr>
          <w:rFonts w:hint="eastAsia"/>
        </w:rPr>
        <w:t>политика</w:t>
      </w:r>
      <w:r>
        <w:t xml:space="preserve"> </w:t>
      </w:r>
      <w:r>
        <w:rPr>
          <w:rFonts w:hint="eastAsia"/>
        </w:rPr>
        <w:t>контрсанкций</w:t>
      </w:r>
      <w:r>
        <w:t xml:space="preserve"> </w:t>
      </w:r>
      <w:r>
        <w:rPr>
          <w:rFonts w:hint="eastAsia"/>
        </w:rPr>
        <w:t>как</w:t>
      </w:r>
      <w:r>
        <w:t xml:space="preserve"> </w:t>
      </w:r>
      <w:r>
        <w:rPr>
          <w:rFonts w:hint="eastAsia"/>
        </w:rPr>
        <w:t>механизм</w:t>
      </w:r>
      <w:r>
        <w:t xml:space="preserve"> </w:t>
      </w:r>
      <w:r>
        <w:rPr>
          <w:rFonts w:hint="eastAsia"/>
        </w:rPr>
        <w:t>стимулирования</w:t>
      </w:r>
      <w:r>
        <w:t xml:space="preserve"> </w:t>
      </w:r>
      <w:r>
        <w:rPr>
          <w:rFonts w:hint="eastAsia"/>
        </w:rPr>
        <w:t>для</w:t>
      </w:r>
      <w:r>
        <w:t xml:space="preserve"> </w:t>
      </w:r>
      <w:r>
        <w:rPr>
          <w:rFonts w:hint="eastAsia"/>
        </w:rPr>
        <w:t>восстановления</w:t>
      </w:r>
      <w:r>
        <w:t xml:space="preserve"> </w:t>
      </w:r>
      <w:r>
        <w:rPr>
          <w:rFonts w:hint="eastAsia"/>
        </w:rPr>
        <w:t>взаимовыгодного</w:t>
      </w:r>
      <w:r>
        <w:t xml:space="preserve"> </w:t>
      </w:r>
      <w:r>
        <w:rPr>
          <w:rFonts w:hint="eastAsia"/>
        </w:rPr>
        <w:t>экономического</w:t>
      </w:r>
      <w:r>
        <w:t xml:space="preserve"> </w:t>
      </w:r>
      <w:r>
        <w:rPr>
          <w:rFonts w:hint="eastAsia"/>
        </w:rPr>
        <w:t>сотрудничества</w:t>
      </w:r>
      <w:r>
        <w:t xml:space="preserve"> </w:t>
      </w:r>
      <w:r>
        <w:rPr>
          <w:rFonts w:hint="eastAsia"/>
        </w:rPr>
        <w:t>РФ</w:t>
      </w:r>
      <w:r>
        <w:t xml:space="preserve"> </w:t>
      </w:r>
      <w:r>
        <w:rPr>
          <w:rFonts w:hint="eastAsia"/>
        </w:rPr>
        <w:t>и</w:t>
      </w:r>
      <w:r>
        <w:t xml:space="preserve"> </w:t>
      </w:r>
      <w:r>
        <w:rPr>
          <w:rFonts w:hint="eastAsia"/>
        </w:rPr>
        <w:t>ЕС</w:t>
      </w:r>
    </w:p>
    <w:p w14:paraId="15D6BA59" w14:textId="77777777" w:rsidR="007F6177" w:rsidRDefault="007F6177" w:rsidP="007F6177"/>
    <w:p w14:paraId="23674DBB" w14:textId="69B79F7A" w:rsidR="007F6177" w:rsidRPr="007F6177" w:rsidRDefault="007F6177" w:rsidP="007F6177">
      <w:r>
        <w:t xml:space="preserve">3.3.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экономической</w:t>
      </w:r>
      <w:r>
        <w:t xml:space="preserve"> </w:t>
      </w:r>
      <w:r>
        <w:rPr>
          <w:rFonts w:hint="eastAsia"/>
        </w:rPr>
        <w:t>политики</w:t>
      </w:r>
      <w:r>
        <w:t xml:space="preserve"> </w:t>
      </w:r>
      <w:r>
        <w:rPr>
          <w:rFonts w:hint="eastAsia"/>
        </w:rPr>
        <w:t>России</w:t>
      </w:r>
      <w:r>
        <w:t xml:space="preserve"> </w:t>
      </w:r>
      <w:r>
        <w:rPr>
          <w:rFonts w:hint="eastAsia"/>
        </w:rPr>
        <w:t>в</w:t>
      </w:r>
      <w:r>
        <w:t xml:space="preserve"> </w:t>
      </w:r>
      <w:r>
        <w:rPr>
          <w:rFonts w:hint="eastAsia"/>
        </w:rPr>
        <w:t>условиях</w:t>
      </w:r>
      <w:r>
        <w:t xml:space="preserve"> </w:t>
      </w:r>
      <w:r>
        <w:rPr>
          <w:rFonts w:hint="eastAsia"/>
        </w:rPr>
        <w:t>санкций</w:t>
      </w:r>
      <w:r>
        <w:t xml:space="preserve"> (</w:t>
      </w:r>
      <w:r>
        <w:rPr>
          <w:rFonts w:hint="eastAsia"/>
        </w:rPr>
        <w:t>долгосрочный</w:t>
      </w:r>
      <w:r>
        <w:t xml:space="preserve"> </w:t>
      </w:r>
      <w:r>
        <w:rPr>
          <w:rFonts w:hint="eastAsia"/>
        </w:rPr>
        <w:t>период</w:t>
      </w:r>
      <w:r>
        <w:t xml:space="preserve">) 131 </w:t>
      </w:r>
      <w:r>
        <w:rPr>
          <w:rFonts w:hint="eastAsia"/>
        </w:rPr>
        <w:t>Заключение</w:t>
      </w:r>
      <w:r>
        <w:t xml:space="preserve"> 146 </w:t>
      </w:r>
      <w:r>
        <w:rPr>
          <w:rFonts w:hint="eastAsia"/>
        </w:rPr>
        <w:t>Список</w:t>
      </w:r>
      <w:r>
        <w:t xml:space="preserve"> </w:t>
      </w:r>
      <w:r>
        <w:rPr>
          <w:rFonts w:hint="eastAsia"/>
        </w:rPr>
        <w:t>литературы</w:t>
      </w:r>
      <w:r>
        <w:t xml:space="preserve"> 152 </w:t>
      </w:r>
      <w:r>
        <w:rPr>
          <w:rFonts w:hint="eastAsia"/>
        </w:rPr>
        <w:t>Приложение</w:t>
      </w:r>
    </w:p>
    <w:sectPr w:rsidR="007F6177" w:rsidRPr="007F6177" w:rsidSect="00F413F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3113" w14:textId="77777777" w:rsidR="00F413F8" w:rsidRDefault="00F413F8">
      <w:pPr>
        <w:spacing w:after="0" w:line="240" w:lineRule="auto"/>
      </w:pPr>
      <w:r>
        <w:separator/>
      </w:r>
    </w:p>
  </w:endnote>
  <w:endnote w:type="continuationSeparator" w:id="0">
    <w:p w14:paraId="75158483" w14:textId="77777777" w:rsidR="00F413F8" w:rsidRDefault="00F41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062E" w14:textId="77777777" w:rsidR="00F413F8" w:rsidRDefault="00F413F8"/>
    <w:p w14:paraId="52C6F6E4" w14:textId="77777777" w:rsidR="00F413F8" w:rsidRDefault="00F413F8"/>
    <w:p w14:paraId="35FA5D20" w14:textId="77777777" w:rsidR="00F413F8" w:rsidRDefault="00F413F8"/>
    <w:p w14:paraId="60D3555D" w14:textId="77777777" w:rsidR="00F413F8" w:rsidRDefault="00F413F8"/>
    <w:p w14:paraId="267EA83A" w14:textId="77777777" w:rsidR="00F413F8" w:rsidRDefault="00F413F8"/>
    <w:p w14:paraId="640891EF" w14:textId="77777777" w:rsidR="00F413F8" w:rsidRDefault="00F413F8"/>
    <w:p w14:paraId="37D36800" w14:textId="77777777" w:rsidR="00F413F8" w:rsidRDefault="00F413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220644" wp14:editId="535732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8AB54" w14:textId="77777777" w:rsidR="00F413F8" w:rsidRDefault="00F413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2206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48AB54" w14:textId="77777777" w:rsidR="00F413F8" w:rsidRDefault="00F413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498A3D" w14:textId="77777777" w:rsidR="00F413F8" w:rsidRDefault="00F413F8"/>
    <w:p w14:paraId="54490F84" w14:textId="77777777" w:rsidR="00F413F8" w:rsidRDefault="00F413F8"/>
    <w:p w14:paraId="11E50E20" w14:textId="77777777" w:rsidR="00F413F8" w:rsidRDefault="00F413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3268E7" wp14:editId="4FEF3C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468D3" w14:textId="77777777" w:rsidR="00F413F8" w:rsidRDefault="00F413F8"/>
                          <w:p w14:paraId="36662631" w14:textId="77777777" w:rsidR="00F413F8" w:rsidRDefault="00F413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3268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F468D3" w14:textId="77777777" w:rsidR="00F413F8" w:rsidRDefault="00F413F8"/>
                    <w:p w14:paraId="36662631" w14:textId="77777777" w:rsidR="00F413F8" w:rsidRDefault="00F413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5BACEE" w14:textId="77777777" w:rsidR="00F413F8" w:rsidRDefault="00F413F8"/>
    <w:p w14:paraId="2705EEFE" w14:textId="77777777" w:rsidR="00F413F8" w:rsidRDefault="00F413F8">
      <w:pPr>
        <w:rPr>
          <w:sz w:val="2"/>
          <w:szCs w:val="2"/>
        </w:rPr>
      </w:pPr>
    </w:p>
    <w:p w14:paraId="29AE5985" w14:textId="77777777" w:rsidR="00F413F8" w:rsidRDefault="00F413F8"/>
    <w:p w14:paraId="20AD1597" w14:textId="77777777" w:rsidR="00F413F8" w:rsidRDefault="00F413F8">
      <w:pPr>
        <w:spacing w:after="0" w:line="240" w:lineRule="auto"/>
      </w:pPr>
    </w:p>
  </w:footnote>
  <w:footnote w:type="continuationSeparator" w:id="0">
    <w:p w14:paraId="7B03918C" w14:textId="77777777" w:rsidR="00F413F8" w:rsidRDefault="00F41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3F8"/>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15954</TotalTime>
  <Pages>2</Pages>
  <Words>245</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2487</cp:revision>
  <cp:lastPrinted>2009-02-06T05:36:00Z</cp:lastPrinted>
  <dcterms:created xsi:type="dcterms:W3CDTF">2024-04-09T10:20:00Z</dcterms:created>
  <dcterms:modified xsi:type="dcterms:W3CDTF">2024-04-28T10:43:00Z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