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4A68"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Пронина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Татьяна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Сергеевна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Типология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аналитика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российского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общества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диссертация</w:t>
      </w:r>
      <w:r w:rsidRPr="00700B4F">
        <w:rPr>
          <w:rFonts w:ascii="Arial" w:hAnsi="Arial" w:cs="Arial"/>
          <w:caps/>
          <w:color w:val="333333"/>
          <w:sz w:val="27"/>
          <w:szCs w:val="27"/>
        </w:rPr>
        <w:t xml:space="preserve"> ... </w:t>
      </w:r>
      <w:r w:rsidRPr="00700B4F">
        <w:rPr>
          <w:rFonts w:ascii="Arial" w:hAnsi="Arial" w:cs="Arial" w:hint="eastAsia"/>
          <w:caps/>
          <w:color w:val="333333"/>
          <w:sz w:val="27"/>
          <w:szCs w:val="27"/>
        </w:rPr>
        <w:t>доктора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философских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наук</w:t>
      </w:r>
      <w:r w:rsidRPr="00700B4F">
        <w:rPr>
          <w:rFonts w:ascii="Arial" w:hAnsi="Arial" w:cs="Arial"/>
          <w:caps/>
          <w:color w:val="333333"/>
          <w:sz w:val="27"/>
          <w:szCs w:val="27"/>
        </w:rPr>
        <w:t xml:space="preserve">: 09.00.14 / </w:t>
      </w:r>
      <w:r w:rsidRPr="00700B4F">
        <w:rPr>
          <w:rFonts w:ascii="Arial" w:hAnsi="Arial" w:cs="Arial" w:hint="eastAsia"/>
          <w:caps/>
          <w:color w:val="333333"/>
          <w:sz w:val="27"/>
          <w:szCs w:val="27"/>
        </w:rPr>
        <w:t>Пронина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Татьяна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Сергеевна</w:t>
      </w:r>
      <w:r w:rsidRPr="00700B4F">
        <w:rPr>
          <w:rFonts w:ascii="Arial" w:hAnsi="Arial" w:cs="Arial"/>
          <w:caps/>
          <w:color w:val="333333"/>
          <w:sz w:val="27"/>
          <w:szCs w:val="27"/>
        </w:rPr>
        <w:t>;[</w:t>
      </w:r>
      <w:r w:rsidRPr="00700B4F">
        <w:rPr>
          <w:rFonts w:ascii="Arial" w:hAnsi="Arial" w:cs="Arial" w:hint="eastAsia"/>
          <w:caps/>
          <w:color w:val="333333"/>
          <w:sz w:val="27"/>
          <w:szCs w:val="27"/>
        </w:rPr>
        <w:t>Место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защиты</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Ленинградский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государственный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университет</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им</w:t>
      </w:r>
      <w:r w:rsidRPr="00700B4F">
        <w:rPr>
          <w:rFonts w:ascii="Arial" w:hAnsi="Arial" w:cs="Arial"/>
          <w:caps/>
          <w:color w:val="333333"/>
          <w:sz w:val="27"/>
          <w:szCs w:val="27"/>
        </w:rPr>
        <w:t>.</w:t>
      </w:r>
      <w:r w:rsidRPr="00700B4F">
        <w:rPr>
          <w:rFonts w:ascii="Arial" w:hAnsi="Arial" w:cs="Arial" w:hint="eastAsia"/>
          <w:caps/>
          <w:color w:val="333333"/>
          <w:sz w:val="27"/>
          <w:szCs w:val="27"/>
        </w:rPr>
        <w:t>А</w:t>
      </w:r>
      <w:r w:rsidRPr="00700B4F">
        <w:rPr>
          <w:rFonts w:ascii="Arial" w:hAnsi="Arial" w:cs="Arial"/>
          <w:caps/>
          <w:color w:val="333333"/>
          <w:sz w:val="27"/>
          <w:szCs w:val="27"/>
        </w:rPr>
        <w:t>.</w:t>
      </w:r>
      <w:r w:rsidRPr="00700B4F">
        <w:rPr>
          <w:rFonts w:ascii="Arial" w:hAnsi="Arial" w:cs="Arial" w:hint="eastAsia"/>
          <w:caps/>
          <w:color w:val="333333"/>
          <w:sz w:val="27"/>
          <w:szCs w:val="27"/>
        </w:rPr>
        <w:t>С</w:t>
      </w:r>
      <w:r w:rsidRPr="00700B4F">
        <w:rPr>
          <w:rFonts w:ascii="Arial" w:hAnsi="Arial" w:cs="Arial"/>
          <w:caps/>
          <w:color w:val="333333"/>
          <w:sz w:val="27"/>
          <w:szCs w:val="27"/>
        </w:rPr>
        <w:t>.</w:t>
      </w:r>
      <w:r w:rsidRPr="00700B4F">
        <w:rPr>
          <w:rFonts w:ascii="Arial" w:hAnsi="Arial" w:cs="Arial" w:hint="eastAsia"/>
          <w:caps/>
          <w:color w:val="333333"/>
          <w:sz w:val="27"/>
          <w:szCs w:val="27"/>
        </w:rPr>
        <w:t>Пушкина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Санкт</w:t>
      </w:r>
      <w:r w:rsidRPr="00700B4F">
        <w:rPr>
          <w:rFonts w:ascii="Arial" w:hAnsi="Arial" w:cs="Arial"/>
          <w:caps/>
          <w:color w:val="333333"/>
          <w:sz w:val="27"/>
          <w:szCs w:val="27"/>
        </w:rPr>
        <w:t>-</w:t>
      </w:r>
      <w:r w:rsidRPr="00700B4F">
        <w:rPr>
          <w:rFonts w:ascii="Arial" w:hAnsi="Arial" w:cs="Arial" w:hint="eastAsia"/>
          <w:caps/>
          <w:color w:val="333333"/>
          <w:sz w:val="27"/>
          <w:szCs w:val="27"/>
        </w:rPr>
        <w:t>Петербург</w:t>
      </w:r>
      <w:r w:rsidRPr="00700B4F">
        <w:rPr>
          <w:rFonts w:ascii="Arial" w:hAnsi="Arial" w:cs="Arial"/>
          <w:caps/>
          <w:color w:val="333333"/>
          <w:sz w:val="27"/>
          <w:szCs w:val="27"/>
        </w:rPr>
        <w:t xml:space="preserve">, 2016.- 384 </w:t>
      </w:r>
      <w:r w:rsidRPr="00700B4F">
        <w:rPr>
          <w:rFonts w:ascii="Arial" w:hAnsi="Arial" w:cs="Arial" w:hint="eastAsia"/>
          <w:caps/>
          <w:color w:val="333333"/>
          <w:sz w:val="27"/>
          <w:szCs w:val="27"/>
        </w:rPr>
        <w:t>с</w:t>
      </w:r>
      <w:r w:rsidRPr="00700B4F">
        <w:rPr>
          <w:rFonts w:ascii="Arial" w:hAnsi="Arial" w:cs="Arial"/>
          <w:caps/>
          <w:color w:val="333333"/>
          <w:sz w:val="27"/>
          <w:szCs w:val="27"/>
        </w:rPr>
        <w:t>.</w:t>
      </w:r>
    </w:p>
    <w:p w14:paraId="42743CF1" w14:textId="77777777" w:rsidR="00700B4F" w:rsidRPr="00700B4F" w:rsidRDefault="00700B4F" w:rsidP="00700B4F">
      <w:pPr>
        <w:rPr>
          <w:rFonts w:ascii="Arial" w:hAnsi="Arial" w:cs="Arial"/>
          <w:caps/>
          <w:color w:val="333333"/>
          <w:sz w:val="27"/>
          <w:szCs w:val="27"/>
        </w:rPr>
      </w:pPr>
    </w:p>
    <w:p w14:paraId="0052B622" w14:textId="77777777" w:rsidR="00700B4F" w:rsidRPr="00700B4F" w:rsidRDefault="00700B4F" w:rsidP="00700B4F">
      <w:pPr>
        <w:rPr>
          <w:rFonts w:ascii="Arial" w:hAnsi="Arial" w:cs="Arial"/>
          <w:caps/>
          <w:color w:val="333333"/>
          <w:sz w:val="27"/>
          <w:szCs w:val="27"/>
        </w:rPr>
      </w:pPr>
    </w:p>
    <w:p w14:paraId="0021DBE5"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Автономное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образовательное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учреждение</w:t>
      </w:r>
    </w:p>
    <w:p w14:paraId="2DFD93BF"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высшего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профессионального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образования</w:t>
      </w:r>
    </w:p>
    <w:p w14:paraId="7419C709"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w:t>
      </w:r>
      <w:r w:rsidRPr="00700B4F">
        <w:rPr>
          <w:rFonts w:ascii="Arial" w:hAnsi="Arial" w:cs="Arial" w:hint="eastAsia"/>
          <w:caps/>
          <w:color w:val="333333"/>
          <w:sz w:val="27"/>
          <w:szCs w:val="27"/>
        </w:rPr>
        <w:t>Ленинградский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государственный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университет</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имени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Пушкина</w:t>
      </w:r>
      <w:r w:rsidRPr="00700B4F">
        <w:rPr>
          <w:rFonts w:ascii="Arial" w:hAnsi="Arial" w:cs="Arial" w:hint="eastAsia"/>
          <w:caps/>
          <w:color w:val="333333"/>
          <w:sz w:val="27"/>
          <w:szCs w:val="27"/>
        </w:rPr>
        <w:t>»</w:t>
      </w:r>
    </w:p>
    <w:p w14:paraId="1BF59574"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правах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рукописи</w:t>
      </w:r>
    </w:p>
    <w:p w14:paraId="377331AC"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Пронина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Татьяна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Сергеевна</w:t>
      </w:r>
    </w:p>
    <w:p w14:paraId="5945659B"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Типология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w:t>
      </w:r>
    </w:p>
    <w:p w14:paraId="5657C825"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аналитика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российского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общества</w:t>
      </w:r>
    </w:p>
    <w:p w14:paraId="00A60F4F"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Специальность</w:t>
      </w:r>
      <w:r w:rsidRPr="00700B4F">
        <w:rPr>
          <w:rFonts w:ascii="Arial" w:hAnsi="Arial" w:cs="Arial"/>
          <w:caps/>
          <w:color w:val="333333"/>
          <w:sz w:val="27"/>
          <w:szCs w:val="27"/>
        </w:rPr>
        <w:t xml:space="preserve"> 09.00.14 </w:t>
      </w:r>
      <w:r w:rsidRPr="00700B4F">
        <w:rPr>
          <w:rFonts w:ascii="Arial" w:hAnsi="Arial" w:cs="Arial" w:hint="eastAsia"/>
          <w:caps/>
          <w:color w:val="333333"/>
          <w:sz w:val="27"/>
          <w:szCs w:val="27"/>
        </w:rPr>
        <w:t>Философия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религиоведение</w:t>
      </w:r>
    </w:p>
    <w:p w14:paraId="7DA5F155"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Диссертация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соискание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ученой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степени</w:t>
      </w:r>
    </w:p>
    <w:p w14:paraId="62284D74"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lastRenderedPageBreak/>
        <w:t>доктора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философских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наук</w:t>
      </w:r>
    </w:p>
    <w:p w14:paraId="3F303F05"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Научный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консультант</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доктор</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социологических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наук</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доцент</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Смирнов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Михаил</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Юрьевич</w:t>
      </w:r>
    </w:p>
    <w:p w14:paraId="38EE8187"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Санкт</w:t>
      </w:r>
      <w:r w:rsidRPr="00700B4F">
        <w:rPr>
          <w:rFonts w:ascii="Arial" w:hAnsi="Arial" w:cs="Arial"/>
          <w:caps/>
          <w:color w:val="333333"/>
          <w:sz w:val="27"/>
          <w:szCs w:val="27"/>
        </w:rPr>
        <w:t>-</w:t>
      </w:r>
      <w:r w:rsidRPr="00700B4F">
        <w:rPr>
          <w:rFonts w:ascii="Arial" w:hAnsi="Arial" w:cs="Arial" w:hint="eastAsia"/>
          <w:caps/>
          <w:color w:val="333333"/>
          <w:sz w:val="27"/>
          <w:szCs w:val="27"/>
        </w:rPr>
        <w:t>Петербург</w:t>
      </w:r>
    </w:p>
    <w:p w14:paraId="30EBE24C"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2015</w:t>
      </w:r>
    </w:p>
    <w:p w14:paraId="645557AC"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 xml:space="preserve"> </w:t>
      </w:r>
    </w:p>
    <w:p w14:paraId="39114810"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ОГЛАВЛЕНИЕ</w:t>
      </w:r>
    </w:p>
    <w:p w14:paraId="67065AD6"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ВВЕДЕНИЕ</w:t>
      </w:r>
      <w:r w:rsidRPr="00700B4F">
        <w:rPr>
          <w:rFonts w:ascii="Arial" w:hAnsi="Arial" w:cs="Arial"/>
          <w:caps/>
          <w:color w:val="333333"/>
          <w:sz w:val="27"/>
          <w:szCs w:val="27"/>
        </w:rPr>
        <w:tab/>
        <w:t>4</w:t>
      </w:r>
    </w:p>
    <w:p w14:paraId="79D7B974"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ГЛАВА</w:t>
      </w:r>
      <w:r w:rsidRPr="00700B4F">
        <w:rPr>
          <w:rFonts w:ascii="Arial" w:hAnsi="Arial" w:cs="Arial"/>
          <w:caps/>
          <w:color w:val="333333"/>
          <w:sz w:val="27"/>
          <w:szCs w:val="27"/>
        </w:rPr>
        <w:tab/>
        <w:t>1.</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РЕЛИГИОЗНАЯ</w:t>
      </w:r>
      <w:r w:rsidRPr="00700B4F">
        <w:rPr>
          <w:rFonts w:ascii="Arial" w:hAnsi="Arial" w:cs="Arial"/>
          <w:caps/>
          <w:color w:val="333333"/>
          <w:sz w:val="27"/>
          <w:szCs w:val="27"/>
        </w:rPr>
        <w:tab/>
      </w:r>
      <w:r w:rsidRPr="00700B4F">
        <w:rPr>
          <w:rFonts w:ascii="Arial" w:hAnsi="Arial" w:cs="Arial" w:hint="eastAsia"/>
          <w:caps/>
          <w:color w:val="333333"/>
          <w:sz w:val="27"/>
          <w:szCs w:val="27"/>
        </w:rPr>
        <w:t>ИДЕНТИЧНОСТЬ</w:t>
      </w:r>
      <w:r w:rsidRPr="00700B4F">
        <w:rPr>
          <w:rFonts w:ascii="Arial" w:hAnsi="Arial" w:cs="Arial"/>
          <w:caps/>
          <w:color w:val="333333"/>
          <w:sz w:val="27"/>
          <w:szCs w:val="27"/>
        </w:rPr>
        <w:t>:</w:t>
      </w:r>
    </w:p>
    <w:p w14:paraId="63F27EB1"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ТЕОРЕТИЧЕСКИЕ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МОДЕЛИ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ПОДХОДЫ</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ИЗУЧЕНИЮ</w:t>
      </w:r>
      <w:r w:rsidRPr="00700B4F">
        <w:rPr>
          <w:rFonts w:ascii="Arial" w:hAnsi="Arial" w:cs="Arial"/>
          <w:caps/>
          <w:color w:val="333333"/>
          <w:sz w:val="27"/>
          <w:szCs w:val="27"/>
        </w:rPr>
        <w:tab/>
        <w:t>26</w:t>
      </w:r>
    </w:p>
    <w:p w14:paraId="68F32756"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1.1.</w:t>
      </w:r>
      <w:r w:rsidRPr="00700B4F">
        <w:rPr>
          <w:rFonts w:ascii="Arial" w:hAnsi="Arial" w:cs="Arial"/>
          <w:caps/>
          <w:color w:val="333333"/>
          <w:sz w:val="27"/>
          <w:szCs w:val="27"/>
        </w:rPr>
        <w:tab/>
      </w:r>
      <w:r w:rsidRPr="00700B4F">
        <w:rPr>
          <w:rFonts w:ascii="Arial" w:hAnsi="Arial" w:cs="Arial" w:hint="eastAsia"/>
          <w:caps/>
          <w:color w:val="333333"/>
          <w:sz w:val="27"/>
          <w:szCs w:val="27"/>
        </w:rPr>
        <w:t>Концепт</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современном</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социально</w:t>
      </w:r>
      <w:r w:rsidRPr="00700B4F">
        <w:rPr>
          <w:rFonts w:ascii="Arial" w:hAnsi="Arial" w:cs="Arial" w:hint="eastAsia"/>
          <w:caps/>
          <w:color w:val="333333"/>
          <w:sz w:val="27"/>
          <w:szCs w:val="27"/>
        </w:rPr>
        <w:t>¬</w:t>
      </w:r>
      <w:r w:rsidRPr="00700B4F">
        <w:rPr>
          <w:rFonts w:ascii="Arial" w:hAnsi="Arial" w:cs="Arial" w:hint="eastAsia"/>
          <w:caps/>
          <w:color w:val="333333"/>
          <w:sz w:val="27"/>
          <w:szCs w:val="27"/>
        </w:rPr>
        <w:t>гуманитарном</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знании</w:t>
      </w:r>
      <w:r w:rsidRPr="00700B4F">
        <w:rPr>
          <w:rFonts w:ascii="Arial" w:hAnsi="Arial" w:cs="Arial"/>
          <w:caps/>
          <w:color w:val="333333"/>
          <w:sz w:val="27"/>
          <w:szCs w:val="27"/>
        </w:rPr>
        <w:tab/>
        <w:t>26</w:t>
      </w:r>
    </w:p>
    <w:p w14:paraId="533902AE"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1.2.</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Религиозная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идентичность</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как</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психосоциальный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феномен</w:t>
      </w:r>
      <w:r w:rsidRPr="00700B4F">
        <w:rPr>
          <w:rFonts w:ascii="Arial" w:hAnsi="Arial" w:cs="Arial"/>
          <w:caps/>
          <w:color w:val="333333"/>
          <w:sz w:val="27"/>
          <w:szCs w:val="27"/>
        </w:rPr>
        <w:t xml:space="preserve"> 44</w:t>
      </w:r>
    </w:p>
    <w:p w14:paraId="4D28B164"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1.3.</w:t>
      </w:r>
      <w:r w:rsidRPr="00700B4F">
        <w:rPr>
          <w:rFonts w:ascii="Arial" w:hAnsi="Arial" w:cs="Arial"/>
          <w:caps/>
          <w:color w:val="333333"/>
          <w:sz w:val="27"/>
          <w:szCs w:val="27"/>
        </w:rPr>
        <w:tab/>
      </w:r>
      <w:r w:rsidRPr="00700B4F">
        <w:rPr>
          <w:rFonts w:ascii="Arial" w:hAnsi="Arial" w:cs="Arial" w:hint="eastAsia"/>
          <w:caps/>
          <w:color w:val="333333"/>
          <w:sz w:val="27"/>
          <w:szCs w:val="27"/>
        </w:rPr>
        <w:t>Индивидуальная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коллективная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формы</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p>
    <w:p w14:paraId="2D2A1D8D"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ab/>
        <w:t>55</w:t>
      </w:r>
    </w:p>
    <w:p w14:paraId="43BC63FE"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1.4.</w:t>
      </w:r>
      <w:r w:rsidRPr="00700B4F">
        <w:rPr>
          <w:rFonts w:ascii="Arial" w:hAnsi="Arial" w:cs="Arial"/>
          <w:caps/>
          <w:color w:val="333333"/>
          <w:sz w:val="27"/>
          <w:szCs w:val="27"/>
        </w:rPr>
        <w:tab/>
      </w:r>
      <w:r w:rsidRPr="00700B4F">
        <w:rPr>
          <w:rFonts w:ascii="Arial" w:hAnsi="Arial" w:cs="Arial" w:hint="eastAsia"/>
          <w:caps/>
          <w:color w:val="333333"/>
          <w:sz w:val="27"/>
          <w:szCs w:val="27"/>
        </w:rPr>
        <w:t>Противоречия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системе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ab/>
        <w:t>62</w:t>
      </w:r>
    </w:p>
    <w:p w14:paraId="2D54E2D6"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1.5.</w:t>
      </w:r>
      <w:r w:rsidRPr="00700B4F">
        <w:rPr>
          <w:rFonts w:ascii="Arial" w:hAnsi="Arial" w:cs="Arial"/>
          <w:caps/>
          <w:color w:val="333333"/>
          <w:sz w:val="27"/>
          <w:szCs w:val="27"/>
        </w:rPr>
        <w:tab/>
      </w:r>
      <w:r w:rsidRPr="00700B4F">
        <w:rPr>
          <w:rFonts w:ascii="Arial" w:hAnsi="Arial" w:cs="Arial" w:hint="eastAsia"/>
          <w:caps/>
          <w:color w:val="333333"/>
          <w:sz w:val="27"/>
          <w:szCs w:val="27"/>
        </w:rPr>
        <w:t>Методы</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изучения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контексте</w:t>
      </w:r>
    </w:p>
    <w:p w14:paraId="2C8F043C"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lastRenderedPageBreak/>
        <w:t>функциональных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практик</w:t>
      </w:r>
      <w:r w:rsidRPr="00700B4F">
        <w:rPr>
          <w:rFonts w:ascii="Arial" w:hAnsi="Arial" w:cs="Arial"/>
          <w:caps/>
          <w:color w:val="333333"/>
          <w:sz w:val="27"/>
          <w:szCs w:val="27"/>
        </w:rPr>
        <w:tab/>
        <w:t>66</w:t>
      </w:r>
    </w:p>
    <w:p w14:paraId="05A23922"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ГЛАВА</w:t>
      </w:r>
      <w:r w:rsidRPr="00700B4F">
        <w:rPr>
          <w:rFonts w:ascii="Arial" w:hAnsi="Arial" w:cs="Arial"/>
          <w:caps/>
          <w:color w:val="333333"/>
          <w:sz w:val="27"/>
          <w:szCs w:val="27"/>
        </w:rPr>
        <w:t xml:space="preserve"> 2. </w:t>
      </w:r>
      <w:r w:rsidRPr="00700B4F">
        <w:rPr>
          <w:rFonts w:ascii="Arial" w:hAnsi="Arial" w:cs="Arial" w:hint="eastAsia"/>
          <w:caps/>
          <w:color w:val="333333"/>
          <w:sz w:val="27"/>
          <w:szCs w:val="27"/>
        </w:rPr>
        <w:t>АНАЛИТИКА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РОССИЙСКОЙ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РЕЛИГИОЗНОСТИ</w:t>
      </w:r>
      <w:r w:rsidRPr="00700B4F">
        <w:rPr>
          <w:rFonts w:ascii="Arial" w:hAnsi="Arial" w:cs="Arial"/>
          <w:caps/>
          <w:color w:val="333333"/>
          <w:sz w:val="27"/>
          <w:szCs w:val="27"/>
        </w:rPr>
        <w:tab/>
        <w:t>78</w:t>
      </w:r>
    </w:p>
    <w:p w14:paraId="3B767DD5"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2.1.</w:t>
      </w:r>
      <w:r w:rsidRPr="00700B4F">
        <w:rPr>
          <w:rFonts w:ascii="Arial" w:hAnsi="Arial" w:cs="Arial"/>
          <w:caps/>
          <w:color w:val="333333"/>
          <w:sz w:val="27"/>
          <w:szCs w:val="27"/>
        </w:rPr>
        <w:tab/>
      </w:r>
      <w:r w:rsidRPr="00700B4F">
        <w:rPr>
          <w:rFonts w:ascii="Arial" w:hAnsi="Arial" w:cs="Arial" w:hint="eastAsia"/>
          <w:caps/>
          <w:color w:val="333333"/>
          <w:sz w:val="27"/>
          <w:szCs w:val="27"/>
        </w:rPr>
        <w:t>Современная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религиозность</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основные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тенденции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подходы</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w:t>
      </w:r>
    </w:p>
    <w:p w14:paraId="4BC61BDC"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изучению</w:t>
      </w:r>
      <w:r w:rsidRPr="00700B4F">
        <w:rPr>
          <w:rFonts w:ascii="Arial" w:hAnsi="Arial" w:cs="Arial"/>
          <w:caps/>
          <w:color w:val="333333"/>
          <w:sz w:val="27"/>
          <w:szCs w:val="27"/>
        </w:rPr>
        <w:tab/>
        <w:t>78</w:t>
      </w:r>
    </w:p>
    <w:p w14:paraId="0A27ABB4"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2.2.</w:t>
      </w:r>
      <w:r w:rsidRPr="00700B4F">
        <w:rPr>
          <w:rFonts w:ascii="Arial" w:hAnsi="Arial" w:cs="Arial"/>
          <w:caps/>
          <w:color w:val="333333"/>
          <w:sz w:val="27"/>
          <w:szCs w:val="27"/>
        </w:rPr>
        <w:tab/>
      </w:r>
      <w:r w:rsidRPr="00700B4F">
        <w:rPr>
          <w:rFonts w:ascii="Arial" w:hAnsi="Arial" w:cs="Arial" w:hint="eastAsia"/>
          <w:caps/>
          <w:color w:val="333333"/>
          <w:sz w:val="27"/>
          <w:szCs w:val="27"/>
        </w:rPr>
        <w:t>Возрождение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постсоветской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России</w:t>
      </w:r>
      <w:r w:rsidRPr="00700B4F">
        <w:rPr>
          <w:rFonts w:ascii="Arial" w:hAnsi="Arial" w:cs="Arial"/>
          <w:caps/>
          <w:color w:val="333333"/>
          <w:sz w:val="27"/>
          <w:szCs w:val="27"/>
        </w:rPr>
        <w:t>:</w:t>
      </w:r>
    </w:p>
    <w:p w14:paraId="2EF2D7A2"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социокультурный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анализ</w:t>
      </w:r>
      <w:r w:rsidRPr="00700B4F">
        <w:rPr>
          <w:rFonts w:ascii="Arial" w:hAnsi="Arial" w:cs="Arial"/>
          <w:caps/>
          <w:color w:val="333333"/>
          <w:sz w:val="27"/>
          <w:szCs w:val="27"/>
        </w:rPr>
        <w:tab/>
        <w:t>91</w:t>
      </w:r>
    </w:p>
    <w:p w14:paraId="35472104"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2.2.1.</w:t>
      </w:r>
      <w:r w:rsidRPr="00700B4F">
        <w:rPr>
          <w:rFonts w:ascii="Arial" w:hAnsi="Arial" w:cs="Arial"/>
          <w:caps/>
          <w:color w:val="333333"/>
          <w:sz w:val="27"/>
          <w:szCs w:val="27"/>
        </w:rPr>
        <w:tab/>
      </w:r>
      <w:r w:rsidRPr="00700B4F">
        <w:rPr>
          <w:rFonts w:ascii="Arial" w:hAnsi="Arial" w:cs="Arial" w:hint="eastAsia"/>
          <w:caps/>
          <w:color w:val="333333"/>
          <w:sz w:val="27"/>
          <w:szCs w:val="27"/>
        </w:rPr>
        <w:t>Вера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конфессиональная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самоидентификация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структуре</w:t>
      </w:r>
    </w:p>
    <w:p w14:paraId="04CA7504"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91</w:t>
      </w:r>
    </w:p>
    <w:p w14:paraId="65F7D6C5"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2.2.2.</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практики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структуре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p>
    <w:p w14:paraId="6FF725DF"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современных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108</w:t>
      </w:r>
    </w:p>
    <w:p w14:paraId="7774C1D6"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2.2.3.</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повседневной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жизни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123</w:t>
      </w:r>
    </w:p>
    <w:p w14:paraId="553D2940"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2.3.</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Религиозность</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позднего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советского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периода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p>
    <w:p w14:paraId="2664557E"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w:t>
      </w:r>
      <w:r w:rsidRPr="00700B4F">
        <w:rPr>
          <w:rFonts w:ascii="Arial" w:hAnsi="Arial" w:cs="Arial" w:hint="eastAsia"/>
          <w:caps/>
          <w:color w:val="333333"/>
          <w:sz w:val="27"/>
          <w:szCs w:val="27"/>
        </w:rPr>
        <w:t>ревитализация</w:t>
      </w:r>
      <w:r w:rsidRPr="00700B4F">
        <w:rPr>
          <w:rFonts w:ascii="Arial" w:hAnsi="Arial" w:cs="Arial" w:hint="eastAsia"/>
          <w:caps/>
          <w:color w:val="333333"/>
          <w:sz w:val="27"/>
          <w:szCs w:val="27"/>
        </w:rPr>
        <w:t>»</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постсоветской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России</w:t>
      </w:r>
      <w:r w:rsidRPr="00700B4F">
        <w:rPr>
          <w:rFonts w:ascii="Arial" w:hAnsi="Arial" w:cs="Arial"/>
          <w:caps/>
          <w:color w:val="333333"/>
          <w:sz w:val="27"/>
          <w:szCs w:val="27"/>
        </w:rPr>
        <w:tab/>
        <w:t>133</w:t>
      </w:r>
    </w:p>
    <w:p w14:paraId="7230830F"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2</w:t>
      </w:r>
    </w:p>
    <w:p w14:paraId="4A20D0CF"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 xml:space="preserve"> </w:t>
      </w:r>
    </w:p>
    <w:p w14:paraId="67F76080"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lastRenderedPageBreak/>
        <w:t>ГЛАВА</w:t>
      </w:r>
      <w:r w:rsidRPr="00700B4F">
        <w:rPr>
          <w:rFonts w:ascii="Arial" w:hAnsi="Arial" w:cs="Arial"/>
          <w:caps/>
          <w:color w:val="333333"/>
          <w:sz w:val="27"/>
          <w:szCs w:val="27"/>
        </w:rPr>
        <w:t xml:space="preserve"> 3. </w:t>
      </w:r>
      <w:r w:rsidRPr="00700B4F">
        <w:rPr>
          <w:rFonts w:ascii="Arial" w:hAnsi="Arial" w:cs="Arial" w:hint="eastAsia"/>
          <w:caps/>
          <w:color w:val="333333"/>
          <w:sz w:val="27"/>
          <w:szCs w:val="27"/>
        </w:rPr>
        <w:t>ВОЗРОЖДЕНИЕ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РЕЛИГИОЗНАЯ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ИДЕНТИЧНОСТЬ</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ПОСТСОВЕТСКОЙ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РОССИИ</w:t>
      </w:r>
      <w:r w:rsidRPr="00700B4F">
        <w:rPr>
          <w:rFonts w:ascii="Arial" w:hAnsi="Arial" w:cs="Arial"/>
          <w:caps/>
          <w:color w:val="333333"/>
          <w:sz w:val="27"/>
          <w:szCs w:val="27"/>
        </w:rPr>
        <w:tab/>
        <w:t>163</w:t>
      </w:r>
    </w:p>
    <w:p w14:paraId="183DFD66"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3.1.</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поиски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новой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гражданской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постсоветской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России</w:t>
      </w:r>
      <w:r w:rsidRPr="00700B4F">
        <w:rPr>
          <w:rFonts w:ascii="Arial" w:hAnsi="Arial" w:cs="Arial"/>
          <w:caps/>
          <w:color w:val="333333"/>
          <w:sz w:val="27"/>
          <w:szCs w:val="27"/>
        </w:rPr>
        <w:tab/>
        <w:t>163</w:t>
      </w:r>
    </w:p>
    <w:p w14:paraId="1D2EDEF0"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3.2.</w:t>
      </w:r>
      <w:r w:rsidRPr="00700B4F">
        <w:rPr>
          <w:rFonts w:ascii="Arial" w:hAnsi="Arial" w:cs="Arial"/>
          <w:caps/>
          <w:color w:val="333333"/>
          <w:sz w:val="27"/>
          <w:szCs w:val="27"/>
        </w:rPr>
        <w:tab/>
      </w:r>
      <w:r w:rsidRPr="00700B4F">
        <w:rPr>
          <w:rFonts w:ascii="Arial" w:hAnsi="Arial" w:cs="Arial" w:hint="eastAsia"/>
          <w:caps/>
          <w:color w:val="333333"/>
          <w:sz w:val="27"/>
          <w:szCs w:val="27"/>
        </w:rPr>
        <w:t>Типологический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анализ</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p>
    <w:p w14:paraId="2A2B6F76"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193</w:t>
      </w:r>
    </w:p>
    <w:p w14:paraId="5F5FC646"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3.2.1.</w:t>
      </w:r>
      <w:r w:rsidRPr="00700B4F">
        <w:rPr>
          <w:rFonts w:ascii="Arial" w:hAnsi="Arial" w:cs="Arial"/>
          <w:caps/>
          <w:color w:val="333333"/>
          <w:sz w:val="27"/>
          <w:szCs w:val="27"/>
        </w:rPr>
        <w:tab/>
      </w:r>
      <w:r w:rsidRPr="00700B4F">
        <w:rPr>
          <w:rFonts w:ascii="Arial" w:hAnsi="Arial" w:cs="Arial" w:hint="eastAsia"/>
          <w:caps/>
          <w:color w:val="333333"/>
          <w:sz w:val="27"/>
          <w:szCs w:val="27"/>
        </w:rPr>
        <w:t>«</w:t>
      </w:r>
      <w:r w:rsidRPr="00700B4F">
        <w:rPr>
          <w:rFonts w:ascii="Arial" w:hAnsi="Arial" w:cs="Arial" w:hint="eastAsia"/>
          <w:caps/>
          <w:color w:val="333333"/>
          <w:sz w:val="27"/>
          <w:szCs w:val="27"/>
        </w:rPr>
        <w:t>Гражданско</w:t>
      </w:r>
      <w:r w:rsidRPr="00700B4F">
        <w:rPr>
          <w:rFonts w:ascii="Arial" w:hAnsi="Arial" w:cs="Arial"/>
          <w:caps/>
          <w:color w:val="333333"/>
          <w:sz w:val="27"/>
          <w:szCs w:val="27"/>
        </w:rPr>
        <w:t>-</w:t>
      </w:r>
      <w:r w:rsidRPr="00700B4F">
        <w:rPr>
          <w:rFonts w:ascii="Arial" w:hAnsi="Arial" w:cs="Arial" w:hint="eastAsia"/>
          <w:caps/>
          <w:color w:val="333333"/>
          <w:sz w:val="27"/>
          <w:szCs w:val="27"/>
        </w:rPr>
        <w:t>религиозный</w:t>
      </w:r>
      <w:r w:rsidRPr="00700B4F">
        <w:rPr>
          <w:rFonts w:ascii="Arial" w:hAnsi="Arial" w:cs="Arial" w:hint="eastAsia"/>
          <w:caps/>
          <w:color w:val="333333"/>
          <w:sz w:val="27"/>
          <w:szCs w:val="27"/>
        </w:rPr>
        <w:t>»</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тип</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p>
    <w:p w14:paraId="78466569"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современных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197</w:t>
      </w:r>
    </w:p>
    <w:p w14:paraId="3FAD6242"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3.2.2.</w:t>
      </w:r>
      <w:r w:rsidRPr="00700B4F">
        <w:rPr>
          <w:rFonts w:ascii="Arial" w:hAnsi="Arial" w:cs="Arial"/>
          <w:caps/>
          <w:color w:val="333333"/>
          <w:sz w:val="27"/>
          <w:szCs w:val="27"/>
        </w:rPr>
        <w:tab/>
      </w:r>
      <w:r w:rsidRPr="00700B4F">
        <w:rPr>
          <w:rFonts w:ascii="Arial" w:hAnsi="Arial" w:cs="Arial" w:hint="eastAsia"/>
          <w:caps/>
          <w:color w:val="333333"/>
          <w:sz w:val="27"/>
          <w:szCs w:val="27"/>
        </w:rPr>
        <w:t>«</w:t>
      </w:r>
      <w:r w:rsidRPr="00700B4F">
        <w:rPr>
          <w:rFonts w:ascii="Arial" w:hAnsi="Arial" w:cs="Arial" w:hint="eastAsia"/>
          <w:caps/>
          <w:color w:val="333333"/>
          <w:sz w:val="27"/>
          <w:szCs w:val="27"/>
        </w:rPr>
        <w:t>Идеологическо</w:t>
      </w:r>
      <w:r w:rsidRPr="00700B4F">
        <w:rPr>
          <w:rFonts w:ascii="Arial" w:hAnsi="Arial" w:cs="Arial"/>
          <w:caps/>
          <w:color w:val="333333"/>
          <w:sz w:val="27"/>
          <w:szCs w:val="27"/>
        </w:rPr>
        <w:t>-</w:t>
      </w:r>
      <w:r w:rsidRPr="00700B4F">
        <w:rPr>
          <w:rFonts w:ascii="Arial" w:hAnsi="Arial" w:cs="Arial" w:hint="eastAsia"/>
          <w:caps/>
          <w:color w:val="333333"/>
          <w:sz w:val="27"/>
          <w:szCs w:val="27"/>
        </w:rPr>
        <w:t>прагматический</w:t>
      </w:r>
      <w:r w:rsidRPr="00700B4F">
        <w:rPr>
          <w:rFonts w:ascii="Arial" w:hAnsi="Arial" w:cs="Arial" w:hint="eastAsia"/>
          <w:caps/>
          <w:color w:val="333333"/>
          <w:sz w:val="27"/>
          <w:szCs w:val="27"/>
        </w:rPr>
        <w:t>»</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подтип</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w:t>
      </w:r>
      <w:r w:rsidRPr="00700B4F">
        <w:rPr>
          <w:rFonts w:ascii="Arial" w:hAnsi="Arial" w:cs="Arial" w:hint="eastAsia"/>
          <w:caps/>
          <w:color w:val="333333"/>
          <w:sz w:val="27"/>
          <w:szCs w:val="27"/>
        </w:rPr>
        <w:t>гражданско</w:t>
      </w:r>
      <w:r w:rsidRPr="00700B4F">
        <w:rPr>
          <w:rFonts w:ascii="Arial" w:hAnsi="Arial" w:cs="Arial"/>
          <w:caps/>
          <w:color w:val="333333"/>
          <w:sz w:val="27"/>
          <w:szCs w:val="27"/>
        </w:rPr>
        <w:t>-</w:t>
      </w:r>
      <w:r w:rsidRPr="00700B4F">
        <w:rPr>
          <w:rFonts w:ascii="Arial" w:hAnsi="Arial" w:cs="Arial" w:hint="eastAsia"/>
          <w:caps/>
          <w:color w:val="333333"/>
          <w:sz w:val="27"/>
          <w:szCs w:val="27"/>
        </w:rPr>
        <w:t>религиозного</w:t>
      </w:r>
      <w:r w:rsidRPr="00700B4F">
        <w:rPr>
          <w:rFonts w:ascii="Arial" w:hAnsi="Arial" w:cs="Arial" w:hint="eastAsia"/>
          <w:caps/>
          <w:color w:val="333333"/>
          <w:sz w:val="27"/>
          <w:szCs w:val="27"/>
        </w:rPr>
        <w:t>»</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типа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ab/>
        <w:t>207</w:t>
      </w:r>
    </w:p>
    <w:p w14:paraId="799F5437"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3.2.3.</w:t>
      </w:r>
      <w:r w:rsidRPr="00700B4F">
        <w:rPr>
          <w:rFonts w:ascii="Arial" w:hAnsi="Arial" w:cs="Arial"/>
          <w:caps/>
          <w:color w:val="333333"/>
          <w:sz w:val="27"/>
          <w:szCs w:val="27"/>
        </w:rPr>
        <w:tab/>
      </w:r>
      <w:r w:rsidRPr="00700B4F">
        <w:rPr>
          <w:rFonts w:ascii="Arial" w:hAnsi="Arial" w:cs="Arial" w:hint="eastAsia"/>
          <w:caps/>
          <w:color w:val="333333"/>
          <w:sz w:val="27"/>
          <w:szCs w:val="27"/>
        </w:rPr>
        <w:t>«</w:t>
      </w:r>
      <w:r w:rsidRPr="00700B4F">
        <w:rPr>
          <w:rFonts w:ascii="Arial" w:hAnsi="Arial" w:cs="Arial" w:hint="eastAsia"/>
          <w:caps/>
          <w:color w:val="333333"/>
          <w:sz w:val="27"/>
          <w:szCs w:val="27"/>
        </w:rPr>
        <w:t>Религиозно</w:t>
      </w:r>
      <w:r w:rsidRPr="00700B4F">
        <w:rPr>
          <w:rFonts w:ascii="Arial" w:hAnsi="Arial" w:cs="Arial"/>
          <w:caps/>
          <w:color w:val="333333"/>
          <w:sz w:val="27"/>
          <w:szCs w:val="27"/>
        </w:rPr>
        <w:t>-</w:t>
      </w:r>
      <w:r w:rsidRPr="00700B4F">
        <w:rPr>
          <w:rFonts w:ascii="Arial" w:hAnsi="Arial" w:cs="Arial" w:hint="eastAsia"/>
          <w:caps/>
          <w:color w:val="333333"/>
          <w:sz w:val="27"/>
          <w:szCs w:val="27"/>
        </w:rPr>
        <w:t>центрированный</w:t>
      </w:r>
      <w:r w:rsidRPr="00700B4F">
        <w:rPr>
          <w:rFonts w:ascii="Arial" w:hAnsi="Arial" w:cs="Arial" w:hint="eastAsia"/>
          <w:caps/>
          <w:color w:val="333333"/>
          <w:sz w:val="27"/>
          <w:szCs w:val="27"/>
        </w:rPr>
        <w:t>»</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тип</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p>
    <w:p w14:paraId="706EC4CD"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211</w:t>
      </w:r>
    </w:p>
    <w:p w14:paraId="6480F25E"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3.2.4.</w:t>
      </w:r>
      <w:r w:rsidRPr="00700B4F">
        <w:rPr>
          <w:rFonts w:ascii="Arial" w:hAnsi="Arial" w:cs="Arial"/>
          <w:caps/>
          <w:color w:val="333333"/>
          <w:sz w:val="27"/>
          <w:szCs w:val="27"/>
        </w:rPr>
        <w:tab/>
      </w:r>
      <w:r w:rsidRPr="00700B4F">
        <w:rPr>
          <w:rFonts w:ascii="Arial" w:hAnsi="Arial" w:cs="Arial" w:hint="eastAsia"/>
          <w:caps/>
          <w:color w:val="333333"/>
          <w:sz w:val="27"/>
          <w:szCs w:val="27"/>
        </w:rPr>
        <w:t>«</w:t>
      </w:r>
      <w:r w:rsidRPr="00700B4F">
        <w:rPr>
          <w:rFonts w:ascii="Arial" w:hAnsi="Arial" w:cs="Arial" w:hint="eastAsia"/>
          <w:caps/>
          <w:color w:val="333333"/>
          <w:sz w:val="27"/>
          <w:szCs w:val="27"/>
        </w:rPr>
        <w:t>Духовно</w:t>
      </w:r>
      <w:r w:rsidRPr="00700B4F">
        <w:rPr>
          <w:rFonts w:ascii="Arial" w:hAnsi="Arial" w:cs="Arial"/>
          <w:caps/>
          <w:color w:val="333333"/>
          <w:sz w:val="27"/>
          <w:szCs w:val="27"/>
        </w:rPr>
        <w:t>-</w:t>
      </w:r>
      <w:r w:rsidRPr="00700B4F">
        <w:rPr>
          <w:rFonts w:ascii="Arial" w:hAnsi="Arial" w:cs="Arial" w:hint="eastAsia"/>
          <w:caps/>
          <w:color w:val="333333"/>
          <w:sz w:val="27"/>
          <w:szCs w:val="27"/>
        </w:rPr>
        <w:t>ориентированный</w:t>
      </w:r>
      <w:r w:rsidRPr="00700B4F">
        <w:rPr>
          <w:rFonts w:ascii="Arial" w:hAnsi="Arial" w:cs="Arial" w:hint="eastAsia"/>
          <w:caps/>
          <w:color w:val="333333"/>
          <w:sz w:val="27"/>
          <w:szCs w:val="27"/>
        </w:rPr>
        <w:t>»</w:t>
      </w:r>
      <w:r w:rsidRPr="00700B4F">
        <w:rPr>
          <w:rFonts w:ascii="Arial" w:hAnsi="Arial" w:cs="Arial"/>
          <w:caps/>
          <w:color w:val="333333"/>
          <w:sz w:val="27"/>
          <w:szCs w:val="27"/>
        </w:rPr>
        <w:tab/>
      </w:r>
      <w:r w:rsidRPr="00700B4F">
        <w:rPr>
          <w:rFonts w:ascii="Arial" w:hAnsi="Arial" w:cs="Arial" w:hint="eastAsia"/>
          <w:caps/>
          <w:color w:val="333333"/>
          <w:sz w:val="27"/>
          <w:szCs w:val="27"/>
        </w:rPr>
        <w:t>тип</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религиозной</w:t>
      </w:r>
    </w:p>
    <w:p w14:paraId="41DEF0C4"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223</w:t>
      </w:r>
    </w:p>
    <w:p w14:paraId="20C76945"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3.2.5.</w:t>
      </w:r>
      <w:r w:rsidRPr="00700B4F">
        <w:rPr>
          <w:rFonts w:ascii="Arial" w:hAnsi="Arial" w:cs="Arial"/>
          <w:caps/>
          <w:color w:val="333333"/>
          <w:sz w:val="27"/>
          <w:szCs w:val="27"/>
        </w:rPr>
        <w:tab/>
      </w:r>
      <w:r w:rsidRPr="00700B4F">
        <w:rPr>
          <w:rFonts w:ascii="Arial" w:hAnsi="Arial" w:cs="Arial" w:hint="eastAsia"/>
          <w:caps/>
          <w:color w:val="333333"/>
          <w:sz w:val="27"/>
          <w:szCs w:val="27"/>
        </w:rPr>
        <w:t>Внешние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внутригрупповые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взаимодействия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p>
    <w:p w14:paraId="1D1E3C48"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религиозных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сообществах</w:t>
      </w:r>
      <w:r w:rsidRPr="00700B4F">
        <w:rPr>
          <w:rFonts w:ascii="Arial" w:hAnsi="Arial" w:cs="Arial"/>
          <w:caps/>
          <w:color w:val="333333"/>
          <w:sz w:val="27"/>
          <w:szCs w:val="27"/>
        </w:rPr>
        <w:tab/>
        <w:t>230</w:t>
      </w:r>
    </w:p>
    <w:p w14:paraId="2BFB632F"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lastRenderedPageBreak/>
        <w:t>ГЛАВА</w:t>
      </w:r>
      <w:r w:rsidRPr="00700B4F">
        <w:rPr>
          <w:rFonts w:ascii="Arial" w:hAnsi="Arial" w:cs="Arial"/>
          <w:caps/>
          <w:color w:val="333333"/>
          <w:sz w:val="27"/>
          <w:szCs w:val="27"/>
        </w:rPr>
        <w:tab/>
        <w:t>4.</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РЕЛИГИОЗНАЯ</w:t>
      </w:r>
      <w:r w:rsidRPr="00700B4F">
        <w:rPr>
          <w:rFonts w:ascii="Arial" w:hAnsi="Arial" w:cs="Arial"/>
          <w:caps/>
          <w:color w:val="333333"/>
          <w:sz w:val="27"/>
          <w:szCs w:val="27"/>
        </w:rPr>
        <w:tab/>
      </w:r>
      <w:r w:rsidRPr="00700B4F">
        <w:rPr>
          <w:rFonts w:ascii="Arial" w:hAnsi="Arial" w:cs="Arial" w:hint="eastAsia"/>
          <w:caps/>
          <w:color w:val="333333"/>
          <w:sz w:val="27"/>
          <w:szCs w:val="27"/>
        </w:rPr>
        <w:t>ИДЕНТИЧНОСТЬ</w:t>
      </w:r>
    </w:p>
    <w:p w14:paraId="6618D16C"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ПОСЛЕДОВАТЕЛЕЙ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ТРАДИЦИОННЫХ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НОВЫХ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РОССИИ</w:t>
      </w:r>
      <w:r w:rsidRPr="00700B4F">
        <w:rPr>
          <w:rFonts w:ascii="Arial" w:hAnsi="Arial" w:cs="Arial"/>
          <w:caps/>
          <w:color w:val="333333"/>
          <w:sz w:val="27"/>
          <w:szCs w:val="27"/>
        </w:rPr>
        <w:tab/>
        <w:t>242</w:t>
      </w:r>
    </w:p>
    <w:p w14:paraId="612703C9"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4.1.</w:t>
      </w:r>
      <w:r w:rsidRPr="00700B4F">
        <w:rPr>
          <w:rFonts w:ascii="Arial" w:hAnsi="Arial" w:cs="Arial"/>
          <w:caps/>
          <w:color w:val="333333"/>
          <w:sz w:val="27"/>
          <w:szCs w:val="27"/>
        </w:rPr>
        <w:tab/>
      </w:r>
      <w:r w:rsidRPr="00700B4F">
        <w:rPr>
          <w:rFonts w:ascii="Arial" w:hAnsi="Arial" w:cs="Arial" w:hint="eastAsia"/>
          <w:caps/>
          <w:color w:val="333333"/>
          <w:sz w:val="27"/>
          <w:szCs w:val="27"/>
        </w:rPr>
        <w:t>Традиционные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нетрадиционные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новые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проблемы</w:t>
      </w:r>
    </w:p>
    <w:p w14:paraId="30C910E9"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типологии</w:t>
      </w:r>
      <w:r w:rsidRPr="00700B4F">
        <w:rPr>
          <w:rFonts w:ascii="Arial" w:hAnsi="Arial" w:cs="Arial"/>
          <w:caps/>
          <w:color w:val="333333"/>
          <w:sz w:val="27"/>
          <w:szCs w:val="27"/>
        </w:rPr>
        <w:tab/>
        <w:t>242</w:t>
      </w:r>
    </w:p>
    <w:p w14:paraId="2C9A7AC9"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4.2.</w:t>
      </w:r>
      <w:r w:rsidRPr="00700B4F">
        <w:rPr>
          <w:rFonts w:ascii="Arial" w:hAnsi="Arial" w:cs="Arial"/>
          <w:caps/>
          <w:color w:val="333333"/>
          <w:sz w:val="27"/>
          <w:szCs w:val="27"/>
        </w:rPr>
        <w:tab/>
      </w:r>
      <w:r w:rsidRPr="00700B4F">
        <w:rPr>
          <w:rFonts w:ascii="Arial" w:hAnsi="Arial" w:cs="Arial" w:hint="eastAsia"/>
          <w:caps/>
          <w:color w:val="333333"/>
          <w:sz w:val="27"/>
          <w:szCs w:val="27"/>
        </w:rPr>
        <w:t>Ценности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потребности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формировании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p>
    <w:p w14:paraId="3D653714"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ab/>
        <w:t>263</w:t>
      </w:r>
    </w:p>
    <w:p w14:paraId="6EFECDBC"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4.3.</w:t>
      </w:r>
      <w:r w:rsidRPr="00700B4F">
        <w:rPr>
          <w:rFonts w:ascii="Arial" w:hAnsi="Arial" w:cs="Arial"/>
          <w:caps/>
          <w:color w:val="333333"/>
          <w:sz w:val="27"/>
          <w:szCs w:val="27"/>
        </w:rPr>
        <w:tab/>
      </w:r>
      <w:r w:rsidRPr="00700B4F">
        <w:rPr>
          <w:rFonts w:ascii="Arial" w:hAnsi="Arial" w:cs="Arial" w:hint="eastAsia"/>
          <w:caps/>
          <w:color w:val="333333"/>
          <w:sz w:val="27"/>
          <w:szCs w:val="27"/>
        </w:rPr>
        <w:t>Роль</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эксклюзивизма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процессах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p>
    <w:p w14:paraId="40278C79"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идентификации</w:t>
      </w:r>
      <w:r w:rsidRPr="00700B4F">
        <w:rPr>
          <w:rFonts w:ascii="Arial" w:hAnsi="Arial" w:cs="Arial"/>
          <w:caps/>
          <w:color w:val="333333"/>
          <w:sz w:val="27"/>
          <w:szCs w:val="27"/>
        </w:rPr>
        <w:tab/>
        <w:t>283</w:t>
      </w:r>
    </w:p>
    <w:p w14:paraId="4844DC71"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4.4.</w:t>
      </w:r>
      <w:r w:rsidRPr="00700B4F">
        <w:rPr>
          <w:rFonts w:ascii="Arial" w:hAnsi="Arial" w:cs="Arial"/>
          <w:caps/>
          <w:color w:val="333333"/>
          <w:sz w:val="27"/>
          <w:szCs w:val="27"/>
        </w:rPr>
        <w:tab/>
      </w:r>
      <w:r w:rsidRPr="00700B4F">
        <w:rPr>
          <w:rFonts w:ascii="Arial" w:hAnsi="Arial" w:cs="Arial" w:hint="eastAsia"/>
          <w:caps/>
          <w:color w:val="333333"/>
          <w:sz w:val="27"/>
          <w:szCs w:val="27"/>
        </w:rPr>
        <w:t>Влияние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процессов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религиозного</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обращения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формирования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преемственности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религиозную</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идентификацию</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последователей</w:t>
      </w:r>
      <w:r w:rsidRPr="00700B4F">
        <w:rPr>
          <w:rFonts w:ascii="Arial" w:hAnsi="Arial" w:cs="Arial"/>
          <w:caps/>
          <w:color w:val="333333"/>
          <w:sz w:val="27"/>
          <w:szCs w:val="27"/>
        </w:rPr>
        <w:t xml:space="preserve"> 287</w:t>
      </w:r>
    </w:p>
    <w:p w14:paraId="14C9B6C4"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4.5.</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представления</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структуре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контексте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традиционной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новой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религиозности</w:t>
      </w:r>
      <w:r w:rsidRPr="00700B4F">
        <w:rPr>
          <w:rFonts w:ascii="Arial" w:hAnsi="Arial" w:cs="Arial"/>
          <w:caps/>
          <w:color w:val="333333"/>
          <w:sz w:val="27"/>
          <w:szCs w:val="27"/>
        </w:rPr>
        <w:t xml:space="preserve"> 304</w:t>
      </w:r>
    </w:p>
    <w:p w14:paraId="19753D45"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4.6.</w:t>
      </w:r>
      <w:r w:rsidRPr="00700B4F">
        <w:rPr>
          <w:rFonts w:ascii="Arial" w:hAnsi="Arial" w:cs="Arial"/>
          <w:caps/>
          <w:color w:val="333333"/>
          <w:sz w:val="27"/>
          <w:szCs w:val="27"/>
        </w:rPr>
        <w:tab/>
      </w:r>
      <w:r w:rsidRPr="00700B4F">
        <w:rPr>
          <w:rFonts w:ascii="Arial" w:hAnsi="Arial" w:cs="Arial" w:hint="eastAsia"/>
          <w:caps/>
          <w:color w:val="333333"/>
          <w:sz w:val="27"/>
          <w:szCs w:val="27"/>
        </w:rPr>
        <w:t>Религиозные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практики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виды</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влияние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формирование</w:t>
      </w:r>
    </w:p>
    <w:p w14:paraId="41BC3F28"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религиозной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идентичности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современных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россиян</w:t>
      </w:r>
      <w:r w:rsidRPr="00700B4F">
        <w:rPr>
          <w:rFonts w:ascii="Arial" w:hAnsi="Arial" w:cs="Arial"/>
          <w:caps/>
          <w:color w:val="333333"/>
          <w:sz w:val="27"/>
          <w:szCs w:val="27"/>
        </w:rPr>
        <w:tab/>
        <w:t>320</w:t>
      </w:r>
    </w:p>
    <w:p w14:paraId="6DCFB91F"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lastRenderedPageBreak/>
        <w:t>4.7.</w:t>
      </w:r>
      <w:r w:rsidRPr="00700B4F">
        <w:rPr>
          <w:rFonts w:ascii="Arial" w:hAnsi="Arial" w:cs="Arial"/>
          <w:caps/>
          <w:color w:val="333333"/>
          <w:sz w:val="27"/>
          <w:szCs w:val="27"/>
        </w:rPr>
        <w:tab/>
      </w:r>
      <w:r w:rsidRPr="00700B4F">
        <w:rPr>
          <w:rFonts w:ascii="Arial" w:hAnsi="Arial" w:cs="Arial" w:hint="eastAsia"/>
          <w:caps/>
          <w:color w:val="333333"/>
          <w:sz w:val="27"/>
          <w:szCs w:val="27"/>
        </w:rPr>
        <w:t>Влияние</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религиозных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институтов</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их</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функциональных</w:t>
      </w:r>
    </w:p>
    <w:p w14:paraId="54FDC110"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практик</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на</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религиозную</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идентификацию</w:t>
      </w:r>
      <w:r w:rsidRPr="00700B4F">
        <w:rPr>
          <w:rFonts w:ascii="Arial" w:hAnsi="Arial" w:cs="Arial"/>
          <w:caps/>
          <w:color w:val="333333"/>
          <w:sz w:val="27"/>
          <w:szCs w:val="27"/>
        </w:rPr>
        <w:tab/>
        <w:t>338</w:t>
      </w:r>
    </w:p>
    <w:p w14:paraId="25E464BF"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ЗАКЛЮЧЕНИЕ</w:t>
      </w:r>
      <w:r w:rsidRPr="00700B4F">
        <w:rPr>
          <w:rFonts w:ascii="Arial" w:hAnsi="Arial" w:cs="Arial"/>
          <w:caps/>
          <w:color w:val="333333"/>
          <w:sz w:val="27"/>
          <w:szCs w:val="27"/>
        </w:rPr>
        <w:tab/>
        <w:t>360</w:t>
      </w:r>
    </w:p>
    <w:p w14:paraId="45F9B65F" w14:textId="77777777" w:rsidR="00700B4F" w:rsidRPr="00700B4F" w:rsidRDefault="00700B4F" w:rsidP="00700B4F">
      <w:pPr>
        <w:rPr>
          <w:rFonts w:ascii="Arial" w:hAnsi="Arial" w:cs="Arial"/>
          <w:caps/>
          <w:color w:val="333333"/>
          <w:sz w:val="27"/>
          <w:szCs w:val="27"/>
        </w:rPr>
      </w:pPr>
      <w:r w:rsidRPr="00700B4F">
        <w:rPr>
          <w:rFonts w:ascii="Arial" w:hAnsi="Arial" w:cs="Arial" w:hint="eastAsia"/>
          <w:caps/>
          <w:color w:val="333333"/>
          <w:sz w:val="27"/>
          <w:szCs w:val="27"/>
        </w:rPr>
        <w:t>БИБЛИОГРАФИЧЕСКИЙ</w:t>
      </w:r>
      <w:r w:rsidRPr="00700B4F">
        <w:rPr>
          <w:rFonts w:ascii="Arial" w:hAnsi="Arial" w:cs="Arial"/>
          <w:caps/>
          <w:color w:val="333333"/>
          <w:sz w:val="27"/>
          <w:szCs w:val="27"/>
        </w:rPr>
        <w:t xml:space="preserve"> </w:t>
      </w:r>
      <w:r w:rsidRPr="00700B4F">
        <w:rPr>
          <w:rFonts w:ascii="Arial" w:hAnsi="Arial" w:cs="Arial" w:hint="eastAsia"/>
          <w:caps/>
          <w:color w:val="333333"/>
          <w:sz w:val="27"/>
          <w:szCs w:val="27"/>
        </w:rPr>
        <w:t>СПИСОК</w:t>
      </w:r>
      <w:r w:rsidRPr="00700B4F">
        <w:rPr>
          <w:rFonts w:ascii="Arial" w:hAnsi="Arial" w:cs="Arial"/>
          <w:caps/>
          <w:color w:val="333333"/>
          <w:sz w:val="27"/>
          <w:szCs w:val="27"/>
        </w:rPr>
        <w:tab/>
        <w:t>366</w:t>
      </w:r>
    </w:p>
    <w:p w14:paraId="17D64330" w14:textId="77777777" w:rsidR="00700B4F" w:rsidRPr="00700B4F" w:rsidRDefault="00700B4F" w:rsidP="00700B4F">
      <w:pPr>
        <w:rPr>
          <w:rFonts w:ascii="Arial" w:hAnsi="Arial" w:cs="Arial"/>
          <w:caps/>
          <w:color w:val="333333"/>
          <w:sz w:val="27"/>
          <w:szCs w:val="27"/>
        </w:rPr>
      </w:pPr>
      <w:r w:rsidRPr="00700B4F">
        <w:rPr>
          <w:rFonts w:ascii="Arial" w:hAnsi="Arial" w:cs="Arial"/>
          <w:caps/>
          <w:color w:val="333333"/>
          <w:sz w:val="27"/>
          <w:szCs w:val="27"/>
        </w:rPr>
        <w:t>3</w:t>
      </w:r>
    </w:p>
    <w:p w14:paraId="249DD714" w14:textId="11DC58C4" w:rsidR="00894DB4" w:rsidRDefault="00894DB4" w:rsidP="00700B4F"/>
    <w:p w14:paraId="4D45FFE4" w14:textId="2B6043CD" w:rsidR="00700B4F" w:rsidRDefault="00700B4F" w:rsidP="00700B4F"/>
    <w:p w14:paraId="2715E39E" w14:textId="0DC9FD91" w:rsidR="00700B4F" w:rsidRDefault="00700B4F" w:rsidP="00700B4F"/>
    <w:p w14:paraId="5EC27A5A" w14:textId="77777777" w:rsidR="00700B4F" w:rsidRDefault="00700B4F" w:rsidP="00700B4F">
      <w:r>
        <w:rPr>
          <w:rFonts w:hint="eastAsia"/>
        </w:rPr>
        <w:t>ЗАКЛЮЧЕНИЕ</w:t>
      </w:r>
    </w:p>
    <w:p w14:paraId="65DCB98B" w14:textId="77777777" w:rsidR="00700B4F" w:rsidRDefault="00700B4F" w:rsidP="00700B4F">
      <w:r>
        <w:rPr>
          <w:rFonts w:hint="eastAsia"/>
        </w:rPr>
        <w:t>К</w:t>
      </w:r>
      <w:r>
        <w:t xml:space="preserve"> </w:t>
      </w:r>
      <w:r>
        <w:rPr>
          <w:rFonts w:hint="eastAsia"/>
        </w:rPr>
        <w:t>основным</w:t>
      </w:r>
      <w:r>
        <w:t xml:space="preserve"> </w:t>
      </w:r>
      <w:r>
        <w:rPr>
          <w:rFonts w:hint="eastAsia"/>
        </w:rPr>
        <w:t>итогам</w:t>
      </w:r>
      <w:r>
        <w:t xml:space="preserve"> </w:t>
      </w:r>
      <w:r>
        <w:rPr>
          <w:rFonts w:hint="eastAsia"/>
        </w:rPr>
        <w:t>диссертационного</w:t>
      </w:r>
      <w:r>
        <w:t xml:space="preserve"> </w:t>
      </w:r>
      <w:r>
        <w:rPr>
          <w:rFonts w:hint="eastAsia"/>
        </w:rPr>
        <w:t>исследования</w:t>
      </w:r>
      <w:r>
        <w:t xml:space="preserve"> </w:t>
      </w:r>
      <w:r>
        <w:rPr>
          <w:rFonts w:hint="eastAsia"/>
        </w:rPr>
        <w:t>можно</w:t>
      </w:r>
      <w:r>
        <w:t xml:space="preserve"> </w:t>
      </w:r>
      <w:r>
        <w:rPr>
          <w:rFonts w:hint="eastAsia"/>
        </w:rPr>
        <w:t>отнести</w:t>
      </w:r>
      <w:r>
        <w:t xml:space="preserve"> </w:t>
      </w:r>
      <w:r>
        <w:rPr>
          <w:rFonts w:hint="eastAsia"/>
        </w:rPr>
        <w:t>следующие</w:t>
      </w:r>
      <w:r>
        <w:t xml:space="preserve"> </w:t>
      </w:r>
      <w:r>
        <w:rPr>
          <w:rFonts w:hint="eastAsia"/>
        </w:rPr>
        <w:t>выводы</w:t>
      </w:r>
      <w:r>
        <w:t>.</w:t>
      </w:r>
    </w:p>
    <w:p w14:paraId="5FC6E415" w14:textId="77777777" w:rsidR="00700B4F" w:rsidRDefault="00700B4F" w:rsidP="00700B4F">
      <w:r>
        <w:t>1.</w:t>
      </w:r>
      <w:r>
        <w:tab/>
      </w:r>
      <w:r>
        <w:rPr>
          <w:rFonts w:hint="eastAsia"/>
        </w:rPr>
        <w:t>Предложенная</w:t>
      </w:r>
      <w:r>
        <w:t xml:space="preserve"> </w:t>
      </w:r>
      <w:r>
        <w:rPr>
          <w:rFonts w:hint="eastAsia"/>
        </w:rPr>
        <w:t>теоретическая</w:t>
      </w:r>
      <w:r>
        <w:t xml:space="preserve"> </w:t>
      </w:r>
      <w:r>
        <w:rPr>
          <w:rFonts w:hint="eastAsia"/>
        </w:rPr>
        <w:t>модель</w:t>
      </w:r>
      <w:r>
        <w:t xml:space="preserve"> </w:t>
      </w:r>
      <w:r>
        <w:rPr>
          <w:rFonts w:hint="eastAsia"/>
        </w:rPr>
        <w:t>типологии</w:t>
      </w:r>
      <w:r>
        <w:t xml:space="preserve"> </w:t>
      </w:r>
      <w:r>
        <w:rPr>
          <w:rFonts w:hint="eastAsia"/>
        </w:rPr>
        <w:t>религиозной</w:t>
      </w:r>
      <w:r>
        <w:t xml:space="preserve"> </w:t>
      </w:r>
      <w:r>
        <w:rPr>
          <w:rFonts w:hint="eastAsia"/>
        </w:rPr>
        <w:t>идентичности</w:t>
      </w:r>
      <w:r>
        <w:t xml:space="preserve"> </w:t>
      </w:r>
      <w:r>
        <w:rPr>
          <w:rFonts w:hint="eastAsia"/>
        </w:rPr>
        <w:t>современных</w:t>
      </w:r>
      <w:r>
        <w:t xml:space="preserve"> </w:t>
      </w:r>
      <w:r>
        <w:rPr>
          <w:rFonts w:hint="eastAsia"/>
        </w:rPr>
        <w:t>россиян</w:t>
      </w:r>
      <w:r>
        <w:t xml:space="preserve">, </w:t>
      </w:r>
      <w:r>
        <w:rPr>
          <w:rFonts w:hint="eastAsia"/>
        </w:rPr>
        <w:t>имеющая</w:t>
      </w:r>
      <w:r>
        <w:t xml:space="preserve"> </w:t>
      </w:r>
      <w:r>
        <w:rPr>
          <w:rFonts w:hint="eastAsia"/>
        </w:rPr>
        <w:t>многомерный</w:t>
      </w:r>
      <w:r>
        <w:t xml:space="preserve"> </w:t>
      </w:r>
      <w:r>
        <w:rPr>
          <w:rFonts w:hint="eastAsia"/>
        </w:rPr>
        <w:t>характер</w:t>
      </w:r>
      <w:r>
        <w:t xml:space="preserve"> </w:t>
      </w:r>
      <w:r>
        <w:rPr>
          <w:rFonts w:hint="eastAsia"/>
        </w:rPr>
        <w:t>и</w:t>
      </w:r>
      <w:r>
        <w:t xml:space="preserve"> </w:t>
      </w:r>
      <w:r>
        <w:rPr>
          <w:rFonts w:hint="eastAsia"/>
        </w:rPr>
        <w:t>основанная</w:t>
      </w:r>
      <w:r>
        <w:t xml:space="preserve"> </w:t>
      </w:r>
      <w:r>
        <w:rPr>
          <w:rFonts w:hint="eastAsia"/>
        </w:rPr>
        <w:t>на</w:t>
      </w:r>
      <w:r>
        <w:t xml:space="preserve"> </w:t>
      </w:r>
      <w:r>
        <w:rPr>
          <w:rFonts w:hint="eastAsia"/>
        </w:rPr>
        <w:t>сопряжении</w:t>
      </w:r>
      <w:r>
        <w:t xml:space="preserve"> </w:t>
      </w:r>
      <w:r>
        <w:rPr>
          <w:rFonts w:hint="eastAsia"/>
        </w:rPr>
        <w:t>различных</w:t>
      </w:r>
      <w:r>
        <w:t xml:space="preserve"> </w:t>
      </w:r>
      <w:r>
        <w:rPr>
          <w:rFonts w:hint="eastAsia"/>
        </w:rPr>
        <w:t>социальных</w:t>
      </w:r>
      <w:r>
        <w:t xml:space="preserve"> </w:t>
      </w:r>
      <w:r>
        <w:rPr>
          <w:rFonts w:hint="eastAsia"/>
        </w:rPr>
        <w:t>факторов</w:t>
      </w:r>
      <w:r>
        <w:t xml:space="preserve">, </w:t>
      </w:r>
      <w:r>
        <w:rPr>
          <w:rFonts w:hint="eastAsia"/>
        </w:rPr>
        <w:t>позволяет</w:t>
      </w:r>
      <w:r>
        <w:t xml:space="preserve"> </w:t>
      </w:r>
      <w:r>
        <w:rPr>
          <w:rFonts w:hint="eastAsia"/>
        </w:rPr>
        <w:t>решать</w:t>
      </w:r>
      <w:r>
        <w:t xml:space="preserve"> </w:t>
      </w:r>
      <w:r>
        <w:rPr>
          <w:rFonts w:hint="eastAsia"/>
        </w:rPr>
        <w:t>широкий</w:t>
      </w:r>
      <w:r>
        <w:t xml:space="preserve"> </w:t>
      </w:r>
      <w:r>
        <w:rPr>
          <w:rFonts w:hint="eastAsia"/>
        </w:rPr>
        <w:t>круг</w:t>
      </w:r>
      <w:r>
        <w:t xml:space="preserve"> </w:t>
      </w:r>
      <w:r>
        <w:rPr>
          <w:rFonts w:hint="eastAsia"/>
        </w:rPr>
        <w:t>исследовательских</w:t>
      </w:r>
      <w:r>
        <w:t xml:space="preserve"> </w:t>
      </w:r>
      <w:r>
        <w:rPr>
          <w:rFonts w:hint="eastAsia"/>
        </w:rPr>
        <w:t>задач</w:t>
      </w:r>
      <w:r>
        <w:t xml:space="preserve">, </w:t>
      </w:r>
      <w:r>
        <w:rPr>
          <w:rFonts w:hint="eastAsia"/>
        </w:rPr>
        <w:t>может</w:t>
      </w:r>
      <w:r>
        <w:t xml:space="preserve"> </w:t>
      </w:r>
      <w:r>
        <w:rPr>
          <w:rFonts w:hint="eastAsia"/>
        </w:rPr>
        <w:t>служить</w:t>
      </w:r>
      <w:r>
        <w:t xml:space="preserve"> </w:t>
      </w:r>
      <w:r>
        <w:rPr>
          <w:rFonts w:hint="eastAsia"/>
        </w:rPr>
        <w:t>средством</w:t>
      </w:r>
      <w:r>
        <w:t xml:space="preserve"> </w:t>
      </w:r>
      <w:r>
        <w:rPr>
          <w:rFonts w:hint="eastAsia"/>
        </w:rPr>
        <w:t>верификации</w:t>
      </w:r>
      <w:r>
        <w:t xml:space="preserve"> </w:t>
      </w:r>
      <w:r>
        <w:rPr>
          <w:rFonts w:hint="eastAsia"/>
        </w:rPr>
        <w:t>выдвигаемых</w:t>
      </w:r>
      <w:r>
        <w:t xml:space="preserve"> </w:t>
      </w:r>
      <w:r>
        <w:rPr>
          <w:rFonts w:hint="eastAsia"/>
        </w:rPr>
        <w:t>гипотез</w:t>
      </w:r>
      <w:r>
        <w:t xml:space="preserve"> </w:t>
      </w:r>
      <w:r>
        <w:rPr>
          <w:rFonts w:hint="eastAsia"/>
        </w:rPr>
        <w:t>о</w:t>
      </w:r>
      <w:r>
        <w:t xml:space="preserve"> </w:t>
      </w:r>
      <w:r>
        <w:rPr>
          <w:rFonts w:hint="eastAsia"/>
        </w:rPr>
        <w:t>содержании</w:t>
      </w:r>
      <w:r>
        <w:t xml:space="preserve"> </w:t>
      </w:r>
      <w:r>
        <w:rPr>
          <w:rFonts w:hint="eastAsia"/>
        </w:rPr>
        <w:t>изменений</w:t>
      </w:r>
      <w:r>
        <w:t xml:space="preserve"> </w:t>
      </w:r>
      <w:r>
        <w:rPr>
          <w:rFonts w:hint="eastAsia"/>
        </w:rPr>
        <w:t>в</w:t>
      </w:r>
      <w:r>
        <w:t xml:space="preserve"> </w:t>
      </w:r>
      <w:r>
        <w:rPr>
          <w:rFonts w:hint="eastAsia"/>
        </w:rPr>
        <w:t>структуре</w:t>
      </w:r>
      <w:r>
        <w:t xml:space="preserve"> </w:t>
      </w:r>
      <w:r>
        <w:rPr>
          <w:rFonts w:hint="eastAsia"/>
        </w:rPr>
        <w:t>идентичности</w:t>
      </w:r>
      <w:r>
        <w:t xml:space="preserve">. </w:t>
      </w:r>
      <w:r>
        <w:rPr>
          <w:rFonts w:hint="eastAsia"/>
        </w:rPr>
        <w:t>Учитывая</w:t>
      </w:r>
      <w:r>
        <w:t xml:space="preserve">, </w:t>
      </w:r>
      <w:r>
        <w:rPr>
          <w:rFonts w:hint="eastAsia"/>
        </w:rPr>
        <w:t>что</w:t>
      </w:r>
      <w:r>
        <w:t xml:space="preserve"> </w:t>
      </w:r>
      <w:r>
        <w:rPr>
          <w:rFonts w:hint="eastAsia"/>
        </w:rPr>
        <w:t>типологизируемые</w:t>
      </w:r>
      <w:r>
        <w:t xml:space="preserve"> </w:t>
      </w:r>
      <w:r>
        <w:rPr>
          <w:rFonts w:hint="eastAsia"/>
        </w:rPr>
        <w:t>объекты</w:t>
      </w:r>
      <w:r>
        <w:t xml:space="preserve"> </w:t>
      </w:r>
      <w:r>
        <w:rPr>
          <w:rFonts w:hint="eastAsia"/>
        </w:rPr>
        <w:t>эволюционируют</w:t>
      </w:r>
      <w:r>
        <w:t xml:space="preserve">, </w:t>
      </w:r>
      <w:r>
        <w:rPr>
          <w:rFonts w:hint="eastAsia"/>
        </w:rPr>
        <w:t>подвержены</w:t>
      </w:r>
      <w:r>
        <w:t xml:space="preserve"> </w:t>
      </w:r>
      <w:r>
        <w:rPr>
          <w:rFonts w:hint="eastAsia"/>
        </w:rPr>
        <w:t>трансформациям</w:t>
      </w:r>
      <w:r>
        <w:t xml:space="preserve">, </w:t>
      </w:r>
      <w:r>
        <w:rPr>
          <w:rFonts w:hint="eastAsia"/>
        </w:rPr>
        <w:t>данная</w:t>
      </w:r>
      <w:r>
        <w:t xml:space="preserve"> </w:t>
      </w:r>
      <w:r>
        <w:rPr>
          <w:rFonts w:hint="eastAsia"/>
        </w:rPr>
        <w:t>типологическая</w:t>
      </w:r>
      <w:r>
        <w:t xml:space="preserve"> </w:t>
      </w:r>
      <w:r>
        <w:rPr>
          <w:rFonts w:hint="eastAsia"/>
        </w:rPr>
        <w:t>модель</w:t>
      </w:r>
      <w:r>
        <w:t xml:space="preserve"> </w:t>
      </w:r>
      <w:r>
        <w:rPr>
          <w:rFonts w:hint="eastAsia"/>
        </w:rPr>
        <w:t>имеет</w:t>
      </w:r>
      <w:r>
        <w:t xml:space="preserve"> </w:t>
      </w:r>
      <w:r>
        <w:rPr>
          <w:rFonts w:hint="eastAsia"/>
        </w:rPr>
        <w:t>динамический</w:t>
      </w:r>
      <w:r>
        <w:t xml:space="preserve"> </w:t>
      </w:r>
      <w:r>
        <w:rPr>
          <w:rFonts w:hint="eastAsia"/>
        </w:rPr>
        <w:t>характер</w:t>
      </w:r>
      <w:r>
        <w:t xml:space="preserve"> </w:t>
      </w:r>
      <w:r>
        <w:rPr>
          <w:rFonts w:hint="eastAsia"/>
        </w:rPr>
        <w:t>и</w:t>
      </w:r>
      <w:r>
        <w:t xml:space="preserve"> </w:t>
      </w:r>
      <w:r>
        <w:rPr>
          <w:rFonts w:hint="eastAsia"/>
        </w:rPr>
        <w:t>заключает</w:t>
      </w:r>
      <w:r>
        <w:t xml:space="preserve"> </w:t>
      </w:r>
      <w:r>
        <w:rPr>
          <w:rFonts w:hint="eastAsia"/>
        </w:rPr>
        <w:t>в</w:t>
      </w:r>
      <w:r>
        <w:t xml:space="preserve"> </w:t>
      </w:r>
      <w:r>
        <w:rPr>
          <w:rFonts w:hint="eastAsia"/>
        </w:rPr>
        <w:t>себе</w:t>
      </w:r>
      <w:r>
        <w:t xml:space="preserve"> </w:t>
      </w:r>
      <w:r>
        <w:rPr>
          <w:rFonts w:hint="eastAsia"/>
        </w:rPr>
        <w:t>возможность</w:t>
      </w:r>
      <w:r>
        <w:t xml:space="preserve"> </w:t>
      </w:r>
      <w:r>
        <w:rPr>
          <w:rFonts w:hint="eastAsia"/>
        </w:rPr>
        <w:t>введения</w:t>
      </w:r>
      <w:r>
        <w:t xml:space="preserve"> </w:t>
      </w:r>
      <w:r>
        <w:rPr>
          <w:rFonts w:hint="eastAsia"/>
        </w:rPr>
        <w:t>новых</w:t>
      </w:r>
      <w:r>
        <w:t xml:space="preserve"> </w:t>
      </w:r>
      <w:r>
        <w:rPr>
          <w:rFonts w:hint="eastAsia"/>
        </w:rPr>
        <w:t>типов</w:t>
      </w:r>
      <w:r>
        <w:t xml:space="preserve"> </w:t>
      </w:r>
      <w:r>
        <w:rPr>
          <w:rFonts w:hint="eastAsia"/>
        </w:rPr>
        <w:t>и</w:t>
      </w:r>
      <w:r>
        <w:t xml:space="preserve"> </w:t>
      </w:r>
      <w:r>
        <w:rPr>
          <w:rFonts w:hint="eastAsia"/>
        </w:rPr>
        <w:t>подтипов</w:t>
      </w:r>
      <w:r>
        <w:t xml:space="preserve">, </w:t>
      </w:r>
      <w:r>
        <w:rPr>
          <w:rFonts w:hint="eastAsia"/>
        </w:rPr>
        <w:t>а</w:t>
      </w:r>
      <w:r>
        <w:t xml:space="preserve"> </w:t>
      </w:r>
      <w:r>
        <w:rPr>
          <w:rFonts w:hint="eastAsia"/>
        </w:rPr>
        <w:t>также</w:t>
      </w:r>
      <w:r>
        <w:t xml:space="preserve"> </w:t>
      </w:r>
      <w:r>
        <w:rPr>
          <w:rFonts w:hint="eastAsia"/>
        </w:rPr>
        <w:t>возможность</w:t>
      </w:r>
      <w:r>
        <w:t xml:space="preserve"> </w:t>
      </w:r>
      <w:r>
        <w:rPr>
          <w:rFonts w:hint="eastAsia"/>
        </w:rPr>
        <w:t>сочетания</w:t>
      </w:r>
      <w:r>
        <w:t xml:space="preserve"> </w:t>
      </w:r>
      <w:r>
        <w:rPr>
          <w:rFonts w:hint="eastAsia"/>
        </w:rPr>
        <w:t>с</w:t>
      </w:r>
      <w:r>
        <w:t xml:space="preserve"> </w:t>
      </w:r>
      <w:r>
        <w:rPr>
          <w:rFonts w:hint="eastAsia"/>
        </w:rPr>
        <w:t>другими</w:t>
      </w:r>
      <w:r>
        <w:t xml:space="preserve"> </w:t>
      </w:r>
      <w:r>
        <w:rPr>
          <w:rFonts w:hint="eastAsia"/>
        </w:rPr>
        <w:t>классификациями</w:t>
      </w:r>
      <w:r>
        <w:t xml:space="preserve"> </w:t>
      </w:r>
      <w:r>
        <w:rPr>
          <w:rFonts w:hint="eastAsia"/>
        </w:rPr>
        <w:t>изучаемых</w:t>
      </w:r>
      <w:r>
        <w:t xml:space="preserve"> </w:t>
      </w:r>
      <w:r>
        <w:rPr>
          <w:rFonts w:hint="eastAsia"/>
        </w:rPr>
        <w:t>феноменов</w:t>
      </w:r>
      <w:r>
        <w:t>.</w:t>
      </w:r>
    </w:p>
    <w:p w14:paraId="6C28EA9E" w14:textId="77777777" w:rsidR="00700B4F" w:rsidRDefault="00700B4F" w:rsidP="00700B4F">
      <w:r>
        <w:rPr>
          <w:rFonts w:hint="eastAsia"/>
        </w:rPr>
        <w:t>Определение</w:t>
      </w:r>
      <w:r>
        <w:t xml:space="preserve"> </w:t>
      </w:r>
      <w:r>
        <w:rPr>
          <w:rFonts w:hint="eastAsia"/>
        </w:rPr>
        <w:t>и</w:t>
      </w:r>
      <w:r>
        <w:t xml:space="preserve"> </w:t>
      </w:r>
      <w:r>
        <w:rPr>
          <w:rFonts w:hint="eastAsia"/>
        </w:rPr>
        <w:t>систематизация</w:t>
      </w:r>
      <w:r>
        <w:t xml:space="preserve"> </w:t>
      </w:r>
      <w:r>
        <w:rPr>
          <w:rFonts w:hint="eastAsia"/>
        </w:rPr>
        <w:t>признаков</w:t>
      </w:r>
      <w:r>
        <w:t xml:space="preserve">, </w:t>
      </w:r>
      <w:r>
        <w:rPr>
          <w:rFonts w:hint="eastAsia"/>
        </w:rPr>
        <w:t>характерных</w:t>
      </w:r>
      <w:r>
        <w:t xml:space="preserve"> </w:t>
      </w:r>
      <w:r>
        <w:rPr>
          <w:rFonts w:hint="eastAsia"/>
        </w:rPr>
        <w:t>для</w:t>
      </w:r>
      <w:r>
        <w:t xml:space="preserve"> </w:t>
      </w:r>
      <w:r>
        <w:rPr>
          <w:rFonts w:hint="eastAsia"/>
        </w:rPr>
        <w:t>того</w:t>
      </w:r>
      <w:r>
        <w:t xml:space="preserve"> </w:t>
      </w:r>
      <w:r>
        <w:rPr>
          <w:rFonts w:hint="eastAsia"/>
        </w:rPr>
        <w:t>или</w:t>
      </w:r>
      <w:r>
        <w:t xml:space="preserve"> </w:t>
      </w:r>
      <w:r>
        <w:rPr>
          <w:rFonts w:hint="eastAsia"/>
        </w:rPr>
        <w:t>иного</w:t>
      </w:r>
      <w:r>
        <w:t xml:space="preserve"> </w:t>
      </w:r>
      <w:r>
        <w:rPr>
          <w:rFonts w:hint="eastAsia"/>
        </w:rPr>
        <w:t>типа</w:t>
      </w:r>
      <w:r>
        <w:t xml:space="preserve"> </w:t>
      </w:r>
      <w:r>
        <w:rPr>
          <w:rFonts w:hint="eastAsia"/>
        </w:rPr>
        <w:t>религиозной</w:t>
      </w:r>
      <w:r>
        <w:t xml:space="preserve"> </w:t>
      </w:r>
      <w:r>
        <w:rPr>
          <w:rFonts w:hint="eastAsia"/>
        </w:rPr>
        <w:t>идентичности</w:t>
      </w:r>
      <w:r>
        <w:t xml:space="preserve">, </w:t>
      </w:r>
      <w:r>
        <w:rPr>
          <w:rFonts w:hint="eastAsia"/>
        </w:rPr>
        <w:t>основаны</w:t>
      </w:r>
      <w:r>
        <w:t xml:space="preserve"> </w:t>
      </w:r>
      <w:r>
        <w:rPr>
          <w:rFonts w:hint="eastAsia"/>
        </w:rPr>
        <w:t>на</w:t>
      </w:r>
      <w:r>
        <w:t xml:space="preserve"> </w:t>
      </w:r>
      <w:r>
        <w:rPr>
          <w:rFonts w:hint="eastAsia"/>
        </w:rPr>
        <w:t>установлении</w:t>
      </w:r>
      <w:r>
        <w:t xml:space="preserve"> </w:t>
      </w:r>
      <w:r>
        <w:rPr>
          <w:rFonts w:hint="eastAsia"/>
        </w:rPr>
        <w:t>социокультурных</w:t>
      </w:r>
      <w:r>
        <w:t xml:space="preserve"> </w:t>
      </w:r>
      <w:r>
        <w:rPr>
          <w:rFonts w:hint="eastAsia"/>
        </w:rPr>
        <w:t>условий</w:t>
      </w:r>
      <w:r>
        <w:t xml:space="preserve"> </w:t>
      </w:r>
      <w:r>
        <w:rPr>
          <w:rFonts w:hint="eastAsia"/>
        </w:rPr>
        <w:t>консолидации</w:t>
      </w:r>
      <w:r>
        <w:t xml:space="preserve"> </w:t>
      </w:r>
      <w:r>
        <w:rPr>
          <w:rFonts w:hint="eastAsia"/>
        </w:rPr>
        <w:t>индивидов</w:t>
      </w:r>
      <w:r>
        <w:t xml:space="preserve"> </w:t>
      </w:r>
      <w:r>
        <w:rPr>
          <w:rFonts w:hint="eastAsia"/>
        </w:rPr>
        <w:t>в</w:t>
      </w:r>
      <w:r>
        <w:t xml:space="preserve"> </w:t>
      </w:r>
      <w:r>
        <w:rPr>
          <w:rFonts w:hint="eastAsia"/>
        </w:rPr>
        <w:t>религи</w:t>
      </w:r>
      <w:r>
        <w:rPr>
          <w:rFonts w:hint="eastAsia"/>
        </w:rPr>
        <w:lastRenderedPageBreak/>
        <w:t>озные</w:t>
      </w:r>
      <w:r>
        <w:t xml:space="preserve"> </w:t>
      </w:r>
      <w:r>
        <w:rPr>
          <w:rFonts w:hint="eastAsia"/>
        </w:rPr>
        <w:t>сообщества</w:t>
      </w:r>
      <w:r>
        <w:t xml:space="preserve"> </w:t>
      </w:r>
      <w:r>
        <w:rPr>
          <w:rFonts w:hint="eastAsia"/>
        </w:rPr>
        <w:t>и</w:t>
      </w:r>
      <w:r>
        <w:t xml:space="preserve"> </w:t>
      </w:r>
      <w:r>
        <w:rPr>
          <w:rFonts w:hint="eastAsia"/>
        </w:rPr>
        <w:t>выявлении</w:t>
      </w:r>
      <w:r>
        <w:t xml:space="preserve"> </w:t>
      </w:r>
      <w:r>
        <w:rPr>
          <w:rFonts w:hint="eastAsia"/>
        </w:rPr>
        <w:t>устойчивых</w:t>
      </w:r>
      <w:r>
        <w:t xml:space="preserve"> </w:t>
      </w:r>
      <w:r>
        <w:rPr>
          <w:rFonts w:hint="eastAsia"/>
        </w:rPr>
        <w:t>взаимосвязей</w:t>
      </w:r>
      <w:r>
        <w:t xml:space="preserve"> </w:t>
      </w:r>
      <w:r>
        <w:rPr>
          <w:rFonts w:hint="eastAsia"/>
        </w:rPr>
        <w:t>между</w:t>
      </w:r>
      <w:r>
        <w:t xml:space="preserve"> </w:t>
      </w:r>
      <w:r>
        <w:rPr>
          <w:rFonts w:hint="eastAsia"/>
        </w:rPr>
        <w:t>различными</w:t>
      </w:r>
      <w:r>
        <w:t xml:space="preserve"> </w:t>
      </w:r>
      <w:r>
        <w:rPr>
          <w:rFonts w:hint="eastAsia"/>
        </w:rPr>
        <w:t>социальными</w:t>
      </w:r>
      <w:r>
        <w:t xml:space="preserve"> </w:t>
      </w:r>
      <w:r>
        <w:rPr>
          <w:rFonts w:hint="eastAsia"/>
        </w:rPr>
        <w:t>факторами</w:t>
      </w:r>
      <w:r>
        <w:t xml:space="preserve">. </w:t>
      </w:r>
      <w:r>
        <w:rPr>
          <w:rFonts w:hint="eastAsia"/>
        </w:rPr>
        <w:t>Использование</w:t>
      </w:r>
      <w:r>
        <w:t xml:space="preserve"> </w:t>
      </w:r>
      <w:r>
        <w:rPr>
          <w:rFonts w:hint="eastAsia"/>
        </w:rPr>
        <w:t>предложенной</w:t>
      </w:r>
      <w:r>
        <w:t xml:space="preserve"> </w:t>
      </w:r>
      <w:r>
        <w:rPr>
          <w:rFonts w:hint="eastAsia"/>
        </w:rPr>
        <w:t>типологии</w:t>
      </w:r>
      <w:r>
        <w:t xml:space="preserve"> </w:t>
      </w:r>
      <w:r>
        <w:rPr>
          <w:rFonts w:hint="eastAsia"/>
        </w:rPr>
        <w:t>как</w:t>
      </w:r>
      <w:r>
        <w:t xml:space="preserve"> </w:t>
      </w:r>
      <w:r>
        <w:rPr>
          <w:rFonts w:hint="eastAsia"/>
        </w:rPr>
        <w:t>исследовательской</w:t>
      </w:r>
      <w:r>
        <w:t xml:space="preserve"> </w:t>
      </w:r>
      <w:r>
        <w:rPr>
          <w:rFonts w:hint="eastAsia"/>
        </w:rPr>
        <w:t>модели</w:t>
      </w:r>
      <w:r>
        <w:t xml:space="preserve"> </w:t>
      </w:r>
      <w:r>
        <w:rPr>
          <w:rFonts w:hint="eastAsia"/>
        </w:rPr>
        <w:t>позволяет</w:t>
      </w:r>
      <w:r>
        <w:t xml:space="preserve"> </w:t>
      </w:r>
      <w:r>
        <w:rPr>
          <w:rFonts w:hint="eastAsia"/>
        </w:rPr>
        <w:t>оценить</w:t>
      </w:r>
      <w:r>
        <w:t xml:space="preserve"> </w:t>
      </w:r>
      <w:r>
        <w:rPr>
          <w:rFonts w:hint="eastAsia"/>
        </w:rPr>
        <w:t>мотивационную</w:t>
      </w:r>
      <w:r>
        <w:t xml:space="preserve"> </w:t>
      </w:r>
      <w:r>
        <w:rPr>
          <w:rFonts w:hint="eastAsia"/>
        </w:rPr>
        <w:t>составляющую</w:t>
      </w:r>
      <w:r>
        <w:t xml:space="preserve"> </w:t>
      </w:r>
      <w:r>
        <w:rPr>
          <w:rFonts w:hint="eastAsia"/>
        </w:rPr>
        <w:t>религиозной</w:t>
      </w:r>
      <w:r>
        <w:t xml:space="preserve"> </w:t>
      </w:r>
      <w:r>
        <w:rPr>
          <w:rFonts w:hint="eastAsia"/>
        </w:rPr>
        <w:t>самоидентификации</w:t>
      </w:r>
      <w:r>
        <w:t xml:space="preserve">, </w:t>
      </w:r>
      <w:r>
        <w:rPr>
          <w:rFonts w:hint="eastAsia"/>
        </w:rPr>
        <w:t>рассмотреть</w:t>
      </w:r>
      <w:r>
        <w:t xml:space="preserve"> </w:t>
      </w:r>
      <w:r>
        <w:rPr>
          <w:rFonts w:hint="eastAsia"/>
        </w:rPr>
        <w:t>процессы</w:t>
      </w:r>
      <w:r>
        <w:t xml:space="preserve"> </w:t>
      </w:r>
      <w:r>
        <w:rPr>
          <w:rFonts w:hint="eastAsia"/>
        </w:rPr>
        <w:t>отождествления</w:t>
      </w:r>
      <w:r>
        <w:t xml:space="preserve"> </w:t>
      </w:r>
      <w:r>
        <w:rPr>
          <w:rFonts w:hint="eastAsia"/>
        </w:rPr>
        <w:t>и</w:t>
      </w:r>
      <w:r>
        <w:t xml:space="preserve"> </w:t>
      </w:r>
      <w:r>
        <w:rPr>
          <w:rFonts w:hint="eastAsia"/>
        </w:rPr>
        <w:t>различения</w:t>
      </w:r>
      <w:r>
        <w:t xml:space="preserve"> </w:t>
      </w:r>
      <w:r>
        <w:rPr>
          <w:rFonts w:hint="eastAsia"/>
        </w:rPr>
        <w:t>в</w:t>
      </w:r>
      <w:r>
        <w:t xml:space="preserve"> </w:t>
      </w:r>
      <w:r>
        <w:rPr>
          <w:rFonts w:hint="eastAsia"/>
        </w:rPr>
        <w:t>ходе</w:t>
      </w:r>
      <w:r>
        <w:t xml:space="preserve"> </w:t>
      </w:r>
      <w:r>
        <w:rPr>
          <w:rFonts w:hint="eastAsia"/>
        </w:rPr>
        <w:t>интернализации</w:t>
      </w:r>
      <w:r>
        <w:t xml:space="preserve"> </w:t>
      </w:r>
      <w:r>
        <w:rPr>
          <w:rFonts w:hint="eastAsia"/>
        </w:rPr>
        <w:t>тех</w:t>
      </w:r>
      <w:r>
        <w:t xml:space="preserve"> </w:t>
      </w:r>
      <w:r>
        <w:rPr>
          <w:rFonts w:hint="eastAsia"/>
        </w:rPr>
        <w:t>или</w:t>
      </w:r>
      <w:r>
        <w:t xml:space="preserve"> </w:t>
      </w:r>
      <w:r>
        <w:rPr>
          <w:rFonts w:hint="eastAsia"/>
        </w:rPr>
        <w:t>иных</w:t>
      </w:r>
      <w:r>
        <w:t xml:space="preserve"> </w:t>
      </w:r>
      <w:r>
        <w:rPr>
          <w:rFonts w:hint="eastAsia"/>
        </w:rPr>
        <w:t>норм</w:t>
      </w:r>
      <w:r>
        <w:t xml:space="preserve"> </w:t>
      </w:r>
      <w:r>
        <w:rPr>
          <w:rFonts w:hint="eastAsia"/>
        </w:rPr>
        <w:t>и</w:t>
      </w:r>
      <w:r>
        <w:t xml:space="preserve"> </w:t>
      </w:r>
      <w:r>
        <w:rPr>
          <w:rFonts w:hint="eastAsia"/>
        </w:rPr>
        <w:t>ценностей</w:t>
      </w:r>
      <w:r>
        <w:t xml:space="preserve">, </w:t>
      </w:r>
      <w:r>
        <w:rPr>
          <w:rFonts w:hint="eastAsia"/>
        </w:rPr>
        <w:t>понять</w:t>
      </w:r>
      <w:r>
        <w:t xml:space="preserve">, </w:t>
      </w:r>
      <w:r>
        <w:rPr>
          <w:rFonts w:hint="eastAsia"/>
        </w:rPr>
        <w:t>почему</w:t>
      </w:r>
      <w:r>
        <w:t xml:space="preserve"> </w:t>
      </w:r>
      <w:r>
        <w:rPr>
          <w:rFonts w:hint="eastAsia"/>
        </w:rPr>
        <w:t>индивиды</w:t>
      </w:r>
      <w:r>
        <w:t xml:space="preserve"> </w:t>
      </w:r>
      <w:r>
        <w:rPr>
          <w:rFonts w:hint="eastAsia"/>
        </w:rPr>
        <w:t>идентифицируют</w:t>
      </w:r>
      <w:r>
        <w:t xml:space="preserve"> </w:t>
      </w:r>
      <w:r>
        <w:rPr>
          <w:rFonts w:hint="eastAsia"/>
        </w:rPr>
        <w:t>социальную</w:t>
      </w:r>
      <w:r>
        <w:t xml:space="preserve"> </w:t>
      </w:r>
      <w:r>
        <w:rPr>
          <w:rFonts w:hint="eastAsia"/>
        </w:rPr>
        <w:t>структуру</w:t>
      </w:r>
      <w:r>
        <w:t xml:space="preserve"> </w:t>
      </w:r>
      <w:r>
        <w:rPr>
          <w:rFonts w:hint="eastAsia"/>
        </w:rPr>
        <w:t>как</w:t>
      </w:r>
      <w:r>
        <w:t xml:space="preserve"> </w:t>
      </w:r>
      <w:r>
        <w:rPr>
          <w:rFonts w:hint="eastAsia"/>
        </w:rPr>
        <w:t>«</w:t>
      </w:r>
      <w:r>
        <w:rPr>
          <w:rFonts w:hint="eastAsia"/>
        </w:rPr>
        <w:t>свою</w:t>
      </w:r>
      <w:r>
        <w:rPr>
          <w:rFonts w:hint="eastAsia"/>
        </w:rPr>
        <w:t>»</w:t>
      </w:r>
      <w:r>
        <w:t xml:space="preserve"> </w:t>
      </w:r>
      <w:r>
        <w:rPr>
          <w:rFonts w:hint="eastAsia"/>
        </w:rPr>
        <w:t>или</w:t>
      </w:r>
      <w:r>
        <w:t xml:space="preserve"> </w:t>
      </w:r>
      <w:r>
        <w:rPr>
          <w:rFonts w:hint="eastAsia"/>
        </w:rPr>
        <w:t>«</w:t>
      </w:r>
      <w:r>
        <w:rPr>
          <w:rFonts w:hint="eastAsia"/>
        </w:rPr>
        <w:t>чужую</w:t>
      </w:r>
      <w:r>
        <w:rPr>
          <w:rFonts w:hint="eastAsia"/>
        </w:rPr>
        <w:t>»</w:t>
      </w:r>
      <w:r>
        <w:t xml:space="preserve">. </w:t>
      </w:r>
      <w:r>
        <w:rPr>
          <w:rFonts w:hint="eastAsia"/>
        </w:rPr>
        <w:t>Использование</w:t>
      </w:r>
      <w:r>
        <w:t xml:space="preserve"> </w:t>
      </w:r>
      <w:r>
        <w:rPr>
          <w:rFonts w:hint="eastAsia"/>
        </w:rPr>
        <w:t>типологии</w:t>
      </w:r>
      <w:r>
        <w:t xml:space="preserve"> </w:t>
      </w:r>
      <w:r>
        <w:rPr>
          <w:rFonts w:hint="eastAsia"/>
        </w:rPr>
        <w:t>позволяет</w:t>
      </w:r>
      <w:r>
        <w:t xml:space="preserve"> </w:t>
      </w:r>
      <w:r>
        <w:rPr>
          <w:rFonts w:hint="eastAsia"/>
        </w:rPr>
        <w:t>также</w:t>
      </w:r>
      <w:r>
        <w:t xml:space="preserve"> </w:t>
      </w:r>
      <w:r>
        <w:rPr>
          <w:rFonts w:hint="eastAsia"/>
        </w:rPr>
        <w:t>установить</w:t>
      </w:r>
      <w:r>
        <w:t xml:space="preserve"> </w:t>
      </w:r>
      <w:r>
        <w:rPr>
          <w:rFonts w:hint="eastAsia"/>
        </w:rPr>
        <w:t>корреляцию</w:t>
      </w:r>
      <w:r>
        <w:t xml:space="preserve"> </w:t>
      </w:r>
      <w:r>
        <w:rPr>
          <w:rFonts w:hint="eastAsia"/>
        </w:rPr>
        <w:t>между</w:t>
      </w:r>
      <w:r>
        <w:t xml:space="preserve"> </w:t>
      </w:r>
      <w:r>
        <w:rPr>
          <w:rFonts w:hint="eastAsia"/>
        </w:rPr>
        <w:t>декларируемой</w:t>
      </w:r>
      <w:r>
        <w:t xml:space="preserve"> </w:t>
      </w:r>
      <w:r>
        <w:rPr>
          <w:rFonts w:hint="eastAsia"/>
        </w:rPr>
        <w:t>самоидентификацией</w:t>
      </w:r>
      <w:r>
        <w:t xml:space="preserve"> </w:t>
      </w:r>
      <w:r>
        <w:rPr>
          <w:rFonts w:hint="eastAsia"/>
        </w:rPr>
        <w:t>и</w:t>
      </w:r>
      <w:r>
        <w:t xml:space="preserve"> </w:t>
      </w:r>
      <w:r>
        <w:rPr>
          <w:rFonts w:hint="eastAsia"/>
        </w:rPr>
        <w:t>характером</w:t>
      </w:r>
      <w:r>
        <w:t xml:space="preserve"> </w:t>
      </w:r>
      <w:r>
        <w:rPr>
          <w:rFonts w:hint="eastAsia"/>
        </w:rPr>
        <w:t>религиозности</w:t>
      </w:r>
      <w:r>
        <w:t xml:space="preserve"> </w:t>
      </w:r>
      <w:r>
        <w:rPr>
          <w:rFonts w:hint="eastAsia"/>
        </w:rPr>
        <w:t>на</w:t>
      </w:r>
      <w:r>
        <w:t xml:space="preserve"> </w:t>
      </w:r>
      <w:r>
        <w:rPr>
          <w:rFonts w:hint="eastAsia"/>
        </w:rPr>
        <w:t>уровне</w:t>
      </w:r>
      <w:r>
        <w:t xml:space="preserve"> </w:t>
      </w:r>
      <w:r>
        <w:rPr>
          <w:rFonts w:hint="eastAsia"/>
        </w:rPr>
        <w:t>убеждений</w:t>
      </w:r>
      <w:r>
        <w:t xml:space="preserve"> </w:t>
      </w:r>
      <w:r>
        <w:rPr>
          <w:rFonts w:hint="eastAsia"/>
        </w:rPr>
        <w:t>и</w:t>
      </w:r>
      <w:r>
        <w:t xml:space="preserve"> </w:t>
      </w:r>
      <w:r>
        <w:rPr>
          <w:rFonts w:hint="eastAsia"/>
        </w:rPr>
        <w:t>социальных</w:t>
      </w:r>
      <w:r>
        <w:t xml:space="preserve"> </w:t>
      </w:r>
      <w:r>
        <w:rPr>
          <w:rFonts w:hint="eastAsia"/>
        </w:rPr>
        <w:t>практик</w:t>
      </w:r>
      <w:r>
        <w:t xml:space="preserve">, </w:t>
      </w:r>
      <w:r>
        <w:rPr>
          <w:rFonts w:hint="eastAsia"/>
        </w:rPr>
        <w:t>способствует</w:t>
      </w:r>
      <w:r>
        <w:t xml:space="preserve"> </w:t>
      </w:r>
      <w:r>
        <w:rPr>
          <w:rFonts w:hint="eastAsia"/>
        </w:rPr>
        <w:t>выявлению</w:t>
      </w:r>
      <w:r>
        <w:t xml:space="preserve"> </w:t>
      </w:r>
      <w:r>
        <w:rPr>
          <w:rFonts w:hint="eastAsia"/>
        </w:rPr>
        <w:t>влияния</w:t>
      </w:r>
      <w:r>
        <w:t xml:space="preserve"> </w:t>
      </w:r>
      <w:r>
        <w:rPr>
          <w:rFonts w:hint="eastAsia"/>
        </w:rPr>
        <w:t>религии</w:t>
      </w:r>
      <w:r>
        <w:t xml:space="preserve"> </w:t>
      </w:r>
      <w:r>
        <w:rPr>
          <w:rFonts w:hint="eastAsia"/>
        </w:rPr>
        <w:t>на</w:t>
      </w:r>
      <w:r>
        <w:t xml:space="preserve"> </w:t>
      </w:r>
      <w:r>
        <w:rPr>
          <w:rFonts w:hint="eastAsia"/>
        </w:rPr>
        <w:t>формирование</w:t>
      </w:r>
      <w:r>
        <w:t xml:space="preserve"> </w:t>
      </w:r>
      <w:r>
        <w:rPr>
          <w:rFonts w:hint="eastAsia"/>
        </w:rPr>
        <w:t>ценностных</w:t>
      </w:r>
      <w:r>
        <w:t xml:space="preserve"> </w:t>
      </w:r>
      <w:r>
        <w:rPr>
          <w:rFonts w:hint="eastAsia"/>
        </w:rPr>
        <w:t>ориентаций</w:t>
      </w:r>
      <w:r>
        <w:t xml:space="preserve">, </w:t>
      </w:r>
      <w:r>
        <w:rPr>
          <w:rFonts w:hint="eastAsia"/>
        </w:rPr>
        <w:t>оценок</w:t>
      </w:r>
      <w:r>
        <w:t xml:space="preserve">, </w:t>
      </w:r>
      <w:r>
        <w:rPr>
          <w:rFonts w:hint="eastAsia"/>
        </w:rPr>
        <w:t>мотивацию</w:t>
      </w:r>
      <w:r>
        <w:t xml:space="preserve"> </w:t>
      </w:r>
      <w:r>
        <w:rPr>
          <w:rFonts w:hint="eastAsia"/>
        </w:rPr>
        <w:t>поведенческих</w:t>
      </w:r>
      <w:r>
        <w:t xml:space="preserve"> </w:t>
      </w:r>
      <w:r>
        <w:rPr>
          <w:rFonts w:hint="eastAsia"/>
        </w:rPr>
        <w:t>актов</w:t>
      </w:r>
      <w:r>
        <w:t>.</w:t>
      </w:r>
    </w:p>
    <w:p w14:paraId="78BDAC4D" w14:textId="77777777" w:rsidR="00700B4F" w:rsidRDefault="00700B4F" w:rsidP="00700B4F">
      <w:r>
        <w:t>2.</w:t>
      </w:r>
      <w:r>
        <w:tab/>
      </w:r>
      <w:r>
        <w:rPr>
          <w:rFonts w:hint="eastAsia"/>
        </w:rPr>
        <w:t>Массовый</w:t>
      </w:r>
      <w:r>
        <w:t xml:space="preserve"> </w:t>
      </w:r>
      <w:r>
        <w:rPr>
          <w:rFonts w:hint="eastAsia"/>
        </w:rPr>
        <w:t>характер</w:t>
      </w:r>
      <w:r>
        <w:t xml:space="preserve"> </w:t>
      </w:r>
      <w:r>
        <w:rPr>
          <w:rFonts w:hint="eastAsia"/>
        </w:rPr>
        <w:t>«</w:t>
      </w:r>
      <w:r>
        <w:rPr>
          <w:rFonts w:hint="eastAsia"/>
        </w:rPr>
        <w:t>религиозного</w:t>
      </w:r>
      <w:r>
        <w:t xml:space="preserve"> </w:t>
      </w:r>
      <w:r>
        <w:rPr>
          <w:rFonts w:hint="eastAsia"/>
        </w:rPr>
        <w:t>возрождения</w:t>
      </w:r>
      <w:r>
        <w:rPr>
          <w:rFonts w:hint="eastAsia"/>
        </w:rPr>
        <w:t>»</w:t>
      </w:r>
      <w:r>
        <w:t xml:space="preserve"> </w:t>
      </w:r>
      <w:r>
        <w:rPr>
          <w:rFonts w:hint="eastAsia"/>
        </w:rPr>
        <w:t>в</w:t>
      </w:r>
      <w:r>
        <w:t xml:space="preserve"> </w:t>
      </w:r>
      <w:r>
        <w:rPr>
          <w:rFonts w:hint="eastAsia"/>
        </w:rPr>
        <w:t>постсоветской</w:t>
      </w:r>
      <w:r>
        <w:t xml:space="preserve"> </w:t>
      </w:r>
      <w:r>
        <w:rPr>
          <w:rFonts w:hint="eastAsia"/>
        </w:rPr>
        <w:t>России</w:t>
      </w:r>
      <w:r>
        <w:t xml:space="preserve"> </w:t>
      </w:r>
      <w:r>
        <w:rPr>
          <w:rFonts w:hint="eastAsia"/>
        </w:rPr>
        <w:t>сущностно</w:t>
      </w:r>
      <w:r>
        <w:t xml:space="preserve"> </w:t>
      </w:r>
      <w:r>
        <w:rPr>
          <w:rFonts w:hint="eastAsia"/>
        </w:rPr>
        <w:t>связан</w:t>
      </w:r>
      <w:r>
        <w:t xml:space="preserve"> </w:t>
      </w:r>
      <w:r>
        <w:rPr>
          <w:rFonts w:hint="eastAsia"/>
        </w:rPr>
        <w:t>с</w:t>
      </w:r>
      <w:r>
        <w:t xml:space="preserve"> </w:t>
      </w:r>
      <w:r>
        <w:rPr>
          <w:rFonts w:hint="eastAsia"/>
        </w:rPr>
        <w:t>кризисными</w:t>
      </w:r>
      <w:r>
        <w:t xml:space="preserve"> </w:t>
      </w:r>
      <w:r>
        <w:rPr>
          <w:rFonts w:hint="eastAsia"/>
        </w:rPr>
        <w:t>явления</w:t>
      </w:r>
      <w:r>
        <w:t xml:space="preserve"> </w:t>
      </w:r>
      <w:r>
        <w:rPr>
          <w:rFonts w:hint="eastAsia"/>
        </w:rPr>
        <w:t>в</w:t>
      </w:r>
      <w:r>
        <w:t xml:space="preserve"> </w:t>
      </w:r>
      <w:r>
        <w:rPr>
          <w:rFonts w:hint="eastAsia"/>
        </w:rPr>
        <w:t>сфере</w:t>
      </w:r>
      <w:r>
        <w:t xml:space="preserve"> </w:t>
      </w:r>
      <w:r>
        <w:rPr>
          <w:rFonts w:hint="eastAsia"/>
        </w:rPr>
        <w:t>гражданской</w:t>
      </w:r>
      <w:r>
        <w:t xml:space="preserve"> </w:t>
      </w:r>
      <w:r>
        <w:rPr>
          <w:rFonts w:hint="eastAsia"/>
        </w:rPr>
        <w:t>и</w:t>
      </w:r>
      <w:r>
        <w:t xml:space="preserve"> </w:t>
      </w:r>
      <w:r>
        <w:rPr>
          <w:rFonts w:hint="eastAsia"/>
        </w:rPr>
        <w:t>этнокультурной</w:t>
      </w:r>
      <w:r>
        <w:t xml:space="preserve"> </w:t>
      </w:r>
      <w:r>
        <w:rPr>
          <w:rFonts w:hint="eastAsia"/>
        </w:rPr>
        <w:t>идентичности</w:t>
      </w:r>
      <w:r>
        <w:t xml:space="preserve">, </w:t>
      </w:r>
      <w:r>
        <w:rPr>
          <w:rFonts w:hint="eastAsia"/>
        </w:rPr>
        <w:t>вызванными</w:t>
      </w:r>
      <w:r>
        <w:t xml:space="preserve"> </w:t>
      </w:r>
      <w:r>
        <w:rPr>
          <w:rFonts w:hint="eastAsia"/>
        </w:rPr>
        <w:t>социально</w:t>
      </w:r>
      <w:r>
        <w:t>-</w:t>
      </w:r>
      <w:r>
        <w:rPr>
          <w:rFonts w:hint="eastAsia"/>
        </w:rPr>
        <w:t>политическими</w:t>
      </w:r>
    </w:p>
    <w:p w14:paraId="1F87FE62" w14:textId="77777777" w:rsidR="00700B4F" w:rsidRDefault="00700B4F" w:rsidP="00700B4F">
      <w:r>
        <w:t>360</w:t>
      </w:r>
    </w:p>
    <w:p w14:paraId="3F36CB8B" w14:textId="77777777" w:rsidR="00700B4F" w:rsidRDefault="00700B4F" w:rsidP="00700B4F">
      <w:r>
        <w:t xml:space="preserve"> </w:t>
      </w:r>
    </w:p>
    <w:p w14:paraId="342B7A73" w14:textId="77777777" w:rsidR="00700B4F" w:rsidRDefault="00700B4F" w:rsidP="00700B4F">
      <w:r>
        <w:rPr>
          <w:rFonts w:hint="eastAsia"/>
        </w:rPr>
        <w:t>трансформациями</w:t>
      </w:r>
      <w:r>
        <w:t xml:space="preserve"> 1980-1990-</w:t>
      </w:r>
      <w:r>
        <w:rPr>
          <w:rFonts w:hint="eastAsia"/>
        </w:rPr>
        <w:t>х</w:t>
      </w:r>
      <w:r>
        <w:t xml:space="preserve"> </w:t>
      </w:r>
      <w:r>
        <w:rPr>
          <w:rFonts w:hint="eastAsia"/>
        </w:rPr>
        <w:t>годов</w:t>
      </w:r>
      <w:r>
        <w:t xml:space="preserve"> </w:t>
      </w:r>
      <w:r>
        <w:rPr>
          <w:rFonts w:hint="eastAsia"/>
        </w:rPr>
        <w:t>и</w:t>
      </w:r>
      <w:r>
        <w:t xml:space="preserve"> </w:t>
      </w:r>
      <w:r>
        <w:rPr>
          <w:rFonts w:hint="eastAsia"/>
        </w:rPr>
        <w:t>изменениями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отношении</w:t>
      </w:r>
      <w:r>
        <w:t xml:space="preserve"> </w:t>
      </w:r>
      <w:r>
        <w:rPr>
          <w:rFonts w:hint="eastAsia"/>
        </w:rPr>
        <w:t>религий</w:t>
      </w:r>
      <w:r>
        <w:t xml:space="preserve">. </w:t>
      </w:r>
      <w:r>
        <w:rPr>
          <w:rFonts w:hint="eastAsia"/>
        </w:rPr>
        <w:t>Для</w:t>
      </w:r>
      <w:r>
        <w:t xml:space="preserve"> </w:t>
      </w:r>
      <w:r>
        <w:rPr>
          <w:rFonts w:hint="eastAsia"/>
        </w:rPr>
        <w:t>многих</w:t>
      </w:r>
      <w:r>
        <w:t xml:space="preserve"> </w:t>
      </w:r>
      <w:r>
        <w:rPr>
          <w:rFonts w:hint="eastAsia"/>
        </w:rPr>
        <w:t>россиян</w:t>
      </w:r>
      <w:r>
        <w:t xml:space="preserve"> </w:t>
      </w:r>
      <w:r>
        <w:rPr>
          <w:rFonts w:hint="eastAsia"/>
        </w:rPr>
        <w:t>традиционная</w:t>
      </w:r>
      <w:r>
        <w:t xml:space="preserve"> </w:t>
      </w:r>
      <w:r>
        <w:rPr>
          <w:rFonts w:hint="eastAsia"/>
        </w:rPr>
        <w:t>религиозность</w:t>
      </w:r>
      <w:r>
        <w:tab/>
      </w:r>
      <w:r>
        <w:rPr>
          <w:rFonts w:hint="eastAsia"/>
        </w:rPr>
        <w:t>стала</w:t>
      </w:r>
      <w:r>
        <w:tab/>
      </w:r>
      <w:r>
        <w:rPr>
          <w:rFonts w:hint="eastAsia"/>
        </w:rPr>
        <w:t>возможностью</w:t>
      </w:r>
      <w:r>
        <w:t xml:space="preserve"> </w:t>
      </w:r>
      <w:r>
        <w:rPr>
          <w:rFonts w:hint="eastAsia"/>
        </w:rPr>
        <w:t>выдержать</w:t>
      </w:r>
      <w:r>
        <w:tab/>
      </w:r>
      <w:r>
        <w:rPr>
          <w:rFonts w:hint="eastAsia"/>
        </w:rPr>
        <w:t>«</w:t>
      </w:r>
      <w:r>
        <w:rPr>
          <w:rFonts w:hint="eastAsia"/>
        </w:rPr>
        <w:t>психосоциальный</w:t>
      </w:r>
    </w:p>
    <w:p w14:paraId="03055749" w14:textId="77777777" w:rsidR="00700B4F" w:rsidRDefault="00700B4F" w:rsidP="00700B4F">
      <w:r>
        <w:rPr>
          <w:rFonts w:hint="eastAsia"/>
        </w:rPr>
        <w:t>мораторий</w:t>
      </w:r>
      <w:r>
        <w:rPr>
          <w:rFonts w:hint="eastAsia"/>
        </w:rPr>
        <w:t>»</w:t>
      </w:r>
      <w:r>
        <w:t xml:space="preserve"> </w:t>
      </w:r>
      <w:r>
        <w:rPr>
          <w:rFonts w:hint="eastAsia"/>
        </w:rPr>
        <w:t>в</w:t>
      </w:r>
      <w:r>
        <w:t xml:space="preserve"> </w:t>
      </w:r>
      <w:r>
        <w:rPr>
          <w:rFonts w:hint="eastAsia"/>
        </w:rPr>
        <w:t>условиях</w:t>
      </w:r>
      <w:r>
        <w:t xml:space="preserve"> </w:t>
      </w:r>
      <w:r>
        <w:rPr>
          <w:rFonts w:hint="eastAsia"/>
        </w:rPr>
        <w:t>распада</w:t>
      </w:r>
      <w:r>
        <w:t xml:space="preserve"> </w:t>
      </w:r>
      <w:r>
        <w:rPr>
          <w:rFonts w:hint="eastAsia"/>
        </w:rPr>
        <w:t>прежней</w:t>
      </w:r>
      <w:r>
        <w:t xml:space="preserve"> </w:t>
      </w:r>
      <w:r>
        <w:rPr>
          <w:rFonts w:hint="eastAsia"/>
        </w:rPr>
        <w:t>идеологии</w:t>
      </w:r>
      <w:r>
        <w:t xml:space="preserve"> </w:t>
      </w:r>
      <w:r>
        <w:rPr>
          <w:rFonts w:hint="eastAsia"/>
        </w:rPr>
        <w:t>и</w:t>
      </w:r>
      <w:r>
        <w:t xml:space="preserve"> </w:t>
      </w:r>
      <w:r>
        <w:rPr>
          <w:rFonts w:hint="eastAsia"/>
        </w:rPr>
        <w:t>системы</w:t>
      </w:r>
      <w:r>
        <w:t xml:space="preserve"> </w:t>
      </w:r>
      <w:r>
        <w:rPr>
          <w:rFonts w:hint="eastAsia"/>
        </w:rPr>
        <w:t>ценностей</w:t>
      </w:r>
      <w:r>
        <w:t xml:space="preserve">. </w:t>
      </w:r>
      <w:r>
        <w:rPr>
          <w:rFonts w:hint="eastAsia"/>
        </w:rPr>
        <w:t>Обращение</w:t>
      </w:r>
      <w:r>
        <w:t xml:space="preserve"> </w:t>
      </w:r>
      <w:r>
        <w:rPr>
          <w:rFonts w:hint="eastAsia"/>
        </w:rPr>
        <w:t>к</w:t>
      </w:r>
      <w:r>
        <w:t xml:space="preserve"> </w:t>
      </w:r>
      <w:r>
        <w:rPr>
          <w:rFonts w:hint="eastAsia"/>
        </w:rPr>
        <w:t>историческим</w:t>
      </w:r>
      <w:r>
        <w:t xml:space="preserve"> </w:t>
      </w:r>
      <w:r>
        <w:rPr>
          <w:rFonts w:hint="eastAsia"/>
        </w:rPr>
        <w:t>традиционным</w:t>
      </w:r>
      <w:r>
        <w:t xml:space="preserve"> </w:t>
      </w:r>
      <w:r>
        <w:rPr>
          <w:rFonts w:hint="eastAsia"/>
        </w:rPr>
        <w:t>религиям</w:t>
      </w:r>
      <w:r>
        <w:t xml:space="preserve"> </w:t>
      </w:r>
      <w:r>
        <w:rPr>
          <w:rFonts w:hint="eastAsia"/>
        </w:rPr>
        <w:t>позволяло</w:t>
      </w:r>
      <w:r>
        <w:t xml:space="preserve"> </w:t>
      </w:r>
      <w:r>
        <w:rPr>
          <w:rFonts w:hint="eastAsia"/>
        </w:rPr>
        <w:t>сохранить</w:t>
      </w:r>
      <w:r>
        <w:t xml:space="preserve"> </w:t>
      </w:r>
      <w:r>
        <w:rPr>
          <w:rFonts w:hint="eastAsia"/>
        </w:rPr>
        <w:t>привычную</w:t>
      </w:r>
      <w:r>
        <w:t xml:space="preserve"> </w:t>
      </w:r>
      <w:r>
        <w:rPr>
          <w:rFonts w:hint="eastAsia"/>
        </w:rPr>
        <w:t>идентификационную</w:t>
      </w:r>
      <w:r>
        <w:t xml:space="preserve"> </w:t>
      </w:r>
      <w:r>
        <w:rPr>
          <w:rFonts w:hint="eastAsia"/>
        </w:rPr>
        <w:t>модель</w:t>
      </w:r>
      <w:r>
        <w:t xml:space="preserve"> - </w:t>
      </w:r>
      <w:r>
        <w:rPr>
          <w:rFonts w:hint="eastAsia"/>
        </w:rPr>
        <w:t>осознавать</w:t>
      </w:r>
      <w:r>
        <w:t xml:space="preserve"> </w:t>
      </w:r>
      <w:r>
        <w:rPr>
          <w:rFonts w:hint="eastAsia"/>
        </w:rPr>
        <w:t>себя</w:t>
      </w:r>
      <w:r>
        <w:t xml:space="preserve"> </w:t>
      </w:r>
      <w:r>
        <w:rPr>
          <w:rFonts w:hint="eastAsia"/>
        </w:rPr>
        <w:t>представителем</w:t>
      </w:r>
      <w:r>
        <w:t xml:space="preserve"> </w:t>
      </w:r>
      <w:r>
        <w:rPr>
          <w:rFonts w:hint="eastAsia"/>
        </w:rPr>
        <w:t>великой</w:t>
      </w:r>
      <w:r>
        <w:t xml:space="preserve"> </w:t>
      </w:r>
      <w:r>
        <w:rPr>
          <w:rFonts w:hint="eastAsia"/>
        </w:rPr>
        <w:t>страны</w:t>
      </w:r>
      <w:r>
        <w:t xml:space="preserve"> </w:t>
      </w:r>
      <w:r>
        <w:rPr>
          <w:rFonts w:hint="eastAsia"/>
        </w:rPr>
        <w:t>и</w:t>
      </w:r>
      <w:r>
        <w:t xml:space="preserve"> </w:t>
      </w:r>
      <w:r>
        <w:rPr>
          <w:rFonts w:hint="eastAsia"/>
        </w:rPr>
        <w:t>культуры</w:t>
      </w:r>
      <w:r>
        <w:t xml:space="preserve">, </w:t>
      </w:r>
      <w:r>
        <w:rPr>
          <w:rFonts w:hint="eastAsia"/>
        </w:rPr>
        <w:t>ощущать</w:t>
      </w:r>
      <w:r>
        <w:t xml:space="preserve"> </w:t>
      </w:r>
      <w:r>
        <w:rPr>
          <w:rFonts w:hint="eastAsia"/>
        </w:rPr>
        <w:t>свою</w:t>
      </w:r>
      <w:r>
        <w:t xml:space="preserve"> </w:t>
      </w:r>
      <w:r>
        <w:rPr>
          <w:rFonts w:hint="eastAsia"/>
        </w:rPr>
        <w:t>сопричастность</w:t>
      </w:r>
      <w:r>
        <w:t xml:space="preserve"> </w:t>
      </w:r>
      <w:r>
        <w:rPr>
          <w:rFonts w:hint="eastAsia"/>
        </w:rPr>
        <w:t>к</w:t>
      </w:r>
      <w:r>
        <w:t xml:space="preserve"> </w:t>
      </w:r>
      <w:r>
        <w:rPr>
          <w:rFonts w:hint="eastAsia"/>
        </w:rPr>
        <w:t>ее</w:t>
      </w:r>
      <w:r>
        <w:t xml:space="preserve"> </w:t>
      </w:r>
      <w:r>
        <w:rPr>
          <w:rFonts w:hint="eastAsia"/>
        </w:rPr>
        <w:t>ценностям</w:t>
      </w:r>
      <w:r>
        <w:t xml:space="preserve"> </w:t>
      </w:r>
      <w:r>
        <w:rPr>
          <w:rFonts w:hint="eastAsia"/>
        </w:rPr>
        <w:t>и</w:t>
      </w:r>
      <w:r>
        <w:t xml:space="preserve"> </w:t>
      </w:r>
      <w:r>
        <w:rPr>
          <w:rFonts w:hint="eastAsia"/>
        </w:rPr>
        <w:t>традициям</w:t>
      </w:r>
      <w:r>
        <w:t xml:space="preserve">, </w:t>
      </w:r>
      <w:r>
        <w:rPr>
          <w:rFonts w:hint="eastAsia"/>
        </w:rPr>
        <w:t>и</w:t>
      </w:r>
      <w:r>
        <w:tab/>
      </w:r>
      <w:r>
        <w:rPr>
          <w:rFonts w:hint="eastAsia"/>
        </w:rPr>
        <w:t>тем</w:t>
      </w:r>
      <w:r>
        <w:tab/>
      </w:r>
      <w:r>
        <w:rPr>
          <w:rFonts w:hint="eastAsia"/>
        </w:rPr>
        <w:t>самым</w:t>
      </w:r>
      <w:r>
        <w:t xml:space="preserve"> </w:t>
      </w:r>
      <w:r>
        <w:rPr>
          <w:rFonts w:hint="eastAsia"/>
        </w:rPr>
        <w:t>решать</w:t>
      </w:r>
      <w:r>
        <w:t xml:space="preserve"> </w:t>
      </w:r>
      <w:r>
        <w:rPr>
          <w:rFonts w:hint="eastAsia"/>
        </w:rPr>
        <w:t>проблему</w:t>
      </w:r>
      <w:r>
        <w:t xml:space="preserve"> </w:t>
      </w:r>
      <w:r>
        <w:rPr>
          <w:rFonts w:hint="eastAsia"/>
        </w:rPr>
        <w:t>экзист</w:t>
      </w:r>
      <w:r>
        <w:rPr>
          <w:rFonts w:hint="eastAsia"/>
        </w:rPr>
        <w:lastRenderedPageBreak/>
        <w:t>енциального</w:t>
      </w:r>
    </w:p>
    <w:p w14:paraId="7EF24643" w14:textId="77777777" w:rsidR="00700B4F" w:rsidRDefault="00700B4F" w:rsidP="00700B4F">
      <w:r>
        <w:rPr>
          <w:rFonts w:hint="eastAsia"/>
        </w:rPr>
        <w:t>смыслополагания</w:t>
      </w:r>
      <w:r>
        <w:t xml:space="preserve">, </w:t>
      </w:r>
      <w:r>
        <w:rPr>
          <w:rFonts w:hint="eastAsia"/>
        </w:rPr>
        <w:t>преодоления</w:t>
      </w:r>
      <w:r>
        <w:t xml:space="preserve"> </w:t>
      </w:r>
      <w:r>
        <w:rPr>
          <w:rFonts w:hint="eastAsia"/>
        </w:rPr>
        <w:t>кризиса</w:t>
      </w:r>
      <w:r>
        <w:t xml:space="preserve"> </w:t>
      </w:r>
      <w:r>
        <w:rPr>
          <w:rFonts w:hint="eastAsia"/>
        </w:rPr>
        <w:t>идентичности</w:t>
      </w:r>
      <w:r>
        <w:t>.</w:t>
      </w:r>
    </w:p>
    <w:p w14:paraId="2F7E61C5" w14:textId="77777777" w:rsidR="00700B4F" w:rsidRDefault="00700B4F" w:rsidP="00700B4F">
      <w:r>
        <w:t>3.</w:t>
      </w:r>
      <w:r>
        <w:tab/>
      </w:r>
      <w:r>
        <w:rPr>
          <w:rFonts w:hint="eastAsia"/>
        </w:rPr>
        <w:t>Возрождение</w:t>
      </w:r>
      <w:r>
        <w:t xml:space="preserve"> </w:t>
      </w:r>
      <w:r>
        <w:rPr>
          <w:rFonts w:hint="eastAsia"/>
        </w:rPr>
        <w:t>религии</w:t>
      </w:r>
      <w:r>
        <w:t xml:space="preserve"> </w:t>
      </w:r>
      <w:r>
        <w:rPr>
          <w:rFonts w:hint="eastAsia"/>
        </w:rPr>
        <w:t>представлено</w:t>
      </w:r>
      <w:r>
        <w:t xml:space="preserve"> </w:t>
      </w:r>
      <w:r>
        <w:rPr>
          <w:rFonts w:hint="eastAsia"/>
        </w:rPr>
        <w:t>количественными</w:t>
      </w:r>
      <w:r>
        <w:t xml:space="preserve"> </w:t>
      </w:r>
      <w:r>
        <w:rPr>
          <w:rFonts w:hint="eastAsia"/>
        </w:rPr>
        <w:t>показателями</w:t>
      </w:r>
      <w:r>
        <w:t xml:space="preserve">: </w:t>
      </w:r>
      <w:r>
        <w:rPr>
          <w:rFonts w:hint="eastAsia"/>
        </w:rPr>
        <w:t>уровнем</w:t>
      </w:r>
      <w:r>
        <w:t xml:space="preserve"> </w:t>
      </w:r>
      <w:r>
        <w:rPr>
          <w:rFonts w:hint="eastAsia"/>
        </w:rPr>
        <w:t>религиозной</w:t>
      </w:r>
      <w:r>
        <w:t xml:space="preserve"> </w:t>
      </w:r>
      <w:r>
        <w:rPr>
          <w:rFonts w:hint="eastAsia"/>
        </w:rPr>
        <w:t>самоидентификации</w:t>
      </w:r>
      <w:r>
        <w:t xml:space="preserve">, </w:t>
      </w:r>
      <w:r>
        <w:rPr>
          <w:rFonts w:hint="eastAsia"/>
        </w:rPr>
        <w:t>в</w:t>
      </w:r>
      <w:r>
        <w:t xml:space="preserve"> </w:t>
      </w:r>
      <w:r>
        <w:rPr>
          <w:rFonts w:hint="eastAsia"/>
        </w:rPr>
        <w:t>процессе</w:t>
      </w:r>
      <w:r>
        <w:t xml:space="preserve"> </w:t>
      </w:r>
      <w:r>
        <w:rPr>
          <w:rFonts w:hint="eastAsia"/>
        </w:rPr>
        <w:t>которой</w:t>
      </w:r>
      <w:r>
        <w:t xml:space="preserve"> </w:t>
      </w:r>
      <w:r>
        <w:rPr>
          <w:rFonts w:hint="eastAsia"/>
        </w:rPr>
        <w:t>россияне</w:t>
      </w:r>
      <w:r>
        <w:t xml:space="preserve"> </w:t>
      </w:r>
      <w:r>
        <w:rPr>
          <w:rFonts w:hint="eastAsia"/>
        </w:rPr>
        <w:t>в</w:t>
      </w:r>
      <w:r>
        <w:t xml:space="preserve"> </w:t>
      </w:r>
      <w:r>
        <w:rPr>
          <w:rFonts w:hint="eastAsia"/>
        </w:rPr>
        <w:t>массовом</w:t>
      </w:r>
      <w:r>
        <w:t xml:space="preserve"> </w:t>
      </w:r>
      <w:r>
        <w:rPr>
          <w:rFonts w:hint="eastAsia"/>
        </w:rPr>
        <w:t>порядке</w:t>
      </w:r>
      <w:r>
        <w:t xml:space="preserve"> </w:t>
      </w:r>
      <w:r>
        <w:rPr>
          <w:rFonts w:hint="eastAsia"/>
        </w:rPr>
        <w:t>причисляют</w:t>
      </w:r>
      <w:r>
        <w:t xml:space="preserve"> </w:t>
      </w:r>
      <w:r>
        <w:rPr>
          <w:rFonts w:hint="eastAsia"/>
        </w:rPr>
        <w:t>себя</w:t>
      </w:r>
      <w:r>
        <w:t xml:space="preserve"> </w:t>
      </w:r>
      <w:r>
        <w:rPr>
          <w:rFonts w:hint="eastAsia"/>
        </w:rPr>
        <w:t>к</w:t>
      </w:r>
      <w:r>
        <w:t xml:space="preserve"> </w:t>
      </w:r>
      <w:r>
        <w:rPr>
          <w:rFonts w:hint="eastAsia"/>
        </w:rPr>
        <w:t>последователям</w:t>
      </w:r>
      <w:r>
        <w:t xml:space="preserve"> </w:t>
      </w:r>
      <w:r>
        <w:rPr>
          <w:rFonts w:hint="eastAsia"/>
        </w:rPr>
        <w:t>традиционных</w:t>
      </w:r>
      <w:r>
        <w:t xml:space="preserve"> </w:t>
      </w:r>
      <w:r>
        <w:rPr>
          <w:rFonts w:hint="eastAsia"/>
        </w:rPr>
        <w:t>религий</w:t>
      </w:r>
      <w:r>
        <w:t xml:space="preserve">, </w:t>
      </w:r>
      <w:r>
        <w:rPr>
          <w:rFonts w:hint="eastAsia"/>
        </w:rPr>
        <w:t>и</w:t>
      </w:r>
      <w:r>
        <w:t xml:space="preserve"> </w:t>
      </w:r>
      <w:r>
        <w:rPr>
          <w:rFonts w:hint="eastAsia"/>
        </w:rPr>
        <w:t>масштабным</w:t>
      </w:r>
      <w:r>
        <w:t xml:space="preserve"> </w:t>
      </w:r>
      <w:r>
        <w:rPr>
          <w:rFonts w:hint="eastAsia"/>
        </w:rPr>
        <w:t>возрождением</w:t>
      </w:r>
      <w:r>
        <w:t xml:space="preserve"> </w:t>
      </w:r>
      <w:r>
        <w:rPr>
          <w:rFonts w:hint="eastAsia"/>
        </w:rPr>
        <w:t>религиозных</w:t>
      </w:r>
      <w:r>
        <w:t xml:space="preserve"> </w:t>
      </w:r>
      <w:r>
        <w:rPr>
          <w:rFonts w:hint="eastAsia"/>
        </w:rPr>
        <w:t>институтов</w:t>
      </w:r>
      <w:r>
        <w:t xml:space="preserve">. </w:t>
      </w:r>
      <w:r>
        <w:rPr>
          <w:rFonts w:hint="eastAsia"/>
        </w:rPr>
        <w:t>При</w:t>
      </w:r>
      <w:r>
        <w:t xml:space="preserve"> </w:t>
      </w:r>
      <w:r>
        <w:rPr>
          <w:rFonts w:hint="eastAsia"/>
        </w:rPr>
        <w:t>этом</w:t>
      </w:r>
      <w:r>
        <w:t xml:space="preserve"> </w:t>
      </w:r>
      <w:r>
        <w:rPr>
          <w:rFonts w:hint="eastAsia"/>
        </w:rPr>
        <w:t>основные</w:t>
      </w:r>
      <w:r>
        <w:t xml:space="preserve"> </w:t>
      </w:r>
      <w:r>
        <w:rPr>
          <w:rFonts w:hint="eastAsia"/>
        </w:rPr>
        <w:t>показатели</w:t>
      </w:r>
      <w:r>
        <w:t xml:space="preserve"> </w:t>
      </w:r>
      <w:r>
        <w:rPr>
          <w:rFonts w:hint="eastAsia"/>
        </w:rPr>
        <w:t>религиозности</w:t>
      </w:r>
      <w:r>
        <w:t xml:space="preserve"> - </w:t>
      </w:r>
      <w:r>
        <w:rPr>
          <w:rFonts w:hint="eastAsia"/>
        </w:rPr>
        <w:t>посещение</w:t>
      </w:r>
      <w:r>
        <w:t xml:space="preserve"> </w:t>
      </w:r>
      <w:r>
        <w:rPr>
          <w:rFonts w:hint="eastAsia"/>
        </w:rPr>
        <w:t>богослужений</w:t>
      </w:r>
      <w:r>
        <w:t xml:space="preserve">, </w:t>
      </w:r>
      <w:r>
        <w:rPr>
          <w:rFonts w:hint="eastAsia"/>
        </w:rPr>
        <w:t>исполнение</w:t>
      </w:r>
      <w:r>
        <w:t xml:space="preserve"> </w:t>
      </w:r>
      <w:r>
        <w:rPr>
          <w:rFonts w:hint="eastAsia"/>
        </w:rPr>
        <w:t>обрядов</w:t>
      </w:r>
      <w:r>
        <w:t xml:space="preserve">, </w:t>
      </w:r>
      <w:r>
        <w:rPr>
          <w:rFonts w:hint="eastAsia"/>
        </w:rPr>
        <w:t>участие</w:t>
      </w:r>
      <w:r>
        <w:t xml:space="preserve"> </w:t>
      </w:r>
      <w:r>
        <w:rPr>
          <w:rFonts w:hint="eastAsia"/>
        </w:rPr>
        <w:t>в</w:t>
      </w:r>
      <w:r>
        <w:t xml:space="preserve"> </w:t>
      </w:r>
      <w:r>
        <w:rPr>
          <w:rFonts w:hint="eastAsia"/>
        </w:rPr>
        <w:t>жизни</w:t>
      </w:r>
      <w:r>
        <w:t xml:space="preserve"> </w:t>
      </w:r>
      <w:r>
        <w:rPr>
          <w:rFonts w:hint="eastAsia"/>
        </w:rPr>
        <w:t>общины</w:t>
      </w:r>
      <w:r>
        <w:t xml:space="preserve">, </w:t>
      </w:r>
      <w:r>
        <w:rPr>
          <w:rFonts w:hint="eastAsia"/>
        </w:rPr>
        <w:t>влияние</w:t>
      </w:r>
      <w:r>
        <w:t xml:space="preserve"> </w:t>
      </w:r>
      <w:r>
        <w:rPr>
          <w:rFonts w:hint="eastAsia"/>
        </w:rPr>
        <w:t>религии</w:t>
      </w:r>
      <w:r>
        <w:t xml:space="preserve"> </w:t>
      </w:r>
      <w:r>
        <w:rPr>
          <w:rFonts w:hint="eastAsia"/>
        </w:rPr>
        <w:t>на</w:t>
      </w:r>
      <w:r>
        <w:t xml:space="preserve"> </w:t>
      </w:r>
      <w:r>
        <w:rPr>
          <w:rFonts w:hint="eastAsia"/>
        </w:rPr>
        <w:t>мотивацию</w:t>
      </w:r>
      <w:r>
        <w:t xml:space="preserve"> </w:t>
      </w:r>
      <w:r>
        <w:rPr>
          <w:rFonts w:hint="eastAsia"/>
        </w:rPr>
        <w:t>поступков</w:t>
      </w:r>
      <w:r>
        <w:t xml:space="preserve"> </w:t>
      </w:r>
      <w:r>
        <w:rPr>
          <w:rFonts w:hint="eastAsia"/>
        </w:rPr>
        <w:t>и</w:t>
      </w:r>
      <w:r>
        <w:t xml:space="preserve"> </w:t>
      </w:r>
      <w:r>
        <w:rPr>
          <w:rFonts w:hint="eastAsia"/>
        </w:rPr>
        <w:t>выбор</w:t>
      </w:r>
      <w:r>
        <w:t xml:space="preserve"> </w:t>
      </w:r>
      <w:r>
        <w:rPr>
          <w:rFonts w:hint="eastAsia"/>
        </w:rPr>
        <w:t>жизненных</w:t>
      </w:r>
      <w:r>
        <w:t xml:space="preserve"> </w:t>
      </w:r>
      <w:r>
        <w:rPr>
          <w:rFonts w:hint="eastAsia"/>
        </w:rPr>
        <w:t>практик</w:t>
      </w:r>
      <w:r>
        <w:t xml:space="preserve"> - </w:t>
      </w:r>
      <w:r>
        <w:rPr>
          <w:rFonts w:hint="eastAsia"/>
        </w:rPr>
        <w:t>не</w:t>
      </w:r>
      <w:r>
        <w:t xml:space="preserve"> </w:t>
      </w:r>
      <w:r>
        <w:rPr>
          <w:rFonts w:hint="eastAsia"/>
        </w:rPr>
        <w:t>претерпели</w:t>
      </w:r>
      <w:r>
        <w:t xml:space="preserve"> </w:t>
      </w:r>
      <w:r>
        <w:rPr>
          <w:rFonts w:hint="eastAsia"/>
        </w:rPr>
        <w:t>кардинального</w:t>
      </w:r>
      <w:r>
        <w:t xml:space="preserve"> </w:t>
      </w:r>
      <w:r>
        <w:rPr>
          <w:rFonts w:hint="eastAsia"/>
        </w:rPr>
        <w:t>роста</w:t>
      </w:r>
      <w:r>
        <w:t xml:space="preserve">. </w:t>
      </w:r>
      <w:r>
        <w:rPr>
          <w:rFonts w:hint="eastAsia"/>
        </w:rPr>
        <w:t>В</w:t>
      </w:r>
      <w:r>
        <w:t xml:space="preserve"> </w:t>
      </w:r>
      <w:r>
        <w:rPr>
          <w:rFonts w:hint="eastAsia"/>
        </w:rPr>
        <w:t>ходе</w:t>
      </w:r>
      <w:r>
        <w:t xml:space="preserve"> </w:t>
      </w:r>
      <w:r>
        <w:rPr>
          <w:rFonts w:hint="eastAsia"/>
        </w:rPr>
        <w:t>исследований</w:t>
      </w:r>
      <w:r>
        <w:t xml:space="preserve"> </w:t>
      </w:r>
      <w:r>
        <w:rPr>
          <w:rFonts w:hint="eastAsia"/>
        </w:rPr>
        <w:t>также</w:t>
      </w:r>
      <w:r>
        <w:t xml:space="preserve"> </w:t>
      </w:r>
      <w:r>
        <w:rPr>
          <w:rFonts w:hint="eastAsia"/>
        </w:rPr>
        <w:t>было</w:t>
      </w:r>
      <w:r>
        <w:t xml:space="preserve"> </w:t>
      </w:r>
      <w:r>
        <w:rPr>
          <w:rFonts w:hint="eastAsia"/>
        </w:rPr>
        <w:t>установлено</w:t>
      </w:r>
      <w:r>
        <w:t xml:space="preserve"> </w:t>
      </w:r>
      <w:r>
        <w:rPr>
          <w:rFonts w:hint="eastAsia"/>
        </w:rPr>
        <w:t>«</w:t>
      </w:r>
      <w:r>
        <w:rPr>
          <w:rFonts w:hint="eastAsia"/>
        </w:rPr>
        <w:t>несоответствие</w:t>
      </w:r>
      <w:r>
        <w:rPr>
          <w:rFonts w:hint="eastAsia"/>
        </w:rPr>
        <w:t>»</w:t>
      </w:r>
      <w:r>
        <w:t xml:space="preserve"> </w:t>
      </w:r>
      <w:r>
        <w:rPr>
          <w:rFonts w:hint="eastAsia"/>
        </w:rPr>
        <w:t>между</w:t>
      </w:r>
      <w:r>
        <w:t xml:space="preserve"> </w:t>
      </w:r>
      <w:r>
        <w:rPr>
          <w:rFonts w:hint="eastAsia"/>
        </w:rPr>
        <w:t>идентификацией</w:t>
      </w:r>
      <w:r>
        <w:t xml:space="preserve">, </w:t>
      </w:r>
      <w:r>
        <w:rPr>
          <w:rFonts w:hint="eastAsia"/>
        </w:rPr>
        <w:t>связанной</w:t>
      </w:r>
      <w:r>
        <w:t xml:space="preserve"> </w:t>
      </w:r>
      <w:r>
        <w:rPr>
          <w:rFonts w:hint="eastAsia"/>
        </w:rPr>
        <w:t>с</w:t>
      </w:r>
      <w:r>
        <w:t xml:space="preserve"> </w:t>
      </w:r>
      <w:r>
        <w:rPr>
          <w:rFonts w:hint="eastAsia"/>
        </w:rPr>
        <w:t>вероисповедной</w:t>
      </w:r>
      <w:r>
        <w:t xml:space="preserve"> </w:t>
      </w:r>
      <w:r>
        <w:rPr>
          <w:rFonts w:hint="eastAsia"/>
        </w:rPr>
        <w:t>принадлежностью</w:t>
      </w:r>
      <w:r>
        <w:t xml:space="preserve">, </w:t>
      </w:r>
      <w:r>
        <w:rPr>
          <w:rFonts w:hint="eastAsia"/>
        </w:rPr>
        <w:t>и</w:t>
      </w:r>
      <w:r>
        <w:t xml:space="preserve"> </w:t>
      </w:r>
      <w:r>
        <w:rPr>
          <w:rFonts w:hint="eastAsia"/>
        </w:rPr>
        <w:t>мировоззренческой</w:t>
      </w:r>
      <w:r>
        <w:t xml:space="preserve"> </w:t>
      </w:r>
      <w:r>
        <w:rPr>
          <w:rFonts w:hint="eastAsia"/>
        </w:rPr>
        <w:t>идентификацией</w:t>
      </w:r>
      <w:r>
        <w:t xml:space="preserve"> </w:t>
      </w:r>
      <w:r>
        <w:rPr>
          <w:rFonts w:hint="eastAsia"/>
        </w:rPr>
        <w:t>в</w:t>
      </w:r>
      <w:r>
        <w:t xml:space="preserve"> </w:t>
      </w:r>
      <w:r>
        <w:rPr>
          <w:rFonts w:hint="eastAsia"/>
        </w:rPr>
        <w:t>религиозной</w:t>
      </w:r>
      <w:r>
        <w:t xml:space="preserve"> </w:t>
      </w:r>
      <w:r>
        <w:rPr>
          <w:rFonts w:hint="eastAsia"/>
        </w:rPr>
        <w:t>идентичности</w:t>
      </w:r>
      <w:r>
        <w:t xml:space="preserve"> </w:t>
      </w:r>
      <w:r>
        <w:rPr>
          <w:rFonts w:hint="eastAsia"/>
        </w:rPr>
        <w:t>современных</w:t>
      </w:r>
      <w:r>
        <w:t xml:space="preserve"> </w:t>
      </w:r>
      <w:r>
        <w:rPr>
          <w:rFonts w:hint="eastAsia"/>
        </w:rPr>
        <w:t>россиян</w:t>
      </w:r>
      <w:r>
        <w:t xml:space="preserve">. </w:t>
      </w:r>
      <w:r>
        <w:rPr>
          <w:rFonts w:hint="eastAsia"/>
        </w:rPr>
        <w:t>Уровень</w:t>
      </w:r>
      <w:r>
        <w:t xml:space="preserve"> </w:t>
      </w:r>
      <w:r>
        <w:rPr>
          <w:rFonts w:hint="eastAsia"/>
        </w:rPr>
        <w:t>декларируемой</w:t>
      </w:r>
      <w:r>
        <w:t xml:space="preserve"> </w:t>
      </w:r>
      <w:r>
        <w:rPr>
          <w:rFonts w:hint="eastAsia"/>
        </w:rPr>
        <w:t>религиозности</w:t>
      </w:r>
      <w:r>
        <w:t xml:space="preserve"> </w:t>
      </w:r>
      <w:r>
        <w:rPr>
          <w:rFonts w:hint="eastAsia"/>
        </w:rPr>
        <w:t>очень</w:t>
      </w:r>
      <w:r>
        <w:t xml:space="preserve"> </w:t>
      </w:r>
      <w:r>
        <w:rPr>
          <w:rFonts w:hint="eastAsia"/>
        </w:rPr>
        <w:t>высок</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собственной</w:t>
      </w:r>
      <w:r>
        <w:t xml:space="preserve"> </w:t>
      </w:r>
      <w:r>
        <w:rPr>
          <w:rFonts w:hint="eastAsia"/>
        </w:rPr>
        <w:t>идентификации</w:t>
      </w:r>
      <w:r>
        <w:t xml:space="preserve"> </w:t>
      </w:r>
      <w:r>
        <w:rPr>
          <w:rFonts w:hint="eastAsia"/>
        </w:rPr>
        <w:t>большинство</w:t>
      </w:r>
      <w:r>
        <w:t xml:space="preserve"> </w:t>
      </w:r>
      <w:r>
        <w:rPr>
          <w:rFonts w:hint="eastAsia"/>
        </w:rPr>
        <w:t>россиян</w:t>
      </w:r>
      <w:r>
        <w:t xml:space="preserve"> </w:t>
      </w:r>
      <w:r>
        <w:rPr>
          <w:rFonts w:hint="eastAsia"/>
        </w:rPr>
        <w:t>предпочитают</w:t>
      </w:r>
      <w:r>
        <w:t xml:space="preserve"> </w:t>
      </w:r>
      <w:r>
        <w:rPr>
          <w:rFonts w:hint="eastAsia"/>
        </w:rPr>
        <w:t>причислять</w:t>
      </w:r>
      <w:r>
        <w:t xml:space="preserve"> </w:t>
      </w:r>
      <w:r>
        <w:rPr>
          <w:rFonts w:hint="eastAsia"/>
        </w:rPr>
        <w:t>себя</w:t>
      </w:r>
      <w:r>
        <w:t xml:space="preserve"> </w:t>
      </w:r>
      <w:r>
        <w:rPr>
          <w:rFonts w:hint="eastAsia"/>
        </w:rPr>
        <w:t>к</w:t>
      </w:r>
      <w:r>
        <w:t xml:space="preserve"> </w:t>
      </w:r>
      <w:r>
        <w:rPr>
          <w:rFonts w:hint="eastAsia"/>
        </w:rPr>
        <w:t>последователям</w:t>
      </w:r>
      <w:r>
        <w:t xml:space="preserve"> </w:t>
      </w:r>
      <w:r>
        <w:rPr>
          <w:rFonts w:hint="eastAsia"/>
        </w:rPr>
        <w:t>традиционных</w:t>
      </w:r>
      <w:r>
        <w:t xml:space="preserve"> </w:t>
      </w:r>
      <w:r>
        <w:rPr>
          <w:rFonts w:hint="eastAsia"/>
        </w:rPr>
        <w:t>религий</w:t>
      </w:r>
      <w:r>
        <w:t xml:space="preserve">. </w:t>
      </w:r>
      <w:r>
        <w:rPr>
          <w:rFonts w:hint="eastAsia"/>
        </w:rPr>
        <w:t>Однако</w:t>
      </w:r>
      <w:r>
        <w:t xml:space="preserve"> </w:t>
      </w:r>
      <w:r>
        <w:rPr>
          <w:rFonts w:hint="eastAsia"/>
        </w:rPr>
        <w:t>массовая</w:t>
      </w:r>
      <w:r>
        <w:t xml:space="preserve"> </w:t>
      </w:r>
      <w:r>
        <w:rPr>
          <w:rFonts w:hint="eastAsia"/>
        </w:rPr>
        <w:t>религиозная</w:t>
      </w:r>
      <w:r>
        <w:t xml:space="preserve"> </w:t>
      </w:r>
      <w:r>
        <w:rPr>
          <w:rFonts w:hint="eastAsia"/>
        </w:rPr>
        <w:t>самоидентификация</w:t>
      </w:r>
      <w:r>
        <w:t xml:space="preserve"> </w:t>
      </w:r>
      <w:r>
        <w:rPr>
          <w:rFonts w:hint="eastAsia"/>
        </w:rPr>
        <w:t>россиян</w:t>
      </w:r>
      <w:r>
        <w:t xml:space="preserve"> </w:t>
      </w:r>
      <w:r>
        <w:rPr>
          <w:rFonts w:hint="eastAsia"/>
        </w:rPr>
        <w:t>в</w:t>
      </w:r>
      <w:r>
        <w:t xml:space="preserve"> </w:t>
      </w:r>
      <w:r>
        <w:rPr>
          <w:rFonts w:hint="eastAsia"/>
        </w:rPr>
        <w:t>качестве</w:t>
      </w:r>
      <w:r>
        <w:t xml:space="preserve"> </w:t>
      </w:r>
      <w:r>
        <w:rPr>
          <w:rFonts w:hint="eastAsia"/>
        </w:rPr>
        <w:t>последователей</w:t>
      </w:r>
      <w:r>
        <w:t xml:space="preserve"> </w:t>
      </w:r>
      <w:r>
        <w:rPr>
          <w:rFonts w:hint="eastAsia"/>
        </w:rPr>
        <w:t>традиционных</w:t>
      </w:r>
      <w:r>
        <w:t xml:space="preserve"> </w:t>
      </w:r>
      <w:r>
        <w:rPr>
          <w:rFonts w:hint="eastAsia"/>
        </w:rPr>
        <w:t>религий</w:t>
      </w:r>
      <w:r>
        <w:t xml:space="preserve"> </w:t>
      </w:r>
      <w:r>
        <w:rPr>
          <w:rFonts w:hint="eastAsia"/>
        </w:rPr>
        <w:t>носит</w:t>
      </w:r>
      <w:r>
        <w:t xml:space="preserve"> </w:t>
      </w:r>
      <w:r>
        <w:rPr>
          <w:rFonts w:hint="eastAsia"/>
        </w:rPr>
        <w:t>формальный</w:t>
      </w:r>
      <w:r>
        <w:t xml:space="preserve"> </w:t>
      </w:r>
      <w:r>
        <w:rPr>
          <w:rFonts w:hint="eastAsia"/>
        </w:rPr>
        <w:t>характер</w:t>
      </w:r>
      <w:r>
        <w:t xml:space="preserve"> </w:t>
      </w:r>
      <w:r>
        <w:rPr>
          <w:rFonts w:hint="eastAsia"/>
        </w:rPr>
        <w:t>и</w:t>
      </w:r>
      <w:r>
        <w:t xml:space="preserve"> </w:t>
      </w:r>
      <w:r>
        <w:rPr>
          <w:rFonts w:hint="eastAsia"/>
        </w:rPr>
        <w:t>не</w:t>
      </w:r>
      <w:r>
        <w:t xml:space="preserve"> </w:t>
      </w:r>
      <w:r>
        <w:rPr>
          <w:rFonts w:hint="eastAsia"/>
        </w:rPr>
        <w:t>находит</w:t>
      </w:r>
      <w:r>
        <w:t xml:space="preserve"> </w:t>
      </w:r>
      <w:r>
        <w:rPr>
          <w:rFonts w:hint="eastAsia"/>
        </w:rPr>
        <w:t>подтверждения</w:t>
      </w:r>
      <w:r>
        <w:t xml:space="preserve"> </w:t>
      </w:r>
      <w:r>
        <w:rPr>
          <w:rFonts w:hint="eastAsia"/>
        </w:rPr>
        <w:t>на</w:t>
      </w:r>
      <w:r>
        <w:t xml:space="preserve"> </w:t>
      </w:r>
      <w:r>
        <w:rPr>
          <w:rFonts w:hint="eastAsia"/>
        </w:rPr>
        <w:t>уровне</w:t>
      </w:r>
      <w:r>
        <w:t xml:space="preserve"> </w:t>
      </w:r>
      <w:r>
        <w:rPr>
          <w:rFonts w:hint="eastAsia"/>
        </w:rPr>
        <w:t>религиозных</w:t>
      </w:r>
      <w:r>
        <w:t xml:space="preserve"> </w:t>
      </w:r>
      <w:r>
        <w:rPr>
          <w:rFonts w:hint="eastAsia"/>
        </w:rPr>
        <w:t>практик</w:t>
      </w:r>
      <w:r>
        <w:t xml:space="preserve">. </w:t>
      </w:r>
      <w:r>
        <w:rPr>
          <w:rFonts w:hint="eastAsia"/>
        </w:rPr>
        <w:t>Исполнение</w:t>
      </w:r>
      <w:r>
        <w:t xml:space="preserve"> </w:t>
      </w:r>
      <w:r>
        <w:rPr>
          <w:rFonts w:hint="eastAsia"/>
        </w:rPr>
        <w:t>религиозных</w:t>
      </w:r>
      <w:r>
        <w:t xml:space="preserve"> </w:t>
      </w:r>
      <w:r>
        <w:rPr>
          <w:rFonts w:hint="eastAsia"/>
        </w:rPr>
        <w:t>практик</w:t>
      </w:r>
      <w:r>
        <w:t xml:space="preserve"> </w:t>
      </w:r>
      <w:r>
        <w:rPr>
          <w:rFonts w:hint="eastAsia"/>
        </w:rPr>
        <w:t>на</w:t>
      </w:r>
      <w:r>
        <w:t xml:space="preserve"> </w:t>
      </w:r>
      <w:r>
        <w:rPr>
          <w:rFonts w:hint="eastAsia"/>
        </w:rPr>
        <w:t>уровне</w:t>
      </w:r>
      <w:r>
        <w:t xml:space="preserve"> </w:t>
      </w:r>
      <w:r>
        <w:rPr>
          <w:rFonts w:hint="eastAsia"/>
        </w:rPr>
        <w:t>массовой</w:t>
      </w:r>
      <w:r>
        <w:t xml:space="preserve"> </w:t>
      </w:r>
      <w:r>
        <w:rPr>
          <w:rFonts w:hint="eastAsia"/>
        </w:rPr>
        <w:t>религиозности</w:t>
      </w:r>
      <w:r>
        <w:t xml:space="preserve"> </w:t>
      </w:r>
      <w:r>
        <w:rPr>
          <w:rFonts w:hint="eastAsia"/>
        </w:rPr>
        <w:t>имеет</w:t>
      </w:r>
      <w:r>
        <w:t xml:space="preserve"> </w:t>
      </w:r>
      <w:r>
        <w:rPr>
          <w:rFonts w:hint="eastAsia"/>
        </w:rPr>
        <w:t>фрагментированный</w:t>
      </w:r>
      <w:r>
        <w:t xml:space="preserve">, </w:t>
      </w:r>
      <w:r>
        <w:rPr>
          <w:rFonts w:hint="eastAsia"/>
        </w:rPr>
        <w:t>несистемный</w:t>
      </w:r>
      <w:r>
        <w:t xml:space="preserve"> </w:t>
      </w:r>
      <w:r>
        <w:rPr>
          <w:rFonts w:hint="eastAsia"/>
        </w:rPr>
        <w:t>характер</w:t>
      </w:r>
      <w:r>
        <w:t xml:space="preserve"> </w:t>
      </w:r>
      <w:r>
        <w:rPr>
          <w:rFonts w:hint="eastAsia"/>
        </w:rPr>
        <w:t>и</w:t>
      </w:r>
      <w:r>
        <w:t xml:space="preserve"> </w:t>
      </w:r>
      <w:r>
        <w:rPr>
          <w:rFonts w:hint="eastAsia"/>
        </w:rPr>
        <w:t>ограничивается</w:t>
      </w:r>
      <w:r>
        <w:t xml:space="preserve"> </w:t>
      </w:r>
      <w:r>
        <w:rPr>
          <w:rFonts w:hint="eastAsia"/>
        </w:rPr>
        <w:t>массовым</w:t>
      </w:r>
      <w:r>
        <w:t xml:space="preserve"> </w:t>
      </w:r>
      <w:r>
        <w:rPr>
          <w:rFonts w:hint="eastAsia"/>
        </w:rPr>
        <w:t>исполнением</w:t>
      </w:r>
      <w:r>
        <w:t xml:space="preserve"> </w:t>
      </w:r>
      <w:r>
        <w:rPr>
          <w:rFonts w:hint="eastAsia"/>
        </w:rPr>
        <w:t>обрядов</w:t>
      </w:r>
      <w:r>
        <w:t xml:space="preserve"> </w:t>
      </w:r>
      <w:r>
        <w:rPr>
          <w:rFonts w:hint="eastAsia"/>
        </w:rPr>
        <w:t>жизненного</w:t>
      </w:r>
      <w:r>
        <w:t xml:space="preserve"> </w:t>
      </w:r>
      <w:r>
        <w:rPr>
          <w:rFonts w:hint="eastAsia"/>
        </w:rPr>
        <w:t>цикла</w:t>
      </w:r>
      <w:r>
        <w:t xml:space="preserve">, </w:t>
      </w:r>
      <w:r>
        <w:rPr>
          <w:rFonts w:hint="eastAsia"/>
        </w:rPr>
        <w:t>участием</w:t>
      </w:r>
      <w:r>
        <w:t xml:space="preserve"> </w:t>
      </w:r>
      <w:r>
        <w:rPr>
          <w:rFonts w:hint="eastAsia"/>
        </w:rPr>
        <w:t>в</w:t>
      </w:r>
      <w:r>
        <w:t xml:space="preserve"> </w:t>
      </w:r>
      <w:r>
        <w:rPr>
          <w:rFonts w:hint="eastAsia"/>
        </w:rPr>
        <w:t>праздничных</w:t>
      </w:r>
      <w:r>
        <w:t xml:space="preserve"> </w:t>
      </w:r>
      <w:r>
        <w:rPr>
          <w:rFonts w:hint="eastAsia"/>
        </w:rPr>
        <w:t>ритуалах</w:t>
      </w:r>
      <w:r>
        <w:t xml:space="preserve"> </w:t>
      </w:r>
      <w:r>
        <w:rPr>
          <w:rFonts w:hint="eastAsia"/>
        </w:rPr>
        <w:t>и</w:t>
      </w:r>
      <w:r>
        <w:t xml:space="preserve"> </w:t>
      </w:r>
      <w:r>
        <w:rPr>
          <w:rFonts w:hint="eastAsia"/>
        </w:rPr>
        <w:t>богослужениях</w:t>
      </w:r>
      <w:r>
        <w:t xml:space="preserve">, </w:t>
      </w:r>
      <w:r>
        <w:rPr>
          <w:rFonts w:hint="eastAsia"/>
        </w:rPr>
        <w:t>поклонении</w:t>
      </w:r>
      <w:r>
        <w:t xml:space="preserve"> </w:t>
      </w:r>
      <w:r>
        <w:rPr>
          <w:rFonts w:hint="eastAsia"/>
        </w:rPr>
        <w:t>святыням</w:t>
      </w:r>
      <w:r>
        <w:t xml:space="preserve">. </w:t>
      </w:r>
      <w:r>
        <w:rPr>
          <w:rFonts w:hint="eastAsia"/>
        </w:rPr>
        <w:t>Влияние</w:t>
      </w:r>
      <w:r>
        <w:t xml:space="preserve"> </w:t>
      </w:r>
      <w:r>
        <w:rPr>
          <w:rFonts w:hint="eastAsia"/>
        </w:rPr>
        <w:t>религии</w:t>
      </w:r>
      <w:r>
        <w:t xml:space="preserve"> </w:t>
      </w:r>
      <w:r>
        <w:rPr>
          <w:rFonts w:hint="eastAsia"/>
        </w:rPr>
        <w:t>на</w:t>
      </w:r>
      <w:r>
        <w:t xml:space="preserve"> </w:t>
      </w:r>
      <w:r>
        <w:rPr>
          <w:rFonts w:hint="eastAsia"/>
        </w:rPr>
        <w:t>россиян</w:t>
      </w:r>
      <w:r>
        <w:t xml:space="preserve"> </w:t>
      </w:r>
      <w:r>
        <w:rPr>
          <w:rFonts w:hint="eastAsia"/>
        </w:rPr>
        <w:t>ограничивается</w:t>
      </w:r>
      <w:r>
        <w:t xml:space="preserve"> </w:t>
      </w:r>
      <w:r>
        <w:rPr>
          <w:rFonts w:hint="eastAsia"/>
        </w:rPr>
        <w:t>узким</w:t>
      </w:r>
      <w:r>
        <w:t xml:space="preserve"> </w:t>
      </w:r>
      <w:r>
        <w:rPr>
          <w:rFonts w:hint="eastAsia"/>
        </w:rPr>
        <w:t>кругом</w:t>
      </w:r>
      <w:r>
        <w:t xml:space="preserve"> </w:t>
      </w:r>
      <w:r>
        <w:rPr>
          <w:rFonts w:hint="eastAsia"/>
        </w:rPr>
        <w:t>вопросов</w:t>
      </w:r>
      <w:r>
        <w:t xml:space="preserve">, </w:t>
      </w:r>
      <w:r>
        <w:rPr>
          <w:rFonts w:hint="eastAsia"/>
        </w:rPr>
        <w:t>религия</w:t>
      </w:r>
      <w:r>
        <w:t xml:space="preserve"> </w:t>
      </w:r>
      <w:r>
        <w:rPr>
          <w:rFonts w:hint="eastAsia"/>
        </w:rPr>
        <w:t>скудно</w:t>
      </w:r>
      <w:r>
        <w:t xml:space="preserve"> </w:t>
      </w:r>
      <w:r>
        <w:rPr>
          <w:rFonts w:hint="eastAsia"/>
        </w:rPr>
        <w:t>пронизывает</w:t>
      </w:r>
      <w:r>
        <w:t xml:space="preserve"> </w:t>
      </w:r>
      <w:r>
        <w:rPr>
          <w:rFonts w:hint="eastAsia"/>
        </w:rPr>
        <w:t>их</w:t>
      </w:r>
    </w:p>
    <w:p w14:paraId="1E797C7D" w14:textId="77777777" w:rsidR="00700B4F" w:rsidRDefault="00700B4F" w:rsidP="00700B4F">
      <w:r>
        <w:t>361</w:t>
      </w:r>
    </w:p>
    <w:p w14:paraId="35A98A8C" w14:textId="77777777" w:rsidR="00700B4F" w:rsidRDefault="00700B4F" w:rsidP="00700B4F">
      <w:r>
        <w:t xml:space="preserve"> </w:t>
      </w:r>
    </w:p>
    <w:p w14:paraId="4434ED1C" w14:textId="77777777" w:rsidR="00700B4F" w:rsidRDefault="00700B4F" w:rsidP="00700B4F">
      <w:r>
        <w:rPr>
          <w:rFonts w:hint="eastAsia"/>
        </w:rPr>
        <w:lastRenderedPageBreak/>
        <w:t>повседневную</w:t>
      </w:r>
      <w:r>
        <w:t xml:space="preserve"> </w:t>
      </w:r>
      <w:r>
        <w:rPr>
          <w:rFonts w:hint="eastAsia"/>
        </w:rPr>
        <w:t>жизнь</w:t>
      </w:r>
      <w:r>
        <w:t xml:space="preserve">, </w:t>
      </w:r>
      <w:r>
        <w:rPr>
          <w:rFonts w:hint="eastAsia"/>
        </w:rPr>
        <w:t>в</w:t>
      </w:r>
      <w:r>
        <w:t xml:space="preserve"> </w:t>
      </w:r>
      <w:r>
        <w:rPr>
          <w:rFonts w:hint="eastAsia"/>
        </w:rPr>
        <w:t>которой</w:t>
      </w:r>
      <w:r>
        <w:t xml:space="preserve"> </w:t>
      </w:r>
      <w:r>
        <w:rPr>
          <w:rFonts w:hint="eastAsia"/>
        </w:rPr>
        <w:t>они</w:t>
      </w:r>
      <w:r>
        <w:t xml:space="preserve"> </w:t>
      </w:r>
      <w:r>
        <w:rPr>
          <w:rFonts w:hint="eastAsia"/>
        </w:rPr>
        <w:t>руководствуются</w:t>
      </w:r>
      <w:r>
        <w:t xml:space="preserve"> </w:t>
      </w:r>
      <w:r>
        <w:rPr>
          <w:rFonts w:hint="eastAsia"/>
        </w:rPr>
        <w:t>нерелигиозными</w:t>
      </w:r>
      <w:r>
        <w:t xml:space="preserve"> </w:t>
      </w:r>
      <w:r>
        <w:rPr>
          <w:rFonts w:hint="eastAsia"/>
        </w:rPr>
        <w:t>жизненными</w:t>
      </w:r>
      <w:r>
        <w:t xml:space="preserve"> </w:t>
      </w:r>
      <w:r>
        <w:rPr>
          <w:rFonts w:hint="eastAsia"/>
        </w:rPr>
        <w:t>ориентирами</w:t>
      </w:r>
      <w:r>
        <w:t xml:space="preserve">, </w:t>
      </w:r>
      <w:r>
        <w:rPr>
          <w:rFonts w:hint="eastAsia"/>
        </w:rPr>
        <w:t>светскими</w:t>
      </w:r>
      <w:r>
        <w:t xml:space="preserve"> </w:t>
      </w:r>
      <w:r>
        <w:rPr>
          <w:rFonts w:hint="eastAsia"/>
        </w:rPr>
        <w:t>моделями</w:t>
      </w:r>
      <w:r>
        <w:t xml:space="preserve"> </w:t>
      </w:r>
      <w:r>
        <w:rPr>
          <w:rFonts w:hint="eastAsia"/>
        </w:rPr>
        <w:t>поведения</w:t>
      </w:r>
      <w:r>
        <w:t xml:space="preserve">. </w:t>
      </w:r>
      <w:r>
        <w:rPr>
          <w:rFonts w:hint="eastAsia"/>
        </w:rPr>
        <w:t>Таким</w:t>
      </w:r>
      <w:r>
        <w:t xml:space="preserve"> </w:t>
      </w:r>
      <w:r>
        <w:rPr>
          <w:rFonts w:hint="eastAsia"/>
        </w:rPr>
        <w:t>образом</w:t>
      </w:r>
      <w:r>
        <w:t xml:space="preserve">, </w:t>
      </w:r>
      <w:r>
        <w:rPr>
          <w:rFonts w:hint="eastAsia"/>
        </w:rPr>
        <w:t>российское</w:t>
      </w:r>
      <w:r>
        <w:t xml:space="preserve"> </w:t>
      </w:r>
      <w:r>
        <w:rPr>
          <w:rFonts w:hint="eastAsia"/>
        </w:rPr>
        <w:t>общество</w:t>
      </w:r>
      <w:r>
        <w:t xml:space="preserve"> </w:t>
      </w:r>
      <w:r>
        <w:rPr>
          <w:rFonts w:hint="eastAsia"/>
        </w:rPr>
        <w:t>ведет</w:t>
      </w:r>
      <w:r>
        <w:t xml:space="preserve">, </w:t>
      </w:r>
      <w:r>
        <w:rPr>
          <w:rFonts w:hint="eastAsia"/>
        </w:rPr>
        <w:t>очевидно</w:t>
      </w:r>
      <w:r>
        <w:t xml:space="preserve">, </w:t>
      </w:r>
      <w:r>
        <w:rPr>
          <w:rFonts w:hint="eastAsia"/>
        </w:rPr>
        <w:t>секулярную</w:t>
      </w:r>
      <w:r>
        <w:t xml:space="preserve"> </w:t>
      </w:r>
      <w:r>
        <w:rPr>
          <w:rFonts w:hint="eastAsia"/>
        </w:rPr>
        <w:t>жизнь</w:t>
      </w:r>
      <w:r>
        <w:t xml:space="preserve">, </w:t>
      </w:r>
      <w:r>
        <w:rPr>
          <w:rFonts w:hint="eastAsia"/>
        </w:rPr>
        <w:t>и</w:t>
      </w:r>
      <w:r>
        <w:t xml:space="preserve"> </w:t>
      </w:r>
      <w:r>
        <w:rPr>
          <w:rFonts w:hint="eastAsia"/>
        </w:rPr>
        <w:t>для</w:t>
      </w:r>
      <w:r>
        <w:t xml:space="preserve"> </w:t>
      </w:r>
      <w:r>
        <w:rPr>
          <w:rFonts w:hint="eastAsia"/>
        </w:rPr>
        <w:t>россиян</w:t>
      </w:r>
      <w:r>
        <w:t xml:space="preserve">, </w:t>
      </w:r>
      <w:r>
        <w:rPr>
          <w:rFonts w:hint="eastAsia"/>
        </w:rPr>
        <w:t>в</w:t>
      </w:r>
      <w:r>
        <w:t xml:space="preserve"> </w:t>
      </w:r>
      <w:r>
        <w:rPr>
          <w:rFonts w:hint="eastAsia"/>
        </w:rPr>
        <w:t>массовом</w:t>
      </w:r>
      <w:r>
        <w:t xml:space="preserve"> </w:t>
      </w:r>
      <w:r>
        <w:rPr>
          <w:rFonts w:hint="eastAsia"/>
        </w:rPr>
        <w:t>порядке</w:t>
      </w:r>
      <w:r>
        <w:t xml:space="preserve"> </w:t>
      </w:r>
      <w:r>
        <w:rPr>
          <w:rFonts w:hint="eastAsia"/>
        </w:rPr>
        <w:t>причисляющих</w:t>
      </w:r>
      <w:r>
        <w:t xml:space="preserve"> </w:t>
      </w:r>
      <w:r>
        <w:rPr>
          <w:rFonts w:hint="eastAsia"/>
        </w:rPr>
        <w:t>себя</w:t>
      </w:r>
      <w:r>
        <w:t xml:space="preserve"> </w:t>
      </w:r>
      <w:r>
        <w:rPr>
          <w:rFonts w:hint="eastAsia"/>
        </w:rPr>
        <w:t>к</w:t>
      </w:r>
      <w:r>
        <w:t xml:space="preserve"> </w:t>
      </w:r>
      <w:r>
        <w:rPr>
          <w:rFonts w:hint="eastAsia"/>
        </w:rPr>
        <w:t>последователям</w:t>
      </w:r>
      <w:r>
        <w:t xml:space="preserve"> </w:t>
      </w:r>
      <w:r>
        <w:rPr>
          <w:rFonts w:hint="eastAsia"/>
        </w:rPr>
        <w:t>традиционных</w:t>
      </w:r>
      <w:r>
        <w:t xml:space="preserve"> </w:t>
      </w:r>
      <w:r>
        <w:rPr>
          <w:rFonts w:hint="eastAsia"/>
        </w:rPr>
        <w:t>конфессий</w:t>
      </w:r>
      <w:r>
        <w:t xml:space="preserve">, </w:t>
      </w:r>
      <w:r>
        <w:rPr>
          <w:rFonts w:hint="eastAsia"/>
        </w:rPr>
        <w:t>религия</w:t>
      </w:r>
      <w:r>
        <w:t xml:space="preserve"> </w:t>
      </w:r>
      <w:r>
        <w:rPr>
          <w:rFonts w:hint="eastAsia"/>
        </w:rPr>
        <w:t>является</w:t>
      </w:r>
      <w:r>
        <w:t xml:space="preserve"> </w:t>
      </w:r>
      <w:r>
        <w:rPr>
          <w:rFonts w:hint="eastAsia"/>
        </w:rPr>
        <w:t>частью</w:t>
      </w:r>
      <w:r>
        <w:t xml:space="preserve"> </w:t>
      </w:r>
      <w:r>
        <w:rPr>
          <w:rFonts w:hint="eastAsia"/>
        </w:rPr>
        <w:t>культурной</w:t>
      </w:r>
      <w:r>
        <w:t xml:space="preserve"> </w:t>
      </w:r>
      <w:r>
        <w:rPr>
          <w:rFonts w:hint="eastAsia"/>
        </w:rPr>
        <w:t>традицией</w:t>
      </w:r>
      <w:r>
        <w:t>.</w:t>
      </w:r>
    </w:p>
    <w:p w14:paraId="3D791341" w14:textId="77777777" w:rsidR="00700B4F" w:rsidRDefault="00700B4F" w:rsidP="00700B4F">
      <w:r>
        <w:t>4.</w:t>
      </w:r>
      <w:r>
        <w:tab/>
      </w:r>
      <w:r>
        <w:rPr>
          <w:rFonts w:hint="eastAsia"/>
        </w:rPr>
        <w:t>Возрождение</w:t>
      </w:r>
      <w:r>
        <w:t xml:space="preserve"> </w:t>
      </w:r>
      <w:r>
        <w:rPr>
          <w:rFonts w:hint="eastAsia"/>
        </w:rPr>
        <w:t>практикующей</w:t>
      </w:r>
      <w:r>
        <w:t xml:space="preserve"> </w:t>
      </w:r>
      <w:r>
        <w:rPr>
          <w:rFonts w:hint="eastAsia"/>
        </w:rPr>
        <w:t>религиозности</w:t>
      </w:r>
      <w:r>
        <w:t xml:space="preserve"> </w:t>
      </w:r>
      <w:r>
        <w:rPr>
          <w:rFonts w:hint="eastAsia"/>
        </w:rPr>
        <w:t>затронуло</w:t>
      </w:r>
      <w:r>
        <w:t xml:space="preserve"> </w:t>
      </w:r>
      <w:r>
        <w:rPr>
          <w:rFonts w:hint="eastAsia"/>
        </w:rPr>
        <w:t>две</w:t>
      </w:r>
      <w:r>
        <w:t xml:space="preserve"> </w:t>
      </w:r>
      <w:r>
        <w:rPr>
          <w:rFonts w:hint="eastAsia"/>
        </w:rPr>
        <w:t>категории</w:t>
      </w:r>
      <w:r>
        <w:t xml:space="preserve"> </w:t>
      </w:r>
      <w:r>
        <w:rPr>
          <w:rFonts w:hint="eastAsia"/>
        </w:rPr>
        <w:t>граждан</w:t>
      </w:r>
      <w:r>
        <w:t xml:space="preserve">, </w:t>
      </w:r>
      <w:r>
        <w:rPr>
          <w:rFonts w:hint="eastAsia"/>
        </w:rPr>
        <w:t>которых</w:t>
      </w:r>
      <w:r>
        <w:t xml:space="preserve"> </w:t>
      </w:r>
      <w:r>
        <w:rPr>
          <w:rFonts w:hint="eastAsia"/>
        </w:rPr>
        <w:t>мы</w:t>
      </w:r>
      <w:r>
        <w:t xml:space="preserve"> </w:t>
      </w:r>
      <w:r>
        <w:rPr>
          <w:rFonts w:hint="eastAsia"/>
        </w:rPr>
        <w:t>относим</w:t>
      </w:r>
      <w:r>
        <w:t xml:space="preserve"> </w:t>
      </w:r>
      <w:r>
        <w:rPr>
          <w:rFonts w:hint="eastAsia"/>
        </w:rPr>
        <w:t>к</w:t>
      </w:r>
      <w:r>
        <w:t xml:space="preserve"> </w:t>
      </w:r>
      <w:r>
        <w:rPr>
          <w:rFonts w:hint="eastAsia"/>
        </w:rPr>
        <w:t>одному</w:t>
      </w:r>
      <w:r>
        <w:t xml:space="preserve"> </w:t>
      </w:r>
      <w:r>
        <w:rPr>
          <w:rFonts w:hint="eastAsia"/>
        </w:rPr>
        <w:t>типу</w:t>
      </w:r>
      <w:r>
        <w:t xml:space="preserve"> </w:t>
      </w:r>
      <w:r>
        <w:rPr>
          <w:rFonts w:hint="eastAsia"/>
        </w:rPr>
        <w:t>религиозной</w:t>
      </w:r>
      <w:r>
        <w:t xml:space="preserve"> </w:t>
      </w:r>
      <w:r>
        <w:rPr>
          <w:rFonts w:hint="eastAsia"/>
        </w:rPr>
        <w:t>идентичности</w:t>
      </w:r>
      <w:r>
        <w:t xml:space="preserve">. </w:t>
      </w:r>
      <w:r>
        <w:rPr>
          <w:rFonts w:hint="eastAsia"/>
        </w:rPr>
        <w:t>Прежде</w:t>
      </w:r>
      <w:r>
        <w:t xml:space="preserve"> </w:t>
      </w:r>
      <w:r>
        <w:rPr>
          <w:rFonts w:hint="eastAsia"/>
        </w:rPr>
        <w:t>всего</w:t>
      </w:r>
      <w:r>
        <w:t xml:space="preserve">, </w:t>
      </w:r>
      <w:r>
        <w:rPr>
          <w:rFonts w:hint="eastAsia"/>
        </w:rPr>
        <w:t>это</w:t>
      </w:r>
      <w:r>
        <w:t xml:space="preserve"> </w:t>
      </w:r>
      <w:r>
        <w:rPr>
          <w:rFonts w:hint="eastAsia"/>
        </w:rPr>
        <w:t>узкие</w:t>
      </w:r>
      <w:r>
        <w:t xml:space="preserve"> </w:t>
      </w:r>
      <w:r>
        <w:rPr>
          <w:rFonts w:hint="eastAsia"/>
        </w:rPr>
        <w:t>круги</w:t>
      </w:r>
      <w:r>
        <w:t xml:space="preserve"> </w:t>
      </w:r>
      <w:r>
        <w:rPr>
          <w:rFonts w:hint="eastAsia"/>
        </w:rPr>
        <w:t>глубоко</w:t>
      </w:r>
      <w:r>
        <w:t xml:space="preserve"> </w:t>
      </w:r>
      <w:r>
        <w:rPr>
          <w:rFonts w:hint="eastAsia"/>
        </w:rPr>
        <w:t>верующих</w:t>
      </w:r>
      <w:r>
        <w:t xml:space="preserve"> </w:t>
      </w:r>
      <w:r>
        <w:rPr>
          <w:rFonts w:hint="eastAsia"/>
        </w:rPr>
        <w:t>людей</w:t>
      </w:r>
      <w:r>
        <w:t xml:space="preserve">, </w:t>
      </w:r>
      <w:r>
        <w:rPr>
          <w:rFonts w:hint="eastAsia"/>
        </w:rPr>
        <w:t>придерживающих</w:t>
      </w:r>
      <w:r>
        <w:t xml:space="preserve"> </w:t>
      </w:r>
      <w:r>
        <w:rPr>
          <w:rFonts w:hint="eastAsia"/>
        </w:rPr>
        <w:t>религиозных</w:t>
      </w:r>
      <w:r>
        <w:t xml:space="preserve"> </w:t>
      </w:r>
      <w:r>
        <w:rPr>
          <w:rFonts w:hint="eastAsia"/>
        </w:rPr>
        <w:t>убеждений</w:t>
      </w:r>
      <w:r>
        <w:t xml:space="preserve">, </w:t>
      </w:r>
      <w:r>
        <w:rPr>
          <w:rFonts w:hint="eastAsia"/>
        </w:rPr>
        <w:t>сохранивших</w:t>
      </w:r>
      <w:r>
        <w:t xml:space="preserve"> </w:t>
      </w:r>
      <w:r>
        <w:rPr>
          <w:rFonts w:hint="eastAsia"/>
        </w:rPr>
        <w:t>в</w:t>
      </w:r>
      <w:r>
        <w:t xml:space="preserve"> </w:t>
      </w:r>
      <w:r>
        <w:rPr>
          <w:rFonts w:hint="eastAsia"/>
        </w:rPr>
        <w:t>советское</w:t>
      </w:r>
      <w:r>
        <w:t xml:space="preserve"> </w:t>
      </w:r>
      <w:r>
        <w:rPr>
          <w:rFonts w:hint="eastAsia"/>
        </w:rPr>
        <w:t>время</w:t>
      </w:r>
      <w:r>
        <w:t xml:space="preserve"> </w:t>
      </w:r>
      <w:r>
        <w:rPr>
          <w:rFonts w:hint="eastAsia"/>
        </w:rPr>
        <w:t>преемственность</w:t>
      </w:r>
      <w:r>
        <w:t xml:space="preserve"> </w:t>
      </w:r>
      <w:r>
        <w:rPr>
          <w:rFonts w:hint="eastAsia"/>
        </w:rPr>
        <w:t>в</w:t>
      </w:r>
      <w:r>
        <w:t xml:space="preserve"> </w:t>
      </w:r>
      <w:r>
        <w:rPr>
          <w:rFonts w:hint="eastAsia"/>
        </w:rPr>
        <w:t>вере</w:t>
      </w:r>
      <w:r>
        <w:t xml:space="preserve">. </w:t>
      </w:r>
      <w:r>
        <w:rPr>
          <w:rFonts w:hint="eastAsia"/>
        </w:rPr>
        <w:t>Их</w:t>
      </w:r>
      <w:r>
        <w:t xml:space="preserve"> </w:t>
      </w:r>
      <w:r>
        <w:rPr>
          <w:rFonts w:hint="eastAsia"/>
        </w:rPr>
        <w:t>религиозные</w:t>
      </w:r>
      <w:r>
        <w:t xml:space="preserve"> </w:t>
      </w:r>
      <w:r>
        <w:rPr>
          <w:rFonts w:hint="eastAsia"/>
        </w:rPr>
        <w:t>практики</w:t>
      </w:r>
      <w:r>
        <w:t xml:space="preserve"> </w:t>
      </w:r>
      <w:r>
        <w:rPr>
          <w:rFonts w:hint="eastAsia"/>
        </w:rPr>
        <w:t>стали</w:t>
      </w:r>
      <w:r>
        <w:t xml:space="preserve"> </w:t>
      </w:r>
      <w:r>
        <w:rPr>
          <w:rFonts w:hint="eastAsia"/>
        </w:rPr>
        <w:t>более</w:t>
      </w:r>
      <w:r>
        <w:t xml:space="preserve"> </w:t>
      </w:r>
      <w:r>
        <w:rPr>
          <w:rFonts w:hint="eastAsia"/>
        </w:rPr>
        <w:t>регулярными</w:t>
      </w:r>
      <w:r>
        <w:t xml:space="preserve"> </w:t>
      </w:r>
      <w:r>
        <w:rPr>
          <w:rFonts w:hint="eastAsia"/>
        </w:rPr>
        <w:t>и</w:t>
      </w:r>
      <w:r>
        <w:t xml:space="preserve"> </w:t>
      </w:r>
      <w:r>
        <w:rPr>
          <w:rFonts w:hint="eastAsia"/>
        </w:rPr>
        <w:t>разнообразными</w:t>
      </w:r>
      <w:r>
        <w:t xml:space="preserve">. </w:t>
      </w:r>
      <w:r>
        <w:rPr>
          <w:rFonts w:hint="eastAsia"/>
        </w:rPr>
        <w:t>Они</w:t>
      </w:r>
      <w:r>
        <w:t xml:space="preserve"> </w:t>
      </w:r>
      <w:r>
        <w:rPr>
          <w:rFonts w:hint="eastAsia"/>
        </w:rPr>
        <w:t>чаще</w:t>
      </w:r>
      <w:r>
        <w:t xml:space="preserve"> </w:t>
      </w:r>
      <w:r>
        <w:rPr>
          <w:rFonts w:hint="eastAsia"/>
        </w:rPr>
        <w:t>бывают</w:t>
      </w:r>
      <w:r>
        <w:t xml:space="preserve"> </w:t>
      </w:r>
      <w:r>
        <w:rPr>
          <w:rFonts w:hint="eastAsia"/>
        </w:rPr>
        <w:t>в</w:t>
      </w:r>
      <w:r>
        <w:t xml:space="preserve"> </w:t>
      </w:r>
      <w:r>
        <w:rPr>
          <w:rFonts w:hint="eastAsia"/>
        </w:rPr>
        <w:t>храмах</w:t>
      </w:r>
      <w:r>
        <w:t xml:space="preserve"> (</w:t>
      </w:r>
      <w:r>
        <w:rPr>
          <w:rFonts w:hint="eastAsia"/>
        </w:rPr>
        <w:t>церкви</w:t>
      </w:r>
      <w:r>
        <w:t xml:space="preserve">, </w:t>
      </w:r>
      <w:r>
        <w:rPr>
          <w:rFonts w:hint="eastAsia"/>
        </w:rPr>
        <w:t>мечети</w:t>
      </w:r>
      <w:r>
        <w:t xml:space="preserve"> </w:t>
      </w:r>
      <w:r>
        <w:rPr>
          <w:rFonts w:hint="eastAsia"/>
        </w:rPr>
        <w:t>и</w:t>
      </w:r>
      <w:r>
        <w:t xml:space="preserve"> </w:t>
      </w:r>
      <w:r>
        <w:rPr>
          <w:rFonts w:hint="eastAsia"/>
        </w:rPr>
        <w:t>др</w:t>
      </w:r>
      <w:r>
        <w:t xml:space="preserve">.), </w:t>
      </w:r>
      <w:r>
        <w:rPr>
          <w:rFonts w:hint="eastAsia"/>
        </w:rPr>
        <w:t>исполняют</w:t>
      </w:r>
      <w:r>
        <w:t xml:space="preserve"> </w:t>
      </w:r>
      <w:r>
        <w:rPr>
          <w:rFonts w:hint="eastAsia"/>
        </w:rPr>
        <w:t>молитвенные</w:t>
      </w:r>
      <w:r>
        <w:t xml:space="preserve"> </w:t>
      </w:r>
      <w:r>
        <w:rPr>
          <w:rFonts w:hint="eastAsia"/>
        </w:rPr>
        <w:t>правила</w:t>
      </w:r>
      <w:r>
        <w:t xml:space="preserve">, </w:t>
      </w:r>
      <w:r>
        <w:rPr>
          <w:rFonts w:hint="eastAsia"/>
        </w:rPr>
        <w:t>постятся</w:t>
      </w:r>
      <w:r>
        <w:t xml:space="preserve">, </w:t>
      </w:r>
      <w:r>
        <w:rPr>
          <w:rFonts w:hint="eastAsia"/>
        </w:rPr>
        <w:t>читают</w:t>
      </w:r>
      <w:r>
        <w:t xml:space="preserve"> </w:t>
      </w:r>
      <w:r>
        <w:rPr>
          <w:rFonts w:hint="eastAsia"/>
        </w:rPr>
        <w:t>религиозную</w:t>
      </w:r>
      <w:r>
        <w:t xml:space="preserve"> </w:t>
      </w:r>
      <w:r>
        <w:rPr>
          <w:rFonts w:hint="eastAsia"/>
        </w:rPr>
        <w:t>литературу</w:t>
      </w:r>
      <w:r>
        <w:t xml:space="preserve">, </w:t>
      </w:r>
      <w:r>
        <w:rPr>
          <w:rFonts w:hint="eastAsia"/>
        </w:rPr>
        <w:t>совершают</w:t>
      </w:r>
      <w:r>
        <w:t xml:space="preserve"> </w:t>
      </w:r>
      <w:r>
        <w:rPr>
          <w:rFonts w:hint="eastAsia"/>
        </w:rPr>
        <w:t>паломничества</w:t>
      </w:r>
      <w:r>
        <w:t xml:space="preserve">, </w:t>
      </w:r>
      <w:r>
        <w:rPr>
          <w:rFonts w:hint="eastAsia"/>
        </w:rPr>
        <w:t>участвуют</w:t>
      </w:r>
      <w:r>
        <w:t xml:space="preserve"> </w:t>
      </w:r>
      <w:r>
        <w:rPr>
          <w:rFonts w:hint="eastAsia"/>
        </w:rPr>
        <w:t>в</w:t>
      </w:r>
      <w:r>
        <w:t xml:space="preserve"> </w:t>
      </w:r>
      <w:r>
        <w:rPr>
          <w:rFonts w:hint="eastAsia"/>
        </w:rPr>
        <w:t>мероприятиях</w:t>
      </w:r>
      <w:r>
        <w:t xml:space="preserve"> </w:t>
      </w:r>
      <w:r>
        <w:rPr>
          <w:rFonts w:hint="eastAsia"/>
        </w:rPr>
        <w:t>конфессии</w:t>
      </w:r>
      <w:r>
        <w:t xml:space="preserve">. </w:t>
      </w:r>
      <w:r>
        <w:rPr>
          <w:rFonts w:hint="eastAsia"/>
        </w:rPr>
        <w:t>Вторая</w:t>
      </w:r>
      <w:r>
        <w:t xml:space="preserve"> </w:t>
      </w:r>
      <w:r>
        <w:rPr>
          <w:rFonts w:hint="eastAsia"/>
        </w:rPr>
        <w:t>категория</w:t>
      </w:r>
      <w:r>
        <w:t xml:space="preserve"> </w:t>
      </w:r>
      <w:r>
        <w:rPr>
          <w:rFonts w:hint="eastAsia"/>
        </w:rPr>
        <w:t>россиян</w:t>
      </w:r>
      <w:r>
        <w:t xml:space="preserve"> </w:t>
      </w:r>
      <w:r>
        <w:rPr>
          <w:rFonts w:hint="eastAsia"/>
        </w:rPr>
        <w:t>относится</w:t>
      </w:r>
      <w:r>
        <w:t xml:space="preserve"> </w:t>
      </w:r>
      <w:r>
        <w:rPr>
          <w:rFonts w:hint="eastAsia"/>
        </w:rPr>
        <w:t>в</w:t>
      </w:r>
      <w:r>
        <w:t xml:space="preserve"> </w:t>
      </w:r>
      <w:r>
        <w:rPr>
          <w:rFonts w:hint="eastAsia"/>
        </w:rPr>
        <w:t>полном</w:t>
      </w:r>
      <w:r>
        <w:t xml:space="preserve"> </w:t>
      </w:r>
      <w:r>
        <w:rPr>
          <w:rFonts w:hint="eastAsia"/>
        </w:rPr>
        <w:t>смысле</w:t>
      </w:r>
      <w:r>
        <w:t xml:space="preserve"> </w:t>
      </w:r>
      <w:r>
        <w:rPr>
          <w:rFonts w:hint="eastAsia"/>
        </w:rPr>
        <w:t>к</w:t>
      </w:r>
      <w:r>
        <w:t xml:space="preserve"> </w:t>
      </w:r>
      <w:r>
        <w:rPr>
          <w:rFonts w:hint="eastAsia"/>
        </w:rPr>
        <w:t>возрожденной</w:t>
      </w:r>
      <w:r>
        <w:t xml:space="preserve"> </w:t>
      </w:r>
      <w:r>
        <w:rPr>
          <w:rFonts w:hint="eastAsia"/>
        </w:rPr>
        <w:t>религиозности</w:t>
      </w:r>
      <w:r>
        <w:t xml:space="preserve">, </w:t>
      </w:r>
      <w:r>
        <w:rPr>
          <w:rFonts w:hint="eastAsia"/>
        </w:rPr>
        <w:t>преемственность</w:t>
      </w:r>
      <w:r>
        <w:t xml:space="preserve"> </w:t>
      </w:r>
      <w:r>
        <w:rPr>
          <w:rFonts w:hint="eastAsia"/>
        </w:rPr>
        <w:t>которой</w:t>
      </w:r>
      <w:r>
        <w:t xml:space="preserve"> </w:t>
      </w:r>
      <w:r>
        <w:rPr>
          <w:rFonts w:hint="eastAsia"/>
        </w:rPr>
        <w:t>была</w:t>
      </w:r>
      <w:r>
        <w:t xml:space="preserve"> </w:t>
      </w:r>
      <w:r>
        <w:rPr>
          <w:rFonts w:hint="eastAsia"/>
        </w:rPr>
        <w:t>прервана</w:t>
      </w:r>
      <w:r>
        <w:t xml:space="preserve"> </w:t>
      </w:r>
      <w:r>
        <w:rPr>
          <w:rFonts w:hint="eastAsia"/>
        </w:rPr>
        <w:t>в</w:t>
      </w:r>
      <w:r>
        <w:t xml:space="preserve"> </w:t>
      </w:r>
      <w:r>
        <w:rPr>
          <w:rFonts w:hint="eastAsia"/>
        </w:rPr>
        <w:t>советский</w:t>
      </w:r>
      <w:r>
        <w:t xml:space="preserve"> </w:t>
      </w:r>
      <w:r>
        <w:rPr>
          <w:rFonts w:hint="eastAsia"/>
        </w:rPr>
        <w:t>период</w:t>
      </w:r>
      <w:r>
        <w:t xml:space="preserve">. </w:t>
      </w:r>
      <w:r>
        <w:rPr>
          <w:rFonts w:hint="eastAsia"/>
        </w:rPr>
        <w:t>Для</w:t>
      </w:r>
      <w:r>
        <w:t xml:space="preserve"> </w:t>
      </w:r>
      <w:r>
        <w:rPr>
          <w:rFonts w:hint="eastAsia"/>
        </w:rPr>
        <w:t>них</w:t>
      </w:r>
      <w:r>
        <w:t xml:space="preserve"> </w:t>
      </w:r>
      <w:r>
        <w:rPr>
          <w:rFonts w:hint="eastAsia"/>
        </w:rPr>
        <w:t>возрождение</w:t>
      </w:r>
      <w:r>
        <w:t xml:space="preserve"> </w:t>
      </w:r>
      <w:r>
        <w:rPr>
          <w:rFonts w:hint="eastAsia"/>
        </w:rPr>
        <w:t>религии</w:t>
      </w:r>
      <w:r>
        <w:t xml:space="preserve"> </w:t>
      </w:r>
      <w:r>
        <w:rPr>
          <w:rFonts w:hint="eastAsia"/>
        </w:rPr>
        <w:t>не</w:t>
      </w:r>
      <w:r>
        <w:t xml:space="preserve"> </w:t>
      </w:r>
      <w:r>
        <w:rPr>
          <w:rFonts w:hint="eastAsia"/>
        </w:rPr>
        <w:t>ограничилось</w:t>
      </w:r>
      <w:r>
        <w:t xml:space="preserve"> </w:t>
      </w:r>
      <w:r>
        <w:rPr>
          <w:rFonts w:hint="eastAsia"/>
        </w:rPr>
        <w:t>формальным</w:t>
      </w:r>
      <w:r>
        <w:t xml:space="preserve"> </w:t>
      </w:r>
      <w:r>
        <w:rPr>
          <w:rFonts w:hint="eastAsia"/>
        </w:rPr>
        <w:t>декларированием</w:t>
      </w:r>
      <w:r>
        <w:t xml:space="preserve"> </w:t>
      </w:r>
      <w:r>
        <w:rPr>
          <w:rFonts w:hint="eastAsia"/>
        </w:rPr>
        <w:t>конфессиональной</w:t>
      </w:r>
      <w:r>
        <w:t xml:space="preserve"> </w:t>
      </w:r>
      <w:r>
        <w:rPr>
          <w:rFonts w:hint="eastAsia"/>
        </w:rPr>
        <w:t>принадлежности</w:t>
      </w:r>
      <w:r>
        <w:t xml:space="preserve"> </w:t>
      </w:r>
      <w:r>
        <w:rPr>
          <w:rFonts w:hint="eastAsia"/>
        </w:rPr>
        <w:t>и</w:t>
      </w:r>
      <w:r>
        <w:t xml:space="preserve"> </w:t>
      </w:r>
      <w:r>
        <w:rPr>
          <w:rFonts w:hint="eastAsia"/>
        </w:rPr>
        <w:t>конструированием</w:t>
      </w:r>
      <w:r>
        <w:t xml:space="preserve"> </w:t>
      </w:r>
      <w:r>
        <w:rPr>
          <w:rFonts w:hint="eastAsia"/>
        </w:rPr>
        <w:t>новой</w:t>
      </w:r>
      <w:r>
        <w:t xml:space="preserve"> </w:t>
      </w:r>
      <w:r>
        <w:rPr>
          <w:rFonts w:hint="eastAsia"/>
        </w:rPr>
        <w:t>гражданской</w:t>
      </w:r>
      <w:r>
        <w:t xml:space="preserve"> </w:t>
      </w:r>
      <w:r>
        <w:rPr>
          <w:rFonts w:hint="eastAsia"/>
        </w:rPr>
        <w:t>идентичности</w:t>
      </w:r>
      <w:r>
        <w:t xml:space="preserve">, </w:t>
      </w:r>
      <w:r>
        <w:rPr>
          <w:rFonts w:hint="eastAsia"/>
        </w:rPr>
        <w:t>но</w:t>
      </w:r>
      <w:r>
        <w:t xml:space="preserve"> </w:t>
      </w:r>
      <w:r>
        <w:rPr>
          <w:rFonts w:hint="eastAsia"/>
        </w:rPr>
        <w:t>было</w:t>
      </w:r>
      <w:r>
        <w:t xml:space="preserve"> </w:t>
      </w:r>
      <w:r>
        <w:rPr>
          <w:rFonts w:hint="eastAsia"/>
        </w:rPr>
        <w:t>принято</w:t>
      </w:r>
      <w:r>
        <w:t xml:space="preserve"> </w:t>
      </w:r>
      <w:r>
        <w:rPr>
          <w:rFonts w:hint="eastAsia"/>
        </w:rPr>
        <w:t>как</w:t>
      </w:r>
      <w:r>
        <w:t xml:space="preserve"> </w:t>
      </w:r>
      <w:r>
        <w:rPr>
          <w:rFonts w:hint="eastAsia"/>
        </w:rPr>
        <w:t>система</w:t>
      </w:r>
      <w:r>
        <w:t xml:space="preserve"> </w:t>
      </w:r>
      <w:r>
        <w:rPr>
          <w:rFonts w:hint="eastAsia"/>
        </w:rPr>
        <w:t>убеждений</w:t>
      </w:r>
      <w:r>
        <w:t xml:space="preserve"> </w:t>
      </w:r>
      <w:r>
        <w:rPr>
          <w:rFonts w:hint="eastAsia"/>
        </w:rPr>
        <w:t>и</w:t>
      </w:r>
      <w:r>
        <w:t xml:space="preserve"> </w:t>
      </w:r>
      <w:r>
        <w:rPr>
          <w:rFonts w:hint="eastAsia"/>
        </w:rPr>
        <w:t>жизненных</w:t>
      </w:r>
      <w:r>
        <w:t xml:space="preserve"> </w:t>
      </w:r>
      <w:r>
        <w:rPr>
          <w:rFonts w:hint="eastAsia"/>
        </w:rPr>
        <w:t>ориентаций</w:t>
      </w:r>
      <w:r>
        <w:t xml:space="preserve">. </w:t>
      </w:r>
      <w:r>
        <w:rPr>
          <w:rFonts w:hint="eastAsia"/>
        </w:rPr>
        <w:t>Характер</w:t>
      </w:r>
      <w:r>
        <w:t xml:space="preserve"> </w:t>
      </w:r>
      <w:r>
        <w:rPr>
          <w:rFonts w:hint="eastAsia"/>
        </w:rPr>
        <w:t>и</w:t>
      </w:r>
      <w:r>
        <w:t xml:space="preserve"> </w:t>
      </w:r>
      <w:r>
        <w:rPr>
          <w:rFonts w:hint="eastAsia"/>
        </w:rPr>
        <w:t>содержание</w:t>
      </w:r>
      <w:r>
        <w:t xml:space="preserve"> </w:t>
      </w:r>
      <w:r>
        <w:rPr>
          <w:rFonts w:hint="eastAsia"/>
        </w:rPr>
        <w:t>исполняемых</w:t>
      </w:r>
      <w:r>
        <w:t xml:space="preserve"> </w:t>
      </w:r>
      <w:r>
        <w:rPr>
          <w:rFonts w:hint="eastAsia"/>
        </w:rPr>
        <w:t>ими</w:t>
      </w:r>
      <w:r>
        <w:t xml:space="preserve"> </w:t>
      </w:r>
      <w:r>
        <w:rPr>
          <w:rFonts w:hint="eastAsia"/>
        </w:rPr>
        <w:t>религиозных</w:t>
      </w:r>
      <w:r>
        <w:t xml:space="preserve"> </w:t>
      </w:r>
      <w:r>
        <w:rPr>
          <w:rFonts w:hint="eastAsia"/>
        </w:rPr>
        <w:t>практик</w:t>
      </w:r>
      <w:r>
        <w:t xml:space="preserve"> </w:t>
      </w:r>
      <w:r>
        <w:rPr>
          <w:rFonts w:hint="eastAsia"/>
        </w:rPr>
        <w:t>аналогичны</w:t>
      </w:r>
      <w:r>
        <w:t xml:space="preserve"> </w:t>
      </w:r>
      <w:r>
        <w:rPr>
          <w:rFonts w:hint="eastAsia"/>
        </w:rPr>
        <w:t>религиозным</w:t>
      </w:r>
      <w:r>
        <w:t xml:space="preserve"> </w:t>
      </w:r>
      <w:r>
        <w:rPr>
          <w:rFonts w:hint="eastAsia"/>
        </w:rPr>
        <w:t>практикам</w:t>
      </w:r>
      <w:r>
        <w:t xml:space="preserve"> </w:t>
      </w:r>
      <w:r>
        <w:rPr>
          <w:rFonts w:hint="eastAsia"/>
        </w:rPr>
        <w:t>предыдущей</w:t>
      </w:r>
      <w:r>
        <w:t xml:space="preserve"> </w:t>
      </w:r>
      <w:r>
        <w:rPr>
          <w:rFonts w:hint="eastAsia"/>
        </w:rPr>
        <w:t>категории</w:t>
      </w:r>
      <w:r>
        <w:t xml:space="preserve"> </w:t>
      </w:r>
      <w:r>
        <w:rPr>
          <w:rFonts w:hint="eastAsia"/>
        </w:rPr>
        <w:t>«</w:t>
      </w:r>
      <w:r>
        <w:rPr>
          <w:rFonts w:hint="eastAsia"/>
        </w:rPr>
        <w:t>глубоко</w:t>
      </w:r>
      <w:r>
        <w:t xml:space="preserve"> </w:t>
      </w:r>
      <w:r>
        <w:rPr>
          <w:rFonts w:hint="eastAsia"/>
        </w:rPr>
        <w:t>верующих</w:t>
      </w:r>
      <w:r>
        <w:rPr>
          <w:rFonts w:hint="eastAsia"/>
        </w:rPr>
        <w:t>»</w:t>
      </w:r>
      <w:r>
        <w:t xml:space="preserve"> </w:t>
      </w:r>
      <w:r>
        <w:rPr>
          <w:rFonts w:hint="eastAsia"/>
        </w:rPr>
        <w:t>с</w:t>
      </w:r>
      <w:r>
        <w:t xml:space="preserve"> </w:t>
      </w:r>
      <w:r>
        <w:rPr>
          <w:rFonts w:hint="eastAsia"/>
        </w:rPr>
        <w:t>той</w:t>
      </w:r>
      <w:r>
        <w:t xml:space="preserve"> </w:t>
      </w:r>
      <w:r>
        <w:rPr>
          <w:rFonts w:hint="eastAsia"/>
        </w:rPr>
        <w:t>лишь</w:t>
      </w:r>
      <w:r>
        <w:t xml:space="preserve"> </w:t>
      </w:r>
      <w:r>
        <w:rPr>
          <w:rFonts w:hint="eastAsia"/>
        </w:rPr>
        <w:t>разницей</w:t>
      </w:r>
      <w:r>
        <w:t xml:space="preserve">, </w:t>
      </w:r>
      <w:r>
        <w:rPr>
          <w:rFonts w:hint="eastAsia"/>
        </w:rPr>
        <w:t>что</w:t>
      </w:r>
      <w:r>
        <w:t xml:space="preserve"> </w:t>
      </w:r>
      <w:r>
        <w:rPr>
          <w:rFonts w:hint="eastAsia"/>
        </w:rPr>
        <w:t>они</w:t>
      </w:r>
      <w:r>
        <w:t xml:space="preserve"> </w:t>
      </w:r>
      <w:r>
        <w:rPr>
          <w:rFonts w:hint="eastAsia"/>
        </w:rPr>
        <w:t>более</w:t>
      </w:r>
      <w:r>
        <w:t xml:space="preserve"> </w:t>
      </w:r>
      <w:r>
        <w:rPr>
          <w:rFonts w:hint="eastAsia"/>
        </w:rPr>
        <w:t>открыты</w:t>
      </w:r>
      <w:r>
        <w:t xml:space="preserve"> </w:t>
      </w:r>
      <w:r>
        <w:rPr>
          <w:rFonts w:hint="eastAsia"/>
        </w:rPr>
        <w:t>разнообразным</w:t>
      </w:r>
      <w:r>
        <w:t xml:space="preserve"> </w:t>
      </w:r>
      <w:r>
        <w:rPr>
          <w:rFonts w:hint="eastAsia"/>
        </w:rPr>
        <w:t>религиозным</w:t>
      </w:r>
      <w:r>
        <w:t xml:space="preserve"> </w:t>
      </w:r>
      <w:r>
        <w:rPr>
          <w:rFonts w:hint="eastAsia"/>
        </w:rPr>
        <w:t>новациям</w:t>
      </w:r>
      <w:r>
        <w:t xml:space="preserve">. </w:t>
      </w:r>
      <w:r>
        <w:rPr>
          <w:rFonts w:hint="eastAsia"/>
        </w:rPr>
        <w:t>Именно</w:t>
      </w:r>
      <w:r>
        <w:t xml:space="preserve"> </w:t>
      </w:r>
      <w:r>
        <w:rPr>
          <w:rFonts w:hint="eastAsia"/>
        </w:rPr>
        <w:t>эти</w:t>
      </w:r>
      <w:r>
        <w:t xml:space="preserve"> </w:t>
      </w:r>
      <w:r>
        <w:rPr>
          <w:rFonts w:hint="eastAsia"/>
        </w:rPr>
        <w:t>две</w:t>
      </w:r>
      <w:r>
        <w:t xml:space="preserve"> </w:t>
      </w:r>
      <w:r>
        <w:rPr>
          <w:rFonts w:hint="eastAsia"/>
        </w:rPr>
        <w:t>немногочисленные</w:t>
      </w:r>
      <w:r>
        <w:t xml:space="preserve"> </w:t>
      </w:r>
      <w:r>
        <w:rPr>
          <w:rFonts w:hint="eastAsia"/>
        </w:rPr>
        <w:t>категории</w:t>
      </w:r>
      <w:r>
        <w:t xml:space="preserve"> </w:t>
      </w:r>
      <w:r>
        <w:rPr>
          <w:rFonts w:hint="eastAsia"/>
        </w:rPr>
        <w:t>россиян</w:t>
      </w:r>
      <w:r>
        <w:t xml:space="preserve">, </w:t>
      </w:r>
      <w:r>
        <w:rPr>
          <w:rFonts w:hint="eastAsia"/>
        </w:rPr>
        <w:t>в</w:t>
      </w:r>
      <w:r>
        <w:t xml:space="preserve"> </w:t>
      </w:r>
      <w:r>
        <w:rPr>
          <w:rFonts w:hint="eastAsia"/>
        </w:rPr>
        <w:t>число</w:t>
      </w:r>
      <w:r>
        <w:t xml:space="preserve"> </w:t>
      </w:r>
      <w:r>
        <w:rPr>
          <w:rFonts w:hint="eastAsia"/>
        </w:rPr>
        <w:t>которых</w:t>
      </w:r>
      <w:r>
        <w:t xml:space="preserve"> </w:t>
      </w:r>
      <w:r>
        <w:rPr>
          <w:rFonts w:hint="eastAsia"/>
        </w:rPr>
        <w:t>входят</w:t>
      </w:r>
      <w:r>
        <w:t xml:space="preserve"> </w:t>
      </w:r>
      <w:r>
        <w:rPr>
          <w:rFonts w:hint="eastAsia"/>
        </w:rPr>
        <w:t>как</w:t>
      </w:r>
      <w:r>
        <w:t xml:space="preserve"> </w:t>
      </w:r>
      <w:r>
        <w:rPr>
          <w:rFonts w:hint="eastAsia"/>
        </w:rPr>
        <w:t>последователи</w:t>
      </w:r>
      <w:r>
        <w:t xml:space="preserve"> </w:t>
      </w:r>
      <w:r>
        <w:rPr>
          <w:rFonts w:hint="eastAsia"/>
        </w:rPr>
        <w:t>традиционных</w:t>
      </w:r>
      <w:r>
        <w:t xml:space="preserve">, </w:t>
      </w:r>
      <w:r>
        <w:rPr>
          <w:rFonts w:hint="eastAsia"/>
        </w:rPr>
        <w:t>так</w:t>
      </w:r>
      <w:r>
        <w:t xml:space="preserve"> </w:t>
      </w:r>
      <w:r>
        <w:rPr>
          <w:rFonts w:hint="eastAsia"/>
        </w:rPr>
        <w:t>и</w:t>
      </w:r>
      <w:r>
        <w:t xml:space="preserve"> </w:t>
      </w:r>
      <w:r>
        <w:rPr>
          <w:rFonts w:hint="eastAsia"/>
        </w:rPr>
        <w:t>новых</w:t>
      </w:r>
      <w:r>
        <w:t xml:space="preserve">, </w:t>
      </w:r>
      <w:r>
        <w:rPr>
          <w:rFonts w:hint="eastAsia"/>
        </w:rPr>
        <w:t>нетрадиционных</w:t>
      </w:r>
      <w:r>
        <w:t xml:space="preserve"> </w:t>
      </w:r>
      <w:r>
        <w:rPr>
          <w:rFonts w:hint="eastAsia"/>
        </w:rPr>
        <w:t>религий</w:t>
      </w:r>
      <w:r>
        <w:t xml:space="preserve">, </w:t>
      </w:r>
      <w:r>
        <w:rPr>
          <w:rFonts w:hint="eastAsia"/>
        </w:rPr>
        <w:t>в</w:t>
      </w:r>
      <w:r>
        <w:t xml:space="preserve"> </w:t>
      </w:r>
      <w:r>
        <w:rPr>
          <w:rFonts w:hint="eastAsia"/>
        </w:rPr>
        <w:t>совокупности</w:t>
      </w:r>
      <w:r>
        <w:t xml:space="preserve"> </w:t>
      </w:r>
      <w:r>
        <w:rPr>
          <w:rFonts w:hint="eastAsia"/>
        </w:rPr>
        <w:t>дают</w:t>
      </w:r>
      <w:r>
        <w:t xml:space="preserve"> 6-10% </w:t>
      </w:r>
      <w:r>
        <w:rPr>
          <w:rFonts w:hint="eastAsia"/>
        </w:rPr>
        <w:t>практикующих</w:t>
      </w:r>
      <w:r>
        <w:t xml:space="preserve"> </w:t>
      </w:r>
      <w:r>
        <w:rPr>
          <w:rFonts w:hint="eastAsia"/>
        </w:rPr>
        <w:t>верующих</w:t>
      </w:r>
      <w:r>
        <w:t xml:space="preserve">. </w:t>
      </w:r>
      <w:r>
        <w:rPr>
          <w:rFonts w:hint="eastAsia"/>
        </w:rPr>
        <w:t>Данный</w:t>
      </w:r>
      <w:r>
        <w:t xml:space="preserve"> </w:t>
      </w:r>
      <w:r>
        <w:rPr>
          <w:rFonts w:hint="eastAsia"/>
        </w:rPr>
        <w:t>вывод</w:t>
      </w:r>
      <w:r>
        <w:t xml:space="preserve"> </w:t>
      </w:r>
      <w:r>
        <w:rPr>
          <w:rFonts w:hint="eastAsia"/>
        </w:rPr>
        <w:t>подтверждает</w:t>
      </w:r>
      <w:r>
        <w:t xml:space="preserve"> </w:t>
      </w:r>
      <w:r>
        <w:rPr>
          <w:rFonts w:hint="eastAsia"/>
        </w:rPr>
        <w:t>положение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действительно</w:t>
      </w:r>
      <w:r>
        <w:t xml:space="preserve"> </w:t>
      </w:r>
      <w:r>
        <w:rPr>
          <w:rFonts w:hint="eastAsia"/>
        </w:rPr>
        <w:t>верующих</w:t>
      </w:r>
      <w:r>
        <w:t xml:space="preserve"> </w:t>
      </w:r>
      <w:r>
        <w:rPr>
          <w:rFonts w:hint="eastAsia"/>
        </w:rPr>
        <w:t>лю</w:t>
      </w:r>
      <w:r>
        <w:rPr>
          <w:rFonts w:hint="eastAsia"/>
        </w:rPr>
        <w:lastRenderedPageBreak/>
        <w:t>дей</w:t>
      </w:r>
      <w:r>
        <w:t xml:space="preserve"> </w:t>
      </w:r>
      <w:r>
        <w:rPr>
          <w:rFonts w:hint="eastAsia"/>
        </w:rPr>
        <w:t>становится</w:t>
      </w:r>
      <w:r>
        <w:t xml:space="preserve"> </w:t>
      </w:r>
      <w:r>
        <w:rPr>
          <w:rFonts w:hint="eastAsia"/>
        </w:rPr>
        <w:t>меньше</w:t>
      </w:r>
      <w:r>
        <w:t xml:space="preserve">, </w:t>
      </w:r>
      <w:r>
        <w:rPr>
          <w:rFonts w:hint="eastAsia"/>
        </w:rPr>
        <w:t>но</w:t>
      </w:r>
      <w:r>
        <w:t xml:space="preserve"> </w:t>
      </w:r>
      <w:r>
        <w:rPr>
          <w:rFonts w:hint="eastAsia"/>
        </w:rPr>
        <w:t>их</w:t>
      </w:r>
      <w:r>
        <w:t xml:space="preserve"> </w:t>
      </w:r>
      <w:r>
        <w:rPr>
          <w:rFonts w:hint="eastAsia"/>
        </w:rPr>
        <w:t>религиозность</w:t>
      </w:r>
      <w:r>
        <w:t xml:space="preserve"> </w:t>
      </w:r>
      <w:r>
        <w:rPr>
          <w:rFonts w:hint="eastAsia"/>
        </w:rPr>
        <w:t>становится</w:t>
      </w:r>
      <w:r>
        <w:t xml:space="preserve"> </w:t>
      </w:r>
      <w:r>
        <w:rPr>
          <w:rFonts w:hint="eastAsia"/>
        </w:rPr>
        <w:t>более</w:t>
      </w:r>
      <w:r>
        <w:t xml:space="preserve"> </w:t>
      </w:r>
      <w:r>
        <w:rPr>
          <w:rFonts w:hint="eastAsia"/>
        </w:rPr>
        <w:t>глубокой</w:t>
      </w:r>
      <w:r>
        <w:t xml:space="preserve"> </w:t>
      </w:r>
      <w:r>
        <w:rPr>
          <w:rFonts w:hint="eastAsia"/>
        </w:rPr>
        <w:t>и</w:t>
      </w:r>
      <w:r>
        <w:t xml:space="preserve"> </w:t>
      </w:r>
      <w:r>
        <w:rPr>
          <w:rFonts w:hint="eastAsia"/>
        </w:rPr>
        <w:t>укорененной</w:t>
      </w:r>
      <w:r>
        <w:t xml:space="preserve">. </w:t>
      </w:r>
      <w:r>
        <w:rPr>
          <w:rFonts w:hint="eastAsia"/>
        </w:rPr>
        <w:t>Данные</w:t>
      </w:r>
      <w:r>
        <w:t xml:space="preserve"> </w:t>
      </w:r>
      <w:r>
        <w:rPr>
          <w:rFonts w:hint="eastAsia"/>
        </w:rPr>
        <w:t>категории</w:t>
      </w:r>
      <w:r>
        <w:t xml:space="preserve"> </w:t>
      </w:r>
      <w:r>
        <w:rPr>
          <w:rFonts w:hint="eastAsia"/>
        </w:rPr>
        <w:t>верующих</w:t>
      </w:r>
      <w:r>
        <w:t xml:space="preserve"> </w:t>
      </w:r>
      <w:r>
        <w:rPr>
          <w:rFonts w:hint="eastAsia"/>
        </w:rPr>
        <w:t>мы</w:t>
      </w:r>
      <w:r>
        <w:t xml:space="preserve"> </w:t>
      </w:r>
      <w:r>
        <w:rPr>
          <w:rFonts w:hint="eastAsia"/>
        </w:rPr>
        <w:t>отнесли</w:t>
      </w:r>
      <w:r>
        <w:t xml:space="preserve"> </w:t>
      </w:r>
      <w:r>
        <w:rPr>
          <w:rFonts w:hint="eastAsia"/>
        </w:rPr>
        <w:t>к</w:t>
      </w:r>
      <w:r>
        <w:t xml:space="preserve"> </w:t>
      </w:r>
      <w:r>
        <w:rPr>
          <w:rFonts w:hint="eastAsia"/>
        </w:rPr>
        <w:t>«</w:t>
      </w:r>
      <w:r>
        <w:rPr>
          <w:rFonts w:hint="eastAsia"/>
        </w:rPr>
        <w:t>религиозно</w:t>
      </w:r>
      <w:r>
        <w:t>-</w:t>
      </w:r>
      <w:r>
        <w:rPr>
          <w:rFonts w:hint="eastAsia"/>
        </w:rPr>
        <w:t>центрированному</w:t>
      </w:r>
      <w:r>
        <w:rPr>
          <w:rFonts w:hint="eastAsia"/>
        </w:rPr>
        <w:t>»</w:t>
      </w:r>
      <w:r>
        <w:t xml:space="preserve"> </w:t>
      </w:r>
      <w:r>
        <w:rPr>
          <w:rFonts w:hint="eastAsia"/>
        </w:rPr>
        <w:t>типу</w:t>
      </w:r>
      <w:r>
        <w:t xml:space="preserve"> </w:t>
      </w:r>
      <w:r>
        <w:rPr>
          <w:rFonts w:hint="eastAsia"/>
        </w:rPr>
        <w:t>религиозной</w:t>
      </w:r>
      <w:r>
        <w:t xml:space="preserve"> </w:t>
      </w:r>
      <w:r>
        <w:rPr>
          <w:rFonts w:hint="eastAsia"/>
        </w:rPr>
        <w:t>идентичности</w:t>
      </w:r>
      <w:r>
        <w:t xml:space="preserve">, </w:t>
      </w:r>
      <w:r>
        <w:rPr>
          <w:rFonts w:hint="eastAsia"/>
        </w:rPr>
        <w:t>для</w:t>
      </w:r>
      <w:r>
        <w:t xml:space="preserve"> </w:t>
      </w:r>
      <w:r>
        <w:rPr>
          <w:rFonts w:hint="eastAsia"/>
        </w:rPr>
        <w:t>которого</w:t>
      </w:r>
      <w:r>
        <w:t xml:space="preserve"> </w:t>
      </w:r>
      <w:r>
        <w:rPr>
          <w:rFonts w:hint="eastAsia"/>
        </w:rPr>
        <w:t>характерно</w:t>
      </w:r>
      <w:r>
        <w:t xml:space="preserve"> </w:t>
      </w:r>
      <w:r>
        <w:rPr>
          <w:rFonts w:hint="eastAsia"/>
        </w:rPr>
        <w:t>формирование</w:t>
      </w:r>
      <w:r>
        <w:t xml:space="preserve"> </w:t>
      </w:r>
      <w:r>
        <w:rPr>
          <w:rFonts w:hint="eastAsia"/>
        </w:rPr>
        <w:t>религиозной</w:t>
      </w:r>
      <w:r>
        <w:t xml:space="preserve"> </w:t>
      </w:r>
      <w:r>
        <w:rPr>
          <w:rFonts w:hint="eastAsia"/>
        </w:rPr>
        <w:t>идентичности</w:t>
      </w:r>
      <w:r>
        <w:t xml:space="preserve"> </w:t>
      </w:r>
      <w:r>
        <w:rPr>
          <w:rFonts w:hint="eastAsia"/>
        </w:rPr>
        <w:t>за</w:t>
      </w:r>
      <w:r>
        <w:t xml:space="preserve"> </w:t>
      </w:r>
      <w:r>
        <w:rPr>
          <w:rFonts w:hint="eastAsia"/>
        </w:rPr>
        <w:t>счет</w:t>
      </w:r>
      <w:r>
        <w:t xml:space="preserve"> </w:t>
      </w:r>
      <w:r>
        <w:rPr>
          <w:rFonts w:hint="eastAsia"/>
        </w:rPr>
        <w:t>элементов</w:t>
      </w:r>
      <w:r>
        <w:t xml:space="preserve"> </w:t>
      </w:r>
      <w:r>
        <w:rPr>
          <w:rFonts w:hint="eastAsia"/>
        </w:rPr>
        <w:t>собственного</w:t>
      </w:r>
      <w:r>
        <w:t xml:space="preserve"> </w:t>
      </w:r>
      <w:r>
        <w:rPr>
          <w:rFonts w:hint="eastAsia"/>
        </w:rPr>
        <w:t>религиозного</w:t>
      </w:r>
      <w:r>
        <w:t xml:space="preserve"> </w:t>
      </w:r>
      <w:r>
        <w:rPr>
          <w:rFonts w:hint="eastAsia"/>
        </w:rPr>
        <w:t>опыта</w:t>
      </w:r>
      <w:r>
        <w:t xml:space="preserve">. </w:t>
      </w:r>
      <w:r>
        <w:rPr>
          <w:rFonts w:hint="eastAsia"/>
        </w:rPr>
        <w:t>Религиозность</w:t>
      </w:r>
      <w:r>
        <w:t xml:space="preserve"> </w:t>
      </w:r>
      <w:r>
        <w:rPr>
          <w:rFonts w:hint="eastAsia"/>
        </w:rPr>
        <w:t>реализуется</w:t>
      </w:r>
      <w:r>
        <w:t xml:space="preserve"> </w:t>
      </w:r>
      <w:r>
        <w:rPr>
          <w:rFonts w:hint="eastAsia"/>
        </w:rPr>
        <w:t>на</w:t>
      </w:r>
    </w:p>
    <w:p w14:paraId="68E47469" w14:textId="77777777" w:rsidR="00700B4F" w:rsidRDefault="00700B4F" w:rsidP="00700B4F">
      <w:r>
        <w:t>362</w:t>
      </w:r>
    </w:p>
    <w:p w14:paraId="1F52CB25" w14:textId="77777777" w:rsidR="00700B4F" w:rsidRDefault="00700B4F" w:rsidP="00700B4F">
      <w:r>
        <w:t xml:space="preserve"> </w:t>
      </w:r>
    </w:p>
    <w:p w14:paraId="46480C9A" w14:textId="77777777" w:rsidR="00700B4F" w:rsidRDefault="00700B4F" w:rsidP="00700B4F">
      <w:r>
        <w:rPr>
          <w:rFonts w:hint="eastAsia"/>
        </w:rPr>
        <w:t>уровне</w:t>
      </w:r>
      <w:r>
        <w:t xml:space="preserve"> </w:t>
      </w:r>
      <w:r>
        <w:rPr>
          <w:rFonts w:hint="eastAsia"/>
        </w:rPr>
        <w:t>убеждений</w:t>
      </w:r>
      <w:r>
        <w:t xml:space="preserve">, </w:t>
      </w:r>
      <w:r>
        <w:rPr>
          <w:rFonts w:hint="eastAsia"/>
        </w:rPr>
        <w:t>воспроизводится</w:t>
      </w:r>
      <w:r>
        <w:t xml:space="preserve"> </w:t>
      </w:r>
      <w:r>
        <w:rPr>
          <w:rFonts w:hint="eastAsia"/>
        </w:rPr>
        <w:t>в</w:t>
      </w:r>
      <w:r>
        <w:t xml:space="preserve"> </w:t>
      </w:r>
      <w:r>
        <w:rPr>
          <w:rFonts w:hint="eastAsia"/>
        </w:rPr>
        <w:t>религиозных</w:t>
      </w:r>
      <w:r>
        <w:t xml:space="preserve"> </w:t>
      </w:r>
      <w:r>
        <w:rPr>
          <w:rFonts w:hint="eastAsia"/>
        </w:rPr>
        <w:t>практиках</w:t>
      </w:r>
      <w:r>
        <w:t xml:space="preserve">, </w:t>
      </w:r>
      <w:r>
        <w:rPr>
          <w:rFonts w:hint="eastAsia"/>
        </w:rPr>
        <w:t>имеющих</w:t>
      </w:r>
      <w:r>
        <w:t xml:space="preserve"> </w:t>
      </w:r>
      <w:r>
        <w:rPr>
          <w:rFonts w:hint="eastAsia"/>
        </w:rPr>
        <w:t>систематический</w:t>
      </w:r>
      <w:r>
        <w:t xml:space="preserve"> </w:t>
      </w:r>
      <w:r>
        <w:rPr>
          <w:rFonts w:hint="eastAsia"/>
        </w:rPr>
        <w:t>характер</w:t>
      </w:r>
      <w:r>
        <w:t xml:space="preserve">. </w:t>
      </w:r>
      <w:r>
        <w:rPr>
          <w:rFonts w:hint="eastAsia"/>
        </w:rPr>
        <w:t>Религия</w:t>
      </w:r>
      <w:r>
        <w:t xml:space="preserve"> </w:t>
      </w:r>
      <w:r>
        <w:rPr>
          <w:rFonts w:hint="eastAsia"/>
        </w:rPr>
        <w:t>в</w:t>
      </w:r>
      <w:r>
        <w:t xml:space="preserve"> </w:t>
      </w:r>
      <w:r>
        <w:rPr>
          <w:rFonts w:hint="eastAsia"/>
        </w:rPr>
        <w:t>структуре</w:t>
      </w:r>
      <w:r>
        <w:t xml:space="preserve"> </w:t>
      </w:r>
      <w:r>
        <w:rPr>
          <w:rFonts w:hint="eastAsia"/>
        </w:rPr>
        <w:t>личностной</w:t>
      </w:r>
      <w:r>
        <w:t xml:space="preserve"> </w:t>
      </w:r>
      <w:r>
        <w:rPr>
          <w:rFonts w:hint="eastAsia"/>
        </w:rPr>
        <w:t>идентичности</w:t>
      </w:r>
      <w:r>
        <w:t xml:space="preserve"> </w:t>
      </w:r>
      <w:r>
        <w:rPr>
          <w:rFonts w:hint="eastAsia"/>
        </w:rPr>
        <w:t>занимает</w:t>
      </w:r>
      <w:r>
        <w:t xml:space="preserve"> </w:t>
      </w:r>
      <w:r>
        <w:rPr>
          <w:rFonts w:hint="eastAsia"/>
        </w:rPr>
        <w:t>центральное</w:t>
      </w:r>
      <w:r>
        <w:t xml:space="preserve"> </w:t>
      </w:r>
      <w:r>
        <w:rPr>
          <w:rFonts w:hint="eastAsia"/>
        </w:rPr>
        <w:t>место</w:t>
      </w:r>
      <w:r>
        <w:t xml:space="preserve"> </w:t>
      </w:r>
      <w:r>
        <w:rPr>
          <w:rFonts w:hint="eastAsia"/>
        </w:rPr>
        <w:t>и</w:t>
      </w:r>
      <w:r>
        <w:t xml:space="preserve"> </w:t>
      </w:r>
      <w:r>
        <w:rPr>
          <w:rFonts w:hint="eastAsia"/>
        </w:rPr>
        <w:t>оказывает</w:t>
      </w:r>
      <w:r>
        <w:t xml:space="preserve"> </w:t>
      </w:r>
      <w:r>
        <w:rPr>
          <w:rFonts w:hint="eastAsia"/>
        </w:rPr>
        <w:t>мотивирующее</w:t>
      </w:r>
      <w:r>
        <w:t xml:space="preserve"> </w:t>
      </w:r>
      <w:r>
        <w:rPr>
          <w:rFonts w:hint="eastAsia"/>
        </w:rPr>
        <w:t>влияние</w:t>
      </w:r>
      <w:r>
        <w:t xml:space="preserve"> </w:t>
      </w:r>
      <w:r>
        <w:rPr>
          <w:rFonts w:hint="eastAsia"/>
        </w:rPr>
        <w:t>на</w:t>
      </w:r>
      <w:r>
        <w:t xml:space="preserve"> </w:t>
      </w:r>
      <w:r>
        <w:rPr>
          <w:rFonts w:hint="eastAsia"/>
        </w:rPr>
        <w:t>внецерковную</w:t>
      </w:r>
      <w:r>
        <w:t xml:space="preserve"> </w:t>
      </w:r>
      <w:r>
        <w:rPr>
          <w:rFonts w:hint="eastAsia"/>
        </w:rPr>
        <w:t>деятельность</w:t>
      </w:r>
      <w:r>
        <w:t>.</w:t>
      </w:r>
    </w:p>
    <w:p w14:paraId="551858B2" w14:textId="77777777" w:rsidR="00700B4F" w:rsidRDefault="00700B4F" w:rsidP="00700B4F">
      <w:r>
        <w:t>5.</w:t>
      </w:r>
      <w:r>
        <w:tab/>
      </w:r>
      <w:r>
        <w:rPr>
          <w:rFonts w:hint="eastAsia"/>
        </w:rPr>
        <w:t>Выражая</w:t>
      </w:r>
      <w:r>
        <w:t xml:space="preserve"> </w:t>
      </w:r>
      <w:r>
        <w:rPr>
          <w:rFonts w:hint="eastAsia"/>
        </w:rPr>
        <w:t>высокий</w:t>
      </w:r>
      <w:r>
        <w:t xml:space="preserve"> </w:t>
      </w:r>
      <w:r>
        <w:rPr>
          <w:rFonts w:hint="eastAsia"/>
        </w:rPr>
        <w:t>уровень</w:t>
      </w:r>
      <w:r>
        <w:t xml:space="preserve"> </w:t>
      </w:r>
      <w:r>
        <w:rPr>
          <w:rFonts w:hint="eastAsia"/>
        </w:rPr>
        <w:t>доверия</w:t>
      </w:r>
      <w:r>
        <w:t xml:space="preserve"> </w:t>
      </w:r>
      <w:r>
        <w:rPr>
          <w:rFonts w:hint="eastAsia"/>
        </w:rPr>
        <w:t>религиозным</w:t>
      </w:r>
      <w:r>
        <w:t xml:space="preserve"> </w:t>
      </w:r>
      <w:r>
        <w:rPr>
          <w:rFonts w:hint="eastAsia"/>
        </w:rPr>
        <w:t>институтам</w:t>
      </w:r>
      <w:r>
        <w:t xml:space="preserve"> </w:t>
      </w:r>
      <w:r>
        <w:rPr>
          <w:rFonts w:hint="eastAsia"/>
        </w:rPr>
        <w:t>традиционных</w:t>
      </w:r>
      <w:r>
        <w:t xml:space="preserve"> </w:t>
      </w:r>
      <w:r>
        <w:rPr>
          <w:rFonts w:hint="eastAsia"/>
        </w:rPr>
        <w:t>религий</w:t>
      </w:r>
      <w:r>
        <w:t xml:space="preserve">, </w:t>
      </w:r>
      <w:r>
        <w:rPr>
          <w:rFonts w:hint="eastAsia"/>
        </w:rPr>
        <w:t>характеризуя</w:t>
      </w:r>
      <w:r>
        <w:t xml:space="preserve"> </w:t>
      </w:r>
      <w:r>
        <w:rPr>
          <w:rFonts w:hint="eastAsia"/>
        </w:rPr>
        <w:t>их</w:t>
      </w:r>
      <w:r>
        <w:t xml:space="preserve"> </w:t>
      </w:r>
      <w:r>
        <w:rPr>
          <w:rFonts w:hint="eastAsia"/>
        </w:rPr>
        <w:t>в</w:t>
      </w:r>
      <w:r>
        <w:t xml:space="preserve"> </w:t>
      </w:r>
      <w:r>
        <w:rPr>
          <w:rFonts w:hint="eastAsia"/>
        </w:rPr>
        <w:t>положительных</w:t>
      </w:r>
      <w:r>
        <w:t xml:space="preserve"> </w:t>
      </w:r>
      <w:r>
        <w:rPr>
          <w:rFonts w:hint="eastAsia"/>
        </w:rPr>
        <w:t>модусах</w:t>
      </w:r>
      <w:r>
        <w:t xml:space="preserve">, </w:t>
      </w:r>
      <w:r>
        <w:rPr>
          <w:rFonts w:hint="eastAsia"/>
        </w:rPr>
        <w:t>россияне</w:t>
      </w:r>
      <w:r>
        <w:t xml:space="preserve"> </w:t>
      </w:r>
      <w:r>
        <w:rPr>
          <w:rFonts w:hint="eastAsia"/>
        </w:rPr>
        <w:t>придают</w:t>
      </w:r>
      <w:r>
        <w:t xml:space="preserve"> </w:t>
      </w:r>
      <w:r>
        <w:rPr>
          <w:rFonts w:hint="eastAsia"/>
        </w:rPr>
        <w:t>большое</w:t>
      </w:r>
      <w:r>
        <w:t xml:space="preserve"> </w:t>
      </w:r>
      <w:r>
        <w:rPr>
          <w:rFonts w:hint="eastAsia"/>
        </w:rPr>
        <w:t>значение</w:t>
      </w:r>
      <w:r>
        <w:t xml:space="preserve"> </w:t>
      </w:r>
      <w:r>
        <w:rPr>
          <w:rFonts w:hint="eastAsia"/>
        </w:rPr>
        <w:t>идеологическому</w:t>
      </w:r>
      <w:r>
        <w:t xml:space="preserve">, </w:t>
      </w:r>
      <w:r>
        <w:rPr>
          <w:rFonts w:hint="eastAsia"/>
        </w:rPr>
        <w:t>политическому</w:t>
      </w:r>
      <w:r>
        <w:t xml:space="preserve"> </w:t>
      </w:r>
      <w:r>
        <w:rPr>
          <w:rFonts w:hint="eastAsia"/>
        </w:rPr>
        <w:t>и</w:t>
      </w:r>
      <w:r>
        <w:t xml:space="preserve"> </w:t>
      </w:r>
      <w:r>
        <w:rPr>
          <w:rFonts w:hint="eastAsia"/>
        </w:rPr>
        <w:t>социокультурному</w:t>
      </w:r>
      <w:r>
        <w:t xml:space="preserve"> </w:t>
      </w:r>
      <w:r>
        <w:rPr>
          <w:rFonts w:hint="eastAsia"/>
        </w:rPr>
        <w:t>статусу</w:t>
      </w:r>
      <w:r>
        <w:t xml:space="preserve"> </w:t>
      </w:r>
      <w:r>
        <w:rPr>
          <w:rFonts w:hint="eastAsia"/>
        </w:rPr>
        <w:t>религии</w:t>
      </w:r>
      <w:r>
        <w:t xml:space="preserve">. </w:t>
      </w:r>
      <w:r>
        <w:rPr>
          <w:rFonts w:hint="eastAsia"/>
        </w:rPr>
        <w:t>Они</w:t>
      </w:r>
      <w:r>
        <w:t xml:space="preserve"> </w:t>
      </w:r>
      <w:r>
        <w:rPr>
          <w:rFonts w:hint="eastAsia"/>
        </w:rPr>
        <w:t>в</w:t>
      </w:r>
      <w:r>
        <w:t xml:space="preserve"> </w:t>
      </w:r>
      <w:r>
        <w:rPr>
          <w:rFonts w:hint="eastAsia"/>
        </w:rPr>
        <w:t>массовом</w:t>
      </w:r>
      <w:r>
        <w:t xml:space="preserve"> </w:t>
      </w:r>
      <w:r>
        <w:rPr>
          <w:rFonts w:hint="eastAsia"/>
        </w:rPr>
        <w:t>порядке</w:t>
      </w:r>
      <w:r>
        <w:t xml:space="preserve"> </w:t>
      </w:r>
      <w:r>
        <w:rPr>
          <w:rFonts w:hint="eastAsia"/>
        </w:rPr>
        <w:t>приняли</w:t>
      </w:r>
      <w:r>
        <w:t xml:space="preserve"> </w:t>
      </w:r>
      <w:r>
        <w:rPr>
          <w:rFonts w:hint="eastAsia"/>
        </w:rPr>
        <w:t>ее</w:t>
      </w:r>
      <w:r>
        <w:t xml:space="preserve"> </w:t>
      </w:r>
      <w:r>
        <w:rPr>
          <w:rFonts w:hint="eastAsia"/>
        </w:rPr>
        <w:t>как</w:t>
      </w:r>
      <w:r>
        <w:t xml:space="preserve"> </w:t>
      </w:r>
      <w:r>
        <w:rPr>
          <w:rFonts w:hint="eastAsia"/>
        </w:rPr>
        <w:t>важный</w:t>
      </w:r>
      <w:r>
        <w:t xml:space="preserve"> </w:t>
      </w:r>
      <w:r>
        <w:rPr>
          <w:rFonts w:hint="eastAsia"/>
        </w:rPr>
        <w:t>элемент</w:t>
      </w:r>
      <w:r>
        <w:t xml:space="preserve"> </w:t>
      </w:r>
      <w:r>
        <w:rPr>
          <w:rFonts w:hint="eastAsia"/>
        </w:rPr>
        <w:t>своей</w:t>
      </w:r>
      <w:r>
        <w:t xml:space="preserve"> </w:t>
      </w:r>
      <w:r>
        <w:rPr>
          <w:rFonts w:hint="eastAsia"/>
        </w:rPr>
        <w:t>гражданской</w:t>
      </w:r>
      <w:r>
        <w:t xml:space="preserve">, </w:t>
      </w:r>
      <w:r>
        <w:rPr>
          <w:rFonts w:hint="eastAsia"/>
        </w:rPr>
        <w:t>этнокультурной</w:t>
      </w:r>
      <w:r>
        <w:t xml:space="preserve"> </w:t>
      </w:r>
      <w:r>
        <w:rPr>
          <w:rFonts w:hint="eastAsia"/>
        </w:rPr>
        <w:t>идентичности</w:t>
      </w:r>
      <w:r>
        <w:t xml:space="preserve">. </w:t>
      </w:r>
      <w:r>
        <w:rPr>
          <w:rFonts w:hint="eastAsia"/>
        </w:rPr>
        <w:t>Однако</w:t>
      </w:r>
      <w:r>
        <w:t xml:space="preserve"> </w:t>
      </w:r>
      <w:r>
        <w:rPr>
          <w:rFonts w:hint="eastAsia"/>
        </w:rPr>
        <w:t>это</w:t>
      </w:r>
      <w:r>
        <w:t xml:space="preserve"> </w:t>
      </w:r>
      <w:r>
        <w:rPr>
          <w:rFonts w:hint="eastAsia"/>
        </w:rPr>
        <w:t>не</w:t>
      </w:r>
      <w:r>
        <w:t xml:space="preserve"> </w:t>
      </w:r>
      <w:r>
        <w:rPr>
          <w:rFonts w:hint="eastAsia"/>
        </w:rPr>
        <w:t>сопровождалось</w:t>
      </w:r>
      <w:r>
        <w:t xml:space="preserve"> </w:t>
      </w:r>
      <w:r>
        <w:rPr>
          <w:rFonts w:hint="eastAsia"/>
        </w:rPr>
        <w:t>столь</w:t>
      </w:r>
      <w:r>
        <w:t xml:space="preserve"> </w:t>
      </w:r>
      <w:r>
        <w:rPr>
          <w:rFonts w:hint="eastAsia"/>
        </w:rPr>
        <w:t>же</w:t>
      </w:r>
      <w:r>
        <w:t xml:space="preserve"> </w:t>
      </w:r>
      <w:r>
        <w:rPr>
          <w:rFonts w:hint="eastAsia"/>
        </w:rPr>
        <w:t>кардинальными</w:t>
      </w:r>
      <w:r>
        <w:t xml:space="preserve"> </w:t>
      </w:r>
      <w:r>
        <w:rPr>
          <w:rFonts w:hint="eastAsia"/>
        </w:rPr>
        <w:t>изменениями</w:t>
      </w:r>
      <w:r>
        <w:t xml:space="preserve"> </w:t>
      </w:r>
      <w:r>
        <w:rPr>
          <w:rFonts w:hint="eastAsia"/>
        </w:rPr>
        <w:t>в</w:t>
      </w:r>
      <w:r>
        <w:t xml:space="preserve"> </w:t>
      </w:r>
      <w:r>
        <w:rPr>
          <w:rFonts w:hint="eastAsia"/>
        </w:rPr>
        <w:t>сфере</w:t>
      </w:r>
      <w:r>
        <w:t xml:space="preserve"> </w:t>
      </w:r>
      <w:r>
        <w:rPr>
          <w:rFonts w:hint="eastAsia"/>
        </w:rPr>
        <w:t>индивидуальной</w:t>
      </w:r>
      <w:r>
        <w:t xml:space="preserve"> </w:t>
      </w:r>
      <w:r>
        <w:rPr>
          <w:rFonts w:hint="eastAsia"/>
        </w:rPr>
        <w:t>религиозной</w:t>
      </w:r>
      <w:r>
        <w:t xml:space="preserve"> </w:t>
      </w:r>
      <w:r>
        <w:rPr>
          <w:rFonts w:hint="eastAsia"/>
        </w:rPr>
        <w:t>идентичности</w:t>
      </w:r>
      <w:r>
        <w:t xml:space="preserve">, </w:t>
      </w:r>
      <w:r>
        <w:rPr>
          <w:rFonts w:hint="eastAsia"/>
        </w:rPr>
        <w:t>затрагивающей</w:t>
      </w:r>
      <w:r>
        <w:t xml:space="preserve"> </w:t>
      </w:r>
      <w:r>
        <w:rPr>
          <w:rFonts w:hint="eastAsia"/>
        </w:rPr>
        <w:t>уровень</w:t>
      </w:r>
      <w:r>
        <w:t xml:space="preserve"> </w:t>
      </w:r>
      <w:r>
        <w:rPr>
          <w:rFonts w:hint="eastAsia"/>
        </w:rPr>
        <w:t>убеждений</w:t>
      </w:r>
      <w:r>
        <w:t xml:space="preserve"> </w:t>
      </w:r>
      <w:r>
        <w:rPr>
          <w:rFonts w:hint="eastAsia"/>
        </w:rPr>
        <w:t>и</w:t>
      </w:r>
      <w:r>
        <w:t xml:space="preserve"> </w:t>
      </w:r>
      <w:r>
        <w:rPr>
          <w:rFonts w:hint="eastAsia"/>
        </w:rPr>
        <w:t>религиозной</w:t>
      </w:r>
      <w:r>
        <w:t xml:space="preserve"> </w:t>
      </w:r>
      <w:r>
        <w:rPr>
          <w:rFonts w:hint="eastAsia"/>
        </w:rPr>
        <w:t>практики</w:t>
      </w:r>
      <w:r>
        <w:t xml:space="preserve">. </w:t>
      </w:r>
      <w:r>
        <w:rPr>
          <w:rFonts w:hint="eastAsia"/>
        </w:rPr>
        <w:t>Данный</w:t>
      </w:r>
      <w:r>
        <w:t xml:space="preserve"> </w:t>
      </w:r>
      <w:r>
        <w:rPr>
          <w:rFonts w:hint="eastAsia"/>
        </w:rPr>
        <w:t>вывод</w:t>
      </w:r>
      <w:r>
        <w:t xml:space="preserve"> </w:t>
      </w:r>
      <w:r>
        <w:rPr>
          <w:rFonts w:hint="eastAsia"/>
        </w:rPr>
        <w:t>нашел</w:t>
      </w:r>
      <w:r>
        <w:t xml:space="preserve"> </w:t>
      </w:r>
      <w:r>
        <w:rPr>
          <w:rFonts w:hint="eastAsia"/>
        </w:rPr>
        <w:t>подтверждение</w:t>
      </w:r>
      <w:r>
        <w:t xml:space="preserve"> </w:t>
      </w:r>
      <w:r>
        <w:rPr>
          <w:rFonts w:hint="eastAsia"/>
        </w:rPr>
        <w:t>при</w:t>
      </w:r>
      <w:r>
        <w:t xml:space="preserve"> </w:t>
      </w:r>
      <w:r>
        <w:rPr>
          <w:rFonts w:hint="eastAsia"/>
        </w:rPr>
        <w:t>типологическом</w:t>
      </w:r>
      <w:r>
        <w:t xml:space="preserve"> </w:t>
      </w:r>
      <w:r>
        <w:rPr>
          <w:rFonts w:hint="eastAsia"/>
        </w:rPr>
        <w:t>анализе</w:t>
      </w:r>
      <w:r>
        <w:t xml:space="preserve"> </w:t>
      </w:r>
      <w:r>
        <w:rPr>
          <w:rFonts w:hint="eastAsia"/>
        </w:rPr>
        <w:t>религиозной</w:t>
      </w:r>
      <w:r>
        <w:t xml:space="preserve"> </w:t>
      </w:r>
      <w:r>
        <w:rPr>
          <w:rFonts w:hint="eastAsia"/>
        </w:rPr>
        <w:t>идентичности</w:t>
      </w:r>
      <w:r>
        <w:t xml:space="preserve"> </w:t>
      </w:r>
      <w:r>
        <w:rPr>
          <w:rFonts w:hint="eastAsia"/>
        </w:rPr>
        <w:t>современных</w:t>
      </w:r>
      <w:r>
        <w:t xml:space="preserve"> </w:t>
      </w:r>
      <w:r>
        <w:rPr>
          <w:rFonts w:hint="eastAsia"/>
        </w:rPr>
        <w:t>россиян</w:t>
      </w:r>
      <w:r>
        <w:t xml:space="preserve">. </w:t>
      </w:r>
      <w:r>
        <w:rPr>
          <w:rFonts w:hint="eastAsia"/>
        </w:rPr>
        <w:t>На</w:t>
      </w:r>
      <w:r>
        <w:t xml:space="preserve"> </w:t>
      </w:r>
      <w:r>
        <w:rPr>
          <w:rFonts w:hint="eastAsia"/>
        </w:rPr>
        <w:t>основании</w:t>
      </w:r>
      <w:r>
        <w:t xml:space="preserve"> </w:t>
      </w:r>
      <w:r>
        <w:rPr>
          <w:rFonts w:hint="eastAsia"/>
        </w:rPr>
        <w:t>сравнения</w:t>
      </w:r>
      <w:r>
        <w:t xml:space="preserve"> </w:t>
      </w:r>
      <w:r>
        <w:rPr>
          <w:rFonts w:hint="eastAsia"/>
        </w:rPr>
        <w:t>результатов</w:t>
      </w:r>
      <w:r>
        <w:t xml:space="preserve"> </w:t>
      </w:r>
      <w:r>
        <w:rPr>
          <w:rFonts w:hint="eastAsia"/>
        </w:rPr>
        <w:t>многолетних</w:t>
      </w:r>
      <w:r>
        <w:t xml:space="preserve"> </w:t>
      </w:r>
      <w:r>
        <w:rPr>
          <w:rFonts w:hint="eastAsia"/>
        </w:rPr>
        <w:t>исследований</w:t>
      </w:r>
      <w:r>
        <w:t xml:space="preserve"> </w:t>
      </w:r>
      <w:r>
        <w:rPr>
          <w:rFonts w:hint="eastAsia"/>
        </w:rPr>
        <w:t>религиозности</w:t>
      </w:r>
      <w:r>
        <w:t xml:space="preserve"> </w:t>
      </w:r>
      <w:r>
        <w:rPr>
          <w:rFonts w:hint="eastAsia"/>
        </w:rPr>
        <w:t>россиян</w:t>
      </w:r>
      <w:r>
        <w:t xml:space="preserve"> </w:t>
      </w:r>
      <w:r>
        <w:rPr>
          <w:rFonts w:hint="eastAsia"/>
        </w:rPr>
        <w:t>можно</w:t>
      </w:r>
      <w:r>
        <w:t xml:space="preserve"> </w:t>
      </w:r>
      <w:r>
        <w:rPr>
          <w:rFonts w:hint="eastAsia"/>
        </w:rPr>
        <w:t>сделать</w:t>
      </w:r>
      <w:r>
        <w:t xml:space="preserve"> </w:t>
      </w:r>
      <w:r>
        <w:rPr>
          <w:rFonts w:hint="eastAsia"/>
        </w:rPr>
        <w:t>вывод</w:t>
      </w:r>
      <w:r>
        <w:t xml:space="preserve">, </w:t>
      </w:r>
      <w:r>
        <w:rPr>
          <w:rFonts w:hint="eastAsia"/>
        </w:rPr>
        <w:t>что</w:t>
      </w:r>
      <w:r>
        <w:t xml:space="preserve"> </w:t>
      </w:r>
      <w:r>
        <w:rPr>
          <w:rFonts w:hint="eastAsia"/>
        </w:rPr>
        <w:t>в</w:t>
      </w:r>
      <w:r>
        <w:t xml:space="preserve"> </w:t>
      </w:r>
      <w:r>
        <w:rPr>
          <w:rFonts w:hint="eastAsia"/>
        </w:rPr>
        <w:t>постсоветской</w:t>
      </w:r>
      <w:r>
        <w:t xml:space="preserve"> </w:t>
      </w:r>
      <w:r>
        <w:rPr>
          <w:rFonts w:hint="eastAsia"/>
        </w:rPr>
        <w:t>России</w:t>
      </w:r>
      <w:r>
        <w:t xml:space="preserve"> </w:t>
      </w:r>
      <w:r>
        <w:rPr>
          <w:rFonts w:hint="eastAsia"/>
        </w:rPr>
        <w:t>православие</w:t>
      </w:r>
      <w:r>
        <w:t xml:space="preserve"> </w:t>
      </w:r>
      <w:r>
        <w:rPr>
          <w:rFonts w:hint="eastAsia"/>
        </w:rPr>
        <w:t>в</w:t>
      </w:r>
      <w:r>
        <w:t xml:space="preserve"> </w:t>
      </w:r>
      <w:r>
        <w:rPr>
          <w:rFonts w:hint="eastAsia"/>
        </w:rPr>
        <w:t>национальной</w:t>
      </w:r>
      <w:r>
        <w:t xml:space="preserve"> </w:t>
      </w:r>
      <w:r>
        <w:rPr>
          <w:rFonts w:hint="eastAsia"/>
        </w:rPr>
        <w:t>идентичности</w:t>
      </w:r>
      <w:r>
        <w:t xml:space="preserve"> </w:t>
      </w:r>
      <w:r>
        <w:rPr>
          <w:rFonts w:hint="eastAsia"/>
        </w:rPr>
        <w:t>выступило</w:t>
      </w:r>
      <w:r>
        <w:t xml:space="preserve"> </w:t>
      </w:r>
      <w:r>
        <w:rPr>
          <w:rFonts w:hint="eastAsia"/>
        </w:rPr>
        <w:t>на</w:t>
      </w:r>
      <w:r>
        <w:t xml:space="preserve"> </w:t>
      </w:r>
      <w:r>
        <w:rPr>
          <w:rFonts w:hint="eastAsia"/>
        </w:rPr>
        <w:t>первый</w:t>
      </w:r>
      <w:r>
        <w:t xml:space="preserve"> </w:t>
      </w:r>
      <w:r>
        <w:rPr>
          <w:rFonts w:hint="eastAsia"/>
        </w:rPr>
        <w:t>план</w:t>
      </w:r>
      <w:r>
        <w:t xml:space="preserve">. </w:t>
      </w:r>
      <w:r>
        <w:rPr>
          <w:rFonts w:hint="eastAsia"/>
        </w:rPr>
        <w:t>В</w:t>
      </w:r>
      <w:r>
        <w:t xml:space="preserve"> </w:t>
      </w:r>
      <w:r>
        <w:rPr>
          <w:rFonts w:hint="eastAsia"/>
        </w:rPr>
        <w:t>результате</w:t>
      </w:r>
      <w:r>
        <w:t xml:space="preserve"> </w:t>
      </w:r>
      <w:r>
        <w:rPr>
          <w:rFonts w:hint="eastAsia"/>
        </w:rPr>
        <w:t>произошла</w:t>
      </w:r>
      <w:r>
        <w:t xml:space="preserve"> </w:t>
      </w:r>
      <w:r>
        <w:rPr>
          <w:rFonts w:hint="eastAsia"/>
        </w:rPr>
        <w:t>деформация</w:t>
      </w:r>
      <w:r>
        <w:t xml:space="preserve"> </w:t>
      </w:r>
      <w:r>
        <w:rPr>
          <w:rFonts w:hint="eastAsia"/>
        </w:rPr>
        <w:t>понятий</w:t>
      </w:r>
      <w:r>
        <w:t xml:space="preserve"> </w:t>
      </w:r>
      <w:r>
        <w:rPr>
          <w:rFonts w:hint="eastAsia"/>
        </w:rPr>
        <w:t>«</w:t>
      </w:r>
      <w:r>
        <w:rPr>
          <w:rFonts w:hint="eastAsia"/>
        </w:rPr>
        <w:t>православный</w:t>
      </w:r>
      <w:r>
        <w:rPr>
          <w:rFonts w:hint="eastAsia"/>
        </w:rPr>
        <w:t>»</w:t>
      </w:r>
      <w:r>
        <w:t xml:space="preserve"> </w:t>
      </w:r>
      <w:r>
        <w:rPr>
          <w:rFonts w:hint="eastAsia"/>
        </w:rPr>
        <w:t>и</w:t>
      </w:r>
      <w:r>
        <w:t xml:space="preserve"> </w:t>
      </w:r>
      <w:r>
        <w:rPr>
          <w:rFonts w:hint="eastAsia"/>
        </w:rPr>
        <w:t>«</w:t>
      </w:r>
      <w:r>
        <w:rPr>
          <w:rFonts w:hint="eastAsia"/>
        </w:rPr>
        <w:t>верующий</w:t>
      </w:r>
      <w:r>
        <w:rPr>
          <w:rFonts w:hint="eastAsia"/>
        </w:rPr>
        <w:t>»</w:t>
      </w:r>
      <w:r>
        <w:t xml:space="preserve">, </w:t>
      </w:r>
      <w:r>
        <w:rPr>
          <w:rFonts w:hint="eastAsia"/>
        </w:rPr>
        <w:t>когда</w:t>
      </w:r>
      <w:r>
        <w:t xml:space="preserve"> </w:t>
      </w:r>
      <w:r>
        <w:rPr>
          <w:rFonts w:hint="eastAsia"/>
        </w:rPr>
        <w:t>конфессиональная</w:t>
      </w:r>
      <w:r>
        <w:t xml:space="preserve"> </w:t>
      </w:r>
      <w:r>
        <w:rPr>
          <w:rFonts w:hint="eastAsia"/>
        </w:rPr>
        <w:t>самоидентификация</w:t>
      </w:r>
      <w:r>
        <w:t xml:space="preserve"> </w:t>
      </w:r>
      <w:r>
        <w:rPr>
          <w:rFonts w:hint="eastAsia"/>
        </w:rPr>
        <w:t>стала</w:t>
      </w:r>
      <w:r>
        <w:t xml:space="preserve"> </w:t>
      </w:r>
      <w:r>
        <w:rPr>
          <w:rFonts w:hint="eastAsia"/>
        </w:rPr>
        <w:t>формой</w:t>
      </w:r>
      <w:r>
        <w:t xml:space="preserve"> </w:t>
      </w:r>
      <w:r>
        <w:rPr>
          <w:rFonts w:hint="eastAsia"/>
        </w:rPr>
        <w:t>этнокультурной</w:t>
      </w:r>
      <w:r>
        <w:t xml:space="preserve"> </w:t>
      </w:r>
      <w:r>
        <w:rPr>
          <w:rFonts w:hint="eastAsia"/>
        </w:rPr>
        <w:t>идентификации</w:t>
      </w:r>
      <w:r>
        <w:t xml:space="preserve">, </w:t>
      </w:r>
      <w:r>
        <w:rPr>
          <w:rFonts w:hint="eastAsia"/>
        </w:rPr>
        <w:t>не</w:t>
      </w:r>
      <w:r>
        <w:t xml:space="preserve"> </w:t>
      </w:r>
      <w:r>
        <w:rPr>
          <w:rFonts w:hint="eastAsia"/>
        </w:rPr>
        <w:t>предполагающей</w:t>
      </w:r>
      <w:r>
        <w:t xml:space="preserve"> </w:t>
      </w:r>
      <w:r>
        <w:rPr>
          <w:rFonts w:hint="eastAsia"/>
        </w:rPr>
        <w:t>обязательной</w:t>
      </w:r>
      <w:r>
        <w:t xml:space="preserve"> </w:t>
      </w:r>
      <w:r>
        <w:rPr>
          <w:rFonts w:hint="eastAsia"/>
        </w:rPr>
        <w:t>религиозности</w:t>
      </w:r>
      <w:r>
        <w:t xml:space="preserve">. </w:t>
      </w:r>
      <w:r>
        <w:rPr>
          <w:rFonts w:hint="eastAsia"/>
        </w:rPr>
        <w:t>Процесс</w:t>
      </w:r>
      <w:r>
        <w:t xml:space="preserve"> </w:t>
      </w:r>
      <w:r>
        <w:rPr>
          <w:rFonts w:hint="eastAsia"/>
        </w:rPr>
        <w:t>возрождени</w:t>
      </w:r>
      <w:r>
        <w:rPr>
          <w:rFonts w:hint="eastAsia"/>
        </w:rPr>
        <w:lastRenderedPageBreak/>
        <w:t>я</w:t>
      </w:r>
      <w:r>
        <w:t xml:space="preserve"> </w:t>
      </w:r>
      <w:r>
        <w:rPr>
          <w:rFonts w:hint="eastAsia"/>
        </w:rPr>
        <w:t>религий</w:t>
      </w:r>
      <w:r>
        <w:t xml:space="preserve"> </w:t>
      </w:r>
      <w:r>
        <w:rPr>
          <w:rFonts w:hint="eastAsia"/>
        </w:rPr>
        <w:t>в</w:t>
      </w:r>
      <w:r>
        <w:t xml:space="preserve"> 1990-</w:t>
      </w:r>
      <w:r>
        <w:rPr>
          <w:rFonts w:hint="eastAsia"/>
        </w:rPr>
        <w:t>е</w:t>
      </w:r>
      <w:r>
        <w:t xml:space="preserve"> </w:t>
      </w:r>
      <w:r>
        <w:rPr>
          <w:rFonts w:hint="eastAsia"/>
        </w:rPr>
        <w:t>годы</w:t>
      </w:r>
      <w:r>
        <w:t xml:space="preserve"> </w:t>
      </w:r>
      <w:r>
        <w:rPr>
          <w:rFonts w:hint="eastAsia"/>
        </w:rPr>
        <w:t>оказался</w:t>
      </w:r>
      <w:r>
        <w:t xml:space="preserve"> </w:t>
      </w:r>
      <w:r>
        <w:rPr>
          <w:rFonts w:hint="eastAsia"/>
        </w:rPr>
        <w:t>ориентирован</w:t>
      </w:r>
      <w:r>
        <w:t xml:space="preserve"> </w:t>
      </w:r>
      <w:r>
        <w:rPr>
          <w:rFonts w:hint="eastAsia"/>
        </w:rPr>
        <w:t>на</w:t>
      </w:r>
      <w:r>
        <w:t xml:space="preserve"> </w:t>
      </w:r>
      <w:r>
        <w:rPr>
          <w:rFonts w:hint="eastAsia"/>
        </w:rPr>
        <w:t>культурную</w:t>
      </w:r>
      <w:r>
        <w:t xml:space="preserve"> </w:t>
      </w:r>
      <w:r>
        <w:rPr>
          <w:rFonts w:hint="eastAsia"/>
        </w:rPr>
        <w:t>и</w:t>
      </w:r>
      <w:r>
        <w:t xml:space="preserve"> </w:t>
      </w:r>
      <w:r>
        <w:rPr>
          <w:rFonts w:hint="eastAsia"/>
        </w:rPr>
        <w:t>социальную</w:t>
      </w:r>
      <w:r>
        <w:t xml:space="preserve"> </w:t>
      </w:r>
      <w:r>
        <w:rPr>
          <w:rFonts w:hint="eastAsia"/>
        </w:rPr>
        <w:t>значимость</w:t>
      </w:r>
      <w:r>
        <w:t xml:space="preserve"> </w:t>
      </w:r>
      <w:r>
        <w:rPr>
          <w:rFonts w:hint="eastAsia"/>
        </w:rPr>
        <w:t>религии</w:t>
      </w:r>
      <w:r>
        <w:t xml:space="preserve"> </w:t>
      </w:r>
      <w:r>
        <w:rPr>
          <w:rFonts w:hint="eastAsia"/>
        </w:rPr>
        <w:t>как</w:t>
      </w:r>
      <w:r>
        <w:t xml:space="preserve"> </w:t>
      </w:r>
      <w:r>
        <w:rPr>
          <w:rFonts w:hint="eastAsia"/>
        </w:rPr>
        <w:t>фактора</w:t>
      </w:r>
      <w:r>
        <w:t xml:space="preserve"> </w:t>
      </w:r>
      <w:r>
        <w:rPr>
          <w:rFonts w:hint="eastAsia"/>
        </w:rPr>
        <w:t>формирования</w:t>
      </w:r>
      <w:r>
        <w:t xml:space="preserve"> </w:t>
      </w:r>
      <w:r>
        <w:rPr>
          <w:rFonts w:hint="eastAsia"/>
        </w:rPr>
        <w:t>новой</w:t>
      </w:r>
      <w:r>
        <w:t xml:space="preserve"> </w:t>
      </w:r>
      <w:r>
        <w:rPr>
          <w:rFonts w:hint="eastAsia"/>
        </w:rPr>
        <w:t>гражданско</w:t>
      </w:r>
      <w:r>
        <w:t>-</w:t>
      </w:r>
      <w:r>
        <w:rPr>
          <w:rFonts w:hint="eastAsia"/>
        </w:rPr>
        <w:t>культурной</w:t>
      </w:r>
      <w:r>
        <w:t xml:space="preserve"> </w:t>
      </w:r>
      <w:r>
        <w:rPr>
          <w:rFonts w:hint="eastAsia"/>
        </w:rPr>
        <w:t>идентичности</w:t>
      </w:r>
      <w:r>
        <w:t xml:space="preserve">. </w:t>
      </w:r>
      <w:r>
        <w:rPr>
          <w:rFonts w:hint="eastAsia"/>
        </w:rPr>
        <w:t>Однако</w:t>
      </w:r>
      <w:r>
        <w:t xml:space="preserve"> </w:t>
      </w:r>
      <w:r>
        <w:rPr>
          <w:rFonts w:hint="eastAsia"/>
        </w:rPr>
        <w:t>данный</w:t>
      </w:r>
      <w:r>
        <w:t xml:space="preserve"> </w:t>
      </w:r>
      <w:r>
        <w:rPr>
          <w:rFonts w:hint="eastAsia"/>
        </w:rPr>
        <w:t>вывод</w:t>
      </w:r>
      <w:r>
        <w:t xml:space="preserve"> </w:t>
      </w:r>
      <w:r>
        <w:rPr>
          <w:rFonts w:hint="eastAsia"/>
        </w:rPr>
        <w:t>справедлив</w:t>
      </w:r>
      <w:r>
        <w:t xml:space="preserve"> </w:t>
      </w:r>
      <w:r>
        <w:rPr>
          <w:rFonts w:hint="eastAsia"/>
        </w:rPr>
        <w:t>в</w:t>
      </w:r>
      <w:r>
        <w:t xml:space="preserve"> </w:t>
      </w:r>
      <w:r>
        <w:rPr>
          <w:rFonts w:hint="eastAsia"/>
        </w:rPr>
        <w:t>отношении</w:t>
      </w:r>
      <w:r>
        <w:t xml:space="preserve"> </w:t>
      </w:r>
      <w:r>
        <w:rPr>
          <w:rFonts w:hint="eastAsia"/>
        </w:rPr>
        <w:t>традиционных</w:t>
      </w:r>
      <w:r>
        <w:t xml:space="preserve"> </w:t>
      </w:r>
      <w:r>
        <w:rPr>
          <w:rFonts w:hint="eastAsia"/>
        </w:rPr>
        <w:t>религий</w:t>
      </w:r>
      <w:r>
        <w:t xml:space="preserve">, </w:t>
      </w:r>
      <w:r>
        <w:rPr>
          <w:rFonts w:hint="eastAsia"/>
        </w:rPr>
        <w:t>имеющих</w:t>
      </w:r>
      <w:r>
        <w:t xml:space="preserve"> </w:t>
      </w:r>
      <w:r>
        <w:rPr>
          <w:rFonts w:hint="eastAsia"/>
        </w:rPr>
        <w:t>в</w:t>
      </w:r>
      <w:r>
        <w:t xml:space="preserve"> </w:t>
      </w:r>
      <w:r>
        <w:rPr>
          <w:rFonts w:hint="eastAsia"/>
        </w:rPr>
        <w:t>России</w:t>
      </w:r>
      <w:r>
        <w:t xml:space="preserve"> </w:t>
      </w:r>
      <w:r>
        <w:rPr>
          <w:rFonts w:hint="eastAsia"/>
        </w:rPr>
        <w:t>историческую</w:t>
      </w:r>
      <w:r>
        <w:t xml:space="preserve"> </w:t>
      </w:r>
      <w:r>
        <w:rPr>
          <w:rFonts w:hint="eastAsia"/>
        </w:rPr>
        <w:t>и</w:t>
      </w:r>
      <w:r>
        <w:t xml:space="preserve"> </w:t>
      </w:r>
      <w:r>
        <w:rPr>
          <w:rFonts w:hint="eastAsia"/>
        </w:rPr>
        <w:t>культурную</w:t>
      </w:r>
      <w:r>
        <w:t xml:space="preserve"> </w:t>
      </w:r>
      <w:r>
        <w:rPr>
          <w:rFonts w:hint="eastAsia"/>
        </w:rPr>
        <w:t>укорененность</w:t>
      </w:r>
      <w:r>
        <w:t xml:space="preserve">. </w:t>
      </w:r>
      <w:r>
        <w:rPr>
          <w:rFonts w:hint="eastAsia"/>
        </w:rPr>
        <w:t>Именно</w:t>
      </w:r>
      <w:r>
        <w:t xml:space="preserve"> </w:t>
      </w:r>
      <w:r>
        <w:rPr>
          <w:rFonts w:hint="eastAsia"/>
        </w:rPr>
        <w:t>историко</w:t>
      </w:r>
      <w:r>
        <w:t>-</w:t>
      </w:r>
      <w:r>
        <w:rPr>
          <w:rFonts w:hint="eastAsia"/>
        </w:rPr>
        <w:t>культурный</w:t>
      </w:r>
      <w:r>
        <w:t xml:space="preserve"> </w:t>
      </w:r>
      <w:r>
        <w:rPr>
          <w:rFonts w:hint="eastAsia"/>
        </w:rPr>
        <w:t>и</w:t>
      </w:r>
      <w:r>
        <w:t xml:space="preserve"> </w:t>
      </w:r>
      <w:r>
        <w:rPr>
          <w:rFonts w:hint="eastAsia"/>
        </w:rPr>
        <w:t>идеологический</w:t>
      </w:r>
      <w:r>
        <w:t xml:space="preserve"> </w:t>
      </w:r>
      <w:r>
        <w:rPr>
          <w:rFonts w:hint="eastAsia"/>
        </w:rPr>
        <w:t>статус</w:t>
      </w:r>
      <w:r>
        <w:t xml:space="preserve"> </w:t>
      </w:r>
      <w:r>
        <w:rPr>
          <w:rFonts w:hint="eastAsia"/>
        </w:rPr>
        <w:t>этих</w:t>
      </w:r>
      <w:r>
        <w:t xml:space="preserve"> </w:t>
      </w:r>
      <w:r>
        <w:rPr>
          <w:rFonts w:hint="eastAsia"/>
        </w:rPr>
        <w:t>религий</w:t>
      </w:r>
      <w:r>
        <w:t xml:space="preserve"> </w:t>
      </w:r>
      <w:r>
        <w:rPr>
          <w:rFonts w:hint="eastAsia"/>
        </w:rPr>
        <w:t>стал</w:t>
      </w:r>
      <w:r>
        <w:t xml:space="preserve"> </w:t>
      </w:r>
      <w:r>
        <w:rPr>
          <w:rFonts w:hint="eastAsia"/>
        </w:rPr>
        <w:t>привлекателен</w:t>
      </w:r>
      <w:r>
        <w:t xml:space="preserve"> </w:t>
      </w:r>
      <w:r>
        <w:rPr>
          <w:rFonts w:hint="eastAsia"/>
        </w:rPr>
        <w:t>для</w:t>
      </w:r>
      <w:r>
        <w:t xml:space="preserve"> </w:t>
      </w:r>
      <w:r>
        <w:rPr>
          <w:rFonts w:hint="eastAsia"/>
        </w:rPr>
        <w:t>многих</w:t>
      </w:r>
      <w:r>
        <w:t xml:space="preserve"> </w:t>
      </w:r>
      <w:r>
        <w:rPr>
          <w:rFonts w:hint="eastAsia"/>
        </w:rPr>
        <w:t>россиян</w:t>
      </w:r>
      <w:r>
        <w:t xml:space="preserve">, </w:t>
      </w:r>
      <w:r>
        <w:rPr>
          <w:rFonts w:hint="eastAsia"/>
        </w:rPr>
        <w:t>причисляющих</w:t>
      </w:r>
      <w:r>
        <w:t xml:space="preserve"> </w:t>
      </w:r>
      <w:r>
        <w:rPr>
          <w:rFonts w:hint="eastAsia"/>
        </w:rPr>
        <w:t>себя</w:t>
      </w:r>
      <w:r>
        <w:t xml:space="preserve"> </w:t>
      </w:r>
      <w:r>
        <w:rPr>
          <w:rFonts w:hint="eastAsia"/>
        </w:rPr>
        <w:t>к</w:t>
      </w:r>
      <w:r>
        <w:t xml:space="preserve"> </w:t>
      </w:r>
      <w:r>
        <w:rPr>
          <w:rFonts w:hint="eastAsia"/>
        </w:rPr>
        <w:t>их</w:t>
      </w:r>
      <w:r>
        <w:t xml:space="preserve"> </w:t>
      </w:r>
      <w:r>
        <w:rPr>
          <w:rFonts w:hint="eastAsia"/>
        </w:rPr>
        <w:t>последователям</w:t>
      </w:r>
      <w:r>
        <w:t xml:space="preserve">. </w:t>
      </w:r>
      <w:r>
        <w:rPr>
          <w:rFonts w:hint="eastAsia"/>
        </w:rPr>
        <w:t>Уровень</w:t>
      </w:r>
      <w:r>
        <w:t xml:space="preserve"> </w:t>
      </w:r>
      <w:r>
        <w:rPr>
          <w:rFonts w:hint="eastAsia"/>
        </w:rPr>
        <w:t>убеждений</w:t>
      </w:r>
      <w:r>
        <w:t xml:space="preserve"> </w:t>
      </w:r>
      <w:r>
        <w:rPr>
          <w:rFonts w:hint="eastAsia"/>
        </w:rPr>
        <w:t>при</w:t>
      </w:r>
      <w:r>
        <w:t xml:space="preserve"> </w:t>
      </w:r>
      <w:r>
        <w:rPr>
          <w:rFonts w:hint="eastAsia"/>
        </w:rPr>
        <w:t>этом</w:t>
      </w:r>
      <w:r>
        <w:t xml:space="preserve"> </w:t>
      </w:r>
      <w:r>
        <w:rPr>
          <w:rFonts w:hint="eastAsia"/>
        </w:rPr>
        <w:t>оказался</w:t>
      </w:r>
      <w:r>
        <w:t xml:space="preserve"> </w:t>
      </w:r>
      <w:r>
        <w:rPr>
          <w:rFonts w:hint="eastAsia"/>
        </w:rPr>
        <w:t>слабо</w:t>
      </w:r>
      <w:r>
        <w:t xml:space="preserve"> </w:t>
      </w:r>
      <w:r>
        <w:rPr>
          <w:rFonts w:hint="eastAsia"/>
        </w:rPr>
        <w:t>затронутым</w:t>
      </w:r>
      <w:r>
        <w:t xml:space="preserve">, </w:t>
      </w:r>
      <w:r>
        <w:rPr>
          <w:rFonts w:hint="eastAsia"/>
        </w:rPr>
        <w:t>религиозные</w:t>
      </w:r>
      <w:r>
        <w:t xml:space="preserve"> </w:t>
      </w:r>
      <w:r>
        <w:rPr>
          <w:rFonts w:hint="eastAsia"/>
        </w:rPr>
        <w:t>практики</w:t>
      </w:r>
      <w:r>
        <w:t xml:space="preserve"> </w:t>
      </w:r>
      <w:r>
        <w:rPr>
          <w:rFonts w:hint="eastAsia"/>
        </w:rPr>
        <w:t>имеют</w:t>
      </w:r>
      <w:r>
        <w:t xml:space="preserve"> </w:t>
      </w:r>
      <w:r>
        <w:rPr>
          <w:rFonts w:hint="eastAsia"/>
        </w:rPr>
        <w:t>несистемный</w:t>
      </w:r>
      <w:r>
        <w:t xml:space="preserve"> </w:t>
      </w:r>
      <w:r>
        <w:rPr>
          <w:rFonts w:hint="eastAsia"/>
        </w:rPr>
        <w:t>характер</w:t>
      </w:r>
      <w:r>
        <w:t xml:space="preserve">, </w:t>
      </w:r>
      <w:r>
        <w:rPr>
          <w:rFonts w:hint="eastAsia"/>
        </w:rPr>
        <w:t>религиозное</w:t>
      </w:r>
      <w:r>
        <w:t xml:space="preserve"> </w:t>
      </w:r>
      <w:r>
        <w:rPr>
          <w:rFonts w:hint="eastAsia"/>
        </w:rPr>
        <w:t>мировоззрение</w:t>
      </w:r>
      <w:r>
        <w:t xml:space="preserve"> </w:t>
      </w:r>
      <w:r>
        <w:rPr>
          <w:rFonts w:hint="eastAsia"/>
        </w:rPr>
        <w:t>синкретично</w:t>
      </w:r>
      <w:r>
        <w:t xml:space="preserve"> </w:t>
      </w:r>
      <w:r>
        <w:rPr>
          <w:rFonts w:hint="eastAsia"/>
        </w:rPr>
        <w:t>и</w:t>
      </w:r>
      <w:r>
        <w:t xml:space="preserve"> </w:t>
      </w:r>
      <w:r>
        <w:rPr>
          <w:rFonts w:hint="eastAsia"/>
        </w:rPr>
        <w:t>объединяет</w:t>
      </w:r>
      <w:r>
        <w:t xml:space="preserve"> </w:t>
      </w:r>
      <w:r>
        <w:rPr>
          <w:rFonts w:hint="eastAsia"/>
        </w:rPr>
        <w:t>в</w:t>
      </w:r>
      <w:r>
        <w:t xml:space="preserve"> </w:t>
      </w:r>
      <w:r>
        <w:rPr>
          <w:rFonts w:hint="eastAsia"/>
        </w:rPr>
        <w:t>себе</w:t>
      </w:r>
      <w:r>
        <w:t xml:space="preserve"> </w:t>
      </w:r>
      <w:r>
        <w:rPr>
          <w:rFonts w:hint="eastAsia"/>
        </w:rPr>
        <w:t>элементы</w:t>
      </w:r>
      <w:r>
        <w:t xml:space="preserve"> </w:t>
      </w:r>
      <w:r>
        <w:rPr>
          <w:rFonts w:hint="eastAsia"/>
        </w:rPr>
        <w:t>из</w:t>
      </w:r>
      <w:r>
        <w:t xml:space="preserve"> </w:t>
      </w:r>
      <w:r>
        <w:rPr>
          <w:rFonts w:hint="eastAsia"/>
        </w:rPr>
        <w:t>различных</w:t>
      </w:r>
      <w:r>
        <w:t xml:space="preserve"> </w:t>
      </w:r>
      <w:r>
        <w:rPr>
          <w:rFonts w:hint="eastAsia"/>
        </w:rPr>
        <w:t>религиозных</w:t>
      </w:r>
      <w:r>
        <w:t xml:space="preserve"> </w:t>
      </w:r>
      <w:r>
        <w:rPr>
          <w:rFonts w:hint="eastAsia"/>
        </w:rPr>
        <w:t>систем</w:t>
      </w:r>
      <w:r>
        <w:t xml:space="preserve"> </w:t>
      </w:r>
      <w:r>
        <w:rPr>
          <w:rFonts w:hint="eastAsia"/>
        </w:rPr>
        <w:t>и</w:t>
      </w:r>
      <w:r>
        <w:t xml:space="preserve"> </w:t>
      </w:r>
      <w:r>
        <w:rPr>
          <w:rFonts w:hint="eastAsia"/>
        </w:rPr>
        <w:t>областей</w:t>
      </w:r>
      <w:r>
        <w:t xml:space="preserve"> </w:t>
      </w:r>
      <w:r>
        <w:rPr>
          <w:rFonts w:hint="eastAsia"/>
        </w:rPr>
        <w:t>знания</w:t>
      </w:r>
      <w:r>
        <w:t>.</w:t>
      </w:r>
    </w:p>
    <w:p w14:paraId="220F7BF5" w14:textId="77777777" w:rsidR="00700B4F" w:rsidRDefault="00700B4F" w:rsidP="00700B4F">
      <w:r>
        <w:t>363</w:t>
      </w:r>
    </w:p>
    <w:p w14:paraId="19115D00" w14:textId="77777777" w:rsidR="00700B4F" w:rsidRPr="00700B4F" w:rsidRDefault="00700B4F" w:rsidP="00700B4F"/>
    <w:sectPr w:rsidR="00700B4F" w:rsidRPr="00700B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A495" w14:textId="77777777" w:rsidR="00C1413F" w:rsidRDefault="00C1413F">
      <w:pPr>
        <w:spacing w:after="0" w:line="240" w:lineRule="auto"/>
      </w:pPr>
      <w:r>
        <w:separator/>
      </w:r>
    </w:p>
  </w:endnote>
  <w:endnote w:type="continuationSeparator" w:id="0">
    <w:p w14:paraId="1F1FE816" w14:textId="77777777" w:rsidR="00C1413F" w:rsidRDefault="00C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8D32" w14:textId="77777777" w:rsidR="00C1413F" w:rsidRDefault="00C1413F"/>
    <w:p w14:paraId="7FE3ABAD" w14:textId="77777777" w:rsidR="00C1413F" w:rsidRDefault="00C1413F"/>
    <w:p w14:paraId="5C3DF712" w14:textId="77777777" w:rsidR="00C1413F" w:rsidRDefault="00C1413F"/>
    <w:p w14:paraId="503C44AE" w14:textId="77777777" w:rsidR="00C1413F" w:rsidRDefault="00C1413F"/>
    <w:p w14:paraId="3323AA91" w14:textId="77777777" w:rsidR="00C1413F" w:rsidRDefault="00C1413F"/>
    <w:p w14:paraId="7A5350F8" w14:textId="77777777" w:rsidR="00C1413F" w:rsidRDefault="00C1413F"/>
    <w:p w14:paraId="69562131" w14:textId="77777777" w:rsidR="00C1413F" w:rsidRDefault="00C141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50D7F4" wp14:editId="097958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C78C9" w14:textId="77777777" w:rsidR="00C1413F" w:rsidRDefault="00C14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50D7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C78C9" w14:textId="77777777" w:rsidR="00C1413F" w:rsidRDefault="00C14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44529B" w14:textId="77777777" w:rsidR="00C1413F" w:rsidRDefault="00C1413F"/>
    <w:p w14:paraId="6021DD2C" w14:textId="77777777" w:rsidR="00C1413F" w:rsidRDefault="00C1413F"/>
    <w:p w14:paraId="0E2ECB29" w14:textId="77777777" w:rsidR="00C1413F" w:rsidRDefault="00C141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45DEF4" wp14:editId="0686FB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E76F0" w14:textId="77777777" w:rsidR="00C1413F" w:rsidRDefault="00C1413F"/>
                          <w:p w14:paraId="6215904E" w14:textId="77777777" w:rsidR="00C1413F" w:rsidRDefault="00C14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5DE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AE76F0" w14:textId="77777777" w:rsidR="00C1413F" w:rsidRDefault="00C1413F"/>
                    <w:p w14:paraId="6215904E" w14:textId="77777777" w:rsidR="00C1413F" w:rsidRDefault="00C14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34A622" w14:textId="77777777" w:rsidR="00C1413F" w:rsidRDefault="00C1413F"/>
    <w:p w14:paraId="62D62FB4" w14:textId="77777777" w:rsidR="00C1413F" w:rsidRDefault="00C1413F">
      <w:pPr>
        <w:rPr>
          <w:sz w:val="2"/>
          <w:szCs w:val="2"/>
        </w:rPr>
      </w:pPr>
    </w:p>
    <w:p w14:paraId="4DF105EC" w14:textId="77777777" w:rsidR="00C1413F" w:rsidRDefault="00C1413F"/>
    <w:p w14:paraId="327D2067" w14:textId="77777777" w:rsidR="00C1413F" w:rsidRDefault="00C1413F">
      <w:pPr>
        <w:spacing w:after="0" w:line="240" w:lineRule="auto"/>
      </w:pPr>
    </w:p>
  </w:footnote>
  <w:footnote w:type="continuationSeparator" w:id="0">
    <w:p w14:paraId="2D25FFB8" w14:textId="77777777" w:rsidR="00C1413F" w:rsidRDefault="00C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3F"/>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59401</TotalTime>
  <Pages>11</Pages>
  <Words>1639</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2926</cp:revision>
  <cp:lastPrinted>2009-02-06T05:36:00Z</cp:lastPrinted>
  <dcterms:created xsi:type="dcterms:W3CDTF">2025-11-25T20:19:00Z</dcterms:created>
  <dcterms:modified xsi:type="dcterms:W3CDTF">2026-02-02T10:20:00Z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