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ООО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«Лукойл</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Волгограднефтепереработка»</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 xml:space="preserve"> </w:t>
      </w:r>
    </w:p>
    <w:p w:rsidR="00D60E76" w:rsidRPr="00D60E76" w:rsidRDefault="00D60E76" w:rsidP="00D60E76">
      <w:pPr>
        <w:rPr>
          <w:rFonts w:ascii="Times New Roman" w:eastAsia="Times New Roman" w:hAnsi="Times New Roman" w:cs="Times New Roman"/>
          <w:kern w:val="0"/>
          <w:sz w:val="28"/>
          <w:szCs w:val="28"/>
          <w:lang w:eastAsia="ru-RU"/>
        </w:rPr>
      </w:pP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правах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рукописи</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ВИННИКОВ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Александр</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Лукьянович</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ИССЛЕДОВАНИЕ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КОМПЛЕКСНОГО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ВЛИЯНИЯ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НЕФТЕПЕРЕРАБАТЫВАЮЩИХ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ЗАВОДОВ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ОКРУЖАЮЩУЮ</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СРЕДУ</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ПРИМЕРЕ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ООО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ЛУКОЙЛ</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ВОЛГОГР</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АД</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НЕФТЕПЕРЕРАБОТКА</w:t>
      </w:r>
      <w:r w:rsidRPr="00D60E76">
        <w:rPr>
          <w:rFonts w:ascii="Times New Roman" w:eastAsia="Times New Roman" w:hAnsi="Times New Roman" w:cs="Times New Roman"/>
          <w:kern w:val="0"/>
          <w:sz w:val="28"/>
          <w:szCs w:val="28"/>
          <w:lang w:eastAsia="ru-RU"/>
        </w:rPr>
        <w:t>")</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 xml:space="preserve">03.00.16- </w:t>
      </w:r>
      <w:r w:rsidRPr="00D60E76">
        <w:rPr>
          <w:rFonts w:ascii="Times New Roman" w:eastAsia="Times New Roman" w:hAnsi="Times New Roman" w:cs="Times New Roman" w:hint="eastAsia"/>
          <w:kern w:val="0"/>
          <w:sz w:val="28"/>
          <w:szCs w:val="28"/>
          <w:lang w:eastAsia="ru-RU"/>
        </w:rPr>
        <w:t>Экология</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технические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науки</w:t>
      </w:r>
      <w:r w:rsidRPr="00D60E76">
        <w:rPr>
          <w:rFonts w:ascii="Times New Roman" w:eastAsia="Times New Roman" w:hAnsi="Times New Roman" w:cs="Times New Roman"/>
          <w:kern w:val="0"/>
          <w:sz w:val="28"/>
          <w:szCs w:val="28"/>
          <w:lang w:eastAsia="ru-RU"/>
        </w:rPr>
        <w:t>)</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Диссертация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соискание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ученой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степени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кандидата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технических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наук</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Научный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руководитель</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доктор</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технических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наук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профессор</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академик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РЭА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заслуженный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эколог</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РФ</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Желтобрюхов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Ф</w:t>
      </w:r>
      <w:r w:rsidRPr="00D60E76">
        <w:rPr>
          <w:rFonts w:ascii="Times New Roman" w:eastAsia="Times New Roman" w:hAnsi="Times New Roman" w:cs="Times New Roman"/>
          <w:kern w:val="0"/>
          <w:sz w:val="28"/>
          <w:szCs w:val="28"/>
          <w:lang w:eastAsia="ru-RU"/>
        </w:rPr>
        <w:t>.</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Волгоград</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 xml:space="preserve">2003 </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Условные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обозначения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ОПП</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отходы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КЕК</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отход</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ДФ</w:t>
      </w:r>
      <w:r w:rsidRPr="00D60E76">
        <w:rPr>
          <w:rFonts w:ascii="Times New Roman" w:eastAsia="Times New Roman" w:hAnsi="Times New Roman" w:cs="Times New Roman"/>
          <w:kern w:val="0"/>
          <w:sz w:val="28"/>
          <w:szCs w:val="28"/>
          <w:lang w:eastAsia="ru-RU"/>
        </w:rPr>
        <w:t xml:space="preserve">-11 </w:t>
      </w:r>
      <w:r w:rsidRPr="00D60E76">
        <w:rPr>
          <w:rFonts w:ascii="Times New Roman" w:eastAsia="Times New Roman" w:hAnsi="Times New Roman" w:cs="Times New Roman" w:hint="eastAsia"/>
          <w:kern w:val="0"/>
          <w:sz w:val="28"/>
          <w:szCs w:val="28"/>
          <w:lang w:eastAsia="ru-RU"/>
        </w:rPr>
        <w:t>ГП</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продукт</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взаимодействия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КЕКа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ГП</w:t>
      </w:r>
      <w:r w:rsidRPr="00D60E76">
        <w:rPr>
          <w:rFonts w:ascii="Times New Roman" w:eastAsia="Times New Roman" w:hAnsi="Times New Roman" w:cs="Times New Roman"/>
          <w:kern w:val="0"/>
          <w:sz w:val="28"/>
          <w:szCs w:val="28"/>
          <w:lang w:eastAsia="ru-RU"/>
        </w:rPr>
        <w:t xml:space="preserve">2 - </w:t>
      </w:r>
      <w:r w:rsidRPr="00D60E76">
        <w:rPr>
          <w:rFonts w:ascii="Times New Roman" w:eastAsia="Times New Roman" w:hAnsi="Times New Roman" w:cs="Times New Roman" w:hint="eastAsia"/>
          <w:kern w:val="0"/>
          <w:sz w:val="28"/>
          <w:szCs w:val="28"/>
          <w:lang w:eastAsia="ru-RU"/>
        </w:rPr>
        <w:t>продукт</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взаимодействия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КЕКа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грунтом</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загрязненным</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нефтеотходами</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СОЕ</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статическая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обменная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емкость</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мг</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экв</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г</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параметр</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оптимизации</w:t>
      </w:r>
      <w:r w:rsidRPr="00D60E76">
        <w:rPr>
          <w:rFonts w:ascii="Times New Roman" w:eastAsia="Times New Roman" w:hAnsi="Times New Roman" w:cs="Times New Roman"/>
          <w:kern w:val="0"/>
          <w:sz w:val="28"/>
          <w:szCs w:val="28"/>
          <w:lang w:eastAsia="ru-RU"/>
        </w:rPr>
        <w:t xml:space="preserve"> X - </w:t>
      </w:r>
      <w:r w:rsidRPr="00D60E76">
        <w:rPr>
          <w:rFonts w:ascii="Times New Roman" w:eastAsia="Times New Roman" w:hAnsi="Times New Roman" w:cs="Times New Roman" w:hint="eastAsia"/>
          <w:kern w:val="0"/>
          <w:sz w:val="28"/>
          <w:szCs w:val="28"/>
          <w:lang w:eastAsia="ru-RU"/>
        </w:rPr>
        <w:t>влияющие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факторы</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з</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Содержание</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Введение</w:t>
      </w:r>
      <w:r w:rsidRPr="00D60E76">
        <w:rPr>
          <w:rFonts w:ascii="Times New Roman" w:eastAsia="Times New Roman" w:hAnsi="Times New Roman" w:cs="Times New Roman"/>
          <w:kern w:val="0"/>
          <w:sz w:val="28"/>
          <w:szCs w:val="28"/>
          <w:lang w:eastAsia="ru-RU"/>
        </w:rPr>
        <w:tab/>
        <w:t>5</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Современное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состояние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проблемы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обезвреживания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хранения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нефтепереработки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использования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строительстве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других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отраслях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про¬мышленности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kern w:val="0"/>
          <w:sz w:val="28"/>
          <w:szCs w:val="28"/>
          <w:lang w:eastAsia="ru-RU"/>
        </w:rPr>
        <w:tab/>
      </w:r>
      <w:r w:rsidRPr="00D60E76">
        <w:rPr>
          <w:rFonts w:ascii="Times New Roman" w:eastAsia="Times New Roman" w:hAnsi="Times New Roman" w:cs="Times New Roman"/>
          <w:kern w:val="0"/>
          <w:sz w:val="28"/>
          <w:szCs w:val="28"/>
          <w:lang w:eastAsia="ru-RU"/>
        </w:rPr>
        <w:tab/>
        <w:t>9</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1.1.</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Общая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характеристика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нефтеперерабатывающих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заводов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НПЗ</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kern w:val="0"/>
          <w:sz w:val="28"/>
          <w:szCs w:val="28"/>
          <w:lang w:eastAsia="ru-RU"/>
        </w:rPr>
        <w:tab/>
        <w:t>9</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1.2.</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Основные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направления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обезвреживания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утилизации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тепереработки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строительстве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других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отраслях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промышленно¬сти</w:t>
      </w:r>
      <w:r w:rsidRPr="00D60E76">
        <w:rPr>
          <w:rFonts w:ascii="Times New Roman" w:eastAsia="Times New Roman" w:hAnsi="Times New Roman" w:cs="Times New Roman"/>
          <w:kern w:val="0"/>
          <w:sz w:val="28"/>
          <w:szCs w:val="28"/>
          <w:lang w:eastAsia="ru-RU"/>
        </w:rPr>
        <w:tab/>
        <w:t xml:space="preserve"> 12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Анализ</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технологического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процесса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получения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источ¬ника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загрязнения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окружающей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среды</w:t>
      </w:r>
      <w:r w:rsidRPr="00D60E76">
        <w:rPr>
          <w:rFonts w:ascii="Times New Roman" w:eastAsia="Times New Roman" w:hAnsi="Times New Roman" w:cs="Times New Roman"/>
          <w:kern w:val="0"/>
          <w:sz w:val="28"/>
          <w:szCs w:val="28"/>
          <w:lang w:eastAsia="ru-RU"/>
        </w:rPr>
        <w:tab/>
        <w:t>20</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lastRenderedPageBreak/>
        <w:t>1.4.</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Особенности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утилизации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НПЗ</w:t>
      </w:r>
      <w:r w:rsidRPr="00D60E76">
        <w:rPr>
          <w:rFonts w:ascii="Times New Roman" w:eastAsia="Times New Roman" w:hAnsi="Times New Roman" w:cs="Times New Roman"/>
          <w:kern w:val="0"/>
          <w:sz w:val="28"/>
          <w:szCs w:val="28"/>
          <w:lang w:eastAsia="ru-RU"/>
        </w:rPr>
        <w:t>... .23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1.5.</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Основные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способы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очистки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восстановления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земель</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загрязненных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нефтепродуктами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kern w:val="0"/>
          <w:sz w:val="28"/>
          <w:szCs w:val="28"/>
          <w:lang w:eastAsia="ru-RU"/>
        </w:rPr>
        <w:tab/>
        <w:t xml:space="preserve"> 25</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1.6.</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Экологический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мониторинг</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объектов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размещения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ab/>
        <w:t xml:space="preserve">    28</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Выводы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разделу</w:t>
      </w:r>
      <w:r w:rsidRPr="00D60E76">
        <w:rPr>
          <w:rFonts w:ascii="Times New Roman" w:eastAsia="Times New Roman" w:hAnsi="Times New Roman" w:cs="Times New Roman"/>
          <w:kern w:val="0"/>
          <w:sz w:val="28"/>
          <w:szCs w:val="28"/>
          <w:lang w:eastAsia="ru-RU"/>
        </w:rPr>
        <w:tab/>
        <w:t>32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Исследование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комплексного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влияния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нефтеперераба</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тывающих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заводов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окружающую</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среду</w:t>
      </w:r>
      <w:r w:rsidRPr="00D60E76">
        <w:rPr>
          <w:rFonts w:ascii="Times New Roman" w:eastAsia="Times New Roman" w:hAnsi="Times New Roman" w:cs="Times New Roman"/>
          <w:kern w:val="0"/>
          <w:sz w:val="28"/>
          <w:szCs w:val="28"/>
          <w:lang w:eastAsia="ru-RU"/>
        </w:rPr>
        <w:tab/>
        <w:t>33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2.1.</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Характеристика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ООО</w:t>
      </w:r>
      <w:r w:rsidRPr="00D60E76">
        <w:rPr>
          <w:rFonts w:ascii="Times New Roman" w:eastAsia="Times New Roman" w:hAnsi="Times New Roman" w:cs="Times New Roman"/>
          <w:kern w:val="0"/>
          <w:sz w:val="28"/>
          <w:szCs w:val="28"/>
          <w:lang w:eastAsia="ru-RU"/>
        </w:rPr>
        <w:t xml:space="preserve"> " </w:t>
      </w:r>
      <w:r w:rsidRPr="00D60E76">
        <w:rPr>
          <w:rFonts w:ascii="Times New Roman" w:eastAsia="Times New Roman" w:hAnsi="Times New Roman" w:cs="Times New Roman" w:hint="eastAsia"/>
          <w:kern w:val="0"/>
          <w:sz w:val="28"/>
          <w:szCs w:val="28"/>
          <w:lang w:eastAsia="ru-RU"/>
        </w:rPr>
        <w:t>Лукойл</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Вол</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гограднефтепереработка</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kern w:val="0"/>
          <w:sz w:val="28"/>
          <w:szCs w:val="28"/>
          <w:lang w:eastAsia="ru-RU"/>
        </w:rPr>
        <w:tab/>
        <w:t>33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2.2.</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Разработка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основ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комплексного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мониторинга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состояния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окружающей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среды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районе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размещения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промышленных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ab/>
        <w:t>37</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Анализ</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результатов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мониторинга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окружающей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среды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районе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разме¬щения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ab/>
        <w:t>42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2.3.1.</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Исследование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состояния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подземных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вод</w:t>
      </w:r>
      <w:r w:rsidRPr="00D60E76">
        <w:rPr>
          <w:rFonts w:ascii="Times New Roman" w:eastAsia="Times New Roman" w:hAnsi="Times New Roman" w:cs="Times New Roman"/>
          <w:kern w:val="0"/>
          <w:sz w:val="28"/>
          <w:szCs w:val="28"/>
          <w:lang w:eastAsia="ru-RU"/>
        </w:rPr>
        <w:tab/>
        <w:t>42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2.3.2.</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Анализ</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загрязнения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атмосферного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воздуха</w:t>
      </w:r>
      <w:r w:rsidRPr="00D60E76">
        <w:rPr>
          <w:rFonts w:ascii="Times New Roman" w:eastAsia="Times New Roman" w:hAnsi="Times New Roman" w:cs="Times New Roman"/>
          <w:kern w:val="0"/>
          <w:sz w:val="28"/>
          <w:szCs w:val="28"/>
          <w:lang w:eastAsia="ru-RU"/>
        </w:rPr>
        <w:tab/>
        <w:t>56</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2.3.3.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Результаты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мониторинга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почв</w:t>
      </w:r>
      <w:r w:rsidRPr="00D60E76">
        <w:rPr>
          <w:rFonts w:ascii="Times New Roman" w:eastAsia="Times New Roman" w:hAnsi="Times New Roman" w:cs="Times New Roman"/>
          <w:kern w:val="0"/>
          <w:sz w:val="28"/>
          <w:szCs w:val="28"/>
          <w:lang w:eastAsia="ru-RU"/>
        </w:rPr>
        <w:tab/>
        <w:t>63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Выводы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разделу</w:t>
      </w:r>
      <w:r w:rsidRPr="00D60E76">
        <w:rPr>
          <w:rFonts w:ascii="Times New Roman" w:eastAsia="Times New Roman" w:hAnsi="Times New Roman" w:cs="Times New Roman"/>
          <w:kern w:val="0"/>
          <w:sz w:val="28"/>
          <w:szCs w:val="28"/>
          <w:lang w:eastAsia="ru-RU"/>
        </w:rPr>
        <w:tab/>
        <w:t xml:space="preserve"> 70</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Разработка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способа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ликвидации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карты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ab/>
        <w:t xml:space="preserve"> 72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3.1.</w:t>
      </w:r>
      <w:r w:rsidRPr="00D60E76">
        <w:rPr>
          <w:rFonts w:ascii="Times New Roman" w:eastAsia="Times New Roman" w:hAnsi="Times New Roman" w:cs="Times New Roman"/>
          <w:kern w:val="0"/>
          <w:sz w:val="28"/>
          <w:szCs w:val="28"/>
          <w:lang w:eastAsia="ru-RU"/>
        </w:rPr>
        <w:tab/>
      </w:r>
      <w:r w:rsidRPr="00D60E76">
        <w:rPr>
          <w:rFonts w:ascii="Times New Roman" w:eastAsia="Times New Roman" w:hAnsi="Times New Roman" w:cs="Times New Roman" w:hint="eastAsia"/>
          <w:kern w:val="0"/>
          <w:sz w:val="28"/>
          <w:szCs w:val="28"/>
          <w:lang w:eastAsia="ru-RU"/>
        </w:rPr>
        <w:t>Определение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состава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свойств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72</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3.2.0</w:t>
      </w:r>
      <w:r w:rsidRPr="00D60E76">
        <w:rPr>
          <w:rFonts w:ascii="Times New Roman" w:eastAsia="Times New Roman" w:hAnsi="Times New Roman" w:cs="Times New Roman" w:hint="eastAsia"/>
          <w:kern w:val="0"/>
          <w:sz w:val="28"/>
          <w:szCs w:val="28"/>
          <w:lang w:eastAsia="ru-RU"/>
        </w:rPr>
        <w:t>сновные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закономерности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механизма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взаимодействия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ДФ</w:t>
      </w:r>
      <w:r w:rsidRPr="00D60E76">
        <w:rPr>
          <w:rFonts w:ascii="Times New Roman" w:eastAsia="Times New Roman" w:hAnsi="Times New Roman" w:cs="Times New Roman"/>
          <w:kern w:val="0"/>
          <w:sz w:val="28"/>
          <w:szCs w:val="28"/>
          <w:lang w:eastAsia="ru-RU"/>
        </w:rPr>
        <w:t>-11 (</w:t>
      </w:r>
      <w:r w:rsidRPr="00D60E76">
        <w:rPr>
          <w:rFonts w:ascii="Times New Roman" w:eastAsia="Times New Roman" w:hAnsi="Times New Roman" w:cs="Times New Roman" w:hint="eastAsia"/>
          <w:kern w:val="0"/>
          <w:sz w:val="28"/>
          <w:szCs w:val="28"/>
          <w:lang w:eastAsia="ru-RU"/>
        </w:rPr>
        <w:t>КЕК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ab/>
        <w:t xml:space="preserve">78 </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Исследование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влияния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основных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факторов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процесс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взаимодействия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присадки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ДФ</w:t>
      </w:r>
      <w:r w:rsidRPr="00D60E76">
        <w:rPr>
          <w:rFonts w:ascii="Times New Roman" w:eastAsia="Times New Roman" w:hAnsi="Times New Roman" w:cs="Times New Roman"/>
          <w:kern w:val="0"/>
          <w:sz w:val="28"/>
          <w:szCs w:val="28"/>
          <w:lang w:eastAsia="ru-RU"/>
        </w:rPr>
        <w:t>-11 (</w:t>
      </w:r>
      <w:r w:rsidRPr="00D60E76">
        <w:rPr>
          <w:rFonts w:ascii="Times New Roman" w:eastAsia="Times New Roman" w:hAnsi="Times New Roman" w:cs="Times New Roman" w:hint="eastAsia"/>
          <w:kern w:val="0"/>
          <w:sz w:val="28"/>
          <w:szCs w:val="28"/>
          <w:lang w:eastAsia="ru-RU"/>
        </w:rPr>
        <w:t>КЕК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кар¬ты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ab/>
        <w:t>81</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3.4.</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Оптимизация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процесса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взаимодействия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КЕК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карты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полигона</w:t>
      </w:r>
      <w:r w:rsidRPr="00D60E76">
        <w:rPr>
          <w:rFonts w:ascii="Times New Roman" w:eastAsia="Times New Roman" w:hAnsi="Times New Roman" w:cs="Times New Roman"/>
          <w:kern w:val="0"/>
          <w:sz w:val="28"/>
          <w:szCs w:val="28"/>
          <w:lang w:eastAsia="ru-RU"/>
        </w:rPr>
        <w:tab/>
        <w:t>83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3.5.</w:t>
      </w:r>
      <w:r w:rsidRPr="00D60E76">
        <w:rPr>
          <w:rFonts w:ascii="Times New Roman" w:eastAsia="Times New Roman" w:hAnsi="Times New Roman" w:cs="Times New Roman"/>
          <w:kern w:val="0"/>
          <w:sz w:val="28"/>
          <w:szCs w:val="28"/>
          <w:lang w:eastAsia="ru-RU"/>
        </w:rPr>
        <w:tab/>
      </w:r>
      <w:r w:rsidRPr="00D60E76">
        <w:rPr>
          <w:rFonts w:ascii="Times New Roman" w:eastAsia="Times New Roman" w:hAnsi="Times New Roman" w:cs="Times New Roman" w:hint="eastAsia"/>
          <w:kern w:val="0"/>
          <w:sz w:val="28"/>
          <w:szCs w:val="28"/>
          <w:lang w:eastAsia="ru-RU"/>
        </w:rPr>
        <w:t>Технологический</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процесс</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ликвидации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карты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ab/>
        <w:t>89</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3.6.</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Модель</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процесса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управления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отходами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lastRenderedPageBreak/>
        <w:t>перерабатывающего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завода</w:t>
      </w:r>
      <w:r w:rsidRPr="00D60E76">
        <w:rPr>
          <w:rFonts w:ascii="Times New Roman" w:eastAsia="Times New Roman" w:hAnsi="Times New Roman" w:cs="Times New Roman"/>
          <w:kern w:val="0"/>
          <w:sz w:val="28"/>
          <w:szCs w:val="28"/>
          <w:lang w:eastAsia="ru-RU"/>
        </w:rPr>
        <w:tab/>
        <w:t>.93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Выводы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разделу</w:t>
      </w:r>
      <w:r w:rsidRPr="00D60E76">
        <w:rPr>
          <w:rFonts w:ascii="Times New Roman" w:eastAsia="Times New Roman" w:hAnsi="Times New Roman" w:cs="Times New Roman"/>
          <w:kern w:val="0"/>
          <w:sz w:val="28"/>
          <w:szCs w:val="28"/>
          <w:lang w:eastAsia="ru-RU"/>
        </w:rPr>
        <w:tab/>
        <w:t>95</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 xml:space="preserve">4. </w:t>
      </w:r>
      <w:r w:rsidRPr="00D60E76">
        <w:rPr>
          <w:rFonts w:ascii="Times New Roman" w:eastAsia="Times New Roman" w:hAnsi="Times New Roman" w:cs="Times New Roman" w:hint="eastAsia"/>
          <w:kern w:val="0"/>
          <w:sz w:val="28"/>
          <w:szCs w:val="28"/>
          <w:lang w:eastAsia="ru-RU"/>
        </w:rPr>
        <w:t>Опыт</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практического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применения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строительстве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других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отраслях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промышленности</w:t>
      </w:r>
      <w:r w:rsidRPr="00D60E76">
        <w:rPr>
          <w:rFonts w:ascii="Times New Roman" w:eastAsia="Times New Roman" w:hAnsi="Times New Roman" w:cs="Times New Roman"/>
          <w:kern w:val="0"/>
          <w:sz w:val="28"/>
          <w:szCs w:val="28"/>
          <w:lang w:eastAsia="ru-RU"/>
        </w:rPr>
        <w:tab/>
        <w:t>97</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4.1.</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Использование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ОПП</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строительных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материалов</w:t>
      </w:r>
      <w:r w:rsidRPr="00D60E76">
        <w:rPr>
          <w:rFonts w:ascii="Times New Roman" w:eastAsia="Times New Roman" w:hAnsi="Times New Roman" w:cs="Times New Roman"/>
          <w:kern w:val="0"/>
          <w:sz w:val="28"/>
          <w:szCs w:val="28"/>
          <w:lang w:eastAsia="ru-RU"/>
        </w:rPr>
        <w:t xml:space="preserve"> 97</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4.2.</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Применение</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продукта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утилизации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промотходов</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производства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присадок</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для</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рекультивации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земель</w:t>
      </w:r>
      <w:r w:rsidRPr="00D60E76">
        <w:rPr>
          <w:rFonts w:ascii="Times New Roman" w:eastAsia="Times New Roman" w:hAnsi="Times New Roman" w:cs="Times New Roman"/>
          <w:kern w:val="0"/>
          <w:sz w:val="28"/>
          <w:szCs w:val="28"/>
          <w:lang w:eastAsia="ru-RU"/>
        </w:rPr>
        <w:tab/>
        <w:t>100</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4.3.</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Очистка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нефтесодержащих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сточных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вод</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на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переработанных</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ОПП</w:t>
      </w:r>
      <w:r w:rsidRPr="00D60E76">
        <w:rPr>
          <w:rFonts w:ascii="Times New Roman" w:eastAsia="Times New Roman" w:hAnsi="Times New Roman" w:cs="Times New Roman"/>
          <w:kern w:val="0"/>
          <w:sz w:val="28"/>
          <w:szCs w:val="28"/>
          <w:lang w:eastAsia="ru-RU"/>
        </w:rPr>
        <w:t>...103</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kern w:val="0"/>
          <w:sz w:val="28"/>
          <w:szCs w:val="28"/>
          <w:lang w:eastAsia="ru-RU"/>
        </w:rPr>
        <w:t>4.4.</w:t>
      </w:r>
      <w:r w:rsidRPr="00D60E76">
        <w:rPr>
          <w:rFonts w:ascii="Times New Roman" w:eastAsia="Times New Roman" w:hAnsi="Times New Roman" w:cs="Times New Roman"/>
          <w:kern w:val="0"/>
          <w:sz w:val="28"/>
          <w:szCs w:val="28"/>
          <w:lang w:eastAsia="ru-RU"/>
        </w:rPr>
        <w:tab/>
        <w:t xml:space="preserve"> </w:t>
      </w:r>
      <w:r w:rsidRPr="00D60E76">
        <w:rPr>
          <w:rFonts w:ascii="Times New Roman" w:eastAsia="Times New Roman" w:hAnsi="Times New Roman" w:cs="Times New Roman" w:hint="eastAsia"/>
          <w:kern w:val="0"/>
          <w:sz w:val="28"/>
          <w:szCs w:val="28"/>
          <w:lang w:eastAsia="ru-RU"/>
        </w:rPr>
        <w:t>Расчет</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эколого</w:t>
      </w:r>
      <w:r w:rsidRPr="00D60E76">
        <w:rPr>
          <w:rFonts w:ascii="Times New Roman" w:eastAsia="Times New Roman" w:hAnsi="Times New Roman" w:cs="Times New Roman"/>
          <w:kern w:val="0"/>
          <w:sz w:val="28"/>
          <w:szCs w:val="28"/>
          <w:lang w:eastAsia="ru-RU"/>
        </w:rPr>
        <w:t>-</w:t>
      </w:r>
      <w:r w:rsidRPr="00D60E76">
        <w:rPr>
          <w:rFonts w:ascii="Times New Roman" w:eastAsia="Times New Roman" w:hAnsi="Times New Roman" w:cs="Times New Roman" w:hint="eastAsia"/>
          <w:kern w:val="0"/>
          <w:sz w:val="28"/>
          <w:szCs w:val="28"/>
          <w:lang w:eastAsia="ru-RU"/>
        </w:rPr>
        <w:t>экономического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эффекта</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от</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ликвидации</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карты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вязких</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отходов</w:t>
      </w:r>
      <w:r w:rsidRPr="00D60E76">
        <w:rPr>
          <w:rFonts w:ascii="Times New Roman" w:eastAsia="Times New Roman" w:hAnsi="Times New Roman" w:cs="Times New Roman"/>
          <w:kern w:val="0"/>
          <w:sz w:val="28"/>
          <w:szCs w:val="28"/>
          <w:lang w:eastAsia="ru-RU"/>
        </w:rPr>
        <w:tab/>
        <w:t>104</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Выводы</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по</w:t>
      </w:r>
      <w:r w:rsidRPr="00D60E76">
        <w:rPr>
          <w:rFonts w:ascii="Times New Roman" w:eastAsia="Times New Roman" w:hAnsi="Times New Roman" w:cs="Times New Roman"/>
          <w:kern w:val="0"/>
          <w:sz w:val="28"/>
          <w:szCs w:val="28"/>
          <w:lang w:eastAsia="ru-RU"/>
        </w:rPr>
        <w:t xml:space="preserve"> </w:t>
      </w:r>
      <w:r w:rsidRPr="00D60E76">
        <w:rPr>
          <w:rFonts w:ascii="Times New Roman" w:eastAsia="Times New Roman" w:hAnsi="Times New Roman" w:cs="Times New Roman" w:hint="eastAsia"/>
          <w:kern w:val="0"/>
          <w:sz w:val="28"/>
          <w:szCs w:val="28"/>
          <w:lang w:eastAsia="ru-RU"/>
        </w:rPr>
        <w:t>разделу</w:t>
      </w:r>
      <w:r w:rsidRPr="00D60E76">
        <w:rPr>
          <w:rFonts w:ascii="Times New Roman" w:eastAsia="Times New Roman" w:hAnsi="Times New Roman" w:cs="Times New Roman"/>
          <w:kern w:val="0"/>
          <w:sz w:val="28"/>
          <w:szCs w:val="28"/>
          <w:lang w:eastAsia="ru-RU"/>
        </w:rPr>
        <w:tab/>
        <w:t xml:space="preserve"> 107</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Заключение</w:t>
      </w:r>
      <w:r w:rsidRPr="00D60E76">
        <w:rPr>
          <w:rFonts w:ascii="Times New Roman" w:eastAsia="Times New Roman" w:hAnsi="Times New Roman" w:cs="Times New Roman"/>
          <w:kern w:val="0"/>
          <w:sz w:val="28"/>
          <w:szCs w:val="28"/>
          <w:lang w:eastAsia="ru-RU"/>
        </w:rPr>
        <w:tab/>
        <w:t xml:space="preserve">   109</w:t>
      </w:r>
    </w:p>
    <w:p w:rsidR="00D60E76" w:rsidRPr="00D60E76"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Литература</w:t>
      </w:r>
      <w:r w:rsidRPr="00D60E76">
        <w:rPr>
          <w:rFonts w:ascii="Times New Roman" w:eastAsia="Times New Roman" w:hAnsi="Times New Roman" w:cs="Times New Roman"/>
          <w:kern w:val="0"/>
          <w:sz w:val="28"/>
          <w:szCs w:val="28"/>
          <w:lang w:eastAsia="ru-RU"/>
        </w:rPr>
        <w:tab/>
        <w:t xml:space="preserve"> 111</w:t>
      </w:r>
    </w:p>
    <w:p w:rsidR="000946E0" w:rsidRDefault="00D60E76" w:rsidP="00D60E76">
      <w:pPr>
        <w:rPr>
          <w:rFonts w:ascii="Times New Roman" w:eastAsia="Times New Roman" w:hAnsi="Times New Roman" w:cs="Times New Roman"/>
          <w:kern w:val="0"/>
          <w:sz w:val="28"/>
          <w:szCs w:val="28"/>
          <w:lang w:eastAsia="ru-RU"/>
        </w:rPr>
      </w:pPr>
      <w:r w:rsidRPr="00D60E76">
        <w:rPr>
          <w:rFonts w:ascii="Times New Roman" w:eastAsia="Times New Roman" w:hAnsi="Times New Roman" w:cs="Times New Roman" w:hint="eastAsia"/>
          <w:kern w:val="0"/>
          <w:sz w:val="28"/>
          <w:szCs w:val="28"/>
          <w:lang w:eastAsia="ru-RU"/>
        </w:rPr>
        <w:t>Приложения</w:t>
      </w:r>
      <w:r w:rsidRPr="00D60E76">
        <w:rPr>
          <w:rFonts w:ascii="Times New Roman" w:eastAsia="Times New Roman" w:hAnsi="Times New Roman" w:cs="Times New Roman"/>
          <w:kern w:val="0"/>
          <w:sz w:val="28"/>
          <w:szCs w:val="28"/>
          <w:lang w:eastAsia="ru-RU"/>
        </w:rPr>
        <w:tab/>
        <w:t xml:space="preserve"> 125</w:t>
      </w:r>
    </w:p>
    <w:p w:rsidR="00D60E76" w:rsidRDefault="00D60E76" w:rsidP="00D60E76"/>
    <w:p w:rsidR="00D60E76" w:rsidRDefault="00D60E76" w:rsidP="00D60E76"/>
    <w:p w:rsidR="00D60E76" w:rsidRDefault="00D60E76" w:rsidP="00D60E76"/>
    <w:p w:rsidR="00D60E76" w:rsidRDefault="00D60E76" w:rsidP="00D60E76">
      <w:r>
        <w:rPr>
          <w:rFonts w:hint="eastAsia"/>
        </w:rPr>
        <w:t>ЗАКЛЮЧЕНИЕ</w:t>
      </w:r>
    </w:p>
    <w:p w:rsidR="00D60E76" w:rsidRDefault="00D60E76" w:rsidP="00D60E76">
      <w:r>
        <w:rPr>
          <w:rFonts w:hint="eastAsia"/>
        </w:rPr>
        <w:t>Проведены</w:t>
      </w:r>
      <w:r>
        <w:t></w:t>
      </w:r>
      <w:r>
        <w:rPr>
          <w:rFonts w:hint="eastAsia"/>
        </w:rPr>
        <w:t>теоретические</w:t>
      </w:r>
      <w:r>
        <w:t></w:t>
      </w:r>
      <w:r>
        <w:rPr>
          <w:rFonts w:hint="eastAsia"/>
        </w:rPr>
        <w:t>и</w:t>
      </w:r>
      <w:r>
        <w:t></w:t>
      </w:r>
      <w:r>
        <w:rPr>
          <w:rFonts w:hint="eastAsia"/>
        </w:rPr>
        <w:t>экспериментальные</w:t>
      </w:r>
      <w:r>
        <w:t></w:t>
      </w:r>
      <w:r>
        <w:rPr>
          <w:rFonts w:hint="eastAsia"/>
        </w:rPr>
        <w:t>исследования</w:t>
      </w:r>
      <w:r>
        <w:t></w:t>
      </w:r>
      <w:r>
        <w:t></w:t>
      </w:r>
      <w:r>
        <w:rPr>
          <w:rFonts w:hint="eastAsia"/>
        </w:rPr>
        <w:t>направлен</w:t>
      </w:r>
      <w:r>
        <w:t></w:t>
      </w:r>
      <w:r>
        <w:rPr>
          <w:rFonts w:hint="eastAsia"/>
        </w:rPr>
        <w:t>ные</w:t>
      </w:r>
      <w:r>
        <w:t></w:t>
      </w:r>
      <w:r>
        <w:rPr>
          <w:rFonts w:hint="eastAsia"/>
        </w:rPr>
        <w:t>на</w:t>
      </w:r>
      <w:r>
        <w:t></w:t>
      </w:r>
      <w:r>
        <w:rPr>
          <w:rFonts w:hint="eastAsia"/>
        </w:rPr>
        <w:t>снижение</w:t>
      </w:r>
      <w:r>
        <w:t></w:t>
      </w:r>
      <w:r>
        <w:rPr>
          <w:rFonts w:hint="eastAsia"/>
        </w:rPr>
        <w:t>негативного</w:t>
      </w:r>
      <w:r>
        <w:t></w:t>
      </w:r>
      <w:r>
        <w:rPr>
          <w:rFonts w:hint="eastAsia"/>
        </w:rPr>
        <w:t>воздействия</w:t>
      </w:r>
      <w:r>
        <w:t></w:t>
      </w:r>
      <w:r>
        <w:rPr>
          <w:rFonts w:hint="eastAsia"/>
        </w:rPr>
        <w:t>полигона</w:t>
      </w:r>
      <w:r>
        <w:t></w:t>
      </w:r>
      <w:r>
        <w:rPr>
          <w:rFonts w:hint="eastAsia"/>
        </w:rPr>
        <w:t>отходов</w:t>
      </w:r>
      <w:r>
        <w:t></w:t>
      </w:r>
      <w:r>
        <w:rPr>
          <w:rFonts w:hint="eastAsia"/>
        </w:rPr>
        <w:t>нефтеперерабаты</w:t>
      </w:r>
      <w:r>
        <w:t></w:t>
      </w:r>
      <w:r>
        <w:rPr>
          <w:rFonts w:hint="eastAsia"/>
        </w:rPr>
        <w:t>вающих</w:t>
      </w:r>
      <w:r>
        <w:t></w:t>
      </w:r>
      <w:r>
        <w:rPr>
          <w:rFonts w:hint="eastAsia"/>
        </w:rPr>
        <w:t>заводов</w:t>
      </w:r>
      <w:r>
        <w:t></w:t>
      </w:r>
      <w:r>
        <w:rPr>
          <w:rFonts w:hint="eastAsia"/>
        </w:rPr>
        <w:t>на</w:t>
      </w:r>
      <w:r>
        <w:t></w:t>
      </w:r>
      <w:r>
        <w:rPr>
          <w:rFonts w:hint="eastAsia"/>
        </w:rPr>
        <w:t>окружающую</w:t>
      </w:r>
      <w:r>
        <w:t></w:t>
      </w:r>
      <w:r>
        <w:rPr>
          <w:rFonts w:hint="eastAsia"/>
        </w:rPr>
        <w:t>среду</w:t>
      </w:r>
      <w:r>
        <w:t></w:t>
      </w:r>
      <w:r>
        <w:t></w:t>
      </w:r>
      <w:r>
        <w:rPr>
          <w:rFonts w:hint="eastAsia"/>
        </w:rPr>
        <w:t>разработан</w:t>
      </w:r>
      <w:r>
        <w:t></w:t>
      </w:r>
      <w:r>
        <w:rPr>
          <w:rFonts w:hint="eastAsia"/>
        </w:rPr>
        <w:t>метод</w:t>
      </w:r>
      <w:r>
        <w:t></w:t>
      </w:r>
      <w:r>
        <w:rPr>
          <w:rFonts w:hint="eastAsia"/>
        </w:rPr>
        <w:t>ликвидации</w:t>
      </w:r>
      <w:r>
        <w:t></w:t>
      </w:r>
      <w:r>
        <w:rPr>
          <w:rFonts w:hint="eastAsia"/>
        </w:rPr>
        <w:t>карты</w:t>
      </w:r>
      <w:r>
        <w:t></w:t>
      </w:r>
      <w:r>
        <w:rPr>
          <w:rFonts w:hint="eastAsia"/>
        </w:rPr>
        <w:t>вязких</w:t>
      </w:r>
      <w:r>
        <w:t></w:t>
      </w:r>
      <w:r>
        <w:rPr>
          <w:rFonts w:hint="eastAsia"/>
        </w:rPr>
        <w:t>отходов</w:t>
      </w:r>
      <w:r>
        <w:t></w:t>
      </w:r>
      <w:r>
        <w:rPr>
          <w:rFonts w:hint="eastAsia"/>
        </w:rPr>
        <w:t>производства</w:t>
      </w:r>
      <w:r>
        <w:t></w:t>
      </w:r>
      <w:r>
        <w:rPr>
          <w:rFonts w:hint="eastAsia"/>
        </w:rPr>
        <w:t>присадок</w:t>
      </w:r>
      <w:r>
        <w:t></w:t>
      </w:r>
      <w:r>
        <w:rPr>
          <w:rFonts w:hint="eastAsia"/>
        </w:rPr>
        <w:t>с</w:t>
      </w:r>
      <w:r>
        <w:t></w:t>
      </w:r>
      <w:r>
        <w:rPr>
          <w:rFonts w:hint="eastAsia"/>
        </w:rPr>
        <w:t>использованием</w:t>
      </w:r>
      <w:r>
        <w:t></w:t>
      </w:r>
      <w:r>
        <w:rPr>
          <w:rFonts w:hint="eastAsia"/>
        </w:rPr>
        <w:t>самих</w:t>
      </w:r>
      <w:r>
        <w:t></w:t>
      </w:r>
      <w:r>
        <w:rPr>
          <w:rFonts w:hint="eastAsia"/>
        </w:rPr>
        <w:t>отходов</w:t>
      </w:r>
      <w:r>
        <w:t></w:t>
      </w:r>
      <w:r>
        <w:rPr>
          <w:rFonts w:hint="eastAsia"/>
        </w:rPr>
        <w:t>про</w:t>
      </w:r>
      <w:r>
        <w:t></w:t>
      </w:r>
      <w:r>
        <w:rPr>
          <w:rFonts w:hint="eastAsia"/>
        </w:rPr>
        <w:t>изводства</w:t>
      </w:r>
      <w:r>
        <w:t></w:t>
      </w:r>
      <w:r>
        <w:rPr>
          <w:rFonts w:hint="eastAsia"/>
        </w:rPr>
        <w:t>присадки</w:t>
      </w:r>
      <w:r>
        <w:t></w:t>
      </w:r>
      <w:r>
        <w:rPr>
          <w:rFonts w:hint="eastAsia"/>
        </w:rPr>
        <w:t>ДФ</w:t>
      </w:r>
      <w:r>
        <w:t></w:t>
      </w:r>
      <w:r>
        <w:t></w:t>
      </w:r>
      <w:r>
        <w:t></w:t>
      </w:r>
      <w:r>
        <w:t></w:t>
      </w:r>
      <w:r>
        <w:t></w:t>
      </w:r>
      <w:r>
        <w:rPr>
          <w:rFonts w:hint="eastAsia"/>
        </w:rPr>
        <w:t>КЕК</w:t>
      </w:r>
      <w:r>
        <w:t></w:t>
      </w:r>
      <w:r>
        <w:t></w:t>
      </w:r>
    </w:p>
    <w:p w:rsidR="00D60E76" w:rsidRDefault="00D60E76" w:rsidP="00D60E76">
      <w:r>
        <w:rPr>
          <w:rFonts w:hint="eastAsia"/>
        </w:rPr>
        <w:t>Основные</w:t>
      </w:r>
      <w:r>
        <w:t></w:t>
      </w:r>
      <w:r>
        <w:rPr>
          <w:rFonts w:hint="eastAsia"/>
        </w:rPr>
        <w:t>выводы</w:t>
      </w:r>
      <w:r>
        <w:t></w:t>
      </w:r>
      <w:r>
        <w:rPr>
          <w:rFonts w:hint="eastAsia"/>
        </w:rPr>
        <w:t>по</w:t>
      </w:r>
      <w:r>
        <w:t></w:t>
      </w:r>
      <w:r>
        <w:rPr>
          <w:rFonts w:hint="eastAsia"/>
        </w:rPr>
        <w:t>работе</w:t>
      </w:r>
      <w:r>
        <w:t></w:t>
      </w:r>
    </w:p>
    <w:p w:rsidR="00D60E76" w:rsidRDefault="00D60E76" w:rsidP="00D60E76">
      <w:r>
        <w:t></w:t>
      </w:r>
      <w:r>
        <w:t></w:t>
      </w:r>
      <w:r>
        <w:tab/>
      </w:r>
      <w:r>
        <w:t></w:t>
      </w:r>
      <w:r>
        <w:rPr>
          <w:rFonts w:hint="eastAsia"/>
        </w:rPr>
        <w:t>Исследовано</w:t>
      </w:r>
      <w:r>
        <w:t></w:t>
      </w:r>
      <w:r>
        <w:rPr>
          <w:rFonts w:hint="eastAsia"/>
        </w:rPr>
        <w:t>комплексное</w:t>
      </w:r>
      <w:r>
        <w:t></w:t>
      </w:r>
      <w:r>
        <w:rPr>
          <w:rFonts w:hint="eastAsia"/>
        </w:rPr>
        <w:t>влияние</w:t>
      </w:r>
      <w:r>
        <w:t></w:t>
      </w:r>
      <w:r>
        <w:rPr>
          <w:rFonts w:hint="eastAsia"/>
        </w:rPr>
        <w:t>полигона</w:t>
      </w:r>
      <w:r>
        <w:t></w:t>
      </w:r>
      <w:r>
        <w:rPr>
          <w:rFonts w:hint="eastAsia"/>
        </w:rPr>
        <w:t>отходов</w:t>
      </w:r>
      <w:r>
        <w:t></w:t>
      </w:r>
      <w:r>
        <w:rPr>
          <w:rFonts w:hint="eastAsia"/>
        </w:rPr>
        <w:t>нефтеперерабаты</w:t>
      </w:r>
      <w:r>
        <w:t></w:t>
      </w:r>
      <w:r>
        <w:rPr>
          <w:rFonts w:hint="eastAsia"/>
        </w:rPr>
        <w:t>вающего</w:t>
      </w:r>
      <w:r>
        <w:t></w:t>
      </w:r>
      <w:r>
        <w:rPr>
          <w:rFonts w:hint="eastAsia"/>
        </w:rPr>
        <w:t>завода</w:t>
      </w:r>
      <w:r>
        <w:t></w:t>
      </w:r>
      <w:r>
        <w:t></w:t>
      </w:r>
      <w:r>
        <w:rPr>
          <w:rFonts w:hint="eastAsia"/>
        </w:rPr>
        <w:t>включающего</w:t>
      </w:r>
      <w:r>
        <w:t></w:t>
      </w:r>
      <w:r>
        <w:rPr>
          <w:rFonts w:hint="eastAsia"/>
        </w:rPr>
        <w:t>в</w:t>
      </w:r>
      <w:r>
        <w:t></w:t>
      </w:r>
      <w:r>
        <w:rPr>
          <w:rFonts w:hint="eastAsia"/>
        </w:rPr>
        <w:t>себя</w:t>
      </w:r>
      <w:r>
        <w:t></w:t>
      </w:r>
      <w:r>
        <w:rPr>
          <w:rFonts w:hint="eastAsia"/>
        </w:rPr>
        <w:t>три</w:t>
      </w:r>
      <w:r>
        <w:t></w:t>
      </w:r>
      <w:r>
        <w:rPr>
          <w:rFonts w:hint="eastAsia"/>
        </w:rPr>
        <w:t>секции</w:t>
      </w:r>
      <w:r>
        <w:t></w:t>
      </w:r>
      <w:r>
        <w:rPr>
          <w:rFonts w:hint="eastAsia"/>
        </w:rPr>
        <w:t>пруда</w:t>
      </w:r>
      <w:r>
        <w:t></w:t>
      </w:r>
      <w:r>
        <w:rPr>
          <w:rFonts w:hint="eastAsia"/>
        </w:rPr>
        <w:t>накопителя</w:t>
      </w:r>
      <w:r>
        <w:t></w:t>
      </w:r>
      <w:r>
        <w:t></w:t>
      </w:r>
      <w:r>
        <w:rPr>
          <w:rFonts w:hint="eastAsia"/>
        </w:rPr>
        <w:t>пруд</w:t>
      </w:r>
      <w:r>
        <w:t></w:t>
      </w:r>
      <w:r>
        <w:rPr>
          <w:rFonts w:hint="eastAsia"/>
        </w:rPr>
        <w:t>ис</w:t>
      </w:r>
      <w:r>
        <w:t></w:t>
      </w:r>
      <w:r>
        <w:t></w:t>
      </w:r>
      <w:r>
        <w:rPr>
          <w:rFonts w:hint="eastAsia"/>
        </w:rPr>
        <w:t>паритель</w:t>
      </w:r>
      <w:r>
        <w:t></w:t>
      </w:r>
      <w:r>
        <w:t></w:t>
      </w:r>
      <w:r>
        <w:rPr>
          <w:rFonts w:hint="eastAsia"/>
        </w:rPr>
        <w:t>пруд</w:t>
      </w:r>
      <w:r>
        <w:t></w:t>
      </w:r>
      <w:r>
        <w:t></w:t>
      </w:r>
      <w:r>
        <w:rPr>
          <w:rFonts w:hint="eastAsia"/>
        </w:rPr>
        <w:t>накопитель</w:t>
      </w:r>
      <w:r>
        <w:t></w:t>
      </w:r>
      <w:r>
        <w:rPr>
          <w:rFonts w:hint="eastAsia"/>
        </w:rPr>
        <w:t>синтетических</w:t>
      </w:r>
      <w:r>
        <w:t></w:t>
      </w:r>
      <w:r>
        <w:rPr>
          <w:rFonts w:hint="eastAsia"/>
        </w:rPr>
        <w:t>жирных</w:t>
      </w:r>
      <w:r>
        <w:t></w:t>
      </w:r>
      <w:r>
        <w:rPr>
          <w:rFonts w:hint="eastAsia"/>
        </w:rPr>
        <w:t>кислот</w:t>
      </w:r>
      <w:r>
        <w:t></w:t>
      </w:r>
      <w:r>
        <w:t></w:t>
      </w:r>
      <w:r>
        <w:rPr>
          <w:rFonts w:hint="eastAsia"/>
        </w:rPr>
        <w:t>свалку</w:t>
      </w:r>
      <w:r>
        <w:t></w:t>
      </w:r>
      <w:r>
        <w:rPr>
          <w:rFonts w:hint="eastAsia"/>
        </w:rPr>
        <w:t>твердых</w:t>
      </w:r>
      <w:r>
        <w:t></w:t>
      </w:r>
      <w:r>
        <w:rPr>
          <w:rFonts w:hint="eastAsia"/>
        </w:rPr>
        <w:t>промышленных</w:t>
      </w:r>
      <w:r>
        <w:t></w:t>
      </w:r>
      <w:r>
        <w:rPr>
          <w:rFonts w:hint="eastAsia"/>
        </w:rPr>
        <w:t>отходов</w:t>
      </w:r>
      <w:r>
        <w:t></w:t>
      </w:r>
      <w:r>
        <w:t></w:t>
      </w:r>
      <w:r>
        <w:rPr>
          <w:rFonts w:hint="eastAsia"/>
        </w:rPr>
        <w:t>карту</w:t>
      </w:r>
      <w:r>
        <w:t></w:t>
      </w:r>
      <w:r>
        <w:rPr>
          <w:rFonts w:hint="eastAsia"/>
        </w:rPr>
        <w:t>вязких</w:t>
      </w:r>
      <w:r>
        <w:t></w:t>
      </w:r>
      <w:r>
        <w:rPr>
          <w:rFonts w:hint="eastAsia"/>
        </w:rPr>
        <w:t>отходов</w:t>
      </w:r>
      <w:r>
        <w:t></w:t>
      </w:r>
      <w:r>
        <w:rPr>
          <w:rFonts w:hint="eastAsia"/>
        </w:rPr>
        <w:t>производства</w:t>
      </w:r>
      <w:r>
        <w:t></w:t>
      </w:r>
      <w:r>
        <w:rPr>
          <w:rFonts w:hint="eastAsia"/>
        </w:rPr>
        <w:t>присадок</w:t>
      </w:r>
      <w:r>
        <w:t></w:t>
      </w:r>
      <w:r>
        <w:rPr>
          <w:rFonts w:hint="eastAsia"/>
        </w:rPr>
        <w:t>на</w:t>
      </w:r>
      <w:r>
        <w:t></w:t>
      </w:r>
      <w:r>
        <w:rPr>
          <w:rFonts w:hint="eastAsia"/>
        </w:rPr>
        <w:t>ок</w:t>
      </w:r>
      <w:r>
        <w:t></w:t>
      </w:r>
      <w:r>
        <w:rPr>
          <w:rFonts w:hint="eastAsia"/>
        </w:rPr>
        <w:t>ружающую</w:t>
      </w:r>
      <w:r>
        <w:t></w:t>
      </w:r>
      <w:r>
        <w:rPr>
          <w:rFonts w:hint="eastAsia"/>
        </w:rPr>
        <w:t>среду</w:t>
      </w:r>
      <w:r>
        <w:t></w:t>
      </w:r>
      <w:r>
        <w:t></w:t>
      </w:r>
      <w:r>
        <w:rPr>
          <w:rFonts w:hint="eastAsia"/>
        </w:rPr>
        <w:t>Выявлено</w:t>
      </w:r>
      <w:r>
        <w:t></w:t>
      </w:r>
      <w:r>
        <w:t></w:t>
      </w:r>
      <w:r>
        <w:rPr>
          <w:rFonts w:hint="eastAsia"/>
        </w:rPr>
        <w:t>что</w:t>
      </w:r>
      <w:r>
        <w:t></w:t>
      </w:r>
      <w:r>
        <w:rPr>
          <w:rFonts w:hint="eastAsia"/>
        </w:rPr>
        <w:t>основным</w:t>
      </w:r>
      <w:r>
        <w:t></w:t>
      </w:r>
      <w:r>
        <w:rPr>
          <w:rFonts w:hint="eastAsia"/>
        </w:rPr>
        <w:t>загрязняющим</w:t>
      </w:r>
      <w:r>
        <w:t></w:t>
      </w:r>
      <w:r>
        <w:rPr>
          <w:rFonts w:hint="eastAsia"/>
        </w:rPr>
        <w:t>веществом</w:t>
      </w:r>
      <w:r>
        <w:t></w:t>
      </w:r>
      <w:r>
        <w:rPr>
          <w:rFonts w:hint="eastAsia"/>
        </w:rPr>
        <w:t>являются</w:t>
      </w:r>
      <w:r>
        <w:t></w:t>
      </w:r>
      <w:r>
        <w:rPr>
          <w:rFonts w:hint="eastAsia"/>
        </w:rPr>
        <w:t>нефтепродукты</w:t>
      </w:r>
      <w:r>
        <w:t></w:t>
      </w:r>
      <w:r>
        <w:t></w:t>
      </w:r>
      <w:r>
        <w:t></w:t>
      </w:r>
      <w:r>
        <w:rPr>
          <w:rFonts w:hint="eastAsia"/>
        </w:rPr>
        <w:t>углеводороды</w:t>
      </w:r>
      <w:r>
        <w:t></w:t>
      </w:r>
      <w:r>
        <w:rPr>
          <w:rFonts w:hint="eastAsia"/>
        </w:rPr>
        <w:t>нефти</w:t>
      </w:r>
      <w:r>
        <w:t></w:t>
      </w:r>
      <w:r>
        <w:t></w:t>
      </w:r>
      <w:r>
        <w:t></w:t>
      </w:r>
      <w:r>
        <w:rPr>
          <w:rFonts w:hint="eastAsia"/>
        </w:rPr>
        <w:t>отмечается</w:t>
      </w:r>
      <w:r>
        <w:t></w:t>
      </w:r>
      <w:r>
        <w:rPr>
          <w:rFonts w:hint="eastAsia"/>
        </w:rPr>
        <w:t>устойчивая</w:t>
      </w:r>
      <w:r>
        <w:t></w:t>
      </w:r>
      <w:r>
        <w:rPr>
          <w:rFonts w:hint="eastAsia"/>
        </w:rPr>
        <w:t>тенденция</w:t>
      </w:r>
      <w:r>
        <w:t></w:t>
      </w:r>
      <w:r>
        <w:rPr>
          <w:rFonts w:hint="eastAsia"/>
        </w:rPr>
        <w:t>их</w:t>
      </w:r>
      <w:r>
        <w:t></w:t>
      </w:r>
      <w:r>
        <w:rPr>
          <w:rFonts w:hint="eastAsia"/>
        </w:rPr>
        <w:t>накопления</w:t>
      </w:r>
      <w:r>
        <w:t></w:t>
      </w:r>
      <w:r>
        <w:rPr>
          <w:rFonts w:hint="eastAsia"/>
        </w:rPr>
        <w:t>в</w:t>
      </w:r>
      <w:r>
        <w:t></w:t>
      </w:r>
      <w:r>
        <w:rPr>
          <w:rFonts w:hint="eastAsia"/>
        </w:rPr>
        <w:t>окружающей</w:t>
      </w:r>
      <w:r>
        <w:t></w:t>
      </w:r>
      <w:r>
        <w:rPr>
          <w:rFonts w:hint="eastAsia"/>
        </w:rPr>
        <w:lastRenderedPageBreak/>
        <w:t>среде</w:t>
      </w:r>
      <w:r>
        <w:t></w:t>
      </w:r>
    </w:p>
    <w:p w:rsidR="00D60E76" w:rsidRDefault="00D60E76" w:rsidP="00D60E76">
      <w:r>
        <w:t></w:t>
      </w:r>
      <w:r>
        <w:t></w:t>
      </w:r>
      <w:r>
        <w:tab/>
      </w:r>
      <w:r>
        <w:t></w:t>
      </w:r>
      <w:r>
        <w:rPr>
          <w:rFonts w:hint="eastAsia"/>
        </w:rPr>
        <w:t>Проведенный</w:t>
      </w:r>
      <w:r>
        <w:t></w:t>
      </w:r>
      <w:r>
        <w:rPr>
          <w:rFonts w:hint="eastAsia"/>
        </w:rPr>
        <w:t>анализ</w:t>
      </w:r>
      <w:r>
        <w:t></w:t>
      </w:r>
      <w:r>
        <w:rPr>
          <w:rFonts w:hint="eastAsia"/>
        </w:rPr>
        <w:t>показал</w:t>
      </w:r>
      <w:r>
        <w:t></w:t>
      </w:r>
      <w:r>
        <w:t></w:t>
      </w:r>
      <w:r>
        <w:rPr>
          <w:rFonts w:hint="eastAsia"/>
        </w:rPr>
        <w:t>что</w:t>
      </w:r>
      <w:r>
        <w:t></w:t>
      </w:r>
      <w:r>
        <w:rPr>
          <w:rFonts w:hint="eastAsia"/>
        </w:rPr>
        <w:t>степень</w:t>
      </w:r>
      <w:r>
        <w:t></w:t>
      </w:r>
      <w:r>
        <w:rPr>
          <w:rFonts w:hint="eastAsia"/>
        </w:rPr>
        <w:t>утилизации</w:t>
      </w:r>
      <w:r>
        <w:t></w:t>
      </w:r>
      <w:r>
        <w:rPr>
          <w:rFonts w:hint="eastAsia"/>
        </w:rPr>
        <w:t>нефтеотходов</w:t>
      </w:r>
      <w:r>
        <w:t></w:t>
      </w:r>
      <w:r>
        <w:t></w:t>
      </w:r>
      <w:r>
        <w:rPr>
          <w:rFonts w:hint="eastAsia"/>
        </w:rPr>
        <w:t>яв</w:t>
      </w:r>
      <w:r>
        <w:t></w:t>
      </w:r>
      <w:r>
        <w:rPr>
          <w:rFonts w:hint="eastAsia"/>
        </w:rPr>
        <w:t>ляющихся</w:t>
      </w:r>
      <w:r>
        <w:t></w:t>
      </w:r>
      <w:r>
        <w:rPr>
          <w:rFonts w:hint="eastAsia"/>
        </w:rPr>
        <w:t>ценным</w:t>
      </w:r>
      <w:r>
        <w:t></w:t>
      </w:r>
      <w:r>
        <w:rPr>
          <w:rFonts w:hint="eastAsia"/>
        </w:rPr>
        <w:t>вторичным</w:t>
      </w:r>
      <w:r>
        <w:t></w:t>
      </w:r>
      <w:r>
        <w:rPr>
          <w:rFonts w:hint="eastAsia"/>
        </w:rPr>
        <w:t>сырьем</w:t>
      </w:r>
      <w:r>
        <w:t></w:t>
      </w:r>
      <w:r>
        <w:t></w:t>
      </w:r>
      <w:r>
        <w:rPr>
          <w:rFonts w:hint="eastAsia"/>
        </w:rPr>
        <w:t>невелика</w:t>
      </w:r>
      <w:r>
        <w:t></w:t>
      </w:r>
      <w:r>
        <w:t></w:t>
      </w:r>
      <w:r>
        <w:rPr>
          <w:rFonts w:hint="eastAsia"/>
        </w:rPr>
        <w:t>что</w:t>
      </w:r>
      <w:r>
        <w:t></w:t>
      </w:r>
      <w:r>
        <w:rPr>
          <w:rFonts w:hint="eastAsia"/>
        </w:rPr>
        <w:t>приводит</w:t>
      </w:r>
      <w:r>
        <w:t></w:t>
      </w:r>
      <w:r>
        <w:rPr>
          <w:rFonts w:hint="eastAsia"/>
        </w:rPr>
        <w:t>к</w:t>
      </w:r>
      <w:r>
        <w:t></w:t>
      </w:r>
      <w:r>
        <w:rPr>
          <w:rFonts w:hint="eastAsia"/>
        </w:rPr>
        <w:t>их</w:t>
      </w:r>
      <w:r>
        <w:t></w:t>
      </w:r>
      <w:r>
        <w:rPr>
          <w:rFonts w:hint="eastAsia"/>
        </w:rPr>
        <w:t>накопле</w:t>
      </w:r>
      <w:r>
        <w:t></w:t>
      </w:r>
      <w:r>
        <w:rPr>
          <w:rFonts w:hint="eastAsia"/>
        </w:rPr>
        <w:t>нию</w:t>
      </w:r>
      <w:r>
        <w:t></w:t>
      </w:r>
      <w:r>
        <w:rPr>
          <w:rFonts w:hint="eastAsia"/>
        </w:rPr>
        <w:t>на</w:t>
      </w:r>
      <w:r>
        <w:t></w:t>
      </w:r>
      <w:r>
        <w:rPr>
          <w:rFonts w:hint="eastAsia"/>
        </w:rPr>
        <w:t>полигонах</w:t>
      </w:r>
      <w:r>
        <w:t></w:t>
      </w:r>
      <w:r>
        <w:rPr>
          <w:rFonts w:hint="eastAsia"/>
        </w:rPr>
        <w:t>и</w:t>
      </w:r>
      <w:r>
        <w:t></w:t>
      </w:r>
      <w:r>
        <w:rPr>
          <w:rFonts w:hint="eastAsia"/>
        </w:rPr>
        <w:t>шламонакопителях</w:t>
      </w:r>
      <w:r>
        <w:t></w:t>
      </w:r>
      <w:r>
        <w:t></w:t>
      </w:r>
      <w:r>
        <w:rPr>
          <w:rFonts w:hint="eastAsia"/>
        </w:rPr>
        <w:t>являющихся</w:t>
      </w:r>
      <w:r>
        <w:t></w:t>
      </w:r>
      <w:r>
        <w:rPr>
          <w:rFonts w:hint="eastAsia"/>
        </w:rPr>
        <w:t>источниками</w:t>
      </w:r>
      <w:r>
        <w:t></w:t>
      </w:r>
      <w:r>
        <w:rPr>
          <w:rFonts w:hint="eastAsia"/>
        </w:rPr>
        <w:t>загрязнения</w:t>
      </w:r>
      <w:r>
        <w:t></w:t>
      </w:r>
      <w:r>
        <w:rPr>
          <w:rFonts w:hint="eastAsia"/>
        </w:rPr>
        <w:t>окружающей</w:t>
      </w:r>
      <w:r>
        <w:t></w:t>
      </w:r>
      <w:r>
        <w:rPr>
          <w:rFonts w:hint="eastAsia"/>
        </w:rPr>
        <w:t>среды</w:t>
      </w:r>
      <w:r>
        <w:t></w:t>
      </w:r>
      <w:r>
        <w:t></w:t>
      </w:r>
      <w:r>
        <w:rPr>
          <w:rFonts w:hint="eastAsia"/>
        </w:rPr>
        <w:t>Особенно</w:t>
      </w:r>
      <w:r>
        <w:t></w:t>
      </w:r>
      <w:r>
        <w:rPr>
          <w:rFonts w:hint="eastAsia"/>
        </w:rPr>
        <w:t>низка</w:t>
      </w:r>
      <w:r>
        <w:t></w:t>
      </w:r>
      <w:r>
        <w:rPr>
          <w:rFonts w:hint="eastAsia"/>
        </w:rPr>
        <w:t>степень</w:t>
      </w:r>
      <w:r>
        <w:t></w:t>
      </w:r>
      <w:r>
        <w:rPr>
          <w:rFonts w:hint="eastAsia"/>
        </w:rPr>
        <w:t>утилизации</w:t>
      </w:r>
      <w:r>
        <w:t></w:t>
      </w:r>
      <w:r>
        <w:rPr>
          <w:rFonts w:hint="eastAsia"/>
        </w:rPr>
        <w:t>отходов</w:t>
      </w:r>
      <w:r>
        <w:t></w:t>
      </w:r>
      <w:r>
        <w:rPr>
          <w:rFonts w:hint="eastAsia"/>
        </w:rPr>
        <w:t>производства</w:t>
      </w:r>
      <w:r>
        <w:t></w:t>
      </w:r>
      <w:r>
        <w:rPr>
          <w:rFonts w:hint="eastAsia"/>
        </w:rPr>
        <w:t>присадок</w:t>
      </w:r>
      <w:r>
        <w:t></w:t>
      </w:r>
      <w:r>
        <w:t></w:t>
      </w:r>
      <w:r>
        <w:rPr>
          <w:rFonts w:hint="eastAsia"/>
        </w:rPr>
        <w:t>что</w:t>
      </w:r>
      <w:r>
        <w:t></w:t>
      </w:r>
      <w:r>
        <w:rPr>
          <w:rFonts w:hint="eastAsia"/>
        </w:rPr>
        <w:t>объясняется</w:t>
      </w:r>
      <w:r>
        <w:t></w:t>
      </w:r>
      <w:r>
        <w:rPr>
          <w:rFonts w:hint="eastAsia"/>
        </w:rPr>
        <w:t>их</w:t>
      </w:r>
      <w:r>
        <w:t></w:t>
      </w:r>
      <w:r>
        <w:rPr>
          <w:rFonts w:hint="eastAsia"/>
        </w:rPr>
        <w:t>сложным</w:t>
      </w:r>
      <w:r>
        <w:t></w:t>
      </w:r>
      <w:r>
        <w:rPr>
          <w:rFonts w:hint="eastAsia"/>
        </w:rPr>
        <w:t>составом</w:t>
      </w:r>
      <w:r>
        <w:t></w:t>
      </w:r>
      <w:r>
        <w:t></w:t>
      </w:r>
      <w:r>
        <w:rPr>
          <w:rFonts w:hint="eastAsia"/>
        </w:rPr>
        <w:t>обуславливающим</w:t>
      </w:r>
      <w:r>
        <w:t></w:t>
      </w:r>
      <w:r>
        <w:rPr>
          <w:rFonts w:hint="eastAsia"/>
        </w:rPr>
        <w:t>низкую</w:t>
      </w:r>
      <w:r>
        <w:t></w:t>
      </w:r>
      <w:r>
        <w:rPr>
          <w:rFonts w:hint="eastAsia"/>
        </w:rPr>
        <w:t>производительность</w:t>
      </w:r>
      <w:r>
        <w:t></w:t>
      </w:r>
      <w:r>
        <w:rPr>
          <w:rFonts w:hint="eastAsia"/>
        </w:rPr>
        <w:t>и</w:t>
      </w:r>
      <w:r>
        <w:t></w:t>
      </w:r>
      <w:r>
        <w:rPr>
          <w:rFonts w:hint="eastAsia"/>
        </w:rPr>
        <w:t>высокую</w:t>
      </w:r>
      <w:r>
        <w:t></w:t>
      </w:r>
      <w:r>
        <w:rPr>
          <w:rFonts w:hint="eastAsia"/>
        </w:rPr>
        <w:t>стоимость</w:t>
      </w:r>
      <w:r>
        <w:t></w:t>
      </w:r>
      <w:r>
        <w:rPr>
          <w:rFonts w:hint="eastAsia"/>
        </w:rPr>
        <w:t>технологического</w:t>
      </w:r>
      <w:r>
        <w:t></w:t>
      </w:r>
      <w:r>
        <w:rPr>
          <w:rFonts w:hint="eastAsia"/>
        </w:rPr>
        <w:t>процесса</w:t>
      </w:r>
      <w:r>
        <w:t></w:t>
      </w:r>
      <w:r>
        <w:rPr>
          <w:rFonts w:hint="eastAsia"/>
        </w:rPr>
        <w:t>их</w:t>
      </w:r>
      <w:r>
        <w:t></w:t>
      </w:r>
      <w:r>
        <w:rPr>
          <w:rFonts w:hint="eastAsia"/>
        </w:rPr>
        <w:t>пере</w:t>
      </w:r>
      <w:r>
        <w:t></w:t>
      </w:r>
      <w:r>
        <w:rPr>
          <w:rFonts w:hint="eastAsia"/>
        </w:rPr>
        <w:t>работки</w:t>
      </w:r>
      <w:r>
        <w:t></w:t>
      </w:r>
    </w:p>
    <w:p w:rsidR="00D60E76" w:rsidRDefault="00D60E76" w:rsidP="00D60E76">
      <w:r>
        <w:t></w:t>
      </w:r>
      <w:r>
        <w:t></w:t>
      </w:r>
      <w:r>
        <w:tab/>
      </w:r>
      <w:r>
        <w:t></w:t>
      </w:r>
      <w:r>
        <w:rPr>
          <w:rFonts w:hint="eastAsia"/>
        </w:rPr>
        <w:t>Предложена</w:t>
      </w:r>
      <w:r>
        <w:t></w:t>
      </w:r>
      <w:r>
        <w:rPr>
          <w:rFonts w:hint="eastAsia"/>
        </w:rPr>
        <w:t>схема</w:t>
      </w:r>
      <w:r>
        <w:t></w:t>
      </w:r>
      <w:r>
        <w:rPr>
          <w:rFonts w:hint="eastAsia"/>
        </w:rPr>
        <w:t>организации</w:t>
      </w:r>
      <w:r>
        <w:t></w:t>
      </w:r>
      <w:r>
        <w:rPr>
          <w:rFonts w:hint="eastAsia"/>
        </w:rPr>
        <w:t>мониторинга</w:t>
      </w:r>
      <w:r>
        <w:t></w:t>
      </w:r>
      <w:r>
        <w:rPr>
          <w:rFonts w:hint="eastAsia"/>
        </w:rPr>
        <w:t>состояния</w:t>
      </w:r>
      <w:r>
        <w:t></w:t>
      </w:r>
      <w:r>
        <w:rPr>
          <w:rFonts w:hint="eastAsia"/>
        </w:rPr>
        <w:t>окружающей</w:t>
      </w:r>
      <w:r>
        <w:t></w:t>
      </w:r>
      <w:r>
        <w:rPr>
          <w:rFonts w:hint="eastAsia"/>
        </w:rPr>
        <w:t>среды</w:t>
      </w:r>
      <w:r>
        <w:t></w:t>
      </w:r>
      <w:r>
        <w:rPr>
          <w:rFonts w:hint="eastAsia"/>
        </w:rPr>
        <w:t>в</w:t>
      </w:r>
      <w:r>
        <w:t></w:t>
      </w:r>
      <w:r>
        <w:rPr>
          <w:rFonts w:hint="eastAsia"/>
        </w:rPr>
        <w:t>районе</w:t>
      </w:r>
      <w:r>
        <w:t></w:t>
      </w:r>
      <w:r>
        <w:rPr>
          <w:rFonts w:hint="eastAsia"/>
        </w:rPr>
        <w:t>размещения</w:t>
      </w:r>
      <w:r>
        <w:t></w:t>
      </w:r>
      <w:r>
        <w:rPr>
          <w:rFonts w:hint="eastAsia"/>
        </w:rPr>
        <w:t>полигона</w:t>
      </w:r>
      <w:r>
        <w:t></w:t>
      </w:r>
      <w:r>
        <w:rPr>
          <w:rFonts w:hint="eastAsia"/>
        </w:rPr>
        <w:t>отходов</w:t>
      </w:r>
      <w:r>
        <w:t></w:t>
      </w:r>
      <w:r>
        <w:t></w:t>
      </w:r>
      <w:r>
        <w:rPr>
          <w:rFonts w:hint="eastAsia"/>
        </w:rPr>
        <w:t>включающая</w:t>
      </w:r>
      <w:r>
        <w:t></w:t>
      </w:r>
      <w:r>
        <w:rPr>
          <w:rFonts w:hint="eastAsia"/>
        </w:rPr>
        <w:t>контроль</w:t>
      </w:r>
      <w:r>
        <w:t></w:t>
      </w:r>
      <w:r>
        <w:rPr>
          <w:rFonts w:hint="eastAsia"/>
        </w:rPr>
        <w:t>за</w:t>
      </w:r>
      <w:r>
        <w:t></w:t>
      </w:r>
      <w:r>
        <w:rPr>
          <w:rFonts w:hint="eastAsia"/>
        </w:rPr>
        <w:t>со</w:t>
      </w:r>
      <w:r>
        <w:t></w:t>
      </w:r>
      <w:r>
        <w:rPr>
          <w:rFonts w:hint="eastAsia"/>
        </w:rPr>
        <w:t>стоянием</w:t>
      </w:r>
      <w:r>
        <w:t></w:t>
      </w:r>
      <w:r>
        <w:rPr>
          <w:rFonts w:hint="eastAsia"/>
        </w:rPr>
        <w:t>атмосферы</w:t>
      </w:r>
      <w:r>
        <w:t></w:t>
      </w:r>
      <w:r>
        <w:t></w:t>
      </w:r>
      <w:r>
        <w:rPr>
          <w:rFonts w:hint="eastAsia"/>
        </w:rPr>
        <w:t>подземных</w:t>
      </w:r>
      <w:r>
        <w:t></w:t>
      </w:r>
      <w:r>
        <w:rPr>
          <w:rFonts w:hint="eastAsia"/>
        </w:rPr>
        <w:t>вод</w:t>
      </w:r>
      <w:r>
        <w:t></w:t>
      </w:r>
      <w:r>
        <w:rPr>
          <w:rFonts w:hint="eastAsia"/>
        </w:rPr>
        <w:t>и</w:t>
      </w:r>
      <w:r>
        <w:t></w:t>
      </w:r>
      <w:r>
        <w:rPr>
          <w:rFonts w:hint="eastAsia"/>
        </w:rPr>
        <w:t>почв</w:t>
      </w:r>
      <w:r>
        <w:t></w:t>
      </w:r>
    </w:p>
    <w:p w:rsidR="00D60E76" w:rsidRDefault="00D60E76" w:rsidP="00D60E76">
      <w:r>
        <w:t></w:t>
      </w:r>
      <w:r>
        <w:t></w:t>
      </w:r>
      <w:r>
        <w:tab/>
      </w:r>
      <w:r>
        <w:t></w:t>
      </w:r>
      <w:r>
        <w:rPr>
          <w:rFonts w:hint="eastAsia"/>
        </w:rPr>
        <w:t>Исследован</w:t>
      </w:r>
      <w:r>
        <w:t></w:t>
      </w:r>
      <w:r>
        <w:rPr>
          <w:rFonts w:hint="eastAsia"/>
        </w:rPr>
        <w:t>состав</w:t>
      </w:r>
      <w:r>
        <w:t></w:t>
      </w:r>
      <w:r>
        <w:rPr>
          <w:rFonts w:hint="eastAsia"/>
        </w:rPr>
        <w:t>отходов</w:t>
      </w:r>
      <w:r>
        <w:t></w:t>
      </w:r>
      <w:r>
        <w:rPr>
          <w:rFonts w:hint="eastAsia"/>
        </w:rPr>
        <w:t>производства</w:t>
      </w:r>
      <w:r>
        <w:t></w:t>
      </w:r>
      <w:r>
        <w:rPr>
          <w:rFonts w:hint="eastAsia"/>
        </w:rPr>
        <w:t>присадок</w:t>
      </w:r>
      <w:r>
        <w:t></w:t>
      </w:r>
      <w:r>
        <w:rPr>
          <w:rFonts w:hint="eastAsia"/>
        </w:rPr>
        <w:t>ДФ</w:t>
      </w:r>
      <w:r>
        <w:t></w:t>
      </w:r>
      <w:r>
        <w:t></w:t>
      </w:r>
      <w:r>
        <w:t></w:t>
      </w:r>
      <w:r>
        <w:t></w:t>
      </w:r>
      <w:r>
        <w:t></w:t>
      </w:r>
      <w:r>
        <w:rPr>
          <w:rFonts w:hint="eastAsia"/>
        </w:rPr>
        <w:t>ЭФО</w:t>
      </w:r>
      <w:r>
        <w:t></w:t>
      </w:r>
      <w:r>
        <w:t></w:t>
      </w:r>
      <w:r>
        <w:rPr>
          <w:rFonts w:hint="eastAsia"/>
        </w:rPr>
        <w:t>АФК</w:t>
      </w:r>
      <w:r>
        <w:t></w:t>
      </w:r>
      <w:r>
        <w:t></w:t>
      </w:r>
      <w:r>
        <w:rPr>
          <w:rFonts w:hint="eastAsia"/>
        </w:rPr>
        <w:t>ВНИИНП</w:t>
      </w:r>
      <w:r>
        <w:t></w:t>
      </w:r>
      <w:r>
        <w:t></w:t>
      </w:r>
      <w:r>
        <w:t></w:t>
      </w:r>
      <w:r>
        <w:t></w:t>
      </w:r>
      <w:r>
        <w:t></w:t>
      </w:r>
      <w:r>
        <w:t></w:t>
      </w:r>
      <w:r>
        <w:rPr>
          <w:rFonts w:hint="eastAsia"/>
        </w:rPr>
        <w:t>ВНИИНП</w:t>
      </w:r>
      <w:r>
        <w:t></w:t>
      </w:r>
      <w:r>
        <w:t></w:t>
      </w:r>
      <w:r>
        <w:t></w:t>
      </w:r>
      <w:r>
        <w:t></w:t>
      </w:r>
      <w:r>
        <w:t></w:t>
      </w:r>
      <w:r>
        <w:t></w:t>
      </w:r>
      <w:r>
        <w:rPr>
          <w:rFonts w:hint="eastAsia"/>
        </w:rPr>
        <w:t>установлено</w:t>
      </w:r>
      <w:r>
        <w:t></w:t>
      </w:r>
      <w:r>
        <w:rPr>
          <w:rFonts w:hint="eastAsia"/>
        </w:rPr>
        <w:t>содержание</w:t>
      </w:r>
      <w:r>
        <w:t></w:t>
      </w:r>
      <w:r>
        <w:rPr>
          <w:rFonts w:hint="eastAsia"/>
        </w:rPr>
        <w:t>минеральной</w:t>
      </w:r>
      <w:r>
        <w:t></w:t>
      </w:r>
      <w:r>
        <w:rPr>
          <w:rFonts w:hint="eastAsia"/>
        </w:rPr>
        <w:t>и</w:t>
      </w:r>
      <w:r>
        <w:t></w:t>
      </w:r>
      <w:r>
        <w:rPr>
          <w:rFonts w:hint="eastAsia"/>
        </w:rPr>
        <w:t>орга</w:t>
      </w:r>
      <w:r>
        <w:t></w:t>
      </w:r>
      <w:r>
        <w:rPr>
          <w:rFonts w:hint="eastAsia"/>
        </w:rPr>
        <w:t>нической</w:t>
      </w:r>
      <w:r>
        <w:t></w:t>
      </w:r>
      <w:r>
        <w:rPr>
          <w:rFonts w:hint="eastAsia"/>
        </w:rPr>
        <w:t>составляющих</w:t>
      </w:r>
      <w:r>
        <w:t></w:t>
      </w:r>
      <w:r>
        <w:t></w:t>
      </w:r>
      <w:r>
        <w:rPr>
          <w:rFonts w:hint="eastAsia"/>
        </w:rPr>
        <w:t>химический</w:t>
      </w:r>
      <w:r>
        <w:t></w:t>
      </w:r>
      <w:r>
        <w:rPr>
          <w:rFonts w:hint="eastAsia"/>
        </w:rPr>
        <w:t>состав</w:t>
      </w:r>
      <w:r>
        <w:t></w:t>
      </w:r>
      <w:r>
        <w:rPr>
          <w:rFonts w:hint="eastAsia"/>
        </w:rPr>
        <w:t>минеральной</w:t>
      </w:r>
      <w:r>
        <w:t></w:t>
      </w:r>
      <w:r>
        <w:rPr>
          <w:rFonts w:hint="eastAsia"/>
        </w:rPr>
        <w:t>части</w:t>
      </w:r>
      <w:r>
        <w:t></w:t>
      </w:r>
      <w:r>
        <w:t></w:t>
      </w:r>
      <w:r>
        <w:rPr>
          <w:rFonts w:hint="eastAsia"/>
        </w:rPr>
        <w:t>групповой</w:t>
      </w:r>
      <w:r>
        <w:t></w:t>
      </w:r>
      <w:r>
        <w:rPr>
          <w:rFonts w:hint="eastAsia"/>
        </w:rPr>
        <w:t>со</w:t>
      </w:r>
      <w:r>
        <w:t></w:t>
      </w:r>
      <w:r>
        <w:rPr>
          <w:rFonts w:hint="eastAsia"/>
        </w:rPr>
        <w:t>став</w:t>
      </w:r>
      <w:r>
        <w:t></w:t>
      </w:r>
      <w:r>
        <w:rPr>
          <w:rFonts w:hint="eastAsia"/>
        </w:rPr>
        <w:t>органической</w:t>
      </w:r>
      <w:r>
        <w:t></w:t>
      </w:r>
      <w:r>
        <w:rPr>
          <w:rFonts w:hint="eastAsia"/>
        </w:rPr>
        <w:t>части</w:t>
      </w:r>
      <w:r>
        <w:t></w:t>
      </w:r>
      <w:r>
        <w:t></w:t>
      </w:r>
      <w:r>
        <w:rPr>
          <w:rFonts w:hint="eastAsia"/>
        </w:rPr>
        <w:t>Установлено</w:t>
      </w:r>
      <w:r>
        <w:t></w:t>
      </w:r>
      <w:r>
        <w:rPr>
          <w:rFonts w:hint="eastAsia"/>
        </w:rPr>
        <w:t>содержание</w:t>
      </w:r>
      <w:r>
        <w:t></w:t>
      </w:r>
      <w:r>
        <w:rPr>
          <w:rFonts w:hint="eastAsia"/>
        </w:rPr>
        <w:t>кислородсодержащих</w:t>
      </w:r>
      <w:r>
        <w:t></w:t>
      </w:r>
      <w:r>
        <w:rPr>
          <w:rFonts w:hint="eastAsia"/>
        </w:rPr>
        <w:t>со</w:t>
      </w:r>
      <w:r>
        <w:t></w:t>
      </w:r>
      <w:r>
        <w:rPr>
          <w:rFonts w:hint="eastAsia"/>
        </w:rPr>
        <w:t>единений</w:t>
      </w:r>
      <w:r>
        <w:t></w:t>
      </w:r>
      <w:r>
        <w:rPr>
          <w:rFonts w:hint="eastAsia"/>
        </w:rPr>
        <w:t>в</w:t>
      </w:r>
      <w:r>
        <w:t></w:t>
      </w:r>
      <w:r>
        <w:rPr>
          <w:rFonts w:hint="eastAsia"/>
        </w:rPr>
        <w:t>ОПП</w:t>
      </w:r>
      <w:r>
        <w:t></w:t>
      </w:r>
      <w:r>
        <w:t></w:t>
      </w:r>
      <w:r>
        <w:rPr>
          <w:rFonts w:hint="eastAsia"/>
        </w:rPr>
        <w:t>Проведено</w:t>
      </w:r>
      <w:r>
        <w:t></w:t>
      </w:r>
      <w:r>
        <w:rPr>
          <w:rFonts w:hint="eastAsia"/>
        </w:rPr>
        <w:t>изучение</w:t>
      </w:r>
      <w:r>
        <w:t></w:t>
      </w:r>
      <w:r>
        <w:rPr>
          <w:rFonts w:hint="eastAsia"/>
        </w:rPr>
        <w:t>состава</w:t>
      </w:r>
      <w:r>
        <w:t></w:t>
      </w:r>
      <w:r>
        <w:rPr>
          <w:rFonts w:hint="eastAsia"/>
        </w:rPr>
        <w:t>масляной</w:t>
      </w:r>
      <w:r>
        <w:t></w:t>
      </w:r>
      <w:r>
        <w:rPr>
          <w:rFonts w:hint="eastAsia"/>
        </w:rPr>
        <w:t>фракции</w:t>
      </w:r>
      <w:r>
        <w:t></w:t>
      </w:r>
      <w:r>
        <w:rPr>
          <w:rFonts w:hint="eastAsia"/>
        </w:rPr>
        <w:t>при</w:t>
      </w:r>
      <w:r>
        <w:t></w:t>
      </w:r>
      <w:r>
        <w:rPr>
          <w:rFonts w:hint="eastAsia"/>
        </w:rPr>
        <w:t>термиче</w:t>
      </w:r>
      <w:r>
        <w:t></w:t>
      </w:r>
      <w:r>
        <w:rPr>
          <w:rFonts w:hint="eastAsia"/>
        </w:rPr>
        <w:t>ском</w:t>
      </w:r>
      <w:r>
        <w:t></w:t>
      </w:r>
      <w:r>
        <w:rPr>
          <w:rFonts w:hint="eastAsia"/>
        </w:rPr>
        <w:t>воздействии</w:t>
      </w:r>
      <w:r>
        <w:t></w:t>
      </w:r>
      <w:r>
        <w:rPr>
          <w:rFonts w:hint="eastAsia"/>
        </w:rPr>
        <w:t>в</w:t>
      </w:r>
      <w:r>
        <w:t></w:t>
      </w:r>
      <w:r>
        <w:rPr>
          <w:rFonts w:hint="eastAsia"/>
        </w:rPr>
        <w:t>нефтеотходах</w:t>
      </w:r>
      <w:r>
        <w:t></w:t>
      </w:r>
      <w:r>
        <w:rPr>
          <w:rFonts w:hint="eastAsia"/>
        </w:rPr>
        <w:t>производства</w:t>
      </w:r>
      <w:r>
        <w:t></w:t>
      </w:r>
      <w:r>
        <w:rPr>
          <w:rFonts w:hint="eastAsia"/>
        </w:rPr>
        <w:t>присадок</w:t>
      </w:r>
      <w:r>
        <w:t></w:t>
      </w:r>
      <w:r>
        <w:t></w:t>
      </w:r>
      <w:r>
        <w:rPr>
          <w:rFonts w:hint="eastAsia"/>
        </w:rPr>
        <w:t>Установлено</w:t>
      </w:r>
      <w:r>
        <w:t></w:t>
      </w:r>
      <w:r>
        <w:t></w:t>
      </w:r>
      <w:r>
        <w:rPr>
          <w:rFonts w:hint="eastAsia"/>
        </w:rPr>
        <w:t>что</w:t>
      </w:r>
      <w:r>
        <w:t></w:t>
      </w:r>
      <w:r>
        <w:rPr>
          <w:rFonts w:hint="eastAsia"/>
        </w:rPr>
        <w:t>при</w:t>
      </w:r>
      <w:r>
        <w:t></w:t>
      </w:r>
      <w:r>
        <w:rPr>
          <w:rFonts w:hint="eastAsia"/>
        </w:rPr>
        <w:t>увеличении</w:t>
      </w:r>
      <w:r>
        <w:t></w:t>
      </w:r>
      <w:r>
        <w:rPr>
          <w:rFonts w:hint="eastAsia"/>
        </w:rPr>
        <w:t>температуры</w:t>
      </w:r>
      <w:r>
        <w:t></w:t>
      </w:r>
      <w:r>
        <w:rPr>
          <w:rFonts w:hint="eastAsia"/>
        </w:rPr>
        <w:t>происходит</w:t>
      </w:r>
      <w:r>
        <w:t></w:t>
      </w:r>
      <w:r>
        <w:rPr>
          <w:rFonts w:hint="eastAsia"/>
        </w:rPr>
        <w:t>усиленное</w:t>
      </w:r>
      <w:r>
        <w:t></w:t>
      </w:r>
      <w:r>
        <w:rPr>
          <w:rFonts w:hint="eastAsia"/>
        </w:rPr>
        <w:t>смолообразование</w:t>
      </w:r>
      <w:r>
        <w:t></w:t>
      </w:r>
      <w:r>
        <w:rPr>
          <w:rFonts w:hint="eastAsia"/>
        </w:rPr>
        <w:t>отхода</w:t>
      </w:r>
      <w:r>
        <w:t></w:t>
      </w:r>
      <w:r>
        <w:t></w:t>
      </w:r>
      <w:r>
        <w:rPr>
          <w:rFonts w:hint="eastAsia"/>
        </w:rPr>
        <w:t>который</w:t>
      </w:r>
      <w:r>
        <w:t></w:t>
      </w:r>
      <w:r>
        <w:rPr>
          <w:rFonts w:hint="eastAsia"/>
        </w:rPr>
        <w:t>можно</w:t>
      </w:r>
      <w:r>
        <w:t></w:t>
      </w:r>
      <w:r>
        <w:rPr>
          <w:rFonts w:hint="eastAsia"/>
        </w:rPr>
        <w:t>перевести</w:t>
      </w:r>
      <w:r>
        <w:t></w:t>
      </w:r>
      <w:r>
        <w:rPr>
          <w:rFonts w:hint="eastAsia"/>
        </w:rPr>
        <w:t>в</w:t>
      </w:r>
      <w:r>
        <w:t></w:t>
      </w:r>
      <w:r>
        <w:rPr>
          <w:rFonts w:hint="eastAsia"/>
        </w:rPr>
        <w:t>твердый</w:t>
      </w:r>
      <w:r>
        <w:t></w:t>
      </w:r>
      <w:r>
        <w:rPr>
          <w:rFonts w:hint="eastAsia"/>
        </w:rPr>
        <w:t>осадок</w:t>
      </w:r>
      <w:r>
        <w:t></w:t>
      </w:r>
      <w:r>
        <w:rPr>
          <w:rFonts w:hint="eastAsia"/>
        </w:rPr>
        <w:t>при</w:t>
      </w:r>
      <w:r>
        <w:t></w:t>
      </w:r>
      <w:r>
        <w:rPr>
          <w:rFonts w:hint="eastAsia"/>
        </w:rPr>
        <w:t>добавлении</w:t>
      </w:r>
      <w:r>
        <w:t></w:t>
      </w:r>
      <w:r>
        <w:rPr>
          <w:rFonts w:hint="eastAsia"/>
        </w:rPr>
        <w:t>присадка</w:t>
      </w:r>
      <w:r>
        <w:t></w:t>
      </w:r>
    </w:p>
    <w:p w:rsidR="00D60E76" w:rsidRDefault="00D60E76" w:rsidP="00D60E76">
      <w:r>
        <w:t></w:t>
      </w:r>
      <w:r>
        <w:t></w:t>
      </w:r>
      <w:r>
        <w:tab/>
      </w:r>
      <w:r>
        <w:t></w:t>
      </w:r>
      <w:r>
        <w:rPr>
          <w:rFonts w:hint="eastAsia"/>
        </w:rPr>
        <w:t>Установлено</w:t>
      </w:r>
      <w:r>
        <w:t></w:t>
      </w:r>
      <w:r>
        <w:t></w:t>
      </w:r>
      <w:r>
        <w:rPr>
          <w:rFonts w:hint="eastAsia"/>
        </w:rPr>
        <w:t>что</w:t>
      </w:r>
      <w:r>
        <w:t></w:t>
      </w:r>
      <w:r>
        <w:rPr>
          <w:rFonts w:hint="eastAsia"/>
        </w:rPr>
        <w:t>процессы</w:t>
      </w:r>
      <w:r>
        <w:t></w:t>
      </w:r>
      <w:r>
        <w:t></w:t>
      </w:r>
      <w:r>
        <w:rPr>
          <w:rFonts w:hint="eastAsia"/>
        </w:rPr>
        <w:t>протекающие</w:t>
      </w:r>
      <w:r>
        <w:t></w:t>
      </w:r>
      <w:r>
        <w:rPr>
          <w:rFonts w:hint="eastAsia"/>
        </w:rPr>
        <w:t>при</w:t>
      </w:r>
      <w:r>
        <w:t></w:t>
      </w:r>
      <w:r>
        <w:rPr>
          <w:rFonts w:hint="eastAsia"/>
        </w:rPr>
        <w:t>взаимодействии</w:t>
      </w:r>
      <w:r>
        <w:t></w:t>
      </w:r>
      <w:r>
        <w:rPr>
          <w:rFonts w:hint="eastAsia"/>
        </w:rPr>
        <w:t>КЕКа</w:t>
      </w:r>
      <w:r>
        <w:t></w:t>
      </w:r>
      <w:r>
        <w:rPr>
          <w:rFonts w:hint="eastAsia"/>
        </w:rPr>
        <w:t>с</w:t>
      </w:r>
      <w:r>
        <w:t></w:t>
      </w:r>
      <w:r>
        <w:rPr>
          <w:rFonts w:hint="eastAsia"/>
        </w:rPr>
        <w:t>нефтеотходами</w:t>
      </w:r>
      <w:r>
        <w:t></w:t>
      </w:r>
      <w:r>
        <w:rPr>
          <w:rFonts w:hint="eastAsia"/>
        </w:rPr>
        <w:t>можно</w:t>
      </w:r>
      <w:r>
        <w:t></w:t>
      </w:r>
      <w:r>
        <w:rPr>
          <w:rFonts w:hint="eastAsia"/>
        </w:rPr>
        <w:t>охарактеризовать</w:t>
      </w:r>
      <w:r>
        <w:t></w:t>
      </w:r>
      <w:r>
        <w:rPr>
          <w:rFonts w:hint="eastAsia"/>
        </w:rPr>
        <w:t>как</w:t>
      </w:r>
      <w:r>
        <w:t></w:t>
      </w:r>
      <w:r>
        <w:rPr>
          <w:rFonts w:hint="eastAsia"/>
        </w:rPr>
        <w:t>физико</w:t>
      </w:r>
      <w:r>
        <w:t></w:t>
      </w:r>
      <w:r>
        <w:rPr>
          <w:rFonts w:hint="eastAsia"/>
        </w:rPr>
        <w:t>химическую</w:t>
      </w:r>
      <w:r>
        <w:t></w:t>
      </w:r>
      <w:r>
        <w:rPr>
          <w:rFonts w:hint="eastAsia"/>
        </w:rPr>
        <w:t>сорбцию</w:t>
      </w:r>
      <w:r>
        <w:t></w:t>
      </w:r>
      <w:r>
        <w:rPr>
          <w:rFonts w:hint="eastAsia"/>
        </w:rPr>
        <w:t>с</w:t>
      </w:r>
      <w:r>
        <w:t></w:t>
      </w:r>
      <w:r>
        <w:rPr>
          <w:rFonts w:hint="eastAsia"/>
        </w:rPr>
        <w:t>протеканием</w:t>
      </w:r>
      <w:r>
        <w:t></w:t>
      </w:r>
      <w:r>
        <w:rPr>
          <w:rFonts w:hint="eastAsia"/>
        </w:rPr>
        <w:t>реакций</w:t>
      </w:r>
      <w:r>
        <w:t></w:t>
      </w:r>
      <w:r>
        <w:rPr>
          <w:rFonts w:hint="eastAsia"/>
        </w:rPr>
        <w:t>ионного</w:t>
      </w:r>
      <w:r>
        <w:t></w:t>
      </w:r>
      <w:r>
        <w:rPr>
          <w:rFonts w:hint="eastAsia"/>
        </w:rPr>
        <w:t>обмена</w:t>
      </w:r>
      <w:r>
        <w:t></w:t>
      </w:r>
      <w:r>
        <w:t></w:t>
      </w:r>
      <w:r>
        <w:rPr>
          <w:rFonts w:hint="eastAsia"/>
        </w:rPr>
        <w:t>комплексообразования</w:t>
      </w:r>
      <w:r>
        <w:t></w:t>
      </w:r>
      <w:r>
        <w:t></w:t>
      </w:r>
      <w:r>
        <w:rPr>
          <w:rFonts w:hint="eastAsia"/>
        </w:rPr>
        <w:t>окислительно</w:t>
      </w:r>
      <w:r>
        <w:t></w:t>
      </w:r>
      <w:r>
        <w:rPr>
          <w:rFonts w:hint="eastAsia"/>
        </w:rPr>
        <w:t>восстановительных</w:t>
      </w:r>
      <w:r>
        <w:t></w:t>
      </w:r>
      <w:r>
        <w:rPr>
          <w:rFonts w:hint="eastAsia"/>
        </w:rPr>
        <w:t>реакций</w:t>
      </w:r>
      <w:r>
        <w:t></w:t>
      </w:r>
    </w:p>
    <w:p w:rsidR="00D60E76" w:rsidRDefault="00D60E76" w:rsidP="00D60E76">
      <w:r>
        <w:t></w:t>
      </w:r>
      <w:r>
        <w:t></w:t>
      </w:r>
      <w:r>
        <w:tab/>
      </w:r>
      <w:r>
        <w:t></w:t>
      </w:r>
      <w:r>
        <w:rPr>
          <w:rFonts w:hint="eastAsia"/>
        </w:rPr>
        <w:t>Определены</w:t>
      </w:r>
      <w:r>
        <w:t></w:t>
      </w:r>
      <w:r>
        <w:rPr>
          <w:rFonts w:hint="eastAsia"/>
        </w:rPr>
        <w:t>физико</w:t>
      </w:r>
      <w:r>
        <w:t></w:t>
      </w:r>
      <w:r>
        <w:rPr>
          <w:rFonts w:hint="eastAsia"/>
        </w:rPr>
        <w:t>химические</w:t>
      </w:r>
      <w:r>
        <w:t></w:t>
      </w:r>
      <w:r>
        <w:rPr>
          <w:rFonts w:hint="eastAsia"/>
        </w:rPr>
        <w:t>свойства</w:t>
      </w:r>
      <w:r>
        <w:t></w:t>
      </w:r>
      <w:r>
        <w:rPr>
          <w:rFonts w:hint="eastAsia"/>
        </w:rPr>
        <w:t>КЕКа</w:t>
      </w:r>
      <w:r>
        <w:t></w:t>
      </w:r>
      <w:r>
        <w:t></w:t>
      </w:r>
      <w:r>
        <w:rPr>
          <w:rFonts w:hint="eastAsia"/>
        </w:rPr>
        <w:t>Установлено</w:t>
      </w:r>
      <w:r>
        <w:t></w:t>
      </w:r>
      <w:r>
        <w:t></w:t>
      </w:r>
      <w:r>
        <w:rPr>
          <w:rFonts w:hint="eastAsia"/>
        </w:rPr>
        <w:t>что</w:t>
      </w:r>
      <w:r>
        <w:t></w:t>
      </w:r>
      <w:r>
        <w:rPr>
          <w:rFonts w:hint="eastAsia"/>
        </w:rPr>
        <w:t>он</w:t>
      </w:r>
      <w:r>
        <w:t></w:t>
      </w:r>
      <w:r>
        <w:rPr>
          <w:rFonts w:hint="eastAsia"/>
        </w:rPr>
        <w:t>является</w:t>
      </w:r>
      <w:r>
        <w:t></w:t>
      </w:r>
      <w:r>
        <w:rPr>
          <w:rFonts w:hint="eastAsia"/>
        </w:rPr>
        <w:t>полиамфолитом</w:t>
      </w:r>
      <w:r>
        <w:t></w:t>
      </w:r>
      <w:r>
        <w:rPr>
          <w:rFonts w:hint="eastAsia"/>
        </w:rPr>
        <w:t>и</w:t>
      </w:r>
      <w:r>
        <w:t></w:t>
      </w:r>
      <w:r>
        <w:rPr>
          <w:rFonts w:hint="eastAsia"/>
        </w:rPr>
        <w:t>обладает</w:t>
      </w:r>
      <w:r>
        <w:t></w:t>
      </w:r>
      <w:r>
        <w:rPr>
          <w:rFonts w:hint="eastAsia"/>
        </w:rPr>
        <w:t>высокой</w:t>
      </w:r>
      <w:r>
        <w:t></w:t>
      </w:r>
      <w:r>
        <w:rPr>
          <w:rFonts w:hint="eastAsia"/>
        </w:rPr>
        <w:t>обменной</w:t>
      </w:r>
      <w:r>
        <w:t></w:t>
      </w:r>
      <w:r>
        <w:rPr>
          <w:rFonts w:hint="eastAsia"/>
        </w:rPr>
        <w:t>емкостью</w:t>
      </w:r>
      <w:r>
        <w:t></w:t>
      </w:r>
      <w:r>
        <w:rPr>
          <w:rFonts w:hint="eastAsia"/>
        </w:rPr>
        <w:t>как</w:t>
      </w:r>
      <w:r>
        <w:t></w:t>
      </w:r>
      <w:r>
        <w:rPr>
          <w:rFonts w:hint="eastAsia"/>
        </w:rPr>
        <w:t>по</w:t>
      </w:r>
      <w:r>
        <w:t></w:t>
      </w:r>
      <w:r>
        <w:t></w:t>
      </w:r>
      <w:r>
        <w:t></w:t>
      </w:r>
      <w:r>
        <w:t></w:t>
      </w:r>
      <w:r>
        <w:t></w:t>
      </w:r>
      <w:r>
        <w:t></w:t>
      </w:r>
      <w:r>
        <w:t></w:t>
      </w:r>
      <w:r>
        <w:t></w:t>
      </w:r>
      <w:r>
        <w:t></w:t>
      </w:r>
      <w:r>
        <w:t></w:t>
      </w:r>
      <w:r>
        <w:t></w:t>
      </w:r>
      <w:r>
        <w:rPr>
          <w:rFonts w:hint="eastAsia"/>
        </w:rPr>
        <w:t>мг</w:t>
      </w:r>
      <w:r>
        <w:t></w:t>
      </w:r>
      <w:r>
        <w:rPr>
          <w:rFonts w:hint="eastAsia"/>
        </w:rPr>
        <w:t>экв</w:t>
      </w:r>
      <w:r>
        <w:t></w:t>
      </w:r>
      <w:r>
        <w:rPr>
          <w:rFonts w:hint="eastAsia"/>
        </w:rPr>
        <w:t>г</w:t>
      </w:r>
      <w:r>
        <w:t></w:t>
      </w:r>
      <w:r>
        <w:t></w:t>
      </w:r>
      <w:r>
        <w:t></w:t>
      </w:r>
      <w:r>
        <w:rPr>
          <w:rFonts w:hint="eastAsia"/>
        </w:rPr>
        <w:t>так</w:t>
      </w:r>
      <w:r>
        <w:t></w:t>
      </w:r>
      <w:r>
        <w:rPr>
          <w:rFonts w:hint="eastAsia"/>
        </w:rPr>
        <w:t>и</w:t>
      </w:r>
      <w:r>
        <w:t></w:t>
      </w:r>
      <w:r>
        <w:rPr>
          <w:rFonts w:hint="eastAsia"/>
        </w:rPr>
        <w:t>по</w:t>
      </w:r>
      <w:r>
        <w:t></w:t>
      </w:r>
      <w:r>
        <w:t></w:t>
      </w:r>
      <w:r>
        <w:t></w:t>
      </w:r>
      <w:r>
        <w:t></w:t>
      </w:r>
      <w:r>
        <w:t></w:t>
      </w:r>
      <w:r>
        <w:t></w:t>
      </w:r>
      <w:r>
        <w:t></w:t>
      </w:r>
      <w:r>
        <w:t></w:t>
      </w:r>
      <w:r>
        <w:t></w:t>
      </w:r>
      <w:r>
        <w:t></w:t>
      </w:r>
      <w:r>
        <w:t></w:t>
      </w:r>
      <w:r>
        <w:rPr>
          <w:rFonts w:hint="eastAsia"/>
        </w:rPr>
        <w:t>мг</w:t>
      </w:r>
      <w:r>
        <w:t></w:t>
      </w:r>
      <w:r>
        <w:rPr>
          <w:rFonts w:hint="eastAsia"/>
        </w:rPr>
        <w:t>экв</w:t>
      </w:r>
      <w:r>
        <w:t></w:t>
      </w:r>
      <w:r>
        <w:rPr>
          <w:rFonts w:hint="eastAsia"/>
        </w:rPr>
        <w:t>г</w:t>
      </w:r>
      <w:r>
        <w:t></w:t>
      </w:r>
      <w:r>
        <w:t></w:t>
      </w:r>
      <w:r>
        <w:t></w:t>
      </w:r>
      <w:r>
        <w:rPr>
          <w:rFonts w:hint="eastAsia"/>
        </w:rPr>
        <w:t>Высокой</w:t>
      </w:r>
      <w:r>
        <w:t></w:t>
      </w:r>
      <w:r>
        <w:rPr>
          <w:rFonts w:hint="eastAsia"/>
        </w:rPr>
        <w:t>статической</w:t>
      </w:r>
      <w:r>
        <w:t></w:t>
      </w:r>
      <w:r>
        <w:rPr>
          <w:rFonts w:hint="eastAsia"/>
        </w:rPr>
        <w:t>обменной</w:t>
      </w:r>
      <w:r>
        <w:t></w:t>
      </w:r>
      <w:r>
        <w:rPr>
          <w:rFonts w:hint="eastAsia"/>
        </w:rPr>
        <w:t>емкостью</w:t>
      </w:r>
      <w:r>
        <w:t></w:t>
      </w:r>
      <w:r>
        <w:rPr>
          <w:rFonts w:hint="eastAsia"/>
        </w:rPr>
        <w:t>обладает</w:t>
      </w:r>
      <w:r>
        <w:t></w:t>
      </w:r>
      <w:r>
        <w:rPr>
          <w:rFonts w:hint="eastAsia"/>
        </w:rPr>
        <w:t>также</w:t>
      </w:r>
      <w:r>
        <w:t></w:t>
      </w:r>
      <w:r>
        <w:rPr>
          <w:rFonts w:hint="eastAsia"/>
        </w:rPr>
        <w:t>продукт</w:t>
      </w:r>
      <w:r>
        <w:t></w:t>
      </w:r>
      <w:r>
        <w:rPr>
          <w:rFonts w:hint="eastAsia"/>
        </w:rPr>
        <w:t>взаимодействия</w:t>
      </w:r>
      <w:r>
        <w:t></w:t>
      </w:r>
      <w:r>
        <w:rPr>
          <w:rFonts w:hint="eastAsia"/>
        </w:rPr>
        <w:t>КЕКа</w:t>
      </w:r>
      <w:r>
        <w:t></w:t>
      </w:r>
      <w:r>
        <w:rPr>
          <w:rFonts w:hint="eastAsia"/>
        </w:rPr>
        <w:t>с</w:t>
      </w:r>
      <w:r>
        <w:t></w:t>
      </w:r>
      <w:r>
        <w:rPr>
          <w:rFonts w:hint="eastAsia"/>
        </w:rPr>
        <w:t>ОПП</w:t>
      </w:r>
      <w:r>
        <w:t></w:t>
      </w:r>
      <w:r>
        <w:rPr>
          <w:rFonts w:hint="eastAsia"/>
        </w:rPr>
        <w:t>после</w:t>
      </w:r>
      <w:r>
        <w:t></w:t>
      </w:r>
      <w:r>
        <w:rPr>
          <w:rFonts w:hint="eastAsia"/>
        </w:rPr>
        <w:t>высу</w:t>
      </w:r>
      <w:r>
        <w:t></w:t>
      </w:r>
      <w:r>
        <w:rPr>
          <w:rFonts w:hint="eastAsia"/>
        </w:rPr>
        <w:t>шивания</w:t>
      </w:r>
      <w:r>
        <w:t></w:t>
      </w:r>
      <w:r>
        <w:rPr>
          <w:rFonts w:hint="eastAsia"/>
        </w:rPr>
        <w:t>или</w:t>
      </w:r>
      <w:r>
        <w:t></w:t>
      </w:r>
      <w:r>
        <w:rPr>
          <w:rFonts w:hint="eastAsia"/>
        </w:rPr>
        <w:t>прокаливания</w:t>
      </w:r>
      <w:r>
        <w:t></w:t>
      </w:r>
      <w:r>
        <w:t></w:t>
      </w:r>
      <w:r>
        <w:rPr>
          <w:rFonts w:hint="eastAsia"/>
        </w:rPr>
        <w:t>Установлено</w:t>
      </w:r>
      <w:r>
        <w:t></w:t>
      </w:r>
      <w:r>
        <w:t></w:t>
      </w:r>
      <w:r>
        <w:rPr>
          <w:rFonts w:hint="eastAsia"/>
        </w:rPr>
        <w:t>что</w:t>
      </w:r>
      <w:r>
        <w:t></w:t>
      </w:r>
      <w:r>
        <w:rPr>
          <w:rFonts w:hint="eastAsia"/>
        </w:rPr>
        <w:t>наиболее</w:t>
      </w:r>
      <w:r>
        <w:t></w:t>
      </w:r>
      <w:r>
        <w:rPr>
          <w:rFonts w:hint="eastAsia"/>
        </w:rPr>
        <w:t>оптимальными</w:t>
      </w:r>
      <w:r>
        <w:t></w:t>
      </w:r>
      <w:r>
        <w:rPr>
          <w:rFonts w:hint="eastAsia"/>
        </w:rPr>
        <w:t>являют</w:t>
      </w:r>
      <w:r>
        <w:t></w:t>
      </w:r>
      <w:r>
        <w:rPr>
          <w:rFonts w:hint="eastAsia"/>
        </w:rPr>
        <w:t>ся</w:t>
      </w:r>
      <w:r>
        <w:t></w:t>
      </w:r>
      <w:r>
        <w:rPr>
          <w:rFonts w:hint="eastAsia"/>
        </w:rPr>
        <w:t>температура</w:t>
      </w:r>
      <w:r>
        <w:t></w:t>
      </w:r>
      <w:r>
        <w:rPr>
          <w:rFonts w:hint="eastAsia"/>
        </w:rPr>
        <w:t>сушки</w:t>
      </w:r>
      <w:r>
        <w:t></w:t>
      </w:r>
      <w:r>
        <w:t></w:t>
      </w:r>
      <w:r>
        <w:t></w:t>
      </w:r>
      <w:r>
        <w:t></w:t>
      </w:r>
      <w:r>
        <w:t></w:t>
      </w:r>
      <w:r>
        <w:t></w:t>
      </w:r>
      <w:r>
        <w:t></w:t>
      </w:r>
      <w:r>
        <w:t></w:t>
      </w:r>
      <w:r>
        <w:rPr>
          <w:rFonts w:hint="eastAsia"/>
        </w:rPr>
        <w:t>°С</w:t>
      </w:r>
      <w:r>
        <w:t></w:t>
      </w:r>
      <w:r>
        <w:rPr>
          <w:rFonts w:hint="eastAsia"/>
        </w:rPr>
        <w:t>и</w:t>
      </w:r>
      <w:r>
        <w:t></w:t>
      </w:r>
      <w:r>
        <w:rPr>
          <w:rFonts w:hint="eastAsia"/>
        </w:rPr>
        <w:t>время</w:t>
      </w:r>
      <w:r>
        <w:t></w:t>
      </w:r>
      <w:r>
        <w:rPr>
          <w:rFonts w:hint="eastAsia"/>
        </w:rPr>
        <w:t>процесса</w:t>
      </w:r>
      <w:r>
        <w:t></w:t>
      </w:r>
      <w:r>
        <w:t></w:t>
      </w:r>
      <w:r>
        <w:t></w:t>
      </w:r>
      <w:r>
        <w:t></w:t>
      </w:r>
      <w:r>
        <w:t></w:t>
      </w:r>
      <w:r>
        <w:t></w:t>
      </w:r>
      <w:r>
        <w:t></w:t>
      </w:r>
      <w:r>
        <w:t></w:t>
      </w:r>
      <w:r>
        <w:t></w:t>
      </w:r>
      <w:r>
        <w:rPr>
          <w:rFonts w:hint="eastAsia"/>
        </w:rPr>
        <w:t>часов</w:t>
      </w:r>
      <w:r>
        <w:t></w:t>
      </w:r>
    </w:p>
    <w:p w:rsidR="00D60E76" w:rsidRDefault="00D60E76" w:rsidP="00D60E76">
      <w:r>
        <w:t></w:t>
      </w:r>
      <w:r>
        <w:t></w:t>
      </w:r>
      <w:r>
        <w:tab/>
      </w:r>
      <w:r>
        <w:t></w:t>
      </w:r>
      <w:r>
        <w:rPr>
          <w:rFonts w:hint="eastAsia"/>
        </w:rPr>
        <w:t>Получено</w:t>
      </w:r>
      <w:r>
        <w:t></w:t>
      </w:r>
      <w:r>
        <w:rPr>
          <w:rFonts w:hint="eastAsia"/>
        </w:rPr>
        <w:t>уравнение</w:t>
      </w:r>
      <w:r>
        <w:t></w:t>
      </w:r>
      <w:r>
        <w:rPr>
          <w:rFonts w:hint="eastAsia"/>
        </w:rPr>
        <w:t>регрессии</w:t>
      </w:r>
      <w:r>
        <w:t></w:t>
      </w:r>
      <w:r>
        <w:t></w:t>
      </w:r>
      <w:r>
        <w:rPr>
          <w:rFonts w:hint="eastAsia"/>
        </w:rPr>
        <w:t>устанавливающее</w:t>
      </w:r>
      <w:r>
        <w:t></w:t>
      </w:r>
      <w:r>
        <w:rPr>
          <w:rFonts w:hint="eastAsia"/>
        </w:rPr>
        <w:t>связь</w:t>
      </w:r>
      <w:r>
        <w:t></w:t>
      </w:r>
      <w:r>
        <w:rPr>
          <w:rFonts w:hint="eastAsia"/>
        </w:rPr>
        <w:t>между</w:t>
      </w:r>
      <w:r>
        <w:t></w:t>
      </w:r>
      <w:r>
        <w:rPr>
          <w:rFonts w:hint="eastAsia"/>
        </w:rPr>
        <w:t>количе</w:t>
      </w:r>
      <w:r>
        <w:t></w:t>
      </w:r>
      <w:r>
        <w:rPr>
          <w:rFonts w:hint="eastAsia"/>
        </w:rPr>
        <w:t>ством</w:t>
      </w:r>
      <w:r>
        <w:t></w:t>
      </w:r>
      <w:r>
        <w:rPr>
          <w:rFonts w:hint="eastAsia"/>
        </w:rPr>
        <w:t>поглощенных</w:t>
      </w:r>
      <w:r>
        <w:t></w:t>
      </w:r>
      <w:r>
        <w:rPr>
          <w:rFonts w:hint="eastAsia"/>
        </w:rPr>
        <w:t>нефтеотходов</w:t>
      </w:r>
      <w:r>
        <w:t></w:t>
      </w:r>
      <w:r>
        <w:rPr>
          <w:rFonts w:hint="eastAsia"/>
        </w:rPr>
        <w:t>и</w:t>
      </w:r>
      <w:r>
        <w:t></w:t>
      </w:r>
      <w:r>
        <w:rPr>
          <w:rFonts w:hint="eastAsia"/>
        </w:rPr>
        <w:t>содержанием</w:t>
      </w:r>
      <w:r>
        <w:t></w:t>
      </w:r>
      <w:r>
        <w:rPr>
          <w:rFonts w:hint="eastAsia"/>
        </w:rPr>
        <w:t>в</w:t>
      </w:r>
      <w:r>
        <w:t></w:t>
      </w:r>
      <w:r>
        <w:rPr>
          <w:rFonts w:hint="eastAsia"/>
        </w:rPr>
        <w:t>исходной</w:t>
      </w:r>
      <w:r>
        <w:t></w:t>
      </w:r>
      <w:r>
        <w:rPr>
          <w:rFonts w:hint="eastAsia"/>
        </w:rPr>
        <w:t>смеси</w:t>
      </w:r>
      <w:r>
        <w:t></w:t>
      </w:r>
      <w:r>
        <w:rPr>
          <w:rFonts w:hint="eastAsia"/>
        </w:rPr>
        <w:t>ОПП</w:t>
      </w:r>
      <w:r>
        <w:t></w:t>
      </w:r>
      <w:r>
        <w:t></w:t>
      </w:r>
      <w:r>
        <w:rPr>
          <w:rFonts w:hint="eastAsia"/>
        </w:rPr>
        <w:t>ГП</w:t>
      </w:r>
      <w:r>
        <w:t></w:t>
      </w:r>
      <w:r>
        <w:rPr>
          <w:rFonts w:hint="eastAsia"/>
        </w:rPr>
        <w:t>и</w:t>
      </w:r>
      <w:r>
        <w:t></w:t>
      </w:r>
      <w:r>
        <w:rPr>
          <w:rFonts w:hint="eastAsia"/>
        </w:rPr>
        <w:t>КЕКа</w:t>
      </w:r>
      <w:r>
        <w:t></w:t>
      </w:r>
      <w:r>
        <w:t></w:t>
      </w:r>
      <w:r>
        <w:rPr>
          <w:rFonts w:hint="eastAsia"/>
        </w:rPr>
        <w:t>позволяющее</w:t>
      </w:r>
      <w:r>
        <w:t></w:t>
      </w:r>
      <w:r>
        <w:rPr>
          <w:rFonts w:hint="eastAsia"/>
        </w:rPr>
        <w:t>оптимизировать</w:t>
      </w:r>
      <w:r>
        <w:t></w:t>
      </w:r>
      <w:r>
        <w:rPr>
          <w:rFonts w:hint="eastAsia"/>
        </w:rPr>
        <w:t>состав</w:t>
      </w:r>
      <w:r>
        <w:t></w:t>
      </w:r>
      <w:r>
        <w:rPr>
          <w:rFonts w:hint="eastAsia"/>
        </w:rPr>
        <w:t>смеси</w:t>
      </w:r>
      <w:r>
        <w:t></w:t>
      </w:r>
      <w:r>
        <w:t></w:t>
      </w:r>
      <w:r>
        <w:rPr>
          <w:rFonts w:hint="eastAsia"/>
        </w:rPr>
        <w:t>Определено</w:t>
      </w:r>
      <w:r>
        <w:t></w:t>
      </w:r>
      <w:r>
        <w:rPr>
          <w:rFonts w:hint="eastAsia"/>
        </w:rPr>
        <w:t>оптимальное</w:t>
      </w:r>
      <w:r>
        <w:t></w:t>
      </w:r>
      <w:r>
        <w:rPr>
          <w:rFonts w:hint="eastAsia"/>
        </w:rPr>
        <w:t>содержание</w:t>
      </w:r>
      <w:r>
        <w:t></w:t>
      </w:r>
      <w:r>
        <w:rPr>
          <w:rFonts w:hint="eastAsia"/>
        </w:rPr>
        <w:t>входящих</w:t>
      </w:r>
      <w:r>
        <w:t></w:t>
      </w:r>
      <w:r>
        <w:rPr>
          <w:rFonts w:hint="eastAsia"/>
        </w:rPr>
        <w:t>в</w:t>
      </w:r>
      <w:r>
        <w:t></w:t>
      </w:r>
      <w:r>
        <w:rPr>
          <w:rFonts w:hint="eastAsia"/>
        </w:rPr>
        <w:t>смесь</w:t>
      </w:r>
      <w:r>
        <w:t></w:t>
      </w:r>
      <w:r>
        <w:rPr>
          <w:rFonts w:hint="eastAsia"/>
        </w:rPr>
        <w:t>компонентов</w:t>
      </w:r>
    </w:p>
    <w:p w:rsidR="00D60E76" w:rsidRDefault="00D60E76" w:rsidP="00D60E76">
      <w:r>
        <w:lastRenderedPageBreak/>
        <w:t></w:t>
      </w:r>
      <w:r>
        <w:t></w:t>
      </w:r>
      <w:r>
        <w:tab/>
      </w:r>
      <w:r>
        <w:t></w:t>
      </w:r>
      <w:r>
        <w:rPr>
          <w:rFonts w:hint="eastAsia"/>
        </w:rPr>
        <w:t>Разработан</w:t>
      </w:r>
      <w:r>
        <w:t></w:t>
      </w:r>
      <w:r>
        <w:rPr>
          <w:rFonts w:hint="eastAsia"/>
        </w:rPr>
        <w:t>метод</w:t>
      </w:r>
      <w:r>
        <w:t></w:t>
      </w:r>
      <w:r>
        <w:rPr>
          <w:rFonts w:hint="eastAsia"/>
        </w:rPr>
        <w:t>ликвидации</w:t>
      </w:r>
      <w:r>
        <w:t></w:t>
      </w:r>
      <w:r>
        <w:rPr>
          <w:rFonts w:hint="eastAsia"/>
        </w:rPr>
        <w:t>карты</w:t>
      </w:r>
      <w:r>
        <w:t></w:t>
      </w:r>
      <w:r>
        <w:rPr>
          <w:rFonts w:hint="eastAsia"/>
        </w:rPr>
        <w:t>вязких</w:t>
      </w:r>
      <w:r>
        <w:t></w:t>
      </w:r>
      <w:r>
        <w:rPr>
          <w:rFonts w:hint="eastAsia"/>
        </w:rPr>
        <w:t>отходов</w:t>
      </w:r>
      <w:r>
        <w:t></w:t>
      </w:r>
      <w:r>
        <w:rPr>
          <w:rFonts w:hint="eastAsia"/>
        </w:rPr>
        <w:t>производства</w:t>
      </w:r>
      <w:r>
        <w:t></w:t>
      </w:r>
      <w:r>
        <w:rPr>
          <w:rFonts w:hint="eastAsia"/>
        </w:rPr>
        <w:t>при</w:t>
      </w:r>
      <w:r>
        <w:t></w:t>
      </w:r>
      <w:r>
        <w:rPr>
          <w:rFonts w:hint="eastAsia"/>
        </w:rPr>
        <w:t>садок</w:t>
      </w:r>
      <w:r>
        <w:t></w:t>
      </w:r>
      <w:r>
        <w:t></w:t>
      </w:r>
      <w:r>
        <w:rPr>
          <w:rFonts w:hint="eastAsia"/>
        </w:rPr>
        <w:t>Для</w:t>
      </w:r>
      <w:r>
        <w:t></w:t>
      </w:r>
      <w:r>
        <w:rPr>
          <w:rFonts w:hint="eastAsia"/>
        </w:rPr>
        <w:t>отбора</w:t>
      </w:r>
      <w:r>
        <w:t></w:t>
      </w:r>
      <w:r>
        <w:rPr>
          <w:rFonts w:hint="eastAsia"/>
        </w:rPr>
        <w:t>отходов</w:t>
      </w:r>
      <w:r>
        <w:t></w:t>
      </w:r>
      <w:r>
        <w:rPr>
          <w:rFonts w:hint="eastAsia"/>
        </w:rPr>
        <w:t>из</w:t>
      </w:r>
      <w:r>
        <w:t></w:t>
      </w:r>
      <w:r>
        <w:rPr>
          <w:rFonts w:hint="eastAsia"/>
        </w:rPr>
        <w:t>карты</w:t>
      </w:r>
      <w:r>
        <w:t></w:t>
      </w:r>
      <w:r>
        <w:rPr>
          <w:rFonts w:hint="eastAsia"/>
        </w:rPr>
        <w:t>разработан</w:t>
      </w:r>
      <w:r>
        <w:t></w:t>
      </w:r>
      <w:r>
        <w:rPr>
          <w:rFonts w:hint="eastAsia"/>
        </w:rPr>
        <w:t>специальный</w:t>
      </w:r>
      <w:r>
        <w:t></w:t>
      </w:r>
      <w:r>
        <w:rPr>
          <w:rFonts w:hint="eastAsia"/>
        </w:rPr>
        <w:t>сборщик</w:t>
      </w:r>
      <w:r>
        <w:t></w:t>
      </w:r>
      <w:r>
        <w:rPr>
          <w:rFonts w:hint="eastAsia"/>
        </w:rPr>
        <w:t>отходов</w:t>
      </w:r>
      <w:r>
        <w:t></w:t>
      </w:r>
    </w:p>
    <w:p w:rsidR="00D60E76" w:rsidRDefault="00D60E76" w:rsidP="00D60E76">
      <w:r>
        <w:t></w:t>
      </w:r>
      <w:r>
        <w:t></w:t>
      </w:r>
      <w:r>
        <w:tab/>
      </w:r>
      <w:r>
        <w:t></w:t>
      </w:r>
      <w:r>
        <w:rPr>
          <w:rFonts w:hint="eastAsia"/>
        </w:rPr>
        <w:t>Разработана</w:t>
      </w:r>
      <w:r>
        <w:t></w:t>
      </w:r>
      <w:r>
        <w:rPr>
          <w:rFonts w:hint="eastAsia"/>
        </w:rPr>
        <w:t>модель</w:t>
      </w:r>
      <w:r>
        <w:t></w:t>
      </w:r>
      <w:r>
        <w:rPr>
          <w:rFonts w:hint="eastAsia"/>
        </w:rPr>
        <w:t>процесса</w:t>
      </w:r>
      <w:r>
        <w:t></w:t>
      </w:r>
      <w:r>
        <w:rPr>
          <w:rFonts w:hint="eastAsia"/>
        </w:rPr>
        <w:t>управления</w:t>
      </w:r>
      <w:r>
        <w:t></w:t>
      </w:r>
      <w:r>
        <w:rPr>
          <w:rFonts w:hint="eastAsia"/>
        </w:rPr>
        <w:t>отходами</w:t>
      </w:r>
      <w:r>
        <w:t></w:t>
      </w:r>
      <w:r>
        <w:rPr>
          <w:rFonts w:hint="eastAsia"/>
        </w:rPr>
        <w:t>производства</w:t>
      </w:r>
      <w:r>
        <w:t></w:t>
      </w:r>
      <w:r>
        <w:rPr>
          <w:rFonts w:hint="eastAsia"/>
        </w:rPr>
        <w:t>приса</w:t>
      </w:r>
      <w:r>
        <w:t></w:t>
      </w:r>
      <w:r>
        <w:rPr>
          <w:rFonts w:hint="eastAsia"/>
        </w:rPr>
        <w:t>док</w:t>
      </w:r>
      <w:r>
        <w:t></w:t>
      </w:r>
      <w:r>
        <w:rPr>
          <w:rFonts w:hint="eastAsia"/>
        </w:rPr>
        <w:t>нефтеперерабатывающего</w:t>
      </w:r>
      <w:r>
        <w:t></w:t>
      </w:r>
      <w:r>
        <w:rPr>
          <w:rFonts w:hint="eastAsia"/>
        </w:rPr>
        <w:t>завода</w:t>
      </w:r>
    </w:p>
    <w:p w:rsidR="00D60E76" w:rsidRDefault="00D60E76" w:rsidP="00D60E76">
      <w:r>
        <w:t></w:t>
      </w:r>
      <w:r>
        <w:t></w:t>
      </w:r>
      <w:r>
        <w:t></w:t>
      </w:r>
      <w:r>
        <w:tab/>
      </w:r>
      <w:r>
        <w:t></w:t>
      </w:r>
      <w:r>
        <w:rPr>
          <w:rFonts w:hint="eastAsia"/>
        </w:rPr>
        <w:t>Определены</w:t>
      </w:r>
      <w:r>
        <w:t></w:t>
      </w:r>
      <w:r>
        <w:rPr>
          <w:rFonts w:hint="eastAsia"/>
        </w:rPr>
        <w:t>основные</w:t>
      </w:r>
      <w:r>
        <w:t></w:t>
      </w:r>
      <w:r>
        <w:rPr>
          <w:rFonts w:hint="eastAsia"/>
        </w:rPr>
        <w:t>области</w:t>
      </w:r>
      <w:r>
        <w:t></w:t>
      </w:r>
      <w:r>
        <w:rPr>
          <w:rFonts w:hint="eastAsia"/>
        </w:rPr>
        <w:t>применения</w:t>
      </w:r>
      <w:r>
        <w:t></w:t>
      </w:r>
      <w:r>
        <w:rPr>
          <w:rFonts w:hint="eastAsia"/>
        </w:rPr>
        <w:t>отходов</w:t>
      </w:r>
      <w:r>
        <w:t></w:t>
      </w:r>
      <w:r>
        <w:rPr>
          <w:rFonts w:hint="eastAsia"/>
        </w:rPr>
        <w:t>производства</w:t>
      </w:r>
      <w:r>
        <w:t></w:t>
      </w:r>
      <w:r>
        <w:rPr>
          <w:rFonts w:hint="eastAsia"/>
        </w:rPr>
        <w:t>при</w:t>
      </w:r>
      <w:r>
        <w:t></w:t>
      </w:r>
      <w:r>
        <w:rPr>
          <w:rFonts w:hint="eastAsia"/>
        </w:rPr>
        <w:t>садок</w:t>
      </w:r>
      <w:r>
        <w:t></w:t>
      </w:r>
      <w:r>
        <w:t></w:t>
      </w:r>
      <w:r>
        <w:rPr>
          <w:rFonts w:hint="eastAsia"/>
        </w:rPr>
        <w:t>Они</w:t>
      </w:r>
      <w:r>
        <w:t></w:t>
      </w:r>
      <w:r>
        <w:rPr>
          <w:rFonts w:hint="eastAsia"/>
        </w:rPr>
        <w:t>применены</w:t>
      </w:r>
      <w:r>
        <w:t></w:t>
      </w:r>
      <w:r>
        <w:rPr>
          <w:rFonts w:hint="eastAsia"/>
        </w:rPr>
        <w:t>в</w:t>
      </w:r>
      <w:r>
        <w:t></w:t>
      </w:r>
      <w:r>
        <w:rPr>
          <w:rFonts w:hint="eastAsia"/>
        </w:rPr>
        <w:t>качестве</w:t>
      </w:r>
      <w:r>
        <w:t></w:t>
      </w:r>
      <w:r>
        <w:rPr>
          <w:rFonts w:hint="eastAsia"/>
        </w:rPr>
        <w:t>специальных</w:t>
      </w:r>
      <w:r>
        <w:t></w:t>
      </w:r>
      <w:r>
        <w:rPr>
          <w:rFonts w:hint="eastAsia"/>
        </w:rPr>
        <w:t>добавок</w:t>
      </w:r>
      <w:r>
        <w:t></w:t>
      </w:r>
      <w:r>
        <w:rPr>
          <w:rFonts w:hint="eastAsia"/>
        </w:rPr>
        <w:t>при</w:t>
      </w:r>
      <w:r>
        <w:t></w:t>
      </w:r>
      <w:r>
        <w:rPr>
          <w:rFonts w:hint="eastAsia"/>
        </w:rPr>
        <w:t>изготовлении</w:t>
      </w:r>
      <w:r>
        <w:t></w:t>
      </w:r>
      <w:r>
        <w:rPr>
          <w:rFonts w:hint="eastAsia"/>
        </w:rPr>
        <w:t>бе</w:t>
      </w:r>
      <w:r>
        <w:t></w:t>
      </w:r>
      <w:r>
        <w:rPr>
          <w:rFonts w:hint="eastAsia"/>
        </w:rPr>
        <w:t>тонных</w:t>
      </w:r>
      <w:r>
        <w:t></w:t>
      </w:r>
      <w:r>
        <w:rPr>
          <w:rFonts w:hint="eastAsia"/>
        </w:rPr>
        <w:t>и</w:t>
      </w:r>
      <w:r>
        <w:t></w:t>
      </w:r>
      <w:r>
        <w:rPr>
          <w:rFonts w:hint="eastAsia"/>
        </w:rPr>
        <w:t>железобетонных</w:t>
      </w:r>
      <w:r>
        <w:t></w:t>
      </w:r>
      <w:r>
        <w:rPr>
          <w:rFonts w:hint="eastAsia"/>
        </w:rPr>
        <w:t>изделий</w:t>
      </w:r>
      <w:r>
        <w:t></w:t>
      </w:r>
      <w:r>
        <w:rPr>
          <w:rFonts w:hint="eastAsia"/>
        </w:rPr>
        <w:t>и</w:t>
      </w:r>
      <w:r>
        <w:t></w:t>
      </w:r>
      <w:r>
        <w:rPr>
          <w:rFonts w:hint="eastAsia"/>
        </w:rPr>
        <w:t>конструкций</w:t>
      </w:r>
      <w:r>
        <w:t></w:t>
      </w:r>
      <w:r>
        <w:rPr>
          <w:rFonts w:hint="eastAsia"/>
        </w:rPr>
        <w:t>с</w:t>
      </w:r>
      <w:r>
        <w:t></w:t>
      </w:r>
      <w:r>
        <w:rPr>
          <w:rFonts w:hint="eastAsia"/>
        </w:rPr>
        <w:t>повышенными</w:t>
      </w:r>
      <w:r>
        <w:t></w:t>
      </w:r>
      <w:r>
        <w:rPr>
          <w:rFonts w:hint="eastAsia"/>
        </w:rPr>
        <w:t>требова</w:t>
      </w:r>
      <w:r>
        <w:t></w:t>
      </w:r>
      <w:r>
        <w:rPr>
          <w:rFonts w:hint="eastAsia"/>
        </w:rPr>
        <w:t>ниями</w:t>
      </w:r>
      <w:r>
        <w:t></w:t>
      </w:r>
      <w:r>
        <w:rPr>
          <w:rFonts w:hint="eastAsia"/>
        </w:rPr>
        <w:t>по</w:t>
      </w:r>
      <w:r>
        <w:t></w:t>
      </w:r>
      <w:r>
        <w:rPr>
          <w:rFonts w:hint="eastAsia"/>
        </w:rPr>
        <w:t>водопроницаемости</w:t>
      </w:r>
      <w:r>
        <w:t></w:t>
      </w:r>
      <w:r>
        <w:t></w:t>
      </w:r>
      <w:r>
        <w:rPr>
          <w:rFonts w:hint="eastAsia"/>
        </w:rPr>
        <w:t>морозостойкости</w:t>
      </w:r>
      <w:r>
        <w:t></w:t>
      </w:r>
      <w:r>
        <w:t></w:t>
      </w:r>
      <w:r>
        <w:rPr>
          <w:rFonts w:hint="eastAsia"/>
        </w:rPr>
        <w:t>в</w:t>
      </w:r>
      <w:r>
        <w:t></w:t>
      </w:r>
      <w:r>
        <w:rPr>
          <w:rFonts w:hint="eastAsia"/>
        </w:rPr>
        <w:t>качестве</w:t>
      </w:r>
      <w:r>
        <w:t></w:t>
      </w:r>
      <w:r>
        <w:rPr>
          <w:rFonts w:hint="eastAsia"/>
        </w:rPr>
        <w:t>пластифицирую</w:t>
      </w:r>
      <w:r>
        <w:t></w:t>
      </w:r>
      <w:r>
        <w:rPr>
          <w:rFonts w:hint="eastAsia"/>
        </w:rPr>
        <w:t>щих</w:t>
      </w:r>
      <w:r>
        <w:t></w:t>
      </w:r>
      <w:r>
        <w:rPr>
          <w:rFonts w:hint="eastAsia"/>
        </w:rPr>
        <w:t>добавок</w:t>
      </w:r>
      <w:r>
        <w:t></w:t>
      </w:r>
      <w:r>
        <w:rPr>
          <w:rFonts w:hint="eastAsia"/>
        </w:rPr>
        <w:t>в</w:t>
      </w:r>
      <w:r>
        <w:t></w:t>
      </w:r>
      <w:r>
        <w:rPr>
          <w:rFonts w:hint="eastAsia"/>
        </w:rPr>
        <w:t>бетонные</w:t>
      </w:r>
      <w:r>
        <w:t></w:t>
      </w:r>
      <w:r>
        <w:rPr>
          <w:rFonts w:hint="eastAsia"/>
        </w:rPr>
        <w:t>смеси</w:t>
      </w:r>
      <w:r>
        <w:t></w:t>
      </w:r>
      <w:r>
        <w:t></w:t>
      </w:r>
      <w:r>
        <w:rPr>
          <w:rFonts w:hint="eastAsia"/>
        </w:rPr>
        <w:t>в</w:t>
      </w:r>
      <w:r>
        <w:t></w:t>
      </w:r>
      <w:r>
        <w:rPr>
          <w:rFonts w:hint="eastAsia"/>
        </w:rPr>
        <w:t>качестве</w:t>
      </w:r>
      <w:r>
        <w:t></w:t>
      </w:r>
      <w:r>
        <w:rPr>
          <w:rFonts w:hint="eastAsia"/>
        </w:rPr>
        <w:t>добавки</w:t>
      </w:r>
      <w:r>
        <w:t></w:t>
      </w:r>
      <w:r>
        <w:t></w:t>
      </w:r>
      <w:r>
        <w:rPr>
          <w:rFonts w:hint="eastAsia"/>
        </w:rPr>
        <w:t>повышающей</w:t>
      </w:r>
      <w:r>
        <w:t></w:t>
      </w:r>
      <w:r>
        <w:rPr>
          <w:rFonts w:hint="eastAsia"/>
        </w:rPr>
        <w:t>эластичность</w:t>
      </w:r>
      <w:r>
        <w:t></w:t>
      </w:r>
      <w:r>
        <w:rPr>
          <w:rFonts w:hint="eastAsia"/>
        </w:rPr>
        <w:t>и</w:t>
      </w:r>
      <w:r>
        <w:t></w:t>
      </w:r>
      <w:r>
        <w:rPr>
          <w:rFonts w:hint="eastAsia"/>
        </w:rPr>
        <w:t>растяжимость</w:t>
      </w:r>
      <w:r>
        <w:t></w:t>
      </w:r>
      <w:r>
        <w:rPr>
          <w:rFonts w:hint="eastAsia"/>
        </w:rPr>
        <w:t>битумных</w:t>
      </w:r>
      <w:r>
        <w:t></w:t>
      </w:r>
      <w:r>
        <w:rPr>
          <w:rFonts w:hint="eastAsia"/>
        </w:rPr>
        <w:t>покрытий</w:t>
      </w:r>
      <w:r>
        <w:t></w:t>
      </w:r>
      <w:r>
        <w:t></w:t>
      </w:r>
      <w:r>
        <w:rPr>
          <w:rFonts w:hint="eastAsia"/>
        </w:rPr>
        <w:t>Внедрены</w:t>
      </w:r>
      <w:r>
        <w:t></w:t>
      </w:r>
      <w:r>
        <w:rPr>
          <w:rFonts w:hint="eastAsia"/>
        </w:rPr>
        <w:t>отходы</w:t>
      </w:r>
      <w:r>
        <w:t></w:t>
      </w:r>
      <w:r>
        <w:rPr>
          <w:rFonts w:hint="eastAsia"/>
        </w:rPr>
        <w:t>производства</w:t>
      </w:r>
      <w:r>
        <w:t></w:t>
      </w:r>
      <w:r>
        <w:rPr>
          <w:rFonts w:hint="eastAsia"/>
        </w:rPr>
        <w:t>присадок</w:t>
      </w:r>
      <w:r>
        <w:t></w:t>
      </w:r>
      <w:r>
        <w:rPr>
          <w:rFonts w:hint="eastAsia"/>
        </w:rPr>
        <w:t>в</w:t>
      </w:r>
      <w:r>
        <w:t></w:t>
      </w:r>
      <w:r>
        <w:rPr>
          <w:rFonts w:hint="eastAsia"/>
        </w:rPr>
        <w:t>производство</w:t>
      </w:r>
      <w:r>
        <w:t></w:t>
      </w:r>
      <w:r>
        <w:rPr>
          <w:rFonts w:hint="eastAsia"/>
        </w:rPr>
        <w:t>красок</w:t>
      </w:r>
      <w:r>
        <w:t></w:t>
      </w:r>
      <w:r>
        <w:rPr>
          <w:rFonts w:hint="eastAsia"/>
        </w:rPr>
        <w:t>водно</w:t>
      </w:r>
      <w:r>
        <w:t></w:t>
      </w:r>
      <w:r>
        <w:rPr>
          <w:rFonts w:hint="eastAsia"/>
        </w:rPr>
        <w:t>композиционных</w:t>
      </w:r>
      <w:r>
        <w:t></w:t>
      </w:r>
      <w:r>
        <w:rPr>
          <w:rFonts w:hint="eastAsia"/>
        </w:rPr>
        <w:t>общего</w:t>
      </w:r>
      <w:r>
        <w:t></w:t>
      </w:r>
      <w:r>
        <w:rPr>
          <w:rFonts w:hint="eastAsia"/>
        </w:rPr>
        <w:t>и</w:t>
      </w:r>
      <w:r>
        <w:t></w:t>
      </w:r>
      <w:r>
        <w:rPr>
          <w:rFonts w:hint="eastAsia"/>
        </w:rPr>
        <w:t>специального</w:t>
      </w:r>
      <w:r>
        <w:t></w:t>
      </w:r>
      <w:r>
        <w:rPr>
          <w:rFonts w:hint="eastAsia"/>
        </w:rPr>
        <w:t>назна</w:t>
      </w:r>
      <w:r>
        <w:t></w:t>
      </w:r>
      <w:r>
        <w:rPr>
          <w:rFonts w:hint="eastAsia"/>
        </w:rPr>
        <w:t>чения</w:t>
      </w:r>
      <w:r>
        <w:t></w:t>
      </w:r>
    </w:p>
    <w:p w:rsidR="00D60E76" w:rsidRDefault="00D60E76" w:rsidP="00D60E76">
      <w:r>
        <w:rPr>
          <w:rFonts w:hint="eastAsia"/>
        </w:rPr>
        <w:t>Отходы</w:t>
      </w:r>
      <w:r>
        <w:t></w:t>
      </w:r>
      <w:r>
        <w:rPr>
          <w:rFonts w:hint="eastAsia"/>
        </w:rPr>
        <w:t>производства</w:t>
      </w:r>
      <w:r>
        <w:t></w:t>
      </w:r>
      <w:r>
        <w:rPr>
          <w:rFonts w:hint="eastAsia"/>
        </w:rPr>
        <w:t>присадок</w:t>
      </w:r>
      <w:r>
        <w:t></w:t>
      </w:r>
      <w:r>
        <w:rPr>
          <w:rFonts w:hint="eastAsia"/>
        </w:rPr>
        <w:t>использованы</w:t>
      </w:r>
      <w:r>
        <w:t></w:t>
      </w:r>
      <w:r>
        <w:rPr>
          <w:rFonts w:hint="eastAsia"/>
        </w:rPr>
        <w:t>для</w:t>
      </w:r>
      <w:r>
        <w:t></w:t>
      </w:r>
      <w:r>
        <w:rPr>
          <w:rFonts w:hint="eastAsia"/>
        </w:rPr>
        <w:t>рекультивации</w:t>
      </w:r>
      <w:r>
        <w:t></w:t>
      </w:r>
      <w:r>
        <w:rPr>
          <w:rFonts w:hint="eastAsia"/>
        </w:rPr>
        <w:t>земель</w:t>
      </w:r>
      <w:r>
        <w:t></w:t>
      </w:r>
      <w:r>
        <w:t></w:t>
      </w:r>
      <w:r>
        <w:rPr>
          <w:rFonts w:hint="eastAsia"/>
        </w:rPr>
        <w:t>загрязненных</w:t>
      </w:r>
      <w:r>
        <w:t></w:t>
      </w:r>
      <w:r>
        <w:rPr>
          <w:rFonts w:hint="eastAsia"/>
        </w:rPr>
        <w:t>нефтью</w:t>
      </w:r>
      <w:r>
        <w:t></w:t>
      </w:r>
      <w:r>
        <w:t></w:t>
      </w:r>
      <w:r>
        <w:rPr>
          <w:rFonts w:hint="eastAsia"/>
        </w:rPr>
        <w:t>а</w:t>
      </w:r>
      <w:r>
        <w:t></w:t>
      </w:r>
      <w:r>
        <w:rPr>
          <w:rFonts w:hint="eastAsia"/>
        </w:rPr>
        <w:t>также</w:t>
      </w:r>
      <w:r>
        <w:t></w:t>
      </w:r>
      <w:r>
        <w:rPr>
          <w:rFonts w:hint="eastAsia"/>
        </w:rPr>
        <w:t>для</w:t>
      </w:r>
      <w:r>
        <w:t></w:t>
      </w:r>
      <w:r>
        <w:rPr>
          <w:rFonts w:hint="eastAsia"/>
        </w:rPr>
        <w:t>очистки</w:t>
      </w:r>
      <w:r>
        <w:t></w:t>
      </w:r>
      <w:r>
        <w:rPr>
          <w:rFonts w:hint="eastAsia"/>
        </w:rPr>
        <w:t>нефтесодержащих</w:t>
      </w:r>
      <w:r>
        <w:t></w:t>
      </w:r>
      <w:r>
        <w:rPr>
          <w:rFonts w:hint="eastAsia"/>
        </w:rPr>
        <w:t>сточных</w:t>
      </w:r>
      <w:r>
        <w:t></w:t>
      </w:r>
      <w:r>
        <w:rPr>
          <w:rFonts w:hint="eastAsia"/>
        </w:rPr>
        <w:t>вод</w:t>
      </w:r>
      <w:r>
        <w:t></w:t>
      </w:r>
    </w:p>
    <w:p w:rsidR="00D60E76" w:rsidRPr="00D60E76" w:rsidRDefault="00D60E76" w:rsidP="00D60E76">
      <w:r>
        <w:t></w:t>
      </w:r>
      <w:r>
        <w:t></w:t>
      </w:r>
      <w:r>
        <w:t></w:t>
      </w:r>
      <w:r>
        <w:tab/>
      </w:r>
      <w:r>
        <w:t></w:t>
      </w:r>
      <w:r>
        <w:rPr>
          <w:rFonts w:hint="eastAsia"/>
        </w:rPr>
        <w:t>Определен</w:t>
      </w:r>
      <w:r>
        <w:t></w:t>
      </w:r>
      <w:r>
        <w:rPr>
          <w:rFonts w:hint="eastAsia"/>
        </w:rPr>
        <w:t>эколого</w:t>
      </w:r>
      <w:r>
        <w:t></w:t>
      </w:r>
      <w:r>
        <w:rPr>
          <w:rFonts w:hint="eastAsia"/>
        </w:rPr>
        <w:t>экономический</w:t>
      </w:r>
      <w:r>
        <w:t></w:t>
      </w:r>
      <w:r>
        <w:rPr>
          <w:rFonts w:hint="eastAsia"/>
        </w:rPr>
        <w:t>эффект</w:t>
      </w:r>
      <w:r>
        <w:t></w:t>
      </w:r>
      <w:r>
        <w:rPr>
          <w:rFonts w:hint="eastAsia"/>
        </w:rPr>
        <w:t>от</w:t>
      </w:r>
      <w:r>
        <w:t></w:t>
      </w:r>
      <w:r>
        <w:rPr>
          <w:rFonts w:hint="eastAsia"/>
        </w:rPr>
        <w:t>ликвидации</w:t>
      </w:r>
      <w:r>
        <w:t></w:t>
      </w:r>
      <w:r>
        <w:rPr>
          <w:rFonts w:hint="eastAsia"/>
        </w:rPr>
        <w:t>карты</w:t>
      </w:r>
      <w:r>
        <w:t></w:t>
      </w:r>
      <w:r>
        <w:rPr>
          <w:rFonts w:hint="eastAsia"/>
        </w:rPr>
        <w:t>вяз</w:t>
      </w:r>
      <w:r>
        <w:t></w:t>
      </w:r>
      <w:r>
        <w:rPr>
          <w:rFonts w:hint="eastAsia"/>
        </w:rPr>
        <w:t>ких</w:t>
      </w:r>
      <w:r>
        <w:t></w:t>
      </w:r>
      <w:r>
        <w:rPr>
          <w:rFonts w:hint="eastAsia"/>
        </w:rPr>
        <w:t>отходов</w:t>
      </w:r>
      <w:r>
        <w:t></w:t>
      </w:r>
      <w:r>
        <w:t></w:t>
      </w:r>
      <w:r>
        <w:rPr>
          <w:rFonts w:hint="eastAsia"/>
        </w:rPr>
        <w:t>который</w:t>
      </w:r>
      <w:r>
        <w:t></w:t>
      </w:r>
      <w:r>
        <w:rPr>
          <w:rFonts w:hint="eastAsia"/>
        </w:rPr>
        <w:t>составляет</w:t>
      </w:r>
      <w:r>
        <w:t></w:t>
      </w:r>
      <w:r>
        <w:t></w:t>
      </w:r>
      <w:r>
        <w:t></w:t>
      </w:r>
      <w:r>
        <w:t></w:t>
      </w:r>
      <w:r>
        <w:t></w:t>
      </w:r>
      <w:r>
        <w:t></w:t>
      </w:r>
      <w:r>
        <w:t></w:t>
      </w:r>
      <w:r>
        <w:t></w:t>
      </w:r>
      <w:r>
        <w:t></w:t>
      </w:r>
      <w:r>
        <w:t></w:t>
      </w:r>
      <w:r>
        <w:t></w:t>
      </w:r>
      <w:r>
        <w:rPr>
          <w:rFonts w:hint="eastAsia"/>
        </w:rPr>
        <w:t>руб</w:t>
      </w:r>
      <w:r>
        <w:t></w:t>
      </w:r>
      <w:r>
        <w:rPr>
          <w:rFonts w:hint="eastAsia"/>
        </w:rPr>
        <w:t>год</w:t>
      </w:r>
      <w:r>
        <w:t></w:t>
      </w:r>
      <w:bookmarkStart w:id="0" w:name="_GoBack"/>
      <w:bookmarkEnd w:id="0"/>
    </w:p>
    <w:sectPr w:rsidR="00D60E76" w:rsidRPr="00D60E7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44" w:rsidRDefault="00951344">
      <w:pPr>
        <w:spacing w:after="0" w:line="240" w:lineRule="auto"/>
      </w:pPr>
      <w:r>
        <w:separator/>
      </w:r>
    </w:p>
  </w:endnote>
  <w:endnote w:type="continuationSeparator" w:id="0">
    <w:p w:rsidR="00951344" w:rsidRDefault="0095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44" w:rsidRDefault="00951344"/>
    <w:p w:rsidR="00951344" w:rsidRDefault="00951344"/>
    <w:p w:rsidR="00951344" w:rsidRDefault="00951344"/>
    <w:p w:rsidR="00951344" w:rsidRDefault="00951344"/>
    <w:p w:rsidR="00951344" w:rsidRDefault="00951344"/>
    <w:p w:rsidR="00951344" w:rsidRDefault="00951344"/>
    <w:p w:rsidR="00951344" w:rsidRDefault="0095134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44" w:rsidRDefault="00951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1344" w:rsidRDefault="00951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1344" w:rsidRDefault="00951344"/>
    <w:p w:rsidR="00951344" w:rsidRDefault="00951344"/>
    <w:p w:rsidR="00951344" w:rsidRDefault="0095134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44" w:rsidRDefault="00951344"/>
                          <w:p w:rsidR="00951344" w:rsidRDefault="009513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1344" w:rsidRDefault="00951344"/>
                    <w:p w:rsidR="00951344" w:rsidRDefault="009513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1344" w:rsidRDefault="00951344"/>
    <w:p w:rsidR="00951344" w:rsidRDefault="00951344">
      <w:pPr>
        <w:rPr>
          <w:sz w:val="2"/>
          <w:szCs w:val="2"/>
        </w:rPr>
      </w:pPr>
    </w:p>
    <w:p w:rsidR="00951344" w:rsidRDefault="00951344"/>
    <w:p w:rsidR="00951344" w:rsidRDefault="00951344">
      <w:pPr>
        <w:spacing w:after="0" w:line="240" w:lineRule="auto"/>
      </w:pPr>
    </w:p>
  </w:footnote>
  <w:footnote w:type="continuationSeparator" w:id="0">
    <w:p w:rsidR="00951344" w:rsidRDefault="0095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44"/>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3EDD0-93FB-40D4-BBAF-AD2DDA6B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5</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cp:revision>
  <cp:lastPrinted>2009-02-06T05:36:00Z</cp:lastPrinted>
  <dcterms:created xsi:type="dcterms:W3CDTF">2023-05-17T16:24:00Z</dcterms:created>
  <dcterms:modified xsi:type="dcterms:W3CDTF">2023-06-28T08:11:00Z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