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B949"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Титова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Надежда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Митрофановна</w:t>
      </w:r>
      <w:r w:rsidRPr="00D652DB">
        <w:rPr>
          <w:rFonts w:ascii="Helvetica" w:hAnsi="Helvetica" w:cs="Helvetica"/>
          <w:b/>
          <w:bCs/>
          <w:color w:val="222222"/>
          <w:sz w:val="21"/>
          <w:szCs w:val="21"/>
        </w:rPr>
        <w:t>.</w:t>
      </w:r>
    </w:p>
    <w:p w14:paraId="4EA1F76A"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Лактатдегидрогеназа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 </w:t>
      </w:r>
      <w:r w:rsidRPr="00D652DB">
        <w:rPr>
          <w:rFonts w:ascii="Helvetica" w:hAnsi="Helvetica" w:cs="Helvetica" w:hint="eastAsia"/>
          <w:b/>
          <w:bCs/>
          <w:color w:val="222222"/>
          <w:sz w:val="21"/>
          <w:szCs w:val="21"/>
        </w:rPr>
        <w:t>диссертация</w:t>
      </w:r>
      <w:r w:rsidRPr="00D652DB">
        <w:rPr>
          <w:rFonts w:ascii="Helvetica" w:hAnsi="Helvetica" w:cs="Helvetica"/>
          <w:b/>
          <w:bCs/>
          <w:color w:val="222222"/>
          <w:sz w:val="21"/>
          <w:szCs w:val="21"/>
        </w:rPr>
        <w:t xml:space="preserve"> ... </w:t>
      </w:r>
      <w:r w:rsidRPr="00D652DB">
        <w:rPr>
          <w:rFonts w:ascii="Helvetica" w:hAnsi="Helvetica" w:cs="Helvetica" w:hint="eastAsia"/>
          <w:b/>
          <w:bCs/>
          <w:color w:val="222222"/>
          <w:sz w:val="21"/>
          <w:szCs w:val="21"/>
        </w:rPr>
        <w:t>кандидата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биологических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наук</w:t>
      </w:r>
      <w:r w:rsidRPr="00D652DB">
        <w:rPr>
          <w:rFonts w:ascii="Helvetica" w:hAnsi="Helvetica" w:cs="Helvetica"/>
          <w:b/>
          <w:bCs/>
          <w:color w:val="222222"/>
          <w:sz w:val="21"/>
          <w:szCs w:val="21"/>
        </w:rPr>
        <w:t xml:space="preserve"> : 03.00.04. - </w:t>
      </w:r>
      <w:r w:rsidRPr="00D652DB">
        <w:rPr>
          <w:rFonts w:ascii="Helvetica" w:hAnsi="Helvetica" w:cs="Helvetica" w:hint="eastAsia"/>
          <w:b/>
          <w:bCs/>
          <w:color w:val="222222"/>
          <w:sz w:val="21"/>
          <w:szCs w:val="21"/>
        </w:rPr>
        <w:t>Красноярск</w:t>
      </w:r>
      <w:r w:rsidRPr="00D652DB">
        <w:rPr>
          <w:rFonts w:ascii="Helvetica" w:hAnsi="Helvetica" w:cs="Helvetica"/>
          <w:b/>
          <w:bCs/>
          <w:color w:val="222222"/>
          <w:sz w:val="21"/>
          <w:szCs w:val="21"/>
        </w:rPr>
        <w:t xml:space="preserve">, 1984. - 180 </w:t>
      </w:r>
      <w:r w:rsidRPr="00D652DB">
        <w:rPr>
          <w:rFonts w:ascii="Helvetica" w:hAnsi="Helvetica" w:cs="Helvetica" w:hint="eastAsia"/>
          <w:b/>
          <w:bCs/>
          <w:color w:val="222222"/>
          <w:sz w:val="21"/>
          <w:szCs w:val="21"/>
        </w:rPr>
        <w:t>с</w:t>
      </w:r>
      <w:r w:rsidRPr="00D652DB">
        <w:rPr>
          <w:rFonts w:ascii="Helvetica" w:hAnsi="Helvetica" w:cs="Helvetica"/>
          <w:b/>
          <w:bCs/>
          <w:color w:val="222222"/>
          <w:sz w:val="21"/>
          <w:szCs w:val="21"/>
        </w:rPr>
        <w:t xml:space="preserve">. : </w:t>
      </w:r>
      <w:r w:rsidRPr="00D652DB">
        <w:rPr>
          <w:rFonts w:ascii="Helvetica" w:hAnsi="Helvetica" w:cs="Helvetica" w:hint="eastAsia"/>
          <w:b/>
          <w:bCs/>
          <w:color w:val="222222"/>
          <w:sz w:val="21"/>
          <w:szCs w:val="21"/>
        </w:rPr>
        <w:t>ил</w:t>
      </w:r>
      <w:r w:rsidRPr="00D652DB">
        <w:rPr>
          <w:rFonts w:ascii="Helvetica" w:hAnsi="Helvetica" w:cs="Helvetica"/>
          <w:b/>
          <w:bCs/>
          <w:color w:val="222222"/>
          <w:sz w:val="21"/>
          <w:szCs w:val="21"/>
        </w:rPr>
        <w:t>.</w:t>
      </w:r>
    </w:p>
    <w:p w14:paraId="369D8BCE"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больше</w:t>
      </w:r>
    </w:p>
    <w:p w14:paraId="55091FB2"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Цитаты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текста</w:t>
      </w:r>
      <w:r w:rsidRPr="00D652DB">
        <w:rPr>
          <w:rFonts w:ascii="Helvetica" w:hAnsi="Helvetica" w:cs="Helvetica"/>
          <w:b/>
          <w:bCs/>
          <w:color w:val="222222"/>
          <w:sz w:val="21"/>
          <w:szCs w:val="21"/>
        </w:rPr>
        <w:t>:</w:t>
      </w:r>
    </w:p>
    <w:p w14:paraId="5A11E2E7"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стр</w:t>
      </w:r>
      <w:r w:rsidRPr="00D652DB">
        <w:rPr>
          <w:rFonts w:ascii="Helvetica" w:hAnsi="Helvetica" w:cs="Helvetica"/>
          <w:b/>
          <w:bCs/>
          <w:color w:val="222222"/>
          <w:sz w:val="21"/>
          <w:szCs w:val="21"/>
        </w:rPr>
        <w:t>. 1</w:t>
      </w:r>
    </w:p>
    <w:p w14:paraId="7B3A9FB1"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рукописи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Титова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Надежда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Штрофановна</w:t>
      </w:r>
      <w:r w:rsidRPr="00D652DB">
        <w:rPr>
          <w:rFonts w:ascii="Helvetica" w:hAnsi="Helvetica" w:cs="Helvetica"/>
          <w:b/>
          <w:bCs/>
          <w:color w:val="222222"/>
          <w:sz w:val="21"/>
          <w:szCs w:val="21"/>
        </w:rPr>
        <w:t xml:space="preserve"> 612.119.002.25:577.154.64.002.61 </w:t>
      </w:r>
      <w:r w:rsidRPr="00D652DB">
        <w:rPr>
          <w:rFonts w:ascii="Helvetica" w:hAnsi="Helvetica" w:cs="Helvetica" w:hint="eastAsia"/>
          <w:b/>
          <w:bCs/>
          <w:color w:val="222222"/>
          <w:sz w:val="21"/>
          <w:szCs w:val="21"/>
        </w:rPr>
        <w:t>ЛАКТАТДЕГЩГРОГЕНАЗА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03.00.04 - </w:t>
      </w:r>
      <w:r w:rsidRPr="00D652DB">
        <w:rPr>
          <w:rFonts w:ascii="Helvetica" w:hAnsi="Helvetica" w:cs="Helvetica" w:hint="eastAsia"/>
          <w:b/>
          <w:bCs/>
          <w:color w:val="222222"/>
          <w:sz w:val="21"/>
          <w:szCs w:val="21"/>
        </w:rPr>
        <w:t>Биохимия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Диссертация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соискание</w:t>
      </w:r>
    </w:p>
    <w:p w14:paraId="130D3919"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стр</w:t>
      </w:r>
      <w:r w:rsidRPr="00D652DB">
        <w:rPr>
          <w:rFonts w:ascii="Helvetica" w:hAnsi="Helvetica" w:cs="Helvetica"/>
          <w:b/>
          <w:bCs/>
          <w:color w:val="222222"/>
          <w:sz w:val="21"/>
          <w:szCs w:val="21"/>
        </w:rPr>
        <w:t>. 10</w:t>
      </w:r>
    </w:p>
    <w:p w14:paraId="7D5427DB"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ми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основного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 xml:space="preserve">-1, 2,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происходит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обратимое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ингибирование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минорных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лактатдегидрогеназы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которое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может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устраняться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функционировании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стрес­</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совых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ситуациях</w:t>
      </w:r>
      <w:r w:rsidRPr="00D652DB">
        <w:rPr>
          <w:rFonts w:ascii="Helvetica" w:hAnsi="Helvetica" w:cs="Helvetica"/>
          <w:b/>
          <w:bCs/>
          <w:color w:val="222222"/>
          <w:sz w:val="21"/>
          <w:szCs w:val="21"/>
        </w:rPr>
        <w:t xml:space="preserve">. 3, </w:t>
      </w:r>
      <w:r w:rsidRPr="00D652DB">
        <w:rPr>
          <w:rFonts w:ascii="Helvetica" w:hAnsi="Helvetica" w:cs="Helvetica" w:hint="eastAsia"/>
          <w:b/>
          <w:bCs/>
          <w:color w:val="222222"/>
          <w:sz w:val="21"/>
          <w:szCs w:val="21"/>
        </w:rPr>
        <w:t>Лактатдегидрогеназа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продуцированных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условиях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напряженного</w:t>
      </w:r>
    </w:p>
    <w:p w14:paraId="2089EA1B"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стр</w:t>
      </w:r>
      <w:r w:rsidRPr="00D652DB">
        <w:rPr>
          <w:rFonts w:ascii="Helvetica" w:hAnsi="Helvetica" w:cs="Helvetica"/>
          <w:b/>
          <w:bCs/>
          <w:color w:val="222222"/>
          <w:sz w:val="21"/>
          <w:szCs w:val="21"/>
        </w:rPr>
        <w:t>. 83</w:t>
      </w:r>
    </w:p>
    <w:p w14:paraId="65E6D6D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исследованиях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явилось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изучение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динамики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вышепере­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численных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параметров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клеток</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образованных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различной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напряженности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эритропоэза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Изучаемые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нами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парамет­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продуцированных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после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массивной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кровопотери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ранее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исследовались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Исследования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проводили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фракциях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молодых</w:t>
      </w:r>
      <w:r w:rsidRPr="00D652DB">
        <w:rPr>
          <w:rFonts w:ascii="Helvetica" w:hAnsi="Helvetica" w:cs="Helvetica"/>
          <w:b/>
          <w:bCs/>
          <w:color w:val="222222"/>
          <w:sz w:val="21"/>
          <w:szCs w:val="21"/>
        </w:rPr>
        <w:t>,</w:t>
      </w:r>
    </w:p>
    <w:p w14:paraId="63CDB9F2" w14:textId="77777777" w:rsidR="00D652DB" w:rsidRPr="00D652DB" w:rsidRDefault="00D652DB" w:rsidP="00D652DB">
      <w:pPr>
        <w:rPr>
          <w:rFonts w:ascii="Helvetica" w:hAnsi="Helvetica" w:cs="Helvetica"/>
          <w:b/>
          <w:bCs/>
          <w:color w:val="222222"/>
          <w:sz w:val="21"/>
          <w:szCs w:val="21"/>
        </w:rPr>
      </w:pPr>
    </w:p>
    <w:p w14:paraId="666354B3"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Оглавление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диссертации</w:t>
      </w:r>
    </w:p>
    <w:p w14:paraId="0BB5446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кандидат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биологических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наук</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Титова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Надежда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Митрофановна</w:t>
      </w:r>
    </w:p>
    <w:p w14:paraId="440EC491"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ВВЕДЕНИЕ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ЧАСТЬ</w:t>
      </w:r>
      <w:r w:rsidRPr="00D652DB">
        <w:rPr>
          <w:rFonts w:ascii="Helvetica" w:hAnsi="Helvetica" w:cs="Helvetica"/>
          <w:b/>
          <w:bCs/>
          <w:color w:val="222222"/>
          <w:sz w:val="21"/>
          <w:szCs w:val="21"/>
        </w:rPr>
        <w:t xml:space="preserve"> I. </w:t>
      </w:r>
      <w:r w:rsidRPr="00D652DB">
        <w:rPr>
          <w:rFonts w:ascii="Helvetica" w:hAnsi="Helvetica" w:cs="Helvetica" w:hint="eastAsia"/>
          <w:b/>
          <w:bCs/>
          <w:color w:val="222222"/>
          <w:sz w:val="21"/>
          <w:szCs w:val="21"/>
        </w:rPr>
        <w:t>ОБЗОР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ЛИТЕРАТУРЫ</w:t>
      </w:r>
    </w:p>
    <w:p w14:paraId="0597C6A5" w14:textId="77777777" w:rsidR="00D652DB" w:rsidRPr="00D652DB" w:rsidRDefault="00D652DB" w:rsidP="00D652DB">
      <w:pPr>
        <w:rPr>
          <w:rFonts w:ascii="Helvetica" w:hAnsi="Helvetica" w:cs="Helvetica"/>
          <w:b/>
          <w:bCs/>
          <w:color w:val="222222"/>
          <w:sz w:val="21"/>
          <w:szCs w:val="21"/>
        </w:rPr>
      </w:pPr>
    </w:p>
    <w:p w14:paraId="2AAC64DC"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lastRenderedPageBreak/>
        <w:t>ГЛАВА</w:t>
      </w:r>
      <w:r w:rsidRPr="00D652DB">
        <w:rPr>
          <w:rFonts w:ascii="Helvetica" w:hAnsi="Helvetica" w:cs="Helvetica"/>
          <w:b/>
          <w:bCs/>
          <w:color w:val="222222"/>
          <w:sz w:val="21"/>
          <w:szCs w:val="21"/>
        </w:rPr>
        <w:t xml:space="preserve"> I. </w:t>
      </w:r>
      <w:r w:rsidRPr="00D652DB">
        <w:rPr>
          <w:rFonts w:ascii="Helvetica" w:hAnsi="Helvetica" w:cs="Helvetica" w:hint="eastAsia"/>
          <w:b/>
          <w:bCs/>
          <w:color w:val="222222"/>
          <w:sz w:val="21"/>
          <w:szCs w:val="21"/>
        </w:rPr>
        <w:t>ХАРАКТЕРИСТИКА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ЛАКТАТДЕГИДРОГЕНАЗЫ</w:t>
      </w:r>
      <w:r w:rsidRPr="00D652DB">
        <w:rPr>
          <w:rFonts w:ascii="Helvetica" w:hAnsi="Helvetica" w:cs="Helvetica"/>
          <w:b/>
          <w:bCs/>
          <w:color w:val="222222"/>
          <w:sz w:val="21"/>
          <w:szCs w:val="21"/>
        </w:rPr>
        <w:t>. II</w:t>
      </w:r>
    </w:p>
    <w:p w14:paraId="32A61940" w14:textId="77777777" w:rsidR="00D652DB" w:rsidRPr="00D652DB" w:rsidRDefault="00D652DB" w:rsidP="00D652DB">
      <w:pPr>
        <w:rPr>
          <w:rFonts w:ascii="Helvetica" w:hAnsi="Helvetica" w:cs="Helvetica"/>
          <w:b/>
          <w:bCs/>
          <w:color w:val="222222"/>
          <w:sz w:val="21"/>
          <w:szCs w:val="21"/>
        </w:rPr>
      </w:pPr>
    </w:p>
    <w:p w14:paraId="2923711C"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1.1. </w:t>
      </w:r>
      <w:r w:rsidRPr="00D652DB">
        <w:rPr>
          <w:rFonts w:ascii="Helvetica" w:hAnsi="Helvetica" w:cs="Helvetica" w:hint="eastAsia"/>
          <w:b/>
          <w:bCs/>
          <w:color w:val="222222"/>
          <w:sz w:val="21"/>
          <w:szCs w:val="21"/>
        </w:rPr>
        <w:t>Активный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центр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механизм</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действия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 II</w:t>
      </w:r>
    </w:p>
    <w:p w14:paraId="4FB7163D" w14:textId="77777777" w:rsidR="00D652DB" w:rsidRPr="00D652DB" w:rsidRDefault="00D652DB" w:rsidP="00D652DB">
      <w:pPr>
        <w:rPr>
          <w:rFonts w:ascii="Helvetica" w:hAnsi="Helvetica" w:cs="Helvetica"/>
          <w:b/>
          <w:bCs/>
          <w:color w:val="222222"/>
          <w:sz w:val="21"/>
          <w:szCs w:val="21"/>
        </w:rPr>
      </w:pPr>
    </w:p>
    <w:p w14:paraId="3DDCFE8C"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1.2.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621E1946" w14:textId="77777777" w:rsidR="00D652DB" w:rsidRPr="00D652DB" w:rsidRDefault="00D652DB" w:rsidP="00D652DB">
      <w:pPr>
        <w:rPr>
          <w:rFonts w:ascii="Helvetica" w:hAnsi="Helvetica" w:cs="Helvetica"/>
          <w:b/>
          <w:bCs/>
          <w:color w:val="222222"/>
          <w:sz w:val="21"/>
          <w:szCs w:val="21"/>
        </w:rPr>
      </w:pPr>
    </w:p>
    <w:p w14:paraId="37BC7928"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1.3.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5480CE7E" w14:textId="77777777" w:rsidR="00D652DB" w:rsidRPr="00D652DB" w:rsidRDefault="00D652DB" w:rsidP="00D652DB">
      <w:pPr>
        <w:rPr>
          <w:rFonts w:ascii="Helvetica" w:hAnsi="Helvetica" w:cs="Helvetica"/>
          <w:b/>
          <w:bCs/>
          <w:color w:val="222222"/>
          <w:sz w:val="21"/>
          <w:szCs w:val="21"/>
        </w:rPr>
      </w:pPr>
    </w:p>
    <w:p w14:paraId="6C7EA53E"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1.4. </w:t>
      </w:r>
      <w:r w:rsidRPr="00D652DB">
        <w:rPr>
          <w:rFonts w:ascii="Helvetica" w:hAnsi="Helvetica" w:cs="Helvetica" w:hint="eastAsia"/>
          <w:b/>
          <w:bCs/>
          <w:color w:val="222222"/>
          <w:sz w:val="21"/>
          <w:szCs w:val="21"/>
        </w:rPr>
        <w:t>Физиологическая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роль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519623D3" w14:textId="77777777" w:rsidR="00D652DB" w:rsidRPr="00D652DB" w:rsidRDefault="00D652DB" w:rsidP="00D652DB">
      <w:pPr>
        <w:rPr>
          <w:rFonts w:ascii="Helvetica" w:hAnsi="Helvetica" w:cs="Helvetica"/>
          <w:b/>
          <w:bCs/>
          <w:color w:val="222222"/>
          <w:sz w:val="21"/>
          <w:szCs w:val="21"/>
        </w:rPr>
      </w:pPr>
    </w:p>
    <w:p w14:paraId="07E92980"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ГЛАВА</w:t>
      </w:r>
      <w:r w:rsidRPr="00D652DB">
        <w:rPr>
          <w:rFonts w:ascii="Helvetica" w:hAnsi="Helvetica" w:cs="Helvetica"/>
          <w:b/>
          <w:bCs/>
          <w:color w:val="222222"/>
          <w:sz w:val="21"/>
          <w:szCs w:val="21"/>
        </w:rPr>
        <w:t xml:space="preserve"> 2. </w:t>
      </w:r>
      <w:r w:rsidRPr="00D652DB">
        <w:rPr>
          <w:rFonts w:ascii="Helvetica" w:hAnsi="Helvetica" w:cs="Helvetica" w:hint="eastAsia"/>
          <w:b/>
          <w:bCs/>
          <w:color w:val="222222"/>
          <w:sz w:val="21"/>
          <w:szCs w:val="21"/>
        </w:rPr>
        <w:t>НЕКОТОРЫЕ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АСПЕКТЫ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МЕТАБОЛИЗМА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w:t>
      </w:r>
    </w:p>
    <w:p w14:paraId="16E9D0CB" w14:textId="77777777" w:rsidR="00D652DB" w:rsidRPr="00D652DB" w:rsidRDefault="00D652DB" w:rsidP="00D652DB">
      <w:pPr>
        <w:rPr>
          <w:rFonts w:ascii="Helvetica" w:hAnsi="Helvetica" w:cs="Helvetica"/>
          <w:b/>
          <w:bCs/>
          <w:color w:val="222222"/>
          <w:sz w:val="21"/>
          <w:szCs w:val="21"/>
        </w:rPr>
      </w:pPr>
    </w:p>
    <w:p w14:paraId="22FBC58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2.1. </w:t>
      </w:r>
      <w:r w:rsidRPr="00D652DB">
        <w:rPr>
          <w:rFonts w:ascii="Helvetica" w:hAnsi="Helvetica" w:cs="Helvetica" w:hint="eastAsia"/>
          <w:b/>
          <w:bCs/>
          <w:color w:val="222222"/>
          <w:sz w:val="21"/>
          <w:szCs w:val="21"/>
        </w:rPr>
        <w:t>Особенности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энергетического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обмена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ретикуло</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w:t>
      </w:r>
    </w:p>
    <w:p w14:paraId="2FD688D7" w14:textId="77777777" w:rsidR="00D652DB" w:rsidRPr="00D652DB" w:rsidRDefault="00D652DB" w:rsidP="00D652DB">
      <w:pPr>
        <w:rPr>
          <w:rFonts w:ascii="Helvetica" w:hAnsi="Helvetica" w:cs="Helvetica"/>
          <w:b/>
          <w:bCs/>
          <w:color w:val="222222"/>
          <w:sz w:val="21"/>
          <w:szCs w:val="21"/>
        </w:rPr>
      </w:pPr>
    </w:p>
    <w:p w14:paraId="544C790B"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2.2. </w:t>
      </w:r>
      <w:r w:rsidRPr="00D652DB">
        <w:rPr>
          <w:rFonts w:ascii="Helvetica" w:hAnsi="Helvetica" w:cs="Helvetica" w:hint="eastAsia"/>
          <w:b/>
          <w:bCs/>
          <w:color w:val="222222"/>
          <w:sz w:val="21"/>
          <w:szCs w:val="21"/>
        </w:rPr>
        <w:t>Лактатдегидрогеназа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w:t>
      </w:r>
    </w:p>
    <w:p w14:paraId="14CC8C24" w14:textId="77777777" w:rsidR="00D652DB" w:rsidRPr="00D652DB" w:rsidRDefault="00D652DB" w:rsidP="00D652DB">
      <w:pPr>
        <w:rPr>
          <w:rFonts w:ascii="Helvetica" w:hAnsi="Helvetica" w:cs="Helvetica"/>
          <w:b/>
          <w:bCs/>
          <w:color w:val="222222"/>
          <w:sz w:val="21"/>
          <w:szCs w:val="21"/>
        </w:rPr>
      </w:pPr>
    </w:p>
    <w:p w14:paraId="0628FF33"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2.3.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пути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превращения</w:t>
      </w:r>
    </w:p>
    <w:p w14:paraId="6DD2EAE4" w14:textId="77777777" w:rsidR="00D652DB" w:rsidRPr="00D652DB" w:rsidRDefault="00D652DB" w:rsidP="00D652DB">
      <w:pPr>
        <w:rPr>
          <w:rFonts w:ascii="Helvetica" w:hAnsi="Helvetica" w:cs="Helvetica"/>
          <w:b/>
          <w:bCs/>
          <w:color w:val="222222"/>
          <w:sz w:val="21"/>
          <w:szCs w:val="21"/>
        </w:rPr>
      </w:pPr>
    </w:p>
    <w:p w14:paraId="4F8A22D7"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4"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эритроцитах</w:t>
      </w:r>
      <w:r w:rsidRPr="00D652DB">
        <w:rPr>
          <w:rFonts w:ascii="Helvetica" w:hAnsi="Helvetica" w:cs="Helvetica"/>
          <w:b/>
          <w:bCs/>
          <w:color w:val="222222"/>
          <w:sz w:val="21"/>
          <w:szCs w:val="21"/>
        </w:rPr>
        <w:t>.</w:t>
      </w:r>
    </w:p>
    <w:p w14:paraId="01676F3F" w14:textId="77777777" w:rsidR="00D652DB" w:rsidRPr="00D652DB" w:rsidRDefault="00D652DB" w:rsidP="00D652DB">
      <w:pPr>
        <w:rPr>
          <w:rFonts w:ascii="Helvetica" w:hAnsi="Helvetica" w:cs="Helvetica"/>
          <w:b/>
          <w:bCs/>
          <w:color w:val="222222"/>
          <w:sz w:val="21"/>
          <w:szCs w:val="21"/>
        </w:rPr>
      </w:pPr>
    </w:p>
    <w:p w14:paraId="78236EE4"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2.4. </w:t>
      </w:r>
      <w:r w:rsidRPr="00D652DB">
        <w:rPr>
          <w:rFonts w:ascii="Helvetica" w:hAnsi="Helvetica" w:cs="Helvetica" w:hint="eastAsia"/>
          <w:b/>
          <w:bCs/>
          <w:color w:val="222222"/>
          <w:sz w:val="21"/>
          <w:szCs w:val="21"/>
        </w:rPr>
        <w:t>Лактат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эритроцитах</w:t>
      </w:r>
      <w:r w:rsidRPr="00D652DB">
        <w:rPr>
          <w:rFonts w:ascii="Helvetica" w:hAnsi="Helvetica" w:cs="Helvetica"/>
          <w:b/>
          <w:bCs/>
          <w:color w:val="222222"/>
          <w:sz w:val="21"/>
          <w:szCs w:val="21"/>
        </w:rPr>
        <w:t>.</w:t>
      </w:r>
    </w:p>
    <w:p w14:paraId="02622B13" w14:textId="77777777" w:rsidR="00D652DB" w:rsidRPr="00D652DB" w:rsidRDefault="00D652DB" w:rsidP="00D652DB">
      <w:pPr>
        <w:rPr>
          <w:rFonts w:ascii="Helvetica" w:hAnsi="Helvetica" w:cs="Helvetica"/>
          <w:b/>
          <w:bCs/>
          <w:color w:val="222222"/>
          <w:sz w:val="21"/>
          <w:szCs w:val="21"/>
        </w:rPr>
      </w:pPr>
    </w:p>
    <w:p w14:paraId="0B1B3BDE"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ЧАСТЬ</w:t>
      </w:r>
      <w:r w:rsidRPr="00D652DB">
        <w:rPr>
          <w:rFonts w:ascii="Helvetica" w:hAnsi="Helvetica" w:cs="Helvetica"/>
          <w:b/>
          <w:bCs/>
          <w:color w:val="222222"/>
          <w:sz w:val="21"/>
          <w:szCs w:val="21"/>
        </w:rPr>
        <w:t xml:space="preserve"> II. </w:t>
      </w:r>
      <w:r w:rsidRPr="00D652DB">
        <w:rPr>
          <w:rFonts w:ascii="Helvetica" w:hAnsi="Helvetica" w:cs="Helvetica" w:hint="eastAsia"/>
          <w:b/>
          <w:bCs/>
          <w:color w:val="222222"/>
          <w:sz w:val="21"/>
          <w:szCs w:val="21"/>
        </w:rPr>
        <w:t>СОБСТВЕННЫЕ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ИССЛЕДОВАНИЯ</w:t>
      </w:r>
    </w:p>
    <w:p w14:paraId="2ED45D76" w14:textId="77777777" w:rsidR="00D652DB" w:rsidRPr="00D652DB" w:rsidRDefault="00D652DB" w:rsidP="00D652DB">
      <w:pPr>
        <w:rPr>
          <w:rFonts w:ascii="Helvetica" w:hAnsi="Helvetica" w:cs="Helvetica"/>
          <w:b/>
          <w:bCs/>
          <w:color w:val="222222"/>
          <w:sz w:val="21"/>
          <w:szCs w:val="21"/>
        </w:rPr>
      </w:pPr>
    </w:p>
    <w:p w14:paraId="24124FFA"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ГЛАВА</w:t>
      </w:r>
      <w:r w:rsidRPr="00D652DB">
        <w:rPr>
          <w:rFonts w:ascii="Helvetica" w:hAnsi="Helvetica" w:cs="Helvetica"/>
          <w:b/>
          <w:bCs/>
          <w:color w:val="222222"/>
          <w:sz w:val="21"/>
          <w:szCs w:val="21"/>
        </w:rPr>
        <w:t xml:space="preserve"> 3. </w:t>
      </w:r>
      <w:r w:rsidRPr="00D652DB">
        <w:rPr>
          <w:rFonts w:ascii="Helvetica" w:hAnsi="Helvetica" w:cs="Helvetica" w:hint="eastAsia"/>
          <w:b/>
          <w:bCs/>
          <w:color w:val="222222"/>
          <w:sz w:val="21"/>
          <w:szCs w:val="21"/>
        </w:rPr>
        <w:t>МЕТОД</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ИССЛЕДОВАНИЙ</w:t>
      </w:r>
      <w:r w:rsidRPr="00D652DB">
        <w:rPr>
          <w:rFonts w:ascii="Helvetica" w:hAnsi="Helvetica" w:cs="Helvetica"/>
          <w:b/>
          <w:bCs/>
          <w:color w:val="222222"/>
          <w:sz w:val="21"/>
          <w:szCs w:val="21"/>
        </w:rPr>
        <w:t>.</w:t>
      </w:r>
    </w:p>
    <w:p w14:paraId="6D92E56C" w14:textId="77777777" w:rsidR="00D652DB" w:rsidRPr="00D652DB" w:rsidRDefault="00D652DB" w:rsidP="00D652DB">
      <w:pPr>
        <w:rPr>
          <w:rFonts w:ascii="Helvetica" w:hAnsi="Helvetica" w:cs="Helvetica"/>
          <w:b/>
          <w:bCs/>
          <w:color w:val="222222"/>
          <w:sz w:val="21"/>
          <w:szCs w:val="21"/>
        </w:rPr>
      </w:pPr>
    </w:p>
    <w:p w14:paraId="37786040"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3.1. </w:t>
      </w:r>
      <w:r w:rsidRPr="00D652DB">
        <w:rPr>
          <w:rFonts w:ascii="Helvetica" w:hAnsi="Helvetica" w:cs="Helvetica" w:hint="eastAsia"/>
          <w:b/>
          <w:bCs/>
          <w:color w:val="222222"/>
          <w:sz w:val="21"/>
          <w:szCs w:val="21"/>
        </w:rPr>
        <w:t>Фракционирование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w:t>
      </w:r>
    </w:p>
    <w:p w14:paraId="20114ACC" w14:textId="77777777" w:rsidR="00D652DB" w:rsidRPr="00D652DB" w:rsidRDefault="00D652DB" w:rsidP="00D652DB">
      <w:pPr>
        <w:rPr>
          <w:rFonts w:ascii="Helvetica" w:hAnsi="Helvetica" w:cs="Helvetica"/>
          <w:b/>
          <w:bCs/>
          <w:color w:val="222222"/>
          <w:sz w:val="21"/>
          <w:szCs w:val="21"/>
        </w:rPr>
      </w:pPr>
    </w:p>
    <w:p w14:paraId="526F3BE4"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3.2. </w:t>
      </w:r>
      <w:r w:rsidRPr="00D652DB">
        <w:rPr>
          <w:rFonts w:ascii="Helvetica" w:hAnsi="Helvetica" w:cs="Helvetica" w:hint="eastAsia"/>
          <w:b/>
          <w:bCs/>
          <w:color w:val="222222"/>
          <w:sz w:val="21"/>
          <w:szCs w:val="21"/>
        </w:rPr>
        <w:t>Определение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активности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лактатдегидрогеназы</w:t>
      </w:r>
      <w:r w:rsidRPr="00D652DB">
        <w:rPr>
          <w:rFonts w:ascii="Helvetica" w:hAnsi="Helvetica" w:cs="Helvetica"/>
          <w:b/>
          <w:bCs/>
          <w:color w:val="222222"/>
          <w:sz w:val="21"/>
          <w:szCs w:val="21"/>
        </w:rPr>
        <w:t>.</w:t>
      </w:r>
    </w:p>
    <w:p w14:paraId="1059741F" w14:textId="77777777" w:rsidR="00D652DB" w:rsidRPr="00D652DB" w:rsidRDefault="00D652DB" w:rsidP="00D652DB">
      <w:pPr>
        <w:rPr>
          <w:rFonts w:ascii="Helvetica" w:hAnsi="Helvetica" w:cs="Helvetica"/>
          <w:b/>
          <w:bCs/>
          <w:color w:val="222222"/>
          <w:sz w:val="21"/>
          <w:szCs w:val="21"/>
        </w:rPr>
      </w:pPr>
    </w:p>
    <w:p w14:paraId="52C87804"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3.3. </w:t>
      </w:r>
      <w:r w:rsidRPr="00D652DB">
        <w:rPr>
          <w:rFonts w:ascii="Helvetica" w:hAnsi="Helvetica" w:cs="Helvetica" w:hint="eastAsia"/>
          <w:b/>
          <w:bCs/>
          <w:color w:val="222222"/>
          <w:sz w:val="21"/>
          <w:szCs w:val="21"/>
        </w:rPr>
        <w:t>Разделение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лактатдегидрогеназы</w:t>
      </w:r>
      <w:r w:rsidRPr="00D652DB">
        <w:rPr>
          <w:rFonts w:ascii="Helvetica" w:hAnsi="Helvetica" w:cs="Helvetica"/>
          <w:b/>
          <w:bCs/>
          <w:color w:val="222222"/>
          <w:sz w:val="21"/>
          <w:szCs w:val="21"/>
        </w:rPr>
        <w:t>.</w:t>
      </w:r>
    </w:p>
    <w:p w14:paraId="6FB1187A" w14:textId="77777777" w:rsidR="00D652DB" w:rsidRPr="00D652DB" w:rsidRDefault="00D652DB" w:rsidP="00D652DB">
      <w:pPr>
        <w:rPr>
          <w:rFonts w:ascii="Helvetica" w:hAnsi="Helvetica" w:cs="Helvetica"/>
          <w:b/>
          <w:bCs/>
          <w:color w:val="222222"/>
          <w:sz w:val="21"/>
          <w:szCs w:val="21"/>
        </w:rPr>
      </w:pPr>
    </w:p>
    <w:p w14:paraId="7804F727"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3.4. </w:t>
      </w:r>
      <w:r w:rsidRPr="00D652DB">
        <w:rPr>
          <w:rFonts w:ascii="Helvetica" w:hAnsi="Helvetica" w:cs="Helvetica" w:hint="eastAsia"/>
          <w:b/>
          <w:bCs/>
          <w:color w:val="222222"/>
          <w:sz w:val="21"/>
          <w:szCs w:val="21"/>
        </w:rPr>
        <w:t>Определение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w:t>
      </w:r>
    </w:p>
    <w:p w14:paraId="718A96AA" w14:textId="77777777" w:rsidR="00D652DB" w:rsidRPr="00D652DB" w:rsidRDefault="00D652DB" w:rsidP="00D652DB">
      <w:pPr>
        <w:rPr>
          <w:rFonts w:ascii="Helvetica" w:hAnsi="Helvetica" w:cs="Helvetica"/>
          <w:b/>
          <w:bCs/>
          <w:color w:val="222222"/>
          <w:sz w:val="21"/>
          <w:szCs w:val="21"/>
        </w:rPr>
      </w:pPr>
    </w:p>
    <w:p w14:paraId="6CC2EF91"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3.5. </w:t>
      </w:r>
      <w:r w:rsidRPr="00D652DB">
        <w:rPr>
          <w:rFonts w:ascii="Helvetica" w:hAnsi="Helvetica" w:cs="Helvetica" w:hint="eastAsia"/>
          <w:b/>
          <w:bCs/>
          <w:color w:val="222222"/>
          <w:sz w:val="21"/>
          <w:szCs w:val="21"/>
        </w:rPr>
        <w:t>Определение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w:t>
      </w:r>
    </w:p>
    <w:p w14:paraId="0D6D789A" w14:textId="77777777" w:rsidR="00D652DB" w:rsidRPr="00D652DB" w:rsidRDefault="00D652DB" w:rsidP="00D652DB">
      <w:pPr>
        <w:rPr>
          <w:rFonts w:ascii="Helvetica" w:hAnsi="Helvetica" w:cs="Helvetica"/>
          <w:b/>
          <w:bCs/>
          <w:color w:val="222222"/>
          <w:sz w:val="21"/>
          <w:szCs w:val="21"/>
        </w:rPr>
      </w:pPr>
    </w:p>
    <w:p w14:paraId="3BB86737"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3.6. </w:t>
      </w:r>
      <w:r w:rsidRPr="00D652DB">
        <w:rPr>
          <w:rFonts w:ascii="Helvetica" w:hAnsi="Helvetica" w:cs="Helvetica" w:hint="eastAsia"/>
          <w:b/>
          <w:bCs/>
          <w:color w:val="222222"/>
          <w:sz w:val="21"/>
          <w:szCs w:val="21"/>
        </w:rPr>
        <w:t>Определение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содеркания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4".</w:t>
      </w:r>
    </w:p>
    <w:p w14:paraId="2C5C7675" w14:textId="77777777" w:rsidR="00D652DB" w:rsidRPr="00D652DB" w:rsidRDefault="00D652DB" w:rsidP="00D652DB">
      <w:pPr>
        <w:rPr>
          <w:rFonts w:ascii="Helvetica" w:hAnsi="Helvetica" w:cs="Helvetica"/>
          <w:b/>
          <w:bCs/>
          <w:color w:val="222222"/>
          <w:sz w:val="21"/>
          <w:szCs w:val="21"/>
        </w:rPr>
      </w:pPr>
    </w:p>
    <w:p w14:paraId="7239394C"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3.7. </w:t>
      </w:r>
      <w:r w:rsidRPr="00D652DB">
        <w:rPr>
          <w:rFonts w:ascii="Helvetica" w:hAnsi="Helvetica" w:cs="Helvetica" w:hint="eastAsia"/>
          <w:b/>
          <w:bCs/>
          <w:color w:val="222222"/>
          <w:sz w:val="21"/>
          <w:szCs w:val="21"/>
        </w:rPr>
        <w:t>Выделение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 xml:space="preserve">-1 </w:t>
      </w:r>
      <w:r w:rsidRPr="00D652DB">
        <w:rPr>
          <w:rFonts w:ascii="Helvetica" w:hAnsi="Helvetica" w:cs="Helvetica" w:hint="eastAsia"/>
          <w:b/>
          <w:bCs/>
          <w:color w:val="222222"/>
          <w:sz w:val="21"/>
          <w:szCs w:val="21"/>
        </w:rPr>
        <w:t>из</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кролика</w:t>
      </w:r>
      <w:r w:rsidRPr="00D652DB">
        <w:rPr>
          <w:rFonts w:ascii="Helvetica" w:hAnsi="Helvetica" w:cs="Helvetica"/>
          <w:b/>
          <w:bCs/>
          <w:color w:val="222222"/>
          <w:sz w:val="21"/>
          <w:szCs w:val="21"/>
        </w:rPr>
        <w:t>.</w:t>
      </w:r>
    </w:p>
    <w:p w14:paraId="18580DCD" w14:textId="77777777" w:rsidR="00D652DB" w:rsidRPr="00D652DB" w:rsidRDefault="00D652DB" w:rsidP="00D652DB">
      <w:pPr>
        <w:rPr>
          <w:rFonts w:ascii="Helvetica" w:hAnsi="Helvetica" w:cs="Helvetica"/>
          <w:b/>
          <w:bCs/>
          <w:color w:val="222222"/>
          <w:sz w:val="21"/>
          <w:szCs w:val="21"/>
        </w:rPr>
      </w:pPr>
    </w:p>
    <w:p w14:paraId="05162840"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3.8. </w:t>
      </w:r>
      <w:r w:rsidRPr="00D652DB">
        <w:rPr>
          <w:rFonts w:ascii="Helvetica" w:hAnsi="Helvetica" w:cs="Helvetica" w:hint="eastAsia"/>
          <w:b/>
          <w:bCs/>
          <w:color w:val="222222"/>
          <w:sz w:val="21"/>
          <w:szCs w:val="21"/>
        </w:rPr>
        <w:t>Характеристика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основных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параметров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статистическая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обработка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результатов</w:t>
      </w:r>
      <w:r w:rsidRPr="00D652DB">
        <w:rPr>
          <w:rFonts w:ascii="Helvetica" w:hAnsi="Helvetica" w:cs="Helvetica"/>
          <w:b/>
          <w:bCs/>
          <w:color w:val="222222"/>
          <w:sz w:val="21"/>
          <w:szCs w:val="21"/>
        </w:rPr>
        <w:t>.</w:t>
      </w:r>
    </w:p>
    <w:p w14:paraId="3E12CA42" w14:textId="77777777" w:rsidR="00D652DB" w:rsidRPr="00D652DB" w:rsidRDefault="00D652DB" w:rsidP="00D652DB">
      <w:pPr>
        <w:rPr>
          <w:rFonts w:ascii="Helvetica" w:hAnsi="Helvetica" w:cs="Helvetica"/>
          <w:b/>
          <w:bCs/>
          <w:color w:val="222222"/>
          <w:sz w:val="21"/>
          <w:szCs w:val="21"/>
        </w:rPr>
      </w:pPr>
    </w:p>
    <w:p w14:paraId="71E629DA"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ГЛАВА</w:t>
      </w:r>
      <w:r w:rsidRPr="00D652DB">
        <w:rPr>
          <w:rFonts w:ascii="Helvetica" w:hAnsi="Helvetica" w:cs="Helvetica"/>
          <w:b/>
          <w:bCs/>
          <w:color w:val="222222"/>
          <w:sz w:val="21"/>
          <w:szCs w:val="21"/>
        </w:rPr>
        <w:t xml:space="preserve"> 4.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30</w:t>
      </w:r>
      <w:r w:rsidRPr="00D652DB">
        <w:rPr>
          <w:rFonts w:ascii="Helvetica" w:hAnsi="Helvetica" w:cs="Helvetica" w:hint="eastAsia"/>
          <w:b/>
          <w:bCs/>
          <w:color w:val="222222"/>
          <w:sz w:val="21"/>
          <w:szCs w:val="21"/>
        </w:rPr>
        <w:t>ЮМТ</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ЛЖВДЕГИДРОГЕНАЗЫ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4",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ПРОДУЦИРОВАННЫХ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УСЛОВИЯХ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НОРМАЛЬНОГО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ЗРИТР</w:t>
      </w:r>
      <w:r w:rsidRPr="00D652DB">
        <w:rPr>
          <w:rFonts w:ascii="Helvetica" w:hAnsi="Helvetica" w:cs="Helvetica"/>
          <w:b/>
          <w:bCs/>
          <w:color w:val="222222"/>
          <w:sz w:val="21"/>
          <w:szCs w:val="21"/>
        </w:rPr>
        <w:t>0</w:t>
      </w:r>
      <w:r w:rsidRPr="00D652DB">
        <w:rPr>
          <w:rFonts w:ascii="Helvetica" w:hAnsi="Helvetica" w:cs="Helvetica" w:hint="eastAsia"/>
          <w:b/>
          <w:bCs/>
          <w:color w:val="222222"/>
          <w:sz w:val="21"/>
          <w:szCs w:val="21"/>
        </w:rPr>
        <w:t>П</w:t>
      </w:r>
      <w:r w:rsidRPr="00D652DB">
        <w:rPr>
          <w:rFonts w:ascii="Helvetica" w:hAnsi="Helvetica" w:cs="Helvetica"/>
          <w:b/>
          <w:bCs/>
          <w:color w:val="222222"/>
          <w:sz w:val="21"/>
          <w:szCs w:val="21"/>
        </w:rPr>
        <w:t>0</w:t>
      </w:r>
      <w:r w:rsidRPr="00D652DB">
        <w:rPr>
          <w:rFonts w:ascii="Helvetica" w:hAnsi="Helvetica" w:cs="Helvetica" w:hint="eastAsia"/>
          <w:b/>
          <w:bCs/>
          <w:color w:val="222222"/>
          <w:sz w:val="21"/>
          <w:szCs w:val="21"/>
        </w:rPr>
        <w:t>ЭЗА</w:t>
      </w:r>
      <w:r w:rsidRPr="00D652DB">
        <w:rPr>
          <w:rFonts w:ascii="Helvetica" w:hAnsi="Helvetica" w:cs="Helvetica"/>
          <w:b/>
          <w:bCs/>
          <w:color w:val="222222"/>
          <w:sz w:val="21"/>
          <w:szCs w:val="21"/>
        </w:rPr>
        <w:t>.</w:t>
      </w:r>
    </w:p>
    <w:p w14:paraId="25E09545" w14:textId="77777777" w:rsidR="00D652DB" w:rsidRPr="00D652DB" w:rsidRDefault="00D652DB" w:rsidP="00D652DB">
      <w:pPr>
        <w:rPr>
          <w:rFonts w:ascii="Helvetica" w:hAnsi="Helvetica" w:cs="Helvetica"/>
          <w:b/>
          <w:bCs/>
          <w:color w:val="222222"/>
          <w:sz w:val="21"/>
          <w:szCs w:val="21"/>
        </w:rPr>
      </w:pPr>
    </w:p>
    <w:p w14:paraId="33CB4252"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4.1.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17BC1DDB" w14:textId="77777777" w:rsidR="00D652DB" w:rsidRPr="00D652DB" w:rsidRDefault="00D652DB" w:rsidP="00D652DB">
      <w:pPr>
        <w:rPr>
          <w:rFonts w:ascii="Helvetica" w:hAnsi="Helvetica" w:cs="Helvetica"/>
          <w:b/>
          <w:bCs/>
          <w:color w:val="222222"/>
          <w:sz w:val="21"/>
          <w:szCs w:val="21"/>
        </w:rPr>
      </w:pPr>
    </w:p>
    <w:p w14:paraId="26D21AC6"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4.2.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6559EAF4" w14:textId="77777777" w:rsidR="00D652DB" w:rsidRPr="00D652DB" w:rsidRDefault="00D652DB" w:rsidP="00D652DB">
      <w:pPr>
        <w:rPr>
          <w:rFonts w:ascii="Helvetica" w:hAnsi="Helvetica" w:cs="Helvetica"/>
          <w:b/>
          <w:bCs/>
          <w:color w:val="222222"/>
          <w:sz w:val="21"/>
          <w:szCs w:val="21"/>
        </w:rPr>
      </w:pPr>
    </w:p>
    <w:p w14:paraId="4597885A"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4.3.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-1.</w:t>
      </w:r>
    </w:p>
    <w:p w14:paraId="6156CC3F" w14:textId="77777777" w:rsidR="00D652DB" w:rsidRPr="00D652DB" w:rsidRDefault="00D652DB" w:rsidP="00D652DB">
      <w:pPr>
        <w:rPr>
          <w:rFonts w:ascii="Helvetica" w:hAnsi="Helvetica" w:cs="Helvetica"/>
          <w:b/>
          <w:bCs/>
          <w:color w:val="222222"/>
          <w:sz w:val="21"/>
          <w:szCs w:val="21"/>
        </w:rPr>
      </w:pPr>
    </w:p>
    <w:p w14:paraId="59E667C6"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lastRenderedPageBreak/>
        <w:t xml:space="preserve">4.4. </w:t>
      </w:r>
      <w:r w:rsidRPr="00D652DB">
        <w:rPr>
          <w:rFonts w:ascii="Helvetica" w:hAnsi="Helvetica" w:cs="Helvetica" w:hint="eastAsia"/>
          <w:b/>
          <w:bCs/>
          <w:color w:val="222222"/>
          <w:sz w:val="21"/>
          <w:szCs w:val="21"/>
        </w:rPr>
        <w:t>Содеркание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1",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интактных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кроликов</w:t>
      </w:r>
      <w:r w:rsidRPr="00D652DB">
        <w:rPr>
          <w:rFonts w:ascii="Helvetica" w:hAnsi="Helvetica" w:cs="Helvetica"/>
          <w:b/>
          <w:bCs/>
          <w:color w:val="222222"/>
          <w:sz w:val="21"/>
          <w:szCs w:val="21"/>
        </w:rPr>
        <w:t>.</w:t>
      </w:r>
    </w:p>
    <w:p w14:paraId="7727FD6E" w14:textId="77777777" w:rsidR="00D652DB" w:rsidRPr="00D652DB" w:rsidRDefault="00D652DB" w:rsidP="00D652DB">
      <w:pPr>
        <w:rPr>
          <w:rFonts w:ascii="Helvetica" w:hAnsi="Helvetica" w:cs="Helvetica"/>
          <w:b/>
          <w:bCs/>
          <w:color w:val="222222"/>
          <w:sz w:val="21"/>
          <w:szCs w:val="21"/>
        </w:rPr>
      </w:pPr>
    </w:p>
    <w:p w14:paraId="54325162"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ГЛАВА</w:t>
      </w:r>
      <w:r w:rsidRPr="00D652DB">
        <w:rPr>
          <w:rFonts w:ascii="Helvetica" w:hAnsi="Helvetica" w:cs="Helvetica"/>
          <w:b/>
          <w:bCs/>
          <w:color w:val="222222"/>
          <w:sz w:val="21"/>
          <w:szCs w:val="21"/>
        </w:rPr>
        <w:t xml:space="preserve"> 5.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ИЗОсЮМЕНГ</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ЛАКТАТдаГЙДРОГЕНАЗЫ</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СТАРЕНИИ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ПРОДУЦИРОВАННЫХ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УСЛОВИЯХ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НАПРЯЖЕННОГО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ЭРИТРОПОЭЗА</w:t>
      </w:r>
      <w:r w:rsidRPr="00D652DB">
        <w:rPr>
          <w:rFonts w:ascii="Helvetica" w:hAnsi="Helvetica" w:cs="Helvetica"/>
          <w:b/>
          <w:bCs/>
          <w:color w:val="222222"/>
          <w:sz w:val="21"/>
          <w:szCs w:val="21"/>
        </w:rPr>
        <w:t>.</w:t>
      </w:r>
    </w:p>
    <w:p w14:paraId="2968F026" w14:textId="77777777" w:rsidR="00D652DB" w:rsidRPr="00D652DB" w:rsidRDefault="00D652DB" w:rsidP="00D652DB">
      <w:pPr>
        <w:rPr>
          <w:rFonts w:ascii="Helvetica" w:hAnsi="Helvetica" w:cs="Helvetica"/>
          <w:b/>
          <w:bCs/>
          <w:color w:val="222222"/>
          <w:sz w:val="21"/>
          <w:szCs w:val="21"/>
        </w:rPr>
      </w:pPr>
    </w:p>
    <w:p w14:paraId="39D1A996"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5.1.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4",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фракции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молодых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общей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эритроцитарной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массе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w:t>
      </w:r>
      <w:r w:rsidRPr="00D652DB">
        <w:rPr>
          <w:rFonts w:ascii="Helvetica" w:hAnsi="Helvetica" w:cs="Helvetica"/>
          <w:b/>
          <w:bCs/>
          <w:color w:val="222222"/>
          <w:sz w:val="21"/>
          <w:szCs w:val="21"/>
        </w:rPr>
        <w:t xml:space="preserve"> 7 </w:t>
      </w:r>
      <w:r w:rsidRPr="00D652DB">
        <w:rPr>
          <w:rFonts w:ascii="Helvetica" w:hAnsi="Helvetica" w:cs="Helvetica" w:hint="eastAsia"/>
          <w:b/>
          <w:bCs/>
          <w:color w:val="222222"/>
          <w:sz w:val="21"/>
          <w:szCs w:val="21"/>
        </w:rPr>
        <w:t>день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после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кровопотери</w:t>
      </w:r>
      <w:r w:rsidRPr="00D652DB">
        <w:rPr>
          <w:rFonts w:ascii="Helvetica" w:hAnsi="Helvetica" w:cs="Helvetica"/>
          <w:b/>
          <w:bCs/>
          <w:color w:val="222222"/>
          <w:sz w:val="21"/>
          <w:szCs w:val="21"/>
        </w:rPr>
        <w:t>.</w:t>
      </w:r>
    </w:p>
    <w:p w14:paraId="3B63B9C8" w14:textId="77777777" w:rsidR="00D652DB" w:rsidRPr="00D652DB" w:rsidRDefault="00D652DB" w:rsidP="00D652DB">
      <w:pPr>
        <w:rPr>
          <w:rFonts w:ascii="Helvetica" w:hAnsi="Helvetica" w:cs="Helvetica"/>
          <w:b/>
          <w:bCs/>
          <w:color w:val="222222"/>
          <w:sz w:val="21"/>
          <w:szCs w:val="21"/>
        </w:rPr>
      </w:pPr>
    </w:p>
    <w:p w14:paraId="7BDB02C5"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5.1.1.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w:t>
      </w:r>
    </w:p>
    <w:p w14:paraId="1C064CF5" w14:textId="77777777" w:rsidR="00D652DB" w:rsidRPr="00D652DB" w:rsidRDefault="00D652DB" w:rsidP="00D652DB">
      <w:pPr>
        <w:rPr>
          <w:rFonts w:ascii="Helvetica" w:hAnsi="Helvetica" w:cs="Helvetica"/>
          <w:b/>
          <w:bCs/>
          <w:color w:val="222222"/>
          <w:sz w:val="21"/>
          <w:szCs w:val="21"/>
        </w:rPr>
      </w:pPr>
    </w:p>
    <w:p w14:paraId="38C3238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5.1.2.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w:t>
      </w:r>
    </w:p>
    <w:p w14:paraId="3137BC2E" w14:textId="77777777" w:rsidR="00D652DB" w:rsidRPr="00D652DB" w:rsidRDefault="00D652DB" w:rsidP="00D652DB">
      <w:pPr>
        <w:rPr>
          <w:rFonts w:ascii="Helvetica" w:hAnsi="Helvetica" w:cs="Helvetica"/>
          <w:b/>
          <w:bCs/>
          <w:color w:val="222222"/>
          <w:sz w:val="21"/>
          <w:szCs w:val="21"/>
        </w:rPr>
      </w:pPr>
    </w:p>
    <w:p w14:paraId="423AF007"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5.1.3.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1",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w:t>
      </w:r>
    </w:p>
    <w:p w14:paraId="6A1702AC" w14:textId="77777777" w:rsidR="00D652DB" w:rsidRPr="00D652DB" w:rsidRDefault="00D652DB" w:rsidP="00D652DB">
      <w:pPr>
        <w:rPr>
          <w:rFonts w:ascii="Helvetica" w:hAnsi="Helvetica" w:cs="Helvetica"/>
          <w:b/>
          <w:bCs/>
          <w:color w:val="222222"/>
          <w:sz w:val="21"/>
          <w:szCs w:val="21"/>
        </w:rPr>
      </w:pPr>
    </w:p>
    <w:p w14:paraId="0FCE814A"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5.2.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4",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фракции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молодых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общей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эритроцитарной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массе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день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после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кровопотери</w:t>
      </w:r>
      <w:r w:rsidRPr="00D652DB">
        <w:rPr>
          <w:rFonts w:ascii="Helvetica" w:hAnsi="Helvetica" w:cs="Helvetica"/>
          <w:b/>
          <w:bCs/>
          <w:color w:val="222222"/>
          <w:sz w:val="21"/>
          <w:szCs w:val="21"/>
        </w:rPr>
        <w:t>.</w:t>
      </w:r>
    </w:p>
    <w:p w14:paraId="0042B094" w14:textId="77777777" w:rsidR="00D652DB" w:rsidRPr="00D652DB" w:rsidRDefault="00D652DB" w:rsidP="00D652DB">
      <w:pPr>
        <w:rPr>
          <w:rFonts w:ascii="Helvetica" w:hAnsi="Helvetica" w:cs="Helvetica"/>
          <w:b/>
          <w:bCs/>
          <w:color w:val="222222"/>
          <w:sz w:val="21"/>
          <w:szCs w:val="21"/>
        </w:rPr>
      </w:pPr>
    </w:p>
    <w:p w14:paraId="197CD630"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5.2.1.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6531C0A9" w14:textId="77777777" w:rsidR="00D652DB" w:rsidRPr="00D652DB" w:rsidRDefault="00D652DB" w:rsidP="00D652DB">
      <w:pPr>
        <w:rPr>
          <w:rFonts w:ascii="Helvetica" w:hAnsi="Helvetica" w:cs="Helvetica"/>
          <w:b/>
          <w:bCs/>
          <w:color w:val="222222"/>
          <w:sz w:val="21"/>
          <w:szCs w:val="21"/>
        </w:rPr>
      </w:pPr>
    </w:p>
    <w:p w14:paraId="40B8F7B4"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5.2.2.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w:t>
      </w:r>
    </w:p>
    <w:p w14:paraId="13039E6B" w14:textId="77777777" w:rsidR="00D652DB" w:rsidRPr="00D652DB" w:rsidRDefault="00D652DB" w:rsidP="00D652DB">
      <w:pPr>
        <w:rPr>
          <w:rFonts w:ascii="Helvetica" w:hAnsi="Helvetica" w:cs="Helvetica"/>
          <w:b/>
          <w:bCs/>
          <w:color w:val="222222"/>
          <w:sz w:val="21"/>
          <w:szCs w:val="21"/>
        </w:rPr>
      </w:pPr>
    </w:p>
    <w:p w14:paraId="0CE1232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5.2.3.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1",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102 5.3.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изофер</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мент</w:t>
      </w:r>
      <w:r w:rsidRPr="00D652DB">
        <w:rPr>
          <w:rFonts w:ascii="Helvetica" w:hAnsi="Helvetica" w:cs="Helvetica" w:hint="eastAsia"/>
          <w:b/>
          <w:bCs/>
          <w:color w:val="222222"/>
          <w:sz w:val="21"/>
          <w:szCs w:val="21"/>
        </w:rPr>
        <w:lastRenderedPageBreak/>
        <w:t>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4", </w:t>
      </w:r>
      <w:r w:rsidRPr="00D652DB">
        <w:rPr>
          <w:rFonts w:ascii="Helvetica" w:hAnsi="Helvetica" w:cs="Helvetica" w:hint="eastAsia"/>
          <w:b/>
          <w:bCs/>
          <w:color w:val="222222"/>
          <w:sz w:val="21"/>
          <w:szCs w:val="21"/>
        </w:rPr>
        <w:t>НАДЯ</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во</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фракции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молодых</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старик</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эритроцитов</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общей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эритроцитарной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массе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w:t>
      </w:r>
      <w:r w:rsidRPr="00D652DB">
        <w:rPr>
          <w:rFonts w:ascii="Helvetica" w:hAnsi="Helvetica" w:cs="Helvetica"/>
          <w:b/>
          <w:bCs/>
          <w:color w:val="222222"/>
          <w:sz w:val="21"/>
          <w:szCs w:val="21"/>
        </w:rPr>
        <w:t xml:space="preserve"> 30 </w:t>
      </w:r>
      <w:r w:rsidRPr="00D652DB">
        <w:rPr>
          <w:rFonts w:ascii="Helvetica" w:hAnsi="Helvetica" w:cs="Helvetica" w:hint="eastAsia"/>
          <w:b/>
          <w:bCs/>
          <w:color w:val="222222"/>
          <w:sz w:val="21"/>
          <w:szCs w:val="21"/>
        </w:rPr>
        <w:t>день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после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кровопотери</w:t>
      </w:r>
      <w:r w:rsidRPr="00D652DB">
        <w:rPr>
          <w:rFonts w:ascii="Helvetica" w:hAnsi="Helvetica" w:cs="Helvetica"/>
          <w:b/>
          <w:bCs/>
          <w:color w:val="222222"/>
          <w:sz w:val="21"/>
          <w:szCs w:val="21"/>
        </w:rPr>
        <w:t>.</w:t>
      </w:r>
    </w:p>
    <w:p w14:paraId="340F2095" w14:textId="77777777" w:rsidR="00D652DB" w:rsidRPr="00D652DB" w:rsidRDefault="00D652DB" w:rsidP="00D652DB">
      <w:pPr>
        <w:rPr>
          <w:rFonts w:ascii="Helvetica" w:hAnsi="Helvetica" w:cs="Helvetica"/>
          <w:b/>
          <w:bCs/>
          <w:color w:val="222222"/>
          <w:sz w:val="21"/>
          <w:szCs w:val="21"/>
        </w:rPr>
      </w:pPr>
    </w:p>
    <w:p w14:paraId="4361C68D"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5.3.1. </w:t>
      </w:r>
      <w:r w:rsidRPr="00D652DB">
        <w:rPr>
          <w:rFonts w:ascii="Helvetica" w:hAnsi="Helvetica" w:cs="Helvetica" w:hint="eastAsia"/>
          <w:b/>
          <w:bCs/>
          <w:color w:val="222222"/>
          <w:sz w:val="21"/>
          <w:szCs w:val="21"/>
        </w:rPr>
        <w:t>Активность</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кинетические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свойства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ЛДГ</w:t>
      </w:r>
      <w:r w:rsidRPr="00D652DB">
        <w:rPr>
          <w:rFonts w:ascii="Helvetica" w:hAnsi="Helvetica" w:cs="Helvetica"/>
          <w:b/>
          <w:bCs/>
          <w:color w:val="222222"/>
          <w:sz w:val="21"/>
          <w:szCs w:val="21"/>
        </w:rPr>
        <w:t>.</w:t>
      </w:r>
    </w:p>
    <w:p w14:paraId="190AE192" w14:textId="77777777" w:rsidR="00D652DB" w:rsidRPr="00D652DB" w:rsidRDefault="00D652DB" w:rsidP="00D652DB">
      <w:pPr>
        <w:rPr>
          <w:rFonts w:ascii="Helvetica" w:hAnsi="Helvetica" w:cs="Helvetica"/>
          <w:b/>
          <w:bCs/>
          <w:color w:val="222222"/>
          <w:sz w:val="21"/>
          <w:szCs w:val="21"/>
        </w:rPr>
      </w:pPr>
    </w:p>
    <w:p w14:paraId="517C696B"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5.3.2. </w:t>
      </w:r>
      <w:r w:rsidRPr="00D652DB">
        <w:rPr>
          <w:rFonts w:ascii="Helvetica" w:hAnsi="Helvetica" w:cs="Helvetica" w:hint="eastAsia"/>
          <w:b/>
          <w:bCs/>
          <w:color w:val="222222"/>
          <w:sz w:val="21"/>
          <w:szCs w:val="21"/>
        </w:rPr>
        <w:t>Изоферментный</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спектр</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ДЦГ</w:t>
      </w:r>
      <w:r w:rsidRPr="00D652DB">
        <w:rPr>
          <w:rFonts w:ascii="Helvetica" w:hAnsi="Helvetica" w:cs="Helvetica"/>
          <w:b/>
          <w:bCs/>
          <w:color w:val="222222"/>
          <w:sz w:val="21"/>
          <w:szCs w:val="21"/>
        </w:rPr>
        <w:t>.</w:t>
      </w:r>
    </w:p>
    <w:p w14:paraId="2CE4FD5F" w14:textId="77777777" w:rsidR="00D652DB" w:rsidRPr="00D652DB" w:rsidRDefault="00D652DB" w:rsidP="00D652DB">
      <w:pPr>
        <w:rPr>
          <w:rFonts w:ascii="Helvetica" w:hAnsi="Helvetica" w:cs="Helvetica"/>
          <w:b/>
          <w:bCs/>
          <w:color w:val="222222"/>
          <w:sz w:val="21"/>
          <w:szCs w:val="21"/>
        </w:rPr>
      </w:pPr>
    </w:p>
    <w:p w14:paraId="67D8F4A2"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b/>
          <w:bCs/>
          <w:color w:val="222222"/>
          <w:sz w:val="21"/>
          <w:szCs w:val="21"/>
        </w:rPr>
        <w:t xml:space="preserve">5.3.3. </w:t>
      </w:r>
      <w:r w:rsidRPr="00D652DB">
        <w:rPr>
          <w:rFonts w:ascii="Helvetica" w:hAnsi="Helvetica" w:cs="Helvetica" w:hint="eastAsia"/>
          <w:b/>
          <w:bCs/>
          <w:color w:val="222222"/>
          <w:sz w:val="21"/>
          <w:szCs w:val="21"/>
        </w:rPr>
        <w:t>Содержание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НАД</w:t>
      </w:r>
      <w:r w:rsidRPr="00D652DB">
        <w:rPr>
          <w:rFonts w:ascii="Helvetica" w:hAnsi="Helvetica" w:cs="Helvetica"/>
          <w:b/>
          <w:bCs/>
          <w:color w:val="222222"/>
          <w:sz w:val="21"/>
          <w:szCs w:val="21"/>
        </w:rPr>
        <w:t xml:space="preserve">1-, </w:t>
      </w:r>
      <w:r w:rsidRPr="00D652DB">
        <w:rPr>
          <w:rFonts w:ascii="Helvetica" w:hAnsi="Helvetica" w:cs="Helvetica" w:hint="eastAsia"/>
          <w:b/>
          <w:bCs/>
          <w:color w:val="222222"/>
          <w:sz w:val="21"/>
          <w:szCs w:val="21"/>
        </w:rPr>
        <w:t>НАДН</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пирувата</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и</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лактата</w:t>
      </w:r>
      <w:r w:rsidRPr="00D652DB">
        <w:rPr>
          <w:rFonts w:ascii="Helvetica" w:hAnsi="Helvetica" w:cs="Helvetica"/>
          <w:b/>
          <w:bCs/>
          <w:color w:val="222222"/>
          <w:sz w:val="21"/>
          <w:szCs w:val="21"/>
        </w:rPr>
        <w:t>.</w:t>
      </w:r>
    </w:p>
    <w:p w14:paraId="092DE3DD" w14:textId="77777777" w:rsidR="00D652DB" w:rsidRPr="00D652DB" w:rsidRDefault="00D652DB" w:rsidP="00D652DB">
      <w:pPr>
        <w:rPr>
          <w:rFonts w:ascii="Helvetica" w:hAnsi="Helvetica" w:cs="Helvetica"/>
          <w:b/>
          <w:bCs/>
          <w:color w:val="222222"/>
          <w:sz w:val="21"/>
          <w:szCs w:val="21"/>
        </w:rPr>
      </w:pPr>
    </w:p>
    <w:p w14:paraId="408B562C" w14:textId="77777777" w:rsidR="00D652DB" w:rsidRPr="00D652DB" w:rsidRDefault="00D652DB" w:rsidP="00D652DB">
      <w:pPr>
        <w:rPr>
          <w:rFonts w:ascii="Helvetica" w:hAnsi="Helvetica" w:cs="Helvetica"/>
          <w:b/>
          <w:bCs/>
          <w:color w:val="222222"/>
          <w:sz w:val="21"/>
          <w:szCs w:val="21"/>
        </w:rPr>
      </w:pPr>
      <w:r w:rsidRPr="00D652DB">
        <w:rPr>
          <w:rFonts w:ascii="Helvetica" w:hAnsi="Helvetica" w:cs="Helvetica" w:hint="eastAsia"/>
          <w:b/>
          <w:bCs/>
          <w:color w:val="222222"/>
          <w:sz w:val="21"/>
          <w:szCs w:val="21"/>
        </w:rPr>
        <w:t>ГЛАВА</w:t>
      </w:r>
      <w:r w:rsidRPr="00D652DB">
        <w:rPr>
          <w:rFonts w:ascii="Helvetica" w:hAnsi="Helvetica" w:cs="Helvetica"/>
          <w:b/>
          <w:bCs/>
          <w:color w:val="222222"/>
          <w:sz w:val="21"/>
          <w:szCs w:val="21"/>
        </w:rPr>
        <w:t xml:space="preserve"> 6. </w:t>
      </w:r>
      <w:r w:rsidRPr="00D652DB">
        <w:rPr>
          <w:rFonts w:ascii="Helvetica" w:hAnsi="Helvetica" w:cs="Helvetica" w:hint="eastAsia"/>
          <w:b/>
          <w:bCs/>
          <w:color w:val="222222"/>
          <w:sz w:val="21"/>
          <w:szCs w:val="21"/>
        </w:rPr>
        <w:t>ОБЩЕЕ</w:t>
      </w:r>
      <w:r w:rsidRPr="00D652DB">
        <w:rPr>
          <w:rFonts w:ascii="Helvetica" w:hAnsi="Helvetica" w:cs="Helvetica"/>
          <w:b/>
          <w:bCs/>
          <w:color w:val="222222"/>
          <w:sz w:val="21"/>
          <w:szCs w:val="21"/>
        </w:rPr>
        <w:t xml:space="preserve"> </w:t>
      </w:r>
      <w:r w:rsidRPr="00D652DB">
        <w:rPr>
          <w:rFonts w:ascii="Helvetica" w:hAnsi="Helvetica" w:cs="Helvetica" w:hint="eastAsia"/>
          <w:b/>
          <w:bCs/>
          <w:color w:val="222222"/>
          <w:sz w:val="21"/>
          <w:szCs w:val="21"/>
        </w:rPr>
        <w:t>ОБСУВДНИЕ</w:t>
      </w:r>
      <w:r w:rsidRPr="00D652DB">
        <w:rPr>
          <w:rFonts w:ascii="Helvetica" w:hAnsi="Helvetica" w:cs="Helvetica"/>
          <w:b/>
          <w:bCs/>
          <w:color w:val="222222"/>
          <w:sz w:val="21"/>
          <w:szCs w:val="21"/>
        </w:rPr>
        <w:t>.</w:t>
      </w:r>
      <w:r w:rsidRPr="00D652DB">
        <w:rPr>
          <w:rFonts w:ascii="Helvetica" w:hAnsi="Helvetica" w:cs="Helvetica" w:hint="eastAsia"/>
          <w:b/>
          <w:bCs/>
          <w:color w:val="222222"/>
          <w:sz w:val="21"/>
          <w:szCs w:val="21"/>
        </w:rPr>
        <w:t>ИЗ</w:t>
      </w:r>
    </w:p>
    <w:p w14:paraId="3C75BB5D" w14:textId="77777777" w:rsidR="00D652DB" w:rsidRPr="00D652DB" w:rsidRDefault="00D652DB" w:rsidP="00D652DB">
      <w:pPr>
        <w:rPr>
          <w:rFonts w:ascii="Helvetica" w:hAnsi="Helvetica" w:cs="Helvetica"/>
          <w:b/>
          <w:bCs/>
          <w:color w:val="222222"/>
          <w:sz w:val="21"/>
          <w:szCs w:val="21"/>
        </w:rPr>
      </w:pPr>
    </w:p>
    <w:p w14:paraId="109CC004" w14:textId="0BA1AF69" w:rsidR="00484EB4" w:rsidRPr="00D652DB" w:rsidRDefault="00D652DB" w:rsidP="00D652DB">
      <w:r w:rsidRPr="00D652DB">
        <w:rPr>
          <w:rFonts w:ascii="Helvetica" w:hAnsi="Helvetica" w:cs="Helvetica" w:hint="eastAsia"/>
          <w:b/>
          <w:bCs/>
          <w:color w:val="222222"/>
          <w:sz w:val="21"/>
          <w:szCs w:val="21"/>
        </w:rPr>
        <w:t>ВЫВ</w:t>
      </w:r>
      <w:r w:rsidRPr="00D652DB">
        <w:rPr>
          <w:rFonts w:ascii="Helvetica" w:hAnsi="Helvetica" w:cs="Helvetica"/>
          <w:b/>
          <w:bCs/>
          <w:color w:val="222222"/>
          <w:sz w:val="21"/>
          <w:szCs w:val="21"/>
        </w:rPr>
        <w:t>0</w:t>
      </w:r>
      <w:r w:rsidRPr="00D652DB">
        <w:rPr>
          <w:rFonts w:ascii="Helvetica" w:hAnsi="Helvetica" w:cs="Helvetica" w:hint="eastAsia"/>
          <w:b/>
          <w:bCs/>
          <w:color w:val="222222"/>
          <w:sz w:val="21"/>
          <w:szCs w:val="21"/>
        </w:rPr>
        <w:t>Д</w:t>
      </w:r>
      <w:r w:rsidRPr="00D652DB">
        <w:rPr>
          <w:rFonts w:ascii="Helvetica" w:hAnsi="Helvetica" w:cs="Helvetica"/>
          <w:b/>
          <w:bCs/>
          <w:color w:val="222222"/>
          <w:sz w:val="21"/>
          <w:szCs w:val="21"/>
        </w:rPr>
        <w:t>1.</w:t>
      </w:r>
    </w:p>
    <w:sectPr w:rsidR="00484EB4" w:rsidRPr="00D652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2262" w14:textId="77777777" w:rsidR="00BC6AC9" w:rsidRDefault="00BC6AC9">
      <w:pPr>
        <w:spacing w:after="0" w:line="240" w:lineRule="auto"/>
      </w:pPr>
      <w:r>
        <w:separator/>
      </w:r>
    </w:p>
  </w:endnote>
  <w:endnote w:type="continuationSeparator" w:id="0">
    <w:p w14:paraId="66B09F4B" w14:textId="77777777" w:rsidR="00BC6AC9" w:rsidRDefault="00BC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6479" w14:textId="77777777" w:rsidR="00BC6AC9" w:rsidRDefault="00BC6AC9"/>
    <w:p w14:paraId="2A743F3D" w14:textId="77777777" w:rsidR="00BC6AC9" w:rsidRDefault="00BC6AC9"/>
    <w:p w14:paraId="48AAD35D" w14:textId="77777777" w:rsidR="00BC6AC9" w:rsidRDefault="00BC6AC9"/>
    <w:p w14:paraId="5C7B6635" w14:textId="77777777" w:rsidR="00BC6AC9" w:rsidRDefault="00BC6AC9"/>
    <w:p w14:paraId="050CEDC7" w14:textId="77777777" w:rsidR="00BC6AC9" w:rsidRDefault="00BC6AC9"/>
    <w:p w14:paraId="5C0A9BB2" w14:textId="77777777" w:rsidR="00BC6AC9" w:rsidRDefault="00BC6AC9"/>
    <w:p w14:paraId="1E03E28B" w14:textId="77777777" w:rsidR="00BC6AC9" w:rsidRDefault="00BC6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D7C21C" wp14:editId="133EAD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6A4A" w14:textId="77777777" w:rsidR="00BC6AC9" w:rsidRDefault="00BC6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7C2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E6A4A" w14:textId="77777777" w:rsidR="00BC6AC9" w:rsidRDefault="00BC6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6B109" w14:textId="77777777" w:rsidR="00BC6AC9" w:rsidRDefault="00BC6AC9"/>
    <w:p w14:paraId="7F926521" w14:textId="77777777" w:rsidR="00BC6AC9" w:rsidRDefault="00BC6AC9"/>
    <w:p w14:paraId="2E3EB267" w14:textId="77777777" w:rsidR="00BC6AC9" w:rsidRDefault="00BC6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8A2F11" wp14:editId="5E3C9A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3964" w14:textId="77777777" w:rsidR="00BC6AC9" w:rsidRDefault="00BC6AC9"/>
                          <w:p w14:paraId="4F9E7AD5" w14:textId="77777777" w:rsidR="00BC6AC9" w:rsidRDefault="00BC6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A2F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583964" w14:textId="77777777" w:rsidR="00BC6AC9" w:rsidRDefault="00BC6AC9"/>
                    <w:p w14:paraId="4F9E7AD5" w14:textId="77777777" w:rsidR="00BC6AC9" w:rsidRDefault="00BC6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4EE65F" w14:textId="77777777" w:rsidR="00BC6AC9" w:rsidRDefault="00BC6AC9"/>
    <w:p w14:paraId="0BE892E5" w14:textId="77777777" w:rsidR="00BC6AC9" w:rsidRDefault="00BC6AC9">
      <w:pPr>
        <w:rPr>
          <w:sz w:val="2"/>
          <w:szCs w:val="2"/>
        </w:rPr>
      </w:pPr>
    </w:p>
    <w:p w14:paraId="7458207F" w14:textId="77777777" w:rsidR="00BC6AC9" w:rsidRDefault="00BC6AC9"/>
    <w:p w14:paraId="73E3A903" w14:textId="77777777" w:rsidR="00BC6AC9" w:rsidRDefault="00BC6AC9">
      <w:pPr>
        <w:spacing w:after="0" w:line="240" w:lineRule="auto"/>
      </w:pPr>
    </w:p>
  </w:footnote>
  <w:footnote w:type="continuationSeparator" w:id="0">
    <w:p w14:paraId="1CB011B5" w14:textId="77777777" w:rsidR="00BC6AC9" w:rsidRDefault="00BC6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C9"/>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204538</TotalTime>
  <Pages>5</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1436</cp:revision>
  <cp:lastPrinted>2009-02-06T05:36:00Z</cp:lastPrinted>
  <dcterms:created xsi:type="dcterms:W3CDTF">2024-01-07T13:43:00Z</dcterms:created>
  <dcterms:modified xsi:type="dcterms:W3CDTF">2025-11-10T11:08:00Z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