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3AD2"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Волохов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Дмитрий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Викторович</w:t>
      </w:r>
      <w:r w:rsidRPr="00BA0AED">
        <w:rPr>
          <w:rFonts w:ascii="Helvetica" w:hAnsi="Helvetica" w:cs="Helvetica"/>
          <w:b/>
          <w:bCs/>
          <w:color w:val="222222"/>
          <w:sz w:val="21"/>
          <w:szCs w:val="21"/>
        </w:rPr>
        <w:t>.</w:t>
      </w:r>
    </w:p>
    <w:p w14:paraId="63118120"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Получение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изучение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квадром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модели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вирусу</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гриппа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пероксидазе</w:t>
      </w:r>
      <w:r w:rsidRPr="00BA0AED">
        <w:rPr>
          <w:rFonts w:ascii="Helvetica" w:hAnsi="Helvetica" w:cs="Helvetica"/>
          <w:b/>
          <w:bCs/>
          <w:color w:val="222222"/>
          <w:sz w:val="21"/>
          <w:szCs w:val="21"/>
        </w:rPr>
        <w:t xml:space="preserve"> : </w:t>
      </w:r>
      <w:r w:rsidRPr="00BA0AED">
        <w:rPr>
          <w:rFonts w:ascii="Helvetica" w:hAnsi="Helvetica" w:cs="Helvetica" w:hint="eastAsia"/>
          <w:b/>
          <w:bCs/>
          <w:color w:val="222222"/>
          <w:sz w:val="21"/>
          <w:szCs w:val="21"/>
        </w:rPr>
        <w:t>диссертация</w:t>
      </w:r>
      <w:r w:rsidRPr="00BA0AED">
        <w:rPr>
          <w:rFonts w:ascii="Helvetica" w:hAnsi="Helvetica" w:cs="Helvetica"/>
          <w:b/>
          <w:bCs/>
          <w:color w:val="222222"/>
          <w:sz w:val="21"/>
          <w:szCs w:val="21"/>
        </w:rPr>
        <w:t xml:space="preserve"> ... </w:t>
      </w:r>
      <w:r w:rsidRPr="00BA0AED">
        <w:rPr>
          <w:rFonts w:ascii="Helvetica" w:hAnsi="Helvetica" w:cs="Helvetica" w:hint="eastAsia"/>
          <w:b/>
          <w:bCs/>
          <w:color w:val="222222"/>
          <w:sz w:val="21"/>
          <w:szCs w:val="21"/>
        </w:rPr>
        <w:t>кандидата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биологических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наук</w:t>
      </w:r>
      <w:r w:rsidRPr="00BA0AED">
        <w:rPr>
          <w:rFonts w:ascii="Helvetica" w:hAnsi="Helvetica" w:cs="Helvetica"/>
          <w:b/>
          <w:bCs/>
          <w:color w:val="222222"/>
          <w:sz w:val="21"/>
          <w:szCs w:val="21"/>
        </w:rPr>
        <w:t xml:space="preserve"> : 03.00.06. - </w:t>
      </w:r>
      <w:r w:rsidRPr="00BA0AED">
        <w:rPr>
          <w:rFonts w:ascii="Helvetica" w:hAnsi="Helvetica" w:cs="Helvetica" w:hint="eastAsia"/>
          <w:b/>
          <w:bCs/>
          <w:color w:val="222222"/>
          <w:sz w:val="21"/>
          <w:szCs w:val="21"/>
        </w:rPr>
        <w:t>Покров</w:t>
      </w:r>
      <w:r w:rsidRPr="00BA0AED">
        <w:rPr>
          <w:rFonts w:ascii="Helvetica" w:hAnsi="Helvetica" w:cs="Helvetica"/>
          <w:b/>
          <w:bCs/>
          <w:color w:val="222222"/>
          <w:sz w:val="21"/>
          <w:szCs w:val="21"/>
        </w:rPr>
        <w:t xml:space="preserve">, 1999. - 147 </w:t>
      </w:r>
      <w:r w:rsidRPr="00BA0AED">
        <w:rPr>
          <w:rFonts w:ascii="Helvetica" w:hAnsi="Helvetica" w:cs="Helvetica" w:hint="eastAsia"/>
          <w:b/>
          <w:bCs/>
          <w:color w:val="222222"/>
          <w:sz w:val="21"/>
          <w:szCs w:val="21"/>
        </w:rPr>
        <w:t>с</w:t>
      </w:r>
      <w:r w:rsidRPr="00BA0AED">
        <w:rPr>
          <w:rFonts w:ascii="Helvetica" w:hAnsi="Helvetica" w:cs="Helvetica"/>
          <w:b/>
          <w:bCs/>
          <w:color w:val="222222"/>
          <w:sz w:val="21"/>
          <w:szCs w:val="21"/>
        </w:rPr>
        <w:t xml:space="preserve">. : </w:t>
      </w:r>
      <w:r w:rsidRPr="00BA0AED">
        <w:rPr>
          <w:rFonts w:ascii="Helvetica" w:hAnsi="Helvetica" w:cs="Helvetica" w:hint="eastAsia"/>
          <w:b/>
          <w:bCs/>
          <w:color w:val="222222"/>
          <w:sz w:val="21"/>
          <w:szCs w:val="21"/>
        </w:rPr>
        <w:t>ил</w:t>
      </w:r>
      <w:r w:rsidRPr="00BA0AED">
        <w:rPr>
          <w:rFonts w:ascii="Helvetica" w:hAnsi="Helvetica" w:cs="Helvetica"/>
          <w:b/>
          <w:bCs/>
          <w:color w:val="222222"/>
          <w:sz w:val="21"/>
          <w:szCs w:val="21"/>
        </w:rPr>
        <w:t>.</w:t>
      </w:r>
    </w:p>
    <w:p w14:paraId="3193859D"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больше</w:t>
      </w:r>
    </w:p>
    <w:p w14:paraId="03799B7A"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Цитаты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из</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текста</w:t>
      </w:r>
      <w:r w:rsidRPr="00BA0AED">
        <w:rPr>
          <w:rFonts w:ascii="Helvetica" w:hAnsi="Helvetica" w:cs="Helvetica"/>
          <w:b/>
          <w:bCs/>
          <w:color w:val="222222"/>
          <w:sz w:val="21"/>
          <w:szCs w:val="21"/>
        </w:rPr>
        <w:t>:</w:t>
      </w:r>
    </w:p>
    <w:p w14:paraId="6B4E36B7"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стр</w:t>
      </w:r>
      <w:r w:rsidRPr="00BA0AED">
        <w:rPr>
          <w:rFonts w:ascii="Helvetica" w:hAnsi="Helvetica" w:cs="Helvetica"/>
          <w:b/>
          <w:bCs/>
          <w:color w:val="222222"/>
          <w:sz w:val="21"/>
          <w:szCs w:val="21"/>
        </w:rPr>
        <w:t>. 1</w:t>
      </w:r>
    </w:p>
    <w:p w14:paraId="3295E871"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Российская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Академия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Сельскохозяйственных</w:t>
      </w:r>
      <w:r w:rsidRPr="00BA0AED">
        <w:rPr>
          <w:rFonts w:ascii="Helvetica" w:hAnsi="Helvetica" w:cs="Helvetica"/>
          <w:b/>
          <w:bCs/>
          <w:color w:val="222222"/>
          <w:sz w:val="21"/>
          <w:szCs w:val="21"/>
        </w:rPr>
        <w:t xml:space="preserve"> Bcq</w:t>
      </w:r>
      <w:r w:rsidRPr="00BA0AED">
        <w:rPr>
          <w:rFonts w:ascii="Helvetica" w:hAnsi="Helvetica" w:cs="Helvetica" w:hint="eastAsia"/>
          <w:b/>
          <w:bCs/>
          <w:color w:val="222222"/>
          <w:sz w:val="21"/>
          <w:szCs w:val="21"/>
        </w:rPr>
        <w:t>ю</w:t>
      </w:r>
      <w:r w:rsidRPr="00BA0AED">
        <w:rPr>
          <w:rFonts w:ascii="Helvetica" w:hAnsi="Helvetica" w:cs="Helvetica"/>
          <w:b/>
          <w:bCs/>
          <w:color w:val="222222"/>
          <w:sz w:val="21"/>
          <w:szCs w:val="21"/>
        </w:rPr>
        <w:t>ocu</w:t>
      </w:r>
      <w:r w:rsidRPr="00BA0AED">
        <w:rPr>
          <w:rFonts w:ascii="Helvetica" w:hAnsi="Helvetica" w:cs="Helvetica" w:hint="eastAsia"/>
          <w:b/>
          <w:bCs/>
          <w:color w:val="222222"/>
          <w:sz w:val="21"/>
          <w:szCs w:val="21"/>
        </w:rPr>
        <w:t>й</w:t>
      </w:r>
      <w:r w:rsidRPr="00BA0AED">
        <w:rPr>
          <w:rFonts w:ascii="Helvetica" w:hAnsi="Helvetica" w:cs="Helvetica"/>
          <w:b/>
          <w:bCs/>
          <w:color w:val="222222"/>
          <w:sz w:val="21"/>
          <w:szCs w:val="21"/>
        </w:rPr>
        <w:t>&lt;</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u</w:t>
      </w:r>
      <w:r w:rsidRPr="00BA0AED">
        <w:rPr>
          <w:rFonts w:ascii="Helvetica" w:hAnsi="Helvetica" w:cs="Helvetica" w:hint="eastAsia"/>
          <w:b/>
          <w:bCs/>
          <w:color w:val="222222"/>
          <w:sz w:val="21"/>
          <w:szCs w:val="21"/>
        </w:rPr>
        <w:t>й</w:t>
      </w:r>
      <w:r w:rsidRPr="00BA0AED">
        <w:rPr>
          <w:rFonts w:ascii="Helvetica" w:hAnsi="Helvetica" w:cs="Helvetica"/>
          <w:b/>
          <w:bCs/>
          <w:color w:val="222222"/>
          <w:sz w:val="21"/>
          <w:szCs w:val="21"/>
        </w:rPr>
        <w:t>H(</w:t>
      </w:r>
      <w:r w:rsidRPr="00BA0AED">
        <w:rPr>
          <w:rFonts w:ascii="Helvetica" w:hAnsi="Helvetica" w:cs="Helvetica" w:hint="eastAsia"/>
          <w:b/>
          <w:bCs/>
          <w:color w:val="222222"/>
          <w:sz w:val="21"/>
          <w:szCs w:val="21"/>
        </w:rPr>
        <w:t>¡</w:t>
      </w:r>
      <w:r w:rsidRPr="00BA0AED">
        <w:rPr>
          <w:rFonts w:ascii="Helvetica" w:hAnsi="Helvetica" w:cs="Helvetica"/>
          <w:b/>
          <w:bCs/>
          <w:color w:val="222222"/>
          <w:sz w:val="21"/>
          <w:szCs w:val="21"/>
        </w:rPr>
        <w:t>fmo</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oale</w:t>
      </w:r>
      <w:r w:rsidRPr="00BA0AED">
        <w:rPr>
          <w:rFonts w:ascii="Helvetica" w:hAnsi="Helvetica" w:cs="Helvetica" w:hint="eastAsia"/>
          <w:b/>
          <w:bCs/>
          <w:color w:val="222222"/>
          <w:sz w:val="21"/>
          <w:szCs w:val="21"/>
        </w:rPr>
        <w:t>д</w:t>
      </w:r>
      <w:r w:rsidRPr="00BA0AED">
        <w:rPr>
          <w:rFonts w:ascii="Helvetica" w:hAnsi="Helvetica" w:cs="Helvetica"/>
          <w:b/>
          <w:bCs/>
          <w:color w:val="222222"/>
          <w:sz w:val="21"/>
          <w:szCs w:val="21"/>
        </w:rPr>
        <w:t>o</w:t>
      </w:r>
      <w:r w:rsidRPr="00BA0AED">
        <w:rPr>
          <w:rFonts w:ascii="Helvetica" w:hAnsi="Helvetica" w:cs="Helvetica" w:hint="eastAsia"/>
          <w:b/>
          <w:bCs/>
          <w:color w:val="222222"/>
          <w:sz w:val="21"/>
          <w:szCs w:val="21"/>
        </w:rPr>
        <w:t>в</w:t>
      </w:r>
      <w:r w:rsidRPr="00BA0AED">
        <w:rPr>
          <w:rFonts w:ascii="Helvetica" w:hAnsi="Helvetica" w:cs="Helvetica"/>
          <w:b/>
          <w:bCs/>
          <w:color w:val="222222"/>
          <w:sz w:val="21"/>
          <w:szCs w:val="21"/>
        </w:rPr>
        <w:t>cmea</w:t>
      </w:r>
      <w:r w:rsidRPr="00BA0AED">
        <w:rPr>
          <w:rFonts w:ascii="Helvetica" w:hAnsi="Helvetica" w:cs="Helvetica" w:hint="eastAsia"/>
          <w:b/>
          <w:bCs/>
          <w:color w:val="222222"/>
          <w:sz w:val="21"/>
          <w:szCs w:val="21"/>
        </w:rPr>
        <w:t>ь</w:t>
      </w:r>
      <w:r w:rsidRPr="00BA0AED">
        <w:rPr>
          <w:rFonts w:ascii="Helvetica" w:hAnsi="Helvetica" w:cs="Helvetica"/>
          <w:b/>
          <w:bCs/>
          <w:color w:val="222222"/>
          <w:sz w:val="21"/>
          <w:szCs w:val="21"/>
        </w:rPr>
        <w:t>c</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u</w:t>
      </w:r>
      <w:r w:rsidRPr="00BA0AED">
        <w:rPr>
          <w:rFonts w:ascii="Helvetica" w:hAnsi="Helvetica" w:cs="Helvetica" w:hint="eastAsia"/>
          <w:b/>
          <w:bCs/>
          <w:color w:val="222222"/>
          <w:sz w:val="21"/>
          <w:szCs w:val="21"/>
        </w:rPr>
        <w:t>йИн</w:t>
      </w:r>
      <w:r w:rsidRPr="00BA0AED">
        <w:rPr>
          <w:rFonts w:ascii="Helvetica" w:hAnsi="Helvetica" w:cs="Helvetica"/>
          <w:b/>
          <w:bCs/>
          <w:color w:val="222222"/>
          <w:sz w:val="21"/>
          <w:szCs w:val="21"/>
        </w:rPr>
        <w:t>cm</w:t>
      </w:r>
      <w:r w:rsidRPr="00BA0AED">
        <w:rPr>
          <w:rFonts w:ascii="Helvetica" w:hAnsi="Helvetica" w:cs="Helvetica" w:hint="eastAsia"/>
          <w:b/>
          <w:bCs/>
          <w:color w:val="222222"/>
          <w:sz w:val="21"/>
          <w:szCs w:val="21"/>
        </w:rPr>
        <w:t>ш</w:t>
      </w:r>
      <w:r w:rsidRPr="00BA0AED">
        <w:rPr>
          <w:rFonts w:ascii="Helvetica" w:hAnsi="Helvetica" w:cs="Helvetica"/>
          <w:b/>
          <w:bCs/>
          <w:color w:val="222222"/>
          <w:sz w:val="21"/>
          <w:szCs w:val="21"/>
        </w:rPr>
        <w:t>^^mBemq</w:t>
      </w:r>
      <w:r w:rsidRPr="00BA0AED">
        <w:rPr>
          <w:rFonts w:ascii="Helvetica" w:hAnsi="Helvetica" w:cs="Helvetica" w:hint="eastAsia"/>
          <w:b/>
          <w:bCs/>
          <w:color w:val="222222"/>
          <w:sz w:val="21"/>
          <w:szCs w:val="21"/>
        </w:rPr>
        <w:t>яш</w:t>
      </w:r>
      <w:r w:rsidRPr="00BA0AED">
        <w:rPr>
          <w:rFonts w:ascii="Helvetica" w:hAnsi="Helvetica" w:cs="Helvetica"/>
          <w:b/>
          <w:bCs/>
          <w:color w:val="222222"/>
          <w:sz w:val="21"/>
          <w:szCs w:val="21"/>
        </w:rPr>
        <w:t>qp</w:t>
      </w:r>
      <w:r w:rsidRPr="00BA0AED">
        <w:rPr>
          <w:rFonts w:ascii="Helvetica" w:hAnsi="Helvetica" w:cs="Helvetica" w:hint="eastAsia"/>
          <w:b/>
          <w:bCs/>
          <w:color w:val="222222"/>
          <w:sz w:val="21"/>
          <w:szCs w:val="21"/>
        </w:rPr>
        <w:t>н</w:t>
      </w:r>
      <w:r w:rsidRPr="00BA0AED">
        <w:rPr>
          <w:rFonts w:ascii="Helvetica" w:hAnsi="Helvetica" w:cs="Helvetica"/>
          <w:b/>
          <w:bCs/>
          <w:color w:val="222222"/>
          <w:sz w:val="21"/>
          <w:szCs w:val="21"/>
        </w:rPr>
        <w:t>o</w:t>
      </w:r>
      <w:r w:rsidRPr="00BA0AED">
        <w:rPr>
          <w:rFonts w:ascii="Helvetica" w:hAnsi="Helvetica" w:cs="Helvetica" w:hint="eastAsia"/>
          <w:b/>
          <w:bCs/>
          <w:color w:val="222222"/>
          <w:sz w:val="21"/>
          <w:szCs w:val="21"/>
        </w:rPr>
        <w:t>йЗи</w:t>
      </w:r>
      <w:r w:rsidRPr="00BA0AED">
        <w:rPr>
          <w:rFonts w:ascii="Helvetica" w:hAnsi="Helvetica" w:cs="Helvetica"/>
          <w:b/>
          <w:bCs/>
          <w:color w:val="222222"/>
          <w:sz w:val="21"/>
          <w:szCs w:val="21"/>
        </w:rPr>
        <w:t xml:space="preserve">f^ </w:t>
      </w:r>
      <w:r w:rsidRPr="00BA0AED">
        <w:rPr>
          <w:rFonts w:ascii="Helvetica" w:hAnsi="Helvetica" w:cs="Helvetica" w:hint="eastAsia"/>
          <w:b/>
          <w:bCs/>
          <w:color w:val="222222"/>
          <w:sz w:val="21"/>
          <w:szCs w:val="21"/>
        </w:rPr>
        <w:t>Наук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хфавах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рукописи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уда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ВОЛОХОВ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Дмитрий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Викторович</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Получение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изучение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квадром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модели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вирусу</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гриппа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пероксидазе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Ш</w:t>
      </w:r>
      <w:r w:rsidRPr="00BA0AED">
        <w:rPr>
          <w:rFonts w:ascii="Helvetica" w:hAnsi="Helvetica" w:cs="Helvetica"/>
          <w:b/>
          <w:bCs/>
          <w:color w:val="222222"/>
          <w:sz w:val="21"/>
          <w:szCs w:val="21"/>
        </w:rPr>
        <w:t xml:space="preserve">. 00. - </w:t>
      </w:r>
      <w:r w:rsidRPr="00BA0AED">
        <w:rPr>
          <w:rFonts w:ascii="Helvetica" w:hAnsi="Helvetica" w:cs="Helvetica" w:hint="eastAsia"/>
          <w:b/>
          <w:bCs/>
          <w:color w:val="222222"/>
          <w:sz w:val="21"/>
          <w:szCs w:val="21"/>
        </w:rPr>
        <w:t>Ейруоология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ДРЮСЕРТАЦИЯ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соискание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ученой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степени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кандидата</w:t>
      </w:r>
    </w:p>
    <w:p w14:paraId="3C030880"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стр</w:t>
      </w:r>
      <w:r w:rsidRPr="00BA0AED">
        <w:rPr>
          <w:rFonts w:ascii="Helvetica" w:hAnsi="Helvetica" w:cs="Helvetica"/>
          <w:b/>
          <w:bCs/>
          <w:color w:val="222222"/>
          <w:sz w:val="21"/>
          <w:szCs w:val="21"/>
        </w:rPr>
        <w:t>. 53</w:t>
      </w:r>
    </w:p>
    <w:p w14:paraId="5B69DAFC"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подтвержденньгх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другими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тестами</w:t>
      </w:r>
      <w:r w:rsidRPr="00BA0AED">
        <w:rPr>
          <w:rFonts w:ascii="Helvetica" w:hAnsi="Helvetica" w:cs="Helvetica"/>
          <w:b/>
          <w:bCs/>
          <w:color w:val="222222"/>
          <w:sz w:val="21"/>
          <w:szCs w:val="21"/>
        </w:rPr>
        <w:t xml:space="preserve">), F N </w:t>
      </w:r>
      <w:r w:rsidRPr="00BA0AED">
        <w:rPr>
          <w:rFonts w:ascii="Helvetica" w:hAnsi="Helvetica" w:cs="Helvetica" w:hint="eastAsia"/>
          <w:b/>
          <w:bCs/>
          <w:color w:val="222222"/>
          <w:sz w:val="21"/>
          <w:szCs w:val="21"/>
        </w:rPr>
        <w:t>число</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ложноотрипательных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ответов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Собетвеяяш</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яееяедоваяяя</w:t>
      </w:r>
      <w:r w:rsidRPr="00BA0AED">
        <w:rPr>
          <w:rFonts w:ascii="Helvetica" w:hAnsi="Helvetica" w:cs="Helvetica"/>
          <w:b/>
          <w:bCs/>
          <w:color w:val="222222"/>
          <w:sz w:val="21"/>
          <w:szCs w:val="21"/>
        </w:rPr>
        <w:t xml:space="preserve"> 53 5.2 </w:t>
      </w:r>
      <w:r w:rsidRPr="00BA0AED">
        <w:rPr>
          <w:rFonts w:ascii="Helvetica" w:hAnsi="Helvetica" w:cs="Helvetica" w:hint="eastAsia"/>
          <w:b/>
          <w:bCs/>
          <w:color w:val="222222"/>
          <w:sz w:val="21"/>
          <w:szCs w:val="21"/>
        </w:rPr>
        <w:t>Резулъташ</w:t>
      </w:r>
      <w:r w:rsidRPr="00BA0AED">
        <w:rPr>
          <w:rFonts w:ascii="Helvetica" w:hAnsi="Helvetica" w:cs="Helvetica"/>
          <w:b/>
          <w:bCs/>
          <w:color w:val="222222"/>
          <w:sz w:val="21"/>
          <w:szCs w:val="21"/>
        </w:rPr>
        <w:t xml:space="preserve">&gt;1 5.2.1 </w:t>
      </w:r>
      <w:r w:rsidRPr="00BA0AED">
        <w:rPr>
          <w:rFonts w:ascii="Helvetica" w:hAnsi="Helvetica" w:cs="Helvetica" w:hint="eastAsia"/>
          <w:b/>
          <w:bCs/>
          <w:color w:val="222222"/>
          <w:sz w:val="21"/>
          <w:szCs w:val="21"/>
        </w:rPr>
        <w:t>Получение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сеиретирующих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моноклональные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иммуноглобулины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лероксидазе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из</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корней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хрена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Первой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задачей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работы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являлось</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получение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сегрегирующих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моноклональные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иммуноглобулины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пероксадазе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Технология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получения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w:t>
      </w:r>
      <w:r w:rsidRPr="00BA0AED">
        <w:rPr>
          <w:rFonts w:ascii="Helvetica" w:hAnsi="Helvetica" w:cs="Helvetica"/>
          <w:b/>
          <w:bCs/>
          <w:color w:val="222222"/>
          <w:sz w:val="21"/>
          <w:szCs w:val="21"/>
        </w:rPr>
        <w:t xml:space="preserve"> - </w:t>
      </w:r>
      <w:r w:rsidRPr="00BA0AED">
        <w:rPr>
          <w:rFonts w:ascii="Helvetica" w:hAnsi="Helvetica" w:cs="Helvetica" w:hint="eastAsia"/>
          <w:b/>
          <w:bCs/>
          <w:color w:val="222222"/>
          <w:sz w:val="21"/>
          <w:szCs w:val="21"/>
        </w:rPr>
        <w:t>продуцентов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специфических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МКА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ферменту</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заютючалась</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полнении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следующих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этапов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работы</w:t>
      </w:r>
      <w:r w:rsidRPr="00BA0AED">
        <w:rPr>
          <w:rFonts w:ascii="Helvetica" w:hAnsi="Helvetica" w:cs="Helvetica"/>
          <w:b/>
          <w:bCs/>
          <w:color w:val="222222"/>
          <w:sz w:val="21"/>
          <w:szCs w:val="21"/>
        </w:rPr>
        <w:t>:</w:t>
      </w:r>
    </w:p>
    <w:p w14:paraId="0702D024"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стр</w:t>
      </w:r>
      <w:r w:rsidRPr="00BA0AED">
        <w:rPr>
          <w:rFonts w:ascii="Helvetica" w:hAnsi="Helvetica" w:cs="Helvetica"/>
          <w:b/>
          <w:bCs/>
          <w:color w:val="222222"/>
          <w:sz w:val="21"/>
          <w:szCs w:val="21"/>
        </w:rPr>
        <w:t>. 148</w:t>
      </w:r>
    </w:p>
    <w:p w14:paraId="11F79959"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Директор</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МЕТОДИЧЕСКИЕ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РЕКОМЕНДАЦИИ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КЛЕТОЧНО</w:t>
      </w:r>
      <w:r w:rsidRPr="00BA0AED">
        <w:rPr>
          <w:rFonts w:ascii="Helvetica" w:hAnsi="Helvetica" w:cs="Helvetica"/>
          <w:b/>
          <w:bCs/>
          <w:color w:val="222222"/>
          <w:sz w:val="21"/>
          <w:szCs w:val="21"/>
        </w:rPr>
        <w:t>-</w:t>
      </w:r>
      <w:r w:rsidRPr="00BA0AED">
        <w:rPr>
          <w:rFonts w:ascii="Helvetica" w:hAnsi="Helvetica" w:cs="Helvetica" w:hint="eastAsia"/>
          <w:b/>
          <w:bCs/>
          <w:color w:val="222222"/>
          <w:sz w:val="21"/>
          <w:szCs w:val="21"/>
        </w:rPr>
        <w:t>ИНЖЕНЕРНОМУ</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КОНСТРУИРОВАНИЮ</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ПРОДУЦЕНТОВ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ГИБРИДОМНЫХ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КВАДРОМ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ТРИОМ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БИСАЙТСПЕЦИФИЧЕСКИХ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ИШУНОГЛОБУЛИНОВ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МОНОКЛОНАЛЬНЫХ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ДВУМ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РАЗЛИЧНЫМ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АНТИГЕНАМ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МОДЕЛИ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ПЕРОКСИДАЗЫ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НУКЛЕОПРОТЕИДА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ВИРУСА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ГРИППА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Покров</w:t>
      </w:r>
      <w:r w:rsidRPr="00BA0AED">
        <w:rPr>
          <w:rFonts w:ascii="Helvetica" w:hAnsi="Helvetica" w:cs="Helvetica"/>
          <w:b/>
          <w:bCs/>
          <w:color w:val="222222"/>
          <w:sz w:val="21"/>
          <w:szCs w:val="21"/>
        </w:rPr>
        <w:t xml:space="preserve"> - 199</w:t>
      </w:r>
      <w:r w:rsidRPr="00BA0AED">
        <w:rPr>
          <w:rFonts w:ascii="Helvetica" w:hAnsi="Helvetica" w:cs="Helvetica" w:hint="eastAsia"/>
          <w:b/>
          <w:bCs/>
          <w:color w:val="222222"/>
          <w:sz w:val="21"/>
          <w:szCs w:val="21"/>
        </w:rPr>
        <w:t>ЭГ</w:t>
      </w:r>
      <w:r w:rsidRPr="00BA0AED">
        <w:rPr>
          <w:rFonts w:ascii="Helvetica" w:hAnsi="Helvetica" w:cs="Helvetica"/>
          <w:b/>
          <w:bCs/>
          <w:color w:val="222222"/>
          <w:sz w:val="21"/>
          <w:szCs w:val="21"/>
        </w:rPr>
        <w:t xml:space="preserve">. 2 </w:t>
      </w:r>
      <w:r w:rsidRPr="00BA0AED">
        <w:rPr>
          <w:rFonts w:ascii="Helvetica" w:hAnsi="Helvetica" w:cs="Helvetica" w:hint="eastAsia"/>
          <w:b/>
          <w:bCs/>
          <w:color w:val="222222"/>
          <w:sz w:val="21"/>
          <w:szCs w:val="21"/>
        </w:rPr>
        <w:t>Методические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рекомендации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гибридомных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w:t>
      </w:r>
      <w:r w:rsidRPr="00BA0AED">
        <w:rPr>
          <w:rFonts w:ascii="Helvetica" w:hAnsi="Helvetica" w:cs="Helvetica"/>
          <w:b/>
          <w:bCs/>
          <w:color w:val="222222"/>
          <w:sz w:val="21"/>
          <w:szCs w:val="21"/>
        </w:rPr>
        <w:t>(</w:t>
      </w:r>
      <w:r w:rsidRPr="00BA0AED">
        <w:rPr>
          <w:rFonts w:ascii="Helvetica" w:hAnsi="Helvetica" w:cs="Helvetica" w:hint="eastAsia"/>
          <w:b/>
          <w:bCs/>
          <w:color w:val="222222"/>
          <w:sz w:val="21"/>
          <w:szCs w:val="21"/>
        </w:rPr>
        <w:t>квадром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клеточно</w:t>
      </w:r>
      <w:r w:rsidRPr="00BA0AED">
        <w:rPr>
          <w:rFonts w:ascii="Helvetica" w:hAnsi="Helvetica" w:cs="Helvetica"/>
          <w:b/>
          <w:bCs/>
          <w:color w:val="222222"/>
          <w:sz w:val="21"/>
          <w:szCs w:val="21"/>
        </w:rPr>
        <w:t>-</w:t>
      </w:r>
      <w:r w:rsidRPr="00BA0AED">
        <w:rPr>
          <w:rFonts w:ascii="Helvetica" w:hAnsi="Helvetica" w:cs="Helvetica" w:hint="eastAsia"/>
          <w:b/>
          <w:bCs/>
          <w:color w:val="222222"/>
          <w:sz w:val="21"/>
          <w:szCs w:val="21"/>
        </w:rPr>
        <w:t>инженерному</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т</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о</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м</w:t>
      </w:r>
      <w:r w:rsidRPr="00BA0AED">
        <w:rPr>
          <w:rFonts w:ascii="Helvetica" w:hAnsi="Helvetica" w:cs="Helvetica"/>
          <w:b/>
          <w:bCs/>
          <w:color w:val="222222"/>
          <w:sz w:val="21"/>
          <w:szCs w:val="21"/>
        </w:rPr>
        <w:t xml:space="preserve"> ) - </w:t>
      </w:r>
      <w:r w:rsidRPr="00BA0AED">
        <w:rPr>
          <w:rFonts w:ascii="Helvetica" w:hAnsi="Helvetica" w:cs="Helvetica" w:hint="eastAsia"/>
          <w:b/>
          <w:bCs/>
          <w:color w:val="222222"/>
          <w:sz w:val="21"/>
          <w:szCs w:val="21"/>
        </w:rPr>
        <w:t>продуцентов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к</w:t>
      </w:r>
      <w:r w:rsidRPr="00BA0AED">
        <w:rPr>
          <w:rFonts w:ascii="Helvetica" w:hAnsi="Helvetica" w:cs="Helvetica" w:hint="eastAsia"/>
          <w:b/>
          <w:bCs/>
          <w:color w:val="222222"/>
          <w:sz w:val="21"/>
          <w:szCs w:val="21"/>
        </w:rPr>
        <w:lastRenderedPageBreak/>
        <w:t>онструированию</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бисайтспецифических</w:t>
      </w:r>
      <w:r w:rsidRPr="00BA0AED">
        <w:rPr>
          <w:rFonts w:ascii="Helvetica" w:hAnsi="Helvetica" w:cs="Helvetica"/>
          <w:b/>
          <w:bCs/>
          <w:color w:val="222222"/>
          <w:sz w:val="21"/>
          <w:szCs w:val="21"/>
        </w:rPr>
        <w:t>...</w:t>
      </w:r>
    </w:p>
    <w:p w14:paraId="62C29B82" w14:textId="77777777" w:rsidR="00BA0AED" w:rsidRPr="00BA0AED" w:rsidRDefault="00BA0AED" w:rsidP="00BA0AED">
      <w:pPr>
        <w:rPr>
          <w:rFonts w:ascii="Helvetica" w:hAnsi="Helvetica" w:cs="Helvetica"/>
          <w:b/>
          <w:bCs/>
          <w:color w:val="222222"/>
          <w:sz w:val="21"/>
          <w:szCs w:val="21"/>
        </w:rPr>
      </w:pPr>
    </w:p>
    <w:p w14:paraId="5ED4C28F"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Оглавление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диссертации</w:t>
      </w:r>
    </w:p>
    <w:p w14:paraId="2338DD37"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hint="eastAsia"/>
          <w:b/>
          <w:bCs/>
          <w:color w:val="222222"/>
          <w:sz w:val="21"/>
          <w:szCs w:val="21"/>
        </w:rPr>
        <w:t>кандидат</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биологических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наук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Волохов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Дмитрий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Викторович</w:t>
      </w:r>
    </w:p>
    <w:p w14:paraId="578B44B8"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1. </w:t>
      </w:r>
      <w:r w:rsidRPr="00BA0AED">
        <w:rPr>
          <w:rFonts w:ascii="Helvetica" w:hAnsi="Helvetica" w:cs="Helvetica" w:hint="eastAsia"/>
          <w:b/>
          <w:bCs/>
          <w:color w:val="222222"/>
          <w:sz w:val="21"/>
          <w:szCs w:val="21"/>
        </w:rPr>
        <w:t>Оглавление</w:t>
      </w:r>
      <w:r w:rsidRPr="00BA0AED">
        <w:rPr>
          <w:rFonts w:ascii="Helvetica" w:hAnsi="Helvetica" w:cs="Helvetica"/>
          <w:b/>
          <w:bCs/>
          <w:color w:val="222222"/>
          <w:sz w:val="21"/>
          <w:szCs w:val="21"/>
        </w:rPr>
        <w:t>.</w:t>
      </w:r>
    </w:p>
    <w:p w14:paraId="14D83A76" w14:textId="77777777" w:rsidR="00BA0AED" w:rsidRPr="00BA0AED" w:rsidRDefault="00BA0AED" w:rsidP="00BA0AED">
      <w:pPr>
        <w:rPr>
          <w:rFonts w:ascii="Helvetica" w:hAnsi="Helvetica" w:cs="Helvetica"/>
          <w:b/>
          <w:bCs/>
          <w:color w:val="222222"/>
          <w:sz w:val="21"/>
          <w:szCs w:val="21"/>
        </w:rPr>
      </w:pPr>
    </w:p>
    <w:p w14:paraId="46477EC2"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2. </w:t>
      </w:r>
      <w:r w:rsidRPr="00BA0AED">
        <w:rPr>
          <w:rFonts w:ascii="Helvetica" w:hAnsi="Helvetica" w:cs="Helvetica" w:hint="eastAsia"/>
          <w:b/>
          <w:bCs/>
          <w:color w:val="222222"/>
          <w:sz w:val="21"/>
          <w:szCs w:val="21"/>
        </w:rPr>
        <w:t>Список</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использованных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сокращений</w:t>
      </w:r>
      <w:r w:rsidRPr="00BA0AED">
        <w:rPr>
          <w:rFonts w:ascii="Helvetica" w:hAnsi="Helvetica" w:cs="Helvetica"/>
          <w:b/>
          <w:bCs/>
          <w:color w:val="222222"/>
          <w:sz w:val="21"/>
          <w:szCs w:val="21"/>
        </w:rPr>
        <w:t>.</w:t>
      </w:r>
    </w:p>
    <w:p w14:paraId="3FD6B3AA" w14:textId="77777777" w:rsidR="00BA0AED" w:rsidRPr="00BA0AED" w:rsidRDefault="00BA0AED" w:rsidP="00BA0AED">
      <w:pPr>
        <w:rPr>
          <w:rFonts w:ascii="Helvetica" w:hAnsi="Helvetica" w:cs="Helvetica"/>
          <w:b/>
          <w:bCs/>
          <w:color w:val="222222"/>
          <w:sz w:val="21"/>
          <w:szCs w:val="21"/>
        </w:rPr>
      </w:pPr>
    </w:p>
    <w:p w14:paraId="2AB75CC5"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 </w:t>
      </w:r>
      <w:r w:rsidRPr="00BA0AED">
        <w:rPr>
          <w:rFonts w:ascii="Helvetica" w:hAnsi="Helvetica" w:cs="Helvetica" w:hint="eastAsia"/>
          <w:b/>
          <w:bCs/>
          <w:color w:val="222222"/>
          <w:sz w:val="21"/>
          <w:szCs w:val="21"/>
        </w:rPr>
        <w:t>Введение</w:t>
      </w:r>
      <w:r w:rsidRPr="00BA0AED">
        <w:rPr>
          <w:rFonts w:ascii="Helvetica" w:hAnsi="Helvetica" w:cs="Helvetica"/>
          <w:b/>
          <w:bCs/>
          <w:color w:val="222222"/>
          <w:sz w:val="21"/>
          <w:szCs w:val="21"/>
        </w:rPr>
        <w:t>.</w:t>
      </w:r>
    </w:p>
    <w:p w14:paraId="576ECD81" w14:textId="77777777" w:rsidR="00BA0AED" w:rsidRPr="00BA0AED" w:rsidRDefault="00BA0AED" w:rsidP="00BA0AED">
      <w:pPr>
        <w:rPr>
          <w:rFonts w:ascii="Helvetica" w:hAnsi="Helvetica" w:cs="Helvetica"/>
          <w:b/>
          <w:bCs/>
          <w:color w:val="222222"/>
          <w:sz w:val="21"/>
          <w:szCs w:val="21"/>
        </w:rPr>
      </w:pPr>
    </w:p>
    <w:p w14:paraId="50CEA2D5"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3.1 </w:t>
      </w:r>
      <w:r w:rsidRPr="00BA0AED">
        <w:rPr>
          <w:rFonts w:ascii="Helvetica" w:hAnsi="Helvetica" w:cs="Helvetica" w:hint="eastAsia"/>
          <w:b/>
          <w:bCs/>
          <w:color w:val="222222"/>
          <w:sz w:val="21"/>
          <w:szCs w:val="21"/>
        </w:rPr>
        <w:t>Актуальность</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проблемы</w:t>
      </w:r>
      <w:r w:rsidRPr="00BA0AED">
        <w:rPr>
          <w:rFonts w:ascii="Helvetica" w:hAnsi="Helvetica" w:cs="Helvetica"/>
          <w:b/>
          <w:bCs/>
          <w:color w:val="222222"/>
          <w:sz w:val="21"/>
          <w:szCs w:val="21"/>
        </w:rPr>
        <w:t>.</w:t>
      </w:r>
    </w:p>
    <w:p w14:paraId="22499E79" w14:textId="77777777" w:rsidR="00BA0AED" w:rsidRPr="00BA0AED" w:rsidRDefault="00BA0AED" w:rsidP="00BA0AED">
      <w:pPr>
        <w:rPr>
          <w:rFonts w:ascii="Helvetica" w:hAnsi="Helvetica" w:cs="Helvetica"/>
          <w:b/>
          <w:bCs/>
          <w:color w:val="222222"/>
          <w:sz w:val="21"/>
          <w:szCs w:val="21"/>
        </w:rPr>
      </w:pPr>
    </w:p>
    <w:p w14:paraId="7D513A4E"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3.2 </w:t>
      </w:r>
      <w:r w:rsidRPr="00BA0AED">
        <w:rPr>
          <w:rFonts w:ascii="Helvetica" w:hAnsi="Helvetica" w:cs="Helvetica" w:hint="eastAsia"/>
          <w:b/>
          <w:bCs/>
          <w:color w:val="222222"/>
          <w:sz w:val="21"/>
          <w:szCs w:val="21"/>
        </w:rPr>
        <w:t>Цель</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задачи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исследования</w:t>
      </w:r>
      <w:r w:rsidRPr="00BA0AED">
        <w:rPr>
          <w:rFonts w:ascii="Helvetica" w:hAnsi="Helvetica" w:cs="Helvetica"/>
          <w:b/>
          <w:bCs/>
          <w:color w:val="222222"/>
          <w:sz w:val="21"/>
          <w:szCs w:val="21"/>
        </w:rPr>
        <w:t>.</w:t>
      </w:r>
    </w:p>
    <w:p w14:paraId="3036C4F0" w14:textId="77777777" w:rsidR="00BA0AED" w:rsidRPr="00BA0AED" w:rsidRDefault="00BA0AED" w:rsidP="00BA0AED">
      <w:pPr>
        <w:rPr>
          <w:rFonts w:ascii="Helvetica" w:hAnsi="Helvetica" w:cs="Helvetica"/>
          <w:b/>
          <w:bCs/>
          <w:color w:val="222222"/>
          <w:sz w:val="21"/>
          <w:szCs w:val="21"/>
        </w:rPr>
      </w:pPr>
    </w:p>
    <w:p w14:paraId="402DF5BE"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3.3 </w:t>
      </w:r>
      <w:r w:rsidRPr="00BA0AED">
        <w:rPr>
          <w:rFonts w:ascii="Helvetica" w:hAnsi="Helvetica" w:cs="Helvetica" w:hint="eastAsia"/>
          <w:b/>
          <w:bCs/>
          <w:color w:val="222222"/>
          <w:sz w:val="21"/>
          <w:szCs w:val="21"/>
        </w:rPr>
        <w:t>Научная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новизна</w:t>
      </w:r>
      <w:r w:rsidRPr="00BA0AED">
        <w:rPr>
          <w:rFonts w:ascii="Helvetica" w:hAnsi="Helvetica" w:cs="Helvetica"/>
          <w:b/>
          <w:bCs/>
          <w:color w:val="222222"/>
          <w:sz w:val="21"/>
          <w:szCs w:val="21"/>
        </w:rPr>
        <w:t>.</w:t>
      </w:r>
    </w:p>
    <w:p w14:paraId="3E394999" w14:textId="77777777" w:rsidR="00BA0AED" w:rsidRPr="00BA0AED" w:rsidRDefault="00BA0AED" w:rsidP="00BA0AED">
      <w:pPr>
        <w:rPr>
          <w:rFonts w:ascii="Helvetica" w:hAnsi="Helvetica" w:cs="Helvetica"/>
          <w:b/>
          <w:bCs/>
          <w:color w:val="222222"/>
          <w:sz w:val="21"/>
          <w:szCs w:val="21"/>
        </w:rPr>
      </w:pPr>
    </w:p>
    <w:p w14:paraId="36C948AD"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3.4 </w:t>
      </w:r>
      <w:r w:rsidRPr="00BA0AED">
        <w:rPr>
          <w:rFonts w:ascii="Helvetica" w:hAnsi="Helvetica" w:cs="Helvetica" w:hint="eastAsia"/>
          <w:b/>
          <w:bCs/>
          <w:color w:val="222222"/>
          <w:sz w:val="21"/>
          <w:szCs w:val="21"/>
        </w:rPr>
        <w:t>Практическая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ценность</w:t>
      </w:r>
      <w:r w:rsidRPr="00BA0AED">
        <w:rPr>
          <w:rFonts w:ascii="Helvetica" w:hAnsi="Helvetica" w:cs="Helvetica"/>
          <w:b/>
          <w:bCs/>
          <w:color w:val="222222"/>
          <w:sz w:val="21"/>
          <w:szCs w:val="21"/>
        </w:rPr>
        <w:t>.</w:t>
      </w:r>
    </w:p>
    <w:p w14:paraId="62F5E35F" w14:textId="77777777" w:rsidR="00BA0AED" w:rsidRPr="00BA0AED" w:rsidRDefault="00BA0AED" w:rsidP="00BA0AED">
      <w:pPr>
        <w:rPr>
          <w:rFonts w:ascii="Helvetica" w:hAnsi="Helvetica" w:cs="Helvetica"/>
          <w:b/>
          <w:bCs/>
          <w:color w:val="222222"/>
          <w:sz w:val="21"/>
          <w:szCs w:val="21"/>
        </w:rPr>
      </w:pPr>
    </w:p>
    <w:p w14:paraId="0E209B24"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3.5 </w:t>
      </w:r>
      <w:r w:rsidRPr="00BA0AED">
        <w:rPr>
          <w:rFonts w:ascii="Helvetica" w:hAnsi="Helvetica" w:cs="Helvetica" w:hint="eastAsia"/>
          <w:b/>
          <w:bCs/>
          <w:color w:val="222222"/>
          <w:sz w:val="21"/>
          <w:szCs w:val="21"/>
        </w:rPr>
        <w:t>Основные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положения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диссертационной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работы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выносимые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защиту</w:t>
      </w:r>
      <w:r w:rsidRPr="00BA0AED">
        <w:rPr>
          <w:rFonts w:ascii="Helvetica" w:hAnsi="Helvetica" w:cs="Helvetica"/>
          <w:b/>
          <w:bCs/>
          <w:color w:val="222222"/>
          <w:sz w:val="21"/>
          <w:szCs w:val="21"/>
        </w:rPr>
        <w:t>.</w:t>
      </w:r>
    </w:p>
    <w:p w14:paraId="13EC6F93" w14:textId="77777777" w:rsidR="00BA0AED" w:rsidRPr="00BA0AED" w:rsidRDefault="00BA0AED" w:rsidP="00BA0AED">
      <w:pPr>
        <w:rPr>
          <w:rFonts w:ascii="Helvetica" w:hAnsi="Helvetica" w:cs="Helvetica"/>
          <w:b/>
          <w:bCs/>
          <w:color w:val="222222"/>
          <w:sz w:val="21"/>
          <w:szCs w:val="21"/>
        </w:rPr>
      </w:pPr>
    </w:p>
    <w:p w14:paraId="7081166B"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3.6 </w:t>
      </w:r>
      <w:r w:rsidRPr="00BA0AED">
        <w:rPr>
          <w:rFonts w:ascii="Helvetica" w:hAnsi="Helvetica" w:cs="Helvetica" w:hint="eastAsia"/>
          <w:b/>
          <w:bCs/>
          <w:color w:val="222222"/>
          <w:sz w:val="21"/>
          <w:szCs w:val="21"/>
        </w:rPr>
        <w:t>Апробация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результатов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работы</w:t>
      </w:r>
      <w:r w:rsidRPr="00BA0AED">
        <w:rPr>
          <w:rFonts w:ascii="Helvetica" w:hAnsi="Helvetica" w:cs="Helvetica"/>
          <w:b/>
          <w:bCs/>
          <w:color w:val="222222"/>
          <w:sz w:val="21"/>
          <w:szCs w:val="21"/>
        </w:rPr>
        <w:t>.</w:t>
      </w:r>
    </w:p>
    <w:p w14:paraId="2345F3AB" w14:textId="77777777" w:rsidR="00BA0AED" w:rsidRPr="00BA0AED" w:rsidRDefault="00BA0AED" w:rsidP="00BA0AED">
      <w:pPr>
        <w:rPr>
          <w:rFonts w:ascii="Helvetica" w:hAnsi="Helvetica" w:cs="Helvetica"/>
          <w:b/>
          <w:bCs/>
          <w:color w:val="222222"/>
          <w:sz w:val="21"/>
          <w:szCs w:val="21"/>
        </w:rPr>
      </w:pPr>
    </w:p>
    <w:p w14:paraId="4DA1B712"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3.7 </w:t>
      </w:r>
      <w:r w:rsidRPr="00BA0AED">
        <w:rPr>
          <w:rFonts w:ascii="Helvetica" w:hAnsi="Helvetica" w:cs="Helvetica" w:hint="eastAsia"/>
          <w:b/>
          <w:bCs/>
          <w:color w:val="222222"/>
          <w:sz w:val="21"/>
          <w:szCs w:val="21"/>
        </w:rPr>
        <w:t>Публикация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результатов</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исследований</w:t>
      </w:r>
      <w:r w:rsidRPr="00BA0AED">
        <w:rPr>
          <w:rFonts w:ascii="Helvetica" w:hAnsi="Helvetica" w:cs="Helvetica"/>
          <w:b/>
          <w:bCs/>
          <w:color w:val="222222"/>
          <w:sz w:val="21"/>
          <w:szCs w:val="21"/>
        </w:rPr>
        <w:t>.</w:t>
      </w:r>
    </w:p>
    <w:p w14:paraId="4FF9001C" w14:textId="77777777" w:rsidR="00BA0AED" w:rsidRPr="00BA0AED" w:rsidRDefault="00BA0AED" w:rsidP="00BA0AED">
      <w:pPr>
        <w:rPr>
          <w:rFonts w:ascii="Helvetica" w:hAnsi="Helvetica" w:cs="Helvetica"/>
          <w:b/>
          <w:bCs/>
          <w:color w:val="222222"/>
          <w:sz w:val="21"/>
          <w:szCs w:val="21"/>
        </w:rPr>
      </w:pPr>
    </w:p>
    <w:p w14:paraId="1E861275"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3.8 </w:t>
      </w:r>
      <w:r w:rsidRPr="00BA0AED">
        <w:rPr>
          <w:rFonts w:ascii="Helvetica" w:hAnsi="Helvetica" w:cs="Helvetica" w:hint="eastAsia"/>
          <w:b/>
          <w:bCs/>
          <w:color w:val="222222"/>
          <w:sz w:val="21"/>
          <w:szCs w:val="21"/>
        </w:rPr>
        <w:t>Объем</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структура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диссертации</w:t>
      </w:r>
      <w:r w:rsidRPr="00BA0AED">
        <w:rPr>
          <w:rFonts w:ascii="Helvetica" w:hAnsi="Helvetica" w:cs="Helvetica"/>
          <w:b/>
          <w:bCs/>
          <w:color w:val="222222"/>
          <w:sz w:val="21"/>
          <w:szCs w:val="21"/>
        </w:rPr>
        <w:t>.</w:t>
      </w:r>
    </w:p>
    <w:p w14:paraId="187ED5A4" w14:textId="77777777" w:rsidR="00BA0AED" w:rsidRPr="00BA0AED" w:rsidRDefault="00BA0AED" w:rsidP="00BA0AED">
      <w:pPr>
        <w:rPr>
          <w:rFonts w:ascii="Helvetica" w:hAnsi="Helvetica" w:cs="Helvetica"/>
          <w:b/>
          <w:bCs/>
          <w:color w:val="222222"/>
          <w:sz w:val="21"/>
          <w:szCs w:val="21"/>
        </w:rPr>
      </w:pPr>
    </w:p>
    <w:p w14:paraId="54D6C4D3"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lastRenderedPageBreak/>
        <w:t xml:space="preserve">3.9 </w:t>
      </w:r>
      <w:r w:rsidRPr="00BA0AED">
        <w:rPr>
          <w:rFonts w:ascii="Helvetica" w:hAnsi="Helvetica" w:cs="Helvetica" w:hint="eastAsia"/>
          <w:b/>
          <w:bCs/>
          <w:color w:val="222222"/>
          <w:sz w:val="21"/>
          <w:szCs w:val="21"/>
        </w:rPr>
        <w:t>Благодарности</w:t>
      </w:r>
      <w:r w:rsidRPr="00BA0AED">
        <w:rPr>
          <w:rFonts w:ascii="Helvetica" w:hAnsi="Helvetica" w:cs="Helvetica"/>
          <w:b/>
          <w:bCs/>
          <w:color w:val="222222"/>
          <w:sz w:val="21"/>
          <w:szCs w:val="21"/>
        </w:rPr>
        <w:t>.</w:t>
      </w:r>
    </w:p>
    <w:p w14:paraId="4E49C119" w14:textId="77777777" w:rsidR="00BA0AED" w:rsidRPr="00BA0AED" w:rsidRDefault="00BA0AED" w:rsidP="00BA0AED">
      <w:pPr>
        <w:rPr>
          <w:rFonts w:ascii="Helvetica" w:hAnsi="Helvetica" w:cs="Helvetica"/>
          <w:b/>
          <w:bCs/>
          <w:color w:val="222222"/>
          <w:sz w:val="21"/>
          <w:szCs w:val="21"/>
        </w:rPr>
      </w:pPr>
    </w:p>
    <w:p w14:paraId="7E81ABE1"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4. </w:t>
      </w:r>
      <w:r w:rsidRPr="00BA0AED">
        <w:rPr>
          <w:rFonts w:ascii="Helvetica" w:hAnsi="Helvetica" w:cs="Helvetica" w:hint="eastAsia"/>
          <w:b/>
          <w:bCs/>
          <w:color w:val="222222"/>
          <w:sz w:val="21"/>
          <w:szCs w:val="21"/>
        </w:rPr>
        <w:t>Обзор</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литературы</w:t>
      </w:r>
      <w:r w:rsidRPr="00BA0AED">
        <w:rPr>
          <w:rFonts w:ascii="Helvetica" w:hAnsi="Helvetica" w:cs="Helvetica"/>
          <w:b/>
          <w:bCs/>
          <w:color w:val="222222"/>
          <w:sz w:val="21"/>
          <w:szCs w:val="21"/>
        </w:rPr>
        <w:t>.</w:t>
      </w:r>
    </w:p>
    <w:p w14:paraId="4FABC1BC" w14:textId="77777777" w:rsidR="00BA0AED" w:rsidRPr="00BA0AED" w:rsidRDefault="00BA0AED" w:rsidP="00BA0AED">
      <w:pPr>
        <w:rPr>
          <w:rFonts w:ascii="Helvetica" w:hAnsi="Helvetica" w:cs="Helvetica"/>
          <w:b/>
          <w:bCs/>
          <w:color w:val="222222"/>
          <w:sz w:val="21"/>
          <w:szCs w:val="21"/>
        </w:rPr>
      </w:pPr>
    </w:p>
    <w:p w14:paraId="0B3431D3"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4.1 </w:t>
      </w:r>
      <w:r w:rsidRPr="00BA0AED">
        <w:rPr>
          <w:rFonts w:ascii="Helvetica" w:hAnsi="Helvetica" w:cs="Helvetica" w:hint="eastAsia"/>
          <w:b/>
          <w:bCs/>
          <w:color w:val="222222"/>
          <w:sz w:val="21"/>
          <w:szCs w:val="21"/>
        </w:rPr>
        <w:t>Бисайтспецифические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иммуноглобулины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гибридомные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гибридомы</w:t>
      </w:r>
      <w:r w:rsidRPr="00BA0AED">
        <w:rPr>
          <w:rFonts w:ascii="Helvetica" w:hAnsi="Helvetica" w:cs="Helvetica"/>
          <w:b/>
          <w:bCs/>
          <w:color w:val="222222"/>
          <w:sz w:val="21"/>
          <w:szCs w:val="21"/>
        </w:rPr>
        <w:t xml:space="preserve">. I. </w:t>
      </w:r>
      <w:r w:rsidRPr="00BA0AED">
        <w:rPr>
          <w:rFonts w:ascii="Helvetica" w:hAnsi="Helvetica" w:cs="Helvetica" w:hint="eastAsia"/>
          <w:b/>
          <w:bCs/>
          <w:color w:val="222222"/>
          <w:sz w:val="21"/>
          <w:szCs w:val="21"/>
        </w:rPr>
        <w:t>Способы</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получения</w:t>
      </w:r>
      <w:r w:rsidRPr="00BA0AED">
        <w:rPr>
          <w:rFonts w:ascii="Helvetica" w:hAnsi="Helvetica" w:cs="Helvetica"/>
          <w:b/>
          <w:bCs/>
          <w:color w:val="222222"/>
          <w:sz w:val="21"/>
          <w:szCs w:val="21"/>
        </w:rPr>
        <w:t>.</w:t>
      </w:r>
    </w:p>
    <w:p w14:paraId="6C682E09" w14:textId="77777777" w:rsidR="00BA0AED" w:rsidRPr="00BA0AED" w:rsidRDefault="00BA0AED" w:rsidP="00BA0AED">
      <w:pPr>
        <w:rPr>
          <w:rFonts w:ascii="Helvetica" w:hAnsi="Helvetica" w:cs="Helvetica"/>
          <w:b/>
          <w:bCs/>
          <w:color w:val="222222"/>
          <w:sz w:val="21"/>
          <w:szCs w:val="21"/>
        </w:rPr>
      </w:pPr>
    </w:p>
    <w:p w14:paraId="73BB0CEC"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4.2 </w:t>
      </w:r>
      <w:r w:rsidRPr="00BA0AED">
        <w:rPr>
          <w:rFonts w:ascii="Helvetica" w:hAnsi="Helvetica" w:cs="Helvetica" w:hint="eastAsia"/>
          <w:b/>
          <w:bCs/>
          <w:color w:val="222222"/>
          <w:sz w:val="21"/>
          <w:szCs w:val="21"/>
        </w:rPr>
        <w:t>Бисайтспецифические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иммуноглобулины</w:t>
      </w:r>
      <w:r w:rsidRPr="00BA0AED">
        <w:rPr>
          <w:rFonts w:ascii="Helvetica" w:hAnsi="Helvetica" w:cs="Helvetica"/>
          <w:b/>
          <w:bCs/>
          <w:color w:val="222222"/>
          <w:sz w:val="21"/>
          <w:szCs w:val="21"/>
        </w:rPr>
        <w:t xml:space="preserve">. II. </w:t>
      </w:r>
      <w:r w:rsidRPr="00BA0AED">
        <w:rPr>
          <w:rFonts w:ascii="Helvetica" w:hAnsi="Helvetica" w:cs="Helvetica" w:hint="eastAsia"/>
          <w:b/>
          <w:bCs/>
          <w:color w:val="222222"/>
          <w:sz w:val="21"/>
          <w:szCs w:val="21"/>
        </w:rPr>
        <w:t>Дизайн</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полипептидных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цепей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иммунохимические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характеристики</w:t>
      </w:r>
      <w:r w:rsidRPr="00BA0AED">
        <w:rPr>
          <w:rFonts w:ascii="Helvetica" w:hAnsi="Helvetica" w:cs="Helvetica"/>
          <w:b/>
          <w:bCs/>
          <w:color w:val="222222"/>
          <w:sz w:val="21"/>
          <w:szCs w:val="21"/>
        </w:rPr>
        <w:t>.</w:t>
      </w:r>
    </w:p>
    <w:p w14:paraId="69EBAB19" w14:textId="77777777" w:rsidR="00BA0AED" w:rsidRPr="00BA0AED" w:rsidRDefault="00BA0AED" w:rsidP="00BA0AED">
      <w:pPr>
        <w:rPr>
          <w:rFonts w:ascii="Helvetica" w:hAnsi="Helvetica" w:cs="Helvetica"/>
          <w:b/>
          <w:bCs/>
          <w:color w:val="222222"/>
          <w:sz w:val="21"/>
          <w:szCs w:val="21"/>
        </w:rPr>
      </w:pPr>
    </w:p>
    <w:p w14:paraId="110FD78B"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4.3 </w:t>
      </w:r>
      <w:r w:rsidRPr="00BA0AED">
        <w:rPr>
          <w:rFonts w:ascii="Helvetica" w:hAnsi="Helvetica" w:cs="Helvetica" w:hint="eastAsia"/>
          <w:b/>
          <w:bCs/>
          <w:color w:val="222222"/>
          <w:sz w:val="21"/>
          <w:szCs w:val="21"/>
        </w:rPr>
        <w:t>Применение</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бисайтспецифических</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антител</w:t>
      </w:r>
      <w:r w:rsidRPr="00BA0AED">
        <w:rPr>
          <w:rFonts w:ascii="Helvetica" w:hAnsi="Helvetica" w:cs="Helvetica"/>
          <w:b/>
          <w:bCs/>
          <w:color w:val="222222"/>
          <w:sz w:val="21"/>
          <w:szCs w:val="21"/>
        </w:rPr>
        <w:t>.</w:t>
      </w:r>
    </w:p>
    <w:p w14:paraId="27CCB3D5" w14:textId="77777777" w:rsidR="00BA0AED" w:rsidRPr="00BA0AED" w:rsidRDefault="00BA0AED" w:rsidP="00BA0AED">
      <w:pPr>
        <w:rPr>
          <w:rFonts w:ascii="Helvetica" w:hAnsi="Helvetica" w:cs="Helvetica"/>
          <w:b/>
          <w:bCs/>
          <w:color w:val="222222"/>
          <w:sz w:val="21"/>
          <w:szCs w:val="21"/>
        </w:rPr>
      </w:pPr>
    </w:p>
    <w:p w14:paraId="731BBF07"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4.3.1 </w:t>
      </w:r>
      <w:r w:rsidRPr="00BA0AED">
        <w:rPr>
          <w:rFonts w:ascii="Helvetica" w:hAnsi="Helvetica" w:cs="Helvetica" w:hint="eastAsia"/>
          <w:b/>
          <w:bCs/>
          <w:color w:val="222222"/>
          <w:sz w:val="21"/>
          <w:szCs w:val="21"/>
        </w:rPr>
        <w:t>Иммуноанализ</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иммунодиагностика</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иммуногистохимия</w:t>
      </w:r>
      <w:r w:rsidRPr="00BA0AED">
        <w:rPr>
          <w:rFonts w:ascii="Helvetica" w:hAnsi="Helvetica" w:cs="Helvetica"/>
          <w:b/>
          <w:bCs/>
          <w:color w:val="222222"/>
          <w:sz w:val="21"/>
          <w:szCs w:val="21"/>
        </w:rPr>
        <w:t>).</w:t>
      </w:r>
    </w:p>
    <w:p w14:paraId="0A7C68C8" w14:textId="77777777" w:rsidR="00BA0AED" w:rsidRPr="00BA0AED" w:rsidRDefault="00BA0AED" w:rsidP="00BA0AED">
      <w:pPr>
        <w:rPr>
          <w:rFonts w:ascii="Helvetica" w:hAnsi="Helvetica" w:cs="Helvetica"/>
          <w:b/>
          <w:bCs/>
          <w:color w:val="222222"/>
          <w:sz w:val="21"/>
          <w:szCs w:val="21"/>
        </w:rPr>
      </w:pPr>
    </w:p>
    <w:p w14:paraId="61CC703C" w14:textId="77777777" w:rsidR="00BA0AED" w:rsidRPr="00BA0AED" w:rsidRDefault="00BA0AED" w:rsidP="00BA0AED">
      <w:pPr>
        <w:rPr>
          <w:rFonts w:ascii="Helvetica" w:hAnsi="Helvetica" w:cs="Helvetica"/>
          <w:b/>
          <w:bCs/>
          <w:color w:val="222222"/>
          <w:sz w:val="21"/>
          <w:szCs w:val="21"/>
        </w:rPr>
      </w:pPr>
      <w:r w:rsidRPr="00BA0AED">
        <w:rPr>
          <w:rFonts w:ascii="Helvetica" w:hAnsi="Helvetica" w:cs="Helvetica"/>
          <w:b/>
          <w:bCs/>
          <w:color w:val="222222"/>
          <w:sz w:val="21"/>
          <w:szCs w:val="21"/>
        </w:rPr>
        <w:t xml:space="preserve">4.3.2 </w:t>
      </w:r>
      <w:r w:rsidRPr="00BA0AED">
        <w:rPr>
          <w:rFonts w:ascii="Helvetica" w:hAnsi="Helvetica" w:cs="Helvetica" w:hint="eastAsia"/>
          <w:b/>
          <w:bCs/>
          <w:color w:val="222222"/>
          <w:sz w:val="21"/>
          <w:szCs w:val="21"/>
        </w:rPr>
        <w:t>Иммунотерапия</w:t>
      </w:r>
      <w:r w:rsidRPr="00BA0AED">
        <w:rPr>
          <w:rFonts w:ascii="Helvetica" w:hAnsi="Helvetica" w:cs="Helvetica"/>
          <w:b/>
          <w:bCs/>
          <w:color w:val="222222"/>
          <w:sz w:val="21"/>
          <w:szCs w:val="21"/>
        </w:rPr>
        <w:t>.</w:t>
      </w:r>
    </w:p>
    <w:p w14:paraId="7AFA94BF" w14:textId="77777777" w:rsidR="00BA0AED" w:rsidRPr="00BA0AED" w:rsidRDefault="00BA0AED" w:rsidP="00BA0AED">
      <w:pPr>
        <w:rPr>
          <w:rFonts w:ascii="Helvetica" w:hAnsi="Helvetica" w:cs="Helvetica"/>
          <w:b/>
          <w:bCs/>
          <w:color w:val="222222"/>
          <w:sz w:val="21"/>
          <w:szCs w:val="21"/>
        </w:rPr>
      </w:pPr>
    </w:p>
    <w:p w14:paraId="4A7ADEAA" w14:textId="7A295340" w:rsidR="00967B66" w:rsidRPr="00BA0AED" w:rsidRDefault="00BA0AED" w:rsidP="00BA0AED">
      <w:r w:rsidRPr="00BA0AED">
        <w:rPr>
          <w:rFonts w:ascii="Helvetica" w:hAnsi="Helvetica" w:cs="Helvetica"/>
          <w:b/>
          <w:bCs/>
          <w:color w:val="222222"/>
          <w:sz w:val="21"/>
          <w:szCs w:val="21"/>
        </w:rPr>
        <w:t xml:space="preserve">4.4 </w:t>
      </w:r>
      <w:r w:rsidRPr="00BA0AED">
        <w:rPr>
          <w:rFonts w:ascii="Helvetica" w:hAnsi="Helvetica" w:cs="Helvetica" w:hint="eastAsia"/>
          <w:b/>
          <w:bCs/>
          <w:color w:val="222222"/>
          <w:sz w:val="21"/>
          <w:szCs w:val="21"/>
        </w:rPr>
        <w:t>Грипп</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остается</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непредсказуемой</w:t>
      </w:r>
      <w:r w:rsidRPr="00BA0AED">
        <w:rPr>
          <w:rFonts w:ascii="Helvetica" w:hAnsi="Helvetica" w:cs="Helvetica"/>
          <w:b/>
          <w:bCs/>
          <w:color w:val="222222"/>
          <w:sz w:val="21"/>
          <w:szCs w:val="21"/>
        </w:rPr>
        <w:t xml:space="preserve"> </w:t>
      </w:r>
      <w:r w:rsidRPr="00BA0AED">
        <w:rPr>
          <w:rFonts w:ascii="Helvetica" w:hAnsi="Helvetica" w:cs="Helvetica" w:hint="eastAsia"/>
          <w:b/>
          <w:bCs/>
          <w:color w:val="222222"/>
          <w:sz w:val="21"/>
          <w:szCs w:val="21"/>
        </w:rPr>
        <w:t>инфекцией</w:t>
      </w:r>
      <w:r w:rsidRPr="00BA0AED">
        <w:rPr>
          <w:rFonts w:ascii="Helvetica" w:hAnsi="Helvetica" w:cs="Helvetica"/>
          <w:b/>
          <w:bCs/>
          <w:color w:val="222222"/>
          <w:sz w:val="21"/>
          <w:szCs w:val="21"/>
        </w:rPr>
        <w:t>.</w:t>
      </w:r>
    </w:p>
    <w:sectPr w:rsidR="00967B66" w:rsidRPr="00BA0A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5E9E" w14:textId="77777777" w:rsidR="00205228" w:rsidRDefault="00205228">
      <w:pPr>
        <w:spacing w:after="0" w:line="240" w:lineRule="auto"/>
      </w:pPr>
      <w:r>
        <w:separator/>
      </w:r>
    </w:p>
  </w:endnote>
  <w:endnote w:type="continuationSeparator" w:id="0">
    <w:p w14:paraId="203FE4AD" w14:textId="77777777" w:rsidR="00205228" w:rsidRDefault="0020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26D7" w14:textId="77777777" w:rsidR="00205228" w:rsidRDefault="00205228"/>
    <w:p w14:paraId="1C3FE08C" w14:textId="77777777" w:rsidR="00205228" w:rsidRDefault="00205228"/>
    <w:p w14:paraId="5996178D" w14:textId="77777777" w:rsidR="00205228" w:rsidRDefault="00205228"/>
    <w:p w14:paraId="6E125B01" w14:textId="77777777" w:rsidR="00205228" w:rsidRDefault="00205228"/>
    <w:p w14:paraId="513A2CF3" w14:textId="77777777" w:rsidR="00205228" w:rsidRDefault="00205228"/>
    <w:p w14:paraId="3FDB3C38" w14:textId="77777777" w:rsidR="00205228" w:rsidRDefault="00205228"/>
    <w:p w14:paraId="58A2174B" w14:textId="77777777" w:rsidR="00205228" w:rsidRDefault="002052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BB284B" wp14:editId="7905BE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A461" w14:textId="77777777" w:rsidR="00205228" w:rsidRDefault="002052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B28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F5A461" w14:textId="77777777" w:rsidR="00205228" w:rsidRDefault="002052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64881D" w14:textId="77777777" w:rsidR="00205228" w:rsidRDefault="00205228"/>
    <w:p w14:paraId="74C6A1A4" w14:textId="77777777" w:rsidR="00205228" w:rsidRDefault="00205228"/>
    <w:p w14:paraId="0333FA02" w14:textId="77777777" w:rsidR="00205228" w:rsidRDefault="002052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5DCB24" wp14:editId="65471B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2204D" w14:textId="77777777" w:rsidR="00205228" w:rsidRDefault="00205228"/>
                          <w:p w14:paraId="444DFE91" w14:textId="77777777" w:rsidR="00205228" w:rsidRDefault="002052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5DCB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72204D" w14:textId="77777777" w:rsidR="00205228" w:rsidRDefault="00205228"/>
                    <w:p w14:paraId="444DFE91" w14:textId="77777777" w:rsidR="00205228" w:rsidRDefault="002052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0AC1B7" w14:textId="77777777" w:rsidR="00205228" w:rsidRDefault="00205228"/>
    <w:p w14:paraId="43B68304" w14:textId="77777777" w:rsidR="00205228" w:rsidRDefault="00205228">
      <w:pPr>
        <w:rPr>
          <w:sz w:val="2"/>
          <w:szCs w:val="2"/>
        </w:rPr>
      </w:pPr>
    </w:p>
    <w:p w14:paraId="4BCD12D5" w14:textId="77777777" w:rsidR="00205228" w:rsidRDefault="00205228"/>
    <w:p w14:paraId="1558622D" w14:textId="77777777" w:rsidR="00205228" w:rsidRDefault="00205228">
      <w:pPr>
        <w:spacing w:after="0" w:line="240" w:lineRule="auto"/>
      </w:pPr>
    </w:p>
  </w:footnote>
  <w:footnote w:type="continuationSeparator" w:id="0">
    <w:p w14:paraId="624C15F5" w14:textId="77777777" w:rsidR="00205228" w:rsidRDefault="00205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28"/>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34995</TotalTime>
  <Pages>3</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1818</cp:revision>
  <cp:lastPrinted>2009-02-06T05:36:00Z</cp:lastPrinted>
  <dcterms:created xsi:type="dcterms:W3CDTF">2025-11-25T20:19:00Z</dcterms:created>
  <dcterms:modified xsi:type="dcterms:W3CDTF">2026-01-09T15:43:00Z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