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D946" w14:textId="493F7A51" w:rsidR="00FD1470" w:rsidRDefault="003E4D7B" w:rsidP="003E4D7B">
      <w:pPr>
        <w:rPr>
          <w:lang w:val="en-US"/>
        </w:rPr>
      </w:pPr>
      <w:r w:rsidRPr="003E4D7B">
        <w:rPr>
          <w:rFonts w:hint="eastAsia"/>
        </w:rPr>
        <w:t>Эффективность</w:t>
      </w:r>
      <w:r w:rsidRPr="003E4D7B">
        <w:t xml:space="preserve"> </w:t>
      </w:r>
      <w:r w:rsidRPr="003E4D7B">
        <w:rPr>
          <w:rFonts w:hint="eastAsia"/>
        </w:rPr>
        <w:t>биоабсорбируемых</w:t>
      </w:r>
      <w:r w:rsidRPr="003E4D7B">
        <w:t xml:space="preserve"> </w:t>
      </w:r>
      <w:r w:rsidRPr="003E4D7B">
        <w:rPr>
          <w:rFonts w:hint="eastAsia"/>
        </w:rPr>
        <w:t>эндопротезов</w:t>
      </w:r>
      <w:r w:rsidRPr="003E4D7B">
        <w:t xml:space="preserve"> </w:t>
      </w:r>
      <w:r w:rsidRPr="003E4D7B">
        <w:rPr>
          <w:rFonts w:hint="eastAsia"/>
        </w:rPr>
        <w:t>в</w:t>
      </w:r>
      <w:r w:rsidRPr="003E4D7B">
        <w:t xml:space="preserve"> </w:t>
      </w:r>
      <w:r w:rsidRPr="003E4D7B">
        <w:rPr>
          <w:rFonts w:hint="eastAsia"/>
        </w:rPr>
        <w:t>эндоваскулярном</w:t>
      </w:r>
      <w:r w:rsidRPr="003E4D7B">
        <w:t xml:space="preserve"> </w:t>
      </w:r>
      <w:r w:rsidRPr="003E4D7B">
        <w:rPr>
          <w:rFonts w:hint="eastAsia"/>
        </w:rPr>
        <w:t>лечении</w:t>
      </w:r>
      <w:r w:rsidRPr="003E4D7B">
        <w:t xml:space="preserve"> </w:t>
      </w:r>
      <w:r w:rsidRPr="003E4D7B">
        <w:rPr>
          <w:rFonts w:hint="eastAsia"/>
        </w:rPr>
        <w:t>больных</w:t>
      </w:r>
      <w:r w:rsidRPr="003E4D7B">
        <w:t xml:space="preserve"> </w:t>
      </w:r>
      <w:r w:rsidRPr="003E4D7B">
        <w:rPr>
          <w:rFonts w:hint="eastAsia"/>
        </w:rPr>
        <w:t>ишемической</w:t>
      </w:r>
      <w:r w:rsidRPr="003E4D7B">
        <w:t xml:space="preserve"> </w:t>
      </w:r>
      <w:r w:rsidRPr="003E4D7B">
        <w:rPr>
          <w:rFonts w:hint="eastAsia"/>
        </w:rPr>
        <w:t>болезнью</w:t>
      </w:r>
      <w:r w:rsidRPr="003E4D7B">
        <w:t xml:space="preserve"> </w:t>
      </w:r>
      <w:r w:rsidRPr="003E4D7B">
        <w:rPr>
          <w:rFonts w:hint="eastAsia"/>
        </w:rPr>
        <w:t>сердца</w:t>
      </w:r>
      <w:r>
        <w:rPr>
          <w:lang w:val="en-US"/>
        </w:rPr>
        <w:t xml:space="preserve"> </w:t>
      </w:r>
      <w:r w:rsidRPr="003E4D7B">
        <w:rPr>
          <w:rFonts w:hint="eastAsia"/>
          <w:lang w:val="en-US"/>
        </w:rPr>
        <w:t>Воробьева</w:t>
      </w:r>
      <w:r w:rsidRPr="003E4D7B">
        <w:rPr>
          <w:lang w:val="en-US"/>
        </w:rPr>
        <w:t xml:space="preserve"> </w:t>
      </w:r>
      <w:r w:rsidRPr="003E4D7B">
        <w:rPr>
          <w:rFonts w:hint="eastAsia"/>
          <w:lang w:val="en-US"/>
        </w:rPr>
        <w:t>Юлия</w:t>
      </w:r>
      <w:r w:rsidRPr="003E4D7B">
        <w:rPr>
          <w:lang w:val="en-US"/>
        </w:rPr>
        <w:t xml:space="preserve"> </w:t>
      </w:r>
      <w:r w:rsidRPr="003E4D7B">
        <w:rPr>
          <w:rFonts w:hint="eastAsia"/>
          <w:lang w:val="en-US"/>
        </w:rPr>
        <w:t>Сергеевна</w:t>
      </w:r>
    </w:p>
    <w:p w14:paraId="6C5F661E" w14:textId="77777777" w:rsidR="003E4D7B" w:rsidRPr="003E4D7B" w:rsidRDefault="003E4D7B" w:rsidP="003E4D7B">
      <w:pPr>
        <w:rPr>
          <w:lang w:val="en-US"/>
        </w:rPr>
      </w:pPr>
      <w:r w:rsidRPr="003E4D7B">
        <w:rPr>
          <w:rFonts w:hint="eastAsia"/>
          <w:lang w:val="en-US"/>
        </w:rPr>
        <w:t>ОГЛАВЛЕНИЕ</w:t>
      </w:r>
      <w:r w:rsidRPr="003E4D7B">
        <w:rPr>
          <w:lang w:val="en-US"/>
        </w:rPr>
        <w:t xml:space="preserve"> </w:t>
      </w:r>
      <w:r w:rsidRPr="003E4D7B">
        <w:rPr>
          <w:rFonts w:hint="eastAsia"/>
          <w:lang w:val="en-US"/>
        </w:rPr>
        <w:t>ДИССЕРТАЦИИ</w:t>
      </w:r>
    </w:p>
    <w:p w14:paraId="22DD811D" w14:textId="77777777" w:rsidR="003E4D7B" w:rsidRPr="003E4D7B" w:rsidRDefault="003E4D7B" w:rsidP="003E4D7B">
      <w:pPr>
        <w:rPr>
          <w:lang w:val="en-US"/>
        </w:rPr>
      </w:pPr>
      <w:r w:rsidRPr="003E4D7B">
        <w:rPr>
          <w:rFonts w:hint="eastAsia"/>
          <w:lang w:val="en-US"/>
        </w:rPr>
        <w:t>кандидат</w:t>
      </w:r>
      <w:r w:rsidRPr="003E4D7B">
        <w:rPr>
          <w:lang w:val="en-US"/>
        </w:rPr>
        <w:t xml:space="preserve"> </w:t>
      </w:r>
      <w:r w:rsidRPr="003E4D7B">
        <w:rPr>
          <w:rFonts w:hint="eastAsia"/>
          <w:lang w:val="en-US"/>
        </w:rPr>
        <w:t>наук</w:t>
      </w:r>
      <w:r w:rsidRPr="003E4D7B">
        <w:rPr>
          <w:lang w:val="en-US"/>
        </w:rPr>
        <w:t xml:space="preserve"> </w:t>
      </w:r>
      <w:r w:rsidRPr="003E4D7B">
        <w:rPr>
          <w:rFonts w:hint="eastAsia"/>
          <w:lang w:val="en-US"/>
        </w:rPr>
        <w:t>Воробьева</w:t>
      </w:r>
      <w:r w:rsidRPr="003E4D7B">
        <w:rPr>
          <w:lang w:val="en-US"/>
        </w:rPr>
        <w:t xml:space="preserve"> </w:t>
      </w:r>
      <w:r w:rsidRPr="003E4D7B">
        <w:rPr>
          <w:rFonts w:hint="eastAsia"/>
          <w:lang w:val="en-US"/>
        </w:rPr>
        <w:t>Юлия</w:t>
      </w:r>
      <w:r w:rsidRPr="003E4D7B">
        <w:rPr>
          <w:lang w:val="en-US"/>
        </w:rPr>
        <w:t xml:space="preserve"> </w:t>
      </w:r>
      <w:r w:rsidRPr="003E4D7B">
        <w:rPr>
          <w:rFonts w:hint="eastAsia"/>
          <w:lang w:val="en-US"/>
        </w:rPr>
        <w:t>Сергеевна</w:t>
      </w:r>
    </w:p>
    <w:p w14:paraId="26AF04E3" w14:textId="77777777" w:rsidR="003E4D7B" w:rsidRPr="003E4D7B" w:rsidRDefault="003E4D7B" w:rsidP="003E4D7B">
      <w:pPr>
        <w:rPr>
          <w:lang w:val="en-US"/>
        </w:rPr>
      </w:pPr>
      <w:r w:rsidRPr="003E4D7B">
        <w:rPr>
          <w:rFonts w:hint="eastAsia"/>
          <w:lang w:val="en-US"/>
        </w:rPr>
        <w:t>ВВЕДЕНИЕ</w:t>
      </w:r>
    </w:p>
    <w:p w14:paraId="235B39A8" w14:textId="77777777" w:rsidR="003E4D7B" w:rsidRPr="003E4D7B" w:rsidRDefault="003E4D7B" w:rsidP="003E4D7B">
      <w:pPr>
        <w:rPr>
          <w:lang w:val="en-US"/>
        </w:rPr>
      </w:pPr>
    </w:p>
    <w:p w14:paraId="7DBF968D" w14:textId="77777777" w:rsidR="003E4D7B" w:rsidRPr="003E4D7B" w:rsidRDefault="003E4D7B" w:rsidP="003E4D7B">
      <w:pPr>
        <w:rPr>
          <w:lang w:val="en-US"/>
        </w:rPr>
      </w:pPr>
      <w:r w:rsidRPr="003E4D7B">
        <w:rPr>
          <w:rFonts w:hint="eastAsia"/>
          <w:lang w:val="en-US"/>
        </w:rPr>
        <w:t>ГЛАВА</w:t>
      </w:r>
      <w:r w:rsidRPr="003E4D7B">
        <w:rPr>
          <w:lang w:val="en-US"/>
        </w:rPr>
        <w:t xml:space="preserve"> I. </w:t>
      </w:r>
      <w:r w:rsidRPr="003E4D7B">
        <w:rPr>
          <w:rFonts w:hint="eastAsia"/>
          <w:lang w:val="en-US"/>
        </w:rPr>
        <w:t>Современные</w:t>
      </w:r>
      <w:r w:rsidRPr="003E4D7B">
        <w:rPr>
          <w:lang w:val="en-US"/>
        </w:rPr>
        <w:t xml:space="preserve"> </w:t>
      </w:r>
      <w:r w:rsidRPr="003E4D7B">
        <w:rPr>
          <w:rFonts w:hint="eastAsia"/>
          <w:lang w:val="en-US"/>
        </w:rPr>
        <w:t>возможности</w:t>
      </w:r>
      <w:r w:rsidRPr="003E4D7B">
        <w:rPr>
          <w:lang w:val="en-US"/>
        </w:rPr>
        <w:t xml:space="preserve"> </w:t>
      </w:r>
      <w:r w:rsidRPr="003E4D7B">
        <w:rPr>
          <w:rFonts w:hint="eastAsia"/>
          <w:lang w:val="en-US"/>
        </w:rPr>
        <w:t>эндоваскулярного</w:t>
      </w:r>
    </w:p>
    <w:p w14:paraId="39FFAC17" w14:textId="77777777" w:rsidR="003E4D7B" w:rsidRPr="003E4D7B" w:rsidRDefault="003E4D7B" w:rsidP="003E4D7B">
      <w:pPr>
        <w:rPr>
          <w:lang w:val="en-US"/>
        </w:rPr>
      </w:pPr>
    </w:p>
    <w:p w14:paraId="2079B46A" w14:textId="77777777" w:rsidR="003E4D7B" w:rsidRPr="003E4D7B" w:rsidRDefault="003E4D7B" w:rsidP="003E4D7B">
      <w:pPr>
        <w:rPr>
          <w:lang w:val="en-US"/>
        </w:rPr>
      </w:pPr>
      <w:r w:rsidRPr="003E4D7B">
        <w:rPr>
          <w:rFonts w:hint="eastAsia"/>
          <w:lang w:val="en-US"/>
        </w:rPr>
        <w:t>лечения</w:t>
      </w:r>
      <w:r w:rsidRPr="003E4D7B">
        <w:rPr>
          <w:lang w:val="en-US"/>
        </w:rPr>
        <w:t xml:space="preserve"> </w:t>
      </w:r>
      <w:r w:rsidRPr="003E4D7B">
        <w:rPr>
          <w:rFonts w:hint="eastAsia"/>
          <w:lang w:val="en-US"/>
        </w:rPr>
        <w:t>больных</w:t>
      </w:r>
      <w:r w:rsidRPr="003E4D7B">
        <w:rPr>
          <w:lang w:val="en-US"/>
        </w:rPr>
        <w:t xml:space="preserve"> </w:t>
      </w:r>
      <w:r w:rsidRPr="003E4D7B">
        <w:rPr>
          <w:rFonts w:hint="eastAsia"/>
          <w:lang w:val="en-US"/>
        </w:rPr>
        <w:t>хронической</w:t>
      </w:r>
      <w:r w:rsidRPr="003E4D7B">
        <w:rPr>
          <w:lang w:val="en-US"/>
        </w:rPr>
        <w:t xml:space="preserve"> </w:t>
      </w:r>
      <w:r w:rsidRPr="003E4D7B">
        <w:rPr>
          <w:rFonts w:hint="eastAsia"/>
          <w:lang w:val="en-US"/>
        </w:rPr>
        <w:t>ишемической</w:t>
      </w:r>
      <w:r w:rsidRPr="003E4D7B">
        <w:rPr>
          <w:lang w:val="en-US"/>
        </w:rPr>
        <w:t xml:space="preserve"> </w:t>
      </w:r>
      <w:r w:rsidRPr="003E4D7B">
        <w:rPr>
          <w:rFonts w:hint="eastAsia"/>
          <w:lang w:val="en-US"/>
        </w:rPr>
        <w:t>болезнью</w:t>
      </w:r>
      <w:r w:rsidRPr="003E4D7B">
        <w:rPr>
          <w:lang w:val="en-US"/>
        </w:rPr>
        <w:t xml:space="preserve"> </w:t>
      </w:r>
      <w:r w:rsidRPr="003E4D7B">
        <w:rPr>
          <w:rFonts w:hint="eastAsia"/>
          <w:lang w:val="en-US"/>
        </w:rPr>
        <w:t>сердца</w:t>
      </w:r>
    </w:p>
    <w:p w14:paraId="780B19FA" w14:textId="77777777" w:rsidR="003E4D7B" w:rsidRPr="003E4D7B" w:rsidRDefault="003E4D7B" w:rsidP="003E4D7B">
      <w:pPr>
        <w:rPr>
          <w:lang w:val="en-US"/>
        </w:rPr>
      </w:pPr>
    </w:p>
    <w:p w14:paraId="5CF072FF" w14:textId="77777777" w:rsidR="003E4D7B" w:rsidRPr="003E4D7B" w:rsidRDefault="003E4D7B" w:rsidP="003E4D7B">
      <w:pPr>
        <w:rPr>
          <w:lang w:val="en-US"/>
        </w:rPr>
      </w:pPr>
      <w:r w:rsidRPr="003E4D7B">
        <w:rPr>
          <w:lang w:val="en-US"/>
        </w:rPr>
        <w:t>(</w:t>
      </w:r>
      <w:r w:rsidRPr="003E4D7B">
        <w:rPr>
          <w:rFonts w:hint="eastAsia"/>
          <w:lang w:val="en-US"/>
        </w:rPr>
        <w:t>ОБЗОР</w:t>
      </w:r>
      <w:r w:rsidRPr="003E4D7B">
        <w:rPr>
          <w:lang w:val="en-US"/>
        </w:rPr>
        <w:t xml:space="preserve"> </w:t>
      </w:r>
      <w:r w:rsidRPr="003E4D7B">
        <w:rPr>
          <w:rFonts w:hint="eastAsia"/>
          <w:lang w:val="en-US"/>
        </w:rPr>
        <w:t>ЛИТЕРТУРЫ</w:t>
      </w:r>
      <w:r w:rsidRPr="003E4D7B">
        <w:rPr>
          <w:lang w:val="en-US"/>
        </w:rPr>
        <w:t>)</w:t>
      </w:r>
    </w:p>
    <w:p w14:paraId="0F787F20" w14:textId="77777777" w:rsidR="003E4D7B" w:rsidRPr="003E4D7B" w:rsidRDefault="003E4D7B" w:rsidP="003E4D7B">
      <w:pPr>
        <w:rPr>
          <w:lang w:val="en-US"/>
        </w:rPr>
      </w:pPr>
    </w:p>
    <w:p w14:paraId="1CB1A3FA" w14:textId="77777777" w:rsidR="003E4D7B" w:rsidRPr="003E4D7B" w:rsidRDefault="003E4D7B" w:rsidP="003E4D7B">
      <w:pPr>
        <w:rPr>
          <w:lang w:val="en-US"/>
        </w:rPr>
      </w:pPr>
      <w:r w:rsidRPr="003E4D7B">
        <w:rPr>
          <w:lang w:val="en-US"/>
        </w:rPr>
        <w:t xml:space="preserve">1.1. </w:t>
      </w:r>
      <w:r w:rsidRPr="003E4D7B">
        <w:rPr>
          <w:rFonts w:hint="eastAsia"/>
          <w:lang w:val="en-US"/>
        </w:rPr>
        <w:t>Этапы</w:t>
      </w:r>
      <w:r w:rsidRPr="003E4D7B">
        <w:rPr>
          <w:lang w:val="en-US"/>
        </w:rPr>
        <w:t xml:space="preserve"> </w:t>
      </w:r>
      <w:r w:rsidRPr="003E4D7B">
        <w:rPr>
          <w:rFonts w:hint="eastAsia"/>
          <w:lang w:val="en-US"/>
        </w:rPr>
        <w:t>эндоваскулярного</w:t>
      </w:r>
      <w:r w:rsidRPr="003E4D7B">
        <w:rPr>
          <w:lang w:val="en-US"/>
        </w:rPr>
        <w:t xml:space="preserve"> </w:t>
      </w:r>
      <w:r w:rsidRPr="003E4D7B">
        <w:rPr>
          <w:rFonts w:hint="eastAsia"/>
          <w:lang w:val="en-US"/>
        </w:rPr>
        <w:t>лечения</w:t>
      </w:r>
      <w:r w:rsidRPr="003E4D7B">
        <w:rPr>
          <w:lang w:val="en-US"/>
        </w:rPr>
        <w:t xml:space="preserve"> </w:t>
      </w:r>
      <w:r w:rsidRPr="003E4D7B">
        <w:rPr>
          <w:rFonts w:hint="eastAsia"/>
          <w:lang w:val="en-US"/>
        </w:rPr>
        <w:t>больных</w:t>
      </w:r>
      <w:r w:rsidRPr="003E4D7B">
        <w:rPr>
          <w:lang w:val="en-US"/>
        </w:rPr>
        <w:t xml:space="preserve"> </w:t>
      </w:r>
      <w:r w:rsidRPr="003E4D7B">
        <w:rPr>
          <w:rFonts w:hint="eastAsia"/>
          <w:lang w:val="en-US"/>
        </w:rPr>
        <w:t>ХИБС</w:t>
      </w:r>
      <w:r w:rsidRPr="003E4D7B">
        <w:rPr>
          <w:lang w:val="en-US"/>
        </w:rPr>
        <w:t xml:space="preserve">: </w:t>
      </w:r>
      <w:r w:rsidRPr="003E4D7B">
        <w:rPr>
          <w:rFonts w:hint="eastAsia"/>
          <w:lang w:val="en-US"/>
        </w:rPr>
        <w:t>проблемы</w:t>
      </w:r>
      <w:r w:rsidRPr="003E4D7B">
        <w:rPr>
          <w:lang w:val="en-US"/>
        </w:rPr>
        <w:t xml:space="preserve"> </w:t>
      </w:r>
      <w:r w:rsidRPr="003E4D7B">
        <w:rPr>
          <w:rFonts w:hint="eastAsia"/>
          <w:lang w:val="en-US"/>
        </w:rPr>
        <w:t>и</w:t>
      </w:r>
      <w:r w:rsidRPr="003E4D7B">
        <w:rPr>
          <w:lang w:val="en-US"/>
        </w:rPr>
        <w:t xml:space="preserve"> </w:t>
      </w:r>
      <w:r w:rsidRPr="003E4D7B">
        <w:rPr>
          <w:rFonts w:hint="eastAsia"/>
          <w:lang w:val="en-US"/>
        </w:rPr>
        <w:t>пути</w:t>
      </w:r>
      <w:r w:rsidRPr="003E4D7B">
        <w:rPr>
          <w:lang w:val="en-US"/>
        </w:rPr>
        <w:t xml:space="preserve"> </w:t>
      </w:r>
      <w:r w:rsidRPr="003E4D7B">
        <w:rPr>
          <w:rFonts w:hint="eastAsia"/>
          <w:lang w:val="en-US"/>
        </w:rPr>
        <w:t>их</w:t>
      </w:r>
      <w:r w:rsidRPr="003E4D7B">
        <w:rPr>
          <w:lang w:val="en-US"/>
        </w:rPr>
        <w:t xml:space="preserve"> </w:t>
      </w:r>
      <w:r w:rsidRPr="003E4D7B">
        <w:rPr>
          <w:rFonts w:hint="eastAsia"/>
          <w:lang w:val="en-US"/>
        </w:rPr>
        <w:t>решения</w:t>
      </w:r>
    </w:p>
    <w:p w14:paraId="65EC6DE2" w14:textId="77777777" w:rsidR="003E4D7B" w:rsidRPr="003E4D7B" w:rsidRDefault="003E4D7B" w:rsidP="003E4D7B">
      <w:pPr>
        <w:rPr>
          <w:lang w:val="en-US"/>
        </w:rPr>
      </w:pPr>
    </w:p>
    <w:p w14:paraId="3A405C8E" w14:textId="77777777" w:rsidR="003E4D7B" w:rsidRPr="003E4D7B" w:rsidRDefault="003E4D7B" w:rsidP="003E4D7B">
      <w:pPr>
        <w:rPr>
          <w:lang w:val="en-US"/>
        </w:rPr>
      </w:pPr>
      <w:r w:rsidRPr="003E4D7B">
        <w:rPr>
          <w:lang w:val="en-US"/>
        </w:rPr>
        <w:t xml:space="preserve">1.1.1 </w:t>
      </w:r>
      <w:r w:rsidRPr="003E4D7B">
        <w:rPr>
          <w:rFonts w:hint="eastAsia"/>
          <w:lang w:val="en-US"/>
        </w:rPr>
        <w:t>Транслюминальная</w:t>
      </w:r>
      <w:r w:rsidRPr="003E4D7B">
        <w:rPr>
          <w:lang w:val="en-US"/>
        </w:rPr>
        <w:t xml:space="preserve"> </w:t>
      </w:r>
      <w:r w:rsidRPr="003E4D7B">
        <w:rPr>
          <w:rFonts w:hint="eastAsia"/>
          <w:lang w:val="en-US"/>
        </w:rPr>
        <w:t>баллонная</w:t>
      </w:r>
      <w:r w:rsidRPr="003E4D7B">
        <w:rPr>
          <w:lang w:val="en-US"/>
        </w:rPr>
        <w:t xml:space="preserve"> </w:t>
      </w:r>
      <w:r w:rsidRPr="003E4D7B">
        <w:rPr>
          <w:rFonts w:hint="eastAsia"/>
          <w:lang w:val="en-US"/>
        </w:rPr>
        <w:t>ангиопластика</w:t>
      </w:r>
    </w:p>
    <w:p w14:paraId="522B8B2D" w14:textId="77777777" w:rsidR="003E4D7B" w:rsidRPr="003E4D7B" w:rsidRDefault="003E4D7B" w:rsidP="003E4D7B">
      <w:pPr>
        <w:rPr>
          <w:lang w:val="en-US"/>
        </w:rPr>
      </w:pPr>
    </w:p>
    <w:p w14:paraId="6B872426" w14:textId="77777777" w:rsidR="003E4D7B" w:rsidRPr="003E4D7B" w:rsidRDefault="003E4D7B" w:rsidP="003E4D7B">
      <w:pPr>
        <w:rPr>
          <w:lang w:val="en-US"/>
        </w:rPr>
      </w:pPr>
      <w:r w:rsidRPr="003E4D7B">
        <w:rPr>
          <w:lang w:val="en-US"/>
        </w:rPr>
        <w:t xml:space="preserve">1.1.2 </w:t>
      </w:r>
      <w:r w:rsidRPr="003E4D7B">
        <w:rPr>
          <w:rFonts w:hint="eastAsia"/>
          <w:lang w:val="en-US"/>
        </w:rPr>
        <w:t>Голометаллические</w:t>
      </w:r>
      <w:r w:rsidRPr="003E4D7B">
        <w:rPr>
          <w:lang w:val="en-US"/>
        </w:rPr>
        <w:t xml:space="preserve"> </w:t>
      </w:r>
      <w:r w:rsidRPr="003E4D7B">
        <w:rPr>
          <w:rFonts w:hint="eastAsia"/>
          <w:lang w:val="en-US"/>
        </w:rPr>
        <w:t>стенты</w:t>
      </w:r>
    </w:p>
    <w:p w14:paraId="3A82A7BD" w14:textId="77777777" w:rsidR="003E4D7B" w:rsidRPr="003E4D7B" w:rsidRDefault="003E4D7B" w:rsidP="003E4D7B">
      <w:pPr>
        <w:rPr>
          <w:lang w:val="en-US"/>
        </w:rPr>
      </w:pPr>
    </w:p>
    <w:p w14:paraId="4169C0B9" w14:textId="77777777" w:rsidR="003E4D7B" w:rsidRPr="003E4D7B" w:rsidRDefault="003E4D7B" w:rsidP="003E4D7B">
      <w:pPr>
        <w:rPr>
          <w:lang w:val="en-US"/>
        </w:rPr>
      </w:pPr>
      <w:r w:rsidRPr="003E4D7B">
        <w:rPr>
          <w:lang w:val="en-US"/>
        </w:rPr>
        <w:t xml:space="preserve">1.1.3 </w:t>
      </w:r>
      <w:r w:rsidRPr="003E4D7B">
        <w:rPr>
          <w:rFonts w:hint="eastAsia"/>
          <w:lang w:val="en-US"/>
        </w:rPr>
        <w:t>Стенты</w:t>
      </w:r>
      <w:r w:rsidRPr="003E4D7B">
        <w:rPr>
          <w:lang w:val="en-US"/>
        </w:rPr>
        <w:t xml:space="preserve"> </w:t>
      </w:r>
      <w:r w:rsidRPr="003E4D7B">
        <w:rPr>
          <w:rFonts w:hint="eastAsia"/>
          <w:lang w:val="en-US"/>
        </w:rPr>
        <w:t>с</w:t>
      </w:r>
      <w:r w:rsidRPr="003E4D7B">
        <w:rPr>
          <w:lang w:val="en-US"/>
        </w:rPr>
        <w:t xml:space="preserve"> </w:t>
      </w:r>
      <w:r w:rsidRPr="003E4D7B">
        <w:rPr>
          <w:rFonts w:hint="eastAsia"/>
          <w:lang w:val="en-US"/>
        </w:rPr>
        <w:t>лекарственным</w:t>
      </w:r>
      <w:r w:rsidRPr="003E4D7B">
        <w:rPr>
          <w:lang w:val="en-US"/>
        </w:rPr>
        <w:t xml:space="preserve"> </w:t>
      </w:r>
      <w:r w:rsidRPr="003E4D7B">
        <w:rPr>
          <w:rFonts w:hint="eastAsia"/>
          <w:lang w:val="en-US"/>
        </w:rPr>
        <w:t>покрытием</w:t>
      </w:r>
      <w:r w:rsidRPr="003E4D7B">
        <w:rPr>
          <w:lang w:val="en-US"/>
        </w:rPr>
        <w:t xml:space="preserve"> </w:t>
      </w:r>
      <w:r w:rsidRPr="003E4D7B">
        <w:rPr>
          <w:rFonts w:hint="eastAsia"/>
          <w:lang w:val="en-US"/>
        </w:rPr>
        <w:t>первого</w:t>
      </w:r>
      <w:r w:rsidRPr="003E4D7B">
        <w:rPr>
          <w:lang w:val="en-US"/>
        </w:rPr>
        <w:t xml:space="preserve"> </w:t>
      </w:r>
      <w:r w:rsidRPr="003E4D7B">
        <w:rPr>
          <w:rFonts w:hint="eastAsia"/>
          <w:lang w:val="en-US"/>
        </w:rPr>
        <w:t>поколения</w:t>
      </w:r>
    </w:p>
    <w:p w14:paraId="1113427D" w14:textId="77777777" w:rsidR="003E4D7B" w:rsidRPr="003E4D7B" w:rsidRDefault="003E4D7B" w:rsidP="003E4D7B">
      <w:pPr>
        <w:rPr>
          <w:lang w:val="en-US"/>
        </w:rPr>
      </w:pPr>
    </w:p>
    <w:p w14:paraId="2AEA819D" w14:textId="77777777" w:rsidR="003E4D7B" w:rsidRPr="003E4D7B" w:rsidRDefault="003E4D7B" w:rsidP="003E4D7B">
      <w:pPr>
        <w:rPr>
          <w:lang w:val="en-US"/>
        </w:rPr>
      </w:pPr>
      <w:r w:rsidRPr="003E4D7B">
        <w:rPr>
          <w:lang w:val="en-US"/>
        </w:rPr>
        <w:t xml:space="preserve">1.1.4 </w:t>
      </w:r>
      <w:r w:rsidRPr="003E4D7B">
        <w:rPr>
          <w:rFonts w:hint="eastAsia"/>
          <w:lang w:val="en-US"/>
        </w:rPr>
        <w:t>Стенты</w:t>
      </w:r>
      <w:r w:rsidRPr="003E4D7B">
        <w:rPr>
          <w:lang w:val="en-US"/>
        </w:rPr>
        <w:t xml:space="preserve"> </w:t>
      </w:r>
      <w:r w:rsidRPr="003E4D7B">
        <w:rPr>
          <w:rFonts w:hint="eastAsia"/>
          <w:lang w:val="en-US"/>
        </w:rPr>
        <w:t>с</w:t>
      </w:r>
      <w:r w:rsidRPr="003E4D7B">
        <w:rPr>
          <w:lang w:val="en-US"/>
        </w:rPr>
        <w:t xml:space="preserve"> </w:t>
      </w:r>
      <w:r w:rsidRPr="003E4D7B">
        <w:rPr>
          <w:rFonts w:hint="eastAsia"/>
          <w:lang w:val="en-US"/>
        </w:rPr>
        <w:t>лекарственным</w:t>
      </w:r>
      <w:r w:rsidRPr="003E4D7B">
        <w:rPr>
          <w:lang w:val="en-US"/>
        </w:rPr>
        <w:t xml:space="preserve"> </w:t>
      </w:r>
      <w:r w:rsidRPr="003E4D7B">
        <w:rPr>
          <w:rFonts w:hint="eastAsia"/>
          <w:lang w:val="en-US"/>
        </w:rPr>
        <w:t>покрытием</w:t>
      </w:r>
      <w:r w:rsidRPr="003E4D7B">
        <w:rPr>
          <w:lang w:val="en-US"/>
        </w:rPr>
        <w:t xml:space="preserve"> </w:t>
      </w:r>
      <w:r w:rsidRPr="003E4D7B">
        <w:rPr>
          <w:rFonts w:hint="eastAsia"/>
          <w:lang w:val="en-US"/>
        </w:rPr>
        <w:t>второго</w:t>
      </w:r>
      <w:r w:rsidRPr="003E4D7B">
        <w:rPr>
          <w:lang w:val="en-US"/>
        </w:rPr>
        <w:t xml:space="preserve"> </w:t>
      </w:r>
      <w:r w:rsidRPr="003E4D7B">
        <w:rPr>
          <w:rFonts w:hint="eastAsia"/>
          <w:lang w:val="en-US"/>
        </w:rPr>
        <w:t>и</w:t>
      </w:r>
      <w:r w:rsidRPr="003E4D7B">
        <w:rPr>
          <w:lang w:val="en-US"/>
        </w:rPr>
        <w:t xml:space="preserve"> </w:t>
      </w:r>
      <w:r w:rsidRPr="003E4D7B">
        <w:rPr>
          <w:rFonts w:hint="eastAsia"/>
          <w:lang w:val="en-US"/>
        </w:rPr>
        <w:t>третьего</w:t>
      </w:r>
      <w:r w:rsidRPr="003E4D7B">
        <w:rPr>
          <w:lang w:val="en-US"/>
        </w:rPr>
        <w:t xml:space="preserve"> </w:t>
      </w:r>
      <w:r w:rsidRPr="003E4D7B">
        <w:rPr>
          <w:rFonts w:hint="eastAsia"/>
          <w:lang w:val="en-US"/>
        </w:rPr>
        <w:t>поколения</w:t>
      </w:r>
    </w:p>
    <w:p w14:paraId="017B3377" w14:textId="77777777" w:rsidR="003E4D7B" w:rsidRPr="003E4D7B" w:rsidRDefault="003E4D7B" w:rsidP="003E4D7B">
      <w:pPr>
        <w:rPr>
          <w:lang w:val="en-US"/>
        </w:rPr>
      </w:pPr>
    </w:p>
    <w:p w14:paraId="6E71FE05" w14:textId="77777777" w:rsidR="003E4D7B" w:rsidRPr="003E4D7B" w:rsidRDefault="003E4D7B" w:rsidP="003E4D7B">
      <w:pPr>
        <w:rPr>
          <w:lang w:val="en-US"/>
        </w:rPr>
      </w:pPr>
      <w:r w:rsidRPr="003E4D7B">
        <w:rPr>
          <w:lang w:val="en-US"/>
        </w:rPr>
        <w:t xml:space="preserve">1.1.5 </w:t>
      </w:r>
      <w:r w:rsidRPr="003E4D7B">
        <w:rPr>
          <w:rFonts w:hint="eastAsia"/>
          <w:lang w:val="en-US"/>
        </w:rPr>
        <w:t>Стенты</w:t>
      </w:r>
      <w:r w:rsidRPr="003E4D7B">
        <w:rPr>
          <w:lang w:val="en-US"/>
        </w:rPr>
        <w:t xml:space="preserve"> </w:t>
      </w:r>
      <w:r w:rsidRPr="003E4D7B">
        <w:rPr>
          <w:rFonts w:hint="eastAsia"/>
          <w:lang w:val="en-US"/>
        </w:rPr>
        <w:t>с</w:t>
      </w:r>
      <w:r w:rsidRPr="003E4D7B">
        <w:rPr>
          <w:lang w:val="en-US"/>
        </w:rPr>
        <w:t xml:space="preserve"> </w:t>
      </w:r>
      <w:r w:rsidRPr="003E4D7B">
        <w:rPr>
          <w:rFonts w:hint="eastAsia"/>
          <w:lang w:val="en-US"/>
        </w:rPr>
        <w:t>биодеградируемым</w:t>
      </w:r>
      <w:r w:rsidRPr="003E4D7B">
        <w:rPr>
          <w:lang w:val="en-US"/>
        </w:rPr>
        <w:t xml:space="preserve"> </w:t>
      </w:r>
      <w:r w:rsidRPr="003E4D7B">
        <w:rPr>
          <w:rFonts w:hint="eastAsia"/>
          <w:lang w:val="en-US"/>
        </w:rPr>
        <w:t>полимерным</w:t>
      </w:r>
      <w:r w:rsidRPr="003E4D7B">
        <w:rPr>
          <w:lang w:val="en-US"/>
        </w:rPr>
        <w:t xml:space="preserve"> </w:t>
      </w:r>
      <w:r w:rsidRPr="003E4D7B">
        <w:rPr>
          <w:rFonts w:hint="eastAsia"/>
          <w:lang w:val="en-US"/>
        </w:rPr>
        <w:t>покрытием</w:t>
      </w:r>
    </w:p>
    <w:p w14:paraId="262B02F3" w14:textId="77777777" w:rsidR="003E4D7B" w:rsidRPr="003E4D7B" w:rsidRDefault="003E4D7B" w:rsidP="003E4D7B">
      <w:pPr>
        <w:rPr>
          <w:lang w:val="en-US"/>
        </w:rPr>
      </w:pPr>
    </w:p>
    <w:p w14:paraId="5B1CF054" w14:textId="77777777" w:rsidR="003E4D7B" w:rsidRPr="003E4D7B" w:rsidRDefault="003E4D7B" w:rsidP="003E4D7B">
      <w:pPr>
        <w:rPr>
          <w:lang w:val="en-US"/>
        </w:rPr>
      </w:pPr>
      <w:r w:rsidRPr="003E4D7B">
        <w:rPr>
          <w:lang w:val="en-US"/>
        </w:rPr>
        <w:t xml:space="preserve">1.2 </w:t>
      </w:r>
      <w:r w:rsidRPr="003E4D7B">
        <w:rPr>
          <w:rFonts w:hint="eastAsia"/>
          <w:lang w:val="en-US"/>
        </w:rPr>
        <w:t>Особенности</w:t>
      </w:r>
      <w:r w:rsidRPr="003E4D7B">
        <w:rPr>
          <w:lang w:val="en-US"/>
        </w:rPr>
        <w:t xml:space="preserve"> </w:t>
      </w:r>
      <w:r w:rsidRPr="003E4D7B">
        <w:rPr>
          <w:rFonts w:hint="eastAsia"/>
          <w:lang w:val="en-US"/>
        </w:rPr>
        <w:t>реваскуляризации</w:t>
      </w:r>
      <w:r w:rsidRPr="003E4D7B">
        <w:rPr>
          <w:lang w:val="en-US"/>
        </w:rPr>
        <w:t xml:space="preserve"> </w:t>
      </w:r>
      <w:r w:rsidRPr="003E4D7B">
        <w:rPr>
          <w:rFonts w:hint="eastAsia"/>
          <w:lang w:val="en-US"/>
        </w:rPr>
        <w:t>миокарда</w:t>
      </w:r>
      <w:r w:rsidRPr="003E4D7B">
        <w:rPr>
          <w:lang w:val="en-US"/>
        </w:rPr>
        <w:t xml:space="preserve"> </w:t>
      </w:r>
      <w:r w:rsidRPr="003E4D7B">
        <w:rPr>
          <w:rFonts w:hint="eastAsia"/>
          <w:lang w:val="en-US"/>
        </w:rPr>
        <w:t>у</w:t>
      </w:r>
      <w:r w:rsidRPr="003E4D7B">
        <w:rPr>
          <w:lang w:val="en-US"/>
        </w:rPr>
        <w:t xml:space="preserve"> </w:t>
      </w:r>
      <w:r w:rsidRPr="003E4D7B">
        <w:rPr>
          <w:rFonts w:hint="eastAsia"/>
          <w:lang w:val="en-US"/>
        </w:rPr>
        <w:t>больных</w:t>
      </w:r>
      <w:r w:rsidRPr="003E4D7B">
        <w:rPr>
          <w:lang w:val="en-US"/>
        </w:rPr>
        <w:t xml:space="preserve"> </w:t>
      </w:r>
      <w:r w:rsidRPr="003E4D7B">
        <w:rPr>
          <w:rFonts w:hint="eastAsia"/>
          <w:lang w:val="en-US"/>
        </w:rPr>
        <w:t>сахарным</w:t>
      </w:r>
      <w:r w:rsidRPr="003E4D7B">
        <w:rPr>
          <w:lang w:val="en-US"/>
        </w:rPr>
        <w:t xml:space="preserve"> </w:t>
      </w:r>
      <w:r w:rsidRPr="003E4D7B">
        <w:rPr>
          <w:rFonts w:hint="eastAsia"/>
          <w:lang w:val="en-US"/>
        </w:rPr>
        <w:t>диабетом</w:t>
      </w:r>
      <w:r w:rsidRPr="003E4D7B">
        <w:rPr>
          <w:lang w:val="en-US"/>
        </w:rPr>
        <w:t xml:space="preserve"> 2 </w:t>
      </w:r>
      <w:r w:rsidRPr="003E4D7B">
        <w:rPr>
          <w:rFonts w:hint="eastAsia"/>
          <w:lang w:val="en-US"/>
        </w:rPr>
        <w:t>типа</w:t>
      </w:r>
    </w:p>
    <w:p w14:paraId="003CAE5F" w14:textId="77777777" w:rsidR="003E4D7B" w:rsidRPr="003E4D7B" w:rsidRDefault="003E4D7B" w:rsidP="003E4D7B">
      <w:pPr>
        <w:rPr>
          <w:lang w:val="en-US"/>
        </w:rPr>
      </w:pPr>
    </w:p>
    <w:p w14:paraId="32FA1C8C" w14:textId="77777777" w:rsidR="003E4D7B" w:rsidRPr="003E4D7B" w:rsidRDefault="003E4D7B" w:rsidP="003E4D7B">
      <w:pPr>
        <w:rPr>
          <w:lang w:val="en-US"/>
        </w:rPr>
      </w:pPr>
      <w:r w:rsidRPr="003E4D7B">
        <w:rPr>
          <w:lang w:val="en-US"/>
        </w:rPr>
        <w:t xml:space="preserve">1.3 </w:t>
      </w:r>
      <w:r w:rsidRPr="003E4D7B">
        <w:rPr>
          <w:rFonts w:hint="eastAsia"/>
          <w:lang w:val="en-US"/>
        </w:rPr>
        <w:t>Особенности</w:t>
      </w:r>
      <w:r w:rsidRPr="003E4D7B">
        <w:rPr>
          <w:lang w:val="en-US"/>
        </w:rPr>
        <w:t xml:space="preserve"> </w:t>
      </w:r>
      <w:r w:rsidRPr="003E4D7B">
        <w:rPr>
          <w:rFonts w:hint="eastAsia"/>
          <w:lang w:val="en-US"/>
        </w:rPr>
        <w:t>реваскуляризации</w:t>
      </w:r>
      <w:r w:rsidRPr="003E4D7B">
        <w:rPr>
          <w:lang w:val="en-US"/>
        </w:rPr>
        <w:t xml:space="preserve"> </w:t>
      </w:r>
      <w:r w:rsidRPr="003E4D7B">
        <w:rPr>
          <w:rFonts w:hint="eastAsia"/>
          <w:lang w:val="en-US"/>
        </w:rPr>
        <w:t>миокарда</w:t>
      </w:r>
      <w:r w:rsidRPr="003E4D7B">
        <w:rPr>
          <w:lang w:val="en-US"/>
        </w:rPr>
        <w:t xml:space="preserve"> </w:t>
      </w:r>
      <w:r w:rsidRPr="003E4D7B">
        <w:rPr>
          <w:rFonts w:hint="eastAsia"/>
          <w:lang w:val="en-US"/>
        </w:rPr>
        <w:t>у</w:t>
      </w:r>
      <w:r w:rsidRPr="003E4D7B">
        <w:rPr>
          <w:lang w:val="en-US"/>
        </w:rPr>
        <w:t xml:space="preserve"> </w:t>
      </w:r>
      <w:r w:rsidRPr="003E4D7B">
        <w:rPr>
          <w:rFonts w:hint="eastAsia"/>
          <w:lang w:val="en-US"/>
        </w:rPr>
        <w:t>больных</w:t>
      </w:r>
      <w:r w:rsidRPr="003E4D7B">
        <w:rPr>
          <w:lang w:val="en-US"/>
        </w:rPr>
        <w:t xml:space="preserve"> </w:t>
      </w:r>
      <w:r w:rsidRPr="003E4D7B">
        <w:rPr>
          <w:rFonts w:hint="eastAsia"/>
          <w:lang w:val="en-US"/>
        </w:rPr>
        <w:t>с</w:t>
      </w:r>
      <w:r w:rsidRPr="003E4D7B">
        <w:rPr>
          <w:lang w:val="en-US"/>
        </w:rPr>
        <w:t xml:space="preserve"> </w:t>
      </w:r>
      <w:r w:rsidRPr="003E4D7B">
        <w:rPr>
          <w:rFonts w:hint="eastAsia"/>
          <w:lang w:val="en-US"/>
        </w:rPr>
        <w:t>дистальным</w:t>
      </w:r>
      <w:r w:rsidRPr="003E4D7B">
        <w:rPr>
          <w:lang w:val="en-US"/>
        </w:rPr>
        <w:t xml:space="preserve"> </w:t>
      </w:r>
      <w:r w:rsidRPr="003E4D7B">
        <w:rPr>
          <w:rFonts w:hint="eastAsia"/>
          <w:lang w:val="en-US"/>
        </w:rPr>
        <w:t>типом</w:t>
      </w:r>
      <w:r w:rsidRPr="003E4D7B">
        <w:rPr>
          <w:lang w:val="en-US"/>
        </w:rPr>
        <w:t xml:space="preserve"> </w:t>
      </w:r>
      <w:r w:rsidRPr="003E4D7B">
        <w:rPr>
          <w:rFonts w:hint="eastAsia"/>
          <w:lang w:val="en-US"/>
        </w:rPr>
        <w:t>поражением</w:t>
      </w:r>
      <w:r w:rsidRPr="003E4D7B">
        <w:rPr>
          <w:lang w:val="en-US"/>
        </w:rPr>
        <w:t xml:space="preserve"> </w:t>
      </w:r>
      <w:r w:rsidRPr="003E4D7B">
        <w:rPr>
          <w:rFonts w:hint="eastAsia"/>
          <w:lang w:val="en-US"/>
        </w:rPr>
        <w:t>коронарного</w:t>
      </w:r>
      <w:r w:rsidRPr="003E4D7B">
        <w:rPr>
          <w:lang w:val="en-US"/>
        </w:rPr>
        <w:t xml:space="preserve"> </w:t>
      </w:r>
      <w:r w:rsidRPr="003E4D7B">
        <w:rPr>
          <w:rFonts w:hint="eastAsia"/>
          <w:lang w:val="en-US"/>
        </w:rPr>
        <w:t>русл</w:t>
      </w:r>
      <w:r w:rsidRPr="003E4D7B">
        <w:rPr>
          <w:rFonts w:hint="eastAsia"/>
          <w:lang w:val="en-US"/>
        </w:rPr>
        <w:lastRenderedPageBreak/>
        <w:t>а</w:t>
      </w:r>
    </w:p>
    <w:p w14:paraId="4025FCE1" w14:textId="77777777" w:rsidR="003E4D7B" w:rsidRPr="003E4D7B" w:rsidRDefault="003E4D7B" w:rsidP="003E4D7B">
      <w:pPr>
        <w:rPr>
          <w:lang w:val="en-US"/>
        </w:rPr>
      </w:pPr>
    </w:p>
    <w:p w14:paraId="0C6319AF" w14:textId="77777777" w:rsidR="003E4D7B" w:rsidRPr="003E4D7B" w:rsidRDefault="003E4D7B" w:rsidP="003E4D7B">
      <w:pPr>
        <w:rPr>
          <w:lang w:val="en-US"/>
        </w:rPr>
      </w:pPr>
      <w:r w:rsidRPr="003E4D7B">
        <w:rPr>
          <w:lang w:val="en-US"/>
        </w:rPr>
        <w:t xml:space="preserve">1.4 </w:t>
      </w:r>
      <w:r w:rsidRPr="003E4D7B">
        <w:rPr>
          <w:rFonts w:hint="eastAsia"/>
          <w:lang w:val="en-US"/>
        </w:rPr>
        <w:t>Перспективы</w:t>
      </w:r>
      <w:r w:rsidRPr="003E4D7B">
        <w:rPr>
          <w:lang w:val="en-US"/>
        </w:rPr>
        <w:t xml:space="preserve"> </w:t>
      </w:r>
      <w:r w:rsidRPr="003E4D7B">
        <w:rPr>
          <w:rFonts w:hint="eastAsia"/>
          <w:lang w:val="en-US"/>
        </w:rPr>
        <w:t>эндоваскулярного</w:t>
      </w:r>
      <w:r w:rsidRPr="003E4D7B">
        <w:rPr>
          <w:lang w:val="en-US"/>
        </w:rPr>
        <w:t xml:space="preserve"> </w:t>
      </w:r>
      <w:r w:rsidRPr="003E4D7B">
        <w:rPr>
          <w:rFonts w:hint="eastAsia"/>
          <w:lang w:val="en-US"/>
        </w:rPr>
        <w:t>лечения</w:t>
      </w:r>
      <w:r w:rsidRPr="003E4D7B">
        <w:rPr>
          <w:lang w:val="en-US"/>
        </w:rPr>
        <w:t xml:space="preserve"> </w:t>
      </w:r>
      <w:r w:rsidRPr="003E4D7B">
        <w:rPr>
          <w:rFonts w:hint="eastAsia"/>
          <w:lang w:val="en-US"/>
        </w:rPr>
        <w:t>больных</w:t>
      </w:r>
      <w:r w:rsidRPr="003E4D7B">
        <w:rPr>
          <w:lang w:val="en-US"/>
        </w:rPr>
        <w:t xml:space="preserve"> </w:t>
      </w:r>
      <w:r w:rsidRPr="003E4D7B">
        <w:rPr>
          <w:rFonts w:hint="eastAsia"/>
          <w:lang w:val="en-US"/>
        </w:rPr>
        <w:t>ИБС</w:t>
      </w:r>
    </w:p>
    <w:p w14:paraId="50DD0F29" w14:textId="77777777" w:rsidR="003E4D7B" w:rsidRPr="003E4D7B" w:rsidRDefault="003E4D7B" w:rsidP="003E4D7B">
      <w:pPr>
        <w:rPr>
          <w:lang w:val="en-US"/>
        </w:rPr>
      </w:pPr>
    </w:p>
    <w:p w14:paraId="4B9B87C3" w14:textId="77777777" w:rsidR="003E4D7B" w:rsidRPr="003E4D7B" w:rsidRDefault="003E4D7B" w:rsidP="003E4D7B">
      <w:pPr>
        <w:rPr>
          <w:lang w:val="en-US"/>
        </w:rPr>
      </w:pPr>
      <w:r w:rsidRPr="003E4D7B">
        <w:rPr>
          <w:lang w:val="en-US"/>
        </w:rPr>
        <w:t xml:space="preserve">1.4.1 </w:t>
      </w:r>
      <w:r w:rsidRPr="003E4D7B">
        <w:rPr>
          <w:rFonts w:hint="eastAsia"/>
          <w:lang w:val="en-US"/>
        </w:rPr>
        <w:t>Основные</w:t>
      </w:r>
      <w:r w:rsidRPr="003E4D7B">
        <w:rPr>
          <w:lang w:val="en-US"/>
        </w:rPr>
        <w:t xml:space="preserve"> </w:t>
      </w:r>
      <w:r w:rsidRPr="003E4D7B">
        <w:rPr>
          <w:rFonts w:hint="eastAsia"/>
          <w:lang w:val="en-US"/>
        </w:rPr>
        <w:t>патофизиологические</w:t>
      </w:r>
      <w:r w:rsidRPr="003E4D7B">
        <w:rPr>
          <w:lang w:val="en-US"/>
        </w:rPr>
        <w:t xml:space="preserve"> </w:t>
      </w:r>
      <w:r w:rsidRPr="003E4D7B">
        <w:rPr>
          <w:rFonts w:hint="eastAsia"/>
          <w:lang w:val="en-US"/>
        </w:rPr>
        <w:t>принципы</w:t>
      </w:r>
      <w:r w:rsidRPr="003E4D7B">
        <w:rPr>
          <w:lang w:val="en-US"/>
        </w:rPr>
        <w:t xml:space="preserve"> </w:t>
      </w:r>
      <w:r w:rsidRPr="003E4D7B">
        <w:rPr>
          <w:rFonts w:hint="eastAsia"/>
          <w:lang w:val="en-US"/>
        </w:rPr>
        <w:t>сосудистой</w:t>
      </w:r>
      <w:r w:rsidRPr="003E4D7B">
        <w:rPr>
          <w:lang w:val="en-US"/>
        </w:rPr>
        <w:t xml:space="preserve"> </w:t>
      </w:r>
      <w:r w:rsidRPr="003E4D7B">
        <w:rPr>
          <w:rFonts w:hint="eastAsia"/>
          <w:lang w:val="en-US"/>
        </w:rPr>
        <w:t>репаративной</w:t>
      </w:r>
      <w:r w:rsidRPr="003E4D7B">
        <w:rPr>
          <w:lang w:val="en-US"/>
        </w:rPr>
        <w:t xml:space="preserve"> </w:t>
      </w:r>
      <w:r w:rsidRPr="003E4D7B">
        <w:rPr>
          <w:rFonts w:hint="eastAsia"/>
          <w:lang w:val="en-US"/>
        </w:rPr>
        <w:t>терапии</w:t>
      </w:r>
    </w:p>
    <w:p w14:paraId="28B424F3" w14:textId="77777777" w:rsidR="003E4D7B" w:rsidRPr="003E4D7B" w:rsidRDefault="003E4D7B" w:rsidP="003E4D7B">
      <w:pPr>
        <w:rPr>
          <w:lang w:val="en-US"/>
        </w:rPr>
      </w:pPr>
    </w:p>
    <w:p w14:paraId="21FA4157" w14:textId="77777777" w:rsidR="003E4D7B" w:rsidRPr="003E4D7B" w:rsidRDefault="003E4D7B" w:rsidP="003E4D7B">
      <w:pPr>
        <w:rPr>
          <w:lang w:val="en-US"/>
        </w:rPr>
      </w:pPr>
      <w:r w:rsidRPr="003E4D7B">
        <w:rPr>
          <w:lang w:val="en-US"/>
        </w:rPr>
        <w:t xml:space="preserve">1.4.2 </w:t>
      </w:r>
      <w:r w:rsidRPr="003E4D7B">
        <w:rPr>
          <w:rFonts w:hint="eastAsia"/>
          <w:lang w:val="en-US"/>
        </w:rPr>
        <w:t>Физические</w:t>
      </w:r>
      <w:r w:rsidRPr="003E4D7B">
        <w:rPr>
          <w:lang w:val="en-US"/>
        </w:rPr>
        <w:t xml:space="preserve"> </w:t>
      </w:r>
      <w:r w:rsidRPr="003E4D7B">
        <w:rPr>
          <w:rFonts w:hint="eastAsia"/>
          <w:lang w:val="en-US"/>
        </w:rPr>
        <w:t>характеристики</w:t>
      </w:r>
      <w:r w:rsidRPr="003E4D7B">
        <w:rPr>
          <w:lang w:val="en-US"/>
        </w:rPr>
        <w:t xml:space="preserve"> </w:t>
      </w:r>
      <w:r w:rsidRPr="003E4D7B">
        <w:rPr>
          <w:rFonts w:hint="eastAsia"/>
          <w:lang w:val="en-US"/>
        </w:rPr>
        <w:t>биоабсорбируемых</w:t>
      </w:r>
      <w:r w:rsidRPr="003E4D7B">
        <w:rPr>
          <w:lang w:val="en-US"/>
        </w:rPr>
        <w:t xml:space="preserve"> </w:t>
      </w:r>
      <w:r w:rsidRPr="003E4D7B">
        <w:rPr>
          <w:rFonts w:hint="eastAsia"/>
          <w:lang w:val="en-US"/>
        </w:rPr>
        <w:t>эндопротезов</w:t>
      </w:r>
    </w:p>
    <w:p w14:paraId="18A96FE3" w14:textId="77777777" w:rsidR="003E4D7B" w:rsidRPr="003E4D7B" w:rsidRDefault="003E4D7B" w:rsidP="003E4D7B">
      <w:pPr>
        <w:rPr>
          <w:lang w:val="en-US"/>
        </w:rPr>
      </w:pPr>
    </w:p>
    <w:p w14:paraId="373623AB" w14:textId="77777777" w:rsidR="003E4D7B" w:rsidRPr="003E4D7B" w:rsidRDefault="003E4D7B" w:rsidP="003E4D7B">
      <w:pPr>
        <w:rPr>
          <w:lang w:val="en-US"/>
        </w:rPr>
      </w:pPr>
      <w:r w:rsidRPr="003E4D7B">
        <w:rPr>
          <w:lang w:val="en-US"/>
        </w:rPr>
        <w:t xml:space="preserve">1.4.3 </w:t>
      </w:r>
      <w:r w:rsidRPr="003E4D7B">
        <w:rPr>
          <w:rFonts w:hint="eastAsia"/>
          <w:lang w:val="en-US"/>
        </w:rPr>
        <w:t>Технические</w:t>
      </w:r>
      <w:r w:rsidRPr="003E4D7B">
        <w:rPr>
          <w:lang w:val="en-US"/>
        </w:rPr>
        <w:t xml:space="preserve"> </w:t>
      </w:r>
      <w:r w:rsidRPr="003E4D7B">
        <w:rPr>
          <w:rFonts w:hint="eastAsia"/>
          <w:lang w:val="en-US"/>
        </w:rPr>
        <w:t>особенности</w:t>
      </w:r>
      <w:r w:rsidRPr="003E4D7B">
        <w:rPr>
          <w:lang w:val="en-US"/>
        </w:rPr>
        <w:t xml:space="preserve"> </w:t>
      </w:r>
      <w:r w:rsidRPr="003E4D7B">
        <w:rPr>
          <w:rFonts w:hint="eastAsia"/>
          <w:lang w:val="en-US"/>
        </w:rPr>
        <w:t>имплантации</w:t>
      </w:r>
    </w:p>
    <w:p w14:paraId="3303268C" w14:textId="77777777" w:rsidR="003E4D7B" w:rsidRPr="003E4D7B" w:rsidRDefault="003E4D7B" w:rsidP="003E4D7B">
      <w:pPr>
        <w:rPr>
          <w:lang w:val="en-US"/>
        </w:rPr>
      </w:pPr>
    </w:p>
    <w:p w14:paraId="1AEA9105" w14:textId="77777777" w:rsidR="003E4D7B" w:rsidRPr="003E4D7B" w:rsidRDefault="003E4D7B" w:rsidP="003E4D7B">
      <w:pPr>
        <w:rPr>
          <w:lang w:val="en-US"/>
        </w:rPr>
      </w:pPr>
      <w:r w:rsidRPr="003E4D7B">
        <w:rPr>
          <w:rFonts w:hint="eastAsia"/>
          <w:lang w:val="en-US"/>
        </w:rPr>
        <w:t>биоабсорбируемых</w:t>
      </w:r>
      <w:r w:rsidRPr="003E4D7B">
        <w:rPr>
          <w:lang w:val="en-US"/>
        </w:rPr>
        <w:t xml:space="preserve"> </w:t>
      </w:r>
      <w:r w:rsidRPr="003E4D7B">
        <w:rPr>
          <w:rFonts w:hint="eastAsia"/>
          <w:lang w:val="en-US"/>
        </w:rPr>
        <w:t>эндопротезов</w:t>
      </w:r>
    </w:p>
    <w:p w14:paraId="33CA1D39" w14:textId="77777777" w:rsidR="003E4D7B" w:rsidRPr="003E4D7B" w:rsidRDefault="003E4D7B" w:rsidP="003E4D7B">
      <w:pPr>
        <w:rPr>
          <w:lang w:val="en-US"/>
        </w:rPr>
      </w:pPr>
    </w:p>
    <w:p w14:paraId="6BCFD438" w14:textId="77777777" w:rsidR="003E4D7B" w:rsidRPr="003E4D7B" w:rsidRDefault="003E4D7B" w:rsidP="003E4D7B">
      <w:pPr>
        <w:rPr>
          <w:lang w:val="en-US"/>
        </w:rPr>
      </w:pPr>
      <w:r w:rsidRPr="003E4D7B">
        <w:rPr>
          <w:lang w:val="en-US"/>
        </w:rPr>
        <w:t xml:space="preserve">1.4.4 </w:t>
      </w:r>
      <w:r w:rsidRPr="003E4D7B">
        <w:rPr>
          <w:rFonts w:hint="eastAsia"/>
          <w:lang w:val="en-US"/>
        </w:rPr>
        <w:t>Доказательная</w:t>
      </w:r>
      <w:r w:rsidRPr="003E4D7B">
        <w:rPr>
          <w:lang w:val="en-US"/>
        </w:rPr>
        <w:t xml:space="preserve"> </w:t>
      </w:r>
      <w:r w:rsidRPr="003E4D7B">
        <w:rPr>
          <w:rFonts w:hint="eastAsia"/>
          <w:lang w:val="en-US"/>
        </w:rPr>
        <w:t>база</w:t>
      </w:r>
      <w:r w:rsidRPr="003E4D7B">
        <w:rPr>
          <w:lang w:val="en-US"/>
        </w:rPr>
        <w:t xml:space="preserve"> </w:t>
      </w:r>
      <w:r w:rsidRPr="003E4D7B">
        <w:rPr>
          <w:rFonts w:hint="eastAsia"/>
          <w:lang w:val="en-US"/>
        </w:rPr>
        <w:t>применения</w:t>
      </w:r>
      <w:r w:rsidRPr="003E4D7B">
        <w:rPr>
          <w:lang w:val="en-US"/>
        </w:rPr>
        <w:t xml:space="preserve"> </w:t>
      </w:r>
      <w:r w:rsidRPr="003E4D7B">
        <w:rPr>
          <w:rFonts w:hint="eastAsia"/>
          <w:lang w:val="en-US"/>
        </w:rPr>
        <w:t>биоабсорбируемого</w:t>
      </w:r>
      <w:r w:rsidRPr="003E4D7B">
        <w:rPr>
          <w:lang w:val="en-US"/>
        </w:rPr>
        <w:t xml:space="preserve"> </w:t>
      </w:r>
      <w:r w:rsidRPr="003E4D7B">
        <w:rPr>
          <w:rFonts w:hint="eastAsia"/>
          <w:lang w:val="en-US"/>
        </w:rPr>
        <w:t>эндопротеза</w:t>
      </w:r>
      <w:r w:rsidRPr="003E4D7B">
        <w:rPr>
          <w:lang w:val="en-US"/>
        </w:rPr>
        <w:t xml:space="preserve"> </w:t>
      </w:r>
      <w:r w:rsidRPr="003E4D7B">
        <w:rPr>
          <w:rFonts w:hint="eastAsia"/>
          <w:lang w:val="en-US"/>
        </w:rPr>
        <w:t>«</w:t>
      </w:r>
      <w:r w:rsidRPr="003E4D7B">
        <w:rPr>
          <w:lang w:val="en-US"/>
        </w:rPr>
        <w:t>Absorb BVS</w:t>
      </w:r>
      <w:r w:rsidRPr="003E4D7B">
        <w:rPr>
          <w:rFonts w:hint="eastAsia"/>
          <w:lang w:val="en-US"/>
        </w:rPr>
        <w:t>»</w:t>
      </w:r>
    </w:p>
    <w:p w14:paraId="1F0D513F" w14:textId="77777777" w:rsidR="003E4D7B" w:rsidRPr="003E4D7B" w:rsidRDefault="003E4D7B" w:rsidP="003E4D7B">
      <w:pPr>
        <w:rPr>
          <w:lang w:val="en-US"/>
        </w:rPr>
      </w:pPr>
    </w:p>
    <w:p w14:paraId="5CF29CC0" w14:textId="77777777" w:rsidR="003E4D7B" w:rsidRPr="003E4D7B" w:rsidRDefault="003E4D7B" w:rsidP="003E4D7B">
      <w:pPr>
        <w:rPr>
          <w:lang w:val="en-US"/>
        </w:rPr>
      </w:pPr>
      <w:r w:rsidRPr="003E4D7B">
        <w:rPr>
          <w:lang w:val="en-US"/>
        </w:rPr>
        <w:t xml:space="preserve">1.4.5 </w:t>
      </w:r>
      <w:r w:rsidRPr="003E4D7B">
        <w:rPr>
          <w:rFonts w:hint="eastAsia"/>
          <w:lang w:val="en-US"/>
        </w:rPr>
        <w:t>Методы</w:t>
      </w:r>
      <w:r w:rsidRPr="003E4D7B">
        <w:rPr>
          <w:lang w:val="en-US"/>
        </w:rPr>
        <w:t xml:space="preserve"> </w:t>
      </w:r>
      <w:r w:rsidRPr="003E4D7B">
        <w:rPr>
          <w:rFonts w:hint="eastAsia"/>
          <w:lang w:val="en-US"/>
        </w:rPr>
        <w:t>внутрисосудистой</w:t>
      </w:r>
      <w:r w:rsidRPr="003E4D7B">
        <w:rPr>
          <w:lang w:val="en-US"/>
        </w:rPr>
        <w:t xml:space="preserve"> </w:t>
      </w:r>
      <w:r w:rsidRPr="003E4D7B">
        <w:rPr>
          <w:rFonts w:hint="eastAsia"/>
          <w:lang w:val="en-US"/>
        </w:rPr>
        <w:t>визуализации</w:t>
      </w:r>
      <w:r w:rsidRPr="003E4D7B">
        <w:rPr>
          <w:lang w:val="en-US"/>
        </w:rPr>
        <w:t xml:space="preserve"> </w:t>
      </w:r>
      <w:r w:rsidRPr="003E4D7B">
        <w:rPr>
          <w:rFonts w:hint="eastAsia"/>
          <w:lang w:val="en-US"/>
        </w:rPr>
        <w:t>при</w:t>
      </w:r>
    </w:p>
    <w:p w14:paraId="62745ACC" w14:textId="77777777" w:rsidR="003E4D7B" w:rsidRPr="003E4D7B" w:rsidRDefault="003E4D7B" w:rsidP="003E4D7B">
      <w:pPr>
        <w:rPr>
          <w:lang w:val="en-US"/>
        </w:rPr>
      </w:pPr>
    </w:p>
    <w:p w14:paraId="24CC3747" w14:textId="77777777" w:rsidR="003E4D7B" w:rsidRPr="003E4D7B" w:rsidRDefault="003E4D7B" w:rsidP="003E4D7B">
      <w:pPr>
        <w:rPr>
          <w:lang w:val="en-US"/>
        </w:rPr>
      </w:pPr>
      <w:r w:rsidRPr="003E4D7B">
        <w:rPr>
          <w:rFonts w:hint="eastAsia"/>
          <w:lang w:val="en-US"/>
        </w:rPr>
        <w:t>имплантации</w:t>
      </w:r>
      <w:r w:rsidRPr="003E4D7B">
        <w:rPr>
          <w:lang w:val="en-US"/>
        </w:rPr>
        <w:t xml:space="preserve"> </w:t>
      </w:r>
      <w:r w:rsidRPr="003E4D7B">
        <w:rPr>
          <w:rFonts w:hint="eastAsia"/>
          <w:lang w:val="en-US"/>
        </w:rPr>
        <w:t>биоабсорбируемых</w:t>
      </w:r>
      <w:r w:rsidRPr="003E4D7B">
        <w:rPr>
          <w:lang w:val="en-US"/>
        </w:rPr>
        <w:t xml:space="preserve"> </w:t>
      </w:r>
      <w:r w:rsidRPr="003E4D7B">
        <w:rPr>
          <w:rFonts w:hint="eastAsia"/>
          <w:lang w:val="en-US"/>
        </w:rPr>
        <w:t>коронарных</w:t>
      </w:r>
      <w:r w:rsidRPr="003E4D7B">
        <w:rPr>
          <w:lang w:val="en-US"/>
        </w:rPr>
        <w:t xml:space="preserve"> </w:t>
      </w:r>
      <w:r w:rsidRPr="003E4D7B">
        <w:rPr>
          <w:rFonts w:hint="eastAsia"/>
          <w:lang w:val="en-US"/>
        </w:rPr>
        <w:t>эндопротезов</w:t>
      </w:r>
    </w:p>
    <w:p w14:paraId="4971593D" w14:textId="77777777" w:rsidR="003E4D7B" w:rsidRPr="003E4D7B" w:rsidRDefault="003E4D7B" w:rsidP="003E4D7B">
      <w:pPr>
        <w:rPr>
          <w:lang w:val="en-US"/>
        </w:rPr>
      </w:pPr>
    </w:p>
    <w:p w14:paraId="1C7946B7" w14:textId="77777777" w:rsidR="003E4D7B" w:rsidRPr="003E4D7B" w:rsidRDefault="003E4D7B" w:rsidP="003E4D7B">
      <w:pPr>
        <w:rPr>
          <w:lang w:val="en-US"/>
        </w:rPr>
      </w:pPr>
      <w:r w:rsidRPr="003E4D7B">
        <w:rPr>
          <w:lang w:val="en-US"/>
        </w:rPr>
        <w:t xml:space="preserve">1.5 </w:t>
      </w:r>
      <w:r w:rsidRPr="003E4D7B">
        <w:rPr>
          <w:rFonts w:hint="eastAsia"/>
          <w:lang w:val="en-US"/>
        </w:rPr>
        <w:t>Антиагрегантная</w:t>
      </w:r>
      <w:r w:rsidRPr="003E4D7B">
        <w:rPr>
          <w:lang w:val="en-US"/>
        </w:rPr>
        <w:t xml:space="preserve"> </w:t>
      </w:r>
      <w:r w:rsidRPr="003E4D7B">
        <w:rPr>
          <w:rFonts w:hint="eastAsia"/>
          <w:lang w:val="en-US"/>
        </w:rPr>
        <w:t>терапия</w:t>
      </w:r>
      <w:r w:rsidRPr="003E4D7B">
        <w:rPr>
          <w:lang w:val="en-US"/>
        </w:rPr>
        <w:t xml:space="preserve">: </w:t>
      </w:r>
      <w:r w:rsidRPr="003E4D7B">
        <w:rPr>
          <w:rFonts w:hint="eastAsia"/>
          <w:lang w:val="en-US"/>
        </w:rPr>
        <w:t>особенности</w:t>
      </w:r>
      <w:r w:rsidRPr="003E4D7B">
        <w:rPr>
          <w:lang w:val="en-US"/>
        </w:rPr>
        <w:t xml:space="preserve"> </w:t>
      </w:r>
      <w:r w:rsidRPr="003E4D7B">
        <w:rPr>
          <w:rFonts w:hint="eastAsia"/>
          <w:lang w:val="en-US"/>
        </w:rPr>
        <w:t>назначения</w:t>
      </w:r>
      <w:r w:rsidRPr="003E4D7B">
        <w:rPr>
          <w:lang w:val="en-US"/>
        </w:rPr>
        <w:t xml:space="preserve"> </w:t>
      </w:r>
      <w:r w:rsidRPr="003E4D7B">
        <w:rPr>
          <w:rFonts w:hint="eastAsia"/>
          <w:lang w:val="en-US"/>
        </w:rPr>
        <w:t>у</w:t>
      </w:r>
    </w:p>
    <w:p w14:paraId="739A8DE1" w14:textId="77777777" w:rsidR="003E4D7B" w:rsidRPr="003E4D7B" w:rsidRDefault="003E4D7B" w:rsidP="003E4D7B">
      <w:pPr>
        <w:rPr>
          <w:lang w:val="en-US"/>
        </w:rPr>
      </w:pPr>
    </w:p>
    <w:p w14:paraId="0B41E1CF" w14:textId="77777777" w:rsidR="003E4D7B" w:rsidRPr="003E4D7B" w:rsidRDefault="003E4D7B" w:rsidP="003E4D7B">
      <w:pPr>
        <w:rPr>
          <w:lang w:val="en-US"/>
        </w:rPr>
      </w:pPr>
      <w:r w:rsidRPr="003E4D7B">
        <w:rPr>
          <w:rFonts w:hint="eastAsia"/>
          <w:lang w:val="en-US"/>
        </w:rPr>
        <w:t>различных</w:t>
      </w:r>
      <w:r w:rsidRPr="003E4D7B">
        <w:rPr>
          <w:lang w:val="en-US"/>
        </w:rPr>
        <w:t xml:space="preserve"> </w:t>
      </w:r>
      <w:r w:rsidRPr="003E4D7B">
        <w:rPr>
          <w:rFonts w:hint="eastAsia"/>
          <w:lang w:val="en-US"/>
        </w:rPr>
        <w:t>групп</w:t>
      </w:r>
      <w:r w:rsidRPr="003E4D7B">
        <w:rPr>
          <w:lang w:val="en-US"/>
        </w:rPr>
        <w:t xml:space="preserve"> </w:t>
      </w:r>
      <w:r w:rsidRPr="003E4D7B">
        <w:rPr>
          <w:rFonts w:hint="eastAsia"/>
          <w:lang w:val="en-US"/>
        </w:rPr>
        <w:t>больных</w:t>
      </w:r>
      <w:r w:rsidRPr="003E4D7B">
        <w:rPr>
          <w:lang w:val="en-US"/>
        </w:rPr>
        <w:t xml:space="preserve"> </w:t>
      </w:r>
      <w:r w:rsidRPr="003E4D7B">
        <w:rPr>
          <w:rFonts w:hint="eastAsia"/>
          <w:lang w:val="en-US"/>
        </w:rPr>
        <w:t>ХИБС</w:t>
      </w:r>
    </w:p>
    <w:p w14:paraId="7980796B" w14:textId="77777777" w:rsidR="003E4D7B" w:rsidRPr="003E4D7B" w:rsidRDefault="003E4D7B" w:rsidP="003E4D7B">
      <w:pPr>
        <w:rPr>
          <w:lang w:val="en-US"/>
        </w:rPr>
      </w:pPr>
    </w:p>
    <w:p w14:paraId="50BEF90D" w14:textId="77777777" w:rsidR="003E4D7B" w:rsidRPr="003E4D7B" w:rsidRDefault="003E4D7B" w:rsidP="003E4D7B">
      <w:pPr>
        <w:rPr>
          <w:lang w:val="en-US"/>
        </w:rPr>
      </w:pPr>
      <w:r w:rsidRPr="003E4D7B">
        <w:rPr>
          <w:rFonts w:hint="eastAsia"/>
          <w:lang w:val="en-US"/>
        </w:rPr>
        <w:t>ГЛАВА</w:t>
      </w:r>
      <w:r w:rsidRPr="003E4D7B">
        <w:rPr>
          <w:lang w:val="en-US"/>
        </w:rPr>
        <w:t xml:space="preserve"> II. </w:t>
      </w:r>
      <w:r w:rsidRPr="003E4D7B">
        <w:rPr>
          <w:rFonts w:hint="eastAsia"/>
          <w:lang w:val="en-US"/>
        </w:rPr>
        <w:t>МАТЕРИАЛ</w:t>
      </w:r>
      <w:r w:rsidRPr="003E4D7B">
        <w:rPr>
          <w:lang w:val="en-US"/>
        </w:rPr>
        <w:t xml:space="preserve"> </w:t>
      </w:r>
      <w:r w:rsidRPr="003E4D7B">
        <w:rPr>
          <w:rFonts w:hint="eastAsia"/>
          <w:lang w:val="en-US"/>
        </w:rPr>
        <w:t>И</w:t>
      </w:r>
      <w:r w:rsidRPr="003E4D7B">
        <w:rPr>
          <w:lang w:val="en-US"/>
        </w:rPr>
        <w:t xml:space="preserve"> </w:t>
      </w:r>
      <w:r w:rsidRPr="003E4D7B">
        <w:rPr>
          <w:rFonts w:hint="eastAsia"/>
          <w:lang w:val="en-US"/>
        </w:rPr>
        <w:t>МЕТОДЫ</w:t>
      </w:r>
      <w:r w:rsidRPr="003E4D7B">
        <w:rPr>
          <w:lang w:val="en-US"/>
        </w:rPr>
        <w:t xml:space="preserve"> </w:t>
      </w:r>
      <w:r w:rsidRPr="003E4D7B">
        <w:rPr>
          <w:rFonts w:hint="eastAsia"/>
          <w:lang w:val="en-US"/>
        </w:rPr>
        <w:t>ИССЛЕДОВАНИЯ</w:t>
      </w:r>
    </w:p>
    <w:p w14:paraId="4965593D" w14:textId="77777777" w:rsidR="003E4D7B" w:rsidRPr="003E4D7B" w:rsidRDefault="003E4D7B" w:rsidP="003E4D7B">
      <w:pPr>
        <w:rPr>
          <w:lang w:val="en-US"/>
        </w:rPr>
      </w:pPr>
    </w:p>
    <w:p w14:paraId="501D5A1E" w14:textId="77777777" w:rsidR="003E4D7B" w:rsidRPr="003E4D7B" w:rsidRDefault="003E4D7B" w:rsidP="003E4D7B">
      <w:pPr>
        <w:rPr>
          <w:lang w:val="en-US"/>
        </w:rPr>
      </w:pPr>
      <w:r w:rsidRPr="003E4D7B">
        <w:rPr>
          <w:lang w:val="en-US"/>
        </w:rPr>
        <w:t xml:space="preserve">2.1 </w:t>
      </w:r>
      <w:r w:rsidRPr="003E4D7B">
        <w:rPr>
          <w:rFonts w:hint="eastAsia"/>
          <w:lang w:val="en-US"/>
        </w:rPr>
        <w:t>Дизайн</w:t>
      </w:r>
      <w:r w:rsidRPr="003E4D7B">
        <w:rPr>
          <w:lang w:val="en-US"/>
        </w:rPr>
        <w:t xml:space="preserve"> </w:t>
      </w:r>
      <w:r w:rsidRPr="003E4D7B">
        <w:rPr>
          <w:rFonts w:hint="eastAsia"/>
          <w:lang w:val="en-US"/>
        </w:rPr>
        <w:t>исследования</w:t>
      </w:r>
    </w:p>
    <w:p w14:paraId="11170C64" w14:textId="77777777" w:rsidR="003E4D7B" w:rsidRPr="003E4D7B" w:rsidRDefault="003E4D7B" w:rsidP="003E4D7B">
      <w:pPr>
        <w:rPr>
          <w:lang w:val="en-US"/>
        </w:rPr>
      </w:pPr>
    </w:p>
    <w:p w14:paraId="3C43037D" w14:textId="77777777" w:rsidR="003E4D7B" w:rsidRPr="003E4D7B" w:rsidRDefault="003E4D7B" w:rsidP="003E4D7B">
      <w:pPr>
        <w:rPr>
          <w:lang w:val="en-US"/>
        </w:rPr>
      </w:pPr>
      <w:r w:rsidRPr="003E4D7B">
        <w:rPr>
          <w:lang w:val="en-US"/>
        </w:rPr>
        <w:t xml:space="preserve">2.2 </w:t>
      </w:r>
      <w:r w:rsidRPr="003E4D7B">
        <w:rPr>
          <w:rFonts w:hint="eastAsia"/>
          <w:lang w:val="en-US"/>
        </w:rPr>
        <w:t>Критерии</w:t>
      </w:r>
      <w:r w:rsidRPr="003E4D7B">
        <w:rPr>
          <w:lang w:val="en-US"/>
        </w:rPr>
        <w:t xml:space="preserve"> </w:t>
      </w:r>
      <w:r w:rsidRPr="003E4D7B">
        <w:rPr>
          <w:rFonts w:hint="eastAsia"/>
          <w:lang w:val="en-US"/>
        </w:rPr>
        <w:t>оценки</w:t>
      </w:r>
      <w:r w:rsidRPr="003E4D7B">
        <w:rPr>
          <w:lang w:val="en-US"/>
        </w:rPr>
        <w:t xml:space="preserve"> </w:t>
      </w:r>
      <w:r w:rsidRPr="003E4D7B">
        <w:rPr>
          <w:rFonts w:hint="eastAsia"/>
          <w:lang w:val="en-US"/>
        </w:rPr>
        <w:t>результатов</w:t>
      </w:r>
      <w:r w:rsidRPr="003E4D7B">
        <w:rPr>
          <w:lang w:val="en-US"/>
        </w:rPr>
        <w:t xml:space="preserve"> </w:t>
      </w:r>
      <w:r w:rsidRPr="003E4D7B">
        <w:rPr>
          <w:rFonts w:hint="eastAsia"/>
          <w:lang w:val="en-US"/>
        </w:rPr>
        <w:t>исследования</w:t>
      </w:r>
    </w:p>
    <w:p w14:paraId="71E99DDC" w14:textId="77777777" w:rsidR="003E4D7B" w:rsidRPr="003E4D7B" w:rsidRDefault="003E4D7B" w:rsidP="003E4D7B">
      <w:pPr>
        <w:rPr>
          <w:lang w:val="en-US"/>
        </w:rPr>
      </w:pPr>
    </w:p>
    <w:p w14:paraId="2A59FDC1" w14:textId="77777777" w:rsidR="003E4D7B" w:rsidRPr="003E4D7B" w:rsidRDefault="003E4D7B" w:rsidP="003E4D7B">
      <w:pPr>
        <w:rPr>
          <w:lang w:val="en-US"/>
        </w:rPr>
      </w:pPr>
      <w:r w:rsidRPr="003E4D7B">
        <w:rPr>
          <w:lang w:val="en-US"/>
        </w:rPr>
        <w:lastRenderedPageBreak/>
        <w:t xml:space="preserve">2.3 </w:t>
      </w:r>
      <w:r w:rsidRPr="003E4D7B">
        <w:rPr>
          <w:rFonts w:hint="eastAsia"/>
          <w:lang w:val="en-US"/>
        </w:rPr>
        <w:t>Методы</w:t>
      </w:r>
      <w:r w:rsidRPr="003E4D7B">
        <w:rPr>
          <w:lang w:val="en-US"/>
        </w:rPr>
        <w:t xml:space="preserve"> </w:t>
      </w:r>
      <w:r w:rsidRPr="003E4D7B">
        <w:rPr>
          <w:rFonts w:hint="eastAsia"/>
          <w:lang w:val="en-US"/>
        </w:rPr>
        <w:t>обседования</w:t>
      </w:r>
      <w:r w:rsidRPr="003E4D7B">
        <w:rPr>
          <w:lang w:val="en-US"/>
        </w:rPr>
        <w:t xml:space="preserve"> </w:t>
      </w:r>
      <w:r w:rsidRPr="003E4D7B">
        <w:rPr>
          <w:rFonts w:hint="eastAsia"/>
          <w:lang w:val="en-US"/>
        </w:rPr>
        <w:t>и</w:t>
      </w:r>
      <w:r w:rsidRPr="003E4D7B">
        <w:rPr>
          <w:lang w:val="en-US"/>
        </w:rPr>
        <w:t xml:space="preserve"> </w:t>
      </w:r>
      <w:r w:rsidRPr="003E4D7B">
        <w:rPr>
          <w:rFonts w:hint="eastAsia"/>
          <w:lang w:val="en-US"/>
        </w:rPr>
        <w:t>лечения</w:t>
      </w:r>
    </w:p>
    <w:p w14:paraId="5968A044" w14:textId="77777777" w:rsidR="003E4D7B" w:rsidRPr="003E4D7B" w:rsidRDefault="003E4D7B" w:rsidP="003E4D7B">
      <w:pPr>
        <w:rPr>
          <w:lang w:val="en-US"/>
        </w:rPr>
      </w:pPr>
    </w:p>
    <w:p w14:paraId="1DD931AA" w14:textId="77777777" w:rsidR="003E4D7B" w:rsidRPr="003E4D7B" w:rsidRDefault="003E4D7B" w:rsidP="003E4D7B">
      <w:pPr>
        <w:rPr>
          <w:lang w:val="en-US"/>
        </w:rPr>
      </w:pPr>
      <w:r w:rsidRPr="003E4D7B">
        <w:rPr>
          <w:lang w:val="en-US"/>
        </w:rPr>
        <w:t xml:space="preserve">2.4 </w:t>
      </w:r>
      <w:r w:rsidRPr="003E4D7B">
        <w:rPr>
          <w:rFonts w:hint="eastAsia"/>
          <w:lang w:val="en-US"/>
        </w:rPr>
        <w:t>Статистическая</w:t>
      </w:r>
      <w:r w:rsidRPr="003E4D7B">
        <w:rPr>
          <w:lang w:val="en-US"/>
        </w:rPr>
        <w:t xml:space="preserve"> </w:t>
      </w:r>
      <w:r w:rsidRPr="003E4D7B">
        <w:rPr>
          <w:rFonts w:hint="eastAsia"/>
          <w:lang w:val="en-US"/>
        </w:rPr>
        <w:t>обработка</w:t>
      </w:r>
      <w:r w:rsidRPr="003E4D7B">
        <w:rPr>
          <w:lang w:val="en-US"/>
        </w:rPr>
        <w:t xml:space="preserve"> </w:t>
      </w:r>
      <w:r w:rsidRPr="003E4D7B">
        <w:rPr>
          <w:rFonts w:hint="eastAsia"/>
          <w:lang w:val="en-US"/>
        </w:rPr>
        <w:t>результатов</w:t>
      </w:r>
      <w:r w:rsidRPr="003E4D7B">
        <w:rPr>
          <w:lang w:val="en-US"/>
        </w:rPr>
        <w:t xml:space="preserve"> </w:t>
      </w:r>
      <w:r w:rsidRPr="003E4D7B">
        <w:rPr>
          <w:rFonts w:hint="eastAsia"/>
          <w:lang w:val="en-US"/>
        </w:rPr>
        <w:t>исследования</w:t>
      </w:r>
    </w:p>
    <w:p w14:paraId="3052FBE2" w14:textId="77777777" w:rsidR="003E4D7B" w:rsidRPr="003E4D7B" w:rsidRDefault="003E4D7B" w:rsidP="003E4D7B">
      <w:pPr>
        <w:rPr>
          <w:lang w:val="en-US"/>
        </w:rPr>
      </w:pPr>
    </w:p>
    <w:p w14:paraId="7A95DE9F" w14:textId="77777777" w:rsidR="003E4D7B" w:rsidRPr="003E4D7B" w:rsidRDefault="003E4D7B" w:rsidP="003E4D7B">
      <w:pPr>
        <w:rPr>
          <w:lang w:val="en-US"/>
        </w:rPr>
      </w:pPr>
      <w:r w:rsidRPr="003E4D7B">
        <w:rPr>
          <w:rFonts w:hint="eastAsia"/>
          <w:lang w:val="en-US"/>
        </w:rPr>
        <w:t>ГЛАВА</w:t>
      </w:r>
      <w:r w:rsidRPr="003E4D7B">
        <w:rPr>
          <w:lang w:val="en-US"/>
        </w:rPr>
        <w:t xml:space="preserve"> III. </w:t>
      </w:r>
      <w:r w:rsidRPr="003E4D7B">
        <w:rPr>
          <w:rFonts w:hint="eastAsia"/>
          <w:lang w:val="en-US"/>
        </w:rPr>
        <w:t>РЕЗУЛЬТАТЫ</w:t>
      </w:r>
      <w:r w:rsidRPr="003E4D7B">
        <w:rPr>
          <w:lang w:val="en-US"/>
        </w:rPr>
        <w:t xml:space="preserve"> </w:t>
      </w:r>
      <w:r w:rsidRPr="003E4D7B">
        <w:rPr>
          <w:rFonts w:hint="eastAsia"/>
          <w:lang w:val="en-US"/>
        </w:rPr>
        <w:t>ИССЛЕДОВАНИЯ</w:t>
      </w:r>
    </w:p>
    <w:p w14:paraId="628A6B93" w14:textId="77777777" w:rsidR="003E4D7B" w:rsidRPr="003E4D7B" w:rsidRDefault="003E4D7B" w:rsidP="003E4D7B">
      <w:pPr>
        <w:rPr>
          <w:lang w:val="en-US"/>
        </w:rPr>
      </w:pPr>
    </w:p>
    <w:p w14:paraId="734DE34E" w14:textId="77777777" w:rsidR="003E4D7B" w:rsidRPr="003E4D7B" w:rsidRDefault="003E4D7B" w:rsidP="003E4D7B">
      <w:pPr>
        <w:rPr>
          <w:lang w:val="en-US"/>
        </w:rPr>
      </w:pPr>
      <w:r w:rsidRPr="003E4D7B">
        <w:rPr>
          <w:lang w:val="en-US"/>
        </w:rPr>
        <w:t xml:space="preserve">3.1 </w:t>
      </w:r>
      <w:r w:rsidRPr="003E4D7B">
        <w:rPr>
          <w:rFonts w:hint="eastAsia"/>
          <w:lang w:val="en-US"/>
        </w:rPr>
        <w:t>Сравнительная</w:t>
      </w:r>
      <w:r w:rsidRPr="003E4D7B">
        <w:rPr>
          <w:lang w:val="en-US"/>
        </w:rPr>
        <w:t xml:space="preserve"> </w:t>
      </w:r>
      <w:r w:rsidRPr="003E4D7B">
        <w:rPr>
          <w:rFonts w:hint="eastAsia"/>
          <w:lang w:val="en-US"/>
        </w:rPr>
        <w:t>характеристика</w:t>
      </w:r>
      <w:r w:rsidRPr="003E4D7B">
        <w:rPr>
          <w:lang w:val="en-US"/>
        </w:rPr>
        <w:t xml:space="preserve"> </w:t>
      </w:r>
      <w:r w:rsidRPr="003E4D7B">
        <w:rPr>
          <w:rFonts w:hint="eastAsia"/>
          <w:lang w:val="en-US"/>
        </w:rPr>
        <w:t>больных</w:t>
      </w:r>
      <w:r w:rsidRPr="003E4D7B">
        <w:rPr>
          <w:lang w:val="en-US"/>
        </w:rPr>
        <w:t xml:space="preserve">, </w:t>
      </w:r>
      <w:r w:rsidRPr="003E4D7B">
        <w:rPr>
          <w:rFonts w:hint="eastAsia"/>
          <w:lang w:val="en-US"/>
        </w:rPr>
        <w:t>включенных</w:t>
      </w:r>
      <w:r w:rsidRPr="003E4D7B">
        <w:rPr>
          <w:lang w:val="en-US"/>
        </w:rPr>
        <w:t xml:space="preserve"> </w:t>
      </w:r>
      <w:r w:rsidRPr="003E4D7B">
        <w:rPr>
          <w:rFonts w:hint="eastAsia"/>
          <w:lang w:val="en-US"/>
        </w:rPr>
        <w:t>в</w:t>
      </w:r>
      <w:r w:rsidRPr="003E4D7B">
        <w:rPr>
          <w:lang w:val="en-US"/>
        </w:rPr>
        <w:t xml:space="preserve"> </w:t>
      </w:r>
      <w:r w:rsidRPr="003E4D7B">
        <w:rPr>
          <w:rFonts w:hint="eastAsia"/>
          <w:lang w:val="en-US"/>
        </w:rPr>
        <w:t>исследование</w:t>
      </w:r>
    </w:p>
    <w:p w14:paraId="0E161FAD" w14:textId="77777777" w:rsidR="003E4D7B" w:rsidRPr="003E4D7B" w:rsidRDefault="003E4D7B" w:rsidP="003E4D7B">
      <w:pPr>
        <w:rPr>
          <w:lang w:val="en-US"/>
        </w:rPr>
      </w:pPr>
    </w:p>
    <w:p w14:paraId="01C9D88A" w14:textId="77777777" w:rsidR="003E4D7B" w:rsidRPr="003E4D7B" w:rsidRDefault="003E4D7B" w:rsidP="003E4D7B">
      <w:pPr>
        <w:rPr>
          <w:lang w:val="en-US"/>
        </w:rPr>
      </w:pPr>
      <w:r w:rsidRPr="003E4D7B">
        <w:rPr>
          <w:lang w:val="en-US"/>
        </w:rPr>
        <w:t xml:space="preserve">3.2 </w:t>
      </w:r>
      <w:r w:rsidRPr="003E4D7B">
        <w:rPr>
          <w:rFonts w:hint="eastAsia"/>
          <w:lang w:val="en-US"/>
        </w:rPr>
        <w:t>Непосредственные</w:t>
      </w:r>
      <w:r w:rsidRPr="003E4D7B">
        <w:rPr>
          <w:lang w:val="en-US"/>
        </w:rPr>
        <w:t xml:space="preserve"> </w:t>
      </w:r>
      <w:r w:rsidRPr="003E4D7B">
        <w:rPr>
          <w:rFonts w:hint="eastAsia"/>
          <w:lang w:val="en-US"/>
        </w:rPr>
        <w:t>результаты</w:t>
      </w:r>
      <w:r w:rsidRPr="003E4D7B">
        <w:rPr>
          <w:lang w:val="en-US"/>
        </w:rPr>
        <w:t xml:space="preserve"> </w:t>
      </w:r>
      <w:r w:rsidRPr="003E4D7B">
        <w:rPr>
          <w:rFonts w:hint="eastAsia"/>
          <w:lang w:val="en-US"/>
        </w:rPr>
        <w:t>лечения</w:t>
      </w:r>
    </w:p>
    <w:p w14:paraId="3784CB73" w14:textId="77777777" w:rsidR="003E4D7B" w:rsidRPr="003E4D7B" w:rsidRDefault="003E4D7B" w:rsidP="003E4D7B">
      <w:pPr>
        <w:rPr>
          <w:lang w:val="en-US"/>
        </w:rPr>
      </w:pPr>
    </w:p>
    <w:p w14:paraId="7C7DBFC9" w14:textId="77777777" w:rsidR="003E4D7B" w:rsidRPr="003E4D7B" w:rsidRDefault="003E4D7B" w:rsidP="003E4D7B">
      <w:pPr>
        <w:rPr>
          <w:lang w:val="en-US"/>
        </w:rPr>
      </w:pPr>
      <w:r w:rsidRPr="003E4D7B">
        <w:rPr>
          <w:lang w:val="en-US"/>
        </w:rPr>
        <w:t xml:space="preserve">3.3 </w:t>
      </w:r>
      <w:r w:rsidRPr="003E4D7B">
        <w:rPr>
          <w:rFonts w:hint="eastAsia"/>
          <w:lang w:val="en-US"/>
        </w:rPr>
        <w:t>Отдаленные</w:t>
      </w:r>
      <w:r w:rsidRPr="003E4D7B">
        <w:rPr>
          <w:lang w:val="en-US"/>
        </w:rPr>
        <w:t xml:space="preserve"> </w:t>
      </w:r>
      <w:r w:rsidRPr="003E4D7B">
        <w:rPr>
          <w:rFonts w:hint="eastAsia"/>
          <w:lang w:val="en-US"/>
        </w:rPr>
        <w:t>результаты</w:t>
      </w:r>
      <w:r w:rsidRPr="003E4D7B">
        <w:rPr>
          <w:lang w:val="en-US"/>
        </w:rPr>
        <w:t xml:space="preserve"> </w:t>
      </w:r>
      <w:r w:rsidRPr="003E4D7B">
        <w:rPr>
          <w:rFonts w:hint="eastAsia"/>
          <w:lang w:val="en-US"/>
        </w:rPr>
        <w:t>лечения</w:t>
      </w:r>
    </w:p>
    <w:p w14:paraId="7F337E06" w14:textId="77777777" w:rsidR="003E4D7B" w:rsidRPr="003E4D7B" w:rsidRDefault="003E4D7B" w:rsidP="003E4D7B">
      <w:pPr>
        <w:rPr>
          <w:lang w:val="en-US"/>
        </w:rPr>
      </w:pPr>
    </w:p>
    <w:p w14:paraId="75769DB1" w14:textId="77777777" w:rsidR="003E4D7B" w:rsidRPr="003E4D7B" w:rsidRDefault="003E4D7B" w:rsidP="003E4D7B">
      <w:pPr>
        <w:rPr>
          <w:lang w:val="en-US"/>
        </w:rPr>
      </w:pPr>
      <w:r w:rsidRPr="003E4D7B">
        <w:rPr>
          <w:lang w:val="en-US"/>
        </w:rPr>
        <w:t xml:space="preserve">3.4 </w:t>
      </w:r>
      <w:r w:rsidRPr="003E4D7B">
        <w:rPr>
          <w:rFonts w:hint="eastAsia"/>
          <w:lang w:val="en-US"/>
        </w:rPr>
        <w:t>Клинические</w:t>
      </w:r>
      <w:r w:rsidRPr="003E4D7B">
        <w:rPr>
          <w:lang w:val="en-US"/>
        </w:rPr>
        <w:t xml:space="preserve"> </w:t>
      </w:r>
      <w:r w:rsidRPr="003E4D7B">
        <w:rPr>
          <w:rFonts w:hint="eastAsia"/>
          <w:lang w:val="en-US"/>
        </w:rPr>
        <w:t>примеры</w:t>
      </w:r>
    </w:p>
    <w:p w14:paraId="628C96B2" w14:textId="77777777" w:rsidR="003E4D7B" w:rsidRPr="003E4D7B" w:rsidRDefault="003E4D7B" w:rsidP="003E4D7B">
      <w:pPr>
        <w:rPr>
          <w:lang w:val="en-US"/>
        </w:rPr>
      </w:pPr>
    </w:p>
    <w:p w14:paraId="467E0D32" w14:textId="77777777" w:rsidR="003E4D7B" w:rsidRPr="003E4D7B" w:rsidRDefault="003E4D7B" w:rsidP="003E4D7B">
      <w:pPr>
        <w:rPr>
          <w:lang w:val="en-US"/>
        </w:rPr>
      </w:pPr>
      <w:r w:rsidRPr="003E4D7B">
        <w:rPr>
          <w:rFonts w:hint="eastAsia"/>
          <w:lang w:val="en-US"/>
        </w:rPr>
        <w:t>ГЛАВА</w:t>
      </w:r>
      <w:r w:rsidRPr="003E4D7B">
        <w:rPr>
          <w:lang w:val="en-US"/>
        </w:rPr>
        <w:t xml:space="preserve"> 4 </w:t>
      </w:r>
      <w:r w:rsidRPr="003E4D7B">
        <w:rPr>
          <w:rFonts w:hint="eastAsia"/>
          <w:lang w:val="en-US"/>
        </w:rPr>
        <w:t>ОБСУЖДЕНИЕ</w:t>
      </w:r>
      <w:r w:rsidRPr="003E4D7B">
        <w:rPr>
          <w:lang w:val="en-US"/>
        </w:rPr>
        <w:t xml:space="preserve"> </w:t>
      </w:r>
      <w:r w:rsidRPr="003E4D7B">
        <w:rPr>
          <w:rFonts w:hint="eastAsia"/>
          <w:lang w:val="en-US"/>
        </w:rPr>
        <w:t>ПОЛУЧЕННЫХ</w:t>
      </w:r>
      <w:r w:rsidRPr="003E4D7B">
        <w:rPr>
          <w:lang w:val="en-US"/>
        </w:rPr>
        <w:t xml:space="preserve"> </w:t>
      </w:r>
      <w:r w:rsidRPr="003E4D7B">
        <w:rPr>
          <w:rFonts w:hint="eastAsia"/>
          <w:lang w:val="en-US"/>
        </w:rPr>
        <w:t>РЕЗУЛЬТАТОВ</w:t>
      </w:r>
    </w:p>
    <w:p w14:paraId="6CCD0B88" w14:textId="77777777" w:rsidR="003E4D7B" w:rsidRPr="003E4D7B" w:rsidRDefault="003E4D7B" w:rsidP="003E4D7B">
      <w:pPr>
        <w:rPr>
          <w:lang w:val="en-US"/>
        </w:rPr>
      </w:pPr>
    </w:p>
    <w:p w14:paraId="11404E7B" w14:textId="77777777" w:rsidR="003E4D7B" w:rsidRPr="003E4D7B" w:rsidRDefault="003E4D7B" w:rsidP="003E4D7B">
      <w:pPr>
        <w:rPr>
          <w:lang w:val="en-US"/>
        </w:rPr>
      </w:pPr>
      <w:r w:rsidRPr="003E4D7B">
        <w:rPr>
          <w:rFonts w:hint="eastAsia"/>
          <w:lang w:val="en-US"/>
        </w:rPr>
        <w:t>ВЫВОДЫ</w:t>
      </w:r>
    </w:p>
    <w:p w14:paraId="6B0F71B7" w14:textId="77777777" w:rsidR="003E4D7B" w:rsidRPr="003E4D7B" w:rsidRDefault="003E4D7B" w:rsidP="003E4D7B">
      <w:pPr>
        <w:rPr>
          <w:lang w:val="en-US"/>
        </w:rPr>
      </w:pPr>
    </w:p>
    <w:p w14:paraId="4A8A59B0" w14:textId="77777777" w:rsidR="003E4D7B" w:rsidRPr="003E4D7B" w:rsidRDefault="003E4D7B" w:rsidP="003E4D7B">
      <w:pPr>
        <w:rPr>
          <w:lang w:val="en-US"/>
        </w:rPr>
      </w:pPr>
      <w:r w:rsidRPr="003E4D7B">
        <w:rPr>
          <w:rFonts w:hint="eastAsia"/>
          <w:lang w:val="en-US"/>
        </w:rPr>
        <w:t>ПРАКТИЧЕСКИЕ</w:t>
      </w:r>
      <w:r w:rsidRPr="003E4D7B">
        <w:rPr>
          <w:lang w:val="en-US"/>
        </w:rPr>
        <w:t xml:space="preserve"> </w:t>
      </w:r>
      <w:r w:rsidRPr="003E4D7B">
        <w:rPr>
          <w:rFonts w:hint="eastAsia"/>
          <w:lang w:val="en-US"/>
        </w:rPr>
        <w:t>РЕКОМЕНДАЦИИ</w:t>
      </w:r>
    </w:p>
    <w:p w14:paraId="389F9778" w14:textId="77777777" w:rsidR="003E4D7B" w:rsidRPr="003E4D7B" w:rsidRDefault="003E4D7B" w:rsidP="003E4D7B">
      <w:pPr>
        <w:rPr>
          <w:lang w:val="en-US"/>
        </w:rPr>
      </w:pPr>
    </w:p>
    <w:p w14:paraId="5D82AAF6" w14:textId="77777777" w:rsidR="003E4D7B" w:rsidRPr="003E4D7B" w:rsidRDefault="003E4D7B" w:rsidP="003E4D7B">
      <w:pPr>
        <w:rPr>
          <w:lang w:val="en-US"/>
        </w:rPr>
      </w:pPr>
      <w:r w:rsidRPr="003E4D7B">
        <w:rPr>
          <w:rFonts w:hint="eastAsia"/>
          <w:lang w:val="en-US"/>
        </w:rPr>
        <w:t>СПИСОК</w:t>
      </w:r>
      <w:r w:rsidRPr="003E4D7B">
        <w:rPr>
          <w:lang w:val="en-US"/>
        </w:rPr>
        <w:t xml:space="preserve"> </w:t>
      </w:r>
      <w:r w:rsidRPr="003E4D7B">
        <w:rPr>
          <w:rFonts w:hint="eastAsia"/>
          <w:lang w:val="en-US"/>
        </w:rPr>
        <w:t>ЛИТЕРАТУРЫ</w:t>
      </w:r>
    </w:p>
    <w:p w14:paraId="78E58D6F" w14:textId="77777777" w:rsidR="003E4D7B" w:rsidRPr="003E4D7B" w:rsidRDefault="003E4D7B" w:rsidP="003E4D7B">
      <w:pPr>
        <w:rPr>
          <w:lang w:val="en-US"/>
        </w:rPr>
      </w:pPr>
    </w:p>
    <w:p w14:paraId="1142571E" w14:textId="196FD503" w:rsidR="003E4D7B" w:rsidRPr="003E4D7B" w:rsidRDefault="003E4D7B" w:rsidP="003E4D7B">
      <w:pPr>
        <w:rPr>
          <w:lang w:val="en-US"/>
        </w:rPr>
      </w:pPr>
      <w:r w:rsidRPr="003E4D7B">
        <w:rPr>
          <w:rFonts w:hint="eastAsia"/>
          <w:lang w:val="en-US"/>
        </w:rPr>
        <w:t>СПИСОК</w:t>
      </w:r>
      <w:r w:rsidRPr="003E4D7B">
        <w:rPr>
          <w:lang w:val="en-US"/>
        </w:rPr>
        <w:t xml:space="preserve"> </w:t>
      </w:r>
      <w:r w:rsidRPr="003E4D7B">
        <w:rPr>
          <w:rFonts w:hint="eastAsia"/>
          <w:lang w:val="en-US"/>
        </w:rPr>
        <w:t>СОКРАЩЕНИЙ</w:t>
      </w:r>
    </w:p>
    <w:sectPr w:rsidR="003E4D7B" w:rsidRPr="003E4D7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7F6A" w14:textId="77777777" w:rsidR="00E15261" w:rsidRPr="008D1934" w:rsidRDefault="00E15261">
      <w:pPr>
        <w:spacing w:after="0" w:line="240" w:lineRule="auto"/>
      </w:pPr>
      <w:r w:rsidRPr="008D1934">
        <w:separator/>
      </w:r>
    </w:p>
  </w:endnote>
  <w:endnote w:type="continuationSeparator" w:id="0">
    <w:p w14:paraId="52A7AA6E" w14:textId="77777777" w:rsidR="00E15261" w:rsidRPr="008D1934" w:rsidRDefault="00E1526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BB771" w14:textId="77777777" w:rsidR="00E15261" w:rsidRPr="008D1934" w:rsidRDefault="00E15261"/>
    <w:p w14:paraId="33B95892" w14:textId="77777777" w:rsidR="00E15261" w:rsidRPr="008D1934" w:rsidRDefault="00E15261"/>
    <w:p w14:paraId="6887AFCE" w14:textId="77777777" w:rsidR="00E15261" w:rsidRPr="008D1934" w:rsidRDefault="00E15261"/>
    <w:p w14:paraId="387058B7" w14:textId="77777777" w:rsidR="00E15261" w:rsidRPr="008D1934" w:rsidRDefault="00E15261"/>
    <w:p w14:paraId="49082704" w14:textId="77777777" w:rsidR="00E15261" w:rsidRPr="008D1934" w:rsidRDefault="00E15261"/>
    <w:p w14:paraId="58CDA9AE" w14:textId="77777777" w:rsidR="00E15261" w:rsidRPr="008D1934" w:rsidRDefault="00E15261"/>
    <w:p w14:paraId="64F36142" w14:textId="77777777" w:rsidR="00E15261" w:rsidRPr="008D1934" w:rsidRDefault="00E15261">
      <w:pPr>
        <w:rPr>
          <w:sz w:val="2"/>
          <w:szCs w:val="2"/>
        </w:rPr>
      </w:pPr>
      <w:r>
        <w:rPr>
          <w:noProof/>
        </w:rPr>
        <mc:AlternateContent>
          <mc:Choice Requires="wps">
            <w:drawing>
              <wp:anchor distT="0" distB="0" distL="63500" distR="63500" simplePos="0" relativeHeight="251660288" behindDoc="1" locked="0" layoutInCell="1" allowOverlap="1" wp14:anchorId="237B8F90" wp14:editId="563F418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A0A88BB" w14:textId="77777777" w:rsidR="00E15261" w:rsidRPr="008D1934" w:rsidRDefault="00E152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B8F9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0A88BB" w14:textId="77777777" w:rsidR="00E15261" w:rsidRPr="008D1934" w:rsidRDefault="00E152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7E71424" w14:textId="77777777" w:rsidR="00E15261" w:rsidRPr="008D1934" w:rsidRDefault="00E15261"/>
    <w:p w14:paraId="26FC89E3" w14:textId="77777777" w:rsidR="00E15261" w:rsidRPr="008D1934" w:rsidRDefault="00E15261"/>
    <w:p w14:paraId="41429704" w14:textId="77777777" w:rsidR="00E15261" w:rsidRPr="008D1934" w:rsidRDefault="00E15261">
      <w:pPr>
        <w:rPr>
          <w:sz w:val="2"/>
          <w:szCs w:val="2"/>
        </w:rPr>
      </w:pPr>
      <w:r>
        <w:rPr>
          <w:noProof/>
        </w:rPr>
        <mc:AlternateContent>
          <mc:Choice Requires="wps">
            <w:drawing>
              <wp:anchor distT="0" distB="0" distL="63500" distR="63500" simplePos="0" relativeHeight="251659264" behindDoc="1" locked="0" layoutInCell="1" allowOverlap="1" wp14:anchorId="53C1DD6A" wp14:editId="4F5811A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4ED9AC" w14:textId="77777777" w:rsidR="00E15261" w:rsidRPr="008D1934" w:rsidRDefault="00E152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C1DD6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4ED9AC" w14:textId="77777777" w:rsidR="00E15261" w:rsidRPr="008D1934" w:rsidRDefault="00E152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2A84E38" w14:textId="77777777" w:rsidR="00E15261" w:rsidRPr="008D1934" w:rsidRDefault="00E15261"/>
    <w:p w14:paraId="7DCD850B" w14:textId="77777777" w:rsidR="00E15261" w:rsidRPr="008D1934" w:rsidRDefault="00E15261">
      <w:pPr>
        <w:rPr>
          <w:sz w:val="2"/>
          <w:szCs w:val="2"/>
        </w:rPr>
      </w:pPr>
    </w:p>
    <w:p w14:paraId="5075FADF" w14:textId="77777777" w:rsidR="00E15261" w:rsidRPr="008D1934" w:rsidRDefault="00E15261"/>
    <w:p w14:paraId="59260ADC" w14:textId="77777777" w:rsidR="00E15261" w:rsidRPr="008D1934" w:rsidRDefault="00E15261">
      <w:pPr>
        <w:spacing w:after="0" w:line="240" w:lineRule="auto"/>
      </w:pPr>
    </w:p>
  </w:footnote>
  <w:footnote w:type="continuationSeparator" w:id="0">
    <w:p w14:paraId="7D664AD1" w14:textId="77777777" w:rsidR="00E15261" w:rsidRPr="008D1934" w:rsidRDefault="00E1526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261"/>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5421</TotalTime>
  <Pages>3</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888</cp:revision>
  <cp:lastPrinted>2024-05-12T14:21:00Z</cp:lastPrinted>
  <dcterms:created xsi:type="dcterms:W3CDTF">2024-05-12T14:37:00Z</dcterms:created>
  <dcterms:modified xsi:type="dcterms:W3CDTF">2024-05-19T10:15:00Z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