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ГОСУДАРСТВЕННЫЙ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НАУЧНЫЙ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ЦЕНТР</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РОССИЙСКОЙ</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ФЕДЕРАЦИИ</w:t>
      </w:r>
      <w:r w:rsidRPr="00F03395">
        <w:rPr>
          <w:rFonts w:ascii="Times New Roman" w:eastAsia="Times New Roman" w:hAnsi="Times New Roman" w:cs="Times New Roman"/>
          <w:kern w:val="0"/>
          <w:sz w:val="28"/>
          <w:szCs w:val="28"/>
          <w:lang w:eastAsia="ru-RU"/>
        </w:rPr>
        <w:t xml:space="preserve"> - </w:t>
      </w:r>
      <w:r w:rsidRPr="00F03395">
        <w:rPr>
          <w:rFonts w:ascii="Times New Roman" w:eastAsia="Times New Roman" w:hAnsi="Times New Roman" w:cs="Times New Roman" w:hint="eastAsia"/>
          <w:kern w:val="0"/>
          <w:sz w:val="28"/>
          <w:szCs w:val="28"/>
          <w:lang w:eastAsia="ru-RU"/>
        </w:rPr>
        <w:t>ФЕДЕРАЛЬНОЕ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ГОСУДАРСТВЕННОЕ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УНИТАРНОЕ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ПРЕДПРИЯТИЕ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«Центральный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ордена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Трудового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Красного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Знамени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научно</w:t>
      </w:r>
      <w:r w:rsidRPr="00F03395">
        <w:rPr>
          <w:rFonts w:ascii="Times New Roman" w:eastAsia="Times New Roman" w:hAnsi="Times New Roman" w:cs="Times New Roman"/>
          <w:kern w:val="0"/>
          <w:sz w:val="28"/>
          <w:szCs w:val="28"/>
          <w:lang w:eastAsia="ru-RU"/>
        </w:rPr>
        <w:t>-</w:t>
      </w:r>
      <w:r w:rsidRPr="00F03395">
        <w:rPr>
          <w:rFonts w:ascii="Times New Roman" w:eastAsia="Times New Roman" w:hAnsi="Times New Roman" w:cs="Times New Roman" w:hint="eastAsia"/>
          <w:kern w:val="0"/>
          <w:sz w:val="28"/>
          <w:szCs w:val="28"/>
          <w:lang w:eastAsia="ru-RU"/>
        </w:rPr>
        <w:t>исследовательский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автомобильный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автомоторный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институт</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«НАМИ»</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ГНЦ</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РФ</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ФГУП</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«НАМИ»</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правах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рукописи</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 xml:space="preserve"> </w:t>
      </w:r>
    </w:p>
    <w:p w:rsidR="00F03395" w:rsidRPr="00F03395" w:rsidRDefault="00F03395" w:rsidP="00F03395">
      <w:pPr>
        <w:rPr>
          <w:rFonts w:ascii="Times New Roman" w:eastAsia="Times New Roman" w:hAnsi="Times New Roman" w:cs="Times New Roman"/>
          <w:kern w:val="0"/>
          <w:sz w:val="28"/>
          <w:szCs w:val="28"/>
          <w:lang w:eastAsia="ru-RU"/>
        </w:rPr>
      </w:pP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ПЕТИН</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Виктор</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Викторович</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ПОВЫШЕНИЕ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АКТИВНОЙ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БЕЗОПАСНОСТИ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АВТОМОБИЛЯ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ОСНОВЕ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СИНТЕЗА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АДАПТИВНОГО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АЛГОРИТМА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ФУНКЦИОНИРОВАНИЯ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СИСТЕМЫ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АВТОМАТИЧЕСКОГО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ЭКСТРЕННОГО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ТОРМОЖЕНИЯ</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Специальность</w:t>
      </w:r>
      <w:r w:rsidRPr="00F03395">
        <w:rPr>
          <w:rFonts w:ascii="Times New Roman" w:eastAsia="Times New Roman" w:hAnsi="Times New Roman" w:cs="Times New Roman"/>
          <w:kern w:val="0"/>
          <w:sz w:val="28"/>
          <w:szCs w:val="28"/>
          <w:lang w:eastAsia="ru-RU"/>
        </w:rPr>
        <w:t xml:space="preserve"> 05.05.03 - </w:t>
      </w:r>
      <w:r w:rsidRPr="00F03395">
        <w:rPr>
          <w:rFonts w:ascii="Times New Roman" w:eastAsia="Times New Roman" w:hAnsi="Times New Roman" w:cs="Times New Roman" w:hint="eastAsia"/>
          <w:kern w:val="0"/>
          <w:sz w:val="28"/>
          <w:szCs w:val="28"/>
          <w:lang w:eastAsia="ru-RU"/>
        </w:rPr>
        <w:t>Колесные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гусеничные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машины</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ДИССЕРТАЦИЯ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соискание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ученой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степени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кандидата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технических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наук</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Научный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руководитель</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доктор</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технических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наук</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профессор</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Келлер</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Андрей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Владимирович</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Москва</w:t>
      </w:r>
      <w:r w:rsidRPr="00F03395">
        <w:rPr>
          <w:rFonts w:ascii="Times New Roman" w:eastAsia="Times New Roman" w:hAnsi="Times New Roman" w:cs="Times New Roman"/>
          <w:kern w:val="0"/>
          <w:sz w:val="28"/>
          <w:szCs w:val="28"/>
          <w:lang w:eastAsia="ru-RU"/>
        </w:rPr>
        <w:t xml:space="preserve"> - 2022 </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Введение</w:t>
      </w:r>
      <w:r w:rsidRPr="00F03395">
        <w:rPr>
          <w:rFonts w:ascii="Times New Roman" w:eastAsia="Times New Roman" w:hAnsi="Times New Roman" w:cs="Times New Roman"/>
          <w:kern w:val="0"/>
          <w:sz w:val="28"/>
          <w:szCs w:val="28"/>
          <w:lang w:eastAsia="ru-RU"/>
        </w:rPr>
        <w:tab/>
        <w:t>5</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1</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Состояние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вопроса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цель</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задачи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исследования</w:t>
      </w:r>
      <w:r w:rsidRPr="00F03395">
        <w:rPr>
          <w:rFonts w:ascii="Times New Roman" w:eastAsia="Times New Roman" w:hAnsi="Times New Roman" w:cs="Times New Roman"/>
          <w:kern w:val="0"/>
          <w:sz w:val="28"/>
          <w:szCs w:val="28"/>
          <w:lang w:eastAsia="ru-RU"/>
        </w:rPr>
        <w:tab/>
        <w:t>15</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1.1</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Обзор</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отечественных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работ</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безопасности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движения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ТС</w:t>
      </w:r>
      <w:r w:rsidRPr="00F03395">
        <w:rPr>
          <w:rFonts w:ascii="Times New Roman" w:eastAsia="Times New Roman" w:hAnsi="Times New Roman" w:cs="Times New Roman"/>
          <w:kern w:val="0"/>
          <w:sz w:val="28"/>
          <w:szCs w:val="28"/>
          <w:lang w:eastAsia="ru-RU"/>
        </w:rPr>
        <w:tab/>
        <w:t>18</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1.2</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Обзор</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зарубежных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работ</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безопасности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движения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ТС</w:t>
      </w:r>
      <w:r w:rsidRPr="00F03395">
        <w:rPr>
          <w:rFonts w:ascii="Times New Roman" w:eastAsia="Times New Roman" w:hAnsi="Times New Roman" w:cs="Times New Roman"/>
          <w:kern w:val="0"/>
          <w:sz w:val="28"/>
          <w:szCs w:val="28"/>
          <w:lang w:eastAsia="ru-RU"/>
        </w:rPr>
        <w:tab/>
        <w:t>23</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1.3</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Методы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исследования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САЭТ</w:t>
      </w:r>
      <w:r w:rsidRPr="00F03395">
        <w:rPr>
          <w:rFonts w:ascii="Times New Roman" w:eastAsia="Times New Roman" w:hAnsi="Times New Roman" w:cs="Times New Roman"/>
          <w:kern w:val="0"/>
          <w:sz w:val="28"/>
          <w:szCs w:val="28"/>
          <w:lang w:eastAsia="ru-RU"/>
        </w:rPr>
        <w:tab/>
        <w:t>28</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1.4</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Испытания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пешеходами</w:t>
      </w:r>
      <w:r w:rsidRPr="00F03395">
        <w:rPr>
          <w:rFonts w:ascii="Times New Roman" w:eastAsia="Times New Roman" w:hAnsi="Times New Roman" w:cs="Times New Roman"/>
          <w:kern w:val="0"/>
          <w:sz w:val="28"/>
          <w:szCs w:val="28"/>
          <w:lang w:eastAsia="ru-RU"/>
        </w:rPr>
        <w:tab/>
        <w:t>33</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1.5</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Обоснование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для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разработки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системы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автоматического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экстренного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торможения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для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отечественных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автомобилей</w:t>
      </w:r>
      <w:r w:rsidRPr="00F03395">
        <w:rPr>
          <w:rFonts w:ascii="Times New Roman" w:eastAsia="Times New Roman" w:hAnsi="Times New Roman" w:cs="Times New Roman"/>
          <w:kern w:val="0"/>
          <w:sz w:val="28"/>
          <w:szCs w:val="28"/>
          <w:lang w:eastAsia="ru-RU"/>
        </w:rPr>
        <w:tab/>
        <w:t>37</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1.6</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Выводы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главе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Цель</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задачи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исследования</w:t>
      </w:r>
      <w:r w:rsidRPr="00F03395">
        <w:rPr>
          <w:rFonts w:ascii="Times New Roman" w:eastAsia="Times New Roman" w:hAnsi="Times New Roman" w:cs="Times New Roman"/>
          <w:kern w:val="0"/>
          <w:sz w:val="28"/>
          <w:szCs w:val="28"/>
          <w:lang w:eastAsia="ru-RU"/>
        </w:rPr>
        <w:tab/>
        <w:t>40</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2</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Разработка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математической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модели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функционирования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САЭТ</w:t>
      </w:r>
      <w:r w:rsidRPr="00F03395">
        <w:rPr>
          <w:rFonts w:ascii="Times New Roman" w:eastAsia="Times New Roman" w:hAnsi="Times New Roman" w:cs="Times New Roman"/>
          <w:kern w:val="0"/>
          <w:sz w:val="28"/>
          <w:szCs w:val="28"/>
          <w:lang w:eastAsia="ru-RU"/>
        </w:rPr>
        <w:tab/>
        <w:t>42</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2.1</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Общие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аспекты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разработки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математической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модели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для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создания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проверки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алгоритма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САЭТ</w:t>
      </w:r>
      <w:r w:rsidRPr="00F03395">
        <w:rPr>
          <w:rFonts w:ascii="Times New Roman" w:eastAsia="Times New Roman" w:hAnsi="Times New Roman" w:cs="Times New Roman"/>
          <w:kern w:val="0"/>
          <w:sz w:val="28"/>
          <w:szCs w:val="28"/>
          <w:lang w:eastAsia="ru-RU"/>
        </w:rPr>
        <w:tab/>
        <w:t>42</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lastRenderedPageBreak/>
        <w:t>2.2</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Математическая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модель</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движения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впереди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идущего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испытуемого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транспортных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средств</w:t>
      </w:r>
      <w:r w:rsidRPr="00F03395">
        <w:rPr>
          <w:rFonts w:ascii="Times New Roman" w:eastAsia="Times New Roman" w:hAnsi="Times New Roman" w:cs="Times New Roman"/>
          <w:kern w:val="0"/>
          <w:sz w:val="28"/>
          <w:szCs w:val="28"/>
          <w:lang w:eastAsia="ru-RU"/>
        </w:rPr>
        <w:tab/>
        <w:t>44</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2.3</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Разработка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математической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модели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имитации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данных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радарного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сенсора</w:t>
      </w:r>
      <w:r w:rsidRPr="00F03395">
        <w:rPr>
          <w:rFonts w:ascii="Times New Roman" w:eastAsia="Times New Roman" w:hAnsi="Times New Roman" w:cs="Times New Roman"/>
          <w:kern w:val="0"/>
          <w:sz w:val="28"/>
          <w:szCs w:val="28"/>
          <w:lang w:eastAsia="ru-RU"/>
        </w:rPr>
        <w:tab/>
        <w:t>53</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2.4</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Разработка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математической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модели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прогнозирования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коэффициента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сцепления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колеса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дорожным</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покрытием</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в</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зависимости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от</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внешних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дорожно</w:t>
      </w:r>
      <w:r w:rsidRPr="00F03395">
        <w:rPr>
          <w:rFonts w:ascii="Times New Roman" w:eastAsia="Times New Roman" w:hAnsi="Times New Roman" w:cs="Times New Roman"/>
          <w:kern w:val="0"/>
          <w:sz w:val="28"/>
          <w:szCs w:val="28"/>
          <w:lang w:eastAsia="ru-RU"/>
        </w:rPr>
        <w:t>-</w:t>
      </w:r>
      <w:r w:rsidRPr="00F03395">
        <w:rPr>
          <w:rFonts w:ascii="Times New Roman" w:eastAsia="Times New Roman" w:hAnsi="Times New Roman" w:cs="Times New Roman" w:hint="eastAsia"/>
          <w:kern w:val="0"/>
          <w:sz w:val="28"/>
          <w:szCs w:val="28"/>
          <w:lang w:eastAsia="ru-RU"/>
        </w:rPr>
        <w:t>климатических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факторов</w:t>
      </w:r>
      <w:r w:rsidRPr="00F03395">
        <w:rPr>
          <w:rFonts w:ascii="Times New Roman" w:eastAsia="Times New Roman" w:hAnsi="Times New Roman" w:cs="Times New Roman"/>
          <w:kern w:val="0"/>
          <w:sz w:val="28"/>
          <w:szCs w:val="28"/>
          <w:lang w:eastAsia="ru-RU"/>
        </w:rPr>
        <w:tab/>
        <w:t>55</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2.5</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Описание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примененного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алгоритма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прогнозирования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коэффициента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сцепления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базе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применения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аппарата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нечеткой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логики</w:t>
      </w:r>
      <w:r w:rsidRPr="00F03395">
        <w:rPr>
          <w:rFonts w:ascii="Times New Roman" w:eastAsia="Times New Roman" w:hAnsi="Times New Roman" w:cs="Times New Roman"/>
          <w:kern w:val="0"/>
          <w:sz w:val="28"/>
          <w:szCs w:val="28"/>
          <w:lang w:eastAsia="ru-RU"/>
        </w:rPr>
        <w:tab/>
        <w:t>59</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2.6</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Синтез</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адаптивного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алгоритма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системы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автоматического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экстренного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торможения</w:t>
      </w:r>
      <w:r w:rsidRPr="00F03395">
        <w:rPr>
          <w:rFonts w:ascii="Times New Roman" w:eastAsia="Times New Roman" w:hAnsi="Times New Roman" w:cs="Times New Roman"/>
          <w:kern w:val="0"/>
          <w:sz w:val="28"/>
          <w:szCs w:val="28"/>
          <w:lang w:eastAsia="ru-RU"/>
        </w:rPr>
        <w:tab/>
        <w:t>67</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2.7</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Блок</w:t>
      </w:r>
      <w:r w:rsidRPr="00F03395">
        <w:rPr>
          <w:rFonts w:ascii="Times New Roman" w:eastAsia="Times New Roman" w:hAnsi="Times New Roman" w:cs="Times New Roman"/>
          <w:kern w:val="0"/>
          <w:sz w:val="28"/>
          <w:szCs w:val="28"/>
          <w:lang w:eastAsia="ru-RU"/>
        </w:rPr>
        <w:t>-</w:t>
      </w:r>
      <w:r w:rsidRPr="00F03395">
        <w:rPr>
          <w:rFonts w:ascii="Times New Roman" w:eastAsia="Times New Roman" w:hAnsi="Times New Roman" w:cs="Times New Roman" w:hint="eastAsia"/>
          <w:kern w:val="0"/>
          <w:sz w:val="28"/>
          <w:szCs w:val="28"/>
          <w:lang w:eastAsia="ru-RU"/>
        </w:rPr>
        <w:t>схема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разработанного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алгоритма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функционирования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САЭТ</w:t>
      </w:r>
      <w:r w:rsidRPr="00F03395">
        <w:rPr>
          <w:rFonts w:ascii="Times New Roman" w:eastAsia="Times New Roman" w:hAnsi="Times New Roman" w:cs="Times New Roman"/>
          <w:kern w:val="0"/>
          <w:sz w:val="28"/>
          <w:szCs w:val="28"/>
          <w:lang w:eastAsia="ru-RU"/>
        </w:rPr>
        <w:t xml:space="preserve"> 71</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2.8</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Блок</w:t>
      </w:r>
      <w:r w:rsidRPr="00F03395">
        <w:rPr>
          <w:rFonts w:ascii="Times New Roman" w:eastAsia="Times New Roman" w:hAnsi="Times New Roman" w:cs="Times New Roman"/>
          <w:kern w:val="0"/>
          <w:sz w:val="28"/>
          <w:szCs w:val="28"/>
          <w:lang w:eastAsia="ru-RU"/>
        </w:rPr>
        <w:t>-</w:t>
      </w:r>
      <w:r w:rsidRPr="00F03395">
        <w:rPr>
          <w:rFonts w:ascii="Times New Roman" w:eastAsia="Times New Roman" w:hAnsi="Times New Roman" w:cs="Times New Roman" w:hint="eastAsia"/>
          <w:kern w:val="0"/>
          <w:sz w:val="28"/>
          <w:szCs w:val="28"/>
          <w:lang w:eastAsia="ru-RU"/>
        </w:rPr>
        <w:t>схема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разработанного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алгоритма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корректировки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времени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предупреждения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об</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опасности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столкновения</w:t>
      </w:r>
      <w:r w:rsidRPr="00F03395">
        <w:rPr>
          <w:rFonts w:ascii="Times New Roman" w:eastAsia="Times New Roman" w:hAnsi="Times New Roman" w:cs="Times New Roman"/>
          <w:kern w:val="0"/>
          <w:sz w:val="28"/>
          <w:szCs w:val="28"/>
          <w:lang w:eastAsia="ru-RU"/>
        </w:rPr>
        <w:tab/>
        <w:t>73</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2.9</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Выводы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главе</w:t>
      </w:r>
      <w:r w:rsidRPr="00F03395">
        <w:rPr>
          <w:rFonts w:ascii="Times New Roman" w:eastAsia="Times New Roman" w:hAnsi="Times New Roman" w:cs="Times New Roman"/>
          <w:kern w:val="0"/>
          <w:sz w:val="28"/>
          <w:szCs w:val="28"/>
          <w:lang w:eastAsia="ru-RU"/>
        </w:rPr>
        <w:t xml:space="preserve"> 2</w:t>
      </w:r>
      <w:r w:rsidRPr="00F03395">
        <w:rPr>
          <w:rFonts w:ascii="Times New Roman" w:eastAsia="Times New Roman" w:hAnsi="Times New Roman" w:cs="Times New Roman"/>
          <w:kern w:val="0"/>
          <w:sz w:val="28"/>
          <w:szCs w:val="28"/>
          <w:lang w:eastAsia="ru-RU"/>
        </w:rPr>
        <w:tab/>
        <w:t>75</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Методика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результаты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экспериментального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исследования</w:t>
      </w:r>
      <w:r w:rsidRPr="00F03395">
        <w:rPr>
          <w:rFonts w:ascii="Times New Roman" w:eastAsia="Times New Roman" w:hAnsi="Times New Roman" w:cs="Times New Roman"/>
          <w:kern w:val="0"/>
          <w:sz w:val="28"/>
          <w:szCs w:val="28"/>
          <w:lang w:eastAsia="ru-RU"/>
        </w:rPr>
        <w:tab/>
        <w:t>76</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3.1</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Цели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задачи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экспериментального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исследования</w:t>
      </w:r>
      <w:r w:rsidRPr="00F03395">
        <w:rPr>
          <w:rFonts w:ascii="Times New Roman" w:eastAsia="Times New Roman" w:hAnsi="Times New Roman" w:cs="Times New Roman"/>
          <w:kern w:val="0"/>
          <w:sz w:val="28"/>
          <w:szCs w:val="28"/>
          <w:lang w:eastAsia="ru-RU"/>
        </w:rPr>
        <w:tab/>
        <w:t>76</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3.2</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Объект</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исследования</w:t>
      </w:r>
      <w:r w:rsidRPr="00F03395">
        <w:rPr>
          <w:rFonts w:ascii="Times New Roman" w:eastAsia="Times New Roman" w:hAnsi="Times New Roman" w:cs="Times New Roman"/>
          <w:kern w:val="0"/>
          <w:sz w:val="28"/>
          <w:szCs w:val="28"/>
          <w:lang w:eastAsia="ru-RU"/>
        </w:rPr>
        <w:tab/>
        <w:t>77</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3.3</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Измерительное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записывающее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оборудование</w:t>
      </w:r>
      <w:r w:rsidRPr="00F03395">
        <w:rPr>
          <w:rFonts w:ascii="Times New Roman" w:eastAsia="Times New Roman" w:hAnsi="Times New Roman" w:cs="Times New Roman"/>
          <w:kern w:val="0"/>
          <w:sz w:val="28"/>
          <w:szCs w:val="28"/>
          <w:lang w:eastAsia="ru-RU"/>
        </w:rPr>
        <w:tab/>
        <w:t>80</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3.4</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Методика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проведения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испытаний</w:t>
      </w:r>
      <w:r w:rsidRPr="00F03395">
        <w:rPr>
          <w:rFonts w:ascii="Times New Roman" w:eastAsia="Times New Roman" w:hAnsi="Times New Roman" w:cs="Times New Roman"/>
          <w:kern w:val="0"/>
          <w:sz w:val="28"/>
          <w:szCs w:val="28"/>
          <w:lang w:eastAsia="ru-RU"/>
        </w:rPr>
        <w:tab/>
        <w:t>83</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3.5</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Определение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минимального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количества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повторных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опытов</w:t>
      </w:r>
      <w:r w:rsidRPr="00F03395">
        <w:rPr>
          <w:rFonts w:ascii="Times New Roman" w:eastAsia="Times New Roman" w:hAnsi="Times New Roman" w:cs="Times New Roman"/>
          <w:kern w:val="0"/>
          <w:sz w:val="28"/>
          <w:szCs w:val="28"/>
          <w:lang w:eastAsia="ru-RU"/>
        </w:rPr>
        <w:tab/>
        <w:t>84</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3.6</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Испытания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проверку</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соответствия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прогнозирования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эффективности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работы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САЭТ</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в</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зависимости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от</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установленной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конфигурации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систем</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активной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безопасности</w:t>
      </w:r>
      <w:r w:rsidRPr="00F03395">
        <w:rPr>
          <w:rFonts w:ascii="Times New Roman" w:eastAsia="Times New Roman" w:hAnsi="Times New Roman" w:cs="Times New Roman"/>
          <w:kern w:val="0"/>
          <w:sz w:val="28"/>
          <w:szCs w:val="28"/>
          <w:lang w:eastAsia="ru-RU"/>
        </w:rPr>
        <w:tab/>
        <w:t>85</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3.7</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Испытания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проверку</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соответствия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действительного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коэффициента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сцепления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дорожным</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полотном</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спрогнозированному</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значению</w:t>
      </w:r>
      <w:r w:rsidRPr="00F03395">
        <w:rPr>
          <w:rFonts w:ascii="Times New Roman" w:eastAsia="Times New Roman" w:hAnsi="Times New Roman" w:cs="Times New Roman"/>
          <w:kern w:val="0"/>
          <w:sz w:val="28"/>
          <w:szCs w:val="28"/>
          <w:lang w:eastAsia="ru-RU"/>
        </w:rPr>
        <w:t xml:space="preserve"> 91</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3.8</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Экспериментальное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исследование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сухом</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асфальте</w:t>
      </w:r>
      <w:r w:rsidRPr="00F03395">
        <w:rPr>
          <w:rFonts w:ascii="Times New Roman" w:eastAsia="Times New Roman" w:hAnsi="Times New Roman" w:cs="Times New Roman"/>
          <w:kern w:val="0"/>
          <w:sz w:val="28"/>
          <w:szCs w:val="28"/>
          <w:lang w:eastAsia="ru-RU"/>
        </w:rPr>
        <w:tab/>
        <w:t>92</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3.9</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Экспериментальное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исследование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мокром</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асфальте</w:t>
      </w:r>
      <w:r w:rsidRPr="00F03395">
        <w:rPr>
          <w:rFonts w:ascii="Times New Roman" w:eastAsia="Times New Roman" w:hAnsi="Times New Roman" w:cs="Times New Roman"/>
          <w:kern w:val="0"/>
          <w:sz w:val="28"/>
          <w:szCs w:val="28"/>
          <w:lang w:eastAsia="ru-RU"/>
        </w:rPr>
        <w:tab/>
        <w:t>99</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3.10</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Экспериментальное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исследование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прогнозирования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коэффициента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сцепления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мокром</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базальте</w:t>
      </w:r>
      <w:r w:rsidRPr="00F03395">
        <w:rPr>
          <w:rFonts w:ascii="Times New Roman" w:eastAsia="Times New Roman" w:hAnsi="Times New Roman" w:cs="Times New Roman"/>
          <w:kern w:val="0"/>
          <w:sz w:val="28"/>
          <w:szCs w:val="28"/>
          <w:lang w:eastAsia="ru-RU"/>
        </w:rPr>
        <w:t>. (</w:t>
      </w:r>
      <w:r w:rsidRPr="00F03395">
        <w:rPr>
          <w:rFonts w:ascii="Times New Roman" w:eastAsia="Times New Roman" w:hAnsi="Times New Roman" w:cs="Times New Roman" w:hint="eastAsia"/>
          <w:kern w:val="0"/>
          <w:sz w:val="28"/>
          <w:szCs w:val="28"/>
          <w:lang w:eastAsia="ru-RU"/>
        </w:rPr>
        <w:t>Имитация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укатанного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снежного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покрытия</w:t>
      </w:r>
      <w:r w:rsidRPr="00F03395">
        <w:rPr>
          <w:rFonts w:ascii="Times New Roman" w:eastAsia="Times New Roman" w:hAnsi="Times New Roman" w:cs="Times New Roman"/>
          <w:kern w:val="0"/>
          <w:sz w:val="28"/>
          <w:szCs w:val="28"/>
          <w:lang w:eastAsia="ru-RU"/>
        </w:rPr>
        <w:t>)</w:t>
      </w:r>
      <w:r w:rsidRPr="00F03395">
        <w:rPr>
          <w:rFonts w:ascii="Times New Roman" w:eastAsia="Times New Roman" w:hAnsi="Times New Roman" w:cs="Times New Roman"/>
          <w:kern w:val="0"/>
          <w:sz w:val="28"/>
          <w:szCs w:val="28"/>
          <w:lang w:eastAsia="ru-RU"/>
        </w:rPr>
        <w:tab/>
        <w:t>106</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3.11</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Экспериментальное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исследование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соответствие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прогнозируемого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времени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достижения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установившегося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замедления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действительному</w:t>
      </w:r>
      <w:r w:rsidRPr="00F03395">
        <w:rPr>
          <w:rFonts w:ascii="Times New Roman" w:eastAsia="Times New Roman" w:hAnsi="Times New Roman" w:cs="Times New Roman"/>
          <w:kern w:val="0"/>
          <w:sz w:val="28"/>
          <w:szCs w:val="28"/>
          <w:lang w:eastAsia="ru-RU"/>
        </w:rPr>
        <w:t xml:space="preserve"> 113</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lastRenderedPageBreak/>
        <w:t>3.12</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Проведение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испытаний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соответствие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расчетного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тормозного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пути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математической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модели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тормозного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пути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полученного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экспериментально</w:t>
      </w:r>
      <w:r w:rsidRPr="00F03395">
        <w:rPr>
          <w:rFonts w:ascii="Times New Roman" w:eastAsia="Times New Roman" w:hAnsi="Times New Roman" w:cs="Times New Roman"/>
          <w:kern w:val="0"/>
          <w:sz w:val="28"/>
          <w:szCs w:val="28"/>
          <w:lang w:eastAsia="ru-RU"/>
        </w:rPr>
        <w:tab/>
        <w:t>120</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3.13</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Выводы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проведению</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экспериментального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исследования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в</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Г</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лаве</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3</w:t>
      </w:r>
      <w:r w:rsidRPr="00F03395">
        <w:rPr>
          <w:rFonts w:ascii="Times New Roman" w:eastAsia="Times New Roman" w:hAnsi="Times New Roman" w:cs="Times New Roman"/>
          <w:kern w:val="0"/>
          <w:sz w:val="28"/>
          <w:szCs w:val="28"/>
          <w:lang w:eastAsia="ru-RU"/>
        </w:rPr>
        <w:tab/>
        <w:t>123</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 xml:space="preserve">4 </w:t>
      </w:r>
      <w:r w:rsidRPr="00F03395">
        <w:rPr>
          <w:rFonts w:ascii="Times New Roman" w:eastAsia="Times New Roman" w:hAnsi="Times New Roman" w:cs="Times New Roman" w:hint="eastAsia"/>
          <w:kern w:val="0"/>
          <w:sz w:val="28"/>
          <w:szCs w:val="28"/>
          <w:lang w:eastAsia="ru-RU"/>
        </w:rPr>
        <w:t>Технико</w:t>
      </w:r>
      <w:r w:rsidRPr="00F03395">
        <w:rPr>
          <w:rFonts w:ascii="Times New Roman" w:eastAsia="Times New Roman" w:hAnsi="Times New Roman" w:cs="Times New Roman"/>
          <w:kern w:val="0"/>
          <w:sz w:val="28"/>
          <w:szCs w:val="28"/>
          <w:lang w:eastAsia="ru-RU"/>
        </w:rPr>
        <w:t>-</w:t>
      </w:r>
      <w:r w:rsidRPr="00F03395">
        <w:rPr>
          <w:rFonts w:ascii="Times New Roman" w:eastAsia="Times New Roman" w:hAnsi="Times New Roman" w:cs="Times New Roman" w:hint="eastAsia"/>
          <w:kern w:val="0"/>
          <w:sz w:val="28"/>
          <w:szCs w:val="28"/>
          <w:lang w:eastAsia="ru-RU"/>
        </w:rPr>
        <w:t>экономическая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оценка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эффективности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синтезированного</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алгоритма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работы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системы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автоматического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экстренного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торможения</w:t>
      </w:r>
      <w:r w:rsidRPr="00F03395">
        <w:rPr>
          <w:rFonts w:ascii="Times New Roman" w:eastAsia="Times New Roman" w:hAnsi="Times New Roman" w:cs="Times New Roman"/>
          <w:kern w:val="0"/>
          <w:sz w:val="28"/>
          <w:szCs w:val="28"/>
          <w:lang w:eastAsia="ru-RU"/>
        </w:rPr>
        <w:t xml:space="preserve"> .. 125</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4.1</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Функциональные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испытания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САЭТ</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включающей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разработанный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алгоритм</w:t>
      </w:r>
      <w:r w:rsidRPr="00F03395">
        <w:rPr>
          <w:rFonts w:ascii="Times New Roman" w:eastAsia="Times New Roman" w:hAnsi="Times New Roman" w:cs="Times New Roman"/>
          <w:kern w:val="0"/>
          <w:sz w:val="28"/>
          <w:szCs w:val="28"/>
          <w:lang w:eastAsia="ru-RU"/>
        </w:rPr>
        <w:tab/>
        <w:t>125</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4.2</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Функциональная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оценка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эффективности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САЭТ</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торможение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перед</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стационарной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мишенью</w:t>
      </w:r>
      <w:r w:rsidRPr="00F03395">
        <w:rPr>
          <w:rFonts w:ascii="Times New Roman" w:eastAsia="Times New Roman" w:hAnsi="Times New Roman" w:cs="Times New Roman"/>
          <w:kern w:val="0"/>
          <w:sz w:val="28"/>
          <w:szCs w:val="28"/>
          <w:lang w:eastAsia="ru-RU"/>
        </w:rPr>
        <w:tab/>
        <w:t>125</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4.3</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Проведение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функциональных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испытаний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на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эффективность</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работы</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разработанной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САЭТ</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за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динамической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мишенью</w:t>
      </w:r>
      <w:r w:rsidRPr="00F03395">
        <w:rPr>
          <w:rFonts w:ascii="Times New Roman" w:eastAsia="Times New Roman" w:hAnsi="Times New Roman" w:cs="Times New Roman"/>
          <w:kern w:val="0"/>
          <w:sz w:val="28"/>
          <w:szCs w:val="28"/>
          <w:lang w:eastAsia="ru-RU"/>
        </w:rPr>
        <w:tab/>
        <w:t>133</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 xml:space="preserve">3 </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4.4</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Дорожные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испытания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разработанной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САЭТ</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испытания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в</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сложных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дорожно</w:t>
      </w:r>
      <w:r w:rsidRPr="00F03395">
        <w:rPr>
          <w:rFonts w:ascii="Times New Roman" w:eastAsia="Times New Roman" w:hAnsi="Times New Roman" w:cs="Times New Roman"/>
          <w:kern w:val="0"/>
          <w:sz w:val="28"/>
          <w:szCs w:val="28"/>
          <w:lang w:eastAsia="ru-RU"/>
        </w:rPr>
        <w:t>-</w:t>
      </w:r>
      <w:r w:rsidRPr="00F03395">
        <w:rPr>
          <w:rFonts w:ascii="Times New Roman" w:eastAsia="Times New Roman" w:hAnsi="Times New Roman" w:cs="Times New Roman" w:hint="eastAsia"/>
          <w:kern w:val="0"/>
          <w:sz w:val="28"/>
          <w:szCs w:val="28"/>
          <w:lang w:eastAsia="ru-RU"/>
        </w:rPr>
        <w:t>климатических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условиях</w:t>
      </w:r>
      <w:r w:rsidRPr="00F03395">
        <w:rPr>
          <w:rFonts w:ascii="Times New Roman" w:eastAsia="Times New Roman" w:hAnsi="Times New Roman" w:cs="Times New Roman"/>
          <w:kern w:val="0"/>
          <w:sz w:val="28"/>
          <w:szCs w:val="28"/>
          <w:lang w:eastAsia="ru-RU"/>
        </w:rPr>
        <w:t>)</w:t>
      </w:r>
      <w:r w:rsidRPr="00F03395">
        <w:rPr>
          <w:rFonts w:ascii="Times New Roman" w:eastAsia="Times New Roman" w:hAnsi="Times New Roman" w:cs="Times New Roman"/>
          <w:kern w:val="0"/>
          <w:sz w:val="28"/>
          <w:szCs w:val="28"/>
          <w:lang w:eastAsia="ru-RU"/>
        </w:rPr>
        <w:tab/>
        <w:t>140</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4.5</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Рекомендации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построению</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математической</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модели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системы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автоматического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экстренного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торможения</w:t>
      </w:r>
      <w:r w:rsidRPr="00F03395">
        <w:rPr>
          <w:rFonts w:ascii="Times New Roman" w:eastAsia="Times New Roman" w:hAnsi="Times New Roman" w:cs="Times New Roman"/>
          <w:kern w:val="0"/>
          <w:sz w:val="28"/>
          <w:szCs w:val="28"/>
          <w:lang w:eastAsia="ru-RU"/>
        </w:rPr>
        <w:tab/>
        <w:t>142</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4.6</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Конструктивные</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рекомендации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повышению</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эффективности</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функционирования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систем</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автоматического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экстренного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торможения</w:t>
      </w:r>
      <w:r w:rsidRPr="00F03395">
        <w:rPr>
          <w:rFonts w:ascii="Times New Roman" w:eastAsia="Times New Roman" w:hAnsi="Times New Roman" w:cs="Times New Roman"/>
          <w:kern w:val="0"/>
          <w:sz w:val="28"/>
          <w:szCs w:val="28"/>
          <w:lang w:eastAsia="ru-RU"/>
        </w:rPr>
        <w:tab/>
        <w:t>144</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4.7</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Экономическая</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оценка</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предлагаемых</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решений</w:t>
      </w:r>
      <w:r w:rsidRPr="00F03395">
        <w:rPr>
          <w:rFonts w:ascii="Times New Roman" w:eastAsia="Times New Roman" w:hAnsi="Times New Roman" w:cs="Times New Roman"/>
          <w:kern w:val="0"/>
          <w:sz w:val="28"/>
          <w:szCs w:val="28"/>
          <w:lang w:eastAsia="ru-RU"/>
        </w:rPr>
        <w:tab/>
        <w:t>146</w:t>
      </w:r>
    </w:p>
    <w:p w:rsidR="00F03395" w:rsidRPr="00F03395"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kern w:val="0"/>
          <w:sz w:val="28"/>
          <w:szCs w:val="28"/>
          <w:lang w:eastAsia="ru-RU"/>
        </w:rPr>
        <w:t>4.8</w:t>
      </w:r>
      <w:r w:rsidRPr="00F03395">
        <w:rPr>
          <w:rFonts w:ascii="Times New Roman" w:eastAsia="Times New Roman" w:hAnsi="Times New Roman" w:cs="Times New Roman"/>
          <w:kern w:val="0"/>
          <w:sz w:val="28"/>
          <w:szCs w:val="28"/>
          <w:lang w:eastAsia="ru-RU"/>
        </w:rPr>
        <w:tab/>
        <w:t xml:space="preserve"> </w:t>
      </w:r>
      <w:r w:rsidRPr="00F03395">
        <w:rPr>
          <w:rFonts w:ascii="Times New Roman" w:eastAsia="Times New Roman" w:hAnsi="Times New Roman" w:cs="Times New Roman" w:hint="eastAsia"/>
          <w:kern w:val="0"/>
          <w:sz w:val="28"/>
          <w:szCs w:val="28"/>
          <w:lang w:eastAsia="ru-RU"/>
        </w:rPr>
        <w:t>Выводы</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по</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Главе</w:t>
      </w:r>
      <w:r w:rsidRPr="00F03395">
        <w:rPr>
          <w:rFonts w:ascii="Times New Roman" w:eastAsia="Times New Roman" w:hAnsi="Times New Roman" w:cs="Times New Roman"/>
          <w:kern w:val="0"/>
          <w:sz w:val="28"/>
          <w:szCs w:val="28"/>
          <w:lang w:eastAsia="ru-RU"/>
        </w:rPr>
        <w:t xml:space="preserve"> 4</w:t>
      </w:r>
      <w:r w:rsidRPr="00F03395">
        <w:rPr>
          <w:rFonts w:ascii="Times New Roman" w:eastAsia="Times New Roman" w:hAnsi="Times New Roman" w:cs="Times New Roman"/>
          <w:kern w:val="0"/>
          <w:sz w:val="28"/>
          <w:szCs w:val="28"/>
          <w:lang w:eastAsia="ru-RU"/>
        </w:rPr>
        <w:tab/>
        <w:t>149</w:t>
      </w:r>
    </w:p>
    <w:p w:rsidR="00936E99" w:rsidRDefault="00F03395" w:rsidP="00F03395">
      <w:pPr>
        <w:rPr>
          <w:rFonts w:ascii="Times New Roman" w:eastAsia="Times New Roman" w:hAnsi="Times New Roman" w:cs="Times New Roman"/>
          <w:kern w:val="0"/>
          <w:sz w:val="28"/>
          <w:szCs w:val="28"/>
          <w:lang w:eastAsia="ru-RU"/>
        </w:rPr>
      </w:pPr>
      <w:r w:rsidRPr="00F03395">
        <w:rPr>
          <w:rFonts w:ascii="Times New Roman" w:eastAsia="Times New Roman" w:hAnsi="Times New Roman" w:cs="Times New Roman" w:hint="eastAsia"/>
          <w:kern w:val="0"/>
          <w:sz w:val="28"/>
          <w:szCs w:val="28"/>
          <w:lang w:eastAsia="ru-RU"/>
        </w:rPr>
        <w:t>Список</w:t>
      </w:r>
      <w:r w:rsidRPr="00F03395">
        <w:rPr>
          <w:rFonts w:ascii="Times New Roman" w:eastAsia="Times New Roman" w:hAnsi="Times New Roman" w:cs="Times New Roman"/>
          <w:kern w:val="0"/>
          <w:sz w:val="28"/>
          <w:szCs w:val="28"/>
          <w:lang w:eastAsia="ru-RU"/>
        </w:rPr>
        <w:t xml:space="preserve"> </w:t>
      </w:r>
      <w:r w:rsidRPr="00F03395">
        <w:rPr>
          <w:rFonts w:ascii="Times New Roman" w:eastAsia="Times New Roman" w:hAnsi="Times New Roman" w:cs="Times New Roman" w:hint="eastAsia"/>
          <w:kern w:val="0"/>
          <w:sz w:val="28"/>
          <w:szCs w:val="28"/>
          <w:lang w:eastAsia="ru-RU"/>
        </w:rPr>
        <w:t>литературы</w:t>
      </w:r>
      <w:r w:rsidRPr="00F03395">
        <w:rPr>
          <w:rFonts w:ascii="Times New Roman" w:eastAsia="Times New Roman" w:hAnsi="Times New Roman" w:cs="Times New Roman"/>
          <w:kern w:val="0"/>
          <w:sz w:val="28"/>
          <w:szCs w:val="28"/>
          <w:lang w:eastAsia="ru-RU"/>
        </w:rPr>
        <w:tab/>
        <w:t>154</w:t>
      </w:r>
    </w:p>
    <w:p w:rsidR="00F03395" w:rsidRDefault="00F03395" w:rsidP="00F03395"/>
    <w:p w:rsidR="00F03395" w:rsidRDefault="00F03395" w:rsidP="00F03395"/>
    <w:p w:rsidR="00F03395" w:rsidRDefault="00F03395" w:rsidP="00F03395"/>
    <w:p w:rsidR="00FD1C4A" w:rsidRDefault="00FD1C4A" w:rsidP="00FD1C4A">
      <w:r>
        <w:rPr>
          <w:rFonts w:hint="eastAsia"/>
        </w:rPr>
        <w:t>Заключение</w:t>
      </w:r>
    </w:p>
    <w:p w:rsidR="00FD1C4A" w:rsidRDefault="00FD1C4A" w:rsidP="00FD1C4A">
      <w:r>
        <w:t></w:t>
      </w:r>
      <w:r>
        <w:t></w:t>
      </w:r>
      <w:r>
        <w:tab/>
      </w:r>
      <w:r>
        <w:rPr>
          <w:rFonts w:hint="eastAsia"/>
        </w:rPr>
        <w:t>На</w:t>
      </w:r>
      <w:r>
        <w:t></w:t>
      </w:r>
      <w:r>
        <w:rPr>
          <w:rFonts w:hint="eastAsia"/>
        </w:rPr>
        <w:t>основе</w:t>
      </w:r>
      <w:r>
        <w:t></w:t>
      </w:r>
      <w:r>
        <w:rPr>
          <w:rFonts w:hint="eastAsia"/>
        </w:rPr>
        <w:t>проведенного</w:t>
      </w:r>
      <w:r>
        <w:t></w:t>
      </w:r>
      <w:r>
        <w:rPr>
          <w:rFonts w:hint="eastAsia"/>
        </w:rPr>
        <w:t>исследования</w:t>
      </w:r>
      <w:r>
        <w:t></w:t>
      </w:r>
      <w:r>
        <w:rPr>
          <w:rFonts w:hint="eastAsia"/>
        </w:rPr>
        <w:t>в</w:t>
      </w:r>
      <w:r>
        <w:t></w:t>
      </w:r>
      <w:r>
        <w:rPr>
          <w:rFonts w:hint="eastAsia"/>
        </w:rPr>
        <w:t>данной</w:t>
      </w:r>
      <w:r>
        <w:t></w:t>
      </w:r>
      <w:r>
        <w:rPr>
          <w:rFonts w:hint="eastAsia"/>
        </w:rPr>
        <w:t>работе</w:t>
      </w:r>
      <w:r>
        <w:t></w:t>
      </w:r>
      <w:r>
        <w:rPr>
          <w:rFonts w:hint="eastAsia"/>
        </w:rPr>
        <w:t>решена</w:t>
      </w:r>
      <w:r>
        <w:t></w:t>
      </w:r>
      <w:r>
        <w:rPr>
          <w:rFonts w:hint="eastAsia"/>
        </w:rPr>
        <w:t>задача</w:t>
      </w:r>
      <w:r>
        <w:t></w:t>
      </w:r>
      <w:r>
        <w:rPr>
          <w:rFonts w:hint="eastAsia"/>
        </w:rPr>
        <w:t>синтеза</w:t>
      </w:r>
      <w:r>
        <w:t></w:t>
      </w:r>
      <w:r>
        <w:rPr>
          <w:rFonts w:hint="eastAsia"/>
        </w:rPr>
        <w:t>адаптивного</w:t>
      </w:r>
      <w:r>
        <w:t></w:t>
      </w:r>
      <w:r>
        <w:rPr>
          <w:rFonts w:hint="eastAsia"/>
        </w:rPr>
        <w:t>алгоритма</w:t>
      </w:r>
      <w:r>
        <w:t></w:t>
      </w:r>
      <w:r>
        <w:rPr>
          <w:rFonts w:hint="eastAsia"/>
        </w:rPr>
        <w:t>функционирования</w:t>
      </w:r>
      <w:r>
        <w:t></w:t>
      </w:r>
      <w:r>
        <w:rPr>
          <w:rFonts w:hint="eastAsia"/>
        </w:rPr>
        <w:t>системы</w:t>
      </w:r>
      <w:r>
        <w:t></w:t>
      </w:r>
      <w:r>
        <w:rPr>
          <w:rFonts w:hint="eastAsia"/>
        </w:rPr>
        <w:t>автоматического</w:t>
      </w:r>
      <w:r>
        <w:t></w:t>
      </w:r>
      <w:r>
        <w:rPr>
          <w:rFonts w:hint="eastAsia"/>
        </w:rPr>
        <w:t>экстренного</w:t>
      </w:r>
      <w:r>
        <w:t></w:t>
      </w:r>
      <w:r>
        <w:rPr>
          <w:rFonts w:hint="eastAsia"/>
        </w:rPr>
        <w:t>торможения</w:t>
      </w:r>
      <w:r>
        <w:t></w:t>
      </w:r>
      <w:r>
        <w:rPr>
          <w:rFonts w:hint="eastAsia"/>
        </w:rPr>
        <w:t>и</w:t>
      </w:r>
      <w:r>
        <w:t></w:t>
      </w:r>
      <w:r>
        <w:rPr>
          <w:rFonts w:hint="eastAsia"/>
        </w:rPr>
        <w:t>разработки</w:t>
      </w:r>
      <w:r>
        <w:t></w:t>
      </w:r>
      <w:r>
        <w:rPr>
          <w:rFonts w:hint="eastAsia"/>
        </w:rPr>
        <w:t>средств</w:t>
      </w:r>
      <w:r>
        <w:t></w:t>
      </w:r>
      <w:r>
        <w:rPr>
          <w:rFonts w:hint="eastAsia"/>
        </w:rPr>
        <w:t>его</w:t>
      </w:r>
      <w:r>
        <w:t></w:t>
      </w:r>
      <w:r>
        <w:rPr>
          <w:rFonts w:hint="eastAsia"/>
        </w:rPr>
        <w:t>реализации</w:t>
      </w:r>
      <w:r>
        <w:t></w:t>
      </w:r>
      <w:r>
        <w:t></w:t>
      </w:r>
      <w:r>
        <w:rPr>
          <w:rFonts w:hint="eastAsia"/>
        </w:rPr>
        <w:t>позволяющая</w:t>
      </w:r>
      <w:r>
        <w:t></w:t>
      </w:r>
      <w:r>
        <w:rPr>
          <w:rFonts w:hint="eastAsia"/>
        </w:rPr>
        <w:t>повысить</w:t>
      </w:r>
      <w:r>
        <w:t></w:t>
      </w:r>
      <w:r>
        <w:rPr>
          <w:rFonts w:hint="eastAsia"/>
        </w:rPr>
        <w:t>безопасность</w:t>
      </w:r>
      <w:r>
        <w:t></w:t>
      </w:r>
      <w:r>
        <w:rPr>
          <w:rFonts w:hint="eastAsia"/>
        </w:rPr>
        <w:t>автомобилей</w:t>
      </w:r>
      <w:r>
        <w:t></w:t>
      </w:r>
      <w:r>
        <w:rPr>
          <w:rFonts w:hint="eastAsia"/>
        </w:rPr>
        <w:t>в</w:t>
      </w:r>
      <w:r>
        <w:t></w:t>
      </w:r>
      <w:r>
        <w:rPr>
          <w:rFonts w:hint="eastAsia"/>
        </w:rPr>
        <w:t>сложных</w:t>
      </w:r>
      <w:r>
        <w:t></w:t>
      </w:r>
      <w:r>
        <w:rPr>
          <w:rFonts w:hint="eastAsia"/>
        </w:rPr>
        <w:t>дорожно</w:t>
      </w:r>
      <w:r>
        <w:t></w:t>
      </w:r>
      <w:r>
        <w:rPr>
          <w:rFonts w:hint="eastAsia"/>
        </w:rPr>
        <w:t>климатических</w:t>
      </w:r>
      <w:r>
        <w:t></w:t>
      </w:r>
      <w:r>
        <w:rPr>
          <w:rFonts w:hint="eastAsia"/>
        </w:rPr>
        <w:t>условиях</w:t>
      </w:r>
      <w:r>
        <w:t></w:t>
      </w:r>
      <w:r>
        <w:t></w:t>
      </w:r>
      <w:r>
        <w:rPr>
          <w:rFonts w:hint="eastAsia"/>
        </w:rPr>
        <w:t>котор</w:t>
      </w:r>
      <w:r>
        <w:rPr>
          <w:rFonts w:hint="eastAsia"/>
        </w:rPr>
        <w:lastRenderedPageBreak/>
        <w:t>ая</w:t>
      </w:r>
      <w:r>
        <w:t></w:t>
      </w:r>
      <w:r>
        <w:rPr>
          <w:rFonts w:hint="eastAsia"/>
        </w:rPr>
        <w:t>имеет</w:t>
      </w:r>
      <w:r>
        <w:t></w:t>
      </w:r>
      <w:r>
        <w:rPr>
          <w:rFonts w:hint="eastAsia"/>
        </w:rPr>
        <w:t>важное</w:t>
      </w:r>
      <w:r>
        <w:t></w:t>
      </w:r>
      <w:r>
        <w:rPr>
          <w:rFonts w:hint="eastAsia"/>
        </w:rPr>
        <w:t>значение</w:t>
      </w:r>
      <w:r>
        <w:t></w:t>
      </w:r>
      <w:r>
        <w:rPr>
          <w:rFonts w:hint="eastAsia"/>
        </w:rPr>
        <w:t>для</w:t>
      </w:r>
      <w:r>
        <w:t></w:t>
      </w:r>
      <w:r>
        <w:rPr>
          <w:rFonts w:hint="eastAsia"/>
        </w:rPr>
        <w:t>распространения</w:t>
      </w:r>
      <w:r>
        <w:t></w:t>
      </w:r>
      <w:r>
        <w:rPr>
          <w:rFonts w:hint="eastAsia"/>
        </w:rPr>
        <w:t>систем</w:t>
      </w:r>
      <w:r>
        <w:t></w:t>
      </w:r>
      <w:r>
        <w:rPr>
          <w:rFonts w:hint="eastAsia"/>
        </w:rPr>
        <w:t>активной</w:t>
      </w:r>
      <w:r>
        <w:t></w:t>
      </w:r>
      <w:r>
        <w:rPr>
          <w:rFonts w:hint="eastAsia"/>
        </w:rPr>
        <w:t>безопасности</w:t>
      </w:r>
      <w:r>
        <w:t></w:t>
      </w:r>
      <w:r>
        <w:rPr>
          <w:rFonts w:hint="eastAsia"/>
        </w:rPr>
        <w:t>колесных</w:t>
      </w:r>
      <w:r>
        <w:t></w:t>
      </w:r>
      <w:r>
        <w:rPr>
          <w:rFonts w:hint="eastAsia"/>
        </w:rPr>
        <w:t>машин</w:t>
      </w:r>
      <w:r>
        <w:t></w:t>
      </w:r>
      <w:r>
        <w:t></w:t>
      </w:r>
      <w:r>
        <w:rPr>
          <w:rFonts w:hint="eastAsia"/>
        </w:rPr>
        <w:t>эксплуатирующихся</w:t>
      </w:r>
      <w:r>
        <w:t></w:t>
      </w:r>
      <w:r>
        <w:rPr>
          <w:rFonts w:hint="eastAsia"/>
        </w:rPr>
        <w:t>в</w:t>
      </w:r>
      <w:r>
        <w:t></w:t>
      </w:r>
      <w:r>
        <w:rPr>
          <w:rFonts w:hint="eastAsia"/>
        </w:rPr>
        <w:t>дорожных</w:t>
      </w:r>
      <w:r>
        <w:t></w:t>
      </w:r>
      <w:r>
        <w:rPr>
          <w:rFonts w:hint="eastAsia"/>
        </w:rPr>
        <w:t>условиях</w:t>
      </w:r>
      <w:r>
        <w:t></w:t>
      </w:r>
      <w:r>
        <w:t></w:t>
      </w:r>
      <w:r>
        <w:rPr>
          <w:rFonts w:hint="eastAsia"/>
        </w:rPr>
        <w:t>характерных</w:t>
      </w:r>
      <w:r>
        <w:t></w:t>
      </w:r>
      <w:r>
        <w:rPr>
          <w:rFonts w:hint="eastAsia"/>
        </w:rPr>
        <w:t>для</w:t>
      </w:r>
      <w:r>
        <w:t></w:t>
      </w:r>
      <w:r>
        <w:rPr>
          <w:rFonts w:hint="eastAsia"/>
        </w:rPr>
        <w:t>Российской</w:t>
      </w:r>
      <w:r>
        <w:t></w:t>
      </w:r>
      <w:r>
        <w:rPr>
          <w:rFonts w:hint="eastAsia"/>
        </w:rPr>
        <w:t>Федерации</w:t>
      </w:r>
      <w:r>
        <w:t></w:t>
      </w:r>
    </w:p>
    <w:p w:rsidR="00FD1C4A" w:rsidRDefault="00FD1C4A" w:rsidP="00FD1C4A">
      <w:r>
        <w:rPr>
          <w:rFonts w:hint="eastAsia"/>
        </w:rPr>
        <w:t>При</w:t>
      </w:r>
      <w:r>
        <w:t></w:t>
      </w:r>
      <w:r>
        <w:rPr>
          <w:rFonts w:hint="eastAsia"/>
        </w:rPr>
        <w:t>решении</w:t>
      </w:r>
      <w:r>
        <w:t></w:t>
      </w:r>
      <w:r>
        <w:rPr>
          <w:rFonts w:hint="eastAsia"/>
        </w:rPr>
        <w:t>этой</w:t>
      </w:r>
      <w:r>
        <w:t></w:t>
      </w:r>
      <w:r>
        <w:rPr>
          <w:rFonts w:hint="eastAsia"/>
        </w:rPr>
        <w:t>задачи</w:t>
      </w:r>
      <w:r>
        <w:t></w:t>
      </w:r>
      <w:r>
        <w:rPr>
          <w:rFonts w:hint="eastAsia"/>
        </w:rPr>
        <w:t>было</w:t>
      </w:r>
      <w:r>
        <w:t></w:t>
      </w:r>
      <w:r>
        <w:rPr>
          <w:rFonts w:hint="eastAsia"/>
        </w:rPr>
        <w:t>выполнено</w:t>
      </w:r>
      <w:r>
        <w:t></w:t>
      </w:r>
    </w:p>
    <w:p w:rsidR="00FD1C4A" w:rsidRDefault="00FD1C4A" w:rsidP="00FD1C4A">
      <w:r>
        <w:t></w:t>
      </w:r>
      <w:r>
        <w:tab/>
      </w:r>
      <w:r>
        <w:t></w:t>
      </w:r>
      <w:r>
        <w:rPr>
          <w:rFonts w:hint="eastAsia"/>
        </w:rPr>
        <w:t>разработана</w:t>
      </w:r>
      <w:r>
        <w:t></w:t>
      </w:r>
      <w:r>
        <w:rPr>
          <w:rFonts w:hint="eastAsia"/>
        </w:rPr>
        <w:t>уточненная</w:t>
      </w:r>
      <w:r>
        <w:t></w:t>
      </w:r>
      <w:r>
        <w:rPr>
          <w:rFonts w:hint="eastAsia"/>
        </w:rPr>
        <w:t>математическая</w:t>
      </w:r>
      <w:r>
        <w:t></w:t>
      </w:r>
      <w:r>
        <w:rPr>
          <w:rFonts w:hint="eastAsia"/>
        </w:rPr>
        <w:t>модель</w:t>
      </w:r>
      <w:r>
        <w:t></w:t>
      </w:r>
      <w:r>
        <w:rPr>
          <w:rFonts w:hint="eastAsia"/>
        </w:rPr>
        <w:t>функционирования</w:t>
      </w:r>
      <w:r>
        <w:t></w:t>
      </w:r>
      <w:r>
        <w:rPr>
          <w:rFonts w:hint="eastAsia"/>
        </w:rPr>
        <w:t>системы</w:t>
      </w:r>
      <w:r>
        <w:t></w:t>
      </w:r>
      <w:r>
        <w:rPr>
          <w:rFonts w:hint="eastAsia"/>
        </w:rPr>
        <w:t>автоматического</w:t>
      </w:r>
      <w:r>
        <w:t></w:t>
      </w:r>
      <w:r>
        <w:rPr>
          <w:rFonts w:hint="eastAsia"/>
        </w:rPr>
        <w:t>экстренного</w:t>
      </w:r>
      <w:r>
        <w:t></w:t>
      </w:r>
      <w:r>
        <w:rPr>
          <w:rFonts w:hint="eastAsia"/>
        </w:rPr>
        <w:t>торможения</w:t>
      </w:r>
      <w:r>
        <w:t></w:t>
      </w:r>
      <w:r>
        <w:t></w:t>
      </w:r>
      <w:r>
        <w:rPr>
          <w:rFonts w:hint="eastAsia"/>
        </w:rPr>
        <w:t>учитывающая</w:t>
      </w:r>
      <w:r>
        <w:t></w:t>
      </w:r>
      <w:r>
        <w:rPr>
          <w:rFonts w:hint="eastAsia"/>
        </w:rPr>
        <w:t>сценарии</w:t>
      </w:r>
      <w:r>
        <w:t></w:t>
      </w:r>
      <w:r>
        <w:rPr>
          <w:rFonts w:hint="eastAsia"/>
        </w:rPr>
        <w:t>поведения</w:t>
      </w:r>
      <w:r>
        <w:t></w:t>
      </w:r>
      <w:r>
        <w:rPr>
          <w:rFonts w:hint="eastAsia"/>
        </w:rPr>
        <w:t>автомобиля</w:t>
      </w:r>
      <w:r>
        <w:t></w:t>
      </w:r>
      <w:r>
        <w:rPr>
          <w:rFonts w:hint="eastAsia"/>
        </w:rPr>
        <w:t>лидера</w:t>
      </w:r>
      <w:r>
        <w:t></w:t>
      </w:r>
      <w:r>
        <w:t></w:t>
      </w:r>
      <w:r>
        <w:rPr>
          <w:rFonts w:hint="eastAsia"/>
        </w:rPr>
        <w:t>функционирование</w:t>
      </w:r>
      <w:r>
        <w:t></w:t>
      </w:r>
      <w:r>
        <w:rPr>
          <w:rFonts w:hint="eastAsia"/>
        </w:rPr>
        <w:t>сенсорно</w:t>
      </w:r>
      <w:r>
        <w:t></w:t>
      </w:r>
      <w:r>
        <w:rPr>
          <w:rFonts w:hint="eastAsia"/>
        </w:rPr>
        <w:t>аппаратной</w:t>
      </w:r>
      <w:r>
        <w:t></w:t>
      </w:r>
      <w:r>
        <w:rPr>
          <w:rFonts w:hint="eastAsia"/>
        </w:rPr>
        <w:t>части</w:t>
      </w:r>
      <w:r>
        <w:t></w:t>
      </w:r>
      <w:r>
        <w:t></w:t>
      </w:r>
      <w:r>
        <w:rPr>
          <w:rFonts w:hint="eastAsia"/>
        </w:rPr>
        <w:t>конфигурацию</w:t>
      </w:r>
      <w:r>
        <w:t></w:t>
      </w:r>
      <w:r>
        <w:rPr>
          <w:rFonts w:hint="eastAsia"/>
        </w:rPr>
        <w:t>систем</w:t>
      </w:r>
      <w:r>
        <w:t></w:t>
      </w:r>
      <w:r>
        <w:rPr>
          <w:rFonts w:hint="eastAsia"/>
        </w:rPr>
        <w:t>активной</w:t>
      </w:r>
      <w:r>
        <w:t></w:t>
      </w:r>
      <w:r>
        <w:rPr>
          <w:rFonts w:hint="eastAsia"/>
        </w:rPr>
        <w:t>безопасности</w:t>
      </w:r>
      <w:r>
        <w:t></w:t>
      </w:r>
      <w:r>
        <w:rPr>
          <w:rFonts w:hint="eastAsia"/>
        </w:rPr>
        <w:t>автомобиля</w:t>
      </w:r>
      <w:r>
        <w:t></w:t>
      </w:r>
      <w:r>
        <w:t></w:t>
      </w:r>
      <w:r>
        <w:rPr>
          <w:rFonts w:hint="eastAsia"/>
        </w:rPr>
        <w:t>позволяющая</w:t>
      </w:r>
      <w:r>
        <w:t></w:t>
      </w:r>
      <w:r>
        <w:rPr>
          <w:rFonts w:hint="eastAsia"/>
        </w:rPr>
        <w:t>на</w:t>
      </w:r>
      <w:r>
        <w:t></w:t>
      </w:r>
      <w:r>
        <w:rPr>
          <w:rFonts w:hint="eastAsia"/>
        </w:rPr>
        <w:t>стадии</w:t>
      </w:r>
      <w:r>
        <w:t></w:t>
      </w:r>
      <w:r>
        <w:rPr>
          <w:rFonts w:hint="eastAsia"/>
        </w:rPr>
        <w:t>проектирования</w:t>
      </w:r>
      <w:r>
        <w:t></w:t>
      </w:r>
      <w:r>
        <w:rPr>
          <w:rFonts w:hint="eastAsia"/>
        </w:rPr>
        <w:t>синтезировать</w:t>
      </w:r>
      <w:r>
        <w:t></w:t>
      </w:r>
      <w:r>
        <w:rPr>
          <w:rFonts w:hint="eastAsia"/>
        </w:rPr>
        <w:t>рациональную</w:t>
      </w:r>
      <w:r>
        <w:t></w:t>
      </w:r>
      <w:r>
        <w:rPr>
          <w:rFonts w:hint="eastAsia"/>
        </w:rPr>
        <w:t>конфигурацию</w:t>
      </w:r>
      <w:r>
        <w:t></w:t>
      </w:r>
      <w:r>
        <w:rPr>
          <w:rFonts w:hint="eastAsia"/>
        </w:rPr>
        <w:t>системы</w:t>
      </w:r>
      <w:r>
        <w:t></w:t>
      </w:r>
      <w:r>
        <w:rPr>
          <w:rFonts w:hint="eastAsia"/>
        </w:rPr>
        <w:t>автоматического</w:t>
      </w:r>
      <w:r>
        <w:t></w:t>
      </w:r>
      <w:r>
        <w:rPr>
          <w:rFonts w:hint="eastAsia"/>
        </w:rPr>
        <w:t>экстренного</w:t>
      </w:r>
      <w:r>
        <w:t></w:t>
      </w:r>
      <w:r>
        <w:rPr>
          <w:rFonts w:hint="eastAsia"/>
        </w:rPr>
        <w:t>торможения</w:t>
      </w:r>
      <w:r>
        <w:t></w:t>
      </w:r>
      <w:r>
        <w:rPr>
          <w:rFonts w:hint="eastAsia"/>
        </w:rPr>
        <w:t>и</w:t>
      </w:r>
      <w:r>
        <w:t></w:t>
      </w:r>
      <w:r>
        <w:rPr>
          <w:rFonts w:hint="eastAsia"/>
        </w:rPr>
        <w:t>алгоритм</w:t>
      </w:r>
      <w:r>
        <w:t></w:t>
      </w:r>
      <w:r>
        <w:rPr>
          <w:rFonts w:hint="eastAsia"/>
        </w:rPr>
        <w:t>ее</w:t>
      </w:r>
      <w:r>
        <w:t></w:t>
      </w:r>
      <w:r>
        <w:rPr>
          <w:rFonts w:hint="eastAsia"/>
        </w:rPr>
        <w:t>функционирования</w:t>
      </w:r>
      <w:r>
        <w:t></w:t>
      </w:r>
    </w:p>
    <w:p w:rsidR="00FD1C4A" w:rsidRDefault="00FD1C4A" w:rsidP="00FD1C4A">
      <w:r>
        <w:t></w:t>
      </w:r>
      <w:r>
        <w:tab/>
      </w:r>
      <w:r>
        <w:t></w:t>
      </w:r>
      <w:r>
        <w:rPr>
          <w:rFonts w:hint="eastAsia"/>
        </w:rPr>
        <w:t>разработана</w:t>
      </w:r>
      <w:r>
        <w:t></w:t>
      </w:r>
      <w:r>
        <w:rPr>
          <w:rFonts w:hint="eastAsia"/>
        </w:rPr>
        <w:t>математическая</w:t>
      </w:r>
      <w:r>
        <w:t></w:t>
      </w:r>
      <w:r>
        <w:rPr>
          <w:rFonts w:hint="eastAsia"/>
        </w:rPr>
        <w:t>модель</w:t>
      </w:r>
      <w:r>
        <w:t></w:t>
      </w:r>
      <w:r>
        <w:rPr>
          <w:rFonts w:hint="eastAsia"/>
        </w:rPr>
        <w:t>имитации</w:t>
      </w:r>
      <w:r>
        <w:t></w:t>
      </w:r>
      <w:r>
        <w:rPr>
          <w:rFonts w:hint="eastAsia"/>
        </w:rPr>
        <w:t>различных</w:t>
      </w:r>
      <w:r>
        <w:t></w:t>
      </w:r>
      <w:r>
        <w:rPr>
          <w:rFonts w:hint="eastAsia"/>
        </w:rPr>
        <w:t>дорожных</w:t>
      </w:r>
      <w:r>
        <w:t></w:t>
      </w:r>
      <w:r>
        <w:rPr>
          <w:rFonts w:hint="eastAsia"/>
        </w:rPr>
        <w:t>сценариев</w:t>
      </w:r>
      <w:r>
        <w:t></w:t>
      </w:r>
      <w:r>
        <w:t></w:t>
      </w:r>
      <w:r>
        <w:rPr>
          <w:rFonts w:hint="eastAsia"/>
        </w:rPr>
        <w:t>основанная</w:t>
      </w:r>
      <w:r>
        <w:t></w:t>
      </w:r>
      <w:r>
        <w:rPr>
          <w:rFonts w:hint="eastAsia"/>
        </w:rPr>
        <w:t>на</w:t>
      </w:r>
      <w:r>
        <w:t></w:t>
      </w:r>
      <w:r>
        <w:rPr>
          <w:rFonts w:hint="eastAsia"/>
        </w:rPr>
        <w:t>собранной</w:t>
      </w:r>
      <w:r>
        <w:t></w:t>
      </w:r>
      <w:r>
        <w:rPr>
          <w:rFonts w:hint="eastAsia"/>
        </w:rPr>
        <w:t>статистике</w:t>
      </w:r>
      <w:r>
        <w:t></w:t>
      </w:r>
      <w:r>
        <w:rPr>
          <w:rFonts w:hint="eastAsia"/>
        </w:rPr>
        <w:t>поведения</w:t>
      </w:r>
      <w:r>
        <w:t></w:t>
      </w:r>
      <w:r>
        <w:rPr>
          <w:rFonts w:hint="eastAsia"/>
        </w:rPr>
        <w:t>водителей</w:t>
      </w:r>
      <w:r>
        <w:t></w:t>
      </w:r>
      <w:r>
        <w:rPr>
          <w:rFonts w:hint="eastAsia"/>
        </w:rPr>
        <w:t>на</w:t>
      </w:r>
      <w:r>
        <w:t></w:t>
      </w:r>
      <w:r>
        <w:rPr>
          <w:rFonts w:hint="eastAsia"/>
        </w:rPr>
        <w:t>дорогах</w:t>
      </w:r>
      <w:r>
        <w:t></w:t>
      </w:r>
      <w:r>
        <w:rPr>
          <w:rFonts w:hint="eastAsia"/>
        </w:rPr>
        <w:t>общего</w:t>
      </w:r>
      <w:r>
        <w:t></w:t>
      </w:r>
      <w:r>
        <w:rPr>
          <w:rFonts w:hint="eastAsia"/>
        </w:rPr>
        <w:t>пользования</w:t>
      </w:r>
      <w:r>
        <w:t></w:t>
      </w:r>
      <w:r>
        <w:t></w:t>
      </w:r>
      <w:r>
        <w:rPr>
          <w:rFonts w:hint="eastAsia"/>
        </w:rPr>
        <w:t>На</w:t>
      </w:r>
      <w:r>
        <w:t></w:t>
      </w:r>
      <w:r>
        <w:rPr>
          <w:rFonts w:hint="eastAsia"/>
        </w:rPr>
        <w:t>основе</w:t>
      </w:r>
      <w:r>
        <w:t></w:t>
      </w:r>
      <w:r>
        <w:rPr>
          <w:rFonts w:hint="eastAsia"/>
        </w:rPr>
        <w:t>статистического</w:t>
      </w:r>
      <w:r>
        <w:t></w:t>
      </w:r>
      <w:r>
        <w:rPr>
          <w:rFonts w:hint="eastAsia"/>
        </w:rPr>
        <w:t>исследования</w:t>
      </w:r>
      <w:r>
        <w:t></w:t>
      </w:r>
      <w:r>
        <w:rPr>
          <w:rFonts w:hint="eastAsia"/>
        </w:rPr>
        <w:t>были</w:t>
      </w:r>
      <w:r>
        <w:t></w:t>
      </w:r>
      <w:r>
        <w:rPr>
          <w:rFonts w:hint="eastAsia"/>
        </w:rPr>
        <w:t>установлены</w:t>
      </w:r>
      <w:r>
        <w:t></w:t>
      </w:r>
      <w:r>
        <w:rPr>
          <w:rFonts w:hint="eastAsia"/>
        </w:rPr>
        <w:t>диапазоны</w:t>
      </w:r>
      <w:r>
        <w:t></w:t>
      </w:r>
      <w:r>
        <w:rPr>
          <w:rFonts w:hint="eastAsia"/>
        </w:rPr>
        <w:t>замедлений</w:t>
      </w:r>
      <w:r>
        <w:t></w:t>
      </w:r>
      <w:r>
        <w:rPr>
          <w:rFonts w:hint="eastAsia"/>
        </w:rPr>
        <w:t>автомобиля</w:t>
      </w:r>
      <w:r>
        <w:t></w:t>
      </w:r>
      <w:r>
        <w:rPr>
          <w:rFonts w:hint="eastAsia"/>
        </w:rPr>
        <w:t>лидера</w:t>
      </w:r>
      <w:r>
        <w:t></w:t>
      </w:r>
      <w:r>
        <w:rPr>
          <w:rFonts w:hint="eastAsia"/>
        </w:rPr>
        <w:t>в</w:t>
      </w:r>
      <w:r>
        <w:t></w:t>
      </w:r>
      <w:r>
        <w:rPr>
          <w:rFonts w:hint="eastAsia"/>
        </w:rPr>
        <w:t>различных</w:t>
      </w:r>
      <w:r>
        <w:t></w:t>
      </w:r>
      <w:r>
        <w:rPr>
          <w:rFonts w:hint="eastAsia"/>
        </w:rPr>
        <w:t>режимах</w:t>
      </w:r>
      <w:r>
        <w:t></w:t>
      </w:r>
      <w:r>
        <w:rPr>
          <w:rFonts w:hint="eastAsia"/>
        </w:rPr>
        <w:t>движения</w:t>
      </w:r>
      <w:r>
        <w:t></w:t>
      </w:r>
      <w:r>
        <w:t></w:t>
      </w:r>
      <w:r>
        <w:rPr>
          <w:rFonts w:hint="eastAsia"/>
        </w:rPr>
        <w:t>которые</w:t>
      </w:r>
      <w:r>
        <w:t></w:t>
      </w:r>
      <w:r>
        <w:rPr>
          <w:rFonts w:hint="eastAsia"/>
        </w:rPr>
        <w:t>были</w:t>
      </w:r>
      <w:r>
        <w:t></w:t>
      </w:r>
      <w:r>
        <w:rPr>
          <w:rFonts w:hint="eastAsia"/>
        </w:rPr>
        <w:t>применены</w:t>
      </w:r>
      <w:r>
        <w:t></w:t>
      </w:r>
      <w:r>
        <w:rPr>
          <w:rFonts w:hint="eastAsia"/>
        </w:rPr>
        <w:t>к</w:t>
      </w:r>
      <w:r>
        <w:t></w:t>
      </w:r>
      <w:r>
        <w:rPr>
          <w:rFonts w:hint="eastAsia"/>
        </w:rPr>
        <w:t>калибровкам</w:t>
      </w:r>
      <w:r>
        <w:t></w:t>
      </w:r>
      <w:r>
        <w:rPr>
          <w:rFonts w:hint="eastAsia"/>
        </w:rPr>
        <w:t>САЭТ</w:t>
      </w:r>
      <w:r>
        <w:t></w:t>
      </w:r>
      <w:r>
        <w:rPr>
          <w:rFonts w:hint="eastAsia"/>
        </w:rPr>
        <w:t>в</w:t>
      </w:r>
      <w:r>
        <w:t></w:t>
      </w:r>
      <w:r>
        <w:rPr>
          <w:rFonts w:hint="eastAsia"/>
        </w:rPr>
        <w:t>виртуальной</w:t>
      </w:r>
      <w:r>
        <w:t></w:t>
      </w:r>
      <w:r>
        <w:rPr>
          <w:rFonts w:hint="eastAsia"/>
        </w:rPr>
        <w:t>среде</w:t>
      </w:r>
      <w:r>
        <w:t></w:t>
      </w:r>
      <w:r>
        <w:rPr>
          <w:rFonts w:hint="eastAsia"/>
        </w:rPr>
        <w:t>для</w:t>
      </w:r>
      <w:r>
        <w:t></w:t>
      </w:r>
      <w:r>
        <w:rPr>
          <w:rFonts w:hint="eastAsia"/>
        </w:rPr>
        <w:t>максимального</w:t>
      </w:r>
      <w:r>
        <w:t></w:t>
      </w:r>
      <w:r>
        <w:rPr>
          <w:rFonts w:hint="eastAsia"/>
        </w:rPr>
        <w:t>приближения</w:t>
      </w:r>
      <w:r>
        <w:t></w:t>
      </w:r>
      <w:r>
        <w:rPr>
          <w:rFonts w:hint="eastAsia"/>
        </w:rPr>
        <w:t>имитационного</w:t>
      </w:r>
      <w:r>
        <w:t></w:t>
      </w:r>
      <w:r>
        <w:rPr>
          <w:rFonts w:hint="eastAsia"/>
        </w:rPr>
        <w:t>моделирования</w:t>
      </w:r>
      <w:r>
        <w:t></w:t>
      </w:r>
      <w:r>
        <w:rPr>
          <w:rFonts w:hint="eastAsia"/>
        </w:rPr>
        <w:t>к</w:t>
      </w:r>
      <w:r>
        <w:t></w:t>
      </w:r>
      <w:r>
        <w:rPr>
          <w:rFonts w:hint="eastAsia"/>
        </w:rPr>
        <w:t>действительному</w:t>
      </w:r>
      <w:r>
        <w:t></w:t>
      </w:r>
    </w:p>
    <w:p w:rsidR="00FD1C4A" w:rsidRDefault="00FD1C4A" w:rsidP="00FD1C4A">
      <w:r>
        <w:t></w:t>
      </w:r>
      <w:r>
        <w:t></w:t>
      </w:r>
      <w:r>
        <w:tab/>
      </w:r>
      <w:r>
        <w:rPr>
          <w:rFonts w:hint="eastAsia"/>
        </w:rPr>
        <w:t>Установлено</w:t>
      </w:r>
      <w:r>
        <w:t></w:t>
      </w:r>
      <w:r>
        <w:t></w:t>
      </w:r>
      <w:r>
        <w:rPr>
          <w:rFonts w:hint="eastAsia"/>
        </w:rPr>
        <w:t>что</w:t>
      </w:r>
      <w:r>
        <w:t></w:t>
      </w:r>
      <w:r>
        <w:rPr>
          <w:rFonts w:hint="eastAsia"/>
        </w:rPr>
        <w:t>на</w:t>
      </w:r>
      <w:r>
        <w:t></w:t>
      </w:r>
      <w:r>
        <w:rPr>
          <w:rFonts w:hint="eastAsia"/>
        </w:rPr>
        <w:t>величину</w:t>
      </w:r>
      <w:r>
        <w:t></w:t>
      </w:r>
      <w:r>
        <w:rPr>
          <w:rFonts w:hint="eastAsia"/>
        </w:rPr>
        <w:t>тормозного</w:t>
      </w:r>
      <w:r>
        <w:t></w:t>
      </w:r>
      <w:r>
        <w:rPr>
          <w:rFonts w:hint="eastAsia"/>
        </w:rPr>
        <w:t>пути</w:t>
      </w:r>
      <w:r>
        <w:t></w:t>
      </w:r>
      <w:r>
        <w:rPr>
          <w:rFonts w:hint="eastAsia"/>
        </w:rPr>
        <w:t>существенно</w:t>
      </w:r>
      <w:r>
        <w:t></w:t>
      </w:r>
      <w:r>
        <w:rPr>
          <w:rFonts w:hint="eastAsia"/>
        </w:rPr>
        <w:t>влияют</w:t>
      </w:r>
      <w:r>
        <w:t></w:t>
      </w:r>
      <w:r>
        <w:rPr>
          <w:rFonts w:hint="eastAsia"/>
        </w:rPr>
        <w:t>конфигурация</w:t>
      </w:r>
      <w:r>
        <w:t></w:t>
      </w:r>
      <w:r>
        <w:rPr>
          <w:rFonts w:hint="eastAsia"/>
        </w:rPr>
        <w:t>систем</w:t>
      </w:r>
      <w:r>
        <w:t></w:t>
      </w:r>
      <w:r>
        <w:rPr>
          <w:rFonts w:hint="eastAsia"/>
        </w:rPr>
        <w:t>активной</w:t>
      </w:r>
      <w:r>
        <w:t></w:t>
      </w:r>
      <w:r>
        <w:rPr>
          <w:rFonts w:hint="eastAsia"/>
        </w:rPr>
        <w:t>безопасности</w:t>
      </w:r>
      <w:r>
        <w:t></w:t>
      </w:r>
      <w:r>
        <w:t></w:t>
      </w:r>
      <w:r>
        <w:rPr>
          <w:rFonts w:hint="eastAsia"/>
        </w:rPr>
        <w:t>конфигурация</w:t>
      </w:r>
      <w:r>
        <w:t></w:t>
      </w:r>
      <w:r>
        <w:rPr>
          <w:rFonts w:hint="eastAsia"/>
        </w:rPr>
        <w:t>и</w:t>
      </w:r>
      <w:r>
        <w:t></w:t>
      </w:r>
      <w:r>
        <w:rPr>
          <w:rFonts w:hint="eastAsia"/>
        </w:rPr>
        <w:t>алгоритмы</w:t>
      </w:r>
      <w:r>
        <w:t></w:t>
      </w:r>
      <w:r>
        <w:rPr>
          <w:rFonts w:hint="eastAsia"/>
        </w:rPr>
        <w:t>работы</w:t>
      </w:r>
      <w:r>
        <w:t></w:t>
      </w:r>
      <w:r>
        <w:rPr>
          <w:rFonts w:hint="eastAsia"/>
        </w:rPr>
        <w:t>АБС</w:t>
      </w:r>
      <w:r>
        <w:t></w:t>
      </w:r>
      <w:r>
        <w:t></w:t>
      </w:r>
      <w:r>
        <w:rPr>
          <w:rFonts w:hint="eastAsia"/>
        </w:rPr>
        <w:t>наличие</w:t>
      </w:r>
      <w:r>
        <w:t></w:t>
      </w:r>
      <w:r>
        <w:rPr>
          <w:rFonts w:hint="eastAsia"/>
        </w:rPr>
        <w:t>систем</w:t>
      </w:r>
      <w:r>
        <w:t></w:t>
      </w:r>
      <w:r>
        <w:rPr>
          <w:rFonts w:hint="eastAsia"/>
        </w:rPr>
        <w:t>предварительного</w:t>
      </w:r>
      <w:r>
        <w:t></w:t>
      </w:r>
      <w:r>
        <w:rPr>
          <w:rFonts w:hint="eastAsia"/>
        </w:rPr>
        <w:t>заполнения</w:t>
      </w:r>
      <w:r>
        <w:t></w:t>
      </w:r>
      <w:r>
        <w:rPr>
          <w:rFonts w:hint="eastAsia"/>
        </w:rPr>
        <w:t>в</w:t>
      </w:r>
      <w:r>
        <w:t></w:t>
      </w:r>
      <w:r>
        <w:rPr>
          <w:rFonts w:hint="eastAsia"/>
        </w:rPr>
        <w:t>тормозном</w:t>
      </w:r>
      <w:r>
        <w:t></w:t>
      </w:r>
      <w:r>
        <w:rPr>
          <w:rFonts w:hint="eastAsia"/>
        </w:rPr>
        <w:t>контуре</w:t>
      </w:r>
      <w:r>
        <w:t></w:t>
      </w:r>
      <w:r>
        <w:rPr>
          <w:rFonts w:hint="eastAsia"/>
        </w:rPr>
        <w:t>и</w:t>
      </w:r>
      <w:r>
        <w:t></w:t>
      </w:r>
      <w:r>
        <w:rPr>
          <w:rFonts w:hint="eastAsia"/>
        </w:rPr>
        <w:t>т</w:t>
      </w:r>
      <w:r>
        <w:t></w:t>
      </w:r>
      <w:r>
        <w:rPr>
          <w:rFonts w:hint="eastAsia"/>
        </w:rPr>
        <w:t>п</w:t>
      </w:r>
      <w:r>
        <w:t></w:t>
      </w:r>
      <w:r>
        <w:t></w:t>
      </w:r>
      <w:r>
        <w:t></w:t>
      </w:r>
      <w:r>
        <w:t></w:t>
      </w:r>
      <w:r>
        <w:rPr>
          <w:rFonts w:hint="eastAsia"/>
        </w:rPr>
        <w:t>При</w:t>
      </w:r>
      <w:r>
        <w:t></w:t>
      </w:r>
      <w:r>
        <w:rPr>
          <w:rFonts w:hint="eastAsia"/>
        </w:rPr>
        <w:t>проведении</w:t>
      </w:r>
      <w:r>
        <w:t></w:t>
      </w:r>
      <w:r>
        <w:rPr>
          <w:rFonts w:hint="eastAsia"/>
        </w:rPr>
        <w:t>испытаний</w:t>
      </w:r>
      <w:r>
        <w:t></w:t>
      </w:r>
      <w:r>
        <w:rPr>
          <w:rFonts w:hint="eastAsia"/>
        </w:rPr>
        <w:t>были</w:t>
      </w:r>
      <w:r>
        <w:t></w:t>
      </w:r>
      <w:r>
        <w:rPr>
          <w:rFonts w:hint="eastAsia"/>
        </w:rPr>
        <w:t>получены</w:t>
      </w:r>
      <w:r>
        <w:t></w:t>
      </w:r>
      <w:r>
        <w:rPr>
          <w:rFonts w:hint="eastAsia"/>
        </w:rPr>
        <w:t>результаты</w:t>
      </w:r>
      <w:r>
        <w:t></w:t>
      </w:r>
      <w:r>
        <w:t></w:t>
      </w:r>
      <w:r>
        <w:rPr>
          <w:rFonts w:hint="eastAsia"/>
        </w:rPr>
        <w:t>подтверждающие</w:t>
      </w:r>
      <w:r>
        <w:t></w:t>
      </w:r>
      <w:r>
        <w:t></w:t>
      </w:r>
      <w:r>
        <w:rPr>
          <w:rFonts w:hint="eastAsia"/>
        </w:rPr>
        <w:t>что</w:t>
      </w:r>
      <w:r>
        <w:t></w:t>
      </w:r>
      <w:r>
        <w:rPr>
          <w:rFonts w:hint="eastAsia"/>
        </w:rPr>
        <w:t>время</w:t>
      </w:r>
      <w:r>
        <w:t></w:t>
      </w:r>
      <w:r>
        <w:rPr>
          <w:rFonts w:hint="eastAsia"/>
        </w:rPr>
        <w:t>срабатывания</w:t>
      </w:r>
      <w:r>
        <w:t></w:t>
      </w:r>
      <w:r>
        <w:rPr>
          <w:rFonts w:hint="eastAsia"/>
        </w:rPr>
        <w:t>тормозного</w:t>
      </w:r>
      <w:r>
        <w:t></w:t>
      </w:r>
      <w:r>
        <w:rPr>
          <w:rFonts w:hint="eastAsia"/>
        </w:rPr>
        <w:t>привода</w:t>
      </w:r>
      <w:r>
        <w:t></w:t>
      </w:r>
      <w:r>
        <w:rPr>
          <w:rFonts w:hint="eastAsia"/>
        </w:rPr>
        <w:t>автомобиля</w:t>
      </w:r>
      <w:r>
        <w:t></w:t>
      </w:r>
      <w:r>
        <w:rPr>
          <w:rFonts w:hint="eastAsia"/>
        </w:rPr>
        <w:t>категории</w:t>
      </w:r>
      <w:r>
        <w:t></w:t>
      </w:r>
      <w:r>
        <w:rPr>
          <w:rFonts w:hint="eastAsia"/>
        </w:rPr>
        <w:t>М</w:t>
      </w:r>
      <w:r>
        <w:t></w:t>
      </w:r>
      <w:r>
        <w:t></w:t>
      </w:r>
      <w:r>
        <w:rPr>
          <w:rFonts w:hint="eastAsia"/>
        </w:rPr>
        <w:t>с</w:t>
      </w:r>
      <w:r>
        <w:t></w:t>
      </w:r>
      <w:r>
        <w:rPr>
          <w:rFonts w:hint="eastAsia"/>
        </w:rPr>
        <w:t>гидравлической</w:t>
      </w:r>
      <w:r>
        <w:t></w:t>
      </w:r>
      <w:r>
        <w:rPr>
          <w:rFonts w:hint="eastAsia"/>
        </w:rPr>
        <w:t>тормозной</w:t>
      </w:r>
      <w:r>
        <w:t></w:t>
      </w:r>
      <w:r>
        <w:rPr>
          <w:rFonts w:hint="eastAsia"/>
        </w:rPr>
        <w:t>системой</w:t>
      </w:r>
      <w:r>
        <w:t></w:t>
      </w:r>
      <w:r>
        <w:rPr>
          <w:rFonts w:hint="eastAsia"/>
        </w:rPr>
        <w:t>может</w:t>
      </w:r>
      <w:r>
        <w:t></w:t>
      </w:r>
      <w:r>
        <w:rPr>
          <w:rFonts w:hint="eastAsia"/>
        </w:rPr>
        <w:t>быть</w:t>
      </w:r>
      <w:r>
        <w:t></w:t>
      </w:r>
      <w:r>
        <w:rPr>
          <w:rFonts w:hint="eastAsia"/>
        </w:rPr>
        <w:t>сокращено</w:t>
      </w:r>
    </w:p>
    <w:p w:rsidR="00FD1C4A" w:rsidRDefault="00FD1C4A" w:rsidP="00FD1C4A">
      <w:r>
        <w:t></w:t>
      </w:r>
      <w:r>
        <w:t></w:t>
      </w:r>
      <w:r>
        <w:t></w:t>
      </w:r>
      <w:r>
        <w:t></w:t>
      </w:r>
    </w:p>
    <w:p w:rsidR="00FD1C4A" w:rsidRDefault="00FD1C4A" w:rsidP="00FD1C4A">
      <w:r>
        <w:rPr>
          <w:rFonts w:hint="eastAsia"/>
        </w:rPr>
        <w:t>до</w:t>
      </w:r>
      <w:r>
        <w:t></w:t>
      </w:r>
      <w:r>
        <w:t></w:t>
      </w:r>
      <w:r>
        <w:t></w:t>
      </w:r>
      <w:r>
        <w:t></w:t>
      </w:r>
      <w:r>
        <w:t></w:t>
      </w:r>
      <w:r>
        <w:t></w:t>
      </w:r>
      <w:r>
        <w:rPr>
          <w:rFonts w:hint="eastAsia"/>
        </w:rPr>
        <w:t>за</w:t>
      </w:r>
      <w:r>
        <w:t></w:t>
      </w:r>
      <w:r>
        <w:rPr>
          <w:rFonts w:hint="eastAsia"/>
        </w:rPr>
        <w:t>счет</w:t>
      </w:r>
      <w:r>
        <w:t></w:t>
      </w:r>
      <w:r>
        <w:rPr>
          <w:rFonts w:hint="eastAsia"/>
        </w:rPr>
        <w:t>включения</w:t>
      </w:r>
      <w:r>
        <w:t></w:t>
      </w:r>
      <w:r>
        <w:rPr>
          <w:rFonts w:hint="eastAsia"/>
        </w:rPr>
        <w:t>в</w:t>
      </w:r>
      <w:r>
        <w:t></w:t>
      </w:r>
      <w:r>
        <w:rPr>
          <w:rFonts w:hint="eastAsia"/>
        </w:rPr>
        <w:t>конфигурацию</w:t>
      </w:r>
      <w:r>
        <w:t></w:t>
      </w:r>
      <w:r>
        <w:rPr>
          <w:rFonts w:hint="eastAsia"/>
        </w:rPr>
        <w:t>систем</w:t>
      </w:r>
      <w:r>
        <w:t></w:t>
      </w:r>
      <w:r>
        <w:rPr>
          <w:rFonts w:hint="eastAsia"/>
        </w:rPr>
        <w:t>активной</w:t>
      </w:r>
      <w:r>
        <w:t></w:t>
      </w:r>
      <w:r>
        <w:rPr>
          <w:rFonts w:hint="eastAsia"/>
        </w:rPr>
        <w:t>безопасности</w:t>
      </w:r>
      <w:r>
        <w:t></w:t>
      </w:r>
      <w:r>
        <w:rPr>
          <w:rFonts w:hint="eastAsia"/>
        </w:rPr>
        <w:t>функционала</w:t>
      </w:r>
      <w:r>
        <w:t></w:t>
      </w:r>
      <w:r>
        <w:rPr>
          <w:rFonts w:hint="eastAsia"/>
        </w:rPr>
        <w:t>предварительного</w:t>
      </w:r>
      <w:r>
        <w:t></w:t>
      </w:r>
      <w:r>
        <w:rPr>
          <w:rFonts w:hint="eastAsia"/>
        </w:rPr>
        <w:t>заполнения</w:t>
      </w:r>
      <w:r>
        <w:t></w:t>
      </w:r>
      <w:r>
        <w:t></w:t>
      </w:r>
      <w:r>
        <w:rPr>
          <w:rFonts w:hint="eastAsia"/>
        </w:rPr>
        <w:t>просушки</w:t>
      </w:r>
      <w:r>
        <w:t></w:t>
      </w:r>
      <w:r>
        <w:rPr>
          <w:rFonts w:hint="eastAsia"/>
        </w:rPr>
        <w:t>тормозного</w:t>
      </w:r>
      <w:r>
        <w:t></w:t>
      </w:r>
      <w:r>
        <w:rPr>
          <w:rFonts w:hint="eastAsia"/>
        </w:rPr>
        <w:t>механизма</w:t>
      </w:r>
      <w:r>
        <w:t></w:t>
      </w:r>
      <w:r>
        <w:t></w:t>
      </w:r>
      <w:r>
        <w:rPr>
          <w:rFonts w:hint="eastAsia"/>
        </w:rPr>
        <w:t>системы</w:t>
      </w:r>
      <w:r>
        <w:t></w:t>
      </w:r>
      <w:r>
        <w:rPr>
          <w:rFonts w:hint="eastAsia"/>
        </w:rPr>
        <w:t>увеличения</w:t>
      </w:r>
      <w:r>
        <w:t></w:t>
      </w:r>
      <w:r>
        <w:rPr>
          <w:rFonts w:hint="eastAsia"/>
        </w:rPr>
        <w:t>давления</w:t>
      </w:r>
      <w:r>
        <w:t></w:t>
      </w:r>
      <w:r>
        <w:rPr>
          <w:rFonts w:hint="eastAsia"/>
        </w:rPr>
        <w:t>тормозной</w:t>
      </w:r>
      <w:r>
        <w:t></w:t>
      </w:r>
      <w:r>
        <w:rPr>
          <w:rFonts w:hint="eastAsia"/>
        </w:rPr>
        <w:t>магистрали</w:t>
      </w:r>
      <w:r>
        <w:t></w:t>
      </w:r>
      <w:r>
        <w:rPr>
          <w:rFonts w:hint="eastAsia"/>
        </w:rPr>
        <w:t>при</w:t>
      </w:r>
      <w:r>
        <w:t></w:t>
      </w:r>
      <w:r>
        <w:rPr>
          <w:rFonts w:hint="eastAsia"/>
        </w:rPr>
        <w:t>недостаточном</w:t>
      </w:r>
      <w:r>
        <w:t></w:t>
      </w:r>
      <w:r>
        <w:rPr>
          <w:rFonts w:hint="eastAsia"/>
        </w:rPr>
        <w:t>усилии</w:t>
      </w:r>
      <w:r>
        <w:t></w:t>
      </w:r>
      <w:r>
        <w:rPr>
          <w:rFonts w:hint="eastAsia"/>
        </w:rPr>
        <w:t>торможения</w:t>
      </w:r>
      <w:r>
        <w:t></w:t>
      </w:r>
      <w:r>
        <w:t></w:t>
      </w:r>
      <w:r>
        <w:rPr>
          <w:rFonts w:hint="eastAsia"/>
        </w:rPr>
        <w:t>применяемого</w:t>
      </w:r>
      <w:r>
        <w:t></w:t>
      </w:r>
      <w:r>
        <w:rPr>
          <w:rFonts w:hint="eastAsia"/>
        </w:rPr>
        <w:t>водителем</w:t>
      </w:r>
      <w:r>
        <w:t></w:t>
      </w:r>
      <w:r>
        <w:t></w:t>
      </w:r>
      <w:r>
        <w:rPr>
          <w:rFonts w:hint="eastAsia"/>
        </w:rPr>
        <w:t>На</w:t>
      </w:r>
      <w:r>
        <w:t></w:t>
      </w:r>
      <w:r>
        <w:rPr>
          <w:rFonts w:hint="eastAsia"/>
        </w:rPr>
        <w:t>основе</w:t>
      </w:r>
      <w:r>
        <w:t></w:t>
      </w:r>
      <w:r>
        <w:rPr>
          <w:rFonts w:hint="eastAsia"/>
        </w:rPr>
        <w:t>модели</w:t>
      </w:r>
      <w:r>
        <w:t></w:t>
      </w:r>
      <w:r>
        <w:rPr>
          <w:rFonts w:hint="eastAsia"/>
        </w:rPr>
        <w:t>предложена</w:t>
      </w:r>
      <w:r>
        <w:t></w:t>
      </w:r>
      <w:r>
        <w:rPr>
          <w:rFonts w:hint="eastAsia"/>
        </w:rPr>
        <w:t>уточненная</w:t>
      </w:r>
      <w:r>
        <w:t></w:t>
      </w:r>
      <w:r>
        <w:rPr>
          <w:rFonts w:hint="eastAsia"/>
        </w:rPr>
        <w:t>зависимость</w:t>
      </w:r>
      <w:r>
        <w:t></w:t>
      </w:r>
      <w:r>
        <w:rPr>
          <w:rFonts w:hint="eastAsia"/>
        </w:rPr>
        <w:t>для</w:t>
      </w:r>
      <w:r>
        <w:t></w:t>
      </w:r>
      <w:r>
        <w:rPr>
          <w:rFonts w:hint="eastAsia"/>
        </w:rPr>
        <w:t>определения</w:t>
      </w:r>
      <w:r>
        <w:t></w:t>
      </w:r>
      <w:r>
        <w:rPr>
          <w:rFonts w:hint="eastAsia"/>
        </w:rPr>
        <w:t>остановочного</w:t>
      </w:r>
      <w:r>
        <w:t></w:t>
      </w:r>
      <w:r>
        <w:rPr>
          <w:rFonts w:hint="eastAsia"/>
        </w:rPr>
        <w:t>пути</w:t>
      </w:r>
      <w:r>
        <w:t></w:t>
      </w:r>
      <w:r>
        <w:rPr>
          <w:rFonts w:hint="eastAsia"/>
        </w:rPr>
        <w:t>автомобиля</w:t>
      </w:r>
      <w:r>
        <w:t></w:t>
      </w:r>
      <w:r>
        <w:t></w:t>
      </w:r>
      <w:r>
        <w:rPr>
          <w:rFonts w:hint="eastAsia"/>
        </w:rPr>
        <w:t>отличающаяся</w:t>
      </w:r>
      <w:r>
        <w:t></w:t>
      </w:r>
      <w:r>
        <w:rPr>
          <w:rFonts w:hint="eastAsia"/>
        </w:rPr>
        <w:t>от</w:t>
      </w:r>
      <w:r>
        <w:t></w:t>
      </w:r>
      <w:r>
        <w:rPr>
          <w:rFonts w:hint="eastAsia"/>
        </w:rPr>
        <w:t>известных</w:t>
      </w:r>
      <w:r>
        <w:t></w:t>
      </w:r>
      <w:r>
        <w:rPr>
          <w:rFonts w:hint="eastAsia"/>
        </w:rPr>
        <w:t>наличием</w:t>
      </w:r>
      <w:r>
        <w:t></w:t>
      </w:r>
      <w:r>
        <w:rPr>
          <w:rFonts w:hint="eastAsia"/>
        </w:rPr>
        <w:t>поправочных</w:t>
      </w:r>
      <w:r>
        <w:t></w:t>
      </w:r>
      <w:r>
        <w:rPr>
          <w:rFonts w:hint="eastAsia"/>
        </w:rPr>
        <w:t>коэффициентов</w:t>
      </w:r>
      <w:r>
        <w:t></w:t>
      </w:r>
      <w:r>
        <w:rPr>
          <w:rFonts w:hint="eastAsia"/>
        </w:rPr>
        <w:t>на</w:t>
      </w:r>
      <w:r>
        <w:t></w:t>
      </w:r>
      <w:r>
        <w:rPr>
          <w:rFonts w:hint="eastAsia"/>
        </w:rPr>
        <w:t>время</w:t>
      </w:r>
      <w:r>
        <w:t></w:t>
      </w:r>
      <w:r>
        <w:rPr>
          <w:rFonts w:hint="eastAsia"/>
        </w:rPr>
        <w:t>срабатывания</w:t>
      </w:r>
      <w:r>
        <w:t></w:t>
      </w:r>
      <w:r>
        <w:rPr>
          <w:rFonts w:hint="eastAsia"/>
        </w:rPr>
        <w:t>тормозного</w:t>
      </w:r>
      <w:r>
        <w:t></w:t>
      </w:r>
      <w:r>
        <w:rPr>
          <w:rFonts w:hint="eastAsia"/>
        </w:rPr>
        <w:t>привода</w:t>
      </w:r>
      <w:r>
        <w:t></w:t>
      </w:r>
      <w:r>
        <w:t></w:t>
      </w:r>
      <w:r>
        <w:rPr>
          <w:rFonts w:hint="eastAsia"/>
        </w:rPr>
        <w:t>время</w:t>
      </w:r>
      <w:r>
        <w:t></w:t>
      </w:r>
      <w:r>
        <w:rPr>
          <w:rFonts w:hint="eastAsia"/>
        </w:rPr>
        <w:t>на</w:t>
      </w:r>
      <w:r>
        <w:t></w:t>
      </w:r>
      <w:r>
        <w:rPr>
          <w:rFonts w:hint="eastAsia"/>
        </w:rPr>
        <w:t>достижение</w:t>
      </w:r>
      <w:r>
        <w:t></w:t>
      </w:r>
      <w:r>
        <w:rPr>
          <w:rFonts w:hint="eastAsia"/>
        </w:rPr>
        <w:t>установившегося</w:t>
      </w:r>
      <w:r>
        <w:t></w:t>
      </w:r>
      <w:r>
        <w:rPr>
          <w:rFonts w:hint="eastAsia"/>
        </w:rPr>
        <w:t>замедления</w:t>
      </w:r>
      <w:r>
        <w:t></w:t>
      </w:r>
      <w:r>
        <w:t></w:t>
      </w:r>
      <w:r>
        <w:rPr>
          <w:rFonts w:hint="eastAsia"/>
        </w:rPr>
        <w:t>позволяющая</w:t>
      </w:r>
      <w:r>
        <w:t></w:t>
      </w:r>
      <w:r>
        <w:rPr>
          <w:rFonts w:hint="eastAsia"/>
        </w:rPr>
        <w:t>прогнозировать</w:t>
      </w:r>
      <w:r>
        <w:t></w:t>
      </w:r>
      <w:r>
        <w:rPr>
          <w:rFonts w:hint="eastAsia"/>
        </w:rPr>
        <w:t>точность</w:t>
      </w:r>
      <w:r>
        <w:t></w:t>
      </w:r>
      <w:r>
        <w:rPr>
          <w:rFonts w:hint="eastAsia"/>
        </w:rPr>
        <w:t>тормозного</w:t>
      </w:r>
      <w:r>
        <w:t></w:t>
      </w:r>
      <w:r>
        <w:rPr>
          <w:rFonts w:hint="eastAsia"/>
        </w:rPr>
        <w:t>пути</w:t>
      </w:r>
      <w:r>
        <w:t></w:t>
      </w:r>
      <w:r>
        <w:rPr>
          <w:rFonts w:hint="eastAsia"/>
        </w:rPr>
        <w:t>автомобиля</w:t>
      </w:r>
      <w:r>
        <w:t></w:t>
      </w:r>
      <w:r>
        <w:rPr>
          <w:rFonts w:hint="eastAsia"/>
        </w:rPr>
        <w:t>на</w:t>
      </w:r>
      <w:r>
        <w:t></w:t>
      </w:r>
      <w:r>
        <w:rPr>
          <w:rFonts w:hint="eastAsia"/>
        </w:rPr>
        <w:t>дорожных</w:t>
      </w:r>
      <w:r>
        <w:t></w:t>
      </w:r>
      <w:r>
        <w:rPr>
          <w:rFonts w:hint="eastAsia"/>
        </w:rPr>
        <w:t>покрытиях</w:t>
      </w:r>
      <w:r>
        <w:t></w:t>
      </w:r>
      <w:r>
        <w:rPr>
          <w:rFonts w:hint="eastAsia"/>
        </w:rPr>
        <w:t>с</w:t>
      </w:r>
      <w:r>
        <w:t></w:t>
      </w:r>
      <w:r>
        <w:rPr>
          <w:rFonts w:hint="eastAsia"/>
        </w:rPr>
        <w:t>различн</w:t>
      </w:r>
      <w:r>
        <w:rPr>
          <w:rFonts w:hint="eastAsia"/>
        </w:rPr>
        <w:lastRenderedPageBreak/>
        <w:t>ыми</w:t>
      </w:r>
      <w:r>
        <w:t></w:t>
      </w:r>
      <w:r>
        <w:rPr>
          <w:rFonts w:hint="eastAsia"/>
        </w:rPr>
        <w:t>значениями</w:t>
      </w:r>
      <w:r>
        <w:t></w:t>
      </w:r>
      <w:r>
        <w:rPr>
          <w:rFonts w:hint="eastAsia"/>
        </w:rPr>
        <w:t>коэффициентов</w:t>
      </w:r>
      <w:r>
        <w:t></w:t>
      </w:r>
      <w:r>
        <w:rPr>
          <w:rFonts w:hint="eastAsia"/>
        </w:rPr>
        <w:t>сцепления</w:t>
      </w:r>
      <w:r>
        <w:t></w:t>
      </w:r>
      <w:r>
        <w:rPr>
          <w:rFonts w:hint="eastAsia"/>
        </w:rPr>
        <w:t>с</w:t>
      </w:r>
      <w:r>
        <w:t></w:t>
      </w:r>
      <w:r>
        <w:rPr>
          <w:rFonts w:hint="eastAsia"/>
        </w:rPr>
        <w:t>погрешностью</w:t>
      </w:r>
      <w:r>
        <w:t></w:t>
      </w:r>
      <w:r>
        <w:rPr>
          <w:rFonts w:hint="eastAsia"/>
        </w:rPr>
        <w:t>не</w:t>
      </w:r>
      <w:r>
        <w:t></w:t>
      </w:r>
      <w:r>
        <w:rPr>
          <w:rFonts w:hint="eastAsia"/>
        </w:rPr>
        <w:t>более</w:t>
      </w:r>
      <w:r>
        <w:t></w:t>
      </w:r>
      <w:r>
        <w:t></w:t>
      </w:r>
      <w:r>
        <w:t></w:t>
      </w:r>
      <w:r>
        <w:t></w:t>
      </w:r>
      <w:r>
        <w:t></w:t>
      </w:r>
      <w:r>
        <w:t></w:t>
      </w:r>
    </w:p>
    <w:p w:rsidR="00FD1C4A" w:rsidRDefault="00FD1C4A" w:rsidP="00FD1C4A">
      <w:r>
        <w:t></w:t>
      </w:r>
      <w:r>
        <w:t></w:t>
      </w:r>
      <w:r>
        <w:tab/>
      </w:r>
      <w:r>
        <w:t></w:t>
      </w:r>
      <w:r>
        <w:rPr>
          <w:rFonts w:hint="eastAsia"/>
        </w:rPr>
        <w:t>Синтезирован</w:t>
      </w:r>
      <w:r>
        <w:t></w:t>
      </w:r>
      <w:r>
        <w:rPr>
          <w:rFonts w:hint="eastAsia"/>
        </w:rPr>
        <w:t>адаптивный</w:t>
      </w:r>
      <w:r>
        <w:t></w:t>
      </w:r>
      <w:r>
        <w:rPr>
          <w:rFonts w:hint="eastAsia"/>
        </w:rPr>
        <w:t>алгоритм</w:t>
      </w:r>
      <w:r>
        <w:t></w:t>
      </w:r>
      <w:r>
        <w:rPr>
          <w:rFonts w:hint="eastAsia"/>
        </w:rPr>
        <w:t>функционирования</w:t>
      </w:r>
      <w:r>
        <w:t></w:t>
      </w:r>
      <w:r>
        <w:rPr>
          <w:rFonts w:hint="eastAsia"/>
        </w:rPr>
        <w:t>системы</w:t>
      </w:r>
      <w:r>
        <w:t></w:t>
      </w:r>
      <w:r>
        <w:rPr>
          <w:rFonts w:hint="eastAsia"/>
        </w:rPr>
        <w:t>автоматического</w:t>
      </w:r>
      <w:r>
        <w:t></w:t>
      </w:r>
      <w:r>
        <w:rPr>
          <w:rFonts w:hint="eastAsia"/>
        </w:rPr>
        <w:t>экстренного</w:t>
      </w:r>
      <w:r>
        <w:t></w:t>
      </w:r>
      <w:r>
        <w:rPr>
          <w:rFonts w:hint="eastAsia"/>
        </w:rPr>
        <w:t>торможения</w:t>
      </w:r>
      <w:r>
        <w:t></w:t>
      </w:r>
      <w:r>
        <w:rPr>
          <w:rFonts w:hint="eastAsia"/>
        </w:rPr>
        <w:t>и</w:t>
      </w:r>
      <w:r>
        <w:t></w:t>
      </w:r>
      <w:r>
        <w:rPr>
          <w:rFonts w:hint="eastAsia"/>
        </w:rPr>
        <w:t>разработаны</w:t>
      </w:r>
      <w:r>
        <w:t></w:t>
      </w:r>
      <w:r>
        <w:rPr>
          <w:rFonts w:hint="eastAsia"/>
        </w:rPr>
        <w:t>средства</w:t>
      </w:r>
      <w:r>
        <w:t></w:t>
      </w:r>
      <w:r>
        <w:rPr>
          <w:rFonts w:hint="eastAsia"/>
        </w:rPr>
        <w:t>его</w:t>
      </w:r>
      <w:r>
        <w:t></w:t>
      </w:r>
      <w:r>
        <w:rPr>
          <w:rFonts w:hint="eastAsia"/>
        </w:rPr>
        <w:t>реализации</w:t>
      </w:r>
      <w:r>
        <w:t></w:t>
      </w:r>
      <w:r>
        <w:t></w:t>
      </w:r>
      <w:r>
        <w:rPr>
          <w:rFonts w:hint="eastAsia"/>
        </w:rPr>
        <w:t>В</w:t>
      </w:r>
      <w:r>
        <w:t></w:t>
      </w:r>
      <w:r>
        <w:rPr>
          <w:rFonts w:hint="eastAsia"/>
        </w:rPr>
        <w:t>части</w:t>
      </w:r>
      <w:r>
        <w:t></w:t>
      </w:r>
      <w:r>
        <w:rPr>
          <w:rFonts w:hint="eastAsia"/>
        </w:rPr>
        <w:t>разработки</w:t>
      </w:r>
      <w:r>
        <w:t></w:t>
      </w:r>
      <w:r>
        <w:rPr>
          <w:rFonts w:hint="eastAsia"/>
        </w:rPr>
        <w:t>математической</w:t>
      </w:r>
      <w:r>
        <w:t></w:t>
      </w:r>
      <w:r>
        <w:rPr>
          <w:rFonts w:hint="eastAsia"/>
        </w:rPr>
        <w:t>модели</w:t>
      </w:r>
      <w:r>
        <w:t></w:t>
      </w:r>
      <w:r>
        <w:rPr>
          <w:rFonts w:hint="eastAsia"/>
        </w:rPr>
        <w:t>был</w:t>
      </w:r>
      <w:r>
        <w:t></w:t>
      </w:r>
      <w:r>
        <w:rPr>
          <w:rFonts w:hint="eastAsia"/>
        </w:rPr>
        <w:t>применен</w:t>
      </w:r>
      <w:r>
        <w:t></w:t>
      </w:r>
      <w:r>
        <w:rPr>
          <w:rFonts w:hint="eastAsia"/>
        </w:rPr>
        <w:t>метод</w:t>
      </w:r>
      <w:r>
        <w:t></w:t>
      </w:r>
      <w:r>
        <w:rPr>
          <w:rFonts w:hint="eastAsia"/>
        </w:rPr>
        <w:t>исследования</w:t>
      </w:r>
      <w:r>
        <w:t></w:t>
      </w:r>
      <w:r>
        <w:t></w:t>
      </w:r>
      <w:r>
        <w:rPr>
          <w:rFonts w:hint="eastAsia"/>
        </w:rPr>
        <w:t>основанный</w:t>
      </w:r>
      <w:r>
        <w:t></w:t>
      </w:r>
      <w:r>
        <w:rPr>
          <w:rFonts w:hint="eastAsia"/>
        </w:rPr>
        <w:t>на</w:t>
      </w:r>
      <w:r>
        <w:t></w:t>
      </w:r>
      <w:r>
        <w:rPr>
          <w:rFonts w:hint="eastAsia"/>
        </w:rPr>
        <w:t>модели</w:t>
      </w:r>
      <w:r>
        <w:t></w:t>
      </w:r>
      <w:r>
        <w:rPr>
          <w:rFonts w:hint="eastAsia"/>
        </w:rPr>
        <w:t>поведения</w:t>
      </w:r>
      <w:r>
        <w:t></w:t>
      </w:r>
      <w:r>
        <w:rPr>
          <w:rFonts w:hint="eastAsia"/>
        </w:rPr>
        <w:t>автомобиля</w:t>
      </w:r>
      <w:r>
        <w:t></w:t>
      </w:r>
      <w:r>
        <w:rPr>
          <w:rFonts w:hint="eastAsia"/>
        </w:rPr>
        <w:t>лидера</w:t>
      </w:r>
      <w:r>
        <w:t></w:t>
      </w:r>
      <w:r>
        <w:t></w:t>
      </w:r>
      <w:r>
        <w:rPr>
          <w:rFonts w:hint="eastAsia"/>
        </w:rPr>
        <w:t>прогнозировании</w:t>
      </w:r>
      <w:r>
        <w:t></w:t>
      </w:r>
      <w:r>
        <w:rPr>
          <w:rFonts w:hint="eastAsia"/>
        </w:rPr>
        <w:t>времени</w:t>
      </w:r>
      <w:r>
        <w:t></w:t>
      </w:r>
      <w:r>
        <w:rPr>
          <w:rFonts w:hint="eastAsia"/>
        </w:rPr>
        <w:t>реакции</w:t>
      </w:r>
      <w:r>
        <w:t></w:t>
      </w:r>
      <w:r>
        <w:rPr>
          <w:rFonts w:hint="eastAsia"/>
        </w:rPr>
        <w:t>водителя</w:t>
      </w:r>
      <w:r>
        <w:t></w:t>
      </w:r>
      <w:r>
        <w:t></w:t>
      </w:r>
      <w:r>
        <w:rPr>
          <w:rFonts w:hint="eastAsia"/>
        </w:rPr>
        <w:t>прогнозировании</w:t>
      </w:r>
      <w:r>
        <w:t></w:t>
      </w:r>
      <w:r>
        <w:rPr>
          <w:rFonts w:hint="eastAsia"/>
        </w:rPr>
        <w:t>коэффициента</w:t>
      </w:r>
      <w:r>
        <w:t></w:t>
      </w:r>
      <w:r>
        <w:rPr>
          <w:rFonts w:hint="eastAsia"/>
        </w:rPr>
        <w:t>сцепления</w:t>
      </w:r>
      <w:r>
        <w:t></w:t>
      </w:r>
      <w:r>
        <w:t></w:t>
      </w:r>
      <w:r>
        <w:rPr>
          <w:rFonts w:hint="eastAsia"/>
        </w:rPr>
        <w:t>Методика</w:t>
      </w:r>
      <w:r>
        <w:t></w:t>
      </w:r>
      <w:r>
        <w:rPr>
          <w:rFonts w:hint="eastAsia"/>
        </w:rPr>
        <w:t>прогнозирования</w:t>
      </w:r>
      <w:r>
        <w:t></w:t>
      </w:r>
      <w:r>
        <w:rPr>
          <w:rFonts w:hint="eastAsia"/>
        </w:rPr>
        <w:t>коэффициента</w:t>
      </w:r>
      <w:r>
        <w:t></w:t>
      </w:r>
      <w:r>
        <w:rPr>
          <w:rFonts w:hint="eastAsia"/>
        </w:rPr>
        <w:t>сцепления</w:t>
      </w:r>
      <w:r>
        <w:t></w:t>
      </w:r>
      <w:r>
        <w:rPr>
          <w:rFonts w:hint="eastAsia"/>
        </w:rPr>
        <w:t>сформирована</w:t>
      </w:r>
      <w:r>
        <w:t></w:t>
      </w:r>
      <w:r>
        <w:rPr>
          <w:rFonts w:hint="eastAsia"/>
        </w:rPr>
        <w:t>на</w:t>
      </w:r>
      <w:r>
        <w:t></w:t>
      </w:r>
      <w:r>
        <w:rPr>
          <w:rFonts w:hint="eastAsia"/>
        </w:rPr>
        <w:t>основе</w:t>
      </w:r>
      <w:r>
        <w:t></w:t>
      </w:r>
      <w:r>
        <w:rPr>
          <w:rFonts w:hint="eastAsia"/>
        </w:rPr>
        <w:t>принципов</w:t>
      </w:r>
      <w:r>
        <w:t></w:t>
      </w:r>
      <w:r>
        <w:rPr>
          <w:rFonts w:hint="eastAsia"/>
        </w:rPr>
        <w:t>нечеткой</w:t>
      </w:r>
      <w:r>
        <w:t></w:t>
      </w:r>
      <w:r>
        <w:rPr>
          <w:rFonts w:hint="eastAsia"/>
        </w:rPr>
        <w:t>логики</w:t>
      </w:r>
      <w:r>
        <w:t></w:t>
      </w:r>
      <w:r>
        <w:t></w:t>
      </w:r>
      <w:r>
        <w:rPr>
          <w:rFonts w:hint="eastAsia"/>
        </w:rPr>
        <w:t>В</w:t>
      </w:r>
      <w:r>
        <w:t></w:t>
      </w:r>
      <w:r>
        <w:rPr>
          <w:rFonts w:hint="eastAsia"/>
        </w:rPr>
        <w:t>качестве</w:t>
      </w:r>
      <w:r>
        <w:t></w:t>
      </w:r>
      <w:r>
        <w:rPr>
          <w:rFonts w:hint="eastAsia"/>
        </w:rPr>
        <w:t>переменных</w:t>
      </w:r>
      <w:r>
        <w:t></w:t>
      </w:r>
      <w:r>
        <w:rPr>
          <w:rFonts w:hint="eastAsia"/>
        </w:rPr>
        <w:t>для</w:t>
      </w:r>
      <w:r>
        <w:t></w:t>
      </w:r>
      <w:r>
        <w:rPr>
          <w:rFonts w:hint="eastAsia"/>
        </w:rPr>
        <w:t>реализации</w:t>
      </w:r>
      <w:r>
        <w:t></w:t>
      </w:r>
      <w:r>
        <w:rPr>
          <w:rFonts w:hint="eastAsia"/>
        </w:rPr>
        <w:t>нечеткого</w:t>
      </w:r>
      <w:r>
        <w:t></w:t>
      </w:r>
      <w:r>
        <w:rPr>
          <w:rFonts w:hint="eastAsia"/>
        </w:rPr>
        <w:t>контроллера</w:t>
      </w:r>
      <w:r>
        <w:t></w:t>
      </w:r>
      <w:r>
        <w:rPr>
          <w:rFonts w:hint="eastAsia"/>
        </w:rPr>
        <w:t>обосновано</w:t>
      </w:r>
      <w:r>
        <w:t></w:t>
      </w:r>
      <w:r>
        <w:rPr>
          <w:rFonts w:hint="eastAsia"/>
        </w:rPr>
        <w:t>использование</w:t>
      </w:r>
      <w:r>
        <w:t></w:t>
      </w:r>
      <w:r>
        <w:rPr>
          <w:rFonts w:hint="eastAsia"/>
        </w:rPr>
        <w:t>датчика</w:t>
      </w:r>
      <w:r>
        <w:t></w:t>
      </w:r>
      <w:r>
        <w:rPr>
          <w:rFonts w:hint="eastAsia"/>
        </w:rPr>
        <w:t>температуры</w:t>
      </w:r>
      <w:r>
        <w:t></w:t>
      </w:r>
      <w:r>
        <w:t></w:t>
      </w:r>
      <w:r>
        <w:rPr>
          <w:rFonts w:hint="eastAsia"/>
        </w:rPr>
        <w:t>датчика</w:t>
      </w:r>
      <w:r>
        <w:t></w:t>
      </w:r>
      <w:r>
        <w:rPr>
          <w:rFonts w:hint="eastAsia"/>
        </w:rPr>
        <w:t>интенсивности</w:t>
      </w:r>
      <w:r>
        <w:t></w:t>
      </w:r>
      <w:r>
        <w:rPr>
          <w:rFonts w:hint="eastAsia"/>
        </w:rPr>
        <w:t>осадков</w:t>
      </w:r>
      <w:r>
        <w:t></w:t>
      </w:r>
      <w:r>
        <w:t></w:t>
      </w:r>
      <w:r>
        <w:rPr>
          <w:rFonts w:hint="eastAsia"/>
        </w:rPr>
        <w:t>информация</w:t>
      </w:r>
      <w:r>
        <w:t></w:t>
      </w:r>
      <w:r>
        <w:rPr>
          <w:rFonts w:hint="eastAsia"/>
        </w:rPr>
        <w:t>срабатывания</w:t>
      </w:r>
      <w:r>
        <w:t></w:t>
      </w:r>
      <w:r>
        <w:rPr>
          <w:rFonts w:hint="eastAsia"/>
        </w:rPr>
        <w:t>антиблокировочной</w:t>
      </w:r>
      <w:r>
        <w:t></w:t>
      </w:r>
      <w:r>
        <w:rPr>
          <w:rFonts w:hint="eastAsia"/>
        </w:rPr>
        <w:t>системы</w:t>
      </w:r>
      <w:r>
        <w:t></w:t>
      </w:r>
      <w:r>
        <w:rPr>
          <w:rFonts w:hint="eastAsia"/>
        </w:rPr>
        <w:t>автомобиля</w:t>
      </w:r>
      <w:r>
        <w:t></w:t>
      </w:r>
      <w:r>
        <w:t></w:t>
      </w:r>
      <w:r>
        <w:rPr>
          <w:rFonts w:hint="eastAsia"/>
        </w:rPr>
        <w:t>системы</w:t>
      </w:r>
      <w:r>
        <w:t></w:t>
      </w:r>
      <w:r>
        <w:rPr>
          <w:rFonts w:hint="eastAsia"/>
        </w:rPr>
        <w:t>курсовой</w:t>
      </w:r>
      <w:r>
        <w:t></w:t>
      </w:r>
      <w:r>
        <w:rPr>
          <w:rFonts w:hint="eastAsia"/>
        </w:rPr>
        <w:t>устойчивости</w:t>
      </w:r>
      <w:r>
        <w:t></w:t>
      </w:r>
      <w:r>
        <w:t></w:t>
      </w:r>
      <w:r>
        <w:rPr>
          <w:rFonts w:hint="eastAsia"/>
        </w:rPr>
        <w:t>системы</w:t>
      </w:r>
      <w:r>
        <w:t></w:t>
      </w:r>
      <w:r>
        <w:rPr>
          <w:rFonts w:hint="eastAsia"/>
        </w:rPr>
        <w:t>распознавания</w:t>
      </w:r>
      <w:r>
        <w:t></w:t>
      </w:r>
      <w:r>
        <w:rPr>
          <w:rFonts w:hint="eastAsia"/>
        </w:rPr>
        <w:t>линий</w:t>
      </w:r>
      <w:r>
        <w:t></w:t>
      </w:r>
      <w:r>
        <w:rPr>
          <w:rFonts w:hint="eastAsia"/>
        </w:rPr>
        <w:t>дорожной</w:t>
      </w:r>
      <w:r>
        <w:t></w:t>
      </w:r>
      <w:r>
        <w:rPr>
          <w:rFonts w:hint="eastAsia"/>
        </w:rPr>
        <w:t>разметки</w:t>
      </w:r>
      <w:r>
        <w:t></w:t>
      </w:r>
    </w:p>
    <w:p w:rsidR="00FD1C4A" w:rsidRDefault="00FD1C4A" w:rsidP="00FD1C4A">
      <w:r>
        <w:t></w:t>
      </w:r>
      <w:r>
        <w:t></w:t>
      </w:r>
      <w:r>
        <w:tab/>
      </w:r>
      <w:r>
        <w:t></w:t>
      </w:r>
      <w:r>
        <w:rPr>
          <w:rFonts w:hint="eastAsia"/>
        </w:rPr>
        <w:t>Экспериментальными</w:t>
      </w:r>
      <w:r>
        <w:t></w:t>
      </w:r>
      <w:r>
        <w:rPr>
          <w:rFonts w:hint="eastAsia"/>
        </w:rPr>
        <w:t>исследованиями</w:t>
      </w:r>
      <w:r>
        <w:t></w:t>
      </w:r>
      <w:r>
        <w:rPr>
          <w:rFonts w:hint="eastAsia"/>
        </w:rPr>
        <w:t>на</w:t>
      </w:r>
      <w:r>
        <w:t></w:t>
      </w:r>
      <w:r>
        <w:rPr>
          <w:rFonts w:hint="eastAsia"/>
        </w:rPr>
        <w:t>одном</w:t>
      </w:r>
      <w:r>
        <w:t></w:t>
      </w:r>
      <w:r>
        <w:rPr>
          <w:rFonts w:hint="eastAsia"/>
        </w:rPr>
        <w:t>из</w:t>
      </w:r>
      <w:r>
        <w:t></w:t>
      </w:r>
      <w:r>
        <w:rPr>
          <w:rFonts w:hint="eastAsia"/>
        </w:rPr>
        <w:t>прототипов</w:t>
      </w:r>
      <w:r>
        <w:t></w:t>
      </w:r>
      <w:r>
        <w:rPr>
          <w:rFonts w:hint="eastAsia"/>
        </w:rPr>
        <w:t>автомобилей</w:t>
      </w:r>
      <w:r>
        <w:t></w:t>
      </w:r>
      <w:r>
        <w:rPr>
          <w:rFonts w:hint="eastAsia"/>
        </w:rPr>
        <w:t>проекта</w:t>
      </w:r>
      <w:r>
        <w:t></w:t>
      </w:r>
      <w:r>
        <w:rPr>
          <w:rFonts w:hint="eastAsia"/>
        </w:rPr>
        <w:t>ЕМП</w:t>
      </w:r>
      <w:r>
        <w:t></w:t>
      </w:r>
      <w:r>
        <w:t></w:t>
      </w:r>
      <w:r>
        <w:t></w:t>
      </w:r>
      <w:r>
        <w:t></w:t>
      </w:r>
      <w:r>
        <w:t></w:t>
      </w:r>
      <w:r>
        <w:t></w:t>
      </w:r>
      <w:r>
        <w:t></w:t>
      </w:r>
      <w:r>
        <w:t></w:t>
      </w:r>
      <w:r>
        <w:t></w:t>
      </w:r>
      <w:r>
        <w:t></w:t>
      </w:r>
      <w:r>
        <w:t></w:t>
      </w:r>
      <w:r>
        <w:t></w:t>
      </w:r>
      <w:r>
        <w:t></w:t>
      </w:r>
      <w:r>
        <w:rPr>
          <w:rFonts w:hint="eastAsia"/>
        </w:rPr>
        <w:t>с</w:t>
      </w:r>
      <w:r>
        <w:t></w:t>
      </w:r>
      <w:r>
        <w:rPr>
          <w:rFonts w:hint="eastAsia"/>
        </w:rPr>
        <w:t>установленной</w:t>
      </w:r>
      <w:r>
        <w:t></w:t>
      </w:r>
      <w:r>
        <w:rPr>
          <w:rFonts w:hint="eastAsia"/>
        </w:rPr>
        <w:t>системой</w:t>
      </w:r>
      <w:r>
        <w:t></w:t>
      </w:r>
      <w:r>
        <w:rPr>
          <w:rFonts w:hint="eastAsia"/>
        </w:rPr>
        <w:t>автоматического</w:t>
      </w:r>
      <w:r>
        <w:t></w:t>
      </w:r>
      <w:r>
        <w:rPr>
          <w:rFonts w:hint="eastAsia"/>
        </w:rPr>
        <w:t>экстренного</w:t>
      </w:r>
      <w:r>
        <w:t></w:t>
      </w:r>
      <w:r>
        <w:rPr>
          <w:rFonts w:hint="eastAsia"/>
        </w:rPr>
        <w:t>торможения</w:t>
      </w:r>
      <w:r>
        <w:t></w:t>
      </w:r>
      <w:r>
        <w:t></w:t>
      </w:r>
      <w:r>
        <w:rPr>
          <w:rFonts w:hint="eastAsia"/>
        </w:rPr>
        <w:t>включающей</w:t>
      </w:r>
      <w:r>
        <w:t></w:t>
      </w:r>
      <w:r>
        <w:rPr>
          <w:rFonts w:hint="eastAsia"/>
        </w:rPr>
        <w:t>в</w:t>
      </w:r>
      <w:r>
        <w:t></w:t>
      </w:r>
      <w:r>
        <w:rPr>
          <w:rFonts w:hint="eastAsia"/>
        </w:rPr>
        <w:t>себя</w:t>
      </w:r>
      <w:r>
        <w:t></w:t>
      </w:r>
      <w:r>
        <w:rPr>
          <w:rFonts w:hint="eastAsia"/>
        </w:rPr>
        <w:t>адаптивный</w:t>
      </w:r>
      <w:r>
        <w:t></w:t>
      </w:r>
      <w:r>
        <w:rPr>
          <w:rFonts w:hint="eastAsia"/>
        </w:rPr>
        <w:t>алгоритм</w:t>
      </w:r>
      <w:r>
        <w:t></w:t>
      </w:r>
      <w:r>
        <w:rPr>
          <w:rFonts w:hint="eastAsia"/>
        </w:rPr>
        <w:t>функционирования</w:t>
      </w:r>
      <w:r>
        <w:t></w:t>
      </w:r>
      <w:r>
        <w:rPr>
          <w:rFonts w:hint="eastAsia"/>
        </w:rPr>
        <w:t>системы</w:t>
      </w:r>
      <w:r>
        <w:t></w:t>
      </w:r>
      <w:r>
        <w:rPr>
          <w:rFonts w:hint="eastAsia"/>
        </w:rPr>
        <w:t>автоматического</w:t>
      </w:r>
      <w:r>
        <w:t></w:t>
      </w:r>
      <w:r>
        <w:rPr>
          <w:rFonts w:hint="eastAsia"/>
        </w:rPr>
        <w:t>экстренного</w:t>
      </w:r>
      <w:r>
        <w:t></w:t>
      </w:r>
      <w:r>
        <w:rPr>
          <w:rFonts w:hint="eastAsia"/>
        </w:rPr>
        <w:t>торможения</w:t>
      </w:r>
      <w:r>
        <w:t></w:t>
      </w:r>
      <w:r>
        <w:t></w:t>
      </w:r>
      <w:r>
        <w:rPr>
          <w:rFonts w:hint="eastAsia"/>
        </w:rPr>
        <w:t>были</w:t>
      </w:r>
      <w:r>
        <w:t></w:t>
      </w:r>
      <w:r>
        <w:rPr>
          <w:rFonts w:hint="eastAsia"/>
        </w:rPr>
        <w:t>проведены</w:t>
      </w:r>
      <w:r>
        <w:t></w:t>
      </w:r>
      <w:r>
        <w:rPr>
          <w:rFonts w:hint="eastAsia"/>
        </w:rPr>
        <w:t>испытания</w:t>
      </w:r>
      <w:r>
        <w:t></w:t>
      </w:r>
      <w:r>
        <w:rPr>
          <w:rFonts w:hint="eastAsia"/>
        </w:rPr>
        <w:t>на</w:t>
      </w:r>
      <w:r>
        <w:t></w:t>
      </w:r>
      <w:r>
        <w:rPr>
          <w:rFonts w:hint="eastAsia"/>
        </w:rPr>
        <w:t>полигоне</w:t>
      </w:r>
      <w:r>
        <w:t></w:t>
      </w:r>
      <w:r>
        <w:rPr>
          <w:rFonts w:hint="eastAsia"/>
        </w:rPr>
        <w:t>НИЦИАМТ</w:t>
      </w:r>
      <w:r>
        <w:t></w:t>
      </w:r>
      <w:r>
        <w:rPr>
          <w:rFonts w:hint="eastAsia"/>
        </w:rPr>
        <w:t>ФГУП</w:t>
      </w:r>
      <w:r>
        <w:t></w:t>
      </w:r>
      <w:r>
        <w:t></w:t>
      </w:r>
      <w:r>
        <w:rPr>
          <w:rFonts w:hint="eastAsia"/>
        </w:rPr>
        <w:t>НАМИ</w:t>
      </w:r>
      <w:r>
        <w:t></w:t>
      </w:r>
      <w:r>
        <w:t></w:t>
      </w:r>
      <w:r>
        <w:t></w:t>
      </w:r>
      <w:r>
        <w:rPr>
          <w:rFonts w:hint="eastAsia"/>
        </w:rPr>
        <w:t>а</w:t>
      </w:r>
      <w:r>
        <w:t></w:t>
      </w:r>
      <w:r>
        <w:rPr>
          <w:rFonts w:hint="eastAsia"/>
        </w:rPr>
        <w:t>также</w:t>
      </w:r>
      <w:r>
        <w:t></w:t>
      </w:r>
      <w:r>
        <w:rPr>
          <w:rFonts w:hint="eastAsia"/>
        </w:rPr>
        <w:t>испытания</w:t>
      </w:r>
      <w:r>
        <w:t></w:t>
      </w:r>
      <w:r>
        <w:rPr>
          <w:rFonts w:hint="eastAsia"/>
        </w:rPr>
        <w:t>на</w:t>
      </w:r>
      <w:r>
        <w:t></w:t>
      </w:r>
      <w:r>
        <w:rPr>
          <w:rFonts w:hint="eastAsia"/>
        </w:rPr>
        <w:t>дорогах</w:t>
      </w:r>
      <w:r>
        <w:t></w:t>
      </w:r>
      <w:r>
        <w:rPr>
          <w:rFonts w:hint="eastAsia"/>
        </w:rPr>
        <w:t>общего</w:t>
      </w:r>
      <w:r>
        <w:t></w:t>
      </w:r>
      <w:r>
        <w:rPr>
          <w:rFonts w:hint="eastAsia"/>
        </w:rPr>
        <w:t>пользования</w:t>
      </w:r>
      <w:r>
        <w:t></w:t>
      </w:r>
    </w:p>
    <w:p w:rsidR="00FD1C4A" w:rsidRDefault="00FD1C4A" w:rsidP="00FD1C4A">
      <w:r>
        <w:rPr>
          <w:rFonts w:hint="eastAsia"/>
        </w:rPr>
        <w:t>В</w:t>
      </w:r>
      <w:r>
        <w:t></w:t>
      </w:r>
      <w:r>
        <w:rPr>
          <w:rFonts w:hint="eastAsia"/>
        </w:rPr>
        <w:t>ходе</w:t>
      </w:r>
      <w:r>
        <w:t></w:t>
      </w:r>
      <w:r>
        <w:rPr>
          <w:rFonts w:hint="eastAsia"/>
        </w:rPr>
        <w:t>проведения</w:t>
      </w:r>
      <w:r>
        <w:t></w:t>
      </w:r>
      <w:r>
        <w:rPr>
          <w:rFonts w:hint="eastAsia"/>
        </w:rPr>
        <w:t>эксперимента</w:t>
      </w:r>
      <w:r>
        <w:t></w:t>
      </w:r>
      <w:r>
        <w:rPr>
          <w:rFonts w:hint="eastAsia"/>
        </w:rPr>
        <w:t>была</w:t>
      </w:r>
      <w:r>
        <w:t></w:t>
      </w:r>
      <w:r>
        <w:rPr>
          <w:rFonts w:hint="eastAsia"/>
        </w:rPr>
        <w:t>подтверждена</w:t>
      </w:r>
      <w:r>
        <w:t></w:t>
      </w:r>
      <w:r>
        <w:rPr>
          <w:rFonts w:hint="eastAsia"/>
        </w:rPr>
        <w:t>достоверность</w:t>
      </w:r>
    </w:p>
    <w:p w:rsidR="00FD1C4A" w:rsidRDefault="00FD1C4A" w:rsidP="00FD1C4A">
      <w:r>
        <w:rPr>
          <w:rFonts w:hint="eastAsia"/>
        </w:rPr>
        <w:t>прогнозирования</w:t>
      </w:r>
      <w:r>
        <w:t></w:t>
      </w:r>
      <w:r>
        <w:rPr>
          <w:rFonts w:hint="eastAsia"/>
        </w:rPr>
        <w:t>коэффициента</w:t>
      </w:r>
      <w:r>
        <w:t></w:t>
      </w:r>
      <w:r>
        <w:rPr>
          <w:rFonts w:hint="eastAsia"/>
        </w:rPr>
        <w:t>сцепления</w:t>
      </w:r>
      <w:r>
        <w:t></w:t>
      </w:r>
      <w:r>
        <w:t></w:t>
      </w:r>
      <w:r>
        <w:rPr>
          <w:rFonts w:hint="eastAsia"/>
        </w:rPr>
        <w:t>расчета</w:t>
      </w:r>
      <w:r>
        <w:t></w:t>
      </w:r>
      <w:r>
        <w:rPr>
          <w:rFonts w:hint="eastAsia"/>
        </w:rPr>
        <w:t>времени</w:t>
      </w:r>
      <w:r>
        <w:t></w:t>
      </w:r>
      <w:r>
        <w:rPr>
          <w:rFonts w:hint="eastAsia"/>
        </w:rPr>
        <w:t>срабатывания</w:t>
      </w:r>
    </w:p>
    <w:p w:rsidR="00FD1C4A" w:rsidRDefault="00FD1C4A" w:rsidP="00FD1C4A">
      <w:r>
        <w:rPr>
          <w:rFonts w:hint="eastAsia"/>
        </w:rPr>
        <w:t>тормозного</w:t>
      </w:r>
      <w:r>
        <w:t></w:t>
      </w:r>
      <w:r>
        <w:rPr>
          <w:rFonts w:hint="eastAsia"/>
        </w:rPr>
        <w:t>привода</w:t>
      </w:r>
      <w:r>
        <w:t></w:t>
      </w:r>
      <w:r>
        <w:t></w:t>
      </w:r>
      <w:r>
        <w:rPr>
          <w:rFonts w:hint="eastAsia"/>
        </w:rPr>
        <w:t>определение</w:t>
      </w:r>
      <w:r>
        <w:t></w:t>
      </w:r>
      <w:r>
        <w:rPr>
          <w:rFonts w:hint="eastAsia"/>
        </w:rPr>
        <w:t>времени</w:t>
      </w:r>
      <w:r>
        <w:t></w:t>
      </w:r>
      <w:r>
        <w:rPr>
          <w:rFonts w:hint="eastAsia"/>
        </w:rPr>
        <w:t>достижения</w:t>
      </w:r>
      <w:r>
        <w:t></w:t>
      </w:r>
      <w:r>
        <w:rPr>
          <w:rFonts w:hint="eastAsia"/>
        </w:rPr>
        <w:t>установившегося</w:t>
      </w:r>
    </w:p>
    <w:p w:rsidR="00FD1C4A" w:rsidRDefault="00FD1C4A" w:rsidP="00FD1C4A">
      <w:r>
        <w:t></w:t>
      </w:r>
      <w:r>
        <w:t></w:t>
      </w:r>
      <w:r>
        <w:t></w:t>
      </w:r>
    </w:p>
    <w:p w:rsidR="00FD1C4A" w:rsidRDefault="00FD1C4A" w:rsidP="00FD1C4A">
      <w:r>
        <w:rPr>
          <w:rFonts w:hint="eastAsia"/>
        </w:rPr>
        <w:t>замедления</w:t>
      </w:r>
      <w:r>
        <w:t></w:t>
      </w:r>
      <w:r>
        <w:rPr>
          <w:rFonts w:hint="eastAsia"/>
        </w:rPr>
        <w:t>и</w:t>
      </w:r>
      <w:r>
        <w:t></w:t>
      </w:r>
      <w:r>
        <w:rPr>
          <w:rFonts w:hint="eastAsia"/>
        </w:rPr>
        <w:t>расчет</w:t>
      </w:r>
      <w:r>
        <w:t></w:t>
      </w:r>
      <w:r>
        <w:rPr>
          <w:rFonts w:hint="eastAsia"/>
        </w:rPr>
        <w:t>общего</w:t>
      </w:r>
      <w:r>
        <w:t></w:t>
      </w:r>
      <w:r>
        <w:rPr>
          <w:rFonts w:hint="eastAsia"/>
        </w:rPr>
        <w:t>тормозного</w:t>
      </w:r>
      <w:r>
        <w:t></w:t>
      </w:r>
      <w:r>
        <w:rPr>
          <w:rFonts w:hint="eastAsia"/>
        </w:rPr>
        <w:t>пути</w:t>
      </w:r>
      <w:r>
        <w:t></w:t>
      </w:r>
      <w:r>
        <w:rPr>
          <w:rFonts w:hint="eastAsia"/>
        </w:rPr>
        <w:t>в</w:t>
      </w:r>
      <w:r>
        <w:t></w:t>
      </w:r>
      <w:r>
        <w:rPr>
          <w:rFonts w:hint="eastAsia"/>
        </w:rPr>
        <w:t>сложных</w:t>
      </w:r>
      <w:r>
        <w:t></w:t>
      </w:r>
      <w:r>
        <w:rPr>
          <w:rFonts w:hint="eastAsia"/>
        </w:rPr>
        <w:t>дорожно</w:t>
      </w:r>
      <w:r>
        <w:t></w:t>
      </w:r>
      <w:r>
        <w:rPr>
          <w:rFonts w:hint="eastAsia"/>
        </w:rPr>
        <w:t>климатических</w:t>
      </w:r>
      <w:r>
        <w:t></w:t>
      </w:r>
      <w:r>
        <w:rPr>
          <w:rFonts w:hint="eastAsia"/>
        </w:rPr>
        <w:t>условиях</w:t>
      </w:r>
      <w:r>
        <w:t></w:t>
      </w:r>
    </w:p>
    <w:p w:rsidR="00FD1C4A" w:rsidRDefault="00FD1C4A" w:rsidP="00FD1C4A">
      <w:r>
        <w:rPr>
          <w:rFonts w:hint="eastAsia"/>
        </w:rPr>
        <w:t>При</w:t>
      </w:r>
      <w:r>
        <w:t></w:t>
      </w:r>
      <w:r>
        <w:rPr>
          <w:rFonts w:hint="eastAsia"/>
        </w:rPr>
        <w:t>этом</w:t>
      </w:r>
      <w:r>
        <w:t></w:t>
      </w:r>
      <w:r>
        <w:rPr>
          <w:rFonts w:hint="eastAsia"/>
        </w:rPr>
        <w:t>получена</w:t>
      </w:r>
      <w:r>
        <w:t></w:t>
      </w:r>
      <w:r>
        <w:rPr>
          <w:rFonts w:hint="eastAsia"/>
        </w:rPr>
        <w:t>удовлетворительная</w:t>
      </w:r>
      <w:r>
        <w:t></w:t>
      </w:r>
      <w:r>
        <w:rPr>
          <w:rFonts w:hint="eastAsia"/>
        </w:rPr>
        <w:t>сходимость</w:t>
      </w:r>
      <w:r>
        <w:t></w:t>
      </w:r>
      <w:r>
        <w:rPr>
          <w:rFonts w:hint="eastAsia"/>
        </w:rPr>
        <w:t>результатов</w:t>
      </w:r>
      <w:r>
        <w:t></w:t>
      </w:r>
      <w:r>
        <w:rPr>
          <w:rFonts w:hint="eastAsia"/>
        </w:rPr>
        <w:t>теоретических</w:t>
      </w:r>
      <w:r>
        <w:t></w:t>
      </w:r>
      <w:r>
        <w:rPr>
          <w:rFonts w:hint="eastAsia"/>
        </w:rPr>
        <w:t>и</w:t>
      </w:r>
      <w:r>
        <w:t></w:t>
      </w:r>
      <w:r>
        <w:rPr>
          <w:rFonts w:hint="eastAsia"/>
        </w:rPr>
        <w:t>экспериментальных</w:t>
      </w:r>
      <w:r>
        <w:t></w:t>
      </w:r>
      <w:r>
        <w:rPr>
          <w:rFonts w:hint="eastAsia"/>
        </w:rPr>
        <w:t>исследований</w:t>
      </w:r>
      <w:r>
        <w:t></w:t>
      </w:r>
      <w:r>
        <w:t></w:t>
      </w:r>
      <w:r>
        <w:rPr>
          <w:rFonts w:hint="eastAsia"/>
        </w:rPr>
        <w:t>Применимость</w:t>
      </w:r>
      <w:r>
        <w:t></w:t>
      </w:r>
      <w:r>
        <w:rPr>
          <w:rFonts w:hint="eastAsia"/>
        </w:rPr>
        <w:t>математической</w:t>
      </w:r>
      <w:r>
        <w:t></w:t>
      </w:r>
      <w:r>
        <w:rPr>
          <w:rFonts w:hint="eastAsia"/>
        </w:rPr>
        <w:t>модели</w:t>
      </w:r>
      <w:r>
        <w:t></w:t>
      </w:r>
      <w:r>
        <w:rPr>
          <w:rFonts w:hint="eastAsia"/>
        </w:rPr>
        <w:t>подтверждается</w:t>
      </w:r>
      <w:r>
        <w:t></w:t>
      </w:r>
      <w:r>
        <w:rPr>
          <w:rFonts w:hint="eastAsia"/>
        </w:rPr>
        <w:t>относительной</w:t>
      </w:r>
      <w:r>
        <w:t></w:t>
      </w:r>
      <w:r>
        <w:rPr>
          <w:rFonts w:hint="eastAsia"/>
        </w:rPr>
        <w:t>погрешность</w:t>
      </w:r>
      <w:r>
        <w:t></w:t>
      </w:r>
      <w:r>
        <w:rPr>
          <w:rFonts w:hint="eastAsia"/>
        </w:rPr>
        <w:t>моделирования</w:t>
      </w:r>
      <w:r>
        <w:t></w:t>
      </w:r>
      <w:r>
        <w:t></w:t>
      </w:r>
      <w:r>
        <w:rPr>
          <w:rFonts w:hint="eastAsia"/>
        </w:rPr>
        <w:t>не</w:t>
      </w:r>
      <w:r>
        <w:t></w:t>
      </w:r>
      <w:r>
        <w:rPr>
          <w:rFonts w:hint="eastAsia"/>
        </w:rPr>
        <w:t>превышающей</w:t>
      </w:r>
      <w:r>
        <w:t></w:t>
      </w:r>
      <w:r>
        <w:t></w:t>
      </w:r>
      <w:r>
        <w:t></w:t>
      </w:r>
      <w:r>
        <w:t></w:t>
      </w:r>
      <w:r>
        <w:t></w:t>
      </w:r>
      <w:r>
        <w:t></w:t>
      </w:r>
      <w:r>
        <w:t></w:t>
      </w:r>
      <w:r>
        <w:rPr>
          <w:rFonts w:hint="eastAsia"/>
        </w:rPr>
        <w:t>что</w:t>
      </w:r>
      <w:r>
        <w:t></w:t>
      </w:r>
      <w:r>
        <w:rPr>
          <w:rFonts w:hint="eastAsia"/>
        </w:rPr>
        <w:t>является</w:t>
      </w:r>
      <w:r>
        <w:t></w:t>
      </w:r>
      <w:r>
        <w:rPr>
          <w:rFonts w:hint="eastAsia"/>
        </w:rPr>
        <w:t>допустимым</w:t>
      </w:r>
      <w:r>
        <w:t></w:t>
      </w:r>
      <w:r>
        <w:rPr>
          <w:rFonts w:hint="eastAsia"/>
        </w:rPr>
        <w:t>значением</w:t>
      </w:r>
      <w:r>
        <w:t></w:t>
      </w:r>
      <w:r>
        <w:rPr>
          <w:rFonts w:hint="eastAsia"/>
        </w:rPr>
        <w:t>в</w:t>
      </w:r>
      <w:r>
        <w:t></w:t>
      </w:r>
      <w:r>
        <w:rPr>
          <w:rFonts w:hint="eastAsia"/>
        </w:rPr>
        <w:t>расчетах</w:t>
      </w:r>
      <w:r>
        <w:t></w:t>
      </w:r>
      <w:r>
        <w:t></w:t>
      </w:r>
      <w:r>
        <w:rPr>
          <w:rFonts w:hint="eastAsia"/>
        </w:rPr>
        <w:t>учитывая</w:t>
      </w:r>
      <w:r>
        <w:t></w:t>
      </w:r>
      <w:r>
        <w:rPr>
          <w:rFonts w:hint="eastAsia"/>
        </w:rPr>
        <w:t>специфику</w:t>
      </w:r>
      <w:r>
        <w:t></w:t>
      </w:r>
      <w:r>
        <w:rPr>
          <w:rFonts w:hint="eastAsia"/>
        </w:rPr>
        <w:t>функционирования</w:t>
      </w:r>
      <w:r>
        <w:t></w:t>
      </w:r>
      <w:r>
        <w:rPr>
          <w:rFonts w:hint="eastAsia"/>
        </w:rPr>
        <w:t>системы</w:t>
      </w:r>
      <w:r>
        <w:t></w:t>
      </w:r>
    </w:p>
    <w:p w:rsidR="00FD1C4A" w:rsidRDefault="00FD1C4A" w:rsidP="00FD1C4A">
      <w:r>
        <w:t></w:t>
      </w:r>
      <w:r>
        <w:t></w:t>
      </w:r>
      <w:r>
        <w:tab/>
      </w:r>
      <w:r>
        <w:t></w:t>
      </w:r>
      <w:r>
        <w:rPr>
          <w:rFonts w:hint="eastAsia"/>
        </w:rPr>
        <w:t>Разработана</w:t>
      </w:r>
      <w:r>
        <w:t></w:t>
      </w:r>
      <w:r>
        <w:rPr>
          <w:rFonts w:hint="eastAsia"/>
        </w:rPr>
        <w:t>методика</w:t>
      </w:r>
      <w:r>
        <w:t></w:t>
      </w:r>
      <w:r>
        <w:rPr>
          <w:rFonts w:hint="eastAsia"/>
        </w:rPr>
        <w:t>построения</w:t>
      </w:r>
      <w:r>
        <w:t></w:t>
      </w:r>
      <w:r>
        <w:rPr>
          <w:rFonts w:hint="eastAsia"/>
        </w:rPr>
        <w:t>математической</w:t>
      </w:r>
      <w:r>
        <w:t></w:t>
      </w:r>
      <w:r>
        <w:rPr>
          <w:rFonts w:hint="eastAsia"/>
        </w:rPr>
        <w:t>модели</w:t>
      </w:r>
      <w:r>
        <w:t></w:t>
      </w:r>
      <w:r>
        <w:rPr>
          <w:rFonts w:hint="eastAsia"/>
        </w:rPr>
        <w:t>системы</w:t>
      </w:r>
      <w:r>
        <w:t></w:t>
      </w:r>
      <w:r>
        <w:rPr>
          <w:rFonts w:hint="eastAsia"/>
        </w:rPr>
        <w:t>автоматического</w:t>
      </w:r>
      <w:r>
        <w:t></w:t>
      </w:r>
      <w:r>
        <w:rPr>
          <w:rFonts w:hint="eastAsia"/>
        </w:rPr>
        <w:t>экстренного</w:t>
      </w:r>
      <w:r>
        <w:t></w:t>
      </w:r>
      <w:r>
        <w:rPr>
          <w:rFonts w:hint="eastAsia"/>
        </w:rPr>
        <w:lastRenderedPageBreak/>
        <w:t>торможения</w:t>
      </w:r>
      <w:r>
        <w:t></w:t>
      </w:r>
      <w:r>
        <w:rPr>
          <w:rFonts w:hint="eastAsia"/>
        </w:rPr>
        <w:t>для</w:t>
      </w:r>
      <w:r>
        <w:t></w:t>
      </w:r>
      <w:r>
        <w:rPr>
          <w:rFonts w:hint="eastAsia"/>
        </w:rPr>
        <w:t>различных</w:t>
      </w:r>
      <w:r>
        <w:t></w:t>
      </w:r>
      <w:r>
        <w:rPr>
          <w:rFonts w:hint="eastAsia"/>
        </w:rPr>
        <w:t>конфигураций</w:t>
      </w:r>
      <w:r>
        <w:t></w:t>
      </w:r>
      <w:r>
        <w:rPr>
          <w:rFonts w:hint="eastAsia"/>
        </w:rPr>
        <w:t>систем</w:t>
      </w:r>
      <w:r>
        <w:t></w:t>
      </w:r>
      <w:r>
        <w:rPr>
          <w:rFonts w:hint="eastAsia"/>
        </w:rPr>
        <w:t>активной</w:t>
      </w:r>
      <w:r>
        <w:t></w:t>
      </w:r>
      <w:r>
        <w:rPr>
          <w:rFonts w:hint="eastAsia"/>
        </w:rPr>
        <w:t>безопасности</w:t>
      </w:r>
      <w:r>
        <w:t></w:t>
      </w:r>
      <w:r>
        <w:t></w:t>
      </w:r>
      <w:r>
        <w:rPr>
          <w:rFonts w:hint="eastAsia"/>
        </w:rPr>
        <w:t>Получены</w:t>
      </w:r>
      <w:r>
        <w:t></w:t>
      </w:r>
      <w:r>
        <w:rPr>
          <w:rFonts w:hint="eastAsia"/>
        </w:rPr>
        <w:t>практические</w:t>
      </w:r>
      <w:r>
        <w:t></w:t>
      </w:r>
      <w:r>
        <w:rPr>
          <w:rFonts w:hint="eastAsia"/>
        </w:rPr>
        <w:t>рекомендации</w:t>
      </w:r>
      <w:r>
        <w:t></w:t>
      </w:r>
      <w:r>
        <w:t></w:t>
      </w:r>
      <w:r>
        <w:rPr>
          <w:rFonts w:hint="eastAsia"/>
        </w:rPr>
        <w:t>а</w:t>
      </w:r>
      <w:r>
        <w:t></w:t>
      </w:r>
      <w:r>
        <w:rPr>
          <w:rFonts w:hint="eastAsia"/>
        </w:rPr>
        <w:t>также</w:t>
      </w:r>
      <w:r>
        <w:t></w:t>
      </w:r>
      <w:r>
        <w:rPr>
          <w:rFonts w:hint="eastAsia"/>
        </w:rPr>
        <w:t>конструктивные</w:t>
      </w:r>
      <w:r>
        <w:t></w:t>
      </w:r>
      <w:r>
        <w:rPr>
          <w:rFonts w:hint="eastAsia"/>
        </w:rPr>
        <w:t>рекомендации</w:t>
      </w:r>
      <w:r>
        <w:t></w:t>
      </w:r>
      <w:r>
        <w:rPr>
          <w:rFonts w:hint="eastAsia"/>
        </w:rPr>
        <w:t>по</w:t>
      </w:r>
      <w:r>
        <w:t></w:t>
      </w:r>
      <w:r>
        <w:rPr>
          <w:rFonts w:hint="eastAsia"/>
        </w:rPr>
        <w:t>повышению</w:t>
      </w:r>
      <w:r>
        <w:t></w:t>
      </w:r>
      <w:r>
        <w:rPr>
          <w:rFonts w:hint="eastAsia"/>
        </w:rPr>
        <w:t>эффективности</w:t>
      </w:r>
      <w:r>
        <w:t></w:t>
      </w:r>
      <w:r>
        <w:rPr>
          <w:rFonts w:hint="eastAsia"/>
        </w:rPr>
        <w:t>функционирования</w:t>
      </w:r>
      <w:r>
        <w:t></w:t>
      </w:r>
      <w:r>
        <w:rPr>
          <w:rFonts w:hint="eastAsia"/>
        </w:rPr>
        <w:t>системы</w:t>
      </w:r>
      <w:r>
        <w:t></w:t>
      </w:r>
    </w:p>
    <w:p w:rsidR="00FD1C4A" w:rsidRDefault="00FD1C4A" w:rsidP="00FD1C4A">
      <w:r>
        <w:t></w:t>
      </w:r>
      <w:r>
        <w:t></w:t>
      </w:r>
      <w:r>
        <w:tab/>
      </w:r>
      <w:r>
        <w:t></w:t>
      </w:r>
      <w:r>
        <w:rPr>
          <w:rFonts w:hint="eastAsia"/>
        </w:rPr>
        <w:t>Проведение</w:t>
      </w:r>
      <w:r>
        <w:t></w:t>
      </w:r>
      <w:r>
        <w:rPr>
          <w:rFonts w:hint="eastAsia"/>
        </w:rPr>
        <w:t>технико</w:t>
      </w:r>
      <w:r>
        <w:t></w:t>
      </w:r>
      <w:r>
        <w:rPr>
          <w:rFonts w:hint="eastAsia"/>
        </w:rPr>
        <w:t>экономической</w:t>
      </w:r>
      <w:r>
        <w:t></w:t>
      </w:r>
      <w:r>
        <w:rPr>
          <w:rFonts w:hint="eastAsia"/>
        </w:rPr>
        <w:t>оценки</w:t>
      </w:r>
      <w:r>
        <w:t></w:t>
      </w:r>
      <w:r>
        <w:rPr>
          <w:rFonts w:hint="eastAsia"/>
        </w:rPr>
        <w:t>подтвердило</w:t>
      </w:r>
      <w:r>
        <w:t></w:t>
      </w:r>
      <w:r>
        <w:rPr>
          <w:rFonts w:hint="eastAsia"/>
        </w:rPr>
        <w:t>целесообразность</w:t>
      </w:r>
      <w:r>
        <w:t></w:t>
      </w:r>
      <w:r>
        <w:rPr>
          <w:rFonts w:hint="eastAsia"/>
        </w:rPr>
        <w:t>и</w:t>
      </w:r>
      <w:r>
        <w:t></w:t>
      </w:r>
      <w:r>
        <w:rPr>
          <w:rFonts w:hint="eastAsia"/>
        </w:rPr>
        <w:t>экономическую</w:t>
      </w:r>
      <w:r>
        <w:t></w:t>
      </w:r>
      <w:r>
        <w:rPr>
          <w:rFonts w:hint="eastAsia"/>
        </w:rPr>
        <w:t>выгоду</w:t>
      </w:r>
      <w:r>
        <w:t></w:t>
      </w:r>
      <w:r>
        <w:rPr>
          <w:rFonts w:hint="eastAsia"/>
        </w:rPr>
        <w:t>внедрения</w:t>
      </w:r>
      <w:r>
        <w:t></w:t>
      </w:r>
      <w:r>
        <w:rPr>
          <w:rFonts w:hint="eastAsia"/>
        </w:rPr>
        <w:t>системы</w:t>
      </w:r>
      <w:r>
        <w:t></w:t>
      </w:r>
      <w:r>
        <w:rPr>
          <w:rFonts w:hint="eastAsia"/>
        </w:rPr>
        <w:t>автоматического</w:t>
      </w:r>
      <w:r>
        <w:t></w:t>
      </w:r>
      <w:r>
        <w:rPr>
          <w:rFonts w:hint="eastAsia"/>
        </w:rPr>
        <w:t>экстренного</w:t>
      </w:r>
      <w:r>
        <w:t></w:t>
      </w:r>
      <w:r>
        <w:rPr>
          <w:rFonts w:hint="eastAsia"/>
        </w:rPr>
        <w:t>торможения</w:t>
      </w:r>
      <w:r>
        <w:t></w:t>
      </w:r>
      <w:r>
        <w:t></w:t>
      </w:r>
      <w:r>
        <w:rPr>
          <w:rFonts w:hint="eastAsia"/>
        </w:rPr>
        <w:t>По</w:t>
      </w:r>
      <w:r>
        <w:t></w:t>
      </w:r>
      <w:r>
        <w:rPr>
          <w:rFonts w:hint="eastAsia"/>
        </w:rPr>
        <w:t>итогам</w:t>
      </w:r>
      <w:r>
        <w:t></w:t>
      </w:r>
      <w:r>
        <w:rPr>
          <w:rFonts w:hint="eastAsia"/>
        </w:rPr>
        <w:t>оценки</w:t>
      </w:r>
      <w:r>
        <w:t></w:t>
      </w:r>
      <w:r>
        <w:rPr>
          <w:rFonts w:hint="eastAsia"/>
        </w:rPr>
        <w:t>было</w:t>
      </w:r>
      <w:r>
        <w:t></w:t>
      </w:r>
      <w:r>
        <w:rPr>
          <w:rFonts w:hint="eastAsia"/>
        </w:rPr>
        <w:t>получено</w:t>
      </w:r>
      <w:r>
        <w:t></w:t>
      </w:r>
      <w:r>
        <w:t></w:t>
      </w:r>
      <w:r>
        <w:rPr>
          <w:rFonts w:hint="eastAsia"/>
        </w:rPr>
        <w:t>что</w:t>
      </w:r>
      <w:r>
        <w:t></w:t>
      </w:r>
      <w:r>
        <w:rPr>
          <w:rFonts w:hint="eastAsia"/>
        </w:rPr>
        <w:t>средняя</w:t>
      </w:r>
      <w:r>
        <w:t></w:t>
      </w:r>
      <w:r>
        <w:rPr>
          <w:rFonts w:hint="eastAsia"/>
        </w:rPr>
        <w:t>экономическая</w:t>
      </w:r>
      <w:r>
        <w:t></w:t>
      </w:r>
      <w:r>
        <w:rPr>
          <w:rFonts w:hint="eastAsia"/>
        </w:rPr>
        <w:t>выгода</w:t>
      </w:r>
      <w:r>
        <w:t></w:t>
      </w:r>
      <w:r>
        <w:rPr>
          <w:rFonts w:hint="eastAsia"/>
        </w:rPr>
        <w:t>за</w:t>
      </w:r>
      <w:r>
        <w:t></w:t>
      </w:r>
      <w:r>
        <w:t></w:t>
      </w:r>
      <w:r>
        <w:t></w:t>
      </w:r>
      <w:r>
        <w:rPr>
          <w:rFonts w:hint="eastAsia"/>
        </w:rPr>
        <w:t>предотвращенное</w:t>
      </w:r>
      <w:r>
        <w:t></w:t>
      </w:r>
      <w:r>
        <w:rPr>
          <w:rFonts w:hint="eastAsia"/>
        </w:rPr>
        <w:t>ДТП</w:t>
      </w:r>
      <w:r>
        <w:t></w:t>
      </w:r>
      <w:r>
        <w:rPr>
          <w:rFonts w:hint="eastAsia"/>
        </w:rPr>
        <w:t>в</w:t>
      </w:r>
      <w:r>
        <w:t></w:t>
      </w:r>
      <w:r>
        <w:t></w:t>
      </w:r>
      <w:r>
        <w:t></w:t>
      </w:r>
      <w:r>
        <w:t></w:t>
      </w:r>
      <w:r>
        <w:rPr>
          <w:rFonts w:hint="eastAsia"/>
        </w:rPr>
        <w:t>раз</w:t>
      </w:r>
      <w:r>
        <w:t></w:t>
      </w:r>
      <w:r>
        <w:rPr>
          <w:rFonts w:hint="eastAsia"/>
        </w:rPr>
        <w:t>превосходит</w:t>
      </w:r>
      <w:r>
        <w:t></w:t>
      </w:r>
      <w:r>
        <w:rPr>
          <w:rFonts w:hint="eastAsia"/>
        </w:rPr>
        <w:t>затраты</w:t>
      </w:r>
      <w:r>
        <w:t></w:t>
      </w:r>
      <w:r>
        <w:rPr>
          <w:rFonts w:hint="eastAsia"/>
        </w:rPr>
        <w:t>на</w:t>
      </w:r>
      <w:r>
        <w:t></w:t>
      </w:r>
      <w:r>
        <w:rPr>
          <w:rFonts w:hint="eastAsia"/>
        </w:rPr>
        <w:t>установку</w:t>
      </w:r>
      <w:r>
        <w:t></w:t>
      </w:r>
      <w:r>
        <w:t></w:t>
      </w:r>
      <w:r>
        <w:t></w:t>
      </w:r>
      <w:r>
        <w:rPr>
          <w:rFonts w:hint="eastAsia"/>
        </w:rPr>
        <w:t>комплекта</w:t>
      </w:r>
      <w:r>
        <w:t></w:t>
      </w:r>
      <w:r>
        <w:rPr>
          <w:rFonts w:hint="eastAsia"/>
        </w:rPr>
        <w:t>системы</w:t>
      </w:r>
      <w:r>
        <w:t></w:t>
      </w:r>
      <w:r>
        <w:rPr>
          <w:rFonts w:hint="eastAsia"/>
        </w:rPr>
        <w:t>автоматического</w:t>
      </w:r>
      <w:r>
        <w:t></w:t>
      </w:r>
      <w:r>
        <w:rPr>
          <w:rFonts w:hint="eastAsia"/>
        </w:rPr>
        <w:t>экстренного</w:t>
      </w:r>
      <w:r>
        <w:t></w:t>
      </w:r>
      <w:r>
        <w:rPr>
          <w:rFonts w:hint="eastAsia"/>
        </w:rPr>
        <w:t>торможения</w:t>
      </w:r>
      <w:r>
        <w:t></w:t>
      </w:r>
    </w:p>
    <w:p w:rsidR="00F03395" w:rsidRPr="00F03395" w:rsidRDefault="00FD1C4A" w:rsidP="00FD1C4A">
      <w:r>
        <w:t></w:t>
      </w:r>
      <w:r>
        <w:rPr>
          <w:rFonts w:hint="eastAsia"/>
        </w:rPr>
        <w:t>Результаты</w:t>
      </w:r>
      <w:r>
        <w:t></w:t>
      </w:r>
      <w:r>
        <w:t></w:t>
      </w:r>
      <w:r>
        <w:rPr>
          <w:rFonts w:hint="eastAsia"/>
        </w:rPr>
        <w:t>полученные</w:t>
      </w:r>
      <w:r>
        <w:t></w:t>
      </w:r>
      <w:r>
        <w:rPr>
          <w:rFonts w:hint="eastAsia"/>
        </w:rPr>
        <w:t>в</w:t>
      </w:r>
      <w:r>
        <w:t></w:t>
      </w:r>
      <w:r>
        <w:rPr>
          <w:rFonts w:hint="eastAsia"/>
        </w:rPr>
        <w:t>диссертационной</w:t>
      </w:r>
      <w:r>
        <w:t></w:t>
      </w:r>
      <w:r>
        <w:rPr>
          <w:rFonts w:hint="eastAsia"/>
        </w:rPr>
        <w:t>работе</w:t>
      </w:r>
      <w:r>
        <w:t></w:t>
      </w:r>
      <w:r>
        <w:t></w:t>
      </w:r>
      <w:r>
        <w:rPr>
          <w:rFonts w:hint="eastAsia"/>
        </w:rPr>
        <w:t>в</w:t>
      </w:r>
      <w:r>
        <w:t></w:t>
      </w:r>
      <w:r>
        <w:rPr>
          <w:rFonts w:hint="eastAsia"/>
        </w:rPr>
        <w:t>дальнейшем</w:t>
      </w:r>
      <w:r>
        <w:t></w:t>
      </w:r>
      <w:r>
        <w:rPr>
          <w:rFonts w:hint="eastAsia"/>
        </w:rPr>
        <w:t>могут</w:t>
      </w:r>
      <w:r>
        <w:t></w:t>
      </w:r>
      <w:r>
        <w:rPr>
          <w:rFonts w:hint="eastAsia"/>
        </w:rPr>
        <w:t>быть</w:t>
      </w:r>
      <w:r>
        <w:t></w:t>
      </w:r>
      <w:r>
        <w:rPr>
          <w:rFonts w:hint="eastAsia"/>
        </w:rPr>
        <w:t>использованы</w:t>
      </w:r>
      <w:r>
        <w:t></w:t>
      </w:r>
      <w:r>
        <w:rPr>
          <w:rFonts w:hint="eastAsia"/>
        </w:rPr>
        <w:t>для</w:t>
      </w:r>
      <w:r>
        <w:t></w:t>
      </w:r>
      <w:r>
        <w:rPr>
          <w:rFonts w:hint="eastAsia"/>
        </w:rPr>
        <w:t>разработки</w:t>
      </w:r>
      <w:r>
        <w:t></w:t>
      </w:r>
      <w:r>
        <w:rPr>
          <w:rFonts w:hint="eastAsia"/>
        </w:rPr>
        <w:t>систем</w:t>
      </w:r>
      <w:r>
        <w:t></w:t>
      </w:r>
      <w:r>
        <w:rPr>
          <w:rFonts w:hint="eastAsia"/>
        </w:rPr>
        <w:t>автоматического</w:t>
      </w:r>
      <w:r>
        <w:t></w:t>
      </w:r>
      <w:r>
        <w:rPr>
          <w:rFonts w:hint="eastAsia"/>
        </w:rPr>
        <w:t>экстренного</w:t>
      </w:r>
      <w:r>
        <w:t></w:t>
      </w:r>
      <w:r>
        <w:rPr>
          <w:rFonts w:hint="eastAsia"/>
        </w:rPr>
        <w:t>торможения</w:t>
      </w:r>
      <w:r>
        <w:t></w:t>
      </w:r>
      <w:r>
        <w:t></w:t>
      </w:r>
      <w:r>
        <w:rPr>
          <w:rFonts w:hint="eastAsia"/>
        </w:rPr>
        <w:t>способных</w:t>
      </w:r>
      <w:r>
        <w:t></w:t>
      </w:r>
      <w:r>
        <w:rPr>
          <w:rFonts w:hint="eastAsia"/>
        </w:rPr>
        <w:t>показывать</w:t>
      </w:r>
      <w:r>
        <w:t></w:t>
      </w:r>
      <w:r>
        <w:rPr>
          <w:rFonts w:hint="eastAsia"/>
        </w:rPr>
        <w:t>высокую</w:t>
      </w:r>
      <w:r>
        <w:t></w:t>
      </w:r>
      <w:r>
        <w:rPr>
          <w:rFonts w:hint="eastAsia"/>
        </w:rPr>
        <w:t>эффективность</w:t>
      </w:r>
      <w:r>
        <w:t></w:t>
      </w:r>
      <w:r>
        <w:rPr>
          <w:rFonts w:hint="eastAsia"/>
        </w:rPr>
        <w:t>работы</w:t>
      </w:r>
      <w:r>
        <w:t></w:t>
      </w:r>
      <w:r>
        <w:rPr>
          <w:rFonts w:hint="eastAsia"/>
        </w:rPr>
        <w:t>в</w:t>
      </w:r>
      <w:r>
        <w:t></w:t>
      </w:r>
      <w:r>
        <w:rPr>
          <w:rFonts w:hint="eastAsia"/>
        </w:rPr>
        <w:t>регионах</w:t>
      </w:r>
      <w:r>
        <w:t></w:t>
      </w:r>
      <w:r>
        <w:rPr>
          <w:rFonts w:hint="eastAsia"/>
        </w:rPr>
        <w:t>со</w:t>
      </w:r>
      <w:r>
        <w:t></w:t>
      </w:r>
      <w:r>
        <w:rPr>
          <w:rFonts w:hint="eastAsia"/>
        </w:rPr>
        <w:t>сложными</w:t>
      </w:r>
      <w:r>
        <w:t></w:t>
      </w:r>
      <w:r>
        <w:rPr>
          <w:rFonts w:hint="eastAsia"/>
        </w:rPr>
        <w:t>дорожно</w:t>
      </w:r>
      <w:r>
        <w:t></w:t>
      </w:r>
      <w:r>
        <w:rPr>
          <w:rFonts w:hint="eastAsia"/>
        </w:rPr>
        <w:t>климатическими</w:t>
      </w:r>
      <w:r>
        <w:t></w:t>
      </w:r>
      <w:r>
        <w:rPr>
          <w:rFonts w:hint="eastAsia"/>
        </w:rPr>
        <w:t>условиями</w:t>
      </w:r>
      <w:r>
        <w:t></w:t>
      </w:r>
      <w:bookmarkStart w:id="0" w:name="_GoBack"/>
      <w:bookmarkEnd w:id="0"/>
    </w:p>
    <w:sectPr w:rsidR="00F03395" w:rsidRPr="00F0339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CC7" w:rsidRDefault="00C02CC7">
      <w:pPr>
        <w:spacing w:after="0" w:line="240" w:lineRule="auto"/>
      </w:pPr>
      <w:r>
        <w:separator/>
      </w:r>
    </w:p>
  </w:endnote>
  <w:endnote w:type="continuationSeparator" w:id="0">
    <w:p w:rsidR="00C02CC7" w:rsidRDefault="00C0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CC7" w:rsidRDefault="00C02CC7"/>
    <w:p w:rsidR="00C02CC7" w:rsidRDefault="00C02CC7"/>
    <w:p w:rsidR="00C02CC7" w:rsidRDefault="00C02CC7"/>
    <w:p w:rsidR="00C02CC7" w:rsidRDefault="00C02CC7"/>
    <w:p w:rsidR="00C02CC7" w:rsidRDefault="00C02CC7"/>
    <w:p w:rsidR="00C02CC7" w:rsidRDefault="00C02CC7"/>
    <w:p w:rsidR="00C02CC7" w:rsidRDefault="00C02CC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CC7" w:rsidRDefault="00C02C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02CC7" w:rsidRDefault="00C02C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02CC7" w:rsidRDefault="00C02CC7"/>
    <w:p w:rsidR="00C02CC7" w:rsidRDefault="00C02CC7"/>
    <w:p w:rsidR="00C02CC7" w:rsidRDefault="00C02CC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CC7" w:rsidRDefault="00C02CC7"/>
                          <w:p w:rsidR="00C02CC7" w:rsidRDefault="00C02CC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02CC7" w:rsidRDefault="00C02CC7"/>
                    <w:p w:rsidR="00C02CC7" w:rsidRDefault="00C02CC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02CC7" w:rsidRDefault="00C02CC7"/>
    <w:p w:rsidR="00C02CC7" w:rsidRDefault="00C02CC7">
      <w:pPr>
        <w:rPr>
          <w:sz w:val="2"/>
          <w:szCs w:val="2"/>
        </w:rPr>
      </w:pPr>
    </w:p>
    <w:p w:rsidR="00C02CC7" w:rsidRDefault="00C02CC7"/>
    <w:p w:rsidR="00C02CC7" w:rsidRDefault="00C02CC7">
      <w:pPr>
        <w:spacing w:after="0" w:line="240" w:lineRule="auto"/>
      </w:pPr>
    </w:p>
  </w:footnote>
  <w:footnote w:type="continuationSeparator" w:id="0">
    <w:p w:rsidR="00C02CC7" w:rsidRDefault="00C02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CC7"/>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58EFF-6109-40F9-AFEB-01945B01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6182</TotalTime>
  <Pages>6</Pages>
  <Words>1343</Words>
  <Characters>7658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160</cp:revision>
  <cp:lastPrinted>2009-02-06T05:36:00Z</cp:lastPrinted>
  <dcterms:created xsi:type="dcterms:W3CDTF">2023-04-19T19:47:00Z</dcterms:created>
  <dcterms:modified xsi:type="dcterms:W3CDTF">2023-05-01T15:05:00Z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