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8D2FB" w14:textId="6A7D08F4" w:rsidR="00513F5E" w:rsidRDefault="00E57251" w:rsidP="00E57251">
      <w:r w:rsidRPr="00E57251">
        <w:rPr>
          <w:rFonts w:hint="eastAsia"/>
        </w:rPr>
        <w:t>Лозина</w:t>
      </w:r>
      <w:r w:rsidRPr="00E57251">
        <w:t xml:space="preserve"> </w:t>
      </w:r>
      <w:r w:rsidRPr="00E57251">
        <w:rPr>
          <w:rFonts w:hint="eastAsia"/>
        </w:rPr>
        <w:t>Ольга</w:t>
      </w:r>
      <w:r w:rsidRPr="00E57251">
        <w:t xml:space="preserve"> </w:t>
      </w:r>
      <w:r w:rsidRPr="00E57251">
        <w:rPr>
          <w:rFonts w:hint="eastAsia"/>
        </w:rPr>
        <w:t>Игоревна</w:t>
      </w:r>
      <w:r>
        <w:t xml:space="preserve"> </w:t>
      </w:r>
      <w:r w:rsidRPr="00E57251">
        <w:rPr>
          <w:rFonts w:hint="eastAsia"/>
        </w:rPr>
        <w:t>Институциональное</w:t>
      </w:r>
      <w:r w:rsidRPr="00E57251">
        <w:t xml:space="preserve"> </w:t>
      </w:r>
      <w:r w:rsidRPr="00E57251">
        <w:rPr>
          <w:rFonts w:hint="eastAsia"/>
        </w:rPr>
        <w:t>регулирование</w:t>
      </w:r>
      <w:r w:rsidRPr="00E57251">
        <w:t xml:space="preserve"> </w:t>
      </w:r>
      <w:r w:rsidRPr="00E57251">
        <w:rPr>
          <w:rFonts w:hint="eastAsia"/>
        </w:rPr>
        <w:t>оппортунистического</w:t>
      </w:r>
      <w:r w:rsidRPr="00E57251">
        <w:t xml:space="preserve"> </w:t>
      </w:r>
      <w:r w:rsidRPr="00E57251">
        <w:rPr>
          <w:rFonts w:hint="eastAsia"/>
        </w:rPr>
        <w:t>поведения</w:t>
      </w:r>
      <w:r w:rsidRPr="00E57251">
        <w:t xml:space="preserve"> </w:t>
      </w:r>
      <w:r w:rsidRPr="00E57251">
        <w:rPr>
          <w:rFonts w:hint="eastAsia"/>
        </w:rPr>
        <w:t>человека</w:t>
      </w:r>
      <w:r w:rsidRPr="00E57251">
        <w:t xml:space="preserve"> </w:t>
      </w:r>
      <w:r w:rsidRPr="00E57251">
        <w:rPr>
          <w:rFonts w:hint="eastAsia"/>
        </w:rPr>
        <w:t>в</w:t>
      </w:r>
      <w:r w:rsidRPr="00E57251">
        <w:t xml:space="preserve"> </w:t>
      </w:r>
      <w:r w:rsidRPr="00E57251">
        <w:rPr>
          <w:rFonts w:hint="eastAsia"/>
        </w:rPr>
        <w:t>современной</w:t>
      </w:r>
      <w:r w:rsidRPr="00E57251">
        <w:t xml:space="preserve"> </w:t>
      </w:r>
      <w:r w:rsidRPr="00E57251">
        <w:rPr>
          <w:rFonts w:hint="eastAsia"/>
        </w:rPr>
        <w:t>экономике</w:t>
      </w:r>
    </w:p>
    <w:p w14:paraId="39FB9800" w14:textId="77777777" w:rsidR="00E57251" w:rsidRDefault="00E57251" w:rsidP="00E57251">
      <w:r>
        <w:rPr>
          <w:rFonts w:hint="eastAsia"/>
        </w:rPr>
        <w:t>ОГЛАВЛЕНИЕ</w:t>
      </w:r>
      <w:r>
        <w:t xml:space="preserve"> </w:t>
      </w:r>
      <w:r>
        <w:rPr>
          <w:rFonts w:hint="eastAsia"/>
        </w:rPr>
        <w:t>ДИССЕРТАЦИИ</w:t>
      </w:r>
    </w:p>
    <w:p w14:paraId="0402FCA3" w14:textId="77777777" w:rsidR="00E57251" w:rsidRDefault="00E57251" w:rsidP="00E57251">
      <w:r>
        <w:rPr>
          <w:rFonts w:hint="eastAsia"/>
        </w:rPr>
        <w:t>кандидат</w:t>
      </w:r>
      <w:r>
        <w:t xml:space="preserve"> </w:t>
      </w:r>
      <w:r>
        <w:rPr>
          <w:rFonts w:hint="eastAsia"/>
        </w:rPr>
        <w:t>наук</w:t>
      </w:r>
      <w:r>
        <w:t xml:space="preserve"> </w:t>
      </w:r>
      <w:r>
        <w:rPr>
          <w:rFonts w:hint="eastAsia"/>
        </w:rPr>
        <w:t>Лозина</w:t>
      </w:r>
      <w:r>
        <w:t xml:space="preserve"> </w:t>
      </w:r>
      <w:r>
        <w:rPr>
          <w:rFonts w:hint="eastAsia"/>
        </w:rPr>
        <w:t>Ольга</w:t>
      </w:r>
      <w:r>
        <w:t xml:space="preserve"> </w:t>
      </w:r>
      <w:r>
        <w:rPr>
          <w:rFonts w:hint="eastAsia"/>
        </w:rPr>
        <w:t>Игоревна</w:t>
      </w:r>
    </w:p>
    <w:p w14:paraId="01A2BB61" w14:textId="77777777" w:rsidR="00E57251" w:rsidRDefault="00E57251" w:rsidP="00E57251">
      <w:r>
        <w:rPr>
          <w:rFonts w:hint="eastAsia"/>
        </w:rPr>
        <w:t>ВВЕДЕНИЕ</w:t>
      </w:r>
    </w:p>
    <w:p w14:paraId="5AFB3AA0" w14:textId="77777777" w:rsidR="00E57251" w:rsidRDefault="00E57251" w:rsidP="00E57251"/>
    <w:p w14:paraId="7304E36A" w14:textId="77777777" w:rsidR="00E57251" w:rsidRDefault="00E57251" w:rsidP="00E57251">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ИССЛЕДОВАНИЯ</w:t>
      </w:r>
      <w:r>
        <w:t xml:space="preserve"> </w:t>
      </w:r>
      <w:r>
        <w:rPr>
          <w:rFonts w:hint="eastAsia"/>
        </w:rPr>
        <w:t>ОППОРТУНИСТИЧЕСКОГО</w:t>
      </w:r>
      <w:r>
        <w:t xml:space="preserve"> </w:t>
      </w:r>
      <w:r>
        <w:rPr>
          <w:rFonts w:hint="eastAsia"/>
        </w:rPr>
        <w:t>ПОВЕДЕНИЯ</w:t>
      </w:r>
      <w:r>
        <w:t xml:space="preserve"> </w:t>
      </w:r>
      <w:r>
        <w:rPr>
          <w:rFonts w:hint="eastAsia"/>
        </w:rPr>
        <w:t>ЧЕЛОВЕКА</w:t>
      </w:r>
      <w:r>
        <w:t xml:space="preserve"> </w:t>
      </w:r>
      <w:r>
        <w:rPr>
          <w:rFonts w:hint="eastAsia"/>
        </w:rPr>
        <w:t>В</w:t>
      </w:r>
      <w:r>
        <w:t xml:space="preserve"> </w:t>
      </w:r>
      <w:r>
        <w:rPr>
          <w:rFonts w:hint="eastAsia"/>
        </w:rPr>
        <w:t>СОВРЕМЕННОЙ</w:t>
      </w:r>
      <w:r>
        <w:t xml:space="preserve"> </w:t>
      </w:r>
      <w:r>
        <w:rPr>
          <w:rFonts w:hint="eastAsia"/>
        </w:rPr>
        <w:t>ЭКОНОМИКЕ</w:t>
      </w:r>
    </w:p>
    <w:p w14:paraId="1D955644" w14:textId="77777777" w:rsidR="00E57251" w:rsidRDefault="00E57251" w:rsidP="00E57251"/>
    <w:p w14:paraId="051B32D1" w14:textId="77777777" w:rsidR="00E57251" w:rsidRDefault="00E57251" w:rsidP="00E57251">
      <w:r>
        <w:t xml:space="preserve">1.1 </w:t>
      </w:r>
      <w:r>
        <w:rPr>
          <w:rFonts w:hint="eastAsia"/>
        </w:rPr>
        <w:t>Формирование</w:t>
      </w:r>
      <w:r>
        <w:t xml:space="preserve"> </w:t>
      </w:r>
      <w:r>
        <w:rPr>
          <w:rFonts w:hint="eastAsia"/>
        </w:rPr>
        <w:t>и</w:t>
      </w:r>
      <w:r>
        <w:t xml:space="preserve"> </w:t>
      </w:r>
      <w:r>
        <w:rPr>
          <w:rFonts w:hint="eastAsia"/>
        </w:rPr>
        <w:t>особенности</w:t>
      </w:r>
      <w:r>
        <w:t xml:space="preserve"> </w:t>
      </w:r>
      <w:r>
        <w:rPr>
          <w:rFonts w:hint="eastAsia"/>
        </w:rPr>
        <w:t>модели</w:t>
      </w:r>
      <w:r>
        <w:t xml:space="preserve"> </w:t>
      </w:r>
      <w:r>
        <w:rPr>
          <w:rFonts w:hint="eastAsia"/>
        </w:rPr>
        <w:t>человека</w:t>
      </w:r>
      <w:r>
        <w:t xml:space="preserve"> </w:t>
      </w:r>
      <w:r>
        <w:rPr>
          <w:rFonts w:hint="eastAsia"/>
        </w:rPr>
        <w:t>в</w:t>
      </w:r>
      <w:r>
        <w:t xml:space="preserve"> </w:t>
      </w:r>
      <w:r>
        <w:rPr>
          <w:rFonts w:hint="eastAsia"/>
        </w:rPr>
        <w:t>современной</w:t>
      </w:r>
      <w:r>
        <w:t xml:space="preserve"> </w:t>
      </w:r>
      <w:r>
        <w:rPr>
          <w:rFonts w:hint="eastAsia"/>
        </w:rPr>
        <w:t>экономике</w:t>
      </w:r>
    </w:p>
    <w:p w14:paraId="7F7933AB" w14:textId="77777777" w:rsidR="00E57251" w:rsidRDefault="00E57251" w:rsidP="00E57251"/>
    <w:p w14:paraId="67C02CB7" w14:textId="77777777" w:rsidR="00E57251" w:rsidRDefault="00E57251" w:rsidP="00E57251">
      <w:r>
        <w:t xml:space="preserve">1.2 </w:t>
      </w:r>
      <w:r>
        <w:rPr>
          <w:rFonts w:hint="eastAsia"/>
        </w:rPr>
        <w:t>Сущность</w:t>
      </w:r>
      <w:r>
        <w:t xml:space="preserve"> </w:t>
      </w:r>
      <w:r>
        <w:rPr>
          <w:rFonts w:hint="eastAsia"/>
        </w:rPr>
        <w:t>оппортунистического</w:t>
      </w:r>
      <w:r>
        <w:t xml:space="preserve"> </w:t>
      </w:r>
      <w:r>
        <w:rPr>
          <w:rFonts w:hint="eastAsia"/>
        </w:rPr>
        <w:t>поведения</w:t>
      </w:r>
      <w:r>
        <w:t xml:space="preserve"> </w:t>
      </w:r>
      <w:r>
        <w:rPr>
          <w:rFonts w:hint="eastAsia"/>
        </w:rPr>
        <w:t>как</w:t>
      </w:r>
      <w:r>
        <w:t xml:space="preserve"> </w:t>
      </w:r>
      <w:r>
        <w:rPr>
          <w:rFonts w:hint="eastAsia"/>
        </w:rPr>
        <w:t>экономической</w:t>
      </w:r>
      <w:r>
        <w:t xml:space="preserve"> </w:t>
      </w:r>
      <w:r>
        <w:rPr>
          <w:rFonts w:hint="eastAsia"/>
        </w:rPr>
        <w:t>категории</w:t>
      </w:r>
    </w:p>
    <w:p w14:paraId="52806396" w14:textId="77777777" w:rsidR="00E57251" w:rsidRDefault="00E57251" w:rsidP="00E57251"/>
    <w:p w14:paraId="22795C0B" w14:textId="77777777" w:rsidR="00E57251" w:rsidRDefault="00E57251" w:rsidP="00E57251">
      <w:r>
        <w:t xml:space="preserve">1.3 </w:t>
      </w:r>
      <w:r>
        <w:rPr>
          <w:rFonts w:hint="eastAsia"/>
        </w:rPr>
        <w:t>Оппортунистическое</w:t>
      </w:r>
      <w:r>
        <w:t xml:space="preserve"> </w:t>
      </w:r>
      <w:r>
        <w:rPr>
          <w:rFonts w:hint="eastAsia"/>
        </w:rPr>
        <w:t>поведение</w:t>
      </w:r>
      <w:r>
        <w:t xml:space="preserve"> </w:t>
      </w:r>
      <w:r>
        <w:rPr>
          <w:rFonts w:hint="eastAsia"/>
        </w:rPr>
        <w:t>как</w:t>
      </w:r>
      <w:r>
        <w:t xml:space="preserve"> </w:t>
      </w:r>
      <w:r>
        <w:rPr>
          <w:rFonts w:hint="eastAsia"/>
        </w:rPr>
        <w:t>объективная</w:t>
      </w:r>
      <w:r>
        <w:t xml:space="preserve"> </w:t>
      </w:r>
      <w:r>
        <w:rPr>
          <w:rFonts w:hint="eastAsia"/>
        </w:rPr>
        <w:t>предпосылка</w:t>
      </w:r>
      <w:r>
        <w:t xml:space="preserve"> </w:t>
      </w:r>
      <w:r>
        <w:rPr>
          <w:rFonts w:hint="eastAsia"/>
        </w:rPr>
        <w:t>модели</w:t>
      </w:r>
      <w:r>
        <w:t xml:space="preserve"> </w:t>
      </w:r>
      <w:r>
        <w:rPr>
          <w:rFonts w:hint="eastAsia"/>
        </w:rPr>
        <w:t>человека</w:t>
      </w:r>
      <w:r>
        <w:t xml:space="preserve"> </w:t>
      </w:r>
      <w:r>
        <w:rPr>
          <w:rFonts w:hint="eastAsia"/>
        </w:rPr>
        <w:t>в</w:t>
      </w:r>
      <w:r>
        <w:t xml:space="preserve"> </w:t>
      </w:r>
      <w:r>
        <w:rPr>
          <w:rFonts w:hint="eastAsia"/>
        </w:rPr>
        <w:t>современной</w:t>
      </w:r>
      <w:r>
        <w:t xml:space="preserve"> </w:t>
      </w:r>
      <w:r>
        <w:rPr>
          <w:rFonts w:hint="eastAsia"/>
        </w:rPr>
        <w:t>экономике</w:t>
      </w:r>
    </w:p>
    <w:p w14:paraId="24CCD0B7" w14:textId="77777777" w:rsidR="00E57251" w:rsidRDefault="00E57251" w:rsidP="00E57251"/>
    <w:p w14:paraId="606FB13A" w14:textId="77777777" w:rsidR="00E57251" w:rsidRDefault="00E57251" w:rsidP="00E57251">
      <w:r>
        <w:rPr>
          <w:rFonts w:hint="eastAsia"/>
        </w:rPr>
        <w:t>ГЛАВА</w:t>
      </w:r>
      <w:r>
        <w:t xml:space="preserve"> 2 </w:t>
      </w:r>
      <w:r>
        <w:rPr>
          <w:rFonts w:hint="eastAsia"/>
        </w:rPr>
        <w:t>ОППОРТУНИСТИЧЕСКОЕ</w:t>
      </w:r>
      <w:r>
        <w:t xml:space="preserve"> </w:t>
      </w:r>
      <w:r>
        <w:rPr>
          <w:rFonts w:hint="eastAsia"/>
        </w:rPr>
        <w:t>ПОВЕДЕНИЕ</w:t>
      </w:r>
      <w:r>
        <w:t xml:space="preserve"> </w:t>
      </w:r>
      <w:r>
        <w:rPr>
          <w:rFonts w:hint="eastAsia"/>
        </w:rPr>
        <w:t>ЧЕЛОВЕКА</w:t>
      </w:r>
      <w:r>
        <w:t xml:space="preserve"> </w:t>
      </w:r>
      <w:r>
        <w:rPr>
          <w:rFonts w:hint="eastAsia"/>
        </w:rPr>
        <w:t>В</w:t>
      </w:r>
    </w:p>
    <w:p w14:paraId="37EEF97A" w14:textId="77777777" w:rsidR="00E57251" w:rsidRDefault="00E57251" w:rsidP="00E57251"/>
    <w:p w14:paraId="65E59D60" w14:textId="77777777" w:rsidR="00E57251" w:rsidRDefault="00E57251" w:rsidP="00E57251">
      <w:r>
        <w:rPr>
          <w:rFonts w:hint="eastAsia"/>
        </w:rPr>
        <w:t>ИНСТИТУЦИОНАЛЬНОМ</w:t>
      </w:r>
      <w:r>
        <w:t xml:space="preserve"> </w:t>
      </w:r>
      <w:r>
        <w:rPr>
          <w:rFonts w:hint="eastAsia"/>
        </w:rPr>
        <w:t>ПРОСТРАНСТВЕ</w:t>
      </w:r>
    </w:p>
    <w:p w14:paraId="34D366D5" w14:textId="77777777" w:rsidR="00E57251" w:rsidRDefault="00E57251" w:rsidP="00E57251"/>
    <w:p w14:paraId="2D1CD5FE" w14:textId="77777777" w:rsidR="00E57251" w:rsidRDefault="00E57251" w:rsidP="00E57251">
      <w:r>
        <w:t xml:space="preserve">2.1 </w:t>
      </w:r>
      <w:r>
        <w:rPr>
          <w:rFonts w:hint="eastAsia"/>
        </w:rPr>
        <w:t>Институциональные</w:t>
      </w:r>
      <w:r>
        <w:t xml:space="preserve"> </w:t>
      </w:r>
      <w:r>
        <w:rPr>
          <w:rFonts w:hint="eastAsia"/>
        </w:rPr>
        <w:t>предпосылки</w:t>
      </w:r>
      <w:r>
        <w:t xml:space="preserve"> </w:t>
      </w:r>
      <w:r>
        <w:rPr>
          <w:rFonts w:hint="eastAsia"/>
        </w:rPr>
        <w:t>оппортунистического</w:t>
      </w:r>
      <w:r>
        <w:t xml:space="preserve"> </w:t>
      </w:r>
      <w:r>
        <w:rPr>
          <w:rFonts w:hint="eastAsia"/>
        </w:rPr>
        <w:t>поведения</w:t>
      </w:r>
      <w:r>
        <w:t xml:space="preserve"> </w:t>
      </w:r>
      <w:r>
        <w:rPr>
          <w:rFonts w:hint="eastAsia"/>
        </w:rPr>
        <w:t>человека</w:t>
      </w:r>
      <w:r>
        <w:t xml:space="preserve"> </w:t>
      </w:r>
      <w:r>
        <w:rPr>
          <w:rFonts w:hint="eastAsia"/>
        </w:rPr>
        <w:t>как</w:t>
      </w:r>
      <w:r>
        <w:t xml:space="preserve"> </w:t>
      </w:r>
      <w:r>
        <w:rPr>
          <w:rFonts w:hint="eastAsia"/>
        </w:rPr>
        <w:t>субъекта</w:t>
      </w:r>
      <w:r>
        <w:t xml:space="preserve"> </w:t>
      </w:r>
      <w:r>
        <w:rPr>
          <w:rFonts w:hint="eastAsia"/>
        </w:rPr>
        <w:t>экономических</w:t>
      </w:r>
      <w:r>
        <w:t xml:space="preserve"> </w:t>
      </w:r>
      <w:r>
        <w:rPr>
          <w:rFonts w:hint="eastAsia"/>
        </w:rPr>
        <w:t>отношений</w:t>
      </w:r>
    </w:p>
    <w:p w14:paraId="464A383B" w14:textId="77777777" w:rsidR="00E57251" w:rsidRDefault="00E57251" w:rsidP="00E57251"/>
    <w:p w14:paraId="285C09CD" w14:textId="77777777" w:rsidR="00E57251" w:rsidRDefault="00E57251" w:rsidP="00E57251">
      <w:r>
        <w:t xml:space="preserve">2.2. </w:t>
      </w:r>
      <w:r>
        <w:rPr>
          <w:rFonts w:hint="eastAsia"/>
        </w:rPr>
        <w:t>Формы</w:t>
      </w:r>
      <w:r>
        <w:t xml:space="preserve"> </w:t>
      </w:r>
      <w:r>
        <w:rPr>
          <w:rFonts w:hint="eastAsia"/>
        </w:rPr>
        <w:t>оппортунистического</w:t>
      </w:r>
      <w:r>
        <w:t xml:space="preserve"> </w:t>
      </w:r>
      <w:r>
        <w:rPr>
          <w:rFonts w:hint="eastAsia"/>
        </w:rPr>
        <w:t>поведения</w:t>
      </w:r>
      <w:r>
        <w:t xml:space="preserve"> </w:t>
      </w:r>
      <w:r>
        <w:rPr>
          <w:rFonts w:hint="eastAsia"/>
        </w:rPr>
        <w:t>человека</w:t>
      </w:r>
      <w:r>
        <w:t xml:space="preserve"> </w:t>
      </w:r>
      <w:r>
        <w:rPr>
          <w:rFonts w:hint="eastAsia"/>
        </w:rPr>
        <w:t>в</w:t>
      </w:r>
      <w:r>
        <w:t xml:space="preserve"> </w:t>
      </w:r>
      <w:r>
        <w:rPr>
          <w:rFonts w:hint="eastAsia"/>
        </w:rPr>
        <w:t>контрактных</w:t>
      </w:r>
      <w:r>
        <w:t xml:space="preserve"> </w:t>
      </w:r>
      <w:r>
        <w:rPr>
          <w:rFonts w:hint="eastAsia"/>
        </w:rPr>
        <w:t>отношениях</w:t>
      </w:r>
    </w:p>
    <w:p w14:paraId="6DF0B332" w14:textId="77777777" w:rsidR="00E57251" w:rsidRDefault="00E57251" w:rsidP="00E57251"/>
    <w:p w14:paraId="46176812" w14:textId="77777777" w:rsidR="00E57251" w:rsidRDefault="00E57251" w:rsidP="00E57251">
      <w:r>
        <w:t xml:space="preserve">2.3 </w:t>
      </w:r>
      <w:r>
        <w:rPr>
          <w:rFonts w:hint="eastAsia"/>
        </w:rPr>
        <w:t>Меры</w:t>
      </w:r>
      <w:r>
        <w:t xml:space="preserve"> </w:t>
      </w:r>
      <w:r>
        <w:rPr>
          <w:rFonts w:hint="eastAsia"/>
        </w:rPr>
        <w:t>регулирования</w:t>
      </w:r>
      <w:r>
        <w:t xml:space="preserve"> </w:t>
      </w:r>
      <w:r>
        <w:rPr>
          <w:rFonts w:hint="eastAsia"/>
        </w:rPr>
        <w:t>оппортунистического</w:t>
      </w:r>
      <w:r>
        <w:t xml:space="preserve"> </w:t>
      </w:r>
      <w:r>
        <w:rPr>
          <w:rFonts w:hint="eastAsia"/>
        </w:rPr>
        <w:t>поведения</w:t>
      </w:r>
      <w:r>
        <w:t xml:space="preserve">: </w:t>
      </w:r>
      <w:r>
        <w:rPr>
          <w:rFonts w:hint="eastAsia"/>
        </w:rPr>
        <w:t>уровень</w:t>
      </w:r>
      <w:r>
        <w:t xml:space="preserve"> </w:t>
      </w:r>
      <w:r>
        <w:rPr>
          <w:rFonts w:hint="eastAsia"/>
        </w:rPr>
        <w:t>институциональных</w:t>
      </w:r>
      <w:r>
        <w:t xml:space="preserve"> </w:t>
      </w:r>
      <w:r>
        <w:rPr>
          <w:rFonts w:hint="eastAsia"/>
        </w:rPr>
        <w:t>соглашений</w:t>
      </w:r>
    </w:p>
    <w:p w14:paraId="0B004B64" w14:textId="77777777" w:rsidR="00E57251" w:rsidRDefault="00E57251" w:rsidP="00E57251"/>
    <w:p w14:paraId="2558EE6E" w14:textId="77777777" w:rsidR="00E57251" w:rsidRDefault="00E57251" w:rsidP="00E57251">
      <w:r>
        <w:rPr>
          <w:rFonts w:hint="eastAsia"/>
        </w:rPr>
        <w:lastRenderedPageBreak/>
        <w:t>ГЛАВА</w:t>
      </w:r>
      <w:r>
        <w:t xml:space="preserve"> 3 </w:t>
      </w:r>
      <w:r>
        <w:rPr>
          <w:rFonts w:hint="eastAsia"/>
        </w:rPr>
        <w:t>ФОРМИРОВАНИЕ</w:t>
      </w:r>
      <w:r>
        <w:t xml:space="preserve"> </w:t>
      </w:r>
      <w:r>
        <w:rPr>
          <w:rFonts w:hint="eastAsia"/>
        </w:rPr>
        <w:t>ИНСТИТУЦИОНАЛЬНОГО</w:t>
      </w:r>
      <w:r>
        <w:t xml:space="preserve"> </w:t>
      </w:r>
      <w:r>
        <w:rPr>
          <w:rFonts w:hint="eastAsia"/>
        </w:rPr>
        <w:t>РЕГУЛИРОВАНИЯ</w:t>
      </w:r>
    </w:p>
    <w:p w14:paraId="5FBFC727" w14:textId="77777777" w:rsidR="00E57251" w:rsidRDefault="00E57251" w:rsidP="00E57251"/>
    <w:p w14:paraId="5B481129" w14:textId="77777777" w:rsidR="00E57251" w:rsidRDefault="00E57251" w:rsidP="00E57251">
      <w:r>
        <w:rPr>
          <w:rFonts w:hint="eastAsia"/>
        </w:rPr>
        <w:t>ОППОРТУНИСТИЧЕСКОГО</w:t>
      </w:r>
      <w:r>
        <w:t xml:space="preserve"> </w:t>
      </w:r>
      <w:r>
        <w:rPr>
          <w:rFonts w:hint="eastAsia"/>
        </w:rPr>
        <w:t>ПОВЕДЕНИЯ</w:t>
      </w:r>
      <w:r>
        <w:t xml:space="preserve"> </w:t>
      </w:r>
      <w:r>
        <w:rPr>
          <w:rFonts w:hint="eastAsia"/>
        </w:rPr>
        <w:t>ЧЕЛОВЕКА</w:t>
      </w:r>
      <w:r>
        <w:t xml:space="preserve"> </w:t>
      </w:r>
      <w:r>
        <w:rPr>
          <w:rFonts w:hint="eastAsia"/>
        </w:rPr>
        <w:t>В</w:t>
      </w:r>
      <w:r>
        <w:t xml:space="preserve"> </w:t>
      </w:r>
      <w:r>
        <w:rPr>
          <w:rFonts w:hint="eastAsia"/>
        </w:rPr>
        <w:t>СОВРЕМЕННОЙ</w:t>
      </w:r>
    </w:p>
    <w:p w14:paraId="76C7449B" w14:textId="77777777" w:rsidR="00E57251" w:rsidRDefault="00E57251" w:rsidP="00E57251"/>
    <w:p w14:paraId="559FF208" w14:textId="77777777" w:rsidR="00E57251" w:rsidRDefault="00E57251" w:rsidP="00E57251">
      <w:r>
        <w:rPr>
          <w:rFonts w:hint="eastAsia"/>
        </w:rPr>
        <w:t>ЭКОНОМИКЕ</w:t>
      </w:r>
    </w:p>
    <w:p w14:paraId="74150355" w14:textId="77777777" w:rsidR="00E57251" w:rsidRDefault="00E57251" w:rsidP="00E57251"/>
    <w:p w14:paraId="652DB954" w14:textId="77777777" w:rsidR="00E57251" w:rsidRDefault="00E57251" w:rsidP="00E57251">
      <w:r>
        <w:t xml:space="preserve">3.1 </w:t>
      </w:r>
      <w:r>
        <w:rPr>
          <w:rFonts w:hint="eastAsia"/>
        </w:rPr>
        <w:t>Институциональное</w:t>
      </w:r>
      <w:r>
        <w:t xml:space="preserve"> </w:t>
      </w:r>
      <w:r>
        <w:rPr>
          <w:rFonts w:hint="eastAsia"/>
        </w:rPr>
        <w:t>регулирование</w:t>
      </w:r>
      <w:r>
        <w:t xml:space="preserve"> </w:t>
      </w:r>
      <w:r>
        <w:rPr>
          <w:rFonts w:hint="eastAsia"/>
        </w:rPr>
        <w:t>оппортунистического</w:t>
      </w:r>
      <w:r>
        <w:t xml:space="preserve"> </w:t>
      </w:r>
      <w:r>
        <w:rPr>
          <w:rFonts w:hint="eastAsia"/>
        </w:rPr>
        <w:t>поведения</w:t>
      </w:r>
      <w:r>
        <w:t xml:space="preserve">: </w:t>
      </w:r>
      <w:r>
        <w:rPr>
          <w:rFonts w:hint="eastAsia"/>
        </w:rPr>
        <w:t>уровень</w:t>
      </w:r>
      <w:r>
        <w:t xml:space="preserve"> </w:t>
      </w:r>
      <w:r>
        <w:rPr>
          <w:rFonts w:hint="eastAsia"/>
        </w:rPr>
        <w:t>институциональной</w:t>
      </w:r>
      <w:r>
        <w:t xml:space="preserve"> </w:t>
      </w:r>
      <w:r>
        <w:rPr>
          <w:rFonts w:hint="eastAsia"/>
        </w:rPr>
        <w:t>среды</w:t>
      </w:r>
    </w:p>
    <w:p w14:paraId="262BC99F" w14:textId="77777777" w:rsidR="00E57251" w:rsidRDefault="00E57251" w:rsidP="00E57251"/>
    <w:p w14:paraId="78E2A722" w14:textId="77777777" w:rsidR="00E57251" w:rsidRDefault="00E57251" w:rsidP="00E57251">
      <w:r>
        <w:t xml:space="preserve">3.2 </w:t>
      </w:r>
      <w:r>
        <w:rPr>
          <w:rFonts w:hint="eastAsia"/>
        </w:rPr>
        <w:t>Противоречия</w:t>
      </w:r>
      <w:r>
        <w:t xml:space="preserve"> </w:t>
      </w:r>
      <w:r>
        <w:rPr>
          <w:rFonts w:hint="eastAsia"/>
        </w:rPr>
        <w:t>системы</w:t>
      </w:r>
      <w:r>
        <w:t xml:space="preserve"> </w:t>
      </w:r>
      <w:r>
        <w:rPr>
          <w:rFonts w:hint="eastAsia"/>
        </w:rPr>
        <w:t>институционального</w:t>
      </w:r>
      <w:r>
        <w:t xml:space="preserve"> </w:t>
      </w:r>
      <w:r>
        <w:rPr>
          <w:rFonts w:hint="eastAsia"/>
        </w:rPr>
        <w:t>регулирования</w:t>
      </w:r>
      <w:r>
        <w:t xml:space="preserve"> </w:t>
      </w:r>
      <w:r>
        <w:rPr>
          <w:rFonts w:hint="eastAsia"/>
        </w:rPr>
        <w:t>оппортунистического</w:t>
      </w:r>
      <w:r>
        <w:t xml:space="preserve"> </w:t>
      </w:r>
      <w:r>
        <w:rPr>
          <w:rFonts w:hint="eastAsia"/>
        </w:rPr>
        <w:t>поведения</w:t>
      </w:r>
      <w:r>
        <w:t xml:space="preserve"> </w:t>
      </w:r>
      <w:r>
        <w:rPr>
          <w:rFonts w:hint="eastAsia"/>
        </w:rPr>
        <w:t>человека</w:t>
      </w:r>
    </w:p>
    <w:p w14:paraId="2A32C368" w14:textId="77777777" w:rsidR="00E57251" w:rsidRDefault="00E57251" w:rsidP="00E57251"/>
    <w:p w14:paraId="787F3097" w14:textId="77777777" w:rsidR="00E57251" w:rsidRDefault="00E57251" w:rsidP="00E57251">
      <w:r>
        <w:t xml:space="preserve">3.3 </w:t>
      </w:r>
      <w:r>
        <w:rPr>
          <w:rFonts w:hint="eastAsia"/>
        </w:rPr>
        <w:t>Направления</w:t>
      </w:r>
      <w:r>
        <w:t xml:space="preserve"> </w:t>
      </w:r>
      <w:r>
        <w:rPr>
          <w:rFonts w:hint="eastAsia"/>
        </w:rPr>
        <w:t>совершенствования</w:t>
      </w:r>
      <w:r>
        <w:t xml:space="preserve"> </w:t>
      </w:r>
      <w:r>
        <w:rPr>
          <w:rFonts w:hint="eastAsia"/>
        </w:rPr>
        <w:t>институционального</w:t>
      </w:r>
      <w:r>
        <w:t xml:space="preserve"> </w:t>
      </w:r>
      <w:r>
        <w:rPr>
          <w:rFonts w:hint="eastAsia"/>
        </w:rPr>
        <w:t>регулирования</w:t>
      </w:r>
      <w:r>
        <w:t xml:space="preserve"> </w:t>
      </w:r>
      <w:r>
        <w:rPr>
          <w:rFonts w:hint="eastAsia"/>
        </w:rPr>
        <w:t>оппортунистического</w:t>
      </w:r>
      <w:r>
        <w:t xml:space="preserve"> </w:t>
      </w:r>
      <w:r>
        <w:rPr>
          <w:rFonts w:hint="eastAsia"/>
        </w:rPr>
        <w:t>поведения</w:t>
      </w:r>
      <w:r>
        <w:t xml:space="preserve"> </w:t>
      </w:r>
      <w:r>
        <w:rPr>
          <w:rFonts w:hint="eastAsia"/>
        </w:rPr>
        <w:t>человека</w:t>
      </w:r>
      <w:r>
        <w:t xml:space="preserve"> </w:t>
      </w:r>
      <w:r>
        <w:rPr>
          <w:rFonts w:hint="eastAsia"/>
        </w:rPr>
        <w:t>в</w:t>
      </w:r>
      <w:r>
        <w:t xml:space="preserve"> </w:t>
      </w:r>
      <w:r>
        <w:rPr>
          <w:rFonts w:hint="eastAsia"/>
        </w:rPr>
        <w:t>современной</w:t>
      </w:r>
      <w:r>
        <w:t xml:space="preserve"> </w:t>
      </w:r>
      <w:r>
        <w:rPr>
          <w:rFonts w:hint="eastAsia"/>
        </w:rPr>
        <w:t>экономике</w:t>
      </w:r>
    </w:p>
    <w:p w14:paraId="4277F975" w14:textId="77777777" w:rsidR="00E57251" w:rsidRDefault="00E57251" w:rsidP="00E57251"/>
    <w:p w14:paraId="0FA9C6DD" w14:textId="77777777" w:rsidR="00E57251" w:rsidRDefault="00E57251" w:rsidP="00E57251">
      <w:r>
        <w:rPr>
          <w:rFonts w:hint="eastAsia"/>
        </w:rPr>
        <w:t>ЗАКЛЮЧЕНИЕ</w:t>
      </w:r>
    </w:p>
    <w:p w14:paraId="7F3EB917" w14:textId="77777777" w:rsidR="00E57251" w:rsidRDefault="00E57251" w:rsidP="00E57251"/>
    <w:p w14:paraId="244F9906" w14:textId="77777777" w:rsidR="00E57251" w:rsidRDefault="00E57251" w:rsidP="00E57251">
      <w:r>
        <w:rPr>
          <w:rFonts w:hint="eastAsia"/>
        </w:rPr>
        <w:t>СПИСОК</w:t>
      </w:r>
      <w:r>
        <w:t xml:space="preserve"> </w:t>
      </w:r>
      <w:r>
        <w:rPr>
          <w:rFonts w:hint="eastAsia"/>
        </w:rPr>
        <w:t>ЛИТЕРАТУРЫ</w:t>
      </w:r>
    </w:p>
    <w:p w14:paraId="1CAE43CA" w14:textId="77777777" w:rsidR="00E57251" w:rsidRDefault="00E57251" w:rsidP="00E57251"/>
    <w:p w14:paraId="646B503B" w14:textId="77777777" w:rsidR="00E57251" w:rsidRDefault="00E57251" w:rsidP="00E57251">
      <w:r>
        <w:t>123</w:t>
      </w:r>
    </w:p>
    <w:p w14:paraId="03F1DBF3" w14:textId="77777777" w:rsidR="00E57251" w:rsidRDefault="00E57251" w:rsidP="00E57251"/>
    <w:p w14:paraId="37B949A3" w14:textId="708FBE0F" w:rsidR="00E57251" w:rsidRPr="00E57251" w:rsidRDefault="00E57251" w:rsidP="00E57251">
      <w:r>
        <w:rPr>
          <w:rFonts w:hint="eastAsia"/>
        </w:rPr>
        <w:t>ВВЕДЕНИЕ</w:t>
      </w:r>
    </w:p>
    <w:sectPr w:rsidR="00E57251" w:rsidRPr="00E57251" w:rsidSect="003E44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91082" w14:textId="77777777" w:rsidR="003E442A" w:rsidRDefault="003E442A">
      <w:pPr>
        <w:spacing w:after="0" w:line="240" w:lineRule="auto"/>
      </w:pPr>
      <w:r>
        <w:separator/>
      </w:r>
    </w:p>
  </w:endnote>
  <w:endnote w:type="continuationSeparator" w:id="0">
    <w:p w14:paraId="5B1055C2" w14:textId="77777777" w:rsidR="003E442A" w:rsidRDefault="003E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FCFC1" w14:textId="77777777" w:rsidR="003E442A" w:rsidRDefault="003E442A"/>
    <w:p w14:paraId="7D01CD31" w14:textId="77777777" w:rsidR="003E442A" w:rsidRDefault="003E442A"/>
    <w:p w14:paraId="4929C5D7" w14:textId="77777777" w:rsidR="003E442A" w:rsidRDefault="003E442A"/>
    <w:p w14:paraId="62979874" w14:textId="77777777" w:rsidR="003E442A" w:rsidRDefault="003E442A"/>
    <w:p w14:paraId="6CC081B0" w14:textId="77777777" w:rsidR="003E442A" w:rsidRDefault="003E442A"/>
    <w:p w14:paraId="303C3E31" w14:textId="77777777" w:rsidR="003E442A" w:rsidRDefault="003E442A"/>
    <w:p w14:paraId="122A9E04" w14:textId="77777777" w:rsidR="003E442A" w:rsidRDefault="003E44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C3A3B6" wp14:editId="256C35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61D91" w14:textId="77777777" w:rsidR="003E442A" w:rsidRDefault="003E44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C3A3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161D91" w14:textId="77777777" w:rsidR="003E442A" w:rsidRDefault="003E44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FCCC7C" w14:textId="77777777" w:rsidR="003E442A" w:rsidRDefault="003E442A"/>
    <w:p w14:paraId="083D5A09" w14:textId="77777777" w:rsidR="003E442A" w:rsidRDefault="003E442A"/>
    <w:p w14:paraId="34B3CC75" w14:textId="77777777" w:rsidR="003E442A" w:rsidRDefault="003E44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406100" wp14:editId="17D627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AA104" w14:textId="77777777" w:rsidR="003E442A" w:rsidRDefault="003E442A"/>
                          <w:p w14:paraId="1E8FF936" w14:textId="77777777" w:rsidR="003E442A" w:rsidRDefault="003E44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4061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CAA104" w14:textId="77777777" w:rsidR="003E442A" w:rsidRDefault="003E442A"/>
                    <w:p w14:paraId="1E8FF936" w14:textId="77777777" w:rsidR="003E442A" w:rsidRDefault="003E44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B77F64" w14:textId="77777777" w:rsidR="003E442A" w:rsidRDefault="003E442A"/>
    <w:p w14:paraId="4A9F05D4" w14:textId="77777777" w:rsidR="003E442A" w:rsidRDefault="003E442A">
      <w:pPr>
        <w:rPr>
          <w:sz w:val="2"/>
          <w:szCs w:val="2"/>
        </w:rPr>
      </w:pPr>
    </w:p>
    <w:p w14:paraId="51AF8270" w14:textId="77777777" w:rsidR="003E442A" w:rsidRDefault="003E442A"/>
    <w:p w14:paraId="552BD628" w14:textId="77777777" w:rsidR="003E442A" w:rsidRDefault="003E442A">
      <w:pPr>
        <w:spacing w:after="0" w:line="240" w:lineRule="auto"/>
      </w:pPr>
    </w:p>
  </w:footnote>
  <w:footnote w:type="continuationSeparator" w:id="0">
    <w:p w14:paraId="6888744C" w14:textId="77777777" w:rsidR="003E442A" w:rsidRDefault="003E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A"/>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16893</TotalTime>
  <Pages>2</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2631</cp:revision>
  <cp:lastPrinted>2009-02-06T05:36:00Z</cp:lastPrinted>
  <dcterms:created xsi:type="dcterms:W3CDTF">2024-04-09T10:20:00Z</dcterms:created>
  <dcterms:modified xsi:type="dcterms:W3CDTF">2024-04-29T18:50:00Z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