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РОССИЙСКАЯ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АКАДЕМИЯ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НАУК</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Сибирское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отделение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Институт</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им</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Борескова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правах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рукописи</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Зайцева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Надежда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Александровна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Разработка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нового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поколения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селективно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зауглероженных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наночастиц</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подгруппы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железа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 xml:space="preserve">(02-00-15 - </w:t>
      </w:r>
      <w:r w:rsidRPr="008C58FA">
        <w:rPr>
          <w:rFonts w:ascii="Times New Roman" w:eastAsia="Times New Roman" w:hAnsi="Times New Roman" w:cs="Times New Roman" w:hint="eastAsia"/>
          <w:kern w:val="0"/>
          <w:sz w:val="28"/>
          <w:szCs w:val="28"/>
          <w:lang w:eastAsia="ru-RU"/>
        </w:rPr>
        <w:t>катализ</w:t>
      </w:r>
      <w:r w:rsidRPr="008C58FA">
        <w:rPr>
          <w:rFonts w:ascii="Times New Roman" w:eastAsia="Times New Roman" w:hAnsi="Times New Roman" w:cs="Times New Roman"/>
          <w:kern w:val="0"/>
          <w:sz w:val="28"/>
          <w:szCs w:val="28"/>
          <w:lang w:eastAsia="ru-RU"/>
        </w:rPr>
        <w:t>)</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Научный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руководитель</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х</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н</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Молчанов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НО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ВОС</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БИРС</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w:t>
      </w:r>
      <w:r w:rsidRPr="008C58FA">
        <w:rPr>
          <w:rFonts w:ascii="Times New Roman" w:eastAsia="Times New Roman" w:hAnsi="Times New Roman" w:cs="Times New Roman"/>
          <w:kern w:val="0"/>
          <w:sz w:val="28"/>
          <w:szCs w:val="28"/>
          <w:lang w:eastAsia="ru-RU"/>
        </w:rPr>
        <w:t xml:space="preserve">-2004 </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стр</w:t>
      </w:r>
      <w:r w:rsidRPr="008C58FA">
        <w:rPr>
          <w:rFonts w:ascii="Times New Roman" w:eastAsia="Times New Roman" w:hAnsi="Times New Roman" w:cs="Times New Roman"/>
          <w:kern w:val="0"/>
          <w:sz w:val="28"/>
          <w:szCs w:val="28"/>
          <w:lang w:eastAsia="ru-RU"/>
        </w:rPr>
        <w:t>.</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f</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Оглавлени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е</w:t>
      </w:r>
      <w:r w:rsidRPr="008C58FA">
        <w:rPr>
          <w:rFonts w:ascii="Times New Roman" w:eastAsia="Times New Roman" w:hAnsi="Times New Roman" w:cs="Times New Roman"/>
          <w:kern w:val="0"/>
          <w:sz w:val="28"/>
          <w:szCs w:val="28"/>
          <w:lang w:eastAsia="ru-RU"/>
        </w:rPr>
        <w:tab/>
        <w:t>2</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Введение</w:t>
      </w:r>
      <w:r w:rsidRPr="008C58FA">
        <w:rPr>
          <w:rFonts w:ascii="Times New Roman" w:eastAsia="Times New Roman" w:hAnsi="Times New Roman" w:cs="Times New Roman"/>
          <w:kern w:val="0"/>
          <w:sz w:val="28"/>
          <w:szCs w:val="28"/>
          <w:lang w:eastAsia="ru-RU"/>
        </w:rPr>
        <w:tab/>
        <w:t>-4</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Глава</w:t>
      </w:r>
      <w:r w:rsidRPr="008C58FA">
        <w:rPr>
          <w:rFonts w:ascii="Times New Roman" w:eastAsia="Times New Roman" w:hAnsi="Times New Roman" w:cs="Times New Roman"/>
          <w:kern w:val="0"/>
          <w:sz w:val="28"/>
          <w:szCs w:val="28"/>
          <w:lang w:eastAsia="ru-RU"/>
        </w:rPr>
        <w:t xml:space="preserve"> 1. </w:t>
      </w:r>
      <w:r w:rsidRPr="008C58FA">
        <w:rPr>
          <w:rFonts w:ascii="Times New Roman" w:eastAsia="Times New Roman" w:hAnsi="Times New Roman" w:cs="Times New Roman" w:hint="eastAsia"/>
          <w:kern w:val="0"/>
          <w:sz w:val="28"/>
          <w:szCs w:val="28"/>
          <w:lang w:eastAsia="ru-RU"/>
        </w:rPr>
        <w:t>Литературный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обзор</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постановка</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задачи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исследования</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1.1</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Носители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основные</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свойства</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особенности</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нитевидного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волокнистого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r w:rsidRPr="008C58FA">
        <w:rPr>
          <w:rFonts w:ascii="Times New Roman" w:eastAsia="Times New Roman" w:hAnsi="Times New Roman" w:cs="Times New Roman"/>
          <w:kern w:val="0"/>
          <w:sz w:val="28"/>
          <w:szCs w:val="28"/>
          <w:lang w:eastAsia="ru-RU"/>
        </w:rPr>
        <w:tab/>
        <w:t>8</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kern w:val="0"/>
          <w:sz w:val="28"/>
          <w:szCs w:val="28"/>
          <w:lang w:eastAsia="ru-RU"/>
        </w:rPr>
        <w:tab/>
        <w:t>1.2</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Катализ</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углеродными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материалами</w:t>
      </w:r>
      <w:r w:rsidRPr="008C58FA">
        <w:rPr>
          <w:rFonts w:ascii="Times New Roman" w:eastAsia="Times New Roman" w:hAnsi="Times New Roman" w:cs="Times New Roman"/>
          <w:kern w:val="0"/>
          <w:sz w:val="28"/>
          <w:szCs w:val="28"/>
          <w:lang w:eastAsia="ru-RU"/>
        </w:rPr>
        <w:tab/>
        <w:t>12</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kern w:val="0"/>
          <w:sz w:val="28"/>
          <w:szCs w:val="28"/>
          <w:lang w:eastAsia="ru-RU"/>
        </w:rPr>
        <w:tab/>
        <w:t>1.3</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Селективное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ненасыщенных</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углеводородов—</w:t>
      </w:r>
      <w:r w:rsidRPr="008C58FA">
        <w:rPr>
          <w:rFonts w:ascii="Times New Roman" w:eastAsia="Times New Roman" w:hAnsi="Times New Roman" w:cs="Times New Roman"/>
          <w:kern w:val="0"/>
          <w:sz w:val="28"/>
          <w:szCs w:val="28"/>
          <w:lang w:eastAsia="ru-RU"/>
        </w:rPr>
        <w:t>15</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1.4</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Механизм</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нанесенных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металлических</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катализаторах</w:t>
      </w:r>
      <w:r w:rsidRPr="008C58FA">
        <w:rPr>
          <w:rFonts w:ascii="Times New Roman" w:eastAsia="Times New Roman" w:hAnsi="Times New Roman" w:cs="Times New Roman"/>
          <w:kern w:val="0"/>
          <w:sz w:val="28"/>
          <w:szCs w:val="28"/>
          <w:lang w:eastAsia="ru-RU"/>
        </w:rPr>
        <w:tab/>
        <w:t>16</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1.5</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Селективное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ацетиленовых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диеновых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углеводородов</w:t>
      </w:r>
      <w:r w:rsidRPr="008C58FA">
        <w:rPr>
          <w:rFonts w:ascii="Times New Roman" w:eastAsia="Times New Roman" w:hAnsi="Times New Roman" w:cs="Times New Roman"/>
          <w:kern w:val="0"/>
          <w:sz w:val="28"/>
          <w:szCs w:val="28"/>
          <w:lang w:eastAsia="ru-RU"/>
        </w:rPr>
        <w:tab/>
        <w:t>22</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1.6</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Факторы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влияющие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селективность</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ab/>
        <w:t>27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1.7</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Нанесенные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углеродные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катализаторы</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ab/>
        <w:t>37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lastRenderedPageBreak/>
        <w:t>1.8</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Использование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механохимической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обработки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синтезе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ab/>
        <w:t>39</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1.9</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Постановка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задачи</w:t>
      </w:r>
      <w:r w:rsidRPr="008C58FA">
        <w:rPr>
          <w:rFonts w:ascii="Times New Roman" w:eastAsia="Times New Roman" w:hAnsi="Times New Roman" w:cs="Times New Roman"/>
          <w:kern w:val="0"/>
          <w:sz w:val="28"/>
          <w:szCs w:val="28"/>
          <w:lang w:eastAsia="ru-RU"/>
        </w:rPr>
        <w:tab/>
        <w:t>41</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Глава</w:t>
      </w:r>
      <w:r w:rsidRPr="008C58FA">
        <w:rPr>
          <w:rFonts w:ascii="Times New Roman" w:eastAsia="Times New Roman" w:hAnsi="Times New Roman" w:cs="Times New Roman"/>
          <w:kern w:val="0"/>
          <w:sz w:val="28"/>
          <w:szCs w:val="28"/>
          <w:lang w:eastAsia="ru-RU"/>
        </w:rPr>
        <w:t xml:space="preserve"> 2. </w:t>
      </w:r>
      <w:r w:rsidRPr="008C58FA">
        <w:rPr>
          <w:rFonts w:ascii="Times New Roman" w:eastAsia="Times New Roman" w:hAnsi="Times New Roman" w:cs="Times New Roman" w:hint="eastAsia"/>
          <w:kern w:val="0"/>
          <w:sz w:val="28"/>
          <w:szCs w:val="28"/>
          <w:lang w:eastAsia="ru-RU"/>
        </w:rPr>
        <w:t>Способ</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приготовления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методы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исследования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2.1.1</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Способ</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приготовления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минеральных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композитов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ab/>
        <w:t>44</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2.1.2</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Физические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методы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исследования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минеральных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композитов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ab/>
        <w:t>51</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2.1.3</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Фазовый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состав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активируемых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систем</w:t>
      </w:r>
      <w:r w:rsidRPr="008C58FA">
        <w:rPr>
          <w:rFonts w:ascii="Times New Roman" w:eastAsia="Times New Roman" w:hAnsi="Times New Roman" w:cs="Times New Roman"/>
          <w:kern w:val="0"/>
          <w:sz w:val="28"/>
          <w:szCs w:val="28"/>
          <w:lang w:eastAsia="ru-RU"/>
        </w:rPr>
        <w:tab/>
        <w:t>52</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2.1.4</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Фазовый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состав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углеродных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ab/>
        <w:t>53</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Методы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измерения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каталитической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активности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нитевидного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2.2.1</w:t>
      </w:r>
      <w:r w:rsidRPr="008C58FA">
        <w:rPr>
          <w:rFonts w:ascii="Times New Roman" w:eastAsia="Times New Roman" w:hAnsi="Times New Roman" w:cs="Times New Roman"/>
          <w:kern w:val="0"/>
          <w:sz w:val="28"/>
          <w:szCs w:val="28"/>
          <w:lang w:eastAsia="ru-RU"/>
        </w:rPr>
        <w:tab/>
      </w:r>
      <w:r w:rsidRPr="008C58FA">
        <w:rPr>
          <w:rFonts w:ascii="Times New Roman" w:eastAsia="Times New Roman" w:hAnsi="Times New Roman" w:cs="Times New Roman" w:hint="eastAsia"/>
          <w:kern w:val="0"/>
          <w:sz w:val="28"/>
          <w:szCs w:val="28"/>
          <w:lang w:eastAsia="ru-RU"/>
        </w:rPr>
        <w:t>Паровая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конверсия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метана</w:t>
      </w:r>
      <w:r w:rsidRPr="008C58FA">
        <w:rPr>
          <w:rFonts w:ascii="Times New Roman" w:eastAsia="Times New Roman" w:hAnsi="Times New Roman" w:cs="Times New Roman"/>
          <w:kern w:val="0"/>
          <w:sz w:val="28"/>
          <w:szCs w:val="28"/>
          <w:lang w:eastAsia="ru-RU"/>
        </w:rPr>
        <w:tab/>
        <w:t>56</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 xml:space="preserve">2.2.3. </w:t>
      </w:r>
      <w:r w:rsidRPr="008C58FA">
        <w:rPr>
          <w:rFonts w:ascii="Times New Roman" w:eastAsia="Times New Roman" w:hAnsi="Times New Roman" w:cs="Times New Roman" w:hint="eastAsia"/>
          <w:kern w:val="0"/>
          <w:sz w:val="28"/>
          <w:szCs w:val="28"/>
          <w:lang w:eastAsia="ru-RU"/>
        </w:rPr>
        <w:t>Углекислотная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конверсия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метана</w:t>
      </w:r>
      <w:r w:rsidRPr="008C58FA">
        <w:rPr>
          <w:rFonts w:ascii="Times New Roman" w:eastAsia="Times New Roman" w:hAnsi="Times New Roman" w:cs="Times New Roman"/>
          <w:kern w:val="0"/>
          <w:sz w:val="28"/>
          <w:szCs w:val="28"/>
          <w:lang w:eastAsia="ru-RU"/>
        </w:rPr>
        <w:tab/>
        <w:t>56</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2.2.3</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Реакция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Фишера</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Тропша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метанирование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w:t>
      </w:r>
      <w:r w:rsidRPr="008C58FA">
        <w:rPr>
          <w:rFonts w:ascii="Times New Roman" w:eastAsia="Times New Roman" w:hAnsi="Times New Roman" w:cs="Times New Roman"/>
          <w:kern w:val="0"/>
          <w:sz w:val="28"/>
          <w:szCs w:val="28"/>
          <w:lang w:eastAsia="ru-RU"/>
        </w:rPr>
        <w:tab/>
        <w:t>56</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2.2.4</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Восстановительное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дехлорирование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хлорароматических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соединений</w:t>
      </w:r>
      <w:r w:rsidRPr="008C58FA">
        <w:rPr>
          <w:rFonts w:ascii="Times New Roman" w:eastAsia="Times New Roman" w:hAnsi="Times New Roman" w:cs="Times New Roman"/>
          <w:kern w:val="0"/>
          <w:sz w:val="28"/>
          <w:szCs w:val="28"/>
          <w:lang w:eastAsia="ru-RU"/>
        </w:rPr>
        <w:tab/>
        <w:t>56</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2.2.5</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Окисление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w:t>
      </w:r>
      <w:r w:rsidRPr="008C58FA">
        <w:rPr>
          <w:rFonts w:ascii="Times New Roman" w:eastAsia="Times New Roman" w:hAnsi="Times New Roman" w:cs="Times New Roman"/>
          <w:kern w:val="0"/>
          <w:sz w:val="28"/>
          <w:szCs w:val="28"/>
          <w:lang w:eastAsia="ru-RU"/>
        </w:rPr>
        <w:tab/>
        <w:t>57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2.2.6</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непредельных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углеводородов</w:t>
      </w:r>
      <w:r w:rsidRPr="008C58FA">
        <w:rPr>
          <w:rFonts w:ascii="Times New Roman" w:eastAsia="Times New Roman" w:hAnsi="Times New Roman" w:cs="Times New Roman"/>
          <w:kern w:val="0"/>
          <w:sz w:val="28"/>
          <w:szCs w:val="28"/>
          <w:lang w:eastAsia="ru-RU"/>
        </w:rPr>
        <w:tab/>
        <w:t>57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2.2.7</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Дегидрирование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бутана</w:t>
      </w:r>
      <w:r w:rsidRPr="008C58FA">
        <w:rPr>
          <w:rFonts w:ascii="Times New Roman" w:eastAsia="Times New Roman" w:hAnsi="Times New Roman" w:cs="Times New Roman"/>
          <w:kern w:val="0"/>
          <w:sz w:val="28"/>
          <w:szCs w:val="28"/>
          <w:lang w:eastAsia="ru-RU"/>
        </w:rPr>
        <w:tab/>
        <w:t>57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2.2.8</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бензола</w:t>
      </w:r>
      <w:r w:rsidRPr="008C58FA">
        <w:rPr>
          <w:rFonts w:ascii="Times New Roman" w:eastAsia="Times New Roman" w:hAnsi="Times New Roman" w:cs="Times New Roman"/>
          <w:kern w:val="0"/>
          <w:sz w:val="28"/>
          <w:szCs w:val="28"/>
          <w:lang w:eastAsia="ru-RU"/>
        </w:rPr>
        <w:tab/>
        <w:t>57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2.2.9</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непредельных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жирных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кислот</w:t>
      </w:r>
      <w:r w:rsidRPr="008C58FA">
        <w:rPr>
          <w:rFonts w:ascii="Times New Roman" w:eastAsia="Times New Roman" w:hAnsi="Times New Roman" w:cs="Times New Roman"/>
          <w:kern w:val="0"/>
          <w:sz w:val="28"/>
          <w:szCs w:val="28"/>
          <w:lang w:eastAsia="ru-RU"/>
        </w:rPr>
        <w:tab/>
        <w:t>57</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Глава</w:t>
      </w:r>
      <w:r w:rsidRPr="008C58FA">
        <w:rPr>
          <w:rFonts w:ascii="Times New Roman" w:eastAsia="Times New Roman" w:hAnsi="Times New Roman" w:cs="Times New Roman"/>
          <w:kern w:val="0"/>
          <w:sz w:val="28"/>
          <w:szCs w:val="28"/>
          <w:lang w:eastAsia="ru-RU"/>
        </w:rPr>
        <w:t xml:space="preserve"> 3. </w:t>
      </w:r>
      <w:r w:rsidRPr="008C58FA">
        <w:rPr>
          <w:rFonts w:ascii="Times New Roman" w:eastAsia="Times New Roman" w:hAnsi="Times New Roman" w:cs="Times New Roman" w:hint="eastAsia"/>
          <w:kern w:val="0"/>
          <w:sz w:val="28"/>
          <w:szCs w:val="28"/>
          <w:lang w:eastAsia="ru-RU"/>
        </w:rPr>
        <w:t>Исследование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возможности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применения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углеродных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нитевидного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реакциях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традиционным</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использованием</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металлических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3.1</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Паровая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конверсия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метана</w:t>
      </w:r>
      <w:r w:rsidRPr="008C58FA">
        <w:rPr>
          <w:rFonts w:ascii="Times New Roman" w:eastAsia="Times New Roman" w:hAnsi="Times New Roman" w:cs="Times New Roman"/>
          <w:kern w:val="0"/>
          <w:sz w:val="28"/>
          <w:szCs w:val="28"/>
          <w:lang w:eastAsia="ru-RU"/>
        </w:rPr>
        <w:tab/>
        <w:t>58</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3.2</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Углекислотная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конверсия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метана</w:t>
      </w:r>
      <w:r w:rsidRPr="008C58FA">
        <w:rPr>
          <w:rFonts w:ascii="Times New Roman" w:eastAsia="Times New Roman" w:hAnsi="Times New Roman" w:cs="Times New Roman"/>
          <w:kern w:val="0"/>
          <w:sz w:val="28"/>
          <w:szCs w:val="28"/>
          <w:lang w:eastAsia="ru-RU"/>
        </w:rPr>
        <w:tab/>
        <w:t>59</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3.3</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Реакция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Фишера</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Тропша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метанирование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дегидрирование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бутана</w:t>
      </w:r>
      <w:r w:rsidRPr="008C58FA">
        <w:rPr>
          <w:rFonts w:ascii="Times New Roman" w:eastAsia="Times New Roman" w:hAnsi="Times New Roman" w:cs="Times New Roman"/>
          <w:kern w:val="0"/>
          <w:sz w:val="28"/>
          <w:szCs w:val="28"/>
          <w:lang w:eastAsia="ru-RU"/>
        </w:rPr>
        <w:tab/>
        <w:t>59</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lastRenderedPageBreak/>
        <w:t>3.4</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Восстановительное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дехлорирование</w:t>
      </w:r>
      <w:r w:rsidRPr="008C58FA">
        <w:rPr>
          <w:rFonts w:ascii="Times New Roman" w:eastAsia="Times New Roman" w:hAnsi="Times New Roman" w:cs="Times New Roman"/>
          <w:kern w:val="0"/>
          <w:sz w:val="28"/>
          <w:szCs w:val="28"/>
          <w:lang w:eastAsia="ru-RU"/>
        </w:rPr>
        <w:tab/>
        <w:t>60</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3.5</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Окисление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w:t>
      </w:r>
      <w:r w:rsidRPr="008C58FA">
        <w:rPr>
          <w:rFonts w:ascii="Times New Roman" w:eastAsia="Times New Roman" w:hAnsi="Times New Roman" w:cs="Times New Roman"/>
          <w:kern w:val="0"/>
          <w:sz w:val="28"/>
          <w:szCs w:val="28"/>
          <w:lang w:eastAsia="ru-RU"/>
        </w:rPr>
        <w:tab/>
        <w:t>60</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3.6</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Гидрирование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непредельных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жирных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кислот</w:t>
      </w:r>
      <w:r w:rsidRPr="008C58FA">
        <w:rPr>
          <w:rFonts w:ascii="Times New Roman" w:eastAsia="Times New Roman" w:hAnsi="Times New Roman" w:cs="Times New Roman"/>
          <w:kern w:val="0"/>
          <w:sz w:val="28"/>
          <w:szCs w:val="28"/>
          <w:lang w:eastAsia="ru-RU"/>
        </w:rPr>
        <w:tab/>
        <w:t>61</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3.7</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Реакции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селективного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ацетиленовых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диеновых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углеводородов</w:t>
      </w:r>
      <w:r w:rsidRPr="008C58FA">
        <w:rPr>
          <w:rFonts w:ascii="Times New Roman" w:eastAsia="Times New Roman" w:hAnsi="Times New Roman" w:cs="Times New Roman"/>
          <w:kern w:val="0"/>
          <w:sz w:val="28"/>
          <w:szCs w:val="28"/>
          <w:lang w:eastAsia="ru-RU"/>
        </w:rPr>
        <w:tab/>
        <w:t>61 </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Глава</w:t>
      </w:r>
      <w:r w:rsidRPr="008C58FA">
        <w:rPr>
          <w:rFonts w:ascii="Times New Roman" w:eastAsia="Times New Roman" w:hAnsi="Times New Roman" w:cs="Times New Roman"/>
          <w:kern w:val="0"/>
          <w:sz w:val="28"/>
          <w:szCs w:val="28"/>
          <w:lang w:eastAsia="ru-RU"/>
        </w:rPr>
        <w:t xml:space="preserve"> 4. </w:t>
      </w:r>
      <w:r w:rsidRPr="008C58FA">
        <w:rPr>
          <w:rFonts w:ascii="Times New Roman" w:eastAsia="Times New Roman" w:hAnsi="Times New Roman" w:cs="Times New Roman" w:hint="eastAsia"/>
          <w:kern w:val="0"/>
          <w:sz w:val="28"/>
          <w:szCs w:val="28"/>
          <w:lang w:eastAsia="ru-RU"/>
        </w:rPr>
        <w:t>Причины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селективного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действия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углеродных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нитевидного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реакциях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Ф</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диеновых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ацетиленовых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углеводородов</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4.1</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Зависимость</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селективности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от</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кристаллографических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характеристик</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граней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кристаллов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никеля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его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сплавов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образующих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поверхность</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катализатора</w:t>
      </w:r>
      <w:r w:rsidRPr="008C58FA">
        <w:rPr>
          <w:rFonts w:ascii="Times New Roman" w:eastAsia="Times New Roman" w:hAnsi="Times New Roman" w:cs="Times New Roman"/>
          <w:kern w:val="0"/>
          <w:sz w:val="28"/>
          <w:szCs w:val="28"/>
          <w:lang w:eastAsia="ru-RU"/>
        </w:rPr>
        <w:t>-68</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4.2</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Влияние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природы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коксогена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кристаллохимические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характеристики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активного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катализаторах</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нитевидного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r w:rsidRPr="008C58FA">
        <w:rPr>
          <w:rFonts w:ascii="Times New Roman" w:eastAsia="Times New Roman" w:hAnsi="Times New Roman" w:cs="Times New Roman"/>
          <w:kern w:val="0"/>
          <w:sz w:val="28"/>
          <w:szCs w:val="28"/>
          <w:lang w:eastAsia="ru-RU"/>
        </w:rPr>
        <w:tab/>
        <w:t>79</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т</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4.3</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Взаимосвязь</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внешней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огранки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кристаллов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никеля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природой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различных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форм</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водорода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влияние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селективность</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реакциях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ацетиленовых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диеновых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углеводородов</w:t>
      </w:r>
      <w:r w:rsidRPr="008C58FA">
        <w:rPr>
          <w:rFonts w:ascii="Times New Roman" w:eastAsia="Times New Roman" w:hAnsi="Times New Roman" w:cs="Times New Roman"/>
          <w:kern w:val="0"/>
          <w:sz w:val="28"/>
          <w:szCs w:val="28"/>
          <w:lang w:eastAsia="ru-RU"/>
        </w:rPr>
        <w:tab/>
        <w:t>88</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Глава</w:t>
      </w:r>
      <w:r w:rsidRPr="008C58FA">
        <w:rPr>
          <w:rFonts w:ascii="Times New Roman" w:eastAsia="Times New Roman" w:hAnsi="Times New Roman" w:cs="Times New Roman"/>
          <w:kern w:val="0"/>
          <w:sz w:val="28"/>
          <w:szCs w:val="28"/>
          <w:lang w:eastAsia="ru-RU"/>
        </w:rPr>
        <w:t xml:space="preserve"> 5. </w:t>
      </w:r>
      <w:r w:rsidRPr="008C58FA">
        <w:rPr>
          <w:rFonts w:ascii="Times New Roman" w:eastAsia="Times New Roman" w:hAnsi="Times New Roman" w:cs="Times New Roman" w:hint="eastAsia"/>
          <w:kern w:val="0"/>
          <w:sz w:val="28"/>
          <w:szCs w:val="28"/>
          <w:lang w:eastAsia="ru-RU"/>
        </w:rPr>
        <w:t>Перспективы</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практического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применения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металл</w:t>
      </w:r>
      <w:r w:rsidRPr="008C58FA">
        <w:rPr>
          <w:rFonts w:ascii="Times New Roman" w:eastAsia="Times New Roman" w:hAnsi="Times New Roman" w:cs="Times New Roman"/>
          <w:kern w:val="0"/>
          <w:sz w:val="28"/>
          <w:szCs w:val="28"/>
          <w:lang w:eastAsia="ru-RU"/>
        </w:rPr>
        <w:t>-</w:t>
      </w:r>
      <w:r w:rsidRPr="008C58FA">
        <w:rPr>
          <w:rFonts w:ascii="Times New Roman" w:eastAsia="Times New Roman" w:hAnsi="Times New Roman" w:cs="Times New Roman" w:hint="eastAsia"/>
          <w:kern w:val="0"/>
          <w:sz w:val="28"/>
          <w:szCs w:val="28"/>
          <w:lang w:eastAsia="ru-RU"/>
        </w:rPr>
        <w:t>углеродных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катализаторов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основе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нитевидного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углерода</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5.1</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Гидроочистка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от</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примесей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ацетиленовых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соединений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диенах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или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олефинах</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либо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диенов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олефинах</w:t>
      </w:r>
      <w:r w:rsidRPr="008C58FA">
        <w:rPr>
          <w:rFonts w:ascii="Times New Roman" w:eastAsia="Times New Roman" w:hAnsi="Times New Roman" w:cs="Times New Roman"/>
          <w:kern w:val="0"/>
          <w:sz w:val="28"/>
          <w:szCs w:val="28"/>
          <w:lang w:eastAsia="ru-RU"/>
        </w:rPr>
        <w:tab/>
        <w:t>92</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kern w:val="0"/>
          <w:sz w:val="28"/>
          <w:szCs w:val="28"/>
          <w:lang w:eastAsia="ru-RU"/>
        </w:rPr>
        <w:t>5.2</w:t>
      </w:r>
      <w:r w:rsidRPr="008C58FA">
        <w:rPr>
          <w:rFonts w:ascii="Times New Roman" w:eastAsia="Times New Roman" w:hAnsi="Times New Roman" w:cs="Times New Roman"/>
          <w:kern w:val="0"/>
          <w:sz w:val="28"/>
          <w:szCs w:val="28"/>
          <w:lang w:eastAsia="ru-RU"/>
        </w:rPr>
        <w:tab/>
        <w:t xml:space="preserve"> </w:t>
      </w:r>
      <w:r w:rsidRPr="008C58FA">
        <w:rPr>
          <w:rFonts w:ascii="Times New Roman" w:eastAsia="Times New Roman" w:hAnsi="Times New Roman" w:cs="Times New Roman" w:hint="eastAsia"/>
          <w:kern w:val="0"/>
          <w:sz w:val="28"/>
          <w:szCs w:val="28"/>
          <w:lang w:eastAsia="ru-RU"/>
        </w:rPr>
        <w:t>Выбор</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оптимального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состава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активного</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компонента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для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реакций</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гидрирования</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ацетилена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этилене</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и</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бутадиена</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в</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бутенах</w:t>
      </w:r>
      <w:r w:rsidRPr="008C58FA">
        <w:rPr>
          <w:rFonts w:ascii="Times New Roman" w:eastAsia="Times New Roman" w:hAnsi="Times New Roman" w:cs="Times New Roman"/>
          <w:kern w:val="0"/>
          <w:sz w:val="28"/>
          <w:szCs w:val="28"/>
          <w:lang w:eastAsia="ru-RU"/>
        </w:rPr>
        <w:tab/>
        <w:t>96</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а</w:t>
      </w:r>
      <w:r w:rsidRPr="008C58FA">
        <w:rPr>
          <w:rFonts w:ascii="Times New Roman" w:eastAsia="Times New Roman" w:hAnsi="Times New Roman" w:cs="Times New Roman"/>
          <w:kern w:val="0"/>
          <w:sz w:val="28"/>
          <w:szCs w:val="28"/>
          <w:lang w:eastAsia="ru-RU"/>
        </w:rPr>
        <w:t>*</w:t>
      </w:r>
    </w:p>
    <w:p w:rsidR="008C58FA" w:rsidRPr="008C58FA" w:rsidRDefault="008C58FA" w:rsidP="008C58FA">
      <w:pPr>
        <w:rPr>
          <w:rFonts w:ascii="Times New Roman" w:eastAsia="Times New Roman" w:hAnsi="Times New Roman" w:cs="Times New Roman"/>
          <w:kern w:val="0"/>
          <w:sz w:val="28"/>
          <w:szCs w:val="28"/>
          <w:lang w:eastAsia="ru-RU"/>
        </w:rPr>
      </w:pPr>
      <w:r w:rsidRPr="008C58FA">
        <w:rPr>
          <w:rFonts w:ascii="Times New Roman" w:eastAsia="Times New Roman" w:hAnsi="Times New Roman" w:cs="Times New Roman" w:hint="eastAsia"/>
          <w:kern w:val="0"/>
          <w:sz w:val="28"/>
          <w:szCs w:val="28"/>
          <w:lang w:eastAsia="ru-RU"/>
        </w:rPr>
        <w:t>Вывод</w:t>
      </w:r>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ы</w:t>
      </w:r>
      <w:r w:rsidRPr="008C58FA">
        <w:rPr>
          <w:rFonts w:ascii="Times New Roman" w:eastAsia="Times New Roman" w:hAnsi="Times New Roman" w:cs="Times New Roman"/>
          <w:kern w:val="0"/>
          <w:sz w:val="28"/>
          <w:szCs w:val="28"/>
          <w:lang w:eastAsia="ru-RU"/>
        </w:rPr>
        <w:tab/>
        <w:t>103</w:t>
      </w:r>
    </w:p>
    <w:p w:rsidR="008C58FA" w:rsidRPr="008C58FA" w:rsidRDefault="008C58FA" w:rsidP="008C58FA">
      <w:pPr>
        <w:rPr>
          <w:rFonts w:ascii="Times New Roman" w:eastAsia="Times New Roman" w:hAnsi="Times New Roman" w:cs="Times New Roman"/>
          <w:kern w:val="0"/>
          <w:sz w:val="28"/>
          <w:szCs w:val="28"/>
          <w:lang w:eastAsia="ru-RU"/>
        </w:rPr>
      </w:pPr>
      <w:proofErr w:type="gramStart"/>
      <w:r w:rsidRPr="008C58FA">
        <w:rPr>
          <w:rFonts w:ascii="Times New Roman" w:eastAsia="Times New Roman" w:hAnsi="Times New Roman" w:cs="Times New Roman" w:hint="eastAsia"/>
          <w:kern w:val="0"/>
          <w:sz w:val="28"/>
          <w:szCs w:val="28"/>
          <w:lang w:eastAsia="ru-RU"/>
        </w:rPr>
        <w:t>Литератур</w:t>
      </w:r>
      <w:proofErr w:type="gramEnd"/>
      <w:r w:rsidRPr="008C58FA">
        <w:rPr>
          <w:rFonts w:ascii="Times New Roman" w:eastAsia="Times New Roman" w:hAnsi="Times New Roman" w:cs="Times New Roman"/>
          <w:kern w:val="0"/>
          <w:sz w:val="28"/>
          <w:szCs w:val="28"/>
          <w:lang w:eastAsia="ru-RU"/>
        </w:rPr>
        <w:t xml:space="preserve"> </w:t>
      </w:r>
      <w:r w:rsidRPr="008C58FA">
        <w:rPr>
          <w:rFonts w:ascii="Times New Roman" w:eastAsia="Times New Roman" w:hAnsi="Times New Roman" w:cs="Times New Roman" w:hint="eastAsia"/>
          <w:kern w:val="0"/>
          <w:sz w:val="28"/>
          <w:szCs w:val="28"/>
          <w:lang w:eastAsia="ru-RU"/>
        </w:rPr>
        <w:t>а</w:t>
      </w:r>
      <w:r w:rsidRPr="008C58FA">
        <w:rPr>
          <w:rFonts w:ascii="Times New Roman" w:eastAsia="Times New Roman" w:hAnsi="Times New Roman" w:cs="Times New Roman"/>
          <w:kern w:val="0"/>
          <w:sz w:val="28"/>
          <w:szCs w:val="28"/>
          <w:lang w:eastAsia="ru-RU"/>
        </w:rPr>
        <w:tab/>
        <w:t xml:space="preserve">105 </w:t>
      </w:r>
    </w:p>
    <w:p w:rsidR="005065A6" w:rsidRDefault="005065A6" w:rsidP="008C58FA"/>
    <w:p w:rsidR="008C58FA" w:rsidRDefault="008C58FA" w:rsidP="008C58FA"/>
    <w:p w:rsidR="008C58FA" w:rsidRDefault="008C58FA" w:rsidP="008C58FA"/>
    <w:p w:rsidR="008C58FA" w:rsidRDefault="008C58FA" w:rsidP="008C58FA">
      <w:r>
        <w:t></w:t>
      </w:r>
      <w:r>
        <w:t></w:t>
      </w:r>
      <w:r>
        <w:tab/>
      </w:r>
      <w:r>
        <w:t></w:t>
      </w:r>
      <w:r>
        <w:rPr>
          <w:rFonts w:hint="eastAsia"/>
        </w:rPr>
        <w:t>Разработана</w:t>
      </w:r>
      <w:r>
        <w:t></w:t>
      </w:r>
      <w:r>
        <w:rPr>
          <w:rFonts w:hint="eastAsia"/>
        </w:rPr>
        <w:t>принципиально</w:t>
      </w:r>
      <w:r>
        <w:t></w:t>
      </w:r>
      <w:r>
        <w:rPr>
          <w:rFonts w:hint="eastAsia"/>
        </w:rPr>
        <w:t>новая</w:t>
      </w:r>
      <w:r>
        <w:t></w:t>
      </w:r>
      <w:r>
        <w:rPr>
          <w:rFonts w:hint="eastAsia"/>
        </w:rPr>
        <w:t>базовая</w:t>
      </w:r>
      <w:r>
        <w:t></w:t>
      </w:r>
      <w:r>
        <w:rPr>
          <w:rFonts w:hint="eastAsia"/>
        </w:rPr>
        <w:t>каталитическая</w:t>
      </w:r>
      <w:r>
        <w:t></w:t>
      </w:r>
      <w:r>
        <w:rPr>
          <w:rFonts w:hint="eastAsia"/>
        </w:rPr>
        <w:t>система</w:t>
      </w:r>
      <w:r>
        <w:t></w:t>
      </w:r>
      <w:r>
        <w:rPr>
          <w:rFonts w:hint="eastAsia"/>
        </w:rPr>
        <w:t>на</w:t>
      </w:r>
      <w:r>
        <w:t></w:t>
      </w:r>
      <w:r>
        <w:rPr>
          <w:rFonts w:hint="eastAsia"/>
        </w:rPr>
        <w:t>основе</w:t>
      </w:r>
    </w:p>
    <w:p w:rsidR="008C58FA" w:rsidRDefault="008C58FA" w:rsidP="008C58FA">
      <w:r>
        <w:rPr>
          <w:rFonts w:hint="eastAsia"/>
        </w:rPr>
        <w:lastRenderedPageBreak/>
        <w:t>дисперсных</w:t>
      </w:r>
      <w:r>
        <w:t></w:t>
      </w:r>
      <w:r>
        <w:rPr>
          <w:rFonts w:hint="eastAsia"/>
        </w:rPr>
        <w:t>металлических</w:t>
      </w:r>
      <w:r>
        <w:t></w:t>
      </w:r>
      <w:r>
        <w:rPr>
          <w:rFonts w:hint="eastAsia"/>
        </w:rPr>
        <w:t>частиц</w:t>
      </w:r>
      <w:r>
        <w:t></w:t>
      </w:r>
      <w:r>
        <w:t></w:t>
      </w:r>
      <w:r>
        <w:rPr>
          <w:rFonts w:hint="eastAsia"/>
        </w:rPr>
        <w:t>встроенных</w:t>
      </w:r>
      <w:r>
        <w:t></w:t>
      </w:r>
      <w:r>
        <w:rPr>
          <w:rFonts w:hint="eastAsia"/>
        </w:rPr>
        <w:t>в</w:t>
      </w:r>
      <w:r>
        <w:t></w:t>
      </w:r>
      <w:r>
        <w:rPr>
          <w:rFonts w:hint="eastAsia"/>
        </w:rPr>
        <w:t>углеродные</w:t>
      </w:r>
      <w:r>
        <w:t></w:t>
      </w:r>
      <w:r>
        <w:rPr>
          <w:rFonts w:hint="eastAsia"/>
        </w:rPr>
        <w:t>нити</w:t>
      </w:r>
      <w:r>
        <w:t></w:t>
      </w:r>
      <w:r>
        <w:rPr>
          <w:rFonts w:hint="eastAsia"/>
        </w:rPr>
        <w:t>путем</w:t>
      </w:r>
      <w:r>
        <w:t></w:t>
      </w:r>
      <w:r>
        <w:rPr>
          <w:rFonts w:hint="eastAsia"/>
        </w:rPr>
        <w:t>каталитического</w:t>
      </w:r>
      <w:r>
        <w:t></w:t>
      </w:r>
      <w:r>
        <w:rPr>
          <w:rFonts w:hint="eastAsia"/>
        </w:rPr>
        <w:t>разложения</w:t>
      </w:r>
      <w:r>
        <w:t></w:t>
      </w:r>
      <w:r>
        <w:rPr>
          <w:rFonts w:hint="eastAsia"/>
        </w:rPr>
        <w:t>углеводородов</w:t>
      </w:r>
      <w:r>
        <w:t></w:t>
      </w:r>
      <w:r>
        <w:rPr>
          <w:rFonts w:hint="eastAsia"/>
        </w:rPr>
        <w:t>на</w:t>
      </w:r>
      <w:r>
        <w:t></w:t>
      </w:r>
      <w:r>
        <w:rPr>
          <w:rFonts w:hint="eastAsia"/>
        </w:rPr>
        <w:t>этих</w:t>
      </w:r>
      <w:r>
        <w:t></w:t>
      </w:r>
      <w:r>
        <w:rPr>
          <w:rFonts w:hint="eastAsia"/>
        </w:rPr>
        <w:t>частицах</w:t>
      </w:r>
      <w:r>
        <w:t></w:t>
      </w:r>
      <w:r>
        <w:t></w:t>
      </w:r>
      <w:r>
        <w:rPr>
          <w:rFonts w:hint="eastAsia"/>
        </w:rPr>
        <w:t>Базовая</w:t>
      </w:r>
      <w:r>
        <w:t></w:t>
      </w:r>
      <w:r>
        <w:rPr>
          <w:rFonts w:hint="eastAsia"/>
        </w:rPr>
        <w:t>модель</w:t>
      </w:r>
      <w:r>
        <w:t></w:t>
      </w:r>
      <w:r>
        <w:rPr>
          <w:rFonts w:hint="eastAsia"/>
        </w:rPr>
        <w:t>позволяет</w:t>
      </w:r>
      <w:r>
        <w:t></w:t>
      </w:r>
      <w:r>
        <w:rPr>
          <w:rFonts w:hint="eastAsia"/>
        </w:rPr>
        <w:t>синтезировать</w:t>
      </w:r>
      <w:r>
        <w:t></w:t>
      </w:r>
      <w:r>
        <w:rPr>
          <w:rFonts w:hint="eastAsia"/>
        </w:rPr>
        <w:t>серию</w:t>
      </w:r>
      <w:r>
        <w:t></w:t>
      </w:r>
      <w:r>
        <w:rPr>
          <w:rFonts w:hint="eastAsia"/>
        </w:rPr>
        <w:t>катализаторов</w:t>
      </w:r>
      <w:r>
        <w:t></w:t>
      </w:r>
      <w:r>
        <w:rPr>
          <w:rFonts w:hint="eastAsia"/>
        </w:rPr>
        <w:t>для</w:t>
      </w:r>
      <w:r>
        <w:t></w:t>
      </w:r>
      <w:r>
        <w:rPr>
          <w:rFonts w:hint="eastAsia"/>
        </w:rPr>
        <w:t>разных</w:t>
      </w:r>
      <w:r>
        <w:t></w:t>
      </w:r>
      <w:r>
        <w:rPr>
          <w:rFonts w:hint="eastAsia"/>
        </w:rPr>
        <w:t>процессов</w:t>
      </w:r>
      <w:r>
        <w:t></w:t>
      </w:r>
    </w:p>
    <w:p w:rsidR="008C58FA" w:rsidRDefault="008C58FA" w:rsidP="008C58FA">
      <w:r>
        <w:t></w:t>
      </w:r>
      <w:r>
        <w:t></w:t>
      </w:r>
      <w:r>
        <w:tab/>
      </w:r>
      <w:r>
        <w:t></w:t>
      </w:r>
      <w:r>
        <w:rPr>
          <w:rFonts w:hint="eastAsia"/>
        </w:rPr>
        <w:t>Изучены</w:t>
      </w:r>
      <w:r>
        <w:t></w:t>
      </w:r>
      <w:r>
        <w:rPr>
          <w:rFonts w:hint="eastAsia"/>
        </w:rPr>
        <w:t>механизмы</w:t>
      </w:r>
      <w:r>
        <w:t></w:t>
      </w:r>
      <w:r>
        <w:rPr>
          <w:rFonts w:hint="eastAsia"/>
        </w:rPr>
        <w:t>и</w:t>
      </w:r>
      <w:r>
        <w:t></w:t>
      </w:r>
      <w:r>
        <w:rPr>
          <w:rFonts w:hint="eastAsia"/>
        </w:rPr>
        <w:t>пути</w:t>
      </w:r>
      <w:r>
        <w:t></w:t>
      </w:r>
      <w:r>
        <w:rPr>
          <w:rFonts w:hint="eastAsia"/>
        </w:rPr>
        <w:t>регулирования</w:t>
      </w:r>
      <w:r>
        <w:t></w:t>
      </w:r>
      <w:r>
        <w:rPr>
          <w:rFonts w:hint="eastAsia"/>
        </w:rPr>
        <w:t>каталитических</w:t>
      </w:r>
      <w:r>
        <w:t></w:t>
      </w:r>
      <w:r>
        <w:rPr>
          <w:rFonts w:hint="eastAsia"/>
        </w:rPr>
        <w:t>свойств</w:t>
      </w:r>
      <w:r>
        <w:t></w:t>
      </w:r>
      <w:r>
        <w:rPr>
          <w:rFonts w:hint="eastAsia"/>
        </w:rPr>
        <w:t>предложенной</w:t>
      </w:r>
    </w:p>
    <w:p w:rsidR="008C58FA" w:rsidRDefault="008C58FA" w:rsidP="008C58FA">
      <w:r>
        <w:rPr>
          <w:rFonts w:hint="eastAsia"/>
        </w:rPr>
        <w:t>базовой</w:t>
      </w:r>
      <w:r>
        <w:t></w:t>
      </w:r>
      <w:r>
        <w:rPr>
          <w:rFonts w:hint="eastAsia"/>
        </w:rPr>
        <w:t>системы</w:t>
      </w:r>
      <w:r>
        <w:t></w:t>
      </w:r>
    </w:p>
    <w:p w:rsidR="008C58FA" w:rsidRDefault="008C58FA" w:rsidP="008C58FA">
      <w:r>
        <w:t></w:t>
      </w:r>
      <w:r>
        <w:t></w:t>
      </w:r>
      <w:r>
        <w:tab/>
      </w:r>
      <w:r>
        <w:t></w:t>
      </w:r>
      <w:r>
        <w:rPr>
          <w:rFonts w:hint="eastAsia"/>
        </w:rPr>
        <w:t>Эффективность</w:t>
      </w:r>
      <w:r>
        <w:t></w:t>
      </w:r>
      <w:r>
        <w:rPr>
          <w:rFonts w:hint="eastAsia"/>
        </w:rPr>
        <w:t>предлагаемой</w:t>
      </w:r>
      <w:r>
        <w:t></w:t>
      </w:r>
      <w:r>
        <w:rPr>
          <w:rFonts w:hint="eastAsia"/>
        </w:rPr>
        <w:t>каталитической</w:t>
      </w:r>
      <w:r>
        <w:t></w:t>
      </w:r>
      <w:r>
        <w:rPr>
          <w:rFonts w:hint="eastAsia"/>
        </w:rPr>
        <w:t>системы</w:t>
      </w:r>
      <w:r>
        <w:t></w:t>
      </w:r>
      <w:r>
        <w:rPr>
          <w:rFonts w:hint="eastAsia"/>
        </w:rPr>
        <w:t>проиллюстрирована</w:t>
      </w:r>
      <w:r>
        <w:t></w:t>
      </w:r>
      <w:r>
        <w:rPr>
          <w:rFonts w:hint="eastAsia"/>
        </w:rPr>
        <w:t>на</w:t>
      </w:r>
    </w:p>
    <w:p w:rsidR="008C58FA" w:rsidRDefault="008C58FA" w:rsidP="008C58FA">
      <w:r>
        <w:rPr>
          <w:rFonts w:hint="eastAsia"/>
        </w:rPr>
        <w:t>примере</w:t>
      </w:r>
      <w:r>
        <w:t></w:t>
      </w:r>
      <w:r>
        <w:rPr>
          <w:rFonts w:hint="eastAsia"/>
        </w:rPr>
        <w:t>разработки</w:t>
      </w:r>
      <w:r>
        <w:t></w:t>
      </w:r>
      <w:r>
        <w:rPr>
          <w:rFonts w:hint="eastAsia"/>
        </w:rPr>
        <w:t>нового</w:t>
      </w:r>
      <w:r>
        <w:t></w:t>
      </w:r>
      <w:r>
        <w:rPr>
          <w:rFonts w:hint="eastAsia"/>
        </w:rPr>
        <w:t>высокоселективного</w:t>
      </w:r>
      <w:r>
        <w:t></w:t>
      </w:r>
      <w:r>
        <w:rPr>
          <w:rFonts w:hint="eastAsia"/>
        </w:rPr>
        <w:t>никелевого</w:t>
      </w:r>
      <w:r>
        <w:t></w:t>
      </w:r>
      <w:r>
        <w:rPr>
          <w:rFonts w:hint="eastAsia"/>
        </w:rPr>
        <w:t>катализатора</w:t>
      </w:r>
      <w:r>
        <w:t></w:t>
      </w:r>
      <w:r>
        <w:rPr>
          <w:rFonts w:hint="eastAsia"/>
        </w:rPr>
        <w:t>для</w:t>
      </w:r>
      <w:r>
        <w:t></w:t>
      </w:r>
      <w:r>
        <w:rPr>
          <w:rFonts w:hint="eastAsia"/>
        </w:rPr>
        <w:t>селективного</w:t>
      </w:r>
      <w:r>
        <w:t></w:t>
      </w:r>
      <w:r>
        <w:rPr>
          <w:rFonts w:hint="eastAsia"/>
        </w:rPr>
        <w:t>гидрирования</w:t>
      </w:r>
      <w:r>
        <w:t></w:t>
      </w:r>
      <w:r>
        <w:rPr>
          <w:rFonts w:hint="eastAsia"/>
        </w:rPr>
        <w:t>ацетилена</w:t>
      </w:r>
      <w:r>
        <w:t></w:t>
      </w:r>
      <w:r>
        <w:rPr>
          <w:rFonts w:hint="eastAsia"/>
        </w:rPr>
        <w:t>и</w:t>
      </w:r>
      <w:r>
        <w:t></w:t>
      </w:r>
      <w:r>
        <w:rPr>
          <w:rFonts w:hint="eastAsia"/>
        </w:rPr>
        <w:t>бутадиена</w:t>
      </w:r>
      <w:r>
        <w:t></w:t>
      </w:r>
      <w:r>
        <w:rPr>
          <w:rFonts w:hint="eastAsia"/>
        </w:rPr>
        <w:t>в</w:t>
      </w:r>
      <w:r>
        <w:t></w:t>
      </w:r>
      <w:r>
        <w:rPr>
          <w:rFonts w:hint="eastAsia"/>
        </w:rPr>
        <w:t>среде</w:t>
      </w:r>
      <w:r>
        <w:t></w:t>
      </w:r>
      <w:r>
        <w:rPr>
          <w:rFonts w:hint="eastAsia"/>
        </w:rPr>
        <w:t>моноолефинов</w:t>
      </w:r>
      <w:r>
        <w:t></w:t>
      </w:r>
    </w:p>
    <w:p w:rsidR="008C58FA" w:rsidRDefault="008C58FA" w:rsidP="008C58FA">
      <w:r>
        <w:t></w:t>
      </w:r>
      <w:r>
        <w:t></w:t>
      </w:r>
      <w:r>
        <w:tab/>
      </w:r>
      <w:r>
        <w:t></w:t>
      </w:r>
      <w:r>
        <w:rPr>
          <w:rFonts w:hint="eastAsia"/>
        </w:rPr>
        <w:t>Показано</w:t>
      </w:r>
      <w:r>
        <w:t></w:t>
      </w:r>
      <w:r>
        <w:t></w:t>
      </w:r>
      <w:r>
        <w:rPr>
          <w:rFonts w:hint="eastAsia"/>
        </w:rPr>
        <w:t>что</w:t>
      </w:r>
      <w:r>
        <w:t></w:t>
      </w:r>
      <w:r>
        <w:rPr>
          <w:rFonts w:hint="eastAsia"/>
        </w:rPr>
        <w:t>селективность</w:t>
      </w:r>
      <w:r>
        <w:t></w:t>
      </w:r>
      <w:r>
        <w:rPr>
          <w:rFonts w:hint="eastAsia"/>
        </w:rPr>
        <w:t>катализаторов</w:t>
      </w:r>
      <w:r>
        <w:t></w:t>
      </w:r>
      <w:r>
        <w:rPr>
          <w:rFonts w:hint="eastAsia"/>
        </w:rPr>
        <w:t>типа</w:t>
      </w:r>
      <w:r>
        <w:t></w:t>
      </w:r>
      <w:r>
        <w:rPr>
          <w:rFonts w:hint="eastAsia"/>
        </w:rPr>
        <w:t>металл</w:t>
      </w:r>
      <w:r>
        <w:t></w:t>
      </w:r>
      <w:r>
        <w:rPr>
          <w:rFonts w:hint="eastAsia"/>
        </w:rPr>
        <w:t>нитевидный</w:t>
      </w:r>
      <w:r>
        <w:t></w:t>
      </w:r>
      <w:r>
        <w:rPr>
          <w:rFonts w:hint="eastAsia"/>
        </w:rPr>
        <w:t>углерод</w:t>
      </w:r>
      <w:r>
        <w:t></w:t>
      </w:r>
      <w:r>
        <w:rPr>
          <w:rFonts w:hint="eastAsia"/>
        </w:rPr>
        <w:t>в</w:t>
      </w:r>
    </w:p>
    <w:p w:rsidR="008C58FA" w:rsidRDefault="008C58FA" w:rsidP="008C58FA">
      <w:r>
        <w:rPr>
          <w:rFonts w:hint="eastAsia"/>
        </w:rPr>
        <w:t>реакциях</w:t>
      </w:r>
      <w:r>
        <w:t></w:t>
      </w:r>
      <w:r>
        <w:rPr>
          <w:rFonts w:hint="eastAsia"/>
        </w:rPr>
        <w:t>гидрирования</w:t>
      </w:r>
      <w:r>
        <w:t></w:t>
      </w:r>
      <w:r>
        <w:rPr>
          <w:rFonts w:hint="eastAsia"/>
        </w:rPr>
        <w:t>диеновых</w:t>
      </w:r>
      <w:r>
        <w:t></w:t>
      </w:r>
      <w:r>
        <w:rPr>
          <w:rFonts w:hint="eastAsia"/>
        </w:rPr>
        <w:t>и</w:t>
      </w:r>
      <w:r>
        <w:t></w:t>
      </w:r>
      <w:r>
        <w:rPr>
          <w:rFonts w:hint="eastAsia"/>
        </w:rPr>
        <w:t>ацетиленовых</w:t>
      </w:r>
      <w:r>
        <w:t></w:t>
      </w:r>
      <w:r>
        <w:rPr>
          <w:rFonts w:hint="eastAsia"/>
        </w:rPr>
        <w:t>углеводородов</w:t>
      </w:r>
      <w:r>
        <w:t></w:t>
      </w:r>
      <w:r>
        <w:rPr>
          <w:rFonts w:hint="eastAsia"/>
        </w:rPr>
        <w:t>определяется</w:t>
      </w:r>
      <w:r>
        <w:t></w:t>
      </w:r>
      <w:r>
        <w:rPr>
          <w:rFonts w:hint="eastAsia"/>
        </w:rPr>
        <w:t>характером</w:t>
      </w:r>
      <w:r>
        <w:t></w:t>
      </w:r>
      <w:r>
        <w:rPr>
          <w:rFonts w:hint="eastAsia"/>
        </w:rPr>
        <w:t>доступных</w:t>
      </w:r>
      <w:r>
        <w:t></w:t>
      </w:r>
      <w:r>
        <w:rPr>
          <w:rFonts w:hint="eastAsia"/>
        </w:rPr>
        <w:t>граней</w:t>
      </w:r>
      <w:r>
        <w:t></w:t>
      </w:r>
      <w:r>
        <w:rPr>
          <w:rFonts w:hint="eastAsia"/>
        </w:rPr>
        <w:t>кристаллических</w:t>
      </w:r>
      <w:r>
        <w:t></w:t>
      </w:r>
      <w:r>
        <w:rPr>
          <w:rFonts w:hint="eastAsia"/>
        </w:rPr>
        <w:t>частиц</w:t>
      </w:r>
      <w:r>
        <w:t></w:t>
      </w:r>
      <w:r>
        <w:rPr>
          <w:rFonts w:hint="eastAsia"/>
        </w:rPr>
        <w:t>металлов</w:t>
      </w:r>
      <w:r>
        <w:t></w:t>
      </w:r>
      <w:r>
        <w:t></w:t>
      </w:r>
      <w:r>
        <w:rPr>
          <w:rFonts w:hint="eastAsia"/>
        </w:rPr>
        <w:t>В</w:t>
      </w:r>
      <w:r>
        <w:t></w:t>
      </w:r>
      <w:r>
        <w:rPr>
          <w:rFonts w:hint="eastAsia"/>
        </w:rPr>
        <w:t>случае</w:t>
      </w:r>
      <w:r>
        <w:t></w:t>
      </w:r>
      <w:r>
        <w:rPr>
          <w:rFonts w:hint="eastAsia"/>
        </w:rPr>
        <w:t>никелевых</w:t>
      </w:r>
      <w:r>
        <w:t></w:t>
      </w:r>
      <w:r>
        <w:rPr>
          <w:rFonts w:hint="eastAsia"/>
        </w:rPr>
        <w:t>частиц</w:t>
      </w:r>
      <w:r>
        <w:t></w:t>
      </w:r>
      <w:r>
        <w:rPr>
          <w:rFonts w:hint="eastAsia"/>
        </w:rPr>
        <w:t>кристаллографические</w:t>
      </w:r>
      <w:r>
        <w:t></w:t>
      </w:r>
      <w:r>
        <w:rPr>
          <w:rFonts w:hint="eastAsia"/>
        </w:rPr>
        <w:t>грани</w:t>
      </w:r>
      <w:r>
        <w:t></w:t>
      </w:r>
      <w:r>
        <w:rPr>
          <w:rFonts w:hint="eastAsia"/>
        </w:rPr>
        <w:t>с</w:t>
      </w:r>
      <w:r>
        <w:t></w:t>
      </w:r>
      <w:r>
        <w:rPr>
          <w:rFonts w:hint="eastAsia"/>
        </w:rPr>
        <w:t>ориентацией</w:t>
      </w:r>
      <w:r>
        <w:t></w:t>
      </w:r>
      <w:r>
        <w:t></w:t>
      </w:r>
      <w:r>
        <w:t></w:t>
      </w:r>
      <w:r>
        <w:t></w:t>
      </w:r>
      <w:r>
        <w:t></w:t>
      </w:r>
      <w:r>
        <w:t></w:t>
      </w:r>
      <w:r>
        <w:t></w:t>
      </w:r>
      <w:r>
        <w:rPr>
          <w:rFonts w:hint="eastAsia"/>
        </w:rPr>
        <w:t>ответственны</w:t>
      </w:r>
      <w:r>
        <w:t></w:t>
      </w:r>
      <w:r>
        <w:rPr>
          <w:rFonts w:hint="eastAsia"/>
        </w:rPr>
        <w:t>за</w:t>
      </w:r>
      <w:r>
        <w:t></w:t>
      </w:r>
      <w:r>
        <w:rPr>
          <w:rFonts w:hint="eastAsia"/>
        </w:rPr>
        <w:t>селективное</w:t>
      </w:r>
      <w:r>
        <w:t></w:t>
      </w:r>
      <w:r>
        <w:rPr>
          <w:rFonts w:hint="eastAsia"/>
        </w:rPr>
        <w:t>гидрирование</w:t>
      </w:r>
      <w:r>
        <w:t></w:t>
      </w:r>
      <w:r>
        <w:t></w:t>
      </w:r>
      <w:r>
        <w:rPr>
          <w:rFonts w:hint="eastAsia"/>
        </w:rPr>
        <w:t>на</w:t>
      </w:r>
      <w:r>
        <w:t></w:t>
      </w:r>
      <w:r>
        <w:rPr>
          <w:rFonts w:hint="eastAsia"/>
        </w:rPr>
        <w:t>гранях</w:t>
      </w:r>
      <w:r>
        <w:t></w:t>
      </w:r>
      <w:r>
        <w:t></w:t>
      </w:r>
      <w:r>
        <w:t></w:t>
      </w:r>
      <w:r>
        <w:t></w:t>
      </w:r>
      <w:r>
        <w:t></w:t>
      </w:r>
      <w:r>
        <w:t></w:t>
      </w:r>
      <w:r>
        <w:t></w:t>
      </w:r>
      <w:r>
        <w:t></w:t>
      </w:r>
      <w:r>
        <w:rPr>
          <w:rFonts w:hint="eastAsia"/>
        </w:rPr>
        <w:t>и</w:t>
      </w:r>
      <w:r>
        <w:t></w:t>
      </w:r>
      <w:r>
        <w:t></w:t>
      </w:r>
      <w:r>
        <w:t></w:t>
      </w:r>
      <w:r>
        <w:t></w:t>
      </w:r>
      <w:r>
        <w:t></w:t>
      </w:r>
      <w:r>
        <w:t></w:t>
      </w:r>
      <w:r>
        <w:t></w:t>
      </w:r>
      <w:r>
        <w:rPr>
          <w:rFonts w:hint="eastAsia"/>
        </w:rPr>
        <w:t>протекают</w:t>
      </w:r>
      <w:r>
        <w:t></w:t>
      </w:r>
      <w:r>
        <w:rPr>
          <w:rFonts w:hint="eastAsia"/>
        </w:rPr>
        <w:t>рекации</w:t>
      </w:r>
      <w:r>
        <w:t></w:t>
      </w:r>
      <w:r>
        <w:rPr>
          <w:rFonts w:hint="eastAsia"/>
        </w:rPr>
        <w:t>полного</w:t>
      </w:r>
      <w:r>
        <w:t></w:t>
      </w:r>
      <w:r>
        <w:rPr>
          <w:rFonts w:hint="eastAsia"/>
        </w:rPr>
        <w:t>гидрирования</w:t>
      </w:r>
      <w:r>
        <w:t></w:t>
      </w:r>
      <w:r>
        <w:t></w:t>
      </w:r>
      <w:r>
        <w:rPr>
          <w:rFonts w:hint="eastAsia"/>
        </w:rPr>
        <w:t>Для</w:t>
      </w:r>
      <w:r>
        <w:t></w:t>
      </w:r>
      <w:r>
        <w:rPr>
          <w:rFonts w:hint="eastAsia"/>
        </w:rPr>
        <w:t>обеспечения</w:t>
      </w:r>
      <w:r>
        <w:t></w:t>
      </w:r>
      <w:r>
        <w:rPr>
          <w:rFonts w:hint="eastAsia"/>
        </w:rPr>
        <w:t>высокой</w:t>
      </w:r>
      <w:r>
        <w:t></w:t>
      </w:r>
      <w:r>
        <w:rPr>
          <w:rFonts w:hint="eastAsia"/>
        </w:rPr>
        <w:t>селективности</w:t>
      </w:r>
      <w:r>
        <w:t></w:t>
      </w:r>
      <w:r>
        <w:rPr>
          <w:rFonts w:hint="eastAsia"/>
        </w:rPr>
        <w:t>был</w:t>
      </w:r>
      <w:r>
        <w:t></w:t>
      </w:r>
      <w:r>
        <w:rPr>
          <w:rFonts w:hint="eastAsia"/>
        </w:rPr>
        <w:t>разработан</w:t>
      </w:r>
      <w:r>
        <w:t></w:t>
      </w:r>
      <w:r>
        <w:rPr>
          <w:rFonts w:hint="eastAsia"/>
        </w:rPr>
        <w:t>метод</w:t>
      </w:r>
      <w:r>
        <w:t></w:t>
      </w:r>
      <w:r>
        <w:rPr>
          <w:rFonts w:hint="eastAsia"/>
        </w:rPr>
        <w:t>избирательного</w:t>
      </w:r>
      <w:r>
        <w:t></w:t>
      </w:r>
      <w:r>
        <w:rPr>
          <w:rFonts w:hint="eastAsia"/>
        </w:rPr>
        <w:t>экранирования</w:t>
      </w:r>
      <w:r>
        <w:t></w:t>
      </w:r>
      <w:r>
        <w:rPr>
          <w:rFonts w:hint="eastAsia"/>
        </w:rPr>
        <w:t>углеродом</w:t>
      </w:r>
      <w:r>
        <w:t></w:t>
      </w:r>
      <w:r>
        <w:rPr>
          <w:rFonts w:hint="eastAsia"/>
        </w:rPr>
        <w:t>граней</w:t>
      </w:r>
      <w:r>
        <w:t></w:t>
      </w:r>
      <w:r>
        <w:t></w:t>
      </w:r>
      <w:r>
        <w:t></w:t>
      </w:r>
      <w:r>
        <w:t></w:t>
      </w:r>
      <w:r>
        <w:t></w:t>
      </w:r>
      <w:r>
        <w:t></w:t>
      </w:r>
      <w:r>
        <w:t></w:t>
      </w:r>
      <w:r>
        <w:t></w:t>
      </w:r>
      <w:r>
        <w:rPr>
          <w:rFonts w:hint="eastAsia"/>
        </w:rPr>
        <w:t>и</w:t>
      </w:r>
      <w:r>
        <w:t></w:t>
      </w:r>
      <w:r>
        <w:t></w:t>
      </w:r>
      <w:r>
        <w:t></w:t>
      </w:r>
      <w:r>
        <w:t></w:t>
      </w:r>
      <w:r>
        <w:t></w:t>
      </w:r>
      <w:r>
        <w:t></w:t>
      </w:r>
      <w:r>
        <w:t></w:t>
      </w:r>
    </w:p>
    <w:p w:rsidR="008C58FA" w:rsidRDefault="008C58FA" w:rsidP="008C58FA">
      <w:r>
        <w:t></w:t>
      </w:r>
      <w:r>
        <w:t></w:t>
      </w:r>
      <w:r>
        <w:tab/>
      </w:r>
      <w:proofErr w:type="gramStart"/>
      <w:r>
        <w:t></w:t>
      </w:r>
      <w:r>
        <w:rPr>
          <w:rFonts w:hint="eastAsia"/>
        </w:rPr>
        <w:t>В</w:t>
      </w:r>
      <w:proofErr w:type="gramEnd"/>
      <w:r>
        <w:t></w:t>
      </w:r>
      <w:r>
        <w:rPr>
          <w:rFonts w:hint="eastAsia"/>
        </w:rPr>
        <w:t>процессах</w:t>
      </w:r>
      <w:r>
        <w:t></w:t>
      </w:r>
      <w:r>
        <w:rPr>
          <w:rFonts w:hint="eastAsia"/>
        </w:rPr>
        <w:t>гидрирования</w:t>
      </w:r>
      <w:r>
        <w:t></w:t>
      </w:r>
      <w:r>
        <w:rPr>
          <w:rFonts w:hint="eastAsia"/>
        </w:rPr>
        <w:t>на</w:t>
      </w:r>
      <w:r>
        <w:t></w:t>
      </w:r>
      <w:r>
        <w:rPr>
          <w:rFonts w:hint="eastAsia"/>
        </w:rPr>
        <w:t>никель</w:t>
      </w:r>
      <w:r>
        <w:t></w:t>
      </w:r>
      <w:r>
        <w:rPr>
          <w:rFonts w:hint="eastAsia"/>
        </w:rPr>
        <w:t>углеродных</w:t>
      </w:r>
      <w:r>
        <w:t></w:t>
      </w:r>
      <w:r>
        <w:rPr>
          <w:rFonts w:hint="eastAsia"/>
        </w:rPr>
        <w:t>катализаторах</w:t>
      </w:r>
      <w:r>
        <w:t></w:t>
      </w:r>
      <w:r>
        <w:rPr>
          <w:rFonts w:hint="eastAsia"/>
        </w:rPr>
        <w:t>установлена</w:t>
      </w:r>
      <w:r>
        <w:t></w:t>
      </w:r>
      <w:r>
        <w:rPr>
          <w:rFonts w:hint="eastAsia"/>
        </w:rPr>
        <w:t>роль</w:t>
      </w:r>
    </w:p>
    <w:p w:rsidR="008C58FA" w:rsidRDefault="008C58FA" w:rsidP="008C58FA">
      <w:r>
        <w:rPr>
          <w:rFonts w:hint="eastAsia"/>
        </w:rPr>
        <w:t>гидридной</w:t>
      </w:r>
      <w:r>
        <w:t></w:t>
      </w:r>
      <w:r>
        <w:rPr>
          <w:rFonts w:hint="eastAsia"/>
        </w:rPr>
        <w:t>и</w:t>
      </w:r>
      <w:r>
        <w:t></w:t>
      </w:r>
      <w:r>
        <w:rPr>
          <w:rFonts w:hint="eastAsia"/>
        </w:rPr>
        <w:t>атомарной</w:t>
      </w:r>
      <w:r>
        <w:t></w:t>
      </w:r>
      <w:r>
        <w:rPr>
          <w:rFonts w:hint="eastAsia"/>
        </w:rPr>
        <w:t>форм</w:t>
      </w:r>
      <w:r>
        <w:t></w:t>
      </w:r>
      <w:r>
        <w:rPr>
          <w:rFonts w:hint="eastAsia"/>
        </w:rPr>
        <w:t>водорода</w:t>
      </w:r>
      <w:r>
        <w:t></w:t>
      </w:r>
      <w:r>
        <w:t></w:t>
      </w:r>
      <w:r>
        <w:rPr>
          <w:rFonts w:hint="eastAsia"/>
        </w:rPr>
        <w:t>Гидридная</w:t>
      </w:r>
      <w:r>
        <w:t></w:t>
      </w:r>
      <w:r>
        <w:rPr>
          <w:rFonts w:hint="eastAsia"/>
        </w:rPr>
        <w:t>форма</w:t>
      </w:r>
      <w:r>
        <w:t></w:t>
      </w:r>
      <w:r>
        <w:t></w:t>
      </w:r>
      <w:r>
        <w:rPr>
          <w:rFonts w:hint="eastAsia"/>
        </w:rPr>
        <w:t>возникающая</w:t>
      </w:r>
      <w:r>
        <w:t></w:t>
      </w:r>
      <w:r>
        <w:rPr>
          <w:rFonts w:hint="eastAsia"/>
        </w:rPr>
        <w:t>предпочтительно</w:t>
      </w:r>
      <w:r>
        <w:t></w:t>
      </w:r>
      <w:r>
        <w:rPr>
          <w:rFonts w:hint="eastAsia"/>
        </w:rPr>
        <w:t>на</w:t>
      </w:r>
      <w:r>
        <w:t></w:t>
      </w:r>
      <w:r>
        <w:rPr>
          <w:rFonts w:hint="eastAsia"/>
        </w:rPr>
        <w:t>грани</w:t>
      </w:r>
      <w:r>
        <w:t></w:t>
      </w:r>
      <w:r>
        <w:t></w:t>
      </w:r>
      <w:r>
        <w:t></w:t>
      </w:r>
      <w:r>
        <w:t></w:t>
      </w:r>
      <w:r>
        <w:t></w:t>
      </w:r>
      <w:r>
        <w:t></w:t>
      </w:r>
      <w:r>
        <w:t></w:t>
      </w:r>
      <w:r>
        <w:rPr>
          <w:rFonts w:hint="eastAsia"/>
        </w:rPr>
        <w:t>вызывает</w:t>
      </w:r>
      <w:r>
        <w:t></w:t>
      </w:r>
      <w:r>
        <w:rPr>
          <w:rFonts w:hint="eastAsia"/>
        </w:rPr>
        <w:t>полное</w:t>
      </w:r>
      <w:r>
        <w:t></w:t>
      </w:r>
      <w:r>
        <w:rPr>
          <w:rFonts w:hint="eastAsia"/>
        </w:rPr>
        <w:t>гидрирование</w:t>
      </w:r>
      <w:r>
        <w:t></w:t>
      </w:r>
      <w:r>
        <w:rPr>
          <w:rFonts w:hint="eastAsia"/>
        </w:rPr>
        <w:t>ацетиленовых</w:t>
      </w:r>
      <w:r>
        <w:t></w:t>
      </w:r>
      <w:r>
        <w:rPr>
          <w:rFonts w:hint="eastAsia"/>
        </w:rPr>
        <w:t>и</w:t>
      </w:r>
      <w:r>
        <w:t></w:t>
      </w:r>
      <w:r>
        <w:rPr>
          <w:rFonts w:hint="eastAsia"/>
        </w:rPr>
        <w:t>диеновых</w:t>
      </w:r>
      <w:r>
        <w:t></w:t>
      </w:r>
      <w:r>
        <w:rPr>
          <w:rFonts w:hint="eastAsia"/>
        </w:rPr>
        <w:t>углеводородов</w:t>
      </w:r>
      <w:r>
        <w:t></w:t>
      </w:r>
      <w:r>
        <w:rPr>
          <w:rFonts w:hint="eastAsia"/>
        </w:rPr>
        <w:t>до</w:t>
      </w:r>
      <w:r>
        <w:t></w:t>
      </w:r>
      <w:r>
        <w:rPr>
          <w:rFonts w:hint="eastAsia"/>
        </w:rPr>
        <w:t>соответствующих</w:t>
      </w:r>
      <w:r>
        <w:t></w:t>
      </w:r>
      <w:r>
        <w:rPr>
          <w:rFonts w:hint="eastAsia"/>
        </w:rPr>
        <w:t>алканов</w:t>
      </w:r>
      <w:r>
        <w:t></w:t>
      </w:r>
      <w:r>
        <w:t></w:t>
      </w:r>
      <w:r>
        <w:rPr>
          <w:rFonts w:hint="eastAsia"/>
        </w:rPr>
        <w:t>Атомарная</w:t>
      </w:r>
      <w:r>
        <w:t></w:t>
      </w:r>
      <w:r>
        <w:rPr>
          <w:rFonts w:hint="eastAsia"/>
        </w:rPr>
        <w:t>форма</w:t>
      </w:r>
      <w:r>
        <w:t></w:t>
      </w:r>
      <w:r>
        <w:rPr>
          <w:rFonts w:hint="eastAsia"/>
        </w:rPr>
        <w:t>на</w:t>
      </w:r>
      <w:r>
        <w:t></w:t>
      </w:r>
      <w:r>
        <w:rPr>
          <w:rFonts w:hint="eastAsia"/>
        </w:rPr>
        <w:t>грани</w:t>
      </w:r>
      <w:r>
        <w:t></w:t>
      </w:r>
      <w:r>
        <w:t></w:t>
      </w:r>
      <w:r>
        <w:t></w:t>
      </w:r>
      <w:r>
        <w:t></w:t>
      </w:r>
      <w:r>
        <w:t></w:t>
      </w:r>
      <w:r>
        <w:t></w:t>
      </w:r>
      <w:r>
        <w:t></w:t>
      </w:r>
      <w:r>
        <w:rPr>
          <w:rFonts w:hint="eastAsia"/>
        </w:rPr>
        <w:t>участвует</w:t>
      </w:r>
      <w:r>
        <w:t></w:t>
      </w:r>
      <w:r>
        <w:rPr>
          <w:rFonts w:hint="eastAsia"/>
        </w:rPr>
        <w:t>в</w:t>
      </w:r>
      <w:r>
        <w:t></w:t>
      </w:r>
      <w:r>
        <w:rPr>
          <w:rFonts w:hint="eastAsia"/>
        </w:rPr>
        <w:t>селективном</w:t>
      </w:r>
      <w:r>
        <w:t></w:t>
      </w:r>
      <w:r>
        <w:rPr>
          <w:rFonts w:hint="eastAsia"/>
        </w:rPr>
        <w:t>гидрировании</w:t>
      </w:r>
      <w:r>
        <w:t></w:t>
      </w:r>
    </w:p>
    <w:p w:rsidR="008C58FA" w:rsidRDefault="008C58FA" w:rsidP="008C58FA">
      <w:r>
        <w:t></w:t>
      </w:r>
      <w:r>
        <w:t></w:t>
      </w:r>
      <w:r>
        <w:tab/>
      </w:r>
      <w:r>
        <w:t></w:t>
      </w:r>
      <w:r>
        <w:rPr>
          <w:rFonts w:hint="eastAsia"/>
        </w:rPr>
        <w:t>Показано</w:t>
      </w:r>
      <w:r>
        <w:t></w:t>
      </w:r>
      <w:r>
        <w:t></w:t>
      </w:r>
      <w:r>
        <w:rPr>
          <w:rFonts w:hint="eastAsia"/>
        </w:rPr>
        <w:t>что</w:t>
      </w:r>
      <w:r>
        <w:t></w:t>
      </w:r>
      <w:r>
        <w:rPr>
          <w:rFonts w:hint="eastAsia"/>
        </w:rPr>
        <w:t>кристаллографические</w:t>
      </w:r>
      <w:r>
        <w:t></w:t>
      </w:r>
      <w:r>
        <w:rPr>
          <w:rFonts w:hint="eastAsia"/>
        </w:rPr>
        <w:t>характеристики</w:t>
      </w:r>
      <w:r>
        <w:t></w:t>
      </w:r>
      <w:r>
        <w:rPr>
          <w:rFonts w:hint="eastAsia"/>
        </w:rPr>
        <w:t>и</w:t>
      </w:r>
      <w:r>
        <w:t></w:t>
      </w:r>
      <w:r>
        <w:rPr>
          <w:rFonts w:hint="eastAsia"/>
        </w:rPr>
        <w:t>тип</w:t>
      </w:r>
      <w:r>
        <w:t></w:t>
      </w:r>
      <w:r>
        <w:rPr>
          <w:rFonts w:hint="eastAsia"/>
        </w:rPr>
        <w:t>граней</w:t>
      </w:r>
      <w:r>
        <w:t></w:t>
      </w:r>
      <w:r>
        <w:rPr>
          <w:rFonts w:hint="eastAsia"/>
        </w:rPr>
        <w:t>активных</w:t>
      </w:r>
    </w:p>
    <w:p w:rsidR="008C58FA" w:rsidRDefault="008C58FA" w:rsidP="008C58FA">
      <w:r>
        <w:rPr>
          <w:rFonts w:hint="eastAsia"/>
        </w:rPr>
        <w:t>металлических</w:t>
      </w:r>
      <w:r>
        <w:t></w:t>
      </w:r>
      <w:r>
        <w:rPr>
          <w:rFonts w:hint="eastAsia"/>
        </w:rPr>
        <w:t>частиц</w:t>
      </w:r>
      <w:r>
        <w:t></w:t>
      </w:r>
      <w:r>
        <w:rPr>
          <w:rFonts w:hint="eastAsia"/>
        </w:rPr>
        <w:t>можно</w:t>
      </w:r>
      <w:r>
        <w:t></w:t>
      </w:r>
      <w:r>
        <w:rPr>
          <w:rFonts w:hint="eastAsia"/>
        </w:rPr>
        <w:t>регулировать</w:t>
      </w:r>
      <w:r>
        <w:t></w:t>
      </w:r>
      <w:r>
        <w:rPr>
          <w:rFonts w:hint="eastAsia"/>
        </w:rPr>
        <w:t>изменением</w:t>
      </w:r>
      <w:r>
        <w:t></w:t>
      </w:r>
      <w:r>
        <w:rPr>
          <w:rFonts w:hint="eastAsia"/>
        </w:rPr>
        <w:t>степени</w:t>
      </w:r>
      <w:r>
        <w:t></w:t>
      </w:r>
      <w:r>
        <w:rPr>
          <w:rFonts w:hint="eastAsia"/>
        </w:rPr>
        <w:t>зауглероживания</w:t>
      </w:r>
      <w:r>
        <w:t></w:t>
      </w:r>
      <w:r>
        <w:rPr>
          <w:rFonts w:hint="eastAsia"/>
        </w:rPr>
        <w:t>и</w:t>
      </w:r>
      <w:r>
        <w:t></w:t>
      </w:r>
      <w:r>
        <w:rPr>
          <w:rFonts w:hint="eastAsia"/>
        </w:rPr>
        <w:t>природы</w:t>
      </w:r>
      <w:r>
        <w:t></w:t>
      </w:r>
      <w:r>
        <w:rPr>
          <w:rFonts w:hint="eastAsia"/>
        </w:rPr>
        <w:t>коксогена</w:t>
      </w:r>
      <w:r>
        <w:t></w:t>
      </w:r>
      <w:r>
        <w:rPr>
          <w:rFonts w:hint="eastAsia"/>
        </w:rPr>
        <w:t>во</w:t>
      </w:r>
      <w:r>
        <w:t></w:t>
      </w:r>
      <w:r>
        <w:rPr>
          <w:rFonts w:hint="eastAsia"/>
        </w:rPr>
        <w:t>время</w:t>
      </w:r>
      <w:r>
        <w:t></w:t>
      </w:r>
      <w:r>
        <w:rPr>
          <w:rFonts w:hint="eastAsia"/>
        </w:rPr>
        <w:t>синтеза</w:t>
      </w:r>
      <w:r>
        <w:t></w:t>
      </w:r>
      <w:r>
        <w:rPr>
          <w:rFonts w:hint="eastAsia"/>
        </w:rPr>
        <w:t>металл</w:t>
      </w:r>
      <w:r>
        <w:t></w:t>
      </w:r>
      <w:r>
        <w:rPr>
          <w:rFonts w:hint="eastAsia"/>
        </w:rPr>
        <w:t>углеродных</w:t>
      </w:r>
      <w:r>
        <w:t></w:t>
      </w:r>
      <w:r>
        <w:rPr>
          <w:rFonts w:hint="eastAsia"/>
        </w:rPr>
        <w:t>систем</w:t>
      </w:r>
      <w:r>
        <w:t></w:t>
      </w:r>
    </w:p>
    <w:p w:rsidR="008C58FA" w:rsidRDefault="008C58FA" w:rsidP="008C58FA">
      <w:r>
        <w:t></w:t>
      </w:r>
      <w:r>
        <w:t></w:t>
      </w:r>
      <w:r>
        <w:tab/>
      </w:r>
      <w:proofErr w:type="gramStart"/>
      <w:r>
        <w:t></w:t>
      </w:r>
      <w:r>
        <w:rPr>
          <w:rFonts w:hint="eastAsia"/>
        </w:rPr>
        <w:t>В</w:t>
      </w:r>
      <w:proofErr w:type="gramEnd"/>
      <w:r>
        <w:t></w:t>
      </w:r>
      <w:r>
        <w:rPr>
          <w:rFonts w:hint="eastAsia"/>
        </w:rPr>
        <w:t>результате</w:t>
      </w:r>
      <w:r>
        <w:t></w:t>
      </w:r>
      <w:r>
        <w:rPr>
          <w:rFonts w:hint="eastAsia"/>
        </w:rPr>
        <w:t>проведенной</w:t>
      </w:r>
      <w:r>
        <w:t></w:t>
      </w:r>
      <w:r>
        <w:rPr>
          <w:rFonts w:hint="eastAsia"/>
        </w:rPr>
        <w:t>работы</w:t>
      </w:r>
      <w:r>
        <w:t></w:t>
      </w:r>
      <w:r>
        <w:rPr>
          <w:rFonts w:hint="eastAsia"/>
        </w:rPr>
        <w:t>установлены</w:t>
      </w:r>
      <w:r>
        <w:t></w:t>
      </w:r>
      <w:r>
        <w:rPr>
          <w:rFonts w:hint="eastAsia"/>
        </w:rPr>
        <w:t>оптимальные</w:t>
      </w:r>
      <w:r>
        <w:t></w:t>
      </w:r>
      <w:r>
        <w:rPr>
          <w:rFonts w:hint="eastAsia"/>
        </w:rPr>
        <w:t>химические</w:t>
      </w:r>
      <w:r>
        <w:t></w:t>
      </w:r>
      <w:r>
        <w:rPr>
          <w:rFonts w:hint="eastAsia"/>
        </w:rPr>
        <w:t>составы</w:t>
      </w:r>
    </w:p>
    <w:p w:rsidR="008C58FA" w:rsidRDefault="008C58FA" w:rsidP="008C58FA">
      <w:r>
        <w:rPr>
          <w:rFonts w:hint="eastAsia"/>
        </w:rPr>
        <w:t>активных</w:t>
      </w:r>
      <w:r>
        <w:t></w:t>
      </w:r>
      <w:r>
        <w:rPr>
          <w:rFonts w:hint="eastAsia"/>
        </w:rPr>
        <w:t>компонентов</w:t>
      </w:r>
      <w:r>
        <w:t></w:t>
      </w:r>
      <w:r>
        <w:rPr>
          <w:rFonts w:hint="eastAsia"/>
        </w:rPr>
        <w:t>для</w:t>
      </w:r>
      <w:r>
        <w:t></w:t>
      </w:r>
      <w:r>
        <w:rPr>
          <w:rFonts w:hint="eastAsia"/>
        </w:rPr>
        <w:t>процессов</w:t>
      </w:r>
      <w:r>
        <w:t></w:t>
      </w:r>
      <w:r>
        <w:rPr>
          <w:rFonts w:hint="eastAsia"/>
        </w:rPr>
        <w:t>очистки</w:t>
      </w:r>
      <w:r>
        <w:t></w:t>
      </w:r>
      <w:r>
        <w:rPr>
          <w:rFonts w:hint="eastAsia"/>
        </w:rPr>
        <w:t>этилена</w:t>
      </w:r>
      <w:r>
        <w:t></w:t>
      </w:r>
      <w:r>
        <w:rPr>
          <w:rFonts w:hint="eastAsia"/>
        </w:rPr>
        <w:t>от</w:t>
      </w:r>
      <w:r>
        <w:t></w:t>
      </w:r>
      <w:r>
        <w:rPr>
          <w:rFonts w:hint="eastAsia"/>
        </w:rPr>
        <w:t>ацетилена</w:t>
      </w:r>
      <w:r>
        <w:t></w:t>
      </w:r>
      <w:r>
        <w:rPr>
          <w:rFonts w:hint="eastAsia"/>
        </w:rPr>
        <w:t>и</w:t>
      </w:r>
      <w:r>
        <w:t></w:t>
      </w:r>
      <w:r>
        <w:rPr>
          <w:rFonts w:hint="eastAsia"/>
        </w:rPr>
        <w:t>очистки</w:t>
      </w:r>
      <w:r>
        <w:t></w:t>
      </w:r>
      <w:r>
        <w:rPr>
          <w:rFonts w:hint="eastAsia"/>
        </w:rPr>
        <w:t>бутенов</w:t>
      </w:r>
      <w:r>
        <w:t></w:t>
      </w:r>
      <w:r>
        <w:rPr>
          <w:rFonts w:hint="eastAsia"/>
        </w:rPr>
        <w:t>от</w:t>
      </w:r>
      <w:r>
        <w:t></w:t>
      </w:r>
      <w:r>
        <w:rPr>
          <w:rFonts w:hint="eastAsia"/>
        </w:rPr>
        <w:t>бутадиена</w:t>
      </w:r>
      <w:r>
        <w:t></w:t>
      </w:r>
      <w:r>
        <w:t></w:t>
      </w:r>
      <w:r>
        <w:rPr>
          <w:rFonts w:hint="eastAsia"/>
        </w:rPr>
        <w:t>Дл</w:t>
      </w:r>
      <w:r>
        <w:rPr>
          <w:rFonts w:hint="eastAsia"/>
        </w:rPr>
        <w:lastRenderedPageBreak/>
        <w:t>я</w:t>
      </w:r>
      <w:r>
        <w:t></w:t>
      </w:r>
      <w:r>
        <w:rPr>
          <w:rFonts w:hint="eastAsia"/>
        </w:rPr>
        <w:t>селективного</w:t>
      </w:r>
      <w:r>
        <w:t></w:t>
      </w:r>
      <w:r>
        <w:rPr>
          <w:rFonts w:hint="eastAsia"/>
        </w:rPr>
        <w:t>гидрирования</w:t>
      </w:r>
      <w:r>
        <w:t></w:t>
      </w:r>
      <w:r>
        <w:rPr>
          <w:rFonts w:hint="eastAsia"/>
        </w:rPr>
        <w:t>ацетилена</w:t>
      </w:r>
      <w:r>
        <w:t></w:t>
      </w:r>
      <w:r>
        <w:rPr>
          <w:rFonts w:hint="eastAsia"/>
        </w:rPr>
        <w:t>в</w:t>
      </w:r>
      <w:r>
        <w:t></w:t>
      </w:r>
      <w:r>
        <w:rPr>
          <w:rFonts w:hint="eastAsia"/>
        </w:rPr>
        <w:t>этилене</w:t>
      </w:r>
      <w:r>
        <w:t></w:t>
      </w:r>
      <w:r>
        <w:rPr>
          <w:rFonts w:hint="eastAsia"/>
        </w:rPr>
        <w:t>оптимальным</w:t>
      </w:r>
      <w:r>
        <w:t></w:t>
      </w:r>
      <w:r>
        <w:rPr>
          <w:rFonts w:hint="eastAsia"/>
        </w:rPr>
        <w:t>составом</w:t>
      </w:r>
      <w:r>
        <w:t></w:t>
      </w:r>
      <w:r>
        <w:rPr>
          <w:rFonts w:hint="eastAsia"/>
        </w:rPr>
        <w:t>активного</w:t>
      </w:r>
      <w:r>
        <w:t></w:t>
      </w:r>
      <w:r>
        <w:rPr>
          <w:rFonts w:hint="eastAsia"/>
        </w:rPr>
        <w:t>компонента</w:t>
      </w:r>
      <w:r>
        <w:t></w:t>
      </w:r>
      <w:r>
        <w:rPr>
          <w:rFonts w:hint="eastAsia"/>
        </w:rPr>
        <w:t>является</w:t>
      </w:r>
      <w:r>
        <w:t></w:t>
      </w:r>
      <w:r>
        <w:rPr>
          <w:rFonts w:hint="eastAsia"/>
        </w:rPr>
        <w:t>никель</w:t>
      </w:r>
      <w:r>
        <w:t></w:t>
      </w:r>
      <w:r>
        <w:rPr>
          <w:rFonts w:hint="eastAsia"/>
        </w:rPr>
        <w:t>медный</w:t>
      </w:r>
      <w:r>
        <w:t></w:t>
      </w:r>
      <w:r>
        <w:rPr>
          <w:rFonts w:hint="eastAsia"/>
        </w:rPr>
        <w:t>сплав</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для</w:t>
      </w:r>
      <w:r>
        <w:t></w:t>
      </w:r>
      <w:r>
        <w:rPr>
          <w:rFonts w:hint="eastAsia"/>
        </w:rPr>
        <w:t>селективного</w:t>
      </w:r>
      <w:r>
        <w:t></w:t>
      </w:r>
      <w:r>
        <w:rPr>
          <w:rFonts w:hint="eastAsia"/>
        </w:rPr>
        <w:t>гидрирования</w:t>
      </w:r>
      <w:r>
        <w:t></w:t>
      </w:r>
      <w:r>
        <w:rPr>
          <w:rFonts w:hint="eastAsia"/>
        </w:rPr>
        <w:t>бутадиена</w:t>
      </w:r>
      <w:r>
        <w:t></w:t>
      </w:r>
      <w:r>
        <w:rPr>
          <w:rFonts w:hint="eastAsia"/>
        </w:rPr>
        <w:t>в</w:t>
      </w:r>
      <w:r>
        <w:t></w:t>
      </w:r>
      <w:r>
        <w:rPr>
          <w:rFonts w:hint="eastAsia"/>
        </w:rPr>
        <w:t>бутенах</w:t>
      </w:r>
      <w:r>
        <w:t></w:t>
      </w:r>
      <w:r>
        <w:t></w:t>
      </w:r>
      <w:r>
        <w:t></w:t>
      </w:r>
      <w:r>
        <w:rPr>
          <w:rFonts w:hint="eastAsia"/>
        </w:rPr>
        <w:t>никель</w:t>
      </w:r>
      <w:r>
        <w:t></w:t>
      </w:r>
      <w:r>
        <w:t></w:t>
      </w:r>
      <w:r>
        <w:rPr>
          <w:rFonts w:hint="eastAsia"/>
        </w:rPr>
        <w:t>индиевый</w:t>
      </w:r>
      <w:r>
        <w:t></w:t>
      </w:r>
      <w:r>
        <w:rPr>
          <w:rFonts w:hint="eastAsia"/>
        </w:rPr>
        <w:t>сплав</w:t>
      </w:r>
      <w:r>
        <w:t></w:t>
      </w:r>
      <w:r>
        <w:t></w:t>
      </w:r>
      <w:r>
        <w:t></w:t>
      </w:r>
      <w:r>
        <w:t></w:t>
      </w:r>
      <w:r>
        <w:t></w:t>
      </w:r>
      <w:r>
        <w:t></w:t>
      </w:r>
      <w:r>
        <w:t></w:t>
      </w:r>
      <w:r>
        <w:t></w:t>
      </w:r>
      <w:r>
        <w:t></w:t>
      </w:r>
      <w:r>
        <w:rPr>
          <w:rFonts w:hint="eastAsia"/>
        </w:rPr>
        <w:t>ІПо</w:t>
      </w:r>
      <w:r>
        <w:t></w:t>
      </w:r>
      <w:r>
        <w:rPr>
          <w:rFonts w:hint="eastAsia"/>
        </w:rPr>
        <w:t>озв</w:t>
      </w:r>
      <w:r>
        <w:t></w:t>
      </w:r>
    </w:p>
    <w:p w:rsidR="008C58FA" w:rsidRDefault="008C58FA" w:rsidP="008C58FA">
      <w:r>
        <w:t></w:t>
      </w:r>
      <w:r>
        <w:t></w:t>
      </w:r>
      <w:r>
        <w:tab/>
      </w:r>
      <w:r>
        <w:t></w:t>
      </w:r>
      <w:r>
        <w:rPr>
          <w:rFonts w:hint="eastAsia"/>
        </w:rPr>
        <w:t>Методическим</w:t>
      </w:r>
      <w:r>
        <w:t></w:t>
      </w:r>
      <w:r>
        <w:rPr>
          <w:rFonts w:hint="eastAsia"/>
        </w:rPr>
        <w:t>достижением</w:t>
      </w:r>
      <w:r>
        <w:t></w:t>
      </w:r>
      <w:r>
        <w:rPr>
          <w:rFonts w:hint="eastAsia"/>
        </w:rPr>
        <w:t>работы</w:t>
      </w:r>
      <w:r>
        <w:t></w:t>
      </w:r>
      <w:r>
        <w:rPr>
          <w:rFonts w:hint="eastAsia"/>
        </w:rPr>
        <w:t>является</w:t>
      </w:r>
      <w:r>
        <w:t></w:t>
      </w:r>
      <w:r>
        <w:rPr>
          <w:rFonts w:hint="eastAsia"/>
        </w:rPr>
        <w:t>подход</w:t>
      </w:r>
      <w:r>
        <w:t></w:t>
      </w:r>
      <w:r>
        <w:t></w:t>
      </w:r>
      <w:r>
        <w:rPr>
          <w:rFonts w:hint="eastAsia"/>
        </w:rPr>
        <w:t>позволивший</w:t>
      </w:r>
      <w:r>
        <w:t></w:t>
      </w:r>
      <w:r>
        <w:rPr>
          <w:rFonts w:hint="eastAsia"/>
        </w:rPr>
        <w:t>изучать</w:t>
      </w:r>
    </w:p>
    <w:p w:rsidR="008C58FA" w:rsidRDefault="008C58FA" w:rsidP="008C58FA">
      <w:r>
        <w:rPr>
          <w:rFonts w:hint="eastAsia"/>
        </w:rPr>
        <w:t>свойства</w:t>
      </w:r>
      <w:r>
        <w:t></w:t>
      </w:r>
      <w:r>
        <w:rPr>
          <w:rFonts w:hint="eastAsia"/>
        </w:rPr>
        <w:t>отдельных</w:t>
      </w:r>
      <w:r>
        <w:t></w:t>
      </w:r>
      <w:r>
        <w:rPr>
          <w:rFonts w:hint="eastAsia"/>
        </w:rPr>
        <w:t>кристаллических</w:t>
      </w:r>
      <w:r>
        <w:t></w:t>
      </w:r>
      <w:r>
        <w:rPr>
          <w:rFonts w:hint="eastAsia"/>
        </w:rPr>
        <w:t>граней</w:t>
      </w:r>
      <w:r>
        <w:t></w:t>
      </w:r>
      <w:r>
        <w:rPr>
          <w:rFonts w:hint="eastAsia"/>
        </w:rPr>
        <w:t>дисперсных</w:t>
      </w:r>
      <w:r>
        <w:t></w:t>
      </w:r>
      <w:r>
        <w:rPr>
          <w:rFonts w:hint="eastAsia"/>
        </w:rPr>
        <w:t>частиц</w:t>
      </w:r>
      <w:r>
        <w:t></w:t>
      </w:r>
      <w:r>
        <w:rPr>
          <w:rFonts w:hint="eastAsia"/>
        </w:rPr>
        <w:t>металлов</w:t>
      </w:r>
      <w:r>
        <w:t></w:t>
      </w:r>
      <w:r>
        <w:rPr>
          <w:rFonts w:hint="eastAsia"/>
        </w:rPr>
        <w:t>при</w:t>
      </w:r>
      <w:r>
        <w:t></w:t>
      </w:r>
      <w:r>
        <w:rPr>
          <w:rFonts w:hint="eastAsia"/>
        </w:rPr>
        <w:t>атмосферном</w:t>
      </w:r>
      <w:r>
        <w:t></w:t>
      </w:r>
      <w:r>
        <w:rPr>
          <w:rFonts w:hint="eastAsia"/>
        </w:rPr>
        <w:t>давлении</w:t>
      </w:r>
      <w:r>
        <w:t></w:t>
      </w:r>
      <w:r>
        <w:rPr>
          <w:rFonts w:hint="eastAsia"/>
        </w:rPr>
        <w:t>рабочей</w:t>
      </w:r>
      <w:r>
        <w:t></w:t>
      </w:r>
      <w:r>
        <w:rPr>
          <w:rFonts w:hint="eastAsia"/>
        </w:rPr>
        <w:t>смеси</w:t>
      </w:r>
      <w:r>
        <w:t></w:t>
      </w:r>
      <w:r>
        <w:rPr>
          <w:rFonts w:hint="eastAsia"/>
        </w:rPr>
        <w:t>углеводородов</w:t>
      </w:r>
      <w:r>
        <w:t></w:t>
      </w:r>
    </w:p>
    <w:p w:rsidR="008C58FA" w:rsidRDefault="008C58FA" w:rsidP="008C58FA">
      <w:r>
        <w:rPr>
          <w:rFonts w:hint="eastAsia"/>
        </w:rPr>
        <w:t>Автор</w:t>
      </w:r>
      <w:r>
        <w:t></w:t>
      </w:r>
      <w:r>
        <w:rPr>
          <w:rFonts w:hint="eastAsia"/>
        </w:rPr>
        <w:t>выражает</w:t>
      </w:r>
      <w:r>
        <w:t></w:t>
      </w:r>
      <w:r>
        <w:rPr>
          <w:rFonts w:hint="eastAsia"/>
        </w:rPr>
        <w:t>глубокую</w:t>
      </w:r>
      <w:r>
        <w:t></w:t>
      </w:r>
      <w:r>
        <w:rPr>
          <w:rFonts w:hint="eastAsia"/>
        </w:rPr>
        <w:t>благодарность</w:t>
      </w:r>
      <w:r>
        <w:t></w:t>
      </w:r>
      <w:r>
        <w:rPr>
          <w:rFonts w:hint="eastAsia"/>
        </w:rPr>
        <w:t>соавторам</w:t>
      </w:r>
      <w:r>
        <w:t></w:t>
      </w:r>
      <w:r>
        <w:rPr>
          <w:rFonts w:hint="eastAsia"/>
        </w:rPr>
        <w:t>и</w:t>
      </w:r>
      <w:r>
        <w:t></w:t>
      </w:r>
      <w:r>
        <w:rPr>
          <w:rFonts w:hint="eastAsia"/>
        </w:rPr>
        <w:t>коллегам</w:t>
      </w:r>
      <w:r>
        <w:t></w:t>
      </w:r>
      <w:r>
        <w:rPr>
          <w:rFonts w:hint="eastAsia"/>
        </w:rPr>
        <w:t>за</w:t>
      </w:r>
      <w:r>
        <w:t></w:t>
      </w:r>
      <w:r>
        <w:rPr>
          <w:rFonts w:hint="eastAsia"/>
        </w:rPr>
        <w:t>помощь</w:t>
      </w:r>
      <w:r>
        <w:t></w:t>
      </w:r>
      <w:r>
        <w:rPr>
          <w:rFonts w:hint="eastAsia"/>
        </w:rPr>
        <w:t>в</w:t>
      </w:r>
      <w:r>
        <w:t></w:t>
      </w:r>
      <w:r>
        <w:rPr>
          <w:rFonts w:hint="eastAsia"/>
        </w:rPr>
        <w:t>работе</w:t>
      </w:r>
      <w:r>
        <w:t></w:t>
      </w:r>
      <w:r>
        <w:rPr>
          <w:rFonts w:hint="eastAsia"/>
        </w:rPr>
        <w:t>и</w:t>
      </w:r>
      <w:r>
        <w:t></w:t>
      </w:r>
      <w:r>
        <w:rPr>
          <w:rFonts w:hint="eastAsia"/>
        </w:rPr>
        <w:t>полезные</w:t>
      </w:r>
      <w:r>
        <w:t></w:t>
      </w:r>
      <w:r>
        <w:rPr>
          <w:rFonts w:hint="eastAsia"/>
        </w:rPr>
        <w:t>обсуждения</w:t>
      </w:r>
      <w:r>
        <w:t></w:t>
      </w:r>
      <w:r>
        <w:t></w:t>
      </w:r>
      <w:r>
        <w:rPr>
          <w:rFonts w:hint="eastAsia"/>
        </w:rPr>
        <w:t>Чеснокову</w:t>
      </w:r>
      <w:r>
        <w:t></w:t>
      </w:r>
      <w:r>
        <w:rPr>
          <w:rFonts w:hint="eastAsia"/>
        </w:rPr>
        <w:t>В</w:t>
      </w:r>
      <w:r>
        <w:t></w:t>
      </w:r>
      <w:r>
        <w:rPr>
          <w:rFonts w:hint="eastAsia"/>
        </w:rPr>
        <w:t>В</w:t>
      </w:r>
      <w:r>
        <w:t></w:t>
      </w:r>
      <w:r>
        <w:t></w:t>
      </w:r>
      <w:r>
        <w:t></w:t>
      </w:r>
      <w:r>
        <w:rPr>
          <w:rFonts w:hint="eastAsia"/>
        </w:rPr>
        <w:t>Пырьевой</w:t>
      </w:r>
      <w:r>
        <w:t></w:t>
      </w:r>
      <w:r>
        <w:rPr>
          <w:rFonts w:hint="eastAsia"/>
        </w:rPr>
        <w:t>Т</w:t>
      </w:r>
      <w:r>
        <w:t></w:t>
      </w:r>
      <w:r>
        <w:rPr>
          <w:rFonts w:hint="eastAsia"/>
        </w:rPr>
        <w:t>П</w:t>
      </w:r>
      <w:r>
        <w:t></w:t>
      </w:r>
      <w:r>
        <w:t></w:t>
      </w:r>
      <w:r>
        <w:t></w:t>
      </w:r>
      <w:r>
        <w:rPr>
          <w:rFonts w:hint="eastAsia"/>
        </w:rPr>
        <w:t>Зайковскому</w:t>
      </w:r>
      <w:r>
        <w:t></w:t>
      </w:r>
      <w:r>
        <w:rPr>
          <w:rFonts w:hint="eastAsia"/>
        </w:rPr>
        <w:t>В</w:t>
      </w:r>
      <w:r>
        <w:t></w:t>
      </w:r>
      <w:r>
        <w:rPr>
          <w:rFonts w:hint="eastAsia"/>
        </w:rPr>
        <w:t>И</w:t>
      </w:r>
      <w:r>
        <w:t></w:t>
      </w:r>
      <w:r>
        <w:t></w:t>
      </w:r>
      <w:r>
        <w:t></w:t>
      </w:r>
      <w:r>
        <w:rPr>
          <w:rFonts w:hint="eastAsia"/>
        </w:rPr>
        <w:t>Плясовой</w:t>
      </w:r>
      <w:r>
        <w:t></w:t>
      </w:r>
      <w:r>
        <w:rPr>
          <w:rFonts w:hint="eastAsia"/>
        </w:rPr>
        <w:t>Л</w:t>
      </w:r>
      <w:r>
        <w:t></w:t>
      </w:r>
      <w:r>
        <w:rPr>
          <w:rFonts w:hint="eastAsia"/>
        </w:rPr>
        <w:t>М</w:t>
      </w:r>
      <w:r>
        <w:t></w:t>
      </w:r>
      <w:r>
        <w:t></w:t>
      </w:r>
      <w:r>
        <w:t></w:t>
      </w:r>
      <w:r>
        <w:rPr>
          <w:rFonts w:hint="eastAsia"/>
        </w:rPr>
        <w:t>Бухтиярову</w:t>
      </w:r>
      <w:r>
        <w:t></w:t>
      </w:r>
      <w:r>
        <w:rPr>
          <w:rFonts w:hint="eastAsia"/>
        </w:rPr>
        <w:t>В</w:t>
      </w:r>
      <w:r>
        <w:t></w:t>
      </w:r>
      <w:r>
        <w:rPr>
          <w:rFonts w:hint="eastAsia"/>
        </w:rPr>
        <w:t>И</w:t>
      </w:r>
      <w:r>
        <w:t></w:t>
      </w:r>
      <w:r>
        <w:t></w:t>
      </w:r>
      <w:r>
        <w:t></w:t>
      </w:r>
      <w:r>
        <w:rPr>
          <w:rFonts w:hint="eastAsia"/>
        </w:rPr>
        <w:t>Просвирину</w:t>
      </w:r>
      <w:r>
        <w:t></w:t>
      </w:r>
      <w:r>
        <w:rPr>
          <w:rFonts w:hint="eastAsia"/>
        </w:rPr>
        <w:t>И</w:t>
      </w:r>
      <w:r>
        <w:t></w:t>
      </w:r>
      <w:r>
        <w:rPr>
          <w:rFonts w:hint="eastAsia"/>
        </w:rPr>
        <w:t>П</w:t>
      </w:r>
      <w:r>
        <w:t></w:t>
      </w:r>
      <w:r>
        <w:t></w:t>
      </w:r>
      <w:r>
        <w:t></w:t>
      </w:r>
      <w:r>
        <w:rPr>
          <w:rFonts w:hint="eastAsia"/>
        </w:rPr>
        <w:t>Симагиной</w:t>
      </w:r>
      <w:r>
        <w:t></w:t>
      </w:r>
      <w:r>
        <w:rPr>
          <w:rFonts w:hint="eastAsia"/>
        </w:rPr>
        <w:t>В</w:t>
      </w:r>
      <w:r>
        <w:t></w:t>
      </w:r>
      <w:r>
        <w:rPr>
          <w:rFonts w:hint="eastAsia"/>
        </w:rPr>
        <w:t>И</w:t>
      </w:r>
      <w:r>
        <w:t></w:t>
      </w:r>
      <w:r>
        <w:t></w:t>
      </w:r>
      <w:r>
        <w:t></w:t>
      </w:r>
      <w:r>
        <w:rPr>
          <w:rFonts w:hint="eastAsia"/>
        </w:rPr>
        <w:t>Бобровой</w:t>
      </w:r>
      <w:r>
        <w:t></w:t>
      </w:r>
      <w:r>
        <w:rPr>
          <w:rFonts w:hint="eastAsia"/>
        </w:rPr>
        <w:t>И</w:t>
      </w:r>
      <w:r>
        <w:t></w:t>
      </w:r>
      <w:r>
        <w:rPr>
          <w:rFonts w:hint="eastAsia"/>
        </w:rPr>
        <w:t>И</w:t>
      </w:r>
      <w:r>
        <w:t></w:t>
      </w:r>
      <w:r>
        <w:t></w:t>
      </w:r>
      <w:r>
        <w:t></w:t>
      </w:r>
      <w:r>
        <w:rPr>
          <w:rFonts w:hint="eastAsia"/>
        </w:rPr>
        <w:t>Кочубею</w:t>
      </w:r>
      <w:r>
        <w:t></w:t>
      </w:r>
      <w:r>
        <w:rPr>
          <w:rFonts w:hint="eastAsia"/>
        </w:rPr>
        <w:t>Д</w:t>
      </w:r>
      <w:r>
        <w:t></w:t>
      </w:r>
      <w:r>
        <w:rPr>
          <w:rFonts w:hint="eastAsia"/>
        </w:rPr>
        <w:t>И</w:t>
      </w:r>
      <w:r>
        <w:t></w:t>
      </w:r>
      <w:r>
        <w:t></w:t>
      </w:r>
      <w:r>
        <w:t></w:t>
      </w:r>
      <w:r>
        <w:rPr>
          <w:rFonts w:hint="eastAsia"/>
        </w:rPr>
        <w:t>Новгородову</w:t>
      </w:r>
      <w:r>
        <w:t></w:t>
      </w:r>
      <w:r>
        <w:rPr>
          <w:rFonts w:hint="eastAsia"/>
        </w:rPr>
        <w:t>Б</w:t>
      </w:r>
      <w:r>
        <w:t></w:t>
      </w:r>
      <w:r>
        <w:rPr>
          <w:rFonts w:hint="eastAsia"/>
        </w:rPr>
        <w:t>Н</w:t>
      </w:r>
      <w:r>
        <w:t></w:t>
      </w:r>
      <w:r>
        <w:t></w:t>
      </w:r>
      <w:r>
        <w:t></w:t>
      </w:r>
      <w:r>
        <w:rPr>
          <w:rFonts w:hint="eastAsia"/>
        </w:rPr>
        <w:t>Жейвот</w:t>
      </w:r>
      <w:r>
        <w:t></w:t>
      </w:r>
      <w:r>
        <w:rPr>
          <w:rFonts w:hint="eastAsia"/>
        </w:rPr>
        <w:t>В</w:t>
      </w:r>
      <w:r>
        <w:t></w:t>
      </w:r>
      <w:r>
        <w:rPr>
          <w:rFonts w:hint="eastAsia"/>
        </w:rPr>
        <w:t>И</w:t>
      </w:r>
      <w:r>
        <w:t></w:t>
      </w:r>
      <w:r>
        <w:t></w:t>
      </w:r>
      <w:r>
        <w:t></w:t>
      </w:r>
      <w:r>
        <w:rPr>
          <w:rFonts w:hint="eastAsia"/>
        </w:rPr>
        <w:t>Коротких</w:t>
      </w:r>
      <w:r>
        <w:t></w:t>
      </w:r>
      <w:r>
        <w:rPr>
          <w:rFonts w:hint="eastAsia"/>
        </w:rPr>
        <w:t>В</w:t>
      </w:r>
      <w:r>
        <w:t></w:t>
      </w:r>
      <w:r>
        <w:rPr>
          <w:rFonts w:hint="eastAsia"/>
        </w:rPr>
        <w:t>Н</w:t>
      </w:r>
      <w:r>
        <w:t></w:t>
      </w:r>
      <w:r>
        <w:t></w:t>
      </w:r>
      <w:r>
        <w:t></w:t>
      </w:r>
      <w:r>
        <w:rPr>
          <w:rFonts w:hint="eastAsia"/>
        </w:rPr>
        <w:t>Криворучко</w:t>
      </w:r>
      <w:r>
        <w:t></w:t>
      </w:r>
      <w:r>
        <w:rPr>
          <w:rFonts w:hint="eastAsia"/>
        </w:rPr>
        <w:t>О</w:t>
      </w:r>
      <w:r>
        <w:t></w:t>
      </w:r>
      <w:r>
        <w:rPr>
          <w:rFonts w:hint="eastAsia"/>
        </w:rPr>
        <w:t>П</w:t>
      </w:r>
      <w:r>
        <w:t></w:t>
      </w:r>
      <w:r>
        <w:t></w:t>
      </w:r>
      <w:r>
        <w:t></w:t>
      </w:r>
      <w:r>
        <w:rPr>
          <w:rFonts w:hint="eastAsia"/>
        </w:rPr>
        <w:t>Гойдину</w:t>
      </w:r>
      <w:r>
        <w:t></w:t>
      </w:r>
      <w:r>
        <w:rPr>
          <w:rFonts w:hint="eastAsia"/>
        </w:rPr>
        <w:t>В</w:t>
      </w:r>
      <w:r>
        <w:t></w:t>
      </w:r>
      <w:r>
        <w:rPr>
          <w:rFonts w:hint="eastAsia"/>
        </w:rPr>
        <w:t>В</w:t>
      </w:r>
      <w:r>
        <w:t></w:t>
      </w:r>
      <w:r>
        <w:t></w:t>
      </w:r>
      <w:r>
        <w:t></w:t>
      </w:r>
      <w:r>
        <w:rPr>
          <w:rFonts w:hint="eastAsia"/>
        </w:rPr>
        <w:t>Лукашевич</w:t>
      </w:r>
      <w:r>
        <w:t></w:t>
      </w:r>
      <w:r>
        <w:rPr>
          <w:rFonts w:hint="eastAsia"/>
        </w:rPr>
        <w:t>А</w:t>
      </w:r>
      <w:r>
        <w:t></w:t>
      </w:r>
      <w:r>
        <w:rPr>
          <w:rFonts w:hint="eastAsia"/>
        </w:rPr>
        <w:t>И</w:t>
      </w:r>
      <w:r>
        <w:t></w:t>
      </w:r>
      <w:r>
        <w:t></w:t>
      </w:r>
      <w:r>
        <w:t></w:t>
      </w:r>
      <w:r>
        <w:rPr>
          <w:rFonts w:hint="eastAsia"/>
        </w:rPr>
        <w:t>Гойдиной</w:t>
      </w:r>
      <w:r>
        <w:t></w:t>
      </w:r>
      <w:r>
        <w:rPr>
          <w:rFonts w:hint="eastAsia"/>
        </w:rPr>
        <w:t>О</w:t>
      </w:r>
      <w:r>
        <w:t></w:t>
      </w:r>
      <w:r>
        <w:rPr>
          <w:rFonts w:hint="eastAsia"/>
        </w:rPr>
        <w:t>В</w:t>
      </w:r>
      <w:r>
        <w:t></w:t>
      </w:r>
      <w:r>
        <w:t></w:t>
      </w:r>
      <w:r>
        <w:rPr>
          <w:rFonts w:hint="eastAsia"/>
        </w:rPr>
        <w:t>и</w:t>
      </w:r>
      <w:r>
        <w:t></w:t>
      </w:r>
      <w:r>
        <w:rPr>
          <w:rFonts w:hint="eastAsia"/>
        </w:rPr>
        <w:t>всем</w:t>
      </w:r>
      <w:r>
        <w:t></w:t>
      </w:r>
      <w:r>
        <w:rPr>
          <w:rFonts w:hint="eastAsia"/>
        </w:rPr>
        <w:t>сотрудникам</w:t>
      </w:r>
      <w:r>
        <w:t></w:t>
      </w:r>
      <w:r>
        <w:rPr>
          <w:rFonts w:hint="eastAsia"/>
        </w:rPr>
        <w:t>лаборатории</w:t>
      </w:r>
      <w:r>
        <w:t></w:t>
      </w:r>
      <w:r>
        <w:rPr>
          <w:rFonts w:hint="eastAsia"/>
        </w:rPr>
        <w:t>дегидрирования</w:t>
      </w:r>
      <w:r>
        <w:t></w:t>
      </w:r>
    </w:p>
    <w:p w:rsidR="008C58FA" w:rsidRPr="008C58FA" w:rsidRDefault="008C58FA" w:rsidP="008C58FA">
      <w:r>
        <w:rPr>
          <w:rFonts w:hint="eastAsia"/>
        </w:rPr>
        <w:t>Выражаю</w:t>
      </w:r>
      <w:r>
        <w:t></w:t>
      </w:r>
      <w:r>
        <w:rPr>
          <w:rFonts w:hint="eastAsia"/>
        </w:rPr>
        <w:t>особую</w:t>
      </w:r>
      <w:r>
        <w:t></w:t>
      </w:r>
      <w:r>
        <w:rPr>
          <w:rFonts w:hint="eastAsia"/>
        </w:rPr>
        <w:t>признательность</w:t>
      </w:r>
      <w:r>
        <w:t></w:t>
      </w:r>
      <w:r>
        <w:rPr>
          <w:rFonts w:hint="eastAsia"/>
        </w:rPr>
        <w:t>моему</w:t>
      </w:r>
      <w:r>
        <w:t></w:t>
      </w:r>
      <w:r>
        <w:rPr>
          <w:rFonts w:hint="eastAsia"/>
        </w:rPr>
        <w:t>Учителю</w:t>
      </w:r>
      <w:r>
        <w:t></w:t>
      </w:r>
      <w:r>
        <w:t></w:t>
      </w:r>
      <w:r>
        <w:t></w:t>
      </w:r>
      <w:r>
        <w:rPr>
          <w:rFonts w:hint="eastAsia"/>
        </w:rPr>
        <w:t>Буянову</w:t>
      </w:r>
      <w:r>
        <w:t></w:t>
      </w:r>
      <w:r>
        <w:rPr>
          <w:rFonts w:hint="eastAsia"/>
        </w:rPr>
        <w:t>Роману</w:t>
      </w:r>
      <w:r>
        <w:t></w:t>
      </w:r>
      <w:r>
        <w:rPr>
          <w:rFonts w:hint="eastAsia"/>
        </w:rPr>
        <w:t>Алексеевичу</w:t>
      </w:r>
      <w:r>
        <w:t></w:t>
      </w:r>
      <w:r>
        <w:rPr>
          <w:rFonts w:hint="eastAsia"/>
        </w:rPr>
        <w:t>и</w:t>
      </w:r>
      <w:r>
        <w:t></w:t>
      </w:r>
      <w:r>
        <w:rPr>
          <w:rFonts w:hint="eastAsia"/>
        </w:rPr>
        <w:t>научному</w:t>
      </w:r>
      <w:r>
        <w:t></w:t>
      </w:r>
      <w:r>
        <w:rPr>
          <w:rFonts w:hint="eastAsia"/>
        </w:rPr>
        <w:t>руководителю</w:t>
      </w:r>
      <w:r>
        <w:t></w:t>
      </w:r>
      <w:r>
        <w:t></w:t>
      </w:r>
      <w:r>
        <w:t></w:t>
      </w:r>
      <w:r>
        <w:rPr>
          <w:rFonts w:hint="eastAsia"/>
        </w:rPr>
        <w:t>Молчанову</w:t>
      </w:r>
      <w:r>
        <w:t></w:t>
      </w:r>
      <w:r>
        <w:rPr>
          <w:rFonts w:hint="eastAsia"/>
        </w:rPr>
        <w:t>Виктору</w:t>
      </w:r>
      <w:r>
        <w:t></w:t>
      </w:r>
      <w:r>
        <w:rPr>
          <w:rFonts w:hint="eastAsia"/>
        </w:rPr>
        <w:t>Викторовичу</w:t>
      </w:r>
      <w:r>
        <w:t></w:t>
      </w:r>
      <w:r>
        <w:rPr>
          <w:rFonts w:hint="eastAsia"/>
        </w:rPr>
        <w:t>за</w:t>
      </w:r>
      <w:r>
        <w:t></w:t>
      </w:r>
      <w:r>
        <w:rPr>
          <w:rFonts w:hint="eastAsia"/>
        </w:rPr>
        <w:t>неоценимую</w:t>
      </w:r>
      <w:r>
        <w:t></w:t>
      </w:r>
      <w:r>
        <w:rPr>
          <w:rFonts w:hint="eastAsia"/>
        </w:rPr>
        <w:t>помощь</w:t>
      </w:r>
      <w:r>
        <w:t></w:t>
      </w:r>
      <w:r>
        <w:rPr>
          <w:rFonts w:hint="eastAsia"/>
        </w:rPr>
        <w:t>и</w:t>
      </w:r>
      <w:r>
        <w:t></w:t>
      </w:r>
      <w:r>
        <w:rPr>
          <w:rFonts w:hint="eastAsia"/>
        </w:rPr>
        <w:t>поддержку</w:t>
      </w:r>
      <w:r>
        <w:t></w:t>
      </w:r>
      <w:bookmarkStart w:id="0" w:name="_GoBack"/>
      <w:bookmarkEnd w:id="0"/>
    </w:p>
    <w:sectPr w:rsidR="008C58FA" w:rsidRPr="008C58F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21" w:rsidRDefault="007A4321">
      <w:pPr>
        <w:spacing w:after="0" w:line="240" w:lineRule="auto"/>
      </w:pPr>
      <w:r>
        <w:separator/>
      </w:r>
    </w:p>
  </w:endnote>
  <w:endnote w:type="continuationSeparator" w:id="0">
    <w:p w:rsidR="007A4321" w:rsidRDefault="007A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21" w:rsidRDefault="007A4321"/>
    <w:p w:rsidR="007A4321" w:rsidRDefault="007A4321"/>
    <w:p w:rsidR="007A4321" w:rsidRDefault="007A4321"/>
    <w:p w:rsidR="007A4321" w:rsidRDefault="007A4321"/>
    <w:p w:rsidR="007A4321" w:rsidRDefault="007A4321"/>
    <w:p w:rsidR="007A4321" w:rsidRDefault="007A4321"/>
    <w:p w:rsidR="007A4321" w:rsidRDefault="007A43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21" w:rsidRDefault="007A43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A4321" w:rsidRDefault="007A43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A4321" w:rsidRDefault="007A4321"/>
    <w:p w:rsidR="007A4321" w:rsidRDefault="007A4321"/>
    <w:p w:rsidR="007A4321" w:rsidRDefault="007A43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21" w:rsidRDefault="007A4321"/>
                          <w:p w:rsidR="007A4321" w:rsidRDefault="007A43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A4321" w:rsidRDefault="007A4321"/>
                    <w:p w:rsidR="007A4321" w:rsidRDefault="007A43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A4321" w:rsidRDefault="007A4321"/>
    <w:p w:rsidR="007A4321" w:rsidRDefault="007A4321">
      <w:pPr>
        <w:rPr>
          <w:sz w:val="2"/>
          <w:szCs w:val="2"/>
        </w:rPr>
      </w:pPr>
    </w:p>
    <w:p w:rsidR="007A4321" w:rsidRDefault="007A4321"/>
    <w:p w:rsidR="007A4321" w:rsidRDefault="007A4321">
      <w:pPr>
        <w:spacing w:after="0" w:line="240" w:lineRule="auto"/>
      </w:pPr>
    </w:p>
  </w:footnote>
  <w:footnote w:type="continuationSeparator" w:id="0">
    <w:p w:rsidR="007A4321" w:rsidRDefault="007A4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321"/>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8B344-33DB-46AA-9793-DF5197D6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5</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cp:revision>
  <cp:lastPrinted>2009-02-06T05:36:00Z</cp:lastPrinted>
  <dcterms:created xsi:type="dcterms:W3CDTF">2023-05-17T16:24:00Z</dcterms:created>
  <dcterms:modified xsi:type="dcterms:W3CDTF">2023-05-25T11:21:00Z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