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hint="eastAsia"/>
          <w:color w:val="000000"/>
          <w:kern w:val="0"/>
          <w:sz w:val="24"/>
          <w:szCs w:val="24"/>
          <w:lang w:eastAsia="ru-RU"/>
        </w:rPr>
        <w:t>Хижний</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Юрій</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Анатолійович</w:t>
      </w:r>
      <w:r w:rsidRPr="003D0C3A">
        <w:rPr>
          <w:rFonts w:ascii="Verdana" w:eastAsia="Times New Roman" w:hAnsi="Verdana" w:cs="Times New Roman"/>
          <w:color w:val="000000"/>
          <w:kern w:val="0"/>
          <w:sz w:val="24"/>
          <w:szCs w:val="24"/>
          <w:lang w:eastAsia="ru-RU"/>
        </w:rPr>
        <w:t>,</w:t>
      </w:r>
      <w:r w:rsidRPr="003D0C3A">
        <w:rPr>
          <w:rFonts w:ascii="Verdana" w:eastAsia="Times New Roman" w:hAnsi="Verdana" w:cs="Times New Roman" w:hint="eastAsia"/>
          <w:color w:val="000000"/>
          <w:kern w:val="0"/>
          <w:sz w:val="24"/>
          <w:szCs w:val="24"/>
          <w:lang w:eastAsia="ru-RU"/>
        </w:rPr>
        <w:t>молодший</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науковий</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співробітник</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кафедри</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теоретичної</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фізики</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фізичного</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факультету</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Київський</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національний</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університет</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імені</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Тараса</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Шевченка</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Назва</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дисертації</w:t>
      </w:r>
      <w:r w:rsidRPr="003D0C3A">
        <w:rPr>
          <w:rFonts w:ascii="Verdana" w:eastAsia="Times New Roman" w:hAnsi="Verdana" w:cs="Times New Roman"/>
          <w:color w:val="000000"/>
          <w:kern w:val="0"/>
          <w:sz w:val="24"/>
          <w:szCs w:val="24"/>
          <w:lang w:eastAsia="ru-RU"/>
        </w:rPr>
        <w:t>: &amp;laquo;</w:t>
      </w:r>
      <w:r w:rsidRPr="003D0C3A">
        <w:rPr>
          <w:rFonts w:ascii="Verdana" w:eastAsia="Times New Roman" w:hAnsi="Verdana" w:cs="Times New Roman" w:hint="eastAsia"/>
          <w:color w:val="000000"/>
          <w:kern w:val="0"/>
          <w:sz w:val="24"/>
          <w:szCs w:val="24"/>
          <w:lang w:eastAsia="ru-RU"/>
        </w:rPr>
        <w:t>Електронна</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структура</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та</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механізми</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люмінесценції</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сполук</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із</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оксианіонами</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та</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катіонами</w:t>
      </w:r>
      <w:r w:rsidRPr="003D0C3A">
        <w:rPr>
          <w:rFonts w:ascii="Verdana" w:eastAsia="Times New Roman" w:hAnsi="Verdana" w:cs="Times New Roman"/>
          <w:color w:val="000000"/>
          <w:kern w:val="0"/>
          <w:sz w:val="24"/>
          <w:szCs w:val="24"/>
          <w:lang w:eastAsia="ru-RU"/>
        </w:rPr>
        <w:t xml:space="preserve"> Mn+(n = 1 - 4) </w:t>
      </w:r>
      <w:r w:rsidRPr="003D0C3A">
        <w:rPr>
          <w:rFonts w:ascii="Verdana" w:eastAsia="Times New Roman" w:hAnsi="Verdana" w:cs="Times New Roman" w:hint="eastAsia"/>
          <w:color w:val="000000"/>
          <w:kern w:val="0"/>
          <w:sz w:val="24"/>
          <w:szCs w:val="24"/>
          <w:lang w:eastAsia="ru-RU"/>
        </w:rPr>
        <w:t>у</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їх</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складі</w:t>
      </w:r>
      <w:r w:rsidRPr="003D0C3A">
        <w:rPr>
          <w:rFonts w:ascii="Verdana" w:eastAsia="Times New Roman" w:hAnsi="Verdana" w:cs="Times New Roman"/>
          <w:color w:val="000000"/>
          <w:kern w:val="0"/>
          <w:sz w:val="24"/>
          <w:szCs w:val="24"/>
          <w:lang w:eastAsia="ru-RU"/>
        </w:rPr>
        <w:t xml:space="preserve">&amp;raquo;. </w:t>
      </w:r>
      <w:r w:rsidRPr="003D0C3A">
        <w:rPr>
          <w:rFonts w:ascii="Verdana" w:eastAsia="Times New Roman" w:hAnsi="Verdana" w:cs="Times New Roman" w:hint="eastAsia"/>
          <w:color w:val="000000"/>
          <w:kern w:val="0"/>
          <w:sz w:val="24"/>
          <w:szCs w:val="24"/>
          <w:lang w:eastAsia="ru-RU"/>
        </w:rPr>
        <w:t>Шифр</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та</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назва</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спеціальності</w:t>
      </w:r>
      <w:r w:rsidRPr="003D0C3A">
        <w:rPr>
          <w:rFonts w:ascii="Verdana" w:eastAsia="Times New Roman" w:hAnsi="Verdana" w:cs="Times New Roman"/>
          <w:color w:val="000000"/>
          <w:kern w:val="0"/>
          <w:sz w:val="24"/>
          <w:szCs w:val="24"/>
          <w:lang w:eastAsia="ru-RU"/>
        </w:rPr>
        <w:t xml:space="preserve">  01.04.05  </w:t>
      </w:r>
      <w:r w:rsidRPr="003D0C3A">
        <w:rPr>
          <w:rFonts w:ascii="Verdana" w:eastAsia="Times New Roman" w:hAnsi="Verdana" w:cs="Times New Roman" w:hint="eastAsia"/>
          <w:color w:val="000000"/>
          <w:kern w:val="0"/>
          <w:sz w:val="24"/>
          <w:szCs w:val="24"/>
          <w:lang w:eastAsia="ru-RU"/>
        </w:rPr>
        <w:t>оптика</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лазерна</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фізика</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Спецрада</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Д</w:t>
      </w:r>
      <w:r w:rsidRPr="003D0C3A">
        <w:rPr>
          <w:rFonts w:ascii="Verdana" w:eastAsia="Times New Roman" w:hAnsi="Verdana" w:cs="Times New Roman"/>
          <w:color w:val="000000"/>
          <w:kern w:val="0"/>
          <w:sz w:val="24"/>
          <w:szCs w:val="24"/>
          <w:lang w:eastAsia="ru-RU"/>
        </w:rPr>
        <w:t xml:space="preserve">26.001.23 </w:t>
      </w:r>
      <w:r w:rsidRPr="003D0C3A">
        <w:rPr>
          <w:rFonts w:ascii="Verdana" w:eastAsia="Times New Roman" w:hAnsi="Verdana" w:cs="Times New Roman" w:hint="eastAsia"/>
          <w:color w:val="000000"/>
          <w:kern w:val="0"/>
          <w:sz w:val="24"/>
          <w:szCs w:val="24"/>
          <w:lang w:eastAsia="ru-RU"/>
        </w:rPr>
        <w:t>Київського</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національного</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університету</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імені</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Тараса</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Шевченка</w:t>
      </w:r>
    </w:p>
    <w:p w:rsidR="003D0C3A" w:rsidRPr="003D0C3A" w:rsidRDefault="003D0C3A" w:rsidP="003D0C3A">
      <w:pPr>
        <w:rPr>
          <w:rFonts w:ascii="Verdana" w:eastAsia="Times New Roman" w:hAnsi="Verdana" w:cs="Times New Roman"/>
          <w:color w:val="000000"/>
          <w:kern w:val="0"/>
          <w:sz w:val="24"/>
          <w:szCs w:val="24"/>
          <w:lang w:eastAsia="ru-RU"/>
        </w:rPr>
      </w:pPr>
    </w:p>
    <w:p w:rsidR="003D0C3A" w:rsidRPr="003D0C3A" w:rsidRDefault="003D0C3A" w:rsidP="003D0C3A">
      <w:pPr>
        <w:rPr>
          <w:rFonts w:ascii="Verdana" w:eastAsia="Times New Roman" w:hAnsi="Verdana" w:cs="Times New Roman"/>
          <w:color w:val="000000"/>
          <w:kern w:val="0"/>
          <w:sz w:val="24"/>
          <w:szCs w:val="24"/>
          <w:lang w:eastAsia="ru-RU"/>
        </w:rPr>
      </w:pPr>
    </w:p>
    <w:p w:rsidR="003D0C3A" w:rsidRPr="003D0C3A" w:rsidRDefault="003D0C3A" w:rsidP="003D0C3A">
      <w:pPr>
        <w:rPr>
          <w:rFonts w:ascii="Verdana" w:eastAsia="Times New Roman" w:hAnsi="Verdana" w:cs="Times New Roman"/>
          <w:color w:val="000000"/>
          <w:kern w:val="0"/>
          <w:sz w:val="24"/>
          <w:szCs w:val="24"/>
          <w:lang w:eastAsia="ru-RU"/>
        </w:rPr>
      </w:pPr>
    </w:p>
    <w:p w:rsidR="003D0C3A" w:rsidRPr="003D0C3A" w:rsidRDefault="003D0C3A" w:rsidP="003D0C3A">
      <w:pPr>
        <w:rPr>
          <w:rFonts w:ascii="Verdana" w:eastAsia="Times New Roman" w:hAnsi="Verdana" w:cs="Times New Roman"/>
          <w:color w:val="000000"/>
          <w:kern w:val="0"/>
          <w:sz w:val="24"/>
          <w:szCs w:val="24"/>
          <w:lang w:eastAsia="ru-RU"/>
        </w:rPr>
      </w:pP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hint="eastAsia"/>
          <w:color w:val="000000"/>
          <w:kern w:val="0"/>
          <w:sz w:val="24"/>
          <w:szCs w:val="24"/>
          <w:lang w:eastAsia="ru-RU"/>
        </w:rPr>
        <w:t>Київський</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національний</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університет</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імені</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Тараса</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Шевченка</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hint="eastAsia"/>
          <w:color w:val="000000"/>
          <w:kern w:val="0"/>
          <w:sz w:val="24"/>
          <w:szCs w:val="24"/>
          <w:lang w:eastAsia="ru-RU"/>
        </w:rPr>
        <w:t>Міністерство</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освіти</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і</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науки</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України</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hint="eastAsia"/>
          <w:color w:val="000000"/>
          <w:kern w:val="0"/>
          <w:sz w:val="24"/>
          <w:szCs w:val="24"/>
          <w:lang w:eastAsia="ru-RU"/>
        </w:rPr>
        <w:t>Київський</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національний</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університет</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імені</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Тараса</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Шевченка</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hint="eastAsia"/>
          <w:color w:val="000000"/>
          <w:kern w:val="0"/>
          <w:sz w:val="24"/>
          <w:szCs w:val="24"/>
          <w:lang w:eastAsia="ru-RU"/>
        </w:rPr>
        <w:t>Міністерство</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освіти</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і</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науки</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України</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hint="eastAsia"/>
          <w:color w:val="000000"/>
          <w:kern w:val="0"/>
          <w:sz w:val="24"/>
          <w:szCs w:val="24"/>
          <w:lang w:eastAsia="ru-RU"/>
        </w:rPr>
        <w:t>Кваліфікаційна</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наукова</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hint="eastAsia"/>
          <w:color w:val="000000"/>
          <w:kern w:val="0"/>
          <w:sz w:val="24"/>
          <w:szCs w:val="24"/>
          <w:lang w:eastAsia="ru-RU"/>
        </w:rPr>
        <w:t>праця</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на</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правах</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рукопису</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hint="eastAsia"/>
          <w:color w:val="000000"/>
          <w:kern w:val="0"/>
          <w:sz w:val="24"/>
          <w:szCs w:val="24"/>
          <w:lang w:eastAsia="ru-RU"/>
        </w:rPr>
        <w:t>ХИЖНИЙ</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ЮРІЙ</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АНАТОЛІЙОВИЧ</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hint="eastAsia"/>
          <w:color w:val="000000"/>
          <w:kern w:val="0"/>
          <w:sz w:val="24"/>
          <w:szCs w:val="24"/>
          <w:lang w:eastAsia="ru-RU"/>
        </w:rPr>
        <w:t>УДК</w:t>
      </w:r>
      <w:r w:rsidRPr="003D0C3A">
        <w:rPr>
          <w:rFonts w:ascii="Verdana" w:eastAsia="Times New Roman" w:hAnsi="Verdana" w:cs="Times New Roman"/>
          <w:color w:val="000000"/>
          <w:kern w:val="0"/>
          <w:sz w:val="24"/>
          <w:szCs w:val="24"/>
          <w:lang w:eastAsia="ru-RU"/>
        </w:rPr>
        <w:t xml:space="preserve"> 535.3; 538.9</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hint="eastAsia"/>
          <w:color w:val="000000"/>
          <w:kern w:val="0"/>
          <w:sz w:val="24"/>
          <w:szCs w:val="24"/>
          <w:lang w:eastAsia="ru-RU"/>
        </w:rPr>
        <w:t>ДИСЕРТАЦІЯ</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hint="eastAsia"/>
          <w:color w:val="000000"/>
          <w:kern w:val="0"/>
          <w:sz w:val="24"/>
          <w:szCs w:val="24"/>
          <w:lang w:eastAsia="ru-RU"/>
        </w:rPr>
        <w:t>ЕЛЕКТРОННА</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СТРУКТУРА</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ТА</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МЕХАНІЗМИ</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ЛЮМІНЕСЦЕНЦІЇ</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СПОЛУК</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ІЗ</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hint="eastAsia"/>
          <w:color w:val="000000"/>
          <w:kern w:val="0"/>
          <w:sz w:val="24"/>
          <w:szCs w:val="24"/>
          <w:lang w:eastAsia="ru-RU"/>
        </w:rPr>
        <w:t>ОКСИАНІОНАМИ</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ТА</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КАТІОНАМИ</w:t>
      </w:r>
      <w:r w:rsidRPr="003D0C3A">
        <w:rPr>
          <w:rFonts w:ascii="Verdana" w:eastAsia="Times New Roman" w:hAnsi="Verdana" w:cs="Times New Roman"/>
          <w:color w:val="000000"/>
          <w:kern w:val="0"/>
          <w:sz w:val="24"/>
          <w:szCs w:val="24"/>
          <w:lang w:eastAsia="ru-RU"/>
        </w:rPr>
        <w:t xml:space="preserve"> Mn+ (n = 1 - 4) </w:t>
      </w:r>
      <w:r w:rsidRPr="003D0C3A">
        <w:rPr>
          <w:rFonts w:ascii="Verdana" w:eastAsia="Times New Roman" w:hAnsi="Verdana" w:cs="Times New Roman" w:hint="eastAsia"/>
          <w:color w:val="000000"/>
          <w:kern w:val="0"/>
          <w:sz w:val="24"/>
          <w:szCs w:val="24"/>
          <w:lang w:eastAsia="ru-RU"/>
        </w:rPr>
        <w:t>У</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ЇХ</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СКЛАДІ</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color w:val="000000"/>
          <w:kern w:val="0"/>
          <w:sz w:val="24"/>
          <w:szCs w:val="24"/>
          <w:lang w:eastAsia="ru-RU"/>
        </w:rPr>
        <w:t xml:space="preserve">01.04.05 </w:t>
      </w:r>
      <w:r w:rsidRPr="003D0C3A">
        <w:rPr>
          <w:rFonts w:ascii="Verdana" w:eastAsia="Times New Roman" w:hAnsi="Verdana" w:cs="Times New Roman" w:hint="eastAsia"/>
          <w:color w:val="000000"/>
          <w:kern w:val="0"/>
          <w:sz w:val="24"/>
          <w:szCs w:val="24"/>
          <w:lang w:eastAsia="ru-RU"/>
        </w:rPr>
        <w:t>–</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оптика</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лазерна</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фізика</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hint="eastAsia"/>
          <w:color w:val="000000"/>
          <w:kern w:val="0"/>
          <w:sz w:val="24"/>
          <w:szCs w:val="24"/>
          <w:lang w:eastAsia="ru-RU"/>
        </w:rPr>
        <w:t>Подається</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на</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здобуття</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наукового</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ступеня</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доктора</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фізико</w:t>
      </w:r>
      <w:r w:rsidRPr="003D0C3A">
        <w:rPr>
          <w:rFonts w:ascii="Verdana" w:eastAsia="Times New Roman" w:hAnsi="Verdana" w:cs="Times New Roman"/>
          <w:color w:val="000000"/>
          <w:kern w:val="0"/>
          <w:sz w:val="24"/>
          <w:szCs w:val="24"/>
          <w:lang w:eastAsia="ru-RU"/>
        </w:rPr>
        <w:t>-</w:t>
      </w:r>
      <w:r w:rsidRPr="003D0C3A">
        <w:rPr>
          <w:rFonts w:ascii="Verdana" w:eastAsia="Times New Roman" w:hAnsi="Verdana" w:cs="Times New Roman" w:hint="eastAsia"/>
          <w:color w:val="000000"/>
          <w:kern w:val="0"/>
          <w:sz w:val="24"/>
          <w:szCs w:val="24"/>
          <w:lang w:eastAsia="ru-RU"/>
        </w:rPr>
        <w:t>математичних</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наук</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hint="eastAsia"/>
          <w:color w:val="000000"/>
          <w:kern w:val="0"/>
          <w:sz w:val="24"/>
          <w:szCs w:val="24"/>
          <w:lang w:eastAsia="ru-RU"/>
        </w:rPr>
        <w:t>Дисертація</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містить</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результати</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власних</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досліджень</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Використання</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ідей</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результатів</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і</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hint="eastAsia"/>
          <w:color w:val="000000"/>
          <w:kern w:val="0"/>
          <w:sz w:val="24"/>
          <w:szCs w:val="24"/>
          <w:lang w:eastAsia="ru-RU"/>
        </w:rPr>
        <w:t>текстів</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інших</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авторів</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мають</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посилання</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на</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відповідне</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джерело</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color w:val="000000"/>
          <w:kern w:val="0"/>
          <w:sz w:val="24"/>
          <w:szCs w:val="24"/>
          <w:lang w:eastAsia="ru-RU"/>
        </w:rPr>
        <w:t xml:space="preserve">_______________ </w:t>
      </w:r>
      <w:r w:rsidRPr="003D0C3A">
        <w:rPr>
          <w:rFonts w:ascii="Verdana" w:eastAsia="Times New Roman" w:hAnsi="Verdana" w:cs="Times New Roman" w:hint="eastAsia"/>
          <w:color w:val="000000"/>
          <w:kern w:val="0"/>
          <w:sz w:val="24"/>
          <w:szCs w:val="24"/>
          <w:lang w:eastAsia="ru-RU"/>
        </w:rPr>
        <w:t>Ю</w:t>
      </w:r>
      <w:r w:rsidRPr="003D0C3A">
        <w:rPr>
          <w:rFonts w:ascii="Verdana" w:eastAsia="Times New Roman" w:hAnsi="Verdana" w:cs="Times New Roman"/>
          <w:color w:val="000000"/>
          <w:kern w:val="0"/>
          <w:sz w:val="24"/>
          <w:szCs w:val="24"/>
          <w:lang w:eastAsia="ru-RU"/>
        </w:rPr>
        <w:t>.</w:t>
      </w:r>
      <w:r w:rsidRPr="003D0C3A">
        <w:rPr>
          <w:rFonts w:ascii="Verdana" w:eastAsia="Times New Roman" w:hAnsi="Verdana" w:cs="Times New Roman" w:hint="eastAsia"/>
          <w:color w:val="000000"/>
          <w:kern w:val="0"/>
          <w:sz w:val="24"/>
          <w:szCs w:val="24"/>
          <w:lang w:eastAsia="ru-RU"/>
        </w:rPr>
        <w:t>А</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Хижний</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hint="eastAsia"/>
          <w:color w:val="000000"/>
          <w:kern w:val="0"/>
          <w:sz w:val="24"/>
          <w:szCs w:val="24"/>
          <w:lang w:eastAsia="ru-RU"/>
        </w:rPr>
        <w:t>Науковий</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консультант</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Неділько</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Сергій</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Герасимович</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доктор</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фізико</w:t>
      </w:r>
      <w:r w:rsidRPr="003D0C3A">
        <w:rPr>
          <w:rFonts w:ascii="Verdana" w:eastAsia="Times New Roman" w:hAnsi="Verdana" w:cs="Times New Roman"/>
          <w:color w:val="000000"/>
          <w:kern w:val="0"/>
          <w:sz w:val="24"/>
          <w:szCs w:val="24"/>
          <w:lang w:eastAsia="ru-RU"/>
        </w:rPr>
        <w:t>-</w:t>
      </w:r>
      <w:r w:rsidRPr="003D0C3A">
        <w:rPr>
          <w:rFonts w:ascii="Verdana" w:eastAsia="Times New Roman" w:hAnsi="Verdana" w:cs="Times New Roman" w:hint="eastAsia"/>
          <w:color w:val="000000"/>
          <w:kern w:val="0"/>
          <w:sz w:val="24"/>
          <w:szCs w:val="24"/>
          <w:lang w:eastAsia="ru-RU"/>
        </w:rPr>
        <w:t>математичних</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наук</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старший</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науковий</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співробітник</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hint="eastAsia"/>
          <w:color w:val="000000"/>
          <w:kern w:val="0"/>
          <w:sz w:val="24"/>
          <w:szCs w:val="24"/>
          <w:lang w:eastAsia="ru-RU"/>
        </w:rPr>
        <w:t>Київ</w:t>
      </w:r>
      <w:r w:rsidRPr="003D0C3A">
        <w:rPr>
          <w:rFonts w:ascii="Verdana" w:eastAsia="Times New Roman" w:hAnsi="Verdana" w:cs="Times New Roman"/>
          <w:color w:val="000000"/>
          <w:kern w:val="0"/>
          <w:sz w:val="24"/>
          <w:szCs w:val="24"/>
          <w:lang w:eastAsia="ru-RU"/>
        </w:rPr>
        <w:t xml:space="preserve"> - 2021</w:t>
      </w:r>
    </w:p>
    <w:p w:rsidR="003D0C3A" w:rsidRPr="003D0C3A" w:rsidRDefault="003D0C3A" w:rsidP="003D0C3A">
      <w:pPr>
        <w:rPr>
          <w:rFonts w:ascii="Verdana" w:eastAsia="Times New Roman" w:hAnsi="Verdana" w:cs="Times New Roman"/>
          <w:color w:val="000000"/>
          <w:kern w:val="0"/>
          <w:sz w:val="24"/>
          <w:szCs w:val="24"/>
          <w:lang w:eastAsia="ru-RU"/>
        </w:rPr>
      </w:pPr>
    </w:p>
    <w:p w:rsidR="003D0C3A" w:rsidRPr="003D0C3A" w:rsidRDefault="003D0C3A" w:rsidP="003D0C3A">
      <w:pPr>
        <w:rPr>
          <w:rFonts w:ascii="Verdana" w:eastAsia="Times New Roman" w:hAnsi="Verdana" w:cs="Times New Roman"/>
          <w:color w:val="000000"/>
          <w:kern w:val="0"/>
          <w:sz w:val="24"/>
          <w:szCs w:val="24"/>
          <w:lang w:eastAsia="ru-RU"/>
        </w:rPr>
      </w:pPr>
    </w:p>
    <w:p w:rsidR="003D0C3A" w:rsidRPr="003D0C3A" w:rsidRDefault="003D0C3A" w:rsidP="003D0C3A">
      <w:pPr>
        <w:rPr>
          <w:rFonts w:ascii="Verdana" w:eastAsia="Times New Roman" w:hAnsi="Verdana" w:cs="Times New Roman"/>
          <w:color w:val="000000"/>
          <w:kern w:val="0"/>
          <w:sz w:val="24"/>
          <w:szCs w:val="24"/>
          <w:lang w:eastAsia="ru-RU"/>
        </w:rPr>
      </w:pP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hint="eastAsia"/>
          <w:color w:val="000000"/>
          <w:kern w:val="0"/>
          <w:sz w:val="24"/>
          <w:szCs w:val="24"/>
          <w:lang w:eastAsia="ru-RU"/>
        </w:rPr>
        <w:t>ЗМІСТ</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hint="eastAsia"/>
          <w:color w:val="000000"/>
          <w:kern w:val="0"/>
          <w:sz w:val="24"/>
          <w:szCs w:val="24"/>
          <w:lang w:eastAsia="ru-RU"/>
        </w:rPr>
        <w:t>ПЕРЕЛІК</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УМОВНИХ</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ПОЗНАЧЕНЬ</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ТА</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СКОРОЧЕНЬ………………</w:t>
      </w:r>
      <w:r w:rsidRPr="003D0C3A">
        <w:rPr>
          <w:rFonts w:ascii="Verdana" w:eastAsia="Times New Roman" w:hAnsi="Verdana" w:cs="Times New Roman"/>
          <w:color w:val="000000"/>
          <w:kern w:val="0"/>
          <w:sz w:val="24"/>
          <w:szCs w:val="24"/>
          <w:lang w:eastAsia="ru-RU"/>
        </w:rPr>
        <w:t>.. 32</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hint="eastAsia"/>
          <w:color w:val="000000"/>
          <w:kern w:val="0"/>
          <w:sz w:val="24"/>
          <w:szCs w:val="24"/>
          <w:lang w:eastAsia="ru-RU"/>
        </w:rPr>
        <w:t>ВСТУП…………………………………………………………………………</w:t>
      </w:r>
      <w:r w:rsidRPr="003D0C3A">
        <w:rPr>
          <w:rFonts w:ascii="Verdana" w:eastAsia="Times New Roman" w:hAnsi="Verdana" w:cs="Times New Roman"/>
          <w:color w:val="000000"/>
          <w:kern w:val="0"/>
          <w:sz w:val="24"/>
          <w:szCs w:val="24"/>
          <w:lang w:eastAsia="ru-RU"/>
        </w:rPr>
        <w:t>. 33</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hint="eastAsia"/>
          <w:color w:val="000000"/>
          <w:kern w:val="0"/>
          <w:sz w:val="24"/>
          <w:szCs w:val="24"/>
          <w:lang w:eastAsia="ru-RU"/>
        </w:rPr>
        <w:t>РОЗДІЛ</w:t>
      </w:r>
      <w:r w:rsidRPr="003D0C3A">
        <w:rPr>
          <w:rFonts w:ascii="Verdana" w:eastAsia="Times New Roman" w:hAnsi="Verdana" w:cs="Times New Roman"/>
          <w:color w:val="000000"/>
          <w:kern w:val="0"/>
          <w:sz w:val="24"/>
          <w:szCs w:val="24"/>
          <w:lang w:eastAsia="ru-RU"/>
        </w:rPr>
        <w:t xml:space="preserve"> 1. </w:t>
      </w:r>
      <w:r w:rsidRPr="003D0C3A">
        <w:rPr>
          <w:rFonts w:ascii="Verdana" w:eastAsia="Times New Roman" w:hAnsi="Verdana" w:cs="Times New Roman" w:hint="eastAsia"/>
          <w:color w:val="000000"/>
          <w:kern w:val="0"/>
          <w:sz w:val="24"/>
          <w:szCs w:val="24"/>
          <w:lang w:eastAsia="ru-RU"/>
        </w:rPr>
        <w:t>АКТУАЛЬНІСТЬ</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ТА</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МОЖЛИВОСТІ</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МЕТОДІВ</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hint="eastAsia"/>
          <w:color w:val="000000"/>
          <w:kern w:val="0"/>
          <w:sz w:val="24"/>
          <w:szCs w:val="24"/>
          <w:lang w:eastAsia="ru-RU"/>
        </w:rPr>
        <w:t>РОЗРАХУНКІВ</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ЕЛЕКТРОННОЇ</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СТРУКТУРИ</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В</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НАУКОВІЙ</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hint="eastAsia"/>
          <w:color w:val="000000"/>
          <w:kern w:val="0"/>
          <w:sz w:val="24"/>
          <w:szCs w:val="24"/>
          <w:lang w:eastAsia="ru-RU"/>
        </w:rPr>
        <w:t>ЗАДАЧІ</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З’ЯСУВАННЯ</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ПРИРОДИ</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ВЛАСНОЇ</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ЛЮМІНЕСЦЕНЦІЇ</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hint="eastAsia"/>
          <w:color w:val="000000"/>
          <w:kern w:val="0"/>
          <w:sz w:val="24"/>
          <w:szCs w:val="24"/>
          <w:lang w:eastAsia="ru-RU"/>
        </w:rPr>
        <w:t>ОКСИДНИХ</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СПОЛУК………………………………………………………</w:t>
      </w:r>
      <w:r w:rsidRPr="003D0C3A">
        <w:rPr>
          <w:rFonts w:ascii="Verdana" w:eastAsia="Times New Roman" w:hAnsi="Verdana" w:cs="Times New Roman"/>
          <w:color w:val="000000"/>
          <w:kern w:val="0"/>
          <w:sz w:val="24"/>
          <w:szCs w:val="24"/>
          <w:lang w:eastAsia="ru-RU"/>
        </w:rPr>
        <w:t xml:space="preserve"> 49</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color w:val="000000"/>
          <w:kern w:val="0"/>
          <w:sz w:val="24"/>
          <w:szCs w:val="24"/>
          <w:lang w:eastAsia="ru-RU"/>
        </w:rPr>
        <w:t xml:space="preserve">1.1. </w:t>
      </w:r>
      <w:r w:rsidRPr="003D0C3A">
        <w:rPr>
          <w:rFonts w:ascii="Verdana" w:eastAsia="Times New Roman" w:hAnsi="Verdana" w:cs="Times New Roman" w:hint="eastAsia"/>
          <w:color w:val="000000"/>
          <w:kern w:val="0"/>
          <w:sz w:val="24"/>
          <w:szCs w:val="24"/>
          <w:lang w:eastAsia="ru-RU"/>
        </w:rPr>
        <w:t>Актуальні</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напрями</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практичного</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застосування</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люмінесцентції</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hint="eastAsia"/>
          <w:color w:val="000000"/>
          <w:kern w:val="0"/>
          <w:sz w:val="24"/>
          <w:szCs w:val="24"/>
          <w:lang w:eastAsia="ru-RU"/>
        </w:rPr>
        <w:t>оксидних</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сполук…………………………………………………………</w:t>
      </w:r>
      <w:r w:rsidRPr="003D0C3A">
        <w:rPr>
          <w:rFonts w:ascii="Verdana" w:eastAsia="Times New Roman" w:hAnsi="Verdana" w:cs="Times New Roman"/>
          <w:color w:val="000000"/>
          <w:kern w:val="0"/>
          <w:sz w:val="24"/>
          <w:szCs w:val="24"/>
          <w:lang w:eastAsia="ru-RU"/>
        </w:rPr>
        <w:t>. 49</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color w:val="000000"/>
          <w:kern w:val="0"/>
          <w:sz w:val="24"/>
          <w:szCs w:val="24"/>
          <w:lang w:eastAsia="ru-RU"/>
        </w:rPr>
        <w:t xml:space="preserve">1.2. </w:t>
      </w:r>
      <w:r w:rsidRPr="003D0C3A">
        <w:rPr>
          <w:rFonts w:ascii="Verdana" w:eastAsia="Times New Roman" w:hAnsi="Verdana" w:cs="Times New Roman" w:hint="eastAsia"/>
          <w:color w:val="000000"/>
          <w:kern w:val="0"/>
          <w:sz w:val="24"/>
          <w:szCs w:val="24"/>
          <w:lang w:eastAsia="ru-RU"/>
        </w:rPr>
        <w:t>Актуальність</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наукової</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задачі</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з’ясування</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природи</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власної</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hint="eastAsia"/>
          <w:color w:val="000000"/>
          <w:kern w:val="0"/>
          <w:sz w:val="24"/>
          <w:szCs w:val="24"/>
          <w:lang w:eastAsia="ru-RU"/>
        </w:rPr>
        <w:t>люмінесценції</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оксидних</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кристалів……………………………………</w:t>
      </w:r>
      <w:r w:rsidRPr="003D0C3A">
        <w:rPr>
          <w:rFonts w:ascii="Verdana" w:eastAsia="Times New Roman" w:hAnsi="Verdana" w:cs="Times New Roman"/>
          <w:color w:val="000000"/>
          <w:kern w:val="0"/>
          <w:sz w:val="24"/>
          <w:szCs w:val="24"/>
          <w:lang w:eastAsia="ru-RU"/>
        </w:rPr>
        <w:t>.. 52</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color w:val="000000"/>
          <w:kern w:val="0"/>
          <w:sz w:val="24"/>
          <w:szCs w:val="24"/>
          <w:lang w:eastAsia="ru-RU"/>
        </w:rPr>
        <w:t xml:space="preserve">1.3. </w:t>
      </w:r>
      <w:r w:rsidRPr="003D0C3A">
        <w:rPr>
          <w:rFonts w:ascii="Verdana" w:eastAsia="Times New Roman" w:hAnsi="Verdana" w:cs="Times New Roman" w:hint="eastAsia"/>
          <w:color w:val="000000"/>
          <w:kern w:val="0"/>
          <w:sz w:val="24"/>
          <w:szCs w:val="24"/>
          <w:lang w:eastAsia="ru-RU"/>
        </w:rPr>
        <w:t>Можливості</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та</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сучасний</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стан</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розрахункових</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досліджень</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hint="eastAsia"/>
          <w:color w:val="000000"/>
          <w:kern w:val="0"/>
          <w:sz w:val="24"/>
          <w:szCs w:val="24"/>
          <w:lang w:eastAsia="ru-RU"/>
        </w:rPr>
        <w:t>електронної</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структури</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в</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задачі</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моделювання</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процесів</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hint="eastAsia"/>
          <w:color w:val="000000"/>
          <w:kern w:val="0"/>
          <w:sz w:val="24"/>
          <w:szCs w:val="24"/>
          <w:lang w:eastAsia="ru-RU"/>
        </w:rPr>
        <w:t>люмінесценції</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оксидних</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сполук………………………………………</w:t>
      </w:r>
      <w:r w:rsidRPr="003D0C3A">
        <w:rPr>
          <w:rFonts w:ascii="Verdana" w:eastAsia="Times New Roman" w:hAnsi="Verdana" w:cs="Times New Roman"/>
          <w:color w:val="000000"/>
          <w:kern w:val="0"/>
          <w:sz w:val="24"/>
          <w:szCs w:val="24"/>
          <w:lang w:eastAsia="ru-RU"/>
        </w:rPr>
        <w:t>.. 56</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color w:val="000000"/>
          <w:kern w:val="0"/>
          <w:sz w:val="24"/>
          <w:szCs w:val="24"/>
          <w:lang w:eastAsia="ru-RU"/>
        </w:rPr>
        <w:t xml:space="preserve">1.4. </w:t>
      </w:r>
      <w:r w:rsidRPr="003D0C3A">
        <w:rPr>
          <w:rFonts w:ascii="Verdana" w:eastAsia="Times New Roman" w:hAnsi="Verdana" w:cs="Times New Roman" w:hint="eastAsia"/>
          <w:color w:val="000000"/>
          <w:kern w:val="0"/>
          <w:sz w:val="24"/>
          <w:szCs w:val="24"/>
          <w:lang w:eastAsia="ru-RU"/>
        </w:rPr>
        <w:t>Роль</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експериментальних</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даних</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в</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розрахункових</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дослідженнях</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hint="eastAsia"/>
          <w:color w:val="000000"/>
          <w:kern w:val="0"/>
          <w:sz w:val="24"/>
          <w:szCs w:val="24"/>
          <w:lang w:eastAsia="ru-RU"/>
        </w:rPr>
        <w:t>електронної</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структури</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та</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оптичних</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процесів</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в</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оксидних</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кристалах</w:t>
      </w:r>
      <w:r w:rsidRPr="003D0C3A">
        <w:rPr>
          <w:rFonts w:ascii="Verdana" w:eastAsia="Times New Roman" w:hAnsi="Verdana" w:cs="Times New Roman"/>
          <w:color w:val="000000"/>
          <w:kern w:val="0"/>
          <w:sz w:val="24"/>
          <w:szCs w:val="24"/>
          <w:lang w:eastAsia="ru-RU"/>
        </w:rPr>
        <w:t>... 61</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hint="eastAsia"/>
          <w:color w:val="000000"/>
          <w:kern w:val="0"/>
          <w:sz w:val="24"/>
          <w:szCs w:val="24"/>
          <w:lang w:eastAsia="ru-RU"/>
        </w:rPr>
        <w:t>Висновки</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до</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розділу</w:t>
      </w:r>
      <w:r w:rsidRPr="003D0C3A">
        <w:rPr>
          <w:rFonts w:ascii="Verdana" w:eastAsia="Times New Roman" w:hAnsi="Verdana" w:cs="Times New Roman"/>
          <w:color w:val="000000"/>
          <w:kern w:val="0"/>
          <w:sz w:val="24"/>
          <w:szCs w:val="24"/>
          <w:lang w:eastAsia="ru-RU"/>
        </w:rPr>
        <w:t xml:space="preserve"> 1</w:t>
      </w:r>
      <w:r w:rsidRPr="003D0C3A">
        <w:rPr>
          <w:rFonts w:ascii="Verdana" w:eastAsia="Times New Roman" w:hAnsi="Verdana" w:cs="Times New Roman" w:hint="eastAsia"/>
          <w:color w:val="000000"/>
          <w:kern w:val="0"/>
          <w:sz w:val="24"/>
          <w:szCs w:val="24"/>
          <w:lang w:eastAsia="ru-RU"/>
        </w:rPr>
        <w:t>…………………………………………………………</w:t>
      </w:r>
      <w:r w:rsidRPr="003D0C3A">
        <w:rPr>
          <w:rFonts w:ascii="Verdana" w:eastAsia="Times New Roman" w:hAnsi="Verdana" w:cs="Times New Roman"/>
          <w:color w:val="000000"/>
          <w:kern w:val="0"/>
          <w:sz w:val="24"/>
          <w:szCs w:val="24"/>
          <w:lang w:eastAsia="ru-RU"/>
        </w:rPr>
        <w:t xml:space="preserve"> 65</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hint="eastAsia"/>
          <w:color w:val="000000"/>
          <w:kern w:val="0"/>
          <w:sz w:val="24"/>
          <w:szCs w:val="24"/>
          <w:lang w:eastAsia="ru-RU"/>
        </w:rPr>
        <w:t>РОЗДІЛ</w:t>
      </w:r>
      <w:r w:rsidRPr="003D0C3A">
        <w:rPr>
          <w:rFonts w:ascii="Verdana" w:eastAsia="Times New Roman" w:hAnsi="Verdana" w:cs="Times New Roman"/>
          <w:color w:val="000000"/>
          <w:kern w:val="0"/>
          <w:sz w:val="24"/>
          <w:szCs w:val="24"/>
          <w:lang w:eastAsia="ru-RU"/>
        </w:rPr>
        <w:t xml:space="preserve"> 2. </w:t>
      </w:r>
      <w:r w:rsidRPr="003D0C3A">
        <w:rPr>
          <w:rFonts w:ascii="Verdana" w:eastAsia="Times New Roman" w:hAnsi="Verdana" w:cs="Times New Roman" w:hint="eastAsia"/>
          <w:color w:val="000000"/>
          <w:kern w:val="0"/>
          <w:sz w:val="24"/>
          <w:szCs w:val="24"/>
          <w:lang w:eastAsia="ru-RU"/>
        </w:rPr>
        <w:t>МЕТОДИКИ</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РОЗРАХУНКІВ</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ТА</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hint="eastAsia"/>
          <w:color w:val="000000"/>
          <w:kern w:val="0"/>
          <w:sz w:val="24"/>
          <w:szCs w:val="24"/>
          <w:lang w:eastAsia="ru-RU"/>
        </w:rPr>
        <w:t>ЕКСПЕРИМЕНТАЛЬНИХ</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ДОСЛІДЖЕНЬ………………………………</w:t>
      </w:r>
      <w:r w:rsidRPr="003D0C3A">
        <w:rPr>
          <w:rFonts w:ascii="Verdana" w:eastAsia="Times New Roman" w:hAnsi="Verdana" w:cs="Times New Roman"/>
          <w:color w:val="000000"/>
          <w:kern w:val="0"/>
          <w:sz w:val="24"/>
          <w:szCs w:val="24"/>
          <w:lang w:eastAsia="ru-RU"/>
        </w:rPr>
        <w:t xml:space="preserve"> 68</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color w:val="000000"/>
          <w:kern w:val="0"/>
          <w:sz w:val="24"/>
          <w:szCs w:val="24"/>
          <w:lang w:eastAsia="ru-RU"/>
        </w:rPr>
        <w:t xml:space="preserve">2.1. </w:t>
      </w:r>
      <w:r w:rsidRPr="003D0C3A">
        <w:rPr>
          <w:rFonts w:ascii="Verdana" w:eastAsia="Times New Roman" w:hAnsi="Verdana" w:cs="Times New Roman" w:hint="eastAsia"/>
          <w:color w:val="000000"/>
          <w:kern w:val="0"/>
          <w:sz w:val="24"/>
          <w:szCs w:val="24"/>
          <w:lang w:eastAsia="ru-RU"/>
        </w:rPr>
        <w:t>Параметри</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гратки</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кристалів</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електронна</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структура</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яких</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hint="eastAsia"/>
          <w:color w:val="000000"/>
          <w:kern w:val="0"/>
          <w:sz w:val="24"/>
          <w:szCs w:val="24"/>
          <w:lang w:eastAsia="ru-RU"/>
        </w:rPr>
        <w:t>досліджувалась</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в</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роботі…………………………………………………</w:t>
      </w:r>
      <w:r w:rsidRPr="003D0C3A">
        <w:rPr>
          <w:rFonts w:ascii="Verdana" w:eastAsia="Times New Roman" w:hAnsi="Verdana" w:cs="Times New Roman"/>
          <w:color w:val="000000"/>
          <w:kern w:val="0"/>
          <w:sz w:val="24"/>
          <w:szCs w:val="24"/>
          <w:lang w:eastAsia="ru-RU"/>
        </w:rPr>
        <w:t xml:space="preserve"> 68</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color w:val="000000"/>
          <w:kern w:val="0"/>
          <w:sz w:val="24"/>
          <w:szCs w:val="24"/>
          <w:lang w:eastAsia="ru-RU"/>
        </w:rPr>
        <w:t xml:space="preserve">2.2. </w:t>
      </w:r>
      <w:r w:rsidRPr="003D0C3A">
        <w:rPr>
          <w:rFonts w:ascii="Verdana" w:eastAsia="Times New Roman" w:hAnsi="Verdana" w:cs="Times New Roman" w:hint="eastAsia"/>
          <w:color w:val="000000"/>
          <w:kern w:val="0"/>
          <w:sz w:val="24"/>
          <w:szCs w:val="24"/>
          <w:lang w:eastAsia="ru-RU"/>
        </w:rPr>
        <w:t>Методики</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розрахунків</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електронної</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структури</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використані</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в</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роботі</w:t>
      </w:r>
      <w:r w:rsidRPr="003D0C3A">
        <w:rPr>
          <w:rFonts w:ascii="Verdana" w:eastAsia="Times New Roman" w:hAnsi="Verdana" w:cs="Times New Roman"/>
          <w:color w:val="000000"/>
          <w:kern w:val="0"/>
          <w:sz w:val="24"/>
          <w:szCs w:val="24"/>
          <w:lang w:eastAsia="ru-RU"/>
        </w:rPr>
        <w:t>. 70</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color w:val="000000"/>
          <w:kern w:val="0"/>
          <w:sz w:val="24"/>
          <w:szCs w:val="24"/>
          <w:lang w:eastAsia="ru-RU"/>
        </w:rPr>
        <w:t xml:space="preserve">2.2.1. </w:t>
      </w:r>
      <w:r w:rsidRPr="003D0C3A">
        <w:rPr>
          <w:rFonts w:ascii="Verdana" w:eastAsia="Times New Roman" w:hAnsi="Verdana" w:cs="Times New Roman" w:hint="eastAsia"/>
          <w:color w:val="000000"/>
          <w:kern w:val="0"/>
          <w:sz w:val="24"/>
          <w:szCs w:val="24"/>
          <w:lang w:eastAsia="ru-RU"/>
        </w:rPr>
        <w:t>Методика</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розрахунків</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електронної</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структури</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та</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параметрів</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hint="eastAsia"/>
          <w:color w:val="000000"/>
          <w:kern w:val="0"/>
          <w:sz w:val="24"/>
          <w:szCs w:val="24"/>
          <w:lang w:eastAsia="ru-RU"/>
        </w:rPr>
        <w:t>центральної</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формульної</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одиниці</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молекулярних</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кластерів</w:t>
      </w:r>
    </w:p>
    <w:p w:rsidR="003D0C3A" w:rsidRPr="003D0C3A" w:rsidRDefault="003D0C3A" w:rsidP="003D0C3A">
      <w:pPr>
        <w:rPr>
          <w:rFonts w:ascii="Verdana" w:eastAsia="Times New Roman" w:hAnsi="Verdana" w:cs="Times New Roman"/>
          <w:color w:val="000000"/>
          <w:kern w:val="0"/>
          <w:sz w:val="24"/>
          <w:szCs w:val="24"/>
          <w:lang w:val="en-US" w:eastAsia="ru-RU"/>
        </w:rPr>
      </w:pPr>
      <w:r w:rsidRPr="003D0C3A">
        <w:rPr>
          <w:rFonts w:ascii="Verdana" w:eastAsia="Times New Roman" w:hAnsi="Verdana" w:cs="Times New Roman" w:hint="eastAsia"/>
          <w:color w:val="000000"/>
          <w:kern w:val="0"/>
          <w:sz w:val="24"/>
          <w:szCs w:val="24"/>
          <w:lang w:eastAsia="ru-RU"/>
        </w:rPr>
        <w:t>кристалів</w:t>
      </w:r>
      <w:r w:rsidRPr="003D0C3A">
        <w:rPr>
          <w:rFonts w:ascii="Verdana" w:eastAsia="Times New Roman" w:hAnsi="Verdana" w:cs="Times New Roman"/>
          <w:color w:val="000000"/>
          <w:kern w:val="0"/>
          <w:sz w:val="24"/>
          <w:szCs w:val="24"/>
          <w:lang w:val="en-US" w:eastAsia="ru-RU"/>
        </w:rPr>
        <w:t xml:space="preserve"> AWO4 (A = Pb, Cd, Zn)</w:t>
      </w:r>
      <w:r w:rsidRPr="003D0C3A">
        <w:rPr>
          <w:rFonts w:ascii="Verdana" w:eastAsia="Times New Roman" w:hAnsi="Verdana" w:cs="Times New Roman" w:hint="eastAsia"/>
          <w:color w:val="000000"/>
          <w:kern w:val="0"/>
          <w:sz w:val="24"/>
          <w:szCs w:val="24"/>
          <w:lang w:val="en-US" w:eastAsia="ru-RU"/>
        </w:rPr>
        <w:t>………………………………</w:t>
      </w:r>
      <w:r w:rsidRPr="003D0C3A">
        <w:rPr>
          <w:rFonts w:ascii="Verdana" w:eastAsia="Times New Roman" w:hAnsi="Verdana" w:cs="Times New Roman"/>
          <w:color w:val="000000"/>
          <w:kern w:val="0"/>
          <w:sz w:val="24"/>
          <w:szCs w:val="24"/>
          <w:lang w:val="en-US" w:eastAsia="ru-RU"/>
        </w:rPr>
        <w:t>. 70</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color w:val="000000"/>
          <w:kern w:val="0"/>
          <w:sz w:val="24"/>
          <w:szCs w:val="24"/>
          <w:lang w:eastAsia="ru-RU"/>
        </w:rPr>
        <w:t>27</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color w:val="000000"/>
          <w:kern w:val="0"/>
          <w:sz w:val="24"/>
          <w:szCs w:val="24"/>
          <w:lang w:eastAsia="ru-RU"/>
        </w:rPr>
        <w:t xml:space="preserve">2.2.2. </w:t>
      </w:r>
      <w:r w:rsidRPr="003D0C3A">
        <w:rPr>
          <w:rFonts w:ascii="Verdana" w:eastAsia="Times New Roman" w:hAnsi="Verdana" w:cs="Times New Roman" w:hint="eastAsia"/>
          <w:color w:val="000000"/>
          <w:kern w:val="0"/>
          <w:sz w:val="24"/>
          <w:szCs w:val="24"/>
          <w:lang w:eastAsia="ru-RU"/>
        </w:rPr>
        <w:t>Методика</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розрахунків</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сил</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осциляторів</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електронних</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hint="eastAsia"/>
          <w:color w:val="000000"/>
          <w:kern w:val="0"/>
          <w:sz w:val="24"/>
          <w:szCs w:val="24"/>
          <w:lang w:eastAsia="ru-RU"/>
        </w:rPr>
        <w:t>переходів</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та</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конфігураційних</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кривих</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центрів</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люмінесценції</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hint="eastAsia"/>
          <w:color w:val="000000"/>
          <w:kern w:val="0"/>
          <w:sz w:val="24"/>
          <w:szCs w:val="24"/>
          <w:lang w:eastAsia="ru-RU"/>
        </w:rPr>
        <w:t>кристалів</w:t>
      </w:r>
      <w:r w:rsidRPr="003D0C3A">
        <w:rPr>
          <w:rFonts w:ascii="Verdana" w:eastAsia="Times New Roman" w:hAnsi="Verdana" w:cs="Times New Roman"/>
          <w:color w:val="000000"/>
          <w:kern w:val="0"/>
          <w:sz w:val="24"/>
          <w:szCs w:val="24"/>
          <w:lang w:eastAsia="ru-RU"/>
        </w:rPr>
        <w:t xml:space="preserve"> AWO4 (</w:t>
      </w:r>
      <w:r w:rsidRPr="003D0C3A">
        <w:rPr>
          <w:rFonts w:ascii="Verdana" w:eastAsia="Times New Roman" w:hAnsi="Verdana" w:cs="Times New Roman" w:hint="eastAsia"/>
          <w:color w:val="000000"/>
          <w:kern w:val="0"/>
          <w:sz w:val="24"/>
          <w:szCs w:val="24"/>
          <w:lang w:eastAsia="ru-RU"/>
        </w:rPr>
        <w:t>на</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прикладі</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кристала</w:t>
      </w:r>
      <w:r w:rsidRPr="003D0C3A">
        <w:rPr>
          <w:rFonts w:ascii="Verdana" w:eastAsia="Times New Roman" w:hAnsi="Verdana" w:cs="Times New Roman"/>
          <w:color w:val="000000"/>
          <w:kern w:val="0"/>
          <w:sz w:val="24"/>
          <w:szCs w:val="24"/>
          <w:lang w:eastAsia="ru-RU"/>
        </w:rPr>
        <w:t xml:space="preserve"> ZnWO4)</w:t>
      </w:r>
      <w:r w:rsidRPr="003D0C3A">
        <w:rPr>
          <w:rFonts w:ascii="Verdana" w:eastAsia="Times New Roman" w:hAnsi="Verdana" w:cs="Times New Roman" w:hint="eastAsia"/>
          <w:color w:val="000000"/>
          <w:kern w:val="0"/>
          <w:sz w:val="24"/>
          <w:szCs w:val="24"/>
          <w:lang w:eastAsia="ru-RU"/>
        </w:rPr>
        <w:t>………………</w:t>
      </w:r>
      <w:r w:rsidRPr="003D0C3A">
        <w:rPr>
          <w:rFonts w:ascii="Verdana" w:eastAsia="Times New Roman" w:hAnsi="Verdana" w:cs="Times New Roman"/>
          <w:color w:val="000000"/>
          <w:kern w:val="0"/>
          <w:sz w:val="24"/>
          <w:szCs w:val="24"/>
          <w:lang w:eastAsia="ru-RU"/>
        </w:rPr>
        <w:t xml:space="preserve"> 71</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color w:val="000000"/>
          <w:kern w:val="0"/>
          <w:sz w:val="24"/>
          <w:szCs w:val="24"/>
          <w:lang w:eastAsia="ru-RU"/>
        </w:rPr>
        <w:t xml:space="preserve">2.2.3. </w:t>
      </w:r>
      <w:r w:rsidRPr="003D0C3A">
        <w:rPr>
          <w:rFonts w:ascii="Verdana" w:eastAsia="Times New Roman" w:hAnsi="Verdana" w:cs="Times New Roman" w:hint="eastAsia"/>
          <w:color w:val="000000"/>
          <w:kern w:val="0"/>
          <w:sz w:val="24"/>
          <w:szCs w:val="24"/>
          <w:lang w:eastAsia="ru-RU"/>
        </w:rPr>
        <w:t>Особливості</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розрахунків</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електронної</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зонної</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структури</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та</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hint="eastAsia"/>
          <w:color w:val="000000"/>
          <w:kern w:val="0"/>
          <w:sz w:val="24"/>
          <w:szCs w:val="24"/>
          <w:lang w:eastAsia="ru-RU"/>
        </w:rPr>
        <w:t>оптичних</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спектрів</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кристалів</w:t>
      </w:r>
      <w:r w:rsidRPr="003D0C3A">
        <w:rPr>
          <w:rFonts w:ascii="Verdana" w:eastAsia="Times New Roman" w:hAnsi="Verdana" w:cs="Times New Roman"/>
          <w:color w:val="000000"/>
          <w:kern w:val="0"/>
          <w:sz w:val="24"/>
          <w:szCs w:val="24"/>
          <w:lang w:eastAsia="ru-RU"/>
        </w:rPr>
        <w:t xml:space="preserve"> DFT-</w:t>
      </w:r>
      <w:r w:rsidRPr="003D0C3A">
        <w:rPr>
          <w:rFonts w:ascii="Verdana" w:eastAsia="Times New Roman" w:hAnsi="Verdana" w:cs="Times New Roman" w:hint="eastAsia"/>
          <w:color w:val="000000"/>
          <w:kern w:val="0"/>
          <w:sz w:val="24"/>
          <w:szCs w:val="24"/>
          <w:lang w:eastAsia="ru-RU"/>
        </w:rPr>
        <w:t>методом</w:t>
      </w:r>
      <w:r w:rsidRPr="003D0C3A">
        <w:rPr>
          <w:rFonts w:ascii="Verdana" w:eastAsia="Times New Roman" w:hAnsi="Verdana" w:cs="Times New Roman"/>
          <w:color w:val="000000"/>
          <w:kern w:val="0"/>
          <w:sz w:val="24"/>
          <w:szCs w:val="24"/>
          <w:lang w:eastAsia="ru-RU"/>
        </w:rPr>
        <w:t xml:space="preserve"> FP-LAPW</w:t>
      </w:r>
      <w:r w:rsidRPr="003D0C3A">
        <w:rPr>
          <w:rFonts w:ascii="Verdana" w:eastAsia="Times New Roman" w:hAnsi="Verdana" w:cs="Times New Roman" w:hint="eastAsia"/>
          <w:color w:val="000000"/>
          <w:kern w:val="0"/>
          <w:sz w:val="24"/>
          <w:szCs w:val="24"/>
          <w:lang w:eastAsia="ru-RU"/>
        </w:rPr>
        <w:t>………</w:t>
      </w:r>
      <w:r w:rsidRPr="003D0C3A">
        <w:rPr>
          <w:rFonts w:ascii="Verdana" w:eastAsia="Times New Roman" w:hAnsi="Verdana" w:cs="Times New Roman"/>
          <w:color w:val="000000"/>
          <w:kern w:val="0"/>
          <w:sz w:val="24"/>
          <w:szCs w:val="24"/>
          <w:lang w:eastAsia="ru-RU"/>
        </w:rPr>
        <w:t>. 72</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color w:val="000000"/>
          <w:kern w:val="0"/>
          <w:sz w:val="24"/>
          <w:szCs w:val="24"/>
          <w:lang w:eastAsia="ru-RU"/>
        </w:rPr>
        <w:t xml:space="preserve">2.2.4. </w:t>
      </w:r>
      <w:r w:rsidRPr="003D0C3A">
        <w:rPr>
          <w:rFonts w:ascii="Verdana" w:eastAsia="Times New Roman" w:hAnsi="Verdana" w:cs="Times New Roman" w:hint="eastAsia"/>
          <w:color w:val="000000"/>
          <w:kern w:val="0"/>
          <w:sz w:val="24"/>
          <w:szCs w:val="24"/>
          <w:lang w:eastAsia="ru-RU"/>
        </w:rPr>
        <w:t>Особливості</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розрахунків</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електронної</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зонної</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структури</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hint="eastAsia"/>
          <w:color w:val="000000"/>
          <w:kern w:val="0"/>
          <w:sz w:val="24"/>
          <w:szCs w:val="24"/>
          <w:lang w:eastAsia="ru-RU"/>
        </w:rPr>
        <w:t>кристалів</w:t>
      </w:r>
      <w:r w:rsidRPr="003D0C3A">
        <w:rPr>
          <w:rFonts w:ascii="Verdana" w:eastAsia="Times New Roman" w:hAnsi="Verdana" w:cs="Times New Roman"/>
          <w:color w:val="000000"/>
          <w:kern w:val="0"/>
          <w:sz w:val="24"/>
          <w:szCs w:val="24"/>
          <w:lang w:eastAsia="ru-RU"/>
        </w:rPr>
        <w:t xml:space="preserve"> DFT-</w:t>
      </w:r>
      <w:r w:rsidRPr="003D0C3A">
        <w:rPr>
          <w:rFonts w:ascii="Verdana" w:eastAsia="Times New Roman" w:hAnsi="Verdana" w:cs="Times New Roman" w:hint="eastAsia"/>
          <w:color w:val="000000"/>
          <w:kern w:val="0"/>
          <w:sz w:val="24"/>
          <w:szCs w:val="24"/>
          <w:lang w:eastAsia="ru-RU"/>
        </w:rPr>
        <w:t>методом</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псевдопотенціалу</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в</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базисі</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пласких</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hint="eastAsia"/>
          <w:color w:val="000000"/>
          <w:kern w:val="0"/>
          <w:sz w:val="24"/>
          <w:szCs w:val="24"/>
          <w:lang w:eastAsia="ru-RU"/>
        </w:rPr>
        <w:t>хвиль………………………………………………………………</w:t>
      </w:r>
      <w:r w:rsidRPr="003D0C3A">
        <w:rPr>
          <w:rFonts w:ascii="Verdana" w:eastAsia="Times New Roman" w:hAnsi="Verdana" w:cs="Times New Roman"/>
          <w:color w:val="000000"/>
          <w:kern w:val="0"/>
          <w:sz w:val="24"/>
          <w:szCs w:val="24"/>
          <w:lang w:eastAsia="ru-RU"/>
        </w:rPr>
        <w:t xml:space="preserve"> 76</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color w:val="000000"/>
          <w:kern w:val="0"/>
          <w:sz w:val="24"/>
          <w:szCs w:val="24"/>
          <w:lang w:eastAsia="ru-RU"/>
        </w:rPr>
        <w:t xml:space="preserve">2.2.5. </w:t>
      </w:r>
      <w:r w:rsidRPr="003D0C3A">
        <w:rPr>
          <w:rFonts w:ascii="Verdana" w:eastAsia="Times New Roman" w:hAnsi="Verdana" w:cs="Times New Roman" w:hint="eastAsia"/>
          <w:color w:val="000000"/>
          <w:kern w:val="0"/>
          <w:sz w:val="24"/>
          <w:szCs w:val="24"/>
          <w:lang w:eastAsia="ru-RU"/>
        </w:rPr>
        <w:t>Обгрунтування</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використаного</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підходу</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до</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розрахунків</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hint="eastAsia"/>
          <w:color w:val="000000"/>
          <w:kern w:val="0"/>
          <w:sz w:val="24"/>
          <w:szCs w:val="24"/>
          <w:lang w:eastAsia="ru-RU"/>
        </w:rPr>
        <w:t>перехідних</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рівнів</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енергій</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іонізацій</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дефектів</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в</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кристалах…</w:t>
      </w:r>
      <w:r w:rsidRPr="003D0C3A">
        <w:rPr>
          <w:rFonts w:ascii="Verdana" w:eastAsia="Times New Roman" w:hAnsi="Verdana" w:cs="Times New Roman"/>
          <w:color w:val="000000"/>
          <w:kern w:val="0"/>
          <w:sz w:val="24"/>
          <w:szCs w:val="24"/>
          <w:lang w:eastAsia="ru-RU"/>
        </w:rPr>
        <w:t>.. 77</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color w:val="000000"/>
          <w:kern w:val="0"/>
          <w:sz w:val="24"/>
          <w:szCs w:val="24"/>
          <w:lang w:eastAsia="ru-RU"/>
        </w:rPr>
        <w:t xml:space="preserve">2.2.6. </w:t>
      </w:r>
      <w:r w:rsidRPr="003D0C3A">
        <w:rPr>
          <w:rFonts w:ascii="Verdana" w:eastAsia="Times New Roman" w:hAnsi="Verdana" w:cs="Times New Roman" w:hint="eastAsia"/>
          <w:color w:val="000000"/>
          <w:kern w:val="0"/>
          <w:sz w:val="24"/>
          <w:szCs w:val="24"/>
          <w:lang w:eastAsia="ru-RU"/>
        </w:rPr>
        <w:t>Методика</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розрахунків</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електронної</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структури</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та</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оптичних</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hint="eastAsia"/>
          <w:color w:val="000000"/>
          <w:kern w:val="0"/>
          <w:sz w:val="24"/>
          <w:szCs w:val="24"/>
          <w:lang w:eastAsia="ru-RU"/>
        </w:rPr>
        <w:t>спектрів</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оксианіонів</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та</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молекулярних</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комплексів</w:t>
      </w:r>
      <w:r w:rsidRPr="003D0C3A">
        <w:rPr>
          <w:rFonts w:ascii="Verdana" w:eastAsia="Times New Roman" w:hAnsi="Verdana" w:cs="Times New Roman"/>
          <w:color w:val="000000"/>
          <w:kern w:val="0"/>
          <w:sz w:val="24"/>
          <w:szCs w:val="24"/>
          <w:lang w:eastAsia="ru-RU"/>
        </w:rPr>
        <w:t>,</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hint="eastAsia"/>
          <w:color w:val="000000"/>
          <w:kern w:val="0"/>
          <w:sz w:val="24"/>
          <w:szCs w:val="24"/>
          <w:lang w:eastAsia="ru-RU"/>
        </w:rPr>
        <w:t>адсорбованих</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на</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поверхні</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вуглецевих</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наноструктур…………</w:t>
      </w:r>
      <w:r w:rsidRPr="003D0C3A">
        <w:rPr>
          <w:rFonts w:ascii="Verdana" w:eastAsia="Times New Roman" w:hAnsi="Verdana" w:cs="Times New Roman"/>
          <w:color w:val="000000"/>
          <w:kern w:val="0"/>
          <w:sz w:val="24"/>
          <w:szCs w:val="24"/>
          <w:lang w:eastAsia="ru-RU"/>
        </w:rPr>
        <w:t xml:space="preserve"> 82</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color w:val="000000"/>
          <w:kern w:val="0"/>
          <w:sz w:val="24"/>
          <w:szCs w:val="24"/>
          <w:lang w:eastAsia="ru-RU"/>
        </w:rPr>
        <w:t xml:space="preserve">2.2.7. </w:t>
      </w:r>
      <w:r w:rsidRPr="003D0C3A">
        <w:rPr>
          <w:rFonts w:ascii="Verdana" w:eastAsia="Times New Roman" w:hAnsi="Verdana" w:cs="Times New Roman" w:hint="eastAsia"/>
          <w:color w:val="000000"/>
          <w:kern w:val="0"/>
          <w:sz w:val="24"/>
          <w:szCs w:val="24"/>
          <w:lang w:eastAsia="ru-RU"/>
        </w:rPr>
        <w:t>Комп’ютерні</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системи</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що</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використовувались</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для</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hint="eastAsia"/>
          <w:color w:val="000000"/>
          <w:kern w:val="0"/>
          <w:sz w:val="24"/>
          <w:szCs w:val="24"/>
          <w:lang w:eastAsia="ru-RU"/>
        </w:rPr>
        <w:t>розрахунків</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електронної</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структури……………………………</w:t>
      </w:r>
      <w:r w:rsidRPr="003D0C3A">
        <w:rPr>
          <w:rFonts w:ascii="Verdana" w:eastAsia="Times New Roman" w:hAnsi="Verdana" w:cs="Times New Roman"/>
          <w:color w:val="000000"/>
          <w:kern w:val="0"/>
          <w:sz w:val="24"/>
          <w:szCs w:val="24"/>
          <w:lang w:eastAsia="ru-RU"/>
        </w:rPr>
        <w:t>. 83</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color w:val="000000"/>
          <w:kern w:val="0"/>
          <w:sz w:val="24"/>
          <w:szCs w:val="24"/>
          <w:lang w:eastAsia="ru-RU"/>
        </w:rPr>
        <w:t xml:space="preserve">2.3. </w:t>
      </w:r>
      <w:r w:rsidRPr="003D0C3A">
        <w:rPr>
          <w:rFonts w:ascii="Verdana" w:eastAsia="Times New Roman" w:hAnsi="Verdana" w:cs="Times New Roman" w:hint="eastAsia"/>
          <w:color w:val="000000"/>
          <w:kern w:val="0"/>
          <w:sz w:val="24"/>
          <w:szCs w:val="24"/>
          <w:lang w:eastAsia="ru-RU"/>
        </w:rPr>
        <w:t>Методики</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експериментальних</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досліджень</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оптичних</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і</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зокрема</w:t>
      </w:r>
      <w:r w:rsidRPr="003D0C3A">
        <w:rPr>
          <w:rFonts w:ascii="Verdana" w:eastAsia="Times New Roman" w:hAnsi="Verdana" w:cs="Times New Roman"/>
          <w:color w:val="000000"/>
          <w:kern w:val="0"/>
          <w:sz w:val="24"/>
          <w:szCs w:val="24"/>
          <w:lang w:eastAsia="ru-RU"/>
        </w:rPr>
        <w:t>,</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hint="eastAsia"/>
          <w:color w:val="000000"/>
          <w:kern w:val="0"/>
          <w:sz w:val="24"/>
          <w:szCs w:val="24"/>
          <w:lang w:eastAsia="ru-RU"/>
        </w:rPr>
        <w:t>люмінесцентних</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властивостей</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оксидних</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сполук………………………</w:t>
      </w:r>
      <w:r w:rsidRPr="003D0C3A">
        <w:rPr>
          <w:rFonts w:ascii="Verdana" w:eastAsia="Times New Roman" w:hAnsi="Verdana" w:cs="Times New Roman"/>
          <w:color w:val="000000"/>
          <w:kern w:val="0"/>
          <w:sz w:val="24"/>
          <w:szCs w:val="24"/>
          <w:lang w:eastAsia="ru-RU"/>
        </w:rPr>
        <w:t xml:space="preserve"> 83</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hint="eastAsia"/>
          <w:color w:val="000000"/>
          <w:kern w:val="0"/>
          <w:sz w:val="24"/>
          <w:szCs w:val="24"/>
          <w:lang w:eastAsia="ru-RU"/>
        </w:rPr>
        <w:t>Висновки</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до</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розділу</w:t>
      </w:r>
      <w:r w:rsidRPr="003D0C3A">
        <w:rPr>
          <w:rFonts w:ascii="Verdana" w:eastAsia="Times New Roman" w:hAnsi="Verdana" w:cs="Times New Roman"/>
          <w:color w:val="000000"/>
          <w:kern w:val="0"/>
          <w:sz w:val="24"/>
          <w:szCs w:val="24"/>
          <w:lang w:eastAsia="ru-RU"/>
        </w:rPr>
        <w:t xml:space="preserve"> 2</w:t>
      </w:r>
      <w:r w:rsidRPr="003D0C3A">
        <w:rPr>
          <w:rFonts w:ascii="Verdana" w:eastAsia="Times New Roman" w:hAnsi="Verdana" w:cs="Times New Roman" w:hint="eastAsia"/>
          <w:color w:val="000000"/>
          <w:kern w:val="0"/>
          <w:sz w:val="24"/>
          <w:szCs w:val="24"/>
          <w:lang w:eastAsia="ru-RU"/>
        </w:rPr>
        <w:t>…………………………………………………………</w:t>
      </w:r>
      <w:r w:rsidRPr="003D0C3A">
        <w:rPr>
          <w:rFonts w:ascii="Verdana" w:eastAsia="Times New Roman" w:hAnsi="Verdana" w:cs="Times New Roman"/>
          <w:color w:val="000000"/>
          <w:kern w:val="0"/>
          <w:sz w:val="24"/>
          <w:szCs w:val="24"/>
          <w:lang w:eastAsia="ru-RU"/>
        </w:rPr>
        <w:t xml:space="preserve"> 85</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hint="eastAsia"/>
          <w:color w:val="000000"/>
          <w:kern w:val="0"/>
          <w:sz w:val="24"/>
          <w:szCs w:val="24"/>
          <w:lang w:eastAsia="ru-RU"/>
        </w:rPr>
        <w:t>РОЗДІЛ</w:t>
      </w:r>
      <w:r w:rsidRPr="003D0C3A">
        <w:rPr>
          <w:rFonts w:ascii="Verdana" w:eastAsia="Times New Roman" w:hAnsi="Verdana" w:cs="Times New Roman"/>
          <w:color w:val="000000"/>
          <w:kern w:val="0"/>
          <w:sz w:val="24"/>
          <w:szCs w:val="24"/>
          <w:lang w:eastAsia="ru-RU"/>
        </w:rPr>
        <w:t xml:space="preserve"> 3. </w:t>
      </w:r>
      <w:r w:rsidRPr="003D0C3A">
        <w:rPr>
          <w:rFonts w:ascii="Verdana" w:eastAsia="Times New Roman" w:hAnsi="Verdana" w:cs="Times New Roman" w:hint="eastAsia"/>
          <w:color w:val="000000"/>
          <w:kern w:val="0"/>
          <w:sz w:val="24"/>
          <w:szCs w:val="24"/>
          <w:lang w:eastAsia="ru-RU"/>
        </w:rPr>
        <w:t>МОДЕЛЮВАННЯ</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ЗБУДЖЕНИХ</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ЕЛЕКТРОНИХ</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hint="eastAsia"/>
          <w:color w:val="000000"/>
          <w:kern w:val="0"/>
          <w:sz w:val="24"/>
          <w:szCs w:val="24"/>
          <w:lang w:eastAsia="ru-RU"/>
        </w:rPr>
        <w:t>СТАНІВ</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ЦЕНТРІВ</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ЛЮМІНЕСЦЕНЦІЇ</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КРИСТАЛІВ</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hint="eastAsia"/>
          <w:color w:val="000000"/>
          <w:kern w:val="0"/>
          <w:sz w:val="24"/>
          <w:szCs w:val="24"/>
          <w:lang w:eastAsia="ru-RU"/>
        </w:rPr>
        <w:t>ВОЛЬФРАМАТІВ</w:t>
      </w:r>
      <w:r w:rsidRPr="003D0C3A">
        <w:rPr>
          <w:rFonts w:ascii="Verdana" w:eastAsia="Times New Roman" w:hAnsi="Verdana" w:cs="Times New Roman"/>
          <w:color w:val="000000"/>
          <w:kern w:val="0"/>
          <w:sz w:val="24"/>
          <w:szCs w:val="24"/>
          <w:lang w:eastAsia="ru-RU"/>
        </w:rPr>
        <w:t xml:space="preserve"> AWO4 (A = Pb, Cd, Zn) </w:t>
      </w:r>
      <w:r w:rsidRPr="003D0C3A">
        <w:rPr>
          <w:rFonts w:ascii="Verdana" w:eastAsia="Times New Roman" w:hAnsi="Verdana" w:cs="Times New Roman" w:hint="eastAsia"/>
          <w:color w:val="000000"/>
          <w:kern w:val="0"/>
          <w:sz w:val="24"/>
          <w:szCs w:val="24"/>
          <w:lang w:eastAsia="ru-RU"/>
        </w:rPr>
        <w:t>З</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ДЕФЕКТАМИ……………</w:t>
      </w:r>
      <w:r w:rsidRPr="003D0C3A">
        <w:rPr>
          <w:rFonts w:ascii="Verdana" w:eastAsia="Times New Roman" w:hAnsi="Verdana" w:cs="Times New Roman"/>
          <w:color w:val="000000"/>
          <w:kern w:val="0"/>
          <w:sz w:val="24"/>
          <w:szCs w:val="24"/>
          <w:lang w:eastAsia="ru-RU"/>
        </w:rPr>
        <w:t>. 87</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color w:val="000000"/>
          <w:kern w:val="0"/>
          <w:sz w:val="24"/>
          <w:szCs w:val="24"/>
          <w:lang w:eastAsia="ru-RU"/>
        </w:rPr>
        <w:t xml:space="preserve">3.1. </w:t>
      </w:r>
      <w:r w:rsidRPr="003D0C3A">
        <w:rPr>
          <w:rFonts w:ascii="Verdana" w:eastAsia="Times New Roman" w:hAnsi="Verdana" w:cs="Times New Roman" w:hint="eastAsia"/>
          <w:color w:val="000000"/>
          <w:kern w:val="0"/>
          <w:sz w:val="24"/>
          <w:szCs w:val="24"/>
          <w:lang w:eastAsia="ru-RU"/>
        </w:rPr>
        <w:t>З’ясування</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ролі</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станів</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катіонів</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та</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вольфраматних</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груп</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в</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процесах</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hint="eastAsia"/>
          <w:color w:val="000000"/>
          <w:kern w:val="0"/>
          <w:sz w:val="24"/>
          <w:szCs w:val="24"/>
          <w:lang w:eastAsia="ru-RU"/>
        </w:rPr>
        <w:t>люмінесценції</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кристалів</w:t>
      </w:r>
      <w:r w:rsidRPr="003D0C3A">
        <w:rPr>
          <w:rFonts w:ascii="Verdana" w:eastAsia="Times New Roman" w:hAnsi="Verdana" w:cs="Times New Roman"/>
          <w:color w:val="000000"/>
          <w:kern w:val="0"/>
          <w:sz w:val="24"/>
          <w:szCs w:val="24"/>
          <w:lang w:eastAsia="ru-RU"/>
        </w:rPr>
        <w:t xml:space="preserve"> AWO4 (A = Pb, Cd, Zn) </w:t>
      </w:r>
      <w:r w:rsidRPr="003D0C3A">
        <w:rPr>
          <w:rFonts w:ascii="Verdana" w:eastAsia="Times New Roman" w:hAnsi="Verdana" w:cs="Times New Roman" w:hint="eastAsia"/>
          <w:color w:val="000000"/>
          <w:kern w:val="0"/>
          <w:sz w:val="24"/>
          <w:szCs w:val="24"/>
          <w:lang w:eastAsia="ru-RU"/>
        </w:rPr>
        <w:t>за</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допомогою</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hint="eastAsia"/>
          <w:color w:val="000000"/>
          <w:kern w:val="0"/>
          <w:sz w:val="24"/>
          <w:szCs w:val="24"/>
          <w:lang w:eastAsia="ru-RU"/>
        </w:rPr>
        <w:t>розрахунків</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парціальних</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та</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комбінованих</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густин</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електронних</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станів</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hint="eastAsia"/>
          <w:color w:val="000000"/>
          <w:kern w:val="0"/>
          <w:sz w:val="24"/>
          <w:szCs w:val="24"/>
          <w:lang w:eastAsia="ru-RU"/>
        </w:rPr>
        <w:t>атомів</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центральних</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формульних</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одиниць</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кластерів…………………</w:t>
      </w:r>
      <w:r w:rsidRPr="003D0C3A">
        <w:rPr>
          <w:rFonts w:ascii="Verdana" w:eastAsia="Times New Roman" w:hAnsi="Verdana" w:cs="Times New Roman"/>
          <w:color w:val="000000"/>
          <w:kern w:val="0"/>
          <w:sz w:val="24"/>
          <w:szCs w:val="24"/>
          <w:lang w:eastAsia="ru-RU"/>
        </w:rPr>
        <w:t xml:space="preserve"> 87</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color w:val="000000"/>
          <w:kern w:val="0"/>
          <w:sz w:val="24"/>
          <w:szCs w:val="24"/>
          <w:lang w:eastAsia="ru-RU"/>
        </w:rPr>
        <w:t xml:space="preserve">3.2. </w:t>
      </w:r>
      <w:r w:rsidRPr="003D0C3A">
        <w:rPr>
          <w:rFonts w:ascii="Verdana" w:eastAsia="Times New Roman" w:hAnsi="Verdana" w:cs="Times New Roman" w:hint="eastAsia"/>
          <w:color w:val="000000"/>
          <w:kern w:val="0"/>
          <w:sz w:val="24"/>
          <w:szCs w:val="24"/>
          <w:lang w:eastAsia="ru-RU"/>
        </w:rPr>
        <w:t>Теоретичне</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моделювання</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люмінесценції</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кристалів</w:t>
      </w:r>
      <w:r w:rsidRPr="003D0C3A">
        <w:rPr>
          <w:rFonts w:ascii="Verdana" w:eastAsia="Times New Roman" w:hAnsi="Verdana" w:cs="Times New Roman"/>
          <w:color w:val="000000"/>
          <w:kern w:val="0"/>
          <w:sz w:val="24"/>
          <w:szCs w:val="24"/>
          <w:lang w:eastAsia="ru-RU"/>
        </w:rPr>
        <w:t xml:space="preserve"> ZnWO4 </w:t>
      </w:r>
      <w:r w:rsidRPr="003D0C3A">
        <w:rPr>
          <w:rFonts w:ascii="Verdana" w:eastAsia="Times New Roman" w:hAnsi="Verdana" w:cs="Times New Roman" w:hint="eastAsia"/>
          <w:color w:val="000000"/>
          <w:kern w:val="0"/>
          <w:sz w:val="24"/>
          <w:szCs w:val="24"/>
          <w:lang w:eastAsia="ru-RU"/>
        </w:rPr>
        <w:t>шляхом</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hint="eastAsia"/>
          <w:color w:val="000000"/>
          <w:kern w:val="0"/>
          <w:sz w:val="24"/>
          <w:szCs w:val="24"/>
          <w:lang w:eastAsia="ru-RU"/>
        </w:rPr>
        <w:t>розрахунків</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збуджених</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станів</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центрів</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люмінесценції</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в</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hint="eastAsia"/>
          <w:color w:val="000000"/>
          <w:kern w:val="0"/>
          <w:sz w:val="24"/>
          <w:szCs w:val="24"/>
          <w:lang w:eastAsia="ru-RU"/>
        </w:rPr>
        <w:t>багатоелектронному</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наближенні………………………………………</w:t>
      </w:r>
      <w:r w:rsidRPr="003D0C3A">
        <w:rPr>
          <w:rFonts w:ascii="Verdana" w:eastAsia="Times New Roman" w:hAnsi="Verdana" w:cs="Times New Roman"/>
          <w:color w:val="000000"/>
          <w:kern w:val="0"/>
          <w:sz w:val="24"/>
          <w:szCs w:val="24"/>
          <w:lang w:eastAsia="ru-RU"/>
        </w:rPr>
        <w:t>. 97</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color w:val="000000"/>
          <w:kern w:val="0"/>
          <w:sz w:val="24"/>
          <w:szCs w:val="24"/>
          <w:lang w:eastAsia="ru-RU"/>
        </w:rPr>
        <w:t>28</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color w:val="000000"/>
          <w:kern w:val="0"/>
          <w:sz w:val="24"/>
          <w:szCs w:val="24"/>
          <w:lang w:eastAsia="ru-RU"/>
        </w:rPr>
        <w:t xml:space="preserve">3.3. </w:t>
      </w:r>
      <w:r w:rsidRPr="003D0C3A">
        <w:rPr>
          <w:rFonts w:ascii="Verdana" w:eastAsia="Times New Roman" w:hAnsi="Verdana" w:cs="Times New Roman" w:hint="eastAsia"/>
          <w:color w:val="000000"/>
          <w:kern w:val="0"/>
          <w:sz w:val="24"/>
          <w:szCs w:val="24"/>
          <w:lang w:eastAsia="ru-RU"/>
        </w:rPr>
        <w:t>Необхідність</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застосування</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зонного</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методу</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розрахунків</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в</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задачі</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hint="eastAsia"/>
          <w:color w:val="000000"/>
          <w:kern w:val="0"/>
          <w:sz w:val="24"/>
          <w:szCs w:val="24"/>
          <w:lang w:eastAsia="ru-RU"/>
        </w:rPr>
        <w:t>з’ясування</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механізмів</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люмінесценції</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оксидних</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кристалів</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на</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hint="eastAsia"/>
          <w:color w:val="000000"/>
          <w:kern w:val="0"/>
          <w:sz w:val="24"/>
          <w:szCs w:val="24"/>
          <w:lang w:eastAsia="ru-RU"/>
        </w:rPr>
        <w:t>прикладі</w:t>
      </w:r>
      <w:r w:rsidRPr="003D0C3A">
        <w:rPr>
          <w:rFonts w:ascii="Verdana" w:eastAsia="Times New Roman" w:hAnsi="Verdana" w:cs="Times New Roman"/>
          <w:color w:val="000000"/>
          <w:kern w:val="0"/>
          <w:sz w:val="24"/>
          <w:szCs w:val="24"/>
          <w:lang w:eastAsia="ru-RU"/>
        </w:rPr>
        <w:t xml:space="preserve"> ZnWO4)</w:t>
      </w:r>
      <w:r w:rsidRPr="003D0C3A">
        <w:rPr>
          <w:rFonts w:ascii="Verdana" w:eastAsia="Times New Roman" w:hAnsi="Verdana" w:cs="Times New Roman" w:hint="eastAsia"/>
          <w:color w:val="000000"/>
          <w:kern w:val="0"/>
          <w:sz w:val="24"/>
          <w:szCs w:val="24"/>
          <w:lang w:eastAsia="ru-RU"/>
        </w:rPr>
        <w:t>………………………………………………………</w:t>
      </w:r>
      <w:r w:rsidRPr="003D0C3A">
        <w:rPr>
          <w:rFonts w:ascii="Verdana" w:eastAsia="Times New Roman" w:hAnsi="Verdana" w:cs="Times New Roman"/>
          <w:color w:val="000000"/>
          <w:kern w:val="0"/>
          <w:sz w:val="24"/>
          <w:szCs w:val="24"/>
          <w:lang w:eastAsia="ru-RU"/>
        </w:rPr>
        <w:t>.. 109</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hint="eastAsia"/>
          <w:color w:val="000000"/>
          <w:kern w:val="0"/>
          <w:sz w:val="24"/>
          <w:szCs w:val="24"/>
          <w:lang w:eastAsia="ru-RU"/>
        </w:rPr>
        <w:t>Висновки</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до</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розділу</w:t>
      </w:r>
      <w:r w:rsidRPr="003D0C3A">
        <w:rPr>
          <w:rFonts w:ascii="Verdana" w:eastAsia="Times New Roman" w:hAnsi="Verdana" w:cs="Times New Roman"/>
          <w:color w:val="000000"/>
          <w:kern w:val="0"/>
          <w:sz w:val="24"/>
          <w:szCs w:val="24"/>
          <w:lang w:eastAsia="ru-RU"/>
        </w:rPr>
        <w:t xml:space="preserve"> 3</w:t>
      </w:r>
      <w:r w:rsidRPr="003D0C3A">
        <w:rPr>
          <w:rFonts w:ascii="Verdana" w:eastAsia="Times New Roman" w:hAnsi="Verdana" w:cs="Times New Roman" w:hint="eastAsia"/>
          <w:color w:val="000000"/>
          <w:kern w:val="0"/>
          <w:sz w:val="24"/>
          <w:szCs w:val="24"/>
          <w:lang w:eastAsia="ru-RU"/>
        </w:rPr>
        <w:t>…………………………………………………………</w:t>
      </w:r>
      <w:r w:rsidRPr="003D0C3A">
        <w:rPr>
          <w:rFonts w:ascii="Verdana" w:eastAsia="Times New Roman" w:hAnsi="Verdana" w:cs="Times New Roman"/>
          <w:color w:val="000000"/>
          <w:kern w:val="0"/>
          <w:sz w:val="24"/>
          <w:szCs w:val="24"/>
          <w:lang w:eastAsia="ru-RU"/>
        </w:rPr>
        <w:t xml:space="preserve"> 120</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hint="eastAsia"/>
          <w:color w:val="000000"/>
          <w:kern w:val="0"/>
          <w:sz w:val="24"/>
          <w:szCs w:val="24"/>
          <w:lang w:eastAsia="ru-RU"/>
        </w:rPr>
        <w:t>РОЗДІЛ</w:t>
      </w:r>
      <w:r w:rsidRPr="003D0C3A">
        <w:rPr>
          <w:rFonts w:ascii="Verdana" w:eastAsia="Times New Roman" w:hAnsi="Verdana" w:cs="Times New Roman"/>
          <w:color w:val="000000"/>
          <w:kern w:val="0"/>
          <w:sz w:val="24"/>
          <w:szCs w:val="24"/>
          <w:lang w:eastAsia="ru-RU"/>
        </w:rPr>
        <w:t xml:space="preserve"> 4. </w:t>
      </w:r>
      <w:r w:rsidRPr="003D0C3A">
        <w:rPr>
          <w:rFonts w:ascii="Verdana" w:eastAsia="Times New Roman" w:hAnsi="Verdana" w:cs="Times New Roman" w:hint="eastAsia"/>
          <w:color w:val="000000"/>
          <w:kern w:val="0"/>
          <w:sz w:val="24"/>
          <w:szCs w:val="24"/>
          <w:lang w:eastAsia="ru-RU"/>
        </w:rPr>
        <w:t>РОЛЬ</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СКЛАДОВИХ</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ЕЛЕМЕНТІВ</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КАТІОНІВ</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І</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hint="eastAsia"/>
          <w:color w:val="000000"/>
          <w:kern w:val="0"/>
          <w:sz w:val="24"/>
          <w:szCs w:val="24"/>
          <w:lang w:eastAsia="ru-RU"/>
        </w:rPr>
        <w:t>МОЛІБДАТНИХ</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ГРУП</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ГРАТКИ</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ТА</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ДЕФЕКТІВ</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В</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ПРОЦЕСАХ</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hint="eastAsia"/>
          <w:color w:val="000000"/>
          <w:kern w:val="0"/>
          <w:sz w:val="24"/>
          <w:szCs w:val="24"/>
          <w:lang w:eastAsia="ru-RU"/>
        </w:rPr>
        <w:t>ЛЮМІНЕСЦЕНЦІЇ</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КРИСТАЛІВ</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МОЛІБДАТІВ………………………</w:t>
      </w:r>
      <w:r w:rsidRPr="003D0C3A">
        <w:rPr>
          <w:rFonts w:ascii="Verdana" w:eastAsia="Times New Roman" w:hAnsi="Verdana" w:cs="Times New Roman"/>
          <w:color w:val="000000"/>
          <w:kern w:val="0"/>
          <w:sz w:val="24"/>
          <w:szCs w:val="24"/>
          <w:lang w:eastAsia="ru-RU"/>
        </w:rPr>
        <w:t>.. 122</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color w:val="000000"/>
          <w:kern w:val="0"/>
          <w:sz w:val="24"/>
          <w:szCs w:val="24"/>
          <w:lang w:eastAsia="ru-RU"/>
        </w:rPr>
        <w:t xml:space="preserve">4.1. </w:t>
      </w:r>
      <w:r w:rsidRPr="003D0C3A">
        <w:rPr>
          <w:rFonts w:ascii="Verdana" w:eastAsia="Times New Roman" w:hAnsi="Verdana" w:cs="Times New Roman" w:hint="eastAsia"/>
          <w:color w:val="000000"/>
          <w:kern w:val="0"/>
          <w:sz w:val="24"/>
          <w:szCs w:val="24"/>
          <w:lang w:eastAsia="ru-RU"/>
        </w:rPr>
        <w:t>Роль</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молібдатних</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груп</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у</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формуванні</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спектрів</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збудження</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hint="eastAsia"/>
          <w:color w:val="000000"/>
          <w:kern w:val="0"/>
          <w:sz w:val="24"/>
          <w:szCs w:val="24"/>
          <w:lang w:eastAsia="ru-RU"/>
        </w:rPr>
        <w:t>люмінесценції</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кристалів</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молібдатів</w:t>
      </w:r>
      <w:r w:rsidRPr="003D0C3A">
        <w:rPr>
          <w:rFonts w:ascii="Verdana" w:eastAsia="Times New Roman" w:hAnsi="Verdana" w:cs="Times New Roman"/>
          <w:color w:val="000000"/>
          <w:kern w:val="0"/>
          <w:sz w:val="24"/>
          <w:szCs w:val="24"/>
          <w:lang w:eastAsia="ru-RU"/>
        </w:rPr>
        <w:t xml:space="preserve"> AMoO4 (Ca, Sr, Zn, Pb) </w:t>
      </w:r>
      <w:r w:rsidRPr="003D0C3A">
        <w:rPr>
          <w:rFonts w:ascii="Verdana" w:eastAsia="Times New Roman" w:hAnsi="Verdana" w:cs="Times New Roman" w:hint="eastAsia"/>
          <w:color w:val="000000"/>
          <w:kern w:val="0"/>
          <w:sz w:val="24"/>
          <w:szCs w:val="24"/>
          <w:lang w:eastAsia="ru-RU"/>
        </w:rPr>
        <w:t>та</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color w:val="000000"/>
          <w:kern w:val="0"/>
          <w:sz w:val="24"/>
          <w:szCs w:val="24"/>
          <w:lang w:eastAsia="ru-RU"/>
        </w:rPr>
        <w:t>Li2MoO4</w:t>
      </w:r>
      <w:r w:rsidRPr="003D0C3A">
        <w:rPr>
          <w:rFonts w:ascii="Verdana" w:eastAsia="Times New Roman" w:hAnsi="Verdana" w:cs="Times New Roman" w:hint="eastAsia"/>
          <w:color w:val="000000"/>
          <w:kern w:val="0"/>
          <w:sz w:val="24"/>
          <w:szCs w:val="24"/>
          <w:lang w:eastAsia="ru-RU"/>
        </w:rPr>
        <w:t>…………………………………………………………………</w:t>
      </w:r>
      <w:r w:rsidRPr="003D0C3A">
        <w:rPr>
          <w:rFonts w:ascii="Verdana" w:eastAsia="Times New Roman" w:hAnsi="Verdana" w:cs="Times New Roman"/>
          <w:color w:val="000000"/>
          <w:kern w:val="0"/>
          <w:sz w:val="24"/>
          <w:szCs w:val="24"/>
          <w:lang w:eastAsia="ru-RU"/>
        </w:rPr>
        <w:t>.. 123</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color w:val="000000"/>
          <w:kern w:val="0"/>
          <w:sz w:val="24"/>
          <w:szCs w:val="24"/>
          <w:lang w:eastAsia="ru-RU"/>
        </w:rPr>
        <w:t xml:space="preserve">4.2. </w:t>
      </w:r>
      <w:r w:rsidRPr="003D0C3A">
        <w:rPr>
          <w:rFonts w:ascii="Verdana" w:eastAsia="Times New Roman" w:hAnsi="Verdana" w:cs="Times New Roman" w:hint="eastAsia"/>
          <w:color w:val="000000"/>
          <w:kern w:val="0"/>
          <w:sz w:val="24"/>
          <w:szCs w:val="24"/>
          <w:lang w:eastAsia="ru-RU"/>
        </w:rPr>
        <w:t>Центри</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свічення</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та</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роль</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точкових</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дефектів</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у</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формуванні</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hint="eastAsia"/>
          <w:color w:val="000000"/>
          <w:kern w:val="0"/>
          <w:sz w:val="24"/>
          <w:szCs w:val="24"/>
          <w:lang w:eastAsia="ru-RU"/>
        </w:rPr>
        <w:t>люмінесцентних</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властивостей</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кристалів</w:t>
      </w:r>
      <w:r w:rsidRPr="003D0C3A">
        <w:rPr>
          <w:rFonts w:ascii="Verdana" w:eastAsia="Times New Roman" w:hAnsi="Verdana" w:cs="Times New Roman"/>
          <w:color w:val="000000"/>
          <w:kern w:val="0"/>
          <w:sz w:val="24"/>
          <w:szCs w:val="24"/>
          <w:lang w:eastAsia="ru-RU"/>
        </w:rPr>
        <w:t xml:space="preserve"> ZnMoO4</w:t>
      </w:r>
      <w:r w:rsidRPr="003D0C3A">
        <w:rPr>
          <w:rFonts w:ascii="Verdana" w:eastAsia="Times New Roman" w:hAnsi="Verdana" w:cs="Times New Roman" w:hint="eastAsia"/>
          <w:color w:val="000000"/>
          <w:kern w:val="0"/>
          <w:sz w:val="24"/>
          <w:szCs w:val="24"/>
          <w:lang w:eastAsia="ru-RU"/>
        </w:rPr>
        <w:t>……………………</w:t>
      </w:r>
      <w:r w:rsidRPr="003D0C3A">
        <w:rPr>
          <w:rFonts w:ascii="Verdana" w:eastAsia="Times New Roman" w:hAnsi="Verdana" w:cs="Times New Roman"/>
          <w:color w:val="000000"/>
          <w:kern w:val="0"/>
          <w:sz w:val="24"/>
          <w:szCs w:val="24"/>
          <w:lang w:eastAsia="ru-RU"/>
        </w:rPr>
        <w:t>. 150</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color w:val="000000"/>
          <w:kern w:val="0"/>
          <w:sz w:val="24"/>
          <w:szCs w:val="24"/>
          <w:lang w:eastAsia="ru-RU"/>
        </w:rPr>
        <w:t xml:space="preserve">4.3. </w:t>
      </w:r>
      <w:r w:rsidRPr="003D0C3A">
        <w:rPr>
          <w:rFonts w:ascii="Verdana" w:eastAsia="Times New Roman" w:hAnsi="Verdana" w:cs="Times New Roman" w:hint="eastAsia"/>
          <w:color w:val="000000"/>
          <w:kern w:val="0"/>
          <w:sz w:val="24"/>
          <w:szCs w:val="24"/>
          <w:lang w:eastAsia="ru-RU"/>
        </w:rPr>
        <w:t>Природа</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центрів</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свічення</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кристалів</w:t>
      </w:r>
      <w:r w:rsidRPr="003D0C3A">
        <w:rPr>
          <w:rFonts w:ascii="Verdana" w:eastAsia="Times New Roman" w:hAnsi="Verdana" w:cs="Times New Roman"/>
          <w:color w:val="000000"/>
          <w:kern w:val="0"/>
          <w:sz w:val="24"/>
          <w:szCs w:val="24"/>
          <w:lang w:eastAsia="ru-RU"/>
        </w:rPr>
        <w:t xml:space="preserve"> PbMoO4</w:t>
      </w:r>
      <w:r w:rsidRPr="003D0C3A">
        <w:rPr>
          <w:rFonts w:ascii="Verdana" w:eastAsia="Times New Roman" w:hAnsi="Verdana" w:cs="Times New Roman" w:hint="eastAsia"/>
          <w:color w:val="000000"/>
          <w:kern w:val="0"/>
          <w:sz w:val="24"/>
          <w:szCs w:val="24"/>
          <w:lang w:eastAsia="ru-RU"/>
        </w:rPr>
        <w:t>…………………………</w:t>
      </w:r>
      <w:r w:rsidRPr="003D0C3A">
        <w:rPr>
          <w:rFonts w:ascii="Verdana" w:eastAsia="Times New Roman" w:hAnsi="Verdana" w:cs="Times New Roman"/>
          <w:color w:val="000000"/>
          <w:kern w:val="0"/>
          <w:sz w:val="24"/>
          <w:szCs w:val="24"/>
          <w:lang w:eastAsia="ru-RU"/>
        </w:rPr>
        <w:t xml:space="preserve"> 169</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color w:val="000000"/>
          <w:kern w:val="0"/>
          <w:sz w:val="24"/>
          <w:szCs w:val="24"/>
          <w:lang w:eastAsia="ru-RU"/>
        </w:rPr>
        <w:t xml:space="preserve">4.4. </w:t>
      </w:r>
      <w:r w:rsidRPr="003D0C3A">
        <w:rPr>
          <w:rFonts w:ascii="Verdana" w:eastAsia="Times New Roman" w:hAnsi="Verdana" w:cs="Times New Roman" w:hint="eastAsia"/>
          <w:color w:val="000000"/>
          <w:kern w:val="0"/>
          <w:sz w:val="24"/>
          <w:szCs w:val="24"/>
          <w:lang w:eastAsia="ru-RU"/>
        </w:rPr>
        <w:t>Роль</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електронних</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станів</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дефектів</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в</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процесах</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поглинання</w:t>
      </w:r>
      <w:r w:rsidRPr="003D0C3A">
        <w:rPr>
          <w:rFonts w:ascii="Verdana" w:eastAsia="Times New Roman" w:hAnsi="Verdana" w:cs="Times New Roman"/>
          <w:color w:val="000000"/>
          <w:kern w:val="0"/>
          <w:sz w:val="24"/>
          <w:szCs w:val="24"/>
          <w:lang w:eastAsia="ru-RU"/>
        </w:rPr>
        <w:t>,</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hint="eastAsia"/>
          <w:color w:val="000000"/>
          <w:kern w:val="0"/>
          <w:sz w:val="24"/>
          <w:szCs w:val="24"/>
          <w:lang w:eastAsia="ru-RU"/>
        </w:rPr>
        <w:t>люмінесценції</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та</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передачі</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енергії</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люмінесцентного</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збудження</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в</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hint="eastAsia"/>
          <w:color w:val="000000"/>
          <w:kern w:val="0"/>
          <w:sz w:val="24"/>
          <w:szCs w:val="24"/>
          <w:lang w:eastAsia="ru-RU"/>
        </w:rPr>
        <w:t>кристалах</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молібдату</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літію</w:t>
      </w:r>
      <w:r w:rsidRPr="003D0C3A">
        <w:rPr>
          <w:rFonts w:ascii="Verdana" w:eastAsia="Times New Roman" w:hAnsi="Verdana" w:cs="Times New Roman"/>
          <w:color w:val="000000"/>
          <w:kern w:val="0"/>
          <w:sz w:val="24"/>
          <w:szCs w:val="24"/>
          <w:lang w:eastAsia="ru-RU"/>
        </w:rPr>
        <w:t xml:space="preserve"> Li2MoO4</w:t>
      </w:r>
      <w:r w:rsidRPr="003D0C3A">
        <w:rPr>
          <w:rFonts w:ascii="Verdana" w:eastAsia="Times New Roman" w:hAnsi="Verdana" w:cs="Times New Roman" w:hint="eastAsia"/>
          <w:color w:val="000000"/>
          <w:kern w:val="0"/>
          <w:sz w:val="24"/>
          <w:szCs w:val="24"/>
          <w:lang w:eastAsia="ru-RU"/>
        </w:rPr>
        <w:t>……………………………………</w:t>
      </w:r>
      <w:r w:rsidRPr="003D0C3A">
        <w:rPr>
          <w:rFonts w:ascii="Verdana" w:eastAsia="Times New Roman" w:hAnsi="Verdana" w:cs="Times New Roman"/>
          <w:color w:val="000000"/>
          <w:kern w:val="0"/>
          <w:sz w:val="24"/>
          <w:szCs w:val="24"/>
          <w:lang w:eastAsia="ru-RU"/>
        </w:rPr>
        <w:t xml:space="preserve"> 178</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color w:val="000000"/>
          <w:kern w:val="0"/>
          <w:sz w:val="24"/>
          <w:szCs w:val="24"/>
          <w:lang w:eastAsia="ru-RU"/>
        </w:rPr>
        <w:t xml:space="preserve">4.4.1. </w:t>
      </w:r>
      <w:r w:rsidRPr="003D0C3A">
        <w:rPr>
          <w:rFonts w:ascii="Verdana" w:eastAsia="Times New Roman" w:hAnsi="Verdana" w:cs="Times New Roman" w:hint="eastAsia"/>
          <w:color w:val="000000"/>
          <w:kern w:val="0"/>
          <w:sz w:val="24"/>
          <w:szCs w:val="24"/>
          <w:lang w:eastAsia="ru-RU"/>
        </w:rPr>
        <w:t>Походження</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свічення</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кристалів</w:t>
      </w:r>
      <w:r w:rsidRPr="003D0C3A">
        <w:rPr>
          <w:rFonts w:ascii="Verdana" w:eastAsia="Times New Roman" w:hAnsi="Verdana" w:cs="Times New Roman"/>
          <w:color w:val="000000"/>
          <w:kern w:val="0"/>
          <w:sz w:val="24"/>
          <w:szCs w:val="24"/>
          <w:lang w:eastAsia="ru-RU"/>
        </w:rPr>
        <w:t xml:space="preserve"> Li2MoO4</w:t>
      </w:r>
      <w:r w:rsidRPr="003D0C3A">
        <w:rPr>
          <w:rFonts w:ascii="Verdana" w:eastAsia="Times New Roman" w:hAnsi="Verdana" w:cs="Times New Roman" w:hint="eastAsia"/>
          <w:color w:val="000000"/>
          <w:kern w:val="0"/>
          <w:sz w:val="24"/>
          <w:szCs w:val="24"/>
          <w:lang w:eastAsia="ru-RU"/>
        </w:rPr>
        <w:t>……………………</w:t>
      </w:r>
      <w:r w:rsidRPr="003D0C3A">
        <w:rPr>
          <w:rFonts w:ascii="Verdana" w:eastAsia="Times New Roman" w:hAnsi="Verdana" w:cs="Times New Roman"/>
          <w:color w:val="000000"/>
          <w:kern w:val="0"/>
          <w:sz w:val="24"/>
          <w:szCs w:val="24"/>
          <w:lang w:eastAsia="ru-RU"/>
        </w:rPr>
        <w:t>. 179</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color w:val="000000"/>
          <w:kern w:val="0"/>
          <w:sz w:val="24"/>
          <w:szCs w:val="24"/>
          <w:lang w:eastAsia="ru-RU"/>
        </w:rPr>
        <w:t xml:space="preserve">4.4.2. </w:t>
      </w:r>
      <w:r w:rsidRPr="003D0C3A">
        <w:rPr>
          <w:rFonts w:ascii="Verdana" w:eastAsia="Times New Roman" w:hAnsi="Verdana" w:cs="Times New Roman" w:hint="eastAsia"/>
          <w:color w:val="000000"/>
          <w:kern w:val="0"/>
          <w:sz w:val="24"/>
          <w:szCs w:val="24"/>
          <w:lang w:eastAsia="ru-RU"/>
        </w:rPr>
        <w:t>Енергії</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іонізації</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точкових</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дефектів</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та</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природа</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кривих</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hint="eastAsia"/>
          <w:color w:val="000000"/>
          <w:kern w:val="0"/>
          <w:sz w:val="24"/>
          <w:szCs w:val="24"/>
          <w:lang w:eastAsia="ru-RU"/>
        </w:rPr>
        <w:t>висвічування</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ТСЛ………………………………………………</w:t>
      </w:r>
      <w:r w:rsidRPr="003D0C3A">
        <w:rPr>
          <w:rFonts w:ascii="Verdana" w:eastAsia="Times New Roman" w:hAnsi="Verdana" w:cs="Times New Roman"/>
          <w:color w:val="000000"/>
          <w:kern w:val="0"/>
          <w:sz w:val="24"/>
          <w:szCs w:val="24"/>
          <w:lang w:eastAsia="ru-RU"/>
        </w:rPr>
        <w:t>. 184</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color w:val="000000"/>
          <w:kern w:val="0"/>
          <w:sz w:val="24"/>
          <w:szCs w:val="24"/>
          <w:lang w:eastAsia="ru-RU"/>
        </w:rPr>
        <w:t xml:space="preserve">4.4.3. </w:t>
      </w:r>
      <w:r w:rsidRPr="003D0C3A">
        <w:rPr>
          <w:rFonts w:ascii="Verdana" w:eastAsia="Times New Roman" w:hAnsi="Verdana" w:cs="Times New Roman" w:hint="eastAsia"/>
          <w:color w:val="000000"/>
          <w:kern w:val="0"/>
          <w:sz w:val="24"/>
          <w:szCs w:val="24"/>
          <w:lang w:eastAsia="ru-RU"/>
        </w:rPr>
        <w:t>Парціальні</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густини</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електронних</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станів</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дефектів</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та</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природа</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hint="eastAsia"/>
          <w:color w:val="000000"/>
          <w:kern w:val="0"/>
          <w:sz w:val="24"/>
          <w:szCs w:val="24"/>
          <w:lang w:eastAsia="ru-RU"/>
        </w:rPr>
        <w:t>смуг</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поглинання</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в</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кристалі</w:t>
      </w:r>
      <w:r w:rsidRPr="003D0C3A">
        <w:rPr>
          <w:rFonts w:ascii="Verdana" w:eastAsia="Times New Roman" w:hAnsi="Verdana" w:cs="Times New Roman"/>
          <w:color w:val="000000"/>
          <w:kern w:val="0"/>
          <w:sz w:val="24"/>
          <w:szCs w:val="24"/>
          <w:lang w:eastAsia="ru-RU"/>
        </w:rPr>
        <w:t xml:space="preserve"> Li2MoO4</w:t>
      </w:r>
      <w:r w:rsidRPr="003D0C3A">
        <w:rPr>
          <w:rFonts w:ascii="Verdana" w:eastAsia="Times New Roman" w:hAnsi="Verdana" w:cs="Times New Roman" w:hint="eastAsia"/>
          <w:color w:val="000000"/>
          <w:kern w:val="0"/>
          <w:sz w:val="24"/>
          <w:szCs w:val="24"/>
          <w:lang w:eastAsia="ru-RU"/>
        </w:rPr>
        <w:t>…………………………</w:t>
      </w:r>
      <w:r w:rsidRPr="003D0C3A">
        <w:rPr>
          <w:rFonts w:ascii="Verdana" w:eastAsia="Times New Roman" w:hAnsi="Verdana" w:cs="Times New Roman"/>
          <w:color w:val="000000"/>
          <w:kern w:val="0"/>
          <w:sz w:val="24"/>
          <w:szCs w:val="24"/>
          <w:lang w:eastAsia="ru-RU"/>
        </w:rPr>
        <w:t>.. 189</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color w:val="000000"/>
          <w:kern w:val="0"/>
          <w:sz w:val="24"/>
          <w:szCs w:val="24"/>
          <w:lang w:eastAsia="ru-RU"/>
        </w:rPr>
        <w:t xml:space="preserve">4.4.4. </w:t>
      </w:r>
      <w:r w:rsidRPr="003D0C3A">
        <w:rPr>
          <w:rFonts w:ascii="Verdana" w:eastAsia="Times New Roman" w:hAnsi="Verdana" w:cs="Times New Roman" w:hint="eastAsia"/>
          <w:color w:val="000000"/>
          <w:kern w:val="0"/>
          <w:sz w:val="24"/>
          <w:szCs w:val="24"/>
          <w:lang w:eastAsia="ru-RU"/>
        </w:rPr>
        <w:t>Спектри</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ІЧ</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поглинання</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зразків</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та</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можливість</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входження</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hint="eastAsia"/>
          <w:color w:val="000000"/>
          <w:kern w:val="0"/>
          <w:sz w:val="24"/>
          <w:szCs w:val="24"/>
          <w:lang w:eastAsia="ru-RU"/>
        </w:rPr>
        <w:t>молекулярних</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об’єктів</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до</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решітки</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кристала</w:t>
      </w:r>
      <w:r w:rsidRPr="003D0C3A">
        <w:rPr>
          <w:rFonts w:ascii="Verdana" w:eastAsia="Times New Roman" w:hAnsi="Verdana" w:cs="Times New Roman"/>
          <w:color w:val="000000"/>
          <w:kern w:val="0"/>
          <w:sz w:val="24"/>
          <w:szCs w:val="24"/>
          <w:lang w:eastAsia="ru-RU"/>
        </w:rPr>
        <w:t xml:space="preserve"> Li2MoO4</w:t>
      </w:r>
      <w:r w:rsidRPr="003D0C3A">
        <w:rPr>
          <w:rFonts w:ascii="Verdana" w:eastAsia="Times New Roman" w:hAnsi="Verdana" w:cs="Times New Roman" w:hint="eastAsia"/>
          <w:color w:val="000000"/>
          <w:kern w:val="0"/>
          <w:sz w:val="24"/>
          <w:szCs w:val="24"/>
          <w:lang w:eastAsia="ru-RU"/>
        </w:rPr>
        <w:t>………</w:t>
      </w:r>
      <w:r w:rsidRPr="003D0C3A">
        <w:rPr>
          <w:rFonts w:ascii="Verdana" w:eastAsia="Times New Roman" w:hAnsi="Verdana" w:cs="Times New Roman"/>
          <w:color w:val="000000"/>
          <w:kern w:val="0"/>
          <w:sz w:val="24"/>
          <w:szCs w:val="24"/>
          <w:lang w:eastAsia="ru-RU"/>
        </w:rPr>
        <w:t>. 195</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color w:val="000000"/>
          <w:kern w:val="0"/>
          <w:sz w:val="24"/>
          <w:szCs w:val="24"/>
          <w:lang w:eastAsia="ru-RU"/>
        </w:rPr>
        <w:t xml:space="preserve">4.5. </w:t>
      </w:r>
      <w:r w:rsidRPr="003D0C3A">
        <w:rPr>
          <w:rFonts w:ascii="Verdana" w:eastAsia="Times New Roman" w:hAnsi="Verdana" w:cs="Times New Roman" w:hint="eastAsia"/>
          <w:color w:val="000000"/>
          <w:kern w:val="0"/>
          <w:sz w:val="24"/>
          <w:szCs w:val="24"/>
          <w:lang w:eastAsia="ru-RU"/>
        </w:rPr>
        <w:t>Електронна</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структура</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кристалів</w:t>
      </w:r>
      <w:r w:rsidRPr="003D0C3A">
        <w:rPr>
          <w:rFonts w:ascii="Verdana" w:eastAsia="Times New Roman" w:hAnsi="Verdana" w:cs="Times New Roman"/>
          <w:color w:val="000000"/>
          <w:kern w:val="0"/>
          <w:sz w:val="24"/>
          <w:szCs w:val="24"/>
          <w:lang w:eastAsia="ru-RU"/>
        </w:rPr>
        <w:t xml:space="preserve"> CdMoO4, CdMoO4:F </w:t>
      </w:r>
      <w:r w:rsidRPr="003D0C3A">
        <w:rPr>
          <w:rFonts w:ascii="Verdana" w:eastAsia="Times New Roman" w:hAnsi="Verdana" w:cs="Times New Roman" w:hint="eastAsia"/>
          <w:color w:val="000000"/>
          <w:kern w:val="0"/>
          <w:sz w:val="24"/>
          <w:szCs w:val="24"/>
          <w:lang w:eastAsia="ru-RU"/>
        </w:rPr>
        <w:t>і</w:t>
      </w:r>
      <w:r w:rsidRPr="003D0C3A">
        <w:rPr>
          <w:rFonts w:ascii="Verdana" w:eastAsia="Times New Roman" w:hAnsi="Verdana" w:cs="Times New Roman"/>
          <w:color w:val="000000"/>
          <w:kern w:val="0"/>
          <w:sz w:val="24"/>
          <w:szCs w:val="24"/>
          <w:lang w:eastAsia="ru-RU"/>
        </w:rPr>
        <w:t xml:space="preserve"> CdMoO3F2 </w:t>
      </w:r>
      <w:r w:rsidRPr="003D0C3A">
        <w:rPr>
          <w:rFonts w:ascii="Verdana" w:eastAsia="Times New Roman" w:hAnsi="Verdana" w:cs="Times New Roman" w:hint="eastAsia"/>
          <w:color w:val="000000"/>
          <w:kern w:val="0"/>
          <w:sz w:val="24"/>
          <w:szCs w:val="24"/>
          <w:lang w:eastAsia="ru-RU"/>
        </w:rPr>
        <w:t>та</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hint="eastAsia"/>
          <w:color w:val="000000"/>
          <w:kern w:val="0"/>
          <w:sz w:val="24"/>
          <w:szCs w:val="24"/>
          <w:lang w:eastAsia="ru-RU"/>
        </w:rPr>
        <w:t>можлива</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роль</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аніонів</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фтору</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в</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процесах</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люмінесценції</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кристалів</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hint="eastAsia"/>
          <w:color w:val="000000"/>
          <w:kern w:val="0"/>
          <w:sz w:val="24"/>
          <w:szCs w:val="24"/>
          <w:lang w:eastAsia="ru-RU"/>
        </w:rPr>
        <w:t>молібдатів………………………………………………………………</w:t>
      </w:r>
      <w:r w:rsidRPr="003D0C3A">
        <w:rPr>
          <w:rFonts w:ascii="Verdana" w:eastAsia="Times New Roman" w:hAnsi="Verdana" w:cs="Times New Roman"/>
          <w:color w:val="000000"/>
          <w:kern w:val="0"/>
          <w:sz w:val="24"/>
          <w:szCs w:val="24"/>
          <w:lang w:eastAsia="ru-RU"/>
        </w:rPr>
        <w:t>.. 200</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hint="eastAsia"/>
          <w:color w:val="000000"/>
          <w:kern w:val="0"/>
          <w:sz w:val="24"/>
          <w:szCs w:val="24"/>
          <w:lang w:eastAsia="ru-RU"/>
        </w:rPr>
        <w:t>Висновки</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до</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розділу</w:t>
      </w:r>
      <w:r w:rsidRPr="003D0C3A">
        <w:rPr>
          <w:rFonts w:ascii="Verdana" w:eastAsia="Times New Roman" w:hAnsi="Verdana" w:cs="Times New Roman"/>
          <w:color w:val="000000"/>
          <w:kern w:val="0"/>
          <w:sz w:val="24"/>
          <w:szCs w:val="24"/>
          <w:lang w:eastAsia="ru-RU"/>
        </w:rPr>
        <w:t xml:space="preserve"> 4</w:t>
      </w:r>
      <w:r w:rsidRPr="003D0C3A">
        <w:rPr>
          <w:rFonts w:ascii="Verdana" w:eastAsia="Times New Roman" w:hAnsi="Verdana" w:cs="Times New Roman" w:hint="eastAsia"/>
          <w:color w:val="000000"/>
          <w:kern w:val="0"/>
          <w:sz w:val="24"/>
          <w:szCs w:val="24"/>
          <w:lang w:eastAsia="ru-RU"/>
        </w:rPr>
        <w:t>…………………………………………………………</w:t>
      </w:r>
      <w:r w:rsidRPr="003D0C3A">
        <w:rPr>
          <w:rFonts w:ascii="Verdana" w:eastAsia="Times New Roman" w:hAnsi="Verdana" w:cs="Times New Roman"/>
          <w:color w:val="000000"/>
          <w:kern w:val="0"/>
          <w:sz w:val="24"/>
          <w:szCs w:val="24"/>
          <w:lang w:eastAsia="ru-RU"/>
        </w:rPr>
        <w:t xml:space="preserve"> 206</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color w:val="000000"/>
          <w:kern w:val="0"/>
          <w:sz w:val="24"/>
          <w:szCs w:val="24"/>
          <w:lang w:eastAsia="ru-RU"/>
        </w:rPr>
        <w:t>29</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hint="eastAsia"/>
          <w:color w:val="000000"/>
          <w:kern w:val="0"/>
          <w:sz w:val="24"/>
          <w:szCs w:val="24"/>
          <w:lang w:eastAsia="ru-RU"/>
        </w:rPr>
        <w:t>РОЗДІЛ</w:t>
      </w:r>
      <w:r w:rsidRPr="003D0C3A">
        <w:rPr>
          <w:rFonts w:ascii="Verdana" w:eastAsia="Times New Roman" w:hAnsi="Verdana" w:cs="Times New Roman"/>
          <w:color w:val="000000"/>
          <w:kern w:val="0"/>
          <w:sz w:val="24"/>
          <w:szCs w:val="24"/>
          <w:lang w:eastAsia="ru-RU"/>
        </w:rPr>
        <w:t xml:space="preserve"> 5. </w:t>
      </w:r>
      <w:r w:rsidRPr="003D0C3A">
        <w:rPr>
          <w:rFonts w:ascii="Verdana" w:eastAsia="Times New Roman" w:hAnsi="Verdana" w:cs="Times New Roman" w:hint="eastAsia"/>
          <w:color w:val="000000"/>
          <w:kern w:val="0"/>
          <w:sz w:val="24"/>
          <w:szCs w:val="24"/>
          <w:lang w:eastAsia="ru-RU"/>
        </w:rPr>
        <w:t>ЕЛЕКТРОННА</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СТРУКТУРА</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ТА</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ПРИРОДА</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hint="eastAsia"/>
          <w:color w:val="000000"/>
          <w:kern w:val="0"/>
          <w:sz w:val="24"/>
          <w:szCs w:val="24"/>
          <w:lang w:eastAsia="ru-RU"/>
        </w:rPr>
        <w:t>ЛЮМІНЕСЦЕНЦІЇ</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КРИСТАЛІВ</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ФОСФАТІВ</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З</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РІЗНИМИ</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hint="eastAsia"/>
          <w:color w:val="000000"/>
          <w:kern w:val="0"/>
          <w:sz w:val="24"/>
          <w:szCs w:val="24"/>
          <w:lang w:eastAsia="ru-RU"/>
        </w:rPr>
        <w:t>КАТІОНАМИ</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ТА</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ВІСМУТ</w:t>
      </w:r>
      <w:r w:rsidRPr="003D0C3A">
        <w:rPr>
          <w:rFonts w:ascii="Verdana" w:eastAsia="Times New Roman" w:hAnsi="Verdana" w:cs="Times New Roman"/>
          <w:color w:val="000000"/>
          <w:kern w:val="0"/>
          <w:sz w:val="24"/>
          <w:szCs w:val="24"/>
          <w:lang w:eastAsia="ru-RU"/>
        </w:rPr>
        <w:t>-</w:t>
      </w:r>
      <w:r w:rsidRPr="003D0C3A">
        <w:rPr>
          <w:rFonts w:ascii="Verdana" w:eastAsia="Times New Roman" w:hAnsi="Verdana" w:cs="Times New Roman" w:hint="eastAsia"/>
          <w:color w:val="000000"/>
          <w:kern w:val="0"/>
          <w:sz w:val="24"/>
          <w:szCs w:val="24"/>
          <w:lang w:eastAsia="ru-RU"/>
        </w:rPr>
        <w:t>ВМІСНИХ</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ОКСИДНИХ</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КРИСТАЛІВ</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З</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hint="eastAsia"/>
          <w:color w:val="000000"/>
          <w:kern w:val="0"/>
          <w:sz w:val="24"/>
          <w:szCs w:val="24"/>
          <w:lang w:eastAsia="ru-RU"/>
        </w:rPr>
        <w:t>РІЗНИМИ</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ОКСИАНІОННИМИ</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ГРУПАМИ……………………………</w:t>
      </w:r>
      <w:r w:rsidRPr="003D0C3A">
        <w:rPr>
          <w:rFonts w:ascii="Verdana" w:eastAsia="Times New Roman" w:hAnsi="Verdana" w:cs="Times New Roman"/>
          <w:color w:val="000000"/>
          <w:kern w:val="0"/>
          <w:sz w:val="24"/>
          <w:szCs w:val="24"/>
          <w:lang w:eastAsia="ru-RU"/>
        </w:rPr>
        <w:t>. 210</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color w:val="000000"/>
          <w:kern w:val="0"/>
          <w:sz w:val="24"/>
          <w:szCs w:val="24"/>
          <w:lang w:eastAsia="ru-RU"/>
        </w:rPr>
        <w:t xml:space="preserve">5.1. </w:t>
      </w:r>
      <w:r w:rsidRPr="003D0C3A">
        <w:rPr>
          <w:rFonts w:ascii="Verdana" w:eastAsia="Times New Roman" w:hAnsi="Verdana" w:cs="Times New Roman" w:hint="eastAsia"/>
          <w:color w:val="000000"/>
          <w:kern w:val="0"/>
          <w:sz w:val="24"/>
          <w:szCs w:val="24"/>
          <w:lang w:eastAsia="ru-RU"/>
        </w:rPr>
        <w:t>Роль</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станів</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катіонів</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та</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фосфатних</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груп</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у</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формуванні</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hint="eastAsia"/>
          <w:color w:val="000000"/>
          <w:kern w:val="0"/>
          <w:sz w:val="24"/>
          <w:szCs w:val="24"/>
          <w:lang w:eastAsia="ru-RU"/>
        </w:rPr>
        <w:t>люмінесценцентних</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властивостей</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кристалів</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фосфатів</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типу</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color w:val="000000"/>
          <w:kern w:val="0"/>
          <w:sz w:val="24"/>
          <w:szCs w:val="24"/>
          <w:lang w:eastAsia="ru-RU"/>
        </w:rPr>
        <w:t xml:space="preserve">MIMIIIP2O7 </w:t>
      </w:r>
      <w:r w:rsidRPr="003D0C3A">
        <w:rPr>
          <w:rFonts w:ascii="Verdana" w:eastAsia="Times New Roman" w:hAnsi="Verdana" w:cs="Times New Roman" w:hint="eastAsia"/>
          <w:color w:val="000000"/>
          <w:kern w:val="0"/>
          <w:sz w:val="24"/>
          <w:szCs w:val="24"/>
          <w:lang w:eastAsia="ru-RU"/>
        </w:rPr>
        <w:t>та</w:t>
      </w:r>
      <w:r w:rsidRPr="003D0C3A">
        <w:rPr>
          <w:rFonts w:ascii="Verdana" w:eastAsia="Times New Roman" w:hAnsi="Verdana" w:cs="Times New Roman"/>
          <w:color w:val="000000"/>
          <w:kern w:val="0"/>
          <w:sz w:val="24"/>
          <w:szCs w:val="24"/>
          <w:lang w:eastAsia="ru-RU"/>
        </w:rPr>
        <w:t xml:space="preserve"> MITi2(PO4)3</w:t>
      </w:r>
      <w:r w:rsidRPr="003D0C3A">
        <w:rPr>
          <w:rFonts w:ascii="Verdana" w:eastAsia="Times New Roman" w:hAnsi="Verdana" w:cs="Times New Roman" w:hint="eastAsia"/>
          <w:color w:val="000000"/>
          <w:kern w:val="0"/>
          <w:sz w:val="24"/>
          <w:szCs w:val="24"/>
          <w:lang w:eastAsia="ru-RU"/>
        </w:rPr>
        <w:t>………………………………………………</w:t>
      </w:r>
      <w:r w:rsidRPr="003D0C3A">
        <w:rPr>
          <w:rFonts w:ascii="Verdana" w:eastAsia="Times New Roman" w:hAnsi="Verdana" w:cs="Times New Roman"/>
          <w:color w:val="000000"/>
          <w:kern w:val="0"/>
          <w:sz w:val="24"/>
          <w:szCs w:val="24"/>
          <w:lang w:eastAsia="ru-RU"/>
        </w:rPr>
        <w:t>. 212</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color w:val="000000"/>
          <w:kern w:val="0"/>
          <w:sz w:val="24"/>
          <w:szCs w:val="24"/>
          <w:lang w:eastAsia="ru-RU"/>
        </w:rPr>
        <w:t xml:space="preserve">5.1.1. </w:t>
      </w:r>
      <w:r w:rsidRPr="003D0C3A">
        <w:rPr>
          <w:rFonts w:ascii="Verdana" w:eastAsia="Times New Roman" w:hAnsi="Verdana" w:cs="Times New Roman" w:hint="eastAsia"/>
          <w:color w:val="000000"/>
          <w:kern w:val="0"/>
          <w:sz w:val="24"/>
          <w:szCs w:val="24"/>
          <w:lang w:eastAsia="ru-RU"/>
        </w:rPr>
        <w:t>Роль</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станів</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катіонів</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та</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фосфатних</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груп</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у</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формуванні</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hint="eastAsia"/>
          <w:color w:val="000000"/>
          <w:kern w:val="0"/>
          <w:sz w:val="24"/>
          <w:szCs w:val="24"/>
          <w:lang w:eastAsia="ru-RU"/>
        </w:rPr>
        <w:t>електронних</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зон</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та</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спектрально</w:t>
      </w:r>
      <w:r w:rsidRPr="003D0C3A">
        <w:rPr>
          <w:rFonts w:ascii="Verdana" w:eastAsia="Times New Roman" w:hAnsi="Verdana" w:cs="Times New Roman"/>
          <w:color w:val="000000"/>
          <w:kern w:val="0"/>
          <w:sz w:val="24"/>
          <w:szCs w:val="24"/>
          <w:lang w:eastAsia="ru-RU"/>
        </w:rPr>
        <w:t>-</w:t>
      </w:r>
      <w:r w:rsidRPr="003D0C3A">
        <w:rPr>
          <w:rFonts w:ascii="Verdana" w:eastAsia="Times New Roman" w:hAnsi="Verdana" w:cs="Times New Roman" w:hint="eastAsia"/>
          <w:color w:val="000000"/>
          <w:kern w:val="0"/>
          <w:sz w:val="24"/>
          <w:szCs w:val="24"/>
          <w:lang w:eastAsia="ru-RU"/>
        </w:rPr>
        <w:t>люмінесцентних</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hint="eastAsia"/>
          <w:color w:val="000000"/>
          <w:kern w:val="0"/>
          <w:sz w:val="24"/>
          <w:szCs w:val="24"/>
          <w:lang w:eastAsia="ru-RU"/>
        </w:rPr>
        <w:t>характеристик</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кристалів</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фосфатів</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типу</w:t>
      </w:r>
      <w:r w:rsidRPr="003D0C3A">
        <w:rPr>
          <w:rFonts w:ascii="Verdana" w:eastAsia="Times New Roman" w:hAnsi="Verdana" w:cs="Times New Roman"/>
          <w:color w:val="000000"/>
          <w:kern w:val="0"/>
          <w:sz w:val="24"/>
          <w:szCs w:val="24"/>
          <w:lang w:eastAsia="ru-RU"/>
        </w:rPr>
        <w:t xml:space="preserve"> MIMIIIP2O7 (MI = Li,</w:t>
      </w:r>
    </w:p>
    <w:p w:rsidR="003D0C3A" w:rsidRPr="003D0C3A" w:rsidRDefault="003D0C3A" w:rsidP="003D0C3A">
      <w:pPr>
        <w:rPr>
          <w:rFonts w:ascii="Verdana" w:eastAsia="Times New Roman" w:hAnsi="Verdana" w:cs="Times New Roman"/>
          <w:color w:val="000000"/>
          <w:kern w:val="0"/>
          <w:sz w:val="24"/>
          <w:szCs w:val="24"/>
          <w:lang w:val="en-US" w:eastAsia="ru-RU"/>
        </w:rPr>
      </w:pPr>
      <w:r w:rsidRPr="003D0C3A">
        <w:rPr>
          <w:rFonts w:ascii="Verdana" w:eastAsia="Times New Roman" w:hAnsi="Verdana" w:cs="Times New Roman"/>
          <w:color w:val="000000"/>
          <w:kern w:val="0"/>
          <w:sz w:val="24"/>
          <w:szCs w:val="24"/>
          <w:lang w:val="en-US" w:eastAsia="ru-RU"/>
        </w:rPr>
        <w:t>Na, K; MIII = Al, In)</w:t>
      </w:r>
      <w:r w:rsidRPr="003D0C3A">
        <w:rPr>
          <w:rFonts w:ascii="Verdana" w:eastAsia="Times New Roman" w:hAnsi="Verdana" w:cs="Times New Roman" w:hint="eastAsia"/>
          <w:color w:val="000000"/>
          <w:kern w:val="0"/>
          <w:sz w:val="24"/>
          <w:szCs w:val="24"/>
          <w:lang w:val="en-US" w:eastAsia="ru-RU"/>
        </w:rPr>
        <w:t>………………………………………………</w:t>
      </w:r>
      <w:r w:rsidRPr="003D0C3A">
        <w:rPr>
          <w:rFonts w:ascii="Verdana" w:eastAsia="Times New Roman" w:hAnsi="Verdana" w:cs="Times New Roman"/>
          <w:color w:val="000000"/>
          <w:kern w:val="0"/>
          <w:sz w:val="24"/>
          <w:szCs w:val="24"/>
          <w:lang w:val="en-US" w:eastAsia="ru-RU"/>
        </w:rPr>
        <w:t xml:space="preserve"> 212</w:t>
      </w:r>
    </w:p>
    <w:p w:rsidR="003D0C3A" w:rsidRPr="003D0C3A" w:rsidRDefault="003D0C3A" w:rsidP="003D0C3A">
      <w:pPr>
        <w:rPr>
          <w:rFonts w:ascii="Verdana" w:eastAsia="Times New Roman" w:hAnsi="Verdana" w:cs="Times New Roman"/>
          <w:color w:val="000000"/>
          <w:kern w:val="0"/>
          <w:sz w:val="24"/>
          <w:szCs w:val="24"/>
          <w:lang w:val="en-US" w:eastAsia="ru-RU"/>
        </w:rPr>
      </w:pPr>
      <w:r w:rsidRPr="003D0C3A">
        <w:rPr>
          <w:rFonts w:ascii="Verdana" w:eastAsia="Times New Roman" w:hAnsi="Verdana" w:cs="Times New Roman"/>
          <w:color w:val="000000"/>
          <w:kern w:val="0"/>
          <w:sz w:val="24"/>
          <w:szCs w:val="24"/>
          <w:lang w:val="en-US" w:eastAsia="ru-RU"/>
        </w:rPr>
        <w:t xml:space="preserve">5.1.2. </w:t>
      </w:r>
      <w:r w:rsidRPr="003D0C3A">
        <w:rPr>
          <w:rFonts w:ascii="Verdana" w:eastAsia="Times New Roman" w:hAnsi="Verdana" w:cs="Times New Roman" w:hint="eastAsia"/>
          <w:color w:val="000000"/>
          <w:kern w:val="0"/>
          <w:sz w:val="24"/>
          <w:szCs w:val="24"/>
          <w:lang w:eastAsia="ru-RU"/>
        </w:rPr>
        <w:t>Електронна</w:t>
      </w:r>
      <w:r w:rsidRPr="003D0C3A">
        <w:rPr>
          <w:rFonts w:ascii="Verdana" w:eastAsia="Times New Roman" w:hAnsi="Verdana" w:cs="Times New Roman"/>
          <w:color w:val="000000"/>
          <w:kern w:val="0"/>
          <w:sz w:val="24"/>
          <w:szCs w:val="24"/>
          <w:lang w:val="en-US" w:eastAsia="ru-RU"/>
        </w:rPr>
        <w:t xml:space="preserve"> </w:t>
      </w:r>
      <w:r w:rsidRPr="003D0C3A">
        <w:rPr>
          <w:rFonts w:ascii="Verdana" w:eastAsia="Times New Roman" w:hAnsi="Verdana" w:cs="Times New Roman" w:hint="eastAsia"/>
          <w:color w:val="000000"/>
          <w:kern w:val="0"/>
          <w:sz w:val="24"/>
          <w:szCs w:val="24"/>
          <w:lang w:eastAsia="ru-RU"/>
        </w:rPr>
        <w:t>структура</w:t>
      </w:r>
      <w:r w:rsidRPr="003D0C3A">
        <w:rPr>
          <w:rFonts w:ascii="Verdana" w:eastAsia="Times New Roman" w:hAnsi="Verdana" w:cs="Times New Roman"/>
          <w:color w:val="000000"/>
          <w:kern w:val="0"/>
          <w:sz w:val="24"/>
          <w:szCs w:val="24"/>
          <w:lang w:val="en-US" w:eastAsia="ru-RU"/>
        </w:rPr>
        <w:t xml:space="preserve"> </w:t>
      </w:r>
      <w:r w:rsidRPr="003D0C3A">
        <w:rPr>
          <w:rFonts w:ascii="Verdana" w:eastAsia="Times New Roman" w:hAnsi="Verdana" w:cs="Times New Roman" w:hint="eastAsia"/>
          <w:color w:val="000000"/>
          <w:kern w:val="0"/>
          <w:sz w:val="24"/>
          <w:szCs w:val="24"/>
          <w:lang w:eastAsia="ru-RU"/>
        </w:rPr>
        <w:t>та</w:t>
      </w:r>
      <w:r w:rsidRPr="003D0C3A">
        <w:rPr>
          <w:rFonts w:ascii="Verdana" w:eastAsia="Times New Roman" w:hAnsi="Verdana" w:cs="Times New Roman"/>
          <w:color w:val="000000"/>
          <w:kern w:val="0"/>
          <w:sz w:val="24"/>
          <w:szCs w:val="24"/>
          <w:lang w:val="en-US" w:eastAsia="ru-RU"/>
        </w:rPr>
        <w:t xml:space="preserve"> </w:t>
      </w:r>
      <w:r w:rsidRPr="003D0C3A">
        <w:rPr>
          <w:rFonts w:ascii="Verdana" w:eastAsia="Times New Roman" w:hAnsi="Verdana" w:cs="Times New Roman" w:hint="eastAsia"/>
          <w:color w:val="000000"/>
          <w:kern w:val="0"/>
          <w:sz w:val="24"/>
          <w:szCs w:val="24"/>
          <w:lang w:eastAsia="ru-RU"/>
        </w:rPr>
        <w:t>центри</w:t>
      </w:r>
      <w:r w:rsidRPr="003D0C3A">
        <w:rPr>
          <w:rFonts w:ascii="Verdana" w:eastAsia="Times New Roman" w:hAnsi="Verdana" w:cs="Times New Roman"/>
          <w:color w:val="000000"/>
          <w:kern w:val="0"/>
          <w:sz w:val="24"/>
          <w:szCs w:val="24"/>
          <w:lang w:val="en-US" w:eastAsia="ru-RU"/>
        </w:rPr>
        <w:t xml:space="preserve"> </w:t>
      </w:r>
      <w:r w:rsidRPr="003D0C3A">
        <w:rPr>
          <w:rFonts w:ascii="Verdana" w:eastAsia="Times New Roman" w:hAnsi="Verdana" w:cs="Times New Roman" w:hint="eastAsia"/>
          <w:color w:val="000000"/>
          <w:kern w:val="0"/>
          <w:sz w:val="24"/>
          <w:szCs w:val="24"/>
          <w:lang w:eastAsia="ru-RU"/>
        </w:rPr>
        <w:t>люмінесценції</w:t>
      </w:r>
      <w:r w:rsidRPr="003D0C3A">
        <w:rPr>
          <w:rFonts w:ascii="Verdana" w:eastAsia="Times New Roman" w:hAnsi="Verdana" w:cs="Times New Roman"/>
          <w:color w:val="000000"/>
          <w:kern w:val="0"/>
          <w:sz w:val="24"/>
          <w:szCs w:val="24"/>
          <w:lang w:val="en-US" w:eastAsia="ru-RU"/>
        </w:rPr>
        <w:t xml:space="preserve"> </w:t>
      </w:r>
      <w:r w:rsidRPr="003D0C3A">
        <w:rPr>
          <w:rFonts w:ascii="Verdana" w:eastAsia="Times New Roman" w:hAnsi="Verdana" w:cs="Times New Roman" w:hint="eastAsia"/>
          <w:color w:val="000000"/>
          <w:kern w:val="0"/>
          <w:sz w:val="24"/>
          <w:szCs w:val="24"/>
          <w:lang w:eastAsia="ru-RU"/>
        </w:rPr>
        <w:t>титанвмісних</w:t>
      </w:r>
      <w:r w:rsidRPr="003D0C3A">
        <w:rPr>
          <w:rFonts w:ascii="Verdana" w:eastAsia="Times New Roman" w:hAnsi="Verdana" w:cs="Times New Roman"/>
          <w:color w:val="000000"/>
          <w:kern w:val="0"/>
          <w:sz w:val="24"/>
          <w:szCs w:val="24"/>
          <w:lang w:val="en-US" w:eastAsia="ru-RU"/>
        </w:rPr>
        <w:t xml:space="preserve"> </w:t>
      </w:r>
      <w:r w:rsidRPr="003D0C3A">
        <w:rPr>
          <w:rFonts w:ascii="Verdana" w:eastAsia="Times New Roman" w:hAnsi="Verdana" w:cs="Times New Roman" w:hint="eastAsia"/>
          <w:color w:val="000000"/>
          <w:kern w:val="0"/>
          <w:sz w:val="24"/>
          <w:szCs w:val="24"/>
          <w:lang w:eastAsia="ru-RU"/>
        </w:rPr>
        <w:t>фосфатів</w:t>
      </w:r>
      <w:r w:rsidRPr="003D0C3A">
        <w:rPr>
          <w:rFonts w:ascii="Verdana" w:eastAsia="Times New Roman" w:hAnsi="Verdana" w:cs="Times New Roman"/>
          <w:color w:val="000000"/>
          <w:kern w:val="0"/>
          <w:sz w:val="24"/>
          <w:szCs w:val="24"/>
          <w:lang w:val="en-US" w:eastAsia="ru-RU"/>
        </w:rPr>
        <w:t xml:space="preserve"> NaAlxTi1-xP2O7 </w:t>
      </w:r>
      <w:r w:rsidRPr="003D0C3A">
        <w:rPr>
          <w:rFonts w:ascii="Verdana" w:eastAsia="Times New Roman" w:hAnsi="Verdana" w:cs="Times New Roman" w:hint="eastAsia"/>
          <w:color w:val="000000"/>
          <w:kern w:val="0"/>
          <w:sz w:val="24"/>
          <w:szCs w:val="24"/>
          <w:lang w:eastAsia="ru-RU"/>
        </w:rPr>
        <w:t>та</w:t>
      </w:r>
      <w:r w:rsidRPr="003D0C3A">
        <w:rPr>
          <w:rFonts w:ascii="Verdana" w:eastAsia="Times New Roman" w:hAnsi="Verdana" w:cs="Times New Roman"/>
          <w:color w:val="000000"/>
          <w:kern w:val="0"/>
          <w:sz w:val="24"/>
          <w:szCs w:val="24"/>
          <w:lang w:val="en-US" w:eastAsia="ru-RU"/>
        </w:rPr>
        <w:t xml:space="preserve"> NaTi2(PO4)3</w:t>
      </w:r>
      <w:r w:rsidRPr="003D0C3A">
        <w:rPr>
          <w:rFonts w:ascii="Verdana" w:eastAsia="Times New Roman" w:hAnsi="Verdana" w:cs="Times New Roman" w:hint="eastAsia"/>
          <w:color w:val="000000"/>
          <w:kern w:val="0"/>
          <w:sz w:val="24"/>
          <w:szCs w:val="24"/>
          <w:lang w:val="en-US" w:eastAsia="ru-RU"/>
        </w:rPr>
        <w:t>………………</w:t>
      </w:r>
      <w:r w:rsidRPr="003D0C3A">
        <w:rPr>
          <w:rFonts w:ascii="Verdana" w:eastAsia="Times New Roman" w:hAnsi="Verdana" w:cs="Times New Roman"/>
          <w:color w:val="000000"/>
          <w:kern w:val="0"/>
          <w:sz w:val="24"/>
          <w:szCs w:val="24"/>
          <w:lang w:val="en-US" w:eastAsia="ru-RU"/>
        </w:rPr>
        <w:t>. 218</w:t>
      </w:r>
    </w:p>
    <w:p w:rsidR="003D0C3A" w:rsidRPr="003D0C3A" w:rsidRDefault="003D0C3A" w:rsidP="003D0C3A">
      <w:pPr>
        <w:rPr>
          <w:rFonts w:ascii="Verdana" w:eastAsia="Times New Roman" w:hAnsi="Verdana" w:cs="Times New Roman"/>
          <w:color w:val="000000"/>
          <w:kern w:val="0"/>
          <w:sz w:val="24"/>
          <w:szCs w:val="24"/>
          <w:lang w:val="en-US" w:eastAsia="ru-RU"/>
        </w:rPr>
      </w:pPr>
      <w:r w:rsidRPr="003D0C3A">
        <w:rPr>
          <w:rFonts w:ascii="Verdana" w:eastAsia="Times New Roman" w:hAnsi="Verdana" w:cs="Times New Roman"/>
          <w:color w:val="000000"/>
          <w:kern w:val="0"/>
          <w:sz w:val="24"/>
          <w:szCs w:val="24"/>
          <w:lang w:val="en-US" w:eastAsia="ru-RU"/>
        </w:rPr>
        <w:t xml:space="preserve">5.2. </w:t>
      </w:r>
      <w:r w:rsidRPr="003D0C3A">
        <w:rPr>
          <w:rFonts w:ascii="Verdana" w:eastAsia="Times New Roman" w:hAnsi="Verdana" w:cs="Times New Roman" w:hint="eastAsia"/>
          <w:color w:val="000000"/>
          <w:kern w:val="0"/>
          <w:sz w:val="24"/>
          <w:szCs w:val="24"/>
          <w:lang w:eastAsia="ru-RU"/>
        </w:rPr>
        <w:t>Люмінесценція</w:t>
      </w:r>
      <w:r w:rsidRPr="003D0C3A">
        <w:rPr>
          <w:rFonts w:ascii="Verdana" w:eastAsia="Times New Roman" w:hAnsi="Verdana" w:cs="Times New Roman"/>
          <w:color w:val="000000"/>
          <w:kern w:val="0"/>
          <w:sz w:val="24"/>
          <w:szCs w:val="24"/>
          <w:lang w:val="en-US" w:eastAsia="ru-RU"/>
        </w:rPr>
        <w:t xml:space="preserve"> </w:t>
      </w:r>
      <w:r w:rsidRPr="003D0C3A">
        <w:rPr>
          <w:rFonts w:ascii="Verdana" w:eastAsia="Times New Roman" w:hAnsi="Verdana" w:cs="Times New Roman" w:hint="eastAsia"/>
          <w:color w:val="000000"/>
          <w:kern w:val="0"/>
          <w:sz w:val="24"/>
          <w:szCs w:val="24"/>
          <w:lang w:eastAsia="ru-RU"/>
        </w:rPr>
        <w:t>домішок</w:t>
      </w:r>
      <w:r w:rsidRPr="003D0C3A">
        <w:rPr>
          <w:rFonts w:ascii="Verdana" w:eastAsia="Times New Roman" w:hAnsi="Verdana" w:cs="Times New Roman"/>
          <w:color w:val="000000"/>
          <w:kern w:val="0"/>
          <w:sz w:val="24"/>
          <w:szCs w:val="24"/>
          <w:lang w:val="en-US" w:eastAsia="ru-RU"/>
        </w:rPr>
        <w:t xml:space="preserve"> </w:t>
      </w:r>
      <w:r w:rsidRPr="003D0C3A">
        <w:rPr>
          <w:rFonts w:ascii="Verdana" w:eastAsia="Times New Roman" w:hAnsi="Verdana" w:cs="Times New Roman" w:hint="eastAsia"/>
          <w:color w:val="000000"/>
          <w:kern w:val="0"/>
          <w:sz w:val="24"/>
          <w:szCs w:val="24"/>
          <w:lang w:eastAsia="ru-RU"/>
        </w:rPr>
        <w:t>вісмуту</w:t>
      </w:r>
      <w:r w:rsidRPr="003D0C3A">
        <w:rPr>
          <w:rFonts w:ascii="Verdana" w:eastAsia="Times New Roman" w:hAnsi="Verdana" w:cs="Times New Roman"/>
          <w:color w:val="000000"/>
          <w:kern w:val="0"/>
          <w:sz w:val="24"/>
          <w:szCs w:val="24"/>
          <w:lang w:val="en-US" w:eastAsia="ru-RU"/>
        </w:rPr>
        <w:t xml:space="preserve"> </w:t>
      </w:r>
      <w:r w:rsidRPr="003D0C3A">
        <w:rPr>
          <w:rFonts w:ascii="Verdana" w:eastAsia="Times New Roman" w:hAnsi="Verdana" w:cs="Times New Roman" w:hint="eastAsia"/>
          <w:color w:val="000000"/>
          <w:kern w:val="0"/>
          <w:sz w:val="24"/>
          <w:szCs w:val="24"/>
          <w:lang w:eastAsia="ru-RU"/>
        </w:rPr>
        <w:t>в</w:t>
      </w:r>
      <w:r w:rsidRPr="003D0C3A">
        <w:rPr>
          <w:rFonts w:ascii="Verdana" w:eastAsia="Times New Roman" w:hAnsi="Verdana" w:cs="Times New Roman"/>
          <w:color w:val="000000"/>
          <w:kern w:val="0"/>
          <w:sz w:val="24"/>
          <w:szCs w:val="24"/>
          <w:lang w:val="en-US" w:eastAsia="ru-RU"/>
        </w:rPr>
        <w:t xml:space="preserve"> </w:t>
      </w:r>
      <w:r w:rsidRPr="003D0C3A">
        <w:rPr>
          <w:rFonts w:ascii="Verdana" w:eastAsia="Times New Roman" w:hAnsi="Verdana" w:cs="Times New Roman" w:hint="eastAsia"/>
          <w:color w:val="000000"/>
          <w:kern w:val="0"/>
          <w:sz w:val="24"/>
          <w:szCs w:val="24"/>
          <w:lang w:eastAsia="ru-RU"/>
        </w:rPr>
        <w:t>кристалі</w:t>
      </w:r>
      <w:r w:rsidRPr="003D0C3A">
        <w:rPr>
          <w:rFonts w:ascii="Verdana" w:eastAsia="Times New Roman" w:hAnsi="Verdana" w:cs="Times New Roman"/>
          <w:color w:val="000000"/>
          <w:kern w:val="0"/>
          <w:sz w:val="24"/>
          <w:szCs w:val="24"/>
          <w:lang w:val="en-US" w:eastAsia="ru-RU"/>
        </w:rPr>
        <w:t xml:space="preserve"> </w:t>
      </w:r>
      <w:r w:rsidRPr="003D0C3A">
        <w:rPr>
          <w:rFonts w:ascii="Verdana" w:eastAsia="Times New Roman" w:hAnsi="Verdana" w:cs="Times New Roman" w:hint="eastAsia"/>
          <w:color w:val="000000"/>
          <w:kern w:val="0"/>
          <w:sz w:val="24"/>
          <w:szCs w:val="24"/>
          <w:lang w:eastAsia="ru-RU"/>
        </w:rPr>
        <w:t>вольфрамату</w:t>
      </w:r>
      <w:r w:rsidRPr="003D0C3A">
        <w:rPr>
          <w:rFonts w:ascii="Verdana" w:eastAsia="Times New Roman" w:hAnsi="Verdana" w:cs="Times New Roman"/>
          <w:color w:val="000000"/>
          <w:kern w:val="0"/>
          <w:sz w:val="24"/>
          <w:szCs w:val="24"/>
          <w:lang w:val="en-US" w:eastAsia="ru-RU"/>
        </w:rPr>
        <w:t xml:space="preserve"> </w:t>
      </w:r>
      <w:r w:rsidRPr="003D0C3A">
        <w:rPr>
          <w:rFonts w:ascii="Verdana" w:eastAsia="Times New Roman" w:hAnsi="Verdana" w:cs="Times New Roman" w:hint="eastAsia"/>
          <w:color w:val="000000"/>
          <w:kern w:val="0"/>
          <w:sz w:val="24"/>
          <w:szCs w:val="24"/>
          <w:lang w:eastAsia="ru-RU"/>
        </w:rPr>
        <w:t>кадмію</w:t>
      </w:r>
      <w:r w:rsidRPr="003D0C3A">
        <w:rPr>
          <w:rFonts w:ascii="Verdana" w:eastAsia="Times New Roman" w:hAnsi="Verdana" w:cs="Times New Roman" w:hint="eastAsia"/>
          <w:color w:val="000000"/>
          <w:kern w:val="0"/>
          <w:sz w:val="24"/>
          <w:szCs w:val="24"/>
          <w:lang w:val="en-US" w:eastAsia="ru-RU"/>
        </w:rPr>
        <w:t>…</w:t>
      </w:r>
      <w:r w:rsidRPr="003D0C3A">
        <w:rPr>
          <w:rFonts w:ascii="Verdana" w:eastAsia="Times New Roman" w:hAnsi="Verdana" w:cs="Times New Roman"/>
          <w:color w:val="000000"/>
          <w:kern w:val="0"/>
          <w:sz w:val="24"/>
          <w:szCs w:val="24"/>
          <w:lang w:val="en-US" w:eastAsia="ru-RU"/>
        </w:rPr>
        <w:t>... 227</w:t>
      </w:r>
    </w:p>
    <w:p w:rsidR="003D0C3A" w:rsidRPr="003D0C3A" w:rsidRDefault="003D0C3A" w:rsidP="003D0C3A">
      <w:pPr>
        <w:rPr>
          <w:rFonts w:ascii="Verdana" w:eastAsia="Times New Roman" w:hAnsi="Verdana" w:cs="Times New Roman"/>
          <w:color w:val="000000"/>
          <w:kern w:val="0"/>
          <w:sz w:val="24"/>
          <w:szCs w:val="24"/>
          <w:lang w:val="en-US" w:eastAsia="ru-RU"/>
        </w:rPr>
      </w:pPr>
      <w:r w:rsidRPr="003D0C3A">
        <w:rPr>
          <w:rFonts w:ascii="Verdana" w:eastAsia="Times New Roman" w:hAnsi="Verdana" w:cs="Times New Roman"/>
          <w:color w:val="000000"/>
          <w:kern w:val="0"/>
          <w:sz w:val="24"/>
          <w:szCs w:val="24"/>
          <w:lang w:val="en-US" w:eastAsia="ru-RU"/>
        </w:rPr>
        <w:t xml:space="preserve">5.3. </w:t>
      </w:r>
      <w:r w:rsidRPr="003D0C3A">
        <w:rPr>
          <w:rFonts w:ascii="Verdana" w:eastAsia="Times New Roman" w:hAnsi="Verdana" w:cs="Times New Roman" w:hint="eastAsia"/>
          <w:color w:val="000000"/>
          <w:kern w:val="0"/>
          <w:sz w:val="24"/>
          <w:szCs w:val="24"/>
          <w:lang w:eastAsia="ru-RU"/>
        </w:rPr>
        <w:t>Роль</w:t>
      </w:r>
      <w:r w:rsidRPr="003D0C3A">
        <w:rPr>
          <w:rFonts w:ascii="Verdana" w:eastAsia="Times New Roman" w:hAnsi="Verdana" w:cs="Times New Roman"/>
          <w:color w:val="000000"/>
          <w:kern w:val="0"/>
          <w:sz w:val="24"/>
          <w:szCs w:val="24"/>
          <w:lang w:val="en-US" w:eastAsia="ru-RU"/>
        </w:rPr>
        <w:t xml:space="preserve"> </w:t>
      </w:r>
      <w:r w:rsidRPr="003D0C3A">
        <w:rPr>
          <w:rFonts w:ascii="Verdana" w:eastAsia="Times New Roman" w:hAnsi="Verdana" w:cs="Times New Roman" w:hint="eastAsia"/>
          <w:color w:val="000000"/>
          <w:kern w:val="0"/>
          <w:sz w:val="24"/>
          <w:szCs w:val="24"/>
          <w:lang w:eastAsia="ru-RU"/>
        </w:rPr>
        <w:t>станів</w:t>
      </w:r>
      <w:r w:rsidRPr="003D0C3A">
        <w:rPr>
          <w:rFonts w:ascii="Verdana" w:eastAsia="Times New Roman" w:hAnsi="Verdana" w:cs="Times New Roman"/>
          <w:color w:val="000000"/>
          <w:kern w:val="0"/>
          <w:sz w:val="24"/>
          <w:szCs w:val="24"/>
          <w:lang w:val="en-US" w:eastAsia="ru-RU"/>
        </w:rPr>
        <w:t xml:space="preserve"> </w:t>
      </w:r>
      <w:r w:rsidRPr="003D0C3A">
        <w:rPr>
          <w:rFonts w:ascii="Verdana" w:eastAsia="Times New Roman" w:hAnsi="Verdana" w:cs="Times New Roman" w:hint="eastAsia"/>
          <w:color w:val="000000"/>
          <w:kern w:val="0"/>
          <w:sz w:val="24"/>
          <w:szCs w:val="24"/>
          <w:lang w:eastAsia="ru-RU"/>
        </w:rPr>
        <w:t>катіонів</w:t>
      </w:r>
      <w:r w:rsidRPr="003D0C3A">
        <w:rPr>
          <w:rFonts w:ascii="Verdana" w:eastAsia="Times New Roman" w:hAnsi="Verdana" w:cs="Times New Roman"/>
          <w:color w:val="000000"/>
          <w:kern w:val="0"/>
          <w:sz w:val="24"/>
          <w:szCs w:val="24"/>
          <w:lang w:val="en-US" w:eastAsia="ru-RU"/>
        </w:rPr>
        <w:t xml:space="preserve"> MIII </w:t>
      </w:r>
      <w:r w:rsidRPr="003D0C3A">
        <w:rPr>
          <w:rFonts w:ascii="Verdana" w:eastAsia="Times New Roman" w:hAnsi="Verdana" w:cs="Times New Roman" w:hint="eastAsia"/>
          <w:color w:val="000000"/>
          <w:kern w:val="0"/>
          <w:sz w:val="24"/>
          <w:szCs w:val="24"/>
          <w:lang w:eastAsia="ru-RU"/>
        </w:rPr>
        <w:t>в</w:t>
      </w:r>
      <w:r w:rsidRPr="003D0C3A">
        <w:rPr>
          <w:rFonts w:ascii="Verdana" w:eastAsia="Times New Roman" w:hAnsi="Verdana" w:cs="Times New Roman"/>
          <w:color w:val="000000"/>
          <w:kern w:val="0"/>
          <w:sz w:val="24"/>
          <w:szCs w:val="24"/>
          <w:lang w:val="en-US" w:eastAsia="ru-RU"/>
        </w:rPr>
        <w:t xml:space="preserve"> </w:t>
      </w:r>
      <w:r w:rsidRPr="003D0C3A">
        <w:rPr>
          <w:rFonts w:ascii="Verdana" w:eastAsia="Times New Roman" w:hAnsi="Verdana" w:cs="Times New Roman" w:hint="eastAsia"/>
          <w:color w:val="000000"/>
          <w:kern w:val="0"/>
          <w:sz w:val="24"/>
          <w:szCs w:val="24"/>
          <w:lang w:eastAsia="ru-RU"/>
        </w:rPr>
        <w:t>процесах</w:t>
      </w:r>
      <w:r w:rsidRPr="003D0C3A">
        <w:rPr>
          <w:rFonts w:ascii="Verdana" w:eastAsia="Times New Roman" w:hAnsi="Verdana" w:cs="Times New Roman"/>
          <w:color w:val="000000"/>
          <w:kern w:val="0"/>
          <w:sz w:val="24"/>
          <w:szCs w:val="24"/>
          <w:lang w:val="en-US" w:eastAsia="ru-RU"/>
        </w:rPr>
        <w:t xml:space="preserve"> </w:t>
      </w:r>
      <w:r w:rsidRPr="003D0C3A">
        <w:rPr>
          <w:rFonts w:ascii="Verdana" w:eastAsia="Times New Roman" w:hAnsi="Verdana" w:cs="Times New Roman" w:hint="eastAsia"/>
          <w:color w:val="000000"/>
          <w:kern w:val="0"/>
          <w:sz w:val="24"/>
          <w:szCs w:val="24"/>
          <w:lang w:eastAsia="ru-RU"/>
        </w:rPr>
        <w:t>люмінесценції</w:t>
      </w:r>
      <w:r w:rsidRPr="003D0C3A">
        <w:rPr>
          <w:rFonts w:ascii="Verdana" w:eastAsia="Times New Roman" w:hAnsi="Verdana" w:cs="Times New Roman"/>
          <w:color w:val="000000"/>
          <w:kern w:val="0"/>
          <w:sz w:val="24"/>
          <w:szCs w:val="24"/>
          <w:lang w:val="en-US" w:eastAsia="ru-RU"/>
        </w:rPr>
        <w:t xml:space="preserve"> </w:t>
      </w:r>
      <w:r w:rsidRPr="003D0C3A">
        <w:rPr>
          <w:rFonts w:ascii="Verdana" w:eastAsia="Times New Roman" w:hAnsi="Verdana" w:cs="Times New Roman" w:hint="eastAsia"/>
          <w:color w:val="000000"/>
          <w:kern w:val="0"/>
          <w:sz w:val="24"/>
          <w:szCs w:val="24"/>
          <w:lang w:eastAsia="ru-RU"/>
        </w:rPr>
        <w:t>та</w:t>
      </w:r>
      <w:r w:rsidRPr="003D0C3A">
        <w:rPr>
          <w:rFonts w:ascii="Verdana" w:eastAsia="Times New Roman" w:hAnsi="Verdana" w:cs="Times New Roman"/>
          <w:color w:val="000000"/>
          <w:kern w:val="0"/>
          <w:sz w:val="24"/>
          <w:szCs w:val="24"/>
          <w:lang w:val="en-US" w:eastAsia="ru-RU"/>
        </w:rPr>
        <w:t xml:space="preserve"> </w:t>
      </w:r>
      <w:r w:rsidRPr="003D0C3A">
        <w:rPr>
          <w:rFonts w:ascii="Verdana" w:eastAsia="Times New Roman" w:hAnsi="Verdana" w:cs="Times New Roman" w:hint="eastAsia"/>
          <w:color w:val="000000"/>
          <w:kern w:val="0"/>
          <w:sz w:val="24"/>
          <w:szCs w:val="24"/>
          <w:lang w:eastAsia="ru-RU"/>
        </w:rPr>
        <w:t>поглинання</w:t>
      </w:r>
    </w:p>
    <w:p w:rsidR="003D0C3A" w:rsidRPr="003D0C3A" w:rsidRDefault="003D0C3A" w:rsidP="003D0C3A">
      <w:pPr>
        <w:rPr>
          <w:rFonts w:ascii="Verdana" w:eastAsia="Times New Roman" w:hAnsi="Verdana" w:cs="Times New Roman"/>
          <w:color w:val="000000"/>
          <w:kern w:val="0"/>
          <w:sz w:val="24"/>
          <w:szCs w:val="24"/>
          <w:lang w:val="en-US" w:eastAsia="ru-RU"/>
        </w:rPr>
      </w:pPr>
      <w:r w:rsidRPr="003D0C3A">
        <w:rPr>
          <w:rFonts w:ascii="Verdana" w:eastAsia="Times New Roman" w:hAnsi="Verdana" w:cs="Times New Roman" w:hint="eastAsia"/>
          <w:color w:val="000000"/>
          <w:kern w:val="0"/>
          <w:sz w:val="24"/>
          <w:szCs w:val="24"/>
          <w:lang w:eastAsia="ru-RU"/>
        </w:rPr>
        <w:t>кристалів</w:t>
      </w:r>
      <w:r w:rsidRPr="003D0C3A">
        <w:rPr>
          <w:rFonts w:ascii="Verdana" w:eastAsia="Times New Roman" w:hAnsi="Verdana" w:cs="Times New Roman"/>
          <w:color w:val="000000"/>
          <w:kern w:val="0"/>
          <w:sz w:val="24"/>
          <w:szCs w:val="24"/>
          <w:lang w:val="en-US" w:eastAsia="ru-RU"/>
        </w:rPr>
        <w:t xml:space="preserve"> MIMIII(MoO4)2 (MI = Li, Na, K; MIII = Bi, Y, Fe)</w:t>
      </w:r>
      <w:r w:rsidRPr="003D0C3A">
        <w:rPr>
          <w:rFonts w:ascii="Verdana" w:eastAsia="Times New Roman" w:hAnsi="Verdana" w:cs="Times New Roman" w:hint="eastAsia"/>
          <w:color w:val="000000"/>
          <w:kern w:val="0"/>
          <w:sz w:val="24"/>
          <w:szCs w:val="24"/>
          <w:lang w:val="en-US" w:eastAsia="ru-RU"/>
        </w:rPr>
        <w:t>……………</w:t>
      </w:r>
      <w:r w:rsidRPr="003D0C3A">
        <w:rPr>
          <w:rFonts w:ascii="Verdana" w:eastAsia="Times New Roman" w:hAnsi="Verdana" w:cs="Times New Roman"/>
          <w:color w:val="000000"/>
          <w:kern w:val="0"/>
          <w:sz w:val="24"/>
          <w:szCs w:val="24"/>
          <w:lang w:val="en-US" w:eastAsia="ru-RU"/>
        </w:rPr>
        <w:t xml:space="preserve"> 230</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color w:val="000000"/>
          <w:kern w:val="0"/>
          <w:sz w:val="24"/>
          <w:szCs w:val="24"/>
          <w:lang w:eastAsia="ru-RU"/>
        </w:rPr>
        <w:t xml:space="preserve">5.4. </w:t>
      </w:r>
      <w:r w:rsidRPr="003D0C3A">
        <w:rPr>
          <w:rFonts w:ascii="Verdana" w:eastAsia="Times New Roman" w:hAnsi="Verdana" w:cs="Times New Roman" w:hint="eastAsia"/>
          <w:color w:val="000000"/>
          <w:kern w:val="0"/>
          <w:sz w:val="24"/>
          <w:szCs w:val="24"/>
          <w:lang w:eastAsia="ru-RU"/>
        </w:rPr>
        <w:t>Роль</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станів</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катіонів</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у</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формуванні</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краю</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фундаментального</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hint="eastAsia"/>
          <w:color w:val="000000"/>
          <w:kern w:val="0"/>
          <w:sz w:val="24"/>
          <w:szCs w:val="24"/>
          <w:lang w:eastAsia="ru-RU"/>
        </w:rPr>
        <w:t>поглинання</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вісмут</w:t>
      </w:r>
      <w:r w:rsidRPr="003D0C3A">
        <w:rPr>
          <w:rFonts w:ascii="Verdana" w:eastAsia="Times New Roman" w:hAnsi="Verdana" w:cs="Times New Roman"/>
          <w:color w:val="000000"/>
          <w:kern w:val="0"/>
          <w:sz w:val="24"/>
          <w:szCs w:val="24"/>
          <w:lang w:eastAsia="ru-RU"/>
        </w:rPr>
        <w:t>-</w:t>
      </w:r>
      <w:r w:rsidRPr="003D0C3A">
        <w:rPr>
          <w:rFonts w:ascii="Verdana" w:eastAsia="Times New Roman" w:hAnsi="Verdana" w:cs="Times New Roman" w:hint="eastAsia"/>
          <w:color w:val="000000"/>
          <w:kern w:val="0"/>
          <w:sz w:val="24"/>
          <w:szCs w:val="24"/>
          <w:lang w:eastAsia="ru-RU"/>
        </w:rPr>
        <w:t>вмісних</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фосфатів</w:t>
      </w:r>
      <w:r w:rsidRPr="003D0C3A">
        <w:rPr>
          <w:rFonts w:ascii="Verdana" w:eastAsia="Times New Roman" w:hAnsi="Verdana" w:cs="Times New Roman"/>
          <w:color w:val="000000"/>
          <w:kern w:val="0"/>
          <w:sz w:val="24"/>
          <w:szCs w:val="24"/>
          <w:lang w:eastAsia="ru-RU"/>
        </w:rPr>
        <w:t xml:space="preserve"> Cs3</w:t>
      </w:r>
      <w:r w:rsidRPr="003D0C3A">
        <w:rPr>
          <w:rFonts w:ascii="Verdana" w:eastAsia="Times New Roman" w:hAnsi="Verdana" w:cs="Times New Roman" w:hint="eastAsia"/>
          <w:color w:val="000000"/>
          <w:kern w:val="0"/>
          <w:sz w:val="24"/>
          <w:szCs w:val="24"/>
          <w:lang w:eastAsia="ru-RU"/>
        </w:rPr>
        <w:t>МІІ</w:t>
      </w:r>
      <w:r w:rsidRPr="003D0C3A">
        <w:rPr>
          <w:rFonts w:ascii="Verdana" w:eastAsia="Times New Roman" w:hAnsi="Verdana" w:cs="Times New Roman"/>
          <w:color w:val="000000"/>
          <w:kern w:val="0"/>
          <w:sz w:val="24"/>
          <w:szCs w:val="24"/>
          <w:lang w:eastAsia="ru-RU"/>
        </w:rPr>
        <w:t>Bi(P2O7)2 (</w:t>
      </w:r>
      <w:r w:rsidRPr="003D0C3A">
        <w:rPr>
          <w:rFonts w:ascii="Verdana" w:eastAsia="Times New Roman" w:hAnsi="Verdana" w:cs="Times New Roman" w:hint="eastAsia"/>
          <w:color w:val="000000"/>
          <w:kern w:val="0"/>
          <w:sz w:val="24"/>
          <w:szCs w:val="24"/>
          <w:lang w:eastAsia="ru-RU"/>
        </w:rPr>
        <w:t>МІІ</w:t>
      </w:r>
      <w:r w:rsidRPr="003D0C3A">
        <w:rPr>
          <w:rFonts w:ascii="Verdana" w:eastAsia="Times New Roman" w:hAnsi="Verdana" w:cs="Times New Roman"/>
          <w:color w:val="000000"/>
          <w:kern w:val="0"/>
          <w:sz w:val="24"/>
          <w:szCs w:val="24"/>
          <w:lang w:eastAsia="ru-RU"/>
        </w:rPr>
        <w:t xml:space="preserve"> = Ca, Sr,</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color w:val="000000"/>
          <w:kern w:val="0"/>
          <w:sz w:val="24"/>
          <w:szCs w:val="24"/>
          <w:lang w:eastAsia="ru-RU"/>
        </w:rPr>
        <w:t>Pb)</w:t>
      </w:r>
      <w:r w:rsidRPr="003D0C3A">
        <w:rPr>
          <w:rFonts w:ascii="Verdana" w:eastAsia="Times New Roman" w:hAnsi="Verdana" w:cs="Times New Roman" w:hint="eastAsia"/>
          <w:color w:val="000000"/>
          <w:kern w:val="0"/>
          <w:sz w:val="24"/>
          <w:szCs w:val="24"/>
          <w:lang w:eastAsia="ru-RU"/>
        </w:rPr>
        <w:t>…………………………………………………………………………</w:t>
      </w:r>
      <w:r w:rsidRPr="003D0C3A">
        <w:rPr>
          <w:rFonts w:ascii="Verdana" w:eastAsia="Times New Roman" w:hAnsi="Verdana" w:cs="Times New Roman"/>
          <w:color w:val="000000"/>
          <w:kern w:val="0"/>
          <w:sz w:val="24"/>
          <w:szCs w:val="24"/>
          <w:lang w:eastAsia="ru-RU"/>
        </w:rPr>
        <w:t xml:space="preserve"> 238</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color w:val="000000"/>
          <w:kern w:val="0"/>
          <w:sz w:val="24"/>
          <w:szCs w:val="24"/>
          <w:lang w:eastAsia="ru-RU"/>
        </w:rPr>
        <w:t xml:space="preserve">5.5. </w:t>
      </w:r>
      <w:r w:rsidRPr="003D0C3A">
        <w:rPr>
          <w:rFonts w:ascii="Verdana" w:eastAsia="Times New Roman" w:hAnsi="Verdana" w:cs="Times New Roman" w:hint="eastAsia"/>
          <w:color w:val="000000"/>
          <w:kern w:val="0"/>
          <w:sz w:val="24"/>
          <w:szCs w:val="24"/>
          <w:lang w:eastAsia="ru-RU"/>
        </w:rPr>
        <w:t>Електронна</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структура</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та</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природа</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власної</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люмінесценції</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вісмутвмісних</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кристалів</w:t>
      </w:r>
      <w:r w:rsidRPr="003D0C3A">
        <w:rPr>
          <w:rFonts w:ascii="Verdana" w:eastAsia="Times New Roman" w:hAnsi="Verdana" w:cs="Times New Roman"/>
          <w:color w:val="000000"/>
          <w:kern w:val="0"/>
          <w:sz w:val="24"/>
          <w:szCs w:val="24"/>
          <w:lang w:eastAsia="ru-RU"/>
        </w:rPr>
        <w:t xml:space="preserve"> BiPO4, K3Bi5(PO4)6, K2Bi(PO4)(MoO4),</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color w:val="000000"/>
          <w:kern w:val="0"/>
          <w:sz w:val="24"/>
          <w:szCs w:val="24"/>
          <w:lang w:val="en-US" w:eastAsia="ru-RU"/>
        </w:rPr>
        <w:t xml:space="preserve">K2Bi(PO4)(WO4) </w:t>
      </w:r>
      <w:r w:rsidRPr="003D0C3A">
        <w:rPr>
          <w:rFonts w:ascii="Verdana" w:eastAsia="Times New Roman" w:hAnsi="Verdana" w:cs="Times New Roman" w:hint="eastAsia"/>
          <w:color w:val="000000"/>
          <w:kern w:val="0"/>
          <w:sz w:val="24"/>
          <w:szCs w:val="24"/>
          <w:lang w:eastAsia="ru-RU"/>
        </w:rPr>
        <w:t>та</w:t>
      </w:r>
      <w:r w:rsidRPr="003D0C3A">
        <w:rPr>
          <w:rFonts w:ascii="Verdana" w:eastAsia="Times New Roman" w:hAnsi="Verdana" w:cs="Times New Roman"/>
          <w:color w:val="000000"/>
          <w:kern w:val="0"/>
          <w:sz w:val="24"/>
          <w:szCs w:val="24"/>
          <w:lang w:val="en-US" w:eastAsia="ru-RU"/>
        </w:rPr>
        <w:t xml:space="preserve"> K5Bi(MoO4)4</w:t>
      </w:r>
      <w:r w:rsidRPr="003D0C3A">
        <w:rPr>
          <w:rFonts w:ascii="Verdana" w:eastAsia="Times New Roman" w:hAnsi="Verdana" w:cs="Times New Roman" w:hint="eastAsia"/>
          <w:color w:val="000000"/>
          <w:kern w:val="0"/>
          <w:sz w:val="24"/>
          <w:szCs w:val="24"/>
          <w:lang w:val="en-US" w:eastAsia="ru-RU"/>
        </w:rPr>
        <w:t>………………………………………</w:t>
      </w:r>
      <w:r w:rsidRPr="003D0C3A">
        <w:rPr>
          <w:rFonts w:ascii="Verdana" w:eastAsia="Times New Roman" w:hAnsi="Verdana" w:cs="Times New Roman"/>
          <w:color w:val="000000"/>
          <w:kern w:val="0"/>
          <w:sz w:val="24"/>
          <w:szCs w:val="24"/>
          <w:lang w:val="en-US" w:eastAsia="ru-RU"/>
        </w:rPr>
        <w:t xml:space="preserve">.. </w:t>
      </w:r>
      <w:r w:rsidRPr="003D0C3A">
        <w:rPr>
          <w:rFonts w:ascii="Verdana" w:eastAsia="Times New Roman" w:hAnsi="Verdana" w:cs="Times New Roman"/>
          <w:color w:val="000000"/>
          <w:kern w:val="0"/>
          <w:sz w:val="24"/>
          <w:szCs w:val="24"/>
          <w:lang w:eastAsia="ru-RU"/>
        </w:rPr>
        <w:t>242</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color w:val="000000"/>
          <w:kern w:val="0"/>
          <w:sz w:val="24"/>
          <w:szCs w:val="24"/>
          <w:lang w:eastAsia="ru-RU"/>
        </w:rPr>
        <w:t xml:space="preserve">5.5.1. </w:t>
      </w:r>
      <w:r w:rsidRPr="003D0C3A">
        <w:rPr>
          <w:rFonts w:ascii="Verdana" w:eastAsia="Times New Roman" w:hAnsi="Verdana" w:cs="Times New Roman" w:hint="eastAsia"/>
          <w:color w:val="000000"/>
          <w:kern w:val="0"/>
          <w:sz w:val="24"/>
          <w:szCs w:val="24"/>
          <w:lang w:eastAsia="ru-RU"/>
        </w:rPr>
        <w:t>Розраховані</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парціальні</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густини</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електронних</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станів</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та</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hint="eastAsia"/>
          <w:color w:val="000000"/>
          <w:kern w:val="0"/>
          <w:sz w:val="24"/>
          <w:szCs w:val="24"/>
          <w:lang w:eastAsia="ru-RU"/>
        </w:rPr>
        <w:t>характер</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міжзонних</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переходів</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з</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мінімальною</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енергією………</w:t>
      </w:r>
      <w:r w:rsidRPr="003D0C3A">
        <w:rPr>
          <w:rFonts w:ascii="Verdana" w:eastAsia="Times New Roman" w:hAnsi="Verdana" w:cs="Times New Roman"/>
          <w:color w:val="000000"/>
          <w:kern w:val="0"/>
          <w:sz w:val="24"/>
          <w:szCs w:val="24"/>
          <w:lang w:eastAsia="ru-RU"/>
        </w:rPr>
        <w:t xml:space="preserve"> 243</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color w:val="000000"/>
          <w:kern w:val="0"/>
          <w:sz w:val="24"/>
          <w:szCs w:val="24"/>
          <w:lang w:eastAsia="ru-RU"/>
        </w:rPr>
        <w:t xml:space="preserve">5.5.2. </w:t>
      </w:r>
      <w:r w:rsidRPr="003D0C3A">
        <w:rPr>
          <w:rFonts w:ascii="Verdana" w:eastAsia="Times New Roman" w:hAnsi="Verdana" w:cs="Times New Roman" w:hint="eastAsia"/>
          <w:color w:val="000000"/>
          <w:kern w:val="0"/>
          <w:sz w:val="24"/>
          <w:szCs w:val="24"/>
          <w:lang w:eastAsia="ru-RU"/>
        </w:rPr>
        <w:t>Спектри</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свічення</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та</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збудження</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люмінесценції</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зразків………</w:t>
      </w:r>
      <w:r w:rsidRPr="003D0C3A">
        <w:rPr>
          <w:rFonts w:ascii="Verdana" w:eastAsia="Times New Roman" w:hAnsi="Verdana" w:cs="Times New Roman"/>
          <w:color w:val="000000"/>
          <w:kern w:val="0"/>
          <w:sz w:val="24"/>
          <w:szCs w:val="24"/>
          <w:lang w:eastAsia="ru-RU"/>
        </w:rPr>
        <w:t>. 247</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color w:val="000000"/>
          <w:kern w:val="0"/>
          <w:sz w:val="24"/>
          <w:szCs w:val="24"/>
          <w:lang w:eastAsia="ru-RU"/>
        </w:rPr>
        <w:t xml:space="preserve">5.5.3. </w:t>
      </w:r>
      <w:r w:rsidRPr="003D0C3A">
        <w:rPr>
          <w:rFonts w:ascii="Verdana" w:eastAsia="Times New Roman" w:hAnsi="Verdana" w:cs="Times New Roman" w:hint="eastAsia"/>
          <w:color w:val="000000"/>
          <w:kern w:val="0"/>
          <w:sz w:val="24"/>
          <w:szCs w:val="24"/>
          <w:lang w:eastAsia="ru-RU"/>
        </w:rPr>
        <w:t>Температурні</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залежності</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люмінесцентних</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характеристик</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hint="eastAsia"/>
          <w:color w:val="000000"/>
          <w:kern w:val="0"/>
          <w:sz w:val="24"/>
          <w:szCs w:val="24"/>
          <w:lang w:eastAsia="ru-RU"/>
        </w:rPr>
        <w:t>зразків……………………………………………………………</w:t>
      </w:r>
      <w:r w:rsidRPr="003D0C3A">
        <w:rPr>
          <w:rFonts w:ascii="Verdana" w:eastAsia="Times New Roman" w:hAnsi="Verdana" w:cs="Times New Roman"/>
          <w:color w:val="000000"/>
          <w:kern w:val="0"/>
          <w:sz w:val="24"/>
          <w:szCs w:val="24"/>
          <w:lang w:eastAsia="ru-RU"/>
        </w:rPr>
        <w:t>. 251</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color w:val="000000"/>
          <w:kern w:val="0"/>
          <w:sz w:val="24"/>
          <w:szCs w:val="24"/>
          <w:lang w:eastAsia="ru-RU"/>
        </w:rPr>
        <w:t xml:space="preserve">5.5.4. </w:t>
      </w:r>
      <w:r w:rsidRPr="003D0C3A">
        <w:rPr>
          <w:rFonts w:ascii="Verdana" w:eastAsia="Times New Roman" w:hAnsi="Verdana" w:cs="Times New Roman" w:hint="eastAsia"/>
          <w:color w:val="000000"/>
          <w:kern w:val="0"/>
          <w:sz w:val="24"/>
          <w:szCs w:val="24"/>
          <w:lang w:eastAsia="ru-RU"/>
        </w:rPr>
        <w:t>Визначення</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ширини</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забороненої</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зони</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кристалів……………</w:t>
      </w:r>
      <w:r w:rsidRPr="003D0C3A">
        <w:rPr>
          <w:rFonts w:ascii="Verdana" w:eastAsia="Times New Roman" w:hAnsi="Verdana" w:cs="Times New Roman"/>
          <w:color w:val="000000"/>
          <w:kern w:val="0"/>
          <w:sz w:val="24"/>
          <w:szCs w:val="24"/>
          <w:lang w:eastAsia="ru-RU"/>
        </w:rPr>
        <w:t>... 254</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color w:val="000000"/>
          <w:kern w:val="0"/>
          <w:sz w:val="24"/>
          <w:szCs w:val="24"/>
          <w:lang w:eastAsia="ru-RU"/>
        </w:rPr>
        <w:t xml:space="preserve">5.5.5. </w:t>
      </w:r>
      <w:r w:rsidRPr="003D0C3A">
        <w:rPr>
          <w:rFonts w:ascii="Verdana" w:eastAsia="Times New Roman" w:hAnsi="Verdana" w:cs="Times New Roman" w:hint="eastAsia"/>
          <w:color w:val="000000"/>
          <w:kern w:val="0"/>
          <w:sz w:val="24"/>
          <w:szCs w:val="24"/>
          <w:lang w:eastAsia="ru-RU"/>
        </w:rPr>
        <w:t>Природа</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компонентів</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власної</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люмінесценції</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кристалів………</w:t>
      </w:r>
      <w:r w:rsidRPr="003D0C3A">
        <w:rPr>
          <w:rFonts w:ascii="Verdana" w:eastAsia="Times New Roman" w:hAnsi="Verdana" w:cs="Times New Roman"/>
          <w:color w:val="000000"/>
          <w:kern w:val="0"/>
          <w:sz w:val="24"/>
          <w:szCs w:val="24"/>
          <w:lang w:eastAsia="ru-RU"/>
        </w:rPr>
        <w:t xml:space="preserve"> 255</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color w:val="000000"/>
          <w:kern w:val="0"/>
          <w:sz w:val="24"/>
          <w:szCs w:val="24"/>
          <w:lang w:eastAsia="ru-RU"/>
        </w:rPr>
        <w:t>30</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color w:val="000000"/>
          <w:kern w:val="0"/>
          <w:sz w:val="24"/>
          <w:szCs w:val="24"/>
          <w:lang w:eastAsia="ru-RU"/>
        </w:rPr>
        <w:t xml:space="preserve">5.6. </w:t>
      </w:r>
      <w:r w:rsidRPr="003D0C3A">
        <w:rPr>
          <w:rFonts w:ascii="Verdana" w:eastAsia="Times New Roman" w:hAnsi="Verdana" w:cs="Times New Roman" w:hint="eastAsia"/>
          <w:color w:val="000000"/>
          <w:kern w:val="0"/>
          <w:sz w:val="24"/>
          <w:szCs w:val="24"/>
          <w:lang w:eastAsia="ru-RU"/>
        </w:rPr>
        <w:t>Люмінесцентна</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спектроскопія</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та</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механізми</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збудження</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вісмутвмісних</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фосфатів</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і</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фосфато</w:t>
      </w:r>
      <w:r w:rsidRPr="003D0C3A">
        <w:rPr>
          <w:rFonts w:ascii="Verdana" w:eastAsia="Times New Roman" w:hAnsi="Verdana" w:cs="Times New Roman"/>
          <w:color w:val="000000"/>
          <w:kern w:val="0"/>
          <w:sz w:val="24"/>
          <w:szCs w:val="24"/>
          <w:lang w:eastAsia="ru-RU"/>
        </w:rPr>
        <w:t>-</w:t>
      </w:r>
      <w:r w:rsidRPr="003D0C3A">
        <w:rPr>
          <w:rFonts w:ascii="Verdana" w:eastAsia="Times New Roman" w:hAnsi="Verdana" w:cs="Times New Roman" w:hint="eastAsia"/>
          <w:color w:val="000000"/>
          <w:kern w:val="0"/>
          <w:sz w:val="24"/>
          <w:szCs w:val="24"/>
          <w:lang w:eastAsia="ru-RU"/>
        </w:rPr>
        <w:t>молібдатів</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легованих</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іонами</w:t>
      </w:r>
      <w:r w:rsidRPr="003D0C3A">
        <w:rPr>
          <w:rFonts w:ascii="Verdana" w:eastAsia="Times New Roman" w:hAnsi="Verdana" w:cs="Times New Roman"/>
          <w:color w:val="000000"/>
          <w:kern w:val="0"/>
          <w:sz w:val="24"/>
          <w:szCs w:val="24"/>
          <w:lang w:eastAsia="ru-RU"/>
        </w:rPr>
        <w:t xml:space="preserve"> Eu3+ </w:t>
      </w:r>
      <w:r w:rsidRPr="003D0C3A">
        <w:rPr>
          <w:rFonts w:ascii="Verdana" w:eastAsia="Times New Roman" w:hAnsi="Verdana" w:cs="Times New Roman" w:hint="eastAsia"/>
          <w:color w:val="000000"/>
          <w:kern w:val="0"/>
          <w:sz w:val="24"/>
          <w:szCs w:val="24"/>
          <w:lang w:eastAsia="ru-RU"/>
        </w:rPr>
        <w:t>та</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color w:val="000000"/>
          <w:kern w:val="0"/>
          <w:sz w:val="24"/>
          <w:szCs w:val="24"/>
          <w:lang w:eastAsia="ru-RU"/>
        </w:rPr>
        <w:t>Tb3+</w:t>
      </w:r>
      <w:r w:rsidRPr="003D0C3A">
        <w:rPr>
          <w:rFonts w:ascii="Verdana" w:eastAsia="Times New Roman" w:hAnsi="Verdana" w:cs="Times New Roman" w:hint="eastAsia"/>
          <w:color w:val="000000"/>
          <w:kern w:val="0"/>
          <w:sz w:val="24"/>
          <w:szCs w:val="24"/>
          <w:lang w:eastAsia="ru-RU"/>
        </w:rPr>
        <w:t>………………………………………………………………………</w:t>
      </w:r>
      <w:r w:rsidRPr="003D0C3A">
        <w:rPr>
          <w:rFonts w:ascii="Verdana" w:eastAsia="Times New Roman" w:hAnsi="Verdana" w:cs="Times New Roman"/>
          <w:color w:val="000000"/>
          <w:kern w:val="0"/>
          <w:sz w:val="24"/>
          <w:szCs w:val="24"/>
          <w:lang w:eastAsia="ru-RU"/>
        </w:rPr>
        <w:t>. 263</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color w:val="000000"/>
          <w:kern w:val="0"/>
          <w:sz w:val="24"/>
          <w:szCs w:val="24"/>
          <w:lang w:eastAsia="ru-RU"/>
        </w:rPr>
        <w:t xml:space="preserve">5.7. </w:t>
      </w:r>
      <w:r w:rsidRPr="003D0C3A">
        <w:rPr>
          <w:rFonts w:ascii="Verdana" w:eastAsia="Times New Roman" w:hAnsi="Verdana" w:cs="Times New Roman" w:hint="eastAsia"/>
          <w:color w:val="000000"/>
          <w:kern w:val="0"/>
          <w:sz w:val="24"/>
          <w:szCs w:val="24"/>
          <w:lang w:eastAsia="ru-RU"/>
        </w:rPr>
        <w:t>Механізми</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люмінесценції</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кристалів</w:t>
      </w:r>
      <w:r w:rsidRPr="003D0C3A">
        <w:rPr>
          <w:rFonts w:ascii="Verdana" w:eastAsia="Times New Roman" w:hAnsi="Verdana" w:cs="Times New Roman"/>
          <w:color w:val="000000"/>
          <w:kern w:val="0"/>
          <w:sz w:val="24"/>
          <w:szCs w:val="24"/>
          <w:lang w:eastAsia="ru-RU"/>
        </w:rPr>
        <w:t xml:space="preserve"> ZrP2O7, KZr2(PO4)3 </w:t>
      </w:r>
      <w:r w:rsidRPr="003D0C3A">
        <w:rPr>
          <w:rFonts w:ascii="Verdana" w:eastAsia="Times New Roman" w:hAnsi="Verdana" w:cs="Times New Roman" w:hint="eastAsia"/>
          <w:color w:val="000000"/>
          <w:kern w:val="0"/>
          <w:sz w:val="24"/>
          <w:szCs w:val="24"/>
          <w:lang w:eastAsia="ru-RU"/>
        </w:rPr>
        <w:t>та</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color w:val="000000"/>
          <w:kern w:val="0"/>
          <w:sz w:val="24"/>
          <w:szCs w:val="24"/>
          <w:lang w:eastAsia="ru-RU"/>
        </w:rPr>
        <w:t>K2BiZr(PO4)3</w:t>
      </w:r>
      <w:r w:rsidRPr="003D0C3A">
        <w:rPr>
          <w:rFonts w:ascii="Verdana" w:eastAsia="Times New Roman" w:hAnsi="Verdana" w:cs="Times New Roman" w:hint="eastAsia"/>
          <w:color w:val="000000"/>
          <w:kern w:val="0"/>
          <w:sz w:val="24"/>
          <w:szCs w:val="24"/>
          <w:lang w:eastAsia="ru-RU"/>
        </w:rPr>
        <w:t>………………………………………………………………</w:t>
      </w:r>
      <w:r w:rsidRPr="003D0C3A">
        <w:rPr>
          <w:rFonts w:ascii="Verdana" w:eastAsia="Times New Roman" w:hAnsi="Verdana" w:cs="Times New Roman"/>
          <w:color w:val="000000"/>
          <w:kern w:val="0"/>
          <w:sz w:val="24"/>
          <w:szCs w:val="24"/>
          <w:lang w:eastAsia="ru-RU"/>
        </w:rPr>
        <w:t xml:space="preserve"> 271</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hint="eastAsia"/>
          <w:color w:val="000000"/>
          <w:kern w:val="0"/>
          <w:sz w:val="24"/>
          <w:szCs w:val="24"/>
          <w:lang w:eastAsia="ru-RU"/>
        </w:rPr>
        <w:t>Висновки</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до</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розділу</w:t>
      </w:r>
      <w:r w:rsidRPr="003D0C3A">
        <w:rPr>
          <w:rFonts w:ascii="Verdana" w:eastAsia="Times New Roman" w:hAnsi="Verdana" w:cs="Times New Roman"/>
          <w:color w:val="000000"/>
          <w:kern w:val="0"/>
          <w:sz w:val="24"/>
          <w:szCs w:val="24"/>
          <w:lang w:eastAsia="ru-RU"/>
        </w:rPr>
        <w:t xml:space="preserve"> 5</w:t>
      </w:r>
      <w:r w:rsidRPr="003D0C3A">
        <w:rPr>
          <w:rFonts w:ascii="Verdana" w:eastAsia="Times New Roman" w:hAnsi="Verdana" w:cs="Times New Roman" w:hint="eastAsia"/>
          <w:color w:val="000000"/>
          <w:kern w:val="0"/>
          <w:sz w:val="24"/>
          <w:szCs w:val="24"/>
          <w:lang w:eastAsia="ru-RU"/>
        </w:rPr>
        <w:t>…………………………………………………………</w:t>
      </w:r>
      <w:r w:rsidRPr="003D0C3A">
        <w:rPr>
          <w:rFonts w:ascii="Verdana" w:eastAsia="Times New Roman" w:hAnsi="Verdana" w:cs="Times New Roman"/>
          <w:color w:val="000000"/>
          <w:kern w:val="0"/>
          <w:sz w:val="24"/>
          <w:szCs w:val="24"/>
          <w:lang w:eastAsia="ru-RU"/>
        </w:rPr>
        <w:t xml:space="preserve"> 276</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hint="eastAsia"/>
          <w:color w:val="000000"/>
          <w:kern w:val="0"/>
          <w:sz w:val="24"/>
          <w:szCs w:val="24"/>
          <w:lang w:eastAsia="ru-RU"/>
        </w:rPr>
        <w:t>РОЗДІЛ</w:t>
      </w:r>
      <w:r w:rsidRPr="003D0C3A">
        <w:rPr>
          <w:rFonts w:ascii="Verdana" w:eastAsia="Times New Roman" w:hAnsi="Verdana" w:cs="Times New Roman"/>
          <w:color w:val="000000"/>
          <w:kern w:val="0"/>
          <w:sz w:val="24"/>
          <w:szCs w:val="24"/>
          <w:lang w:eastAsia="ru-RU"/>
        </w:rPr>
        <w:t xml:space="preserve"> 6. </w:t>
      </w:r>
      <w:r w:rsidRPr="003D0C3A">
        <w:rPr>
          <w:rFonts w:ascii="Verdana" w:eastAsia="Times New Roman" w:hAnsi="Verdana" w:cs="Times New Roman" w:hint="eastAsia"/>
          <w:color w:val="000000"/>
          <w:kern w:val="0"/>
          <w:sz w:val="24"/>
          <w:szCs w:val="24"/>
          <w:lang w:eastAsia="ru-RU"/>
        </w:rPr>
        <w:t>ВЗАЄМОДІЯ</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ХРОМАТНИХ</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АНІОНІВ</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ТА</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ХРОМАТНИХ</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hint="eastAsia"/>
          <w:color w:val="000000"/>
          <w:kern w:val="0"/>
          <w:sz w:val="24"/>
          <w:szCs w:val="24"/>
          <w:lang w:eastAsia="ru-RU"/>
        </w:rPr>
        <w:t>МОЛЕКУЛЯРНИХ</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КОМПЛЕКСІВ</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ІЗ</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НАЙБЛИЖЧИМ</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hint="eastAsia"/>
          <w:color w:val="000000"/>
          <w:kern w:val="0"/>
          <w:sz w:val="24"/>
          <w:szCs w:val="24"/>
          <w:lang w:eastAsia="ru-RU"/>
        </w:rPr>
        <w:t>ОТОЧЕННЯМ…………………………………………………………………</w:t>
      </w:r>
      <w:r w:rsidRPr="003D0C3A">
        <w:rPr>
          <w:rFonts w:ascii="Verdana" w:eastAsia="Times New Roman" w:hAnsi="Verdana" w:cs="Times New Roman"/>
          <w:color w:val="000000"/>
          <w:kern w:val="0"/>
          <w:sz w:val="24"/>
          <w:szCs w:val="24"/>
          <w:lang w:eastAsia="ru-RU"/>
        </w:rPr>
        <w:t xml:space="preserve"> 279</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color w:val="000000"/>
          <w:kern w:val="0"/>
          <w:sz w:val="24"/>
          <w:szCs w:val="24"/>
          <w:lang w:eastAsia="ru-RU"/>
        </w:rPr>
        <w:t xml:space="preserve">6.1. </w:t>
      </w:r>
      <w:r w:rsidRPr="003D0C3A">
        <w:rPr>
          <w:rFonts w:ascii="Verdana" w:eastAsia="Times New Roman" w:hAnsi="Verdana" w:cs="Times New Roman" w:hint="eastAsia"/>
          <w:color w:val="000000"/>
          <w:kern w:val="0"/>
          <w:sz w:val="24"/>
          <w:szCs w:val="24"/>
          <w:lang w:eastAsia="ru-RU"/>
        </w:rPr>
        <w:t>Будови</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молекулярних</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кластерів</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та</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методика</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розрахунків……………</w:t>
      </w:r>
      <w:r w:rsidRPr="003D0C3A">
        <w:rPr>
          <w:rFonts w:ascii="Verdana" w:eastAsia="Times New Roman" w:hAnsi="Verdana" w:cs="Times New Roman"/>
          <w:color w:val="000000"/>
          <w:kern w:val="0"/>
          <w:sz w:val="24"/>
          <w:szCs w:val="24"/>
          <w:lang w:eastAsia="ru-RU"/>
        </w:rPr>
        <w:t xml:space="preserve"> 281</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color w:val="000000"/>
          <w:kern w:val="0"/>
          <w:sz w:val="24"/>
          <w:szCs w:val="24"/>
          <w:lang w:eastAsia="ru-RU"/>
        </w:rPr>
        <w:t xml:space="preserve">6.2. </w:t>
      </w:r>
      <w:r w:rsidRPr="003D0C3A">
        <w:rPr>
          <w:rFonts w:ascii="Verdana" w:eastAsia="Times New Roman" w:hAnsi="Verdana" w:cs="Times New Roman" w:hint="eastAsia"/>
          <w:color w:val="000000"/>
          <w:kern w:val="0"/>
          <w:sz w:val="24"/>
          <w:szCs w:val="24"/>
          <w:lang w:eastAsia="ru-RU"/>
        </w:rPr>
        <w:t>Спектри</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оптичного</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поглинання</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хроматних</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аніонів</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і</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молекулярних</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hint="eastAsia"/>
          <w:color w:val="000000"/>
          <w:kern w:val="0"/>
          <w:sz w:val="24"/>
          <w:szCs w:val="24"/>
          <w:lang w:eastAsia="ru-RU"/>
        </w:rPr>
        <w:t>комплексів</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у</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водному</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розчині</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та</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можливість</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оптичного</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моніторингу</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hint="eastAsia"/>
          <w:color w:val="000000"/>
          <w:kern w:val="0"/>
          <w:sz w:val="24"/>
          <w:szCs w:val="24"/>
          <w:lang w:eastAsia="ru-RU"/>
        </w:rPr>
        <w:t>стану</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хроматних</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молекулярних</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сполук</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у</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водному</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середовищі………</w:t>
      </w:r>
      <w:r w:rsidRPr="003D0C3A">
        <w:rPr>
          <w:rFonts w:ascii="Verdana" w:eastAsia="Times New Roman" w:hAnsi="Verdana" w:cs="Times New Roman"/>
          <w:color w:val="000000"/>
          <w:kern w:val="0"/>
          <w:sz w:val="24"/>
          <w:szCs w:val="24"/>
          <w:lang w:eastAsia="ru-RU"/>
        </w:rPr>
        <w:t xml:space="preserve"> 283</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color w:val="000000"/>
          <w:kern w:val="0"/>
          <w:sz w:val="24"/>
          <w:szCs w:val="24"/>
          <w:lang w:eastAsia="ru-RU"/>
        </w:rPr>
        <w:t xml:space="preserve">6.3. </w:t>
      </w:r>
      <w:r w:rsidRPr="003D0C3A">
        <w:rPr>
          <w:rFonts w:ascii="Verdana" w:eastAsia="Times New Roman" w:hAnsi="Verdana" w:cs="Times New Roman" w:hint="eastAsia"/>
          <w:color w:val="000000"/>
          <w:kern w:val="0"/>
          <w:sz w:val="24"/>
          <w:szCs w:val="24"/>
          <w:lang w:eastAsia="ru-RU"/>
        </w:rPr>
        <w:t>Електронна</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структура</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хроматних</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аніонів</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та</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молекулярних</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hint="eastAsia"/>
          <w:color w:val="000000"/>
          <w:kern w:val="0"/>
          <w:sz w:val="24"/>
          <w:szCs w:val="24"/>
          <w:lang w:eastAsia="ru-RU"/>
        </w:rPr>
        <w:t>комплексів</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адсорбованих</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на</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поверхні</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ВНС</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та</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можливість</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hint="eastAsia"/>
          <w:color w:val="000000"/>
          <w:kern w:val="0"/>
          <w:sz w:val="24"/>
          <w:szCs w:val="24"/>
          <w:lang w:eastAsia="ru-RU"/>
        </w:rPr>
        <w:t>оптичного</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моніторингу</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факту</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адсорбції………………………………</w:t>
      </w:r>
      <w:r w:rsidRPr="003D0C3A">
        <w:rPr>
          <w:rFonts w:ascii="Verdana" w:eastAsia="Times New Roman" w:hAnsi="Verdana" w:cs="Times New Roman"/>
          <w:color w:val="000000"/>
          <w:kern w:val="0"/>
          <w:sz w:val="24"/>
          <w:szCs w:val="24"/>
          <w:lang w:eastAsia="ru-RU"/>
        </w:rPr>
        <w:t xml:space="preserve"> 289</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hint="eastAsia"/>
          <w:color w:val="000000"/>
          <w:kern w:val="0"/>
          <w:sz w:val="24"/>
          <w:szCs w:val="24"/>
          <w:lang w:eastAsia="ru-RU"/>
        </w:rPr>
        <w:t>Висновки</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до</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розділу</w:t>
      </w:r>
      <w:r w:rsidRPr="003D0C3A">
        <w:rPr>
          <w:rFonts w:ascii="Verdana" w:eastAsia="Times New Roman" w:hAnsi="Verdana" w:cs="Times New Roman"/>
          <w:color w:val="000000"/>
          <w:kern w:val="0"/>
          <w:sz w:val="24"/>
          <w:szCs w:val="24"/>
          <w:lang w:eastAsia="ru-RU"/>
        </w:rPr>
        <w:t xml:space="preserve"> 6</w:t>
      </w:r>
      <w:r w:rsidRPr="003D0C3A">
        <w:rPr>
          <w:rFonts w:ascii="Verdana" w:eastAsia="Times New Roman" w:hAnsi="Verdana" w:cs="Times New Roman" w:hint="eastAsia"/>
          <w:color w:val="000000"/>
          <w:kern w:val="0"/>
          <w:sz w:val="24"/>
          <w:szCs w:val="24"/>
          <w:lang w:eastAsia="ru-RU"/>
        </w:rPr>
        <w:t>…………………………………………………………</w:t>
      </w:r>
      <w:r w:rsidRPr="003D0C3A">
        <w:rPr>
          <w:rFonts w:ascii="Verdana" w:eastAsia="Times New Roman" w:hAnsi="Verdana" w:cs="Times New Roman"/>
          <w:color w:val="000000"/>
          <w:kern w:val="0"/>
          <w:sz w:val="24"/>
          <w:szCs w:val="24"/>
          <w:lang w:eastAsia="ru-RU"/>
        </w:rPr>
        <w:t>. 300</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hint="eastAsia"/>
          <w:color w:val="000000"/>
          <w:kern w:val="0"/>
          <w:sz w:val="24"/>
          <w:szCs w:val="24"/>
          <w:lang w:eastAsia="ru-RU"/>
        </w:rPr>
        <w:t>РОЗДІЛ</w:t>
      </w:r>
      <w:r w:rsidRPr="003D0C3A">
        <w:rPr>
          <w:rFonts w:ascii="Verdana" w:eastAsia="Times New Roman" w:hAnsi="Verdana" w:cs="Times New Roman"/>
          <w:color w:val="000000"/>
          <w:kern w:val="0"/>
          <w:sz w:val="24"/>
          <w:szCs w:val="24"/>
          <w:lang w:eastAsia="ru-RU"/>
        </w:rPr>
        <w:t xml:space="preserve"> 7. </w:t>
      </w:r>
      <w:r w:rsidRPr="003D0C3A">
        <w:rPr>
          <w:rFonts w:ascii="Verdana" w:eastAsia="Times New Roman" w:hAnsi="Verdana" w:cs="Times New Roman" w:hint="eastAsia"/>
          <w:color w:val="000000"/>
          <w:kern w:val="0"/>
          <w:sz w:val="24"/>
          <w:szCs w:val="24"/>
          <w:lang w:eastAsia="ru-RU"/>
        </w:rPr>
        <w:t>НАПРЯМИ</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ПРАКТИЧНОГО</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ВИКОРИСТАННЯ</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hint="eastAsia"/>
          <w:color w:val="000000"/>
          <w:kern w:val="0"/>
          <w:sz w:val="24"/>
          <w:szCs w:val="24"/>
          <w:lang w:eastAsia="ru-RU"/>
        </w:rPr>
        <w:t>ОДЕРЖАНИХ</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РЕЗУЛЬТАТІВ……………………………………………</w:t>
      </w:r>
      <w:r w:rsidRPr="003D0C3A">
        <w:rPr>
          <w:rFonts w:ascii="Verdana" w:eastAsia="Times New Roman" w:hAnsi="Verdana" w:cs="Times New Roman"/>
          <w:color w:val="000000"/>
          <w:kern w:val="0"/>
          <w:sz w:val="24"/>
          <w:szCs w:val="24"/>
          <w:lang w:eastAsia="ru-RU"/>
        </w:rPr>
        <w:t>.. 300</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color w:val="000000"/>
          <w:kern w:val="0"/>
          <w:sz w:val="24"/>
          <w:szCs w:val="24"/>
          <w:lang w:eastAsia="ru-RU"/>
        </w:rPr>
        <w:t xml:space="preserve">7.1. </w:t>
      </w:r>
      <w:r w:rsidRPr="003D0C3A">
        <w:rPr>
          <w:rFonts w:ascii="Verdana" w:eastAsia="Times New Roman" w:hAnsi="Verdana" w:cs="Times New Roman" w:hint="eastAsia"/>
          <w:color w:val="000000"/>
          <w:kern w:val="0"/>
          <w:sz w:val="24"/>
          <w:szCs w:val="24"/>
          <w:lang w:eastAsia="ru-RU"/>
        </w:rPr>
        <w:t>Застосування</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люмінесценції</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кристалів</w:t>
      </w:r>
      <w:r w:rsidRPr="003D0C3A">
        <w:rPr>
          <w:rFonts w:ascii="Verdana" w:eastAsia="Times New Roman" w:hAnsi="Verdana" w:cs="Times New Roman"/>
          <w:color w:val="000000"/>
          <w:kern w:val="0"/>
          <w:sz w:val="24"/>
          <w:szCs w:val="24"/>
          <w:lang w:eastAsia="ru-RU"/>
        </w:rPr>
        <w:t xml:space="preserve"> ZrP2O7 </w:t>
      </w:r>
      <w:r w:rsidRPr="003D0C3A">
        <w:rPr>
          <w:rFonts w:ascii="Verdana" w:eastAsia="Times New Roman" w:hAnsi="Verdana" w:cs="Times New Roman" w:hint="eastAsia"/>
          <w:color w:val="000000"/>
          <w:kern w:val="0"/>
          <w:sz w:val="24"/>
          <w:szCs w:val="24"/>
          <w:lang w:eastAsia="ru-RU"/>
        </w:rPr>
        <w:t>та</w:t>
      </w:r>
      <w:r w:rsidRPr="003D0C3A">
        <w:rPr>
          <w:rFonts w:ascii="Verdana" w:eastAsia="Times New Roman" w:hAnsi="Verdana" w:cs="Times New Roman"/>
          <w:color w:val="000000"/>
          <w:kern w:val="0"/>
          <w:sz w:val="24"/>
          <w:szCs w:val="24"/>
          <w:lang w:eastAsia="ru-RU"/>
        </w:rPr>
        <w:t xml:space="preserve"> KZr2(PO4)3 </w:t>
      </w:r>
      <w:r w:rsidRPr="003D0C3A">
        <w:rPr>
          <w:rFonts w:ascii="Verdana" w:eastAsia="Times New Roman" w:hAnsi="Verdana" w:cs="Times New Roman" w:hint="eastAsia"/>
          <w:color w:val="000000"/>
          <w:kern w:val="0"/>
          <w:sz w:val="24"/>
          <w:szCs w:val="24"/>
          <w:lang w:eastAsia="ru-RU"/>
        </w:rPr>
        <w:t>в</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задачі</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hint="eastAsia"/>
          <w:color w:val="000000"/>
          <w:kern w:val="0"/>
          <w:sz w:val="24"/>
          <w:szCs w:val="24"/>
          <w:lang w:eastAsia="ru-RU"/>
        </w:rPr>
        <w:t>люмінесцентного</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моніторингу</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дози</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γ</w:t>
      </w:r>
      <w:r w:rsidRPr="003D0C3A">
        <w:rPr>
          <w:rFonts w:ascii="Verdana" w:eastAsia="Times New Roman" w:hAnsi="Verdana" w:cs="Times New Roman"/>
          <w:color w:val="000000"/>
          <w:kern w:val="0"/>
          <w:sz w:val="24"/>
          <w:szCs w:val="24"/>
          <w:lang w:eastAsia="ru-RU"/>
        </w:rPr>
        <w:t>-</w:t>
      </w:r>
      <w:r w:rsidRPr="003D0C3A">
        <w:rPr>
          <w:rFonts w:ascii="Verdana" w:eastAsia="Times New Roman" w:hAnsi="Verdana" w:cs="Times New Roman" w:hint="eastAsia"/>
          <w:color w:val="000000"/>
          <w:kern w:val="0"/>
          <w:sz w:val="24"/>
          <w:szCs w:val="24"/>
          <w:lang w:eastAsia="ru-RU"/>
        </w:rPr>
        <w:t>опромінення…………………</w:t>
      </w:r>
      <w:r w:rsidRPr="003D0C3A">
        <w:rPr>
          <w:rFonts w:ascii="Verdana" w:eastAsia="Times New Roman" w:hAnsi="Verdana" w:cs="Times New Roman"/>
          <w:color w:val="000000"/>
          <w:kern w:val="0"/>
          <w:sz w:val="24"/>
          <w:szCs w:val="24"/>
          <w:lang w:eastAsia="ru-RU"/>
        </w:rPr>
        <w:t>.. 301</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color w:val="000000"/>
          <w:kern w:val="0"/>
          <w:sz w:val="24"/>
          <w:szCs w:val="24"/>
          <w:lang w:eastAsia="ru-RU"/>
        </w:rPr>
        <w:t xml:space="preserve">7.2. </w:t>
      </w:r>
      <w:r w:rsidRPr="003D0C3A">
        <w:rPr>
          <w:rFonts w:ascii="Verdana" w:eastAsia="Times New Roman" w:hAnsi="Verdana" w:cs="Times New Roman" w:hint="eastAsia"/>
          <w:color w:val="000000"/>
          <w:kern w:val="0"/>
          <w:sz w:val="24"/>
          <w:szCs w:val="24"/>
          <w:lang w:eastAsia="ru-RU"/>
        </w:rPr>
        <w:t>Наноструктурні</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композитні</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матеріали</w:t>
      </w:r>
      <w:r w:rsidRPr="003D0C3A">
        <w:rPr>
          <w:rFonts w:ascii="Verdana" w:eastAsia="Times New Roman" w:hAnsi="Verdana" w:cs="Times New Roman"/>
          <w:color w:val="000000"/>
          <w:kern w:val="0"/>
          <w:sz w:val="24"/>
          <w:szCs w:val="24"/>
          <w:lang w:eastAsia="ru-RU"/>
        </w:rPr>
        <w:t xml:space="preserve"> Al2O3/NaAl(MoO4)2:Cr3+ </w:t>
      </w:r>
      <w:r w:rsidRPr="003D0C3A">
        <w:rPr>
          <w:rFonts w:ascii="Verdana" w:eastAsia="Times New Roman" w:hAnsi="Verdana" w:cs="Times New Roman" w:hint="eastAsia"/>
          <w:color w:val="000000"/>
          <w:kern w:val="0"/>
          <w:sz w:val="24"/>
          <w:szCs w:val="24"/>
          <w:lang w:eastAsia="ru-RU"/>
        </w:rPr>
        <w:t>як</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hint="eastAsia"/>
          <w:color w:val="000000"/>
          <w:kern w:val="0"/>
          <w:sz w:val="24"/>
          <w:szCs w:val="24"/>
          <w:lang w:eastAsia="ru-RU"/>
        </w:rPr>
        <w:t>люмінесцентні</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зонди</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пристроїв</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сканувальної</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термічної</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мікроскопії</w:t>
      </w:r>
      <w:r w:rsidRPr="003D0C3A">
        <w:rPr>
          <w:rFonts w:ascii="Verdana" w:eastAsia="Times New Roman" w:hAnsi="Verdana" w:cs="Times New Roman"/>
          <w:color w:val="000000"/>
          <w:kern w:val="0"/>
          <w:sz w:val="24"/>
          <w:szCs w:val="24"/>
          <w:lang w:eastAsia="ru-RU"/>
        </w:rPr>
        <w:t>. 307</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color w:val="000000"/>
          <w:kern w:val="0"/>
          <w:sz w:val="24"/>
          <w:szCs w:val="24"/>
          <w:lang w:eastAsia="ru-RU"/>
        </w:rPr>
        <w:t xml:space="preserve">7.3. </w:t>
      </w:r>
      <w:r w:rsidRPr="003D0C3A">
        <w:rPr>
          <w:rFonts w:ascii="Verdana" w:eastAsia="Times New Roman" w:hAnsi="Verdana" w:cs="Times New Roman" w:hint="eastAsia"/>
          <w:color w:val="000000"/>
          <w:kern w:val="0"/>
          <w:sz w:val="24"/>
          <w:szCs w:val="24"/>
          <w:lang w:eastAsia="ru-RU"/>
        </w:rPr>
        <w:t>Розробка</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нового</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способу</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видалення</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токсичних</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сполук</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hint="eastAsia"/>
          <w:color w:val="000000"/>
          <w:kern w:val="0"/>
          <w:sz w:val="24"/>
          <w:szCs w:val="24"/>
          <w:lang w:eastAsia="ru-RU"/>
        </w:rPr>
        <w:t>шестивалентного</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хрому</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із</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водного</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середовища</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шляхом</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розрахунків</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hint="eastAsia"/>
          <w:color w:val="000000"/>
          <w:kern w:val="0"/>
          <w:sz w:val="24"/>
          <w:szCs w:val="24"/>
          <w:lang w:eastAsia="ru-RU"/>
        </w:rPr>
        <w:t>електронної</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структури…………………………………………………</w:t>
      </w:r>
      <w:r w:rsidRPr="003D0C3A">
        <w:rPr>
          <w:rFonts w:ascii="Verdana" w:eastAsia="Times New Roman" w:hAnsi="Verdana" w:cs="Times New Roman"/>
          <w:color w:val="000000"/>
          <w:kern w:val="0"/>
          <w:sz w:val="24"/>
          <w:szCs w:val="24"/>
          <w:lang w:eastAsia="ru-RU"/>
        </w:rPr>
        <w:t>.. 316</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hint="eastAsia"/>
          <w:color w:val="000000"/>
          <w:kern w:val="0"/>
          <w:sz w:val="24"/>
          <w:szCs w:val="24"/>
          <w:lang w:eastAsia="ru-RU"/>
        </w:rPr>
        <w:t>Висновки</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до</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розділу</w:t>
      </w:r>
      <w:r w:rsidRPr="003D0C3A">
        <w:rPr>
          <w:rFonts w:ascii="Verdana" w:eastAsia="Times New Roman" w:hAnsi="Verdana" w:cs="Times New Roman"/>
          <w:color w:val="000000"/>
          <w:kern w:val="0"/>
          <w:sz w:val="24"/>
          <w:szCs w:val="24"/>
          <w:lang w:eastAsia="ru-RU"/>
        </w:rPr>
        <w:t xml:space="preserve"> 7</w:t>
      </w:r>
      <w:r w:rsidRPr="003D0C3A">
        <w:rPr>
          <w:rFonts w:ascii="Verdana" w:eastAsia="Times New Roman" w:hAnsi="Verdana" w:cs="Times New Roman" w:hint="eastAsia"/>
          <w:color w:val="000000"/>
          <w:kern w:val="0"/>
          <w:sz w:val="24"/>
          <w:szCs w:val="24"/>
          <w:lang w:eastAsia="ru-RU"/>
        </w:rPr>
        <w:t>…………………………………………………………</w:t>
      </w:r>
      <w:r w:rsidRPr="003D0C3A">
        <w:rPr>
          <w:rFonts w:ascii="Verdana" w:eastAsia="Times New Roman" w:hAnsi="Verdana" w:cs="Times New Roman"/>
          <w:color w:val="000000"/>
          <w:kern w:val="0"/>
          <w:sz w:val="24"/>
          <w:szCs w:val="24"/>
          <w:lang w:eastAsia="ru-RU"/>
        </w:rPr>
        <w:t xml:space="preserve"> 321</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color w:val="000000"/>
          <w:kern w:val="0"/>
          <w:sz w:val="24"/>
          <w:szCs w:val="24"/>
          <w:lang w:eastAsia="ru-RU"/>
        </w:rPr>
        <w:t>31</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hint="eastAsia"/>
          <w:color w:val="000000"/>
          <w:kern w:val="0"/>
          <w:sz w:val="24"/>
          <w:szCs w:val="24"/>
          <w:lang w:eastAsia="ru-RU"/>
        </w:rPr>
        <w:t>ВИСНОВКИ…………………………………………………………………</w:t>
      </w:r>
      <w:r w:rsidRPr="003D0C3A">
        <w:rPr>
          <w:rFonts w:ascii="Verdana" w:eastAsia="Times New Roman" w:hAnsi="Verdana" w:cs="Times New Roman"/>
          <w:color w:val="000000"/>
          <w:kern w:val="0"/>
          <w:sz w:val="24"/>
          <w:szCs w:val="24"/>
          <w:lang w:eastAsia="ru-RU"/>
        </w:rPr>
        <w:t>.. 322</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hint="eastAsia"/>
          <w:color w:val="000000"/>
          <w:kern w:val="0"/>
          <w:sz w:val="24"/>
          <w:szCs w:val="24"/>
          <w:lang w:eastAsia="ru-RU"/>
        </w:rPr>
        <w:t>СПИСОК</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ВИКОРИСТАНИХ</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ДЖЕРЕЛ…………………………………</w:t>
      </w:r>
      <w:r w:rsidRPr="003D0C3A">
        <w:rPr>
          <w:rFonts w:ascii="Verdana" w:eastAsia="Times New Roman" w:hAnsi="Verdana" w:cs="Times New Roman"/>
          <w:color w:val="000000"/>
          <w:kern w:val="0"/>
          <w:sz w:val="24"/>
          <w:szCs w:val="24"/>
          <w:lang w:eastAsia="ru-RU"/>
        </w:rPr>
        <w:t>.. 327</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hint="eastAsia"/>
          <w:color w:val="000000"/>
          <w:kern w:val="0"/>
          <w:sz w:val="24"/>
          <w:szCs w:val="24"/>
          <w:lang w:eastAsia="ru-RU"/>
        </w:rPr>
        <w:t>ДОДАТКИ……………………………………………………………………</w:t>
      </w:r>
      <w:r w:rsidRPr="003D0C3A">
        <w:rPr>
          <w:rFonts w:ascii="Verdana" w:eastAsia="Times New Roman" w:hAnsi="Verdana" w:cs="Times New Roman"/>
          <w:color w:val="000000"/>
          <w:kern w:val="0"/>
          <w:sz w:val="24"/>
          <w:szCs w:val="24"/>
          <w:lang w:eastAsia="ru-RU"/>
        </w:rPr>
        <w:t>.. 368</w:t>
      </w:r>
    </w:p>
    <w:p w:rsidR="003D0C3A" w:rsidRPr="003D0C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hint="eastAsia"/>
          <w:color w:val="000000"/>
          <w:kern w:val="0"/>
          <w:sz w:val="24"/>
          <w:szCs w:val="24"/>
          <w:lang w:eastAsia="ru-RU"/>
        </w:rPr>
        <w:t>Додаток</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А</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Список</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публікацій</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за</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темою</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дисертації</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та</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відомості</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про</w:t>
      </w:r>
    </w:p>
    <w:p w:rsidR="009F4B3A" w:rsidRDefault="003D0C3A" w:rsidP="003D0C3A">
      <w:pPr>
        <w:rPr>
          <w:rFonts w:ascii="Verdana" w:eastAsia="Times New Roman" w:hAnsi="Verdana" w:cs="Times New Roman"/>
          <w:color w:val="000000"/>
          <w:kern w:val="0"/>
          <w:sz w:val="24"/>
          <w:szCs w:val="24"/>
          <w:lang w:eastAsia="ru-RU"/>
        </w:rPr>
      </w:pPr>
      <w:r w:rsidRPr="003D0C3A">
        <w:rPr>
          <w:rFonts w:ascii="Verdana" w:eastAsia="Times New Roman" w:hAnsi="Verdana" w:cs="Times New Roman" w:hint="eastAsia"/>
          <w:color w:val="000000"/>
          <w:kern w:val="0"/>
          <w:sz w:val="24"/>
          <w:szCs w:val="24"/>
          <w:lang w:eastAsia="ru-RU"/>
        </w:rPr>
        <w:t>апробацію</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результатів</w:t>
      </w:r>
      <w:r w:rsidRPr="003D0C3A">
        <w:rPr>
          <w:rFonts w:ascii="Verdana" w:eastAsia="Times New Roman" w:hAnsi="Verdana" w:cs="Times New Roman"/>
          <w:color w:val="000000"/>
          <w:kern w:val="0"/>
          <w:sz w:val="24"/>
          <w:szCs w:val="24"/>
          <w:lang w:eastAsia="ru-RU"/>
        </w:rPr>
        <w:t xml:space="preserve"> </w:t>
      </w:r>
      <w:r w:rsidRPr="003D0C3A">
        <w:rPr>
          <w:rFonts w:ascii="Verdana" w:eastAsia="Times New Roman" w:hAnsi="Verdana" w:cs="Times New Roman" w:hint="eastAsia"/>
          <w:color w:val="000000"/>
          <w:kern w:val="0"/>
          <w:sz w:val="24"/>
          <w:szCs w:val="24"/>
          <w:lang w:eastAsia="ru-RU"/>
        </w:rPr>
        <w:t>дисертації……………………………………………</w:t>
      </w:r>
      <w:r w:rsidRPr="003D0C3A">
        <w:rPr>
          <w:rFonts w:ascii="Verdana" w:eastAsia="Times New Roman" w:hAnsi="Verdana" w:cs="Times New Roman"/>
          <w:color w:val="000000"/>
          <w:kern w:val="0"/>
          <w:sz w:val="24"/>
          <w:szCs w:val="24"/>
          <w:lang w:eastAsia="ru-RU"/>
        </w:rPr>
        <w:t>.. 368</w:t>
      </w:r>
    </w:p>
    <w:p w:rsidR="003D0C3A" w:rsidRDefault="003D0C3A" w:rsidP="003D0C3A">
      <w:pPr>
        <w:rPr>
          <w:rFonts w:ascii="Verdana" w:eastAsia="Times New Roman" w:hAnsi="Verdana" w:cs="Times New Roman"/>
          <w:color w:val="000000"/>
          <w:kern w:val="0"/>
          <w:sz w:val="24"/>
          <w:szCs w:val="24"/>
          <w:lang w:eastAsia="ru-RU"/>
        </w:rPr>
      </w:pPr>
    </w:p>
    <w:p w:rsidR="003D0C3A" w:rsidRDefault="003D0C3A" w:rsidP="003D0C3A">
      <w:pPr>
        <w:rPr>
          <w:rFonts w:ascii="Verdana" w:eastAsia="Times New Roman" w:hAnsi="Verdana" w:cs="Times New Roman"/>
          <w:color w:val="000000"/>
          <w:kern w:val="0"/>
          <w:sz w:val="24"/>
          <w:szCs w:val="24"/>
          <w:lang w:eastAsia="ru-RU"/>
        </w:rPr>
      </w:pPr>
    </w:p>
    <w:p w:rsidR="003D0C3A" w:rsidRDefault="003D0C3A" w:rsidP="003D0C3A">
      <w:r>
        <w:rPr>
          <w:rFonts w:hint="eastAsia"/>
        </w:rPr>
        <w:t>ВИСНОВКИ</w:t>
      </w:r>
    </w:p>
    <w:p w:rsidR="003D0C3A" w:rsidRDefault="003D0C3A" w:rsidP="003D0C3A">
      <w:r>
        <w:rPr>
          <w:rFonts w:hint="eastAsia"/>
        </w:rPr>
        <w:t>Одержані</w:t>
      </w:r>
      <w:r>
        <w:t></w:t>
      </w:r>
      <w:r>
        <w:rPr>
          <w:rFonts w:hint="eastAsia"/>
        </w:rPr>
        <w:t>результати</w:t>
      </w:r>
      <w:r>
        <w:t></w:t>
      </w:r>
      <w:r>
        <w:rPr>
          <w:rFonts w:hint="eastAsia"/>
        </w:rPr>
        <w:t>розв’язують</w:t>
      </w:r>
      <w:r>
        <w:t></w:t>
      </w:r>
      <w:r>
        <w:rPr>
          <w:rFonts w:hint="eastAsia"/>
        </w:rPr>
        <w:t>важливу</w:t>
      </w:r>
      <w:r>
        <w:t></w:t>
      </w:r>
      <w:r>
        <w:rPr>
          <w:rFonts w:hint="eastAsia"/>
        </w:rPr>
        <w:t>наукову</w:t>
      </w:r>
      <w:r>
        <w:t></w:t>
      </w:r>
      <w:r>
        <w:rPr>
          <w:rFonts w:hint="eastAsia"/>
        </w:rPr>
        <w:t>проблему</w:t>
      </w:r>
      <w:r>
        <w:t></w:t>
      </w:r>
      <w:r>
        <w:t></w:t>
      </w:r>
      <w:r>
        <w:rPr>
          <w:rFonts w:hint="eastAsia"/>
        </w:rPr>
        <w:t>яка</w:t>
      </w:r>
      <w:r>
        <w:t></w:t>
      </w:r>
      <w:r>
        <w:rPr>
          <w:rFonts w:hint="eastAsia"/>
        </w:rPr>
        <w:t>полягає</w:t>
      </w:r>
      <w:r>
        <w:t></w:t>
      </w:r>
      <w:r>
        <w:rPr>
          <w:rFonts w:hint="eastAsia"/>
        </w:rPr>
        <w:t>у</w:t>
      </w:r>
    </w:p>
    <w:p w:rsidR="003D0C3A" w:rsidRDefault="003D0C3A" w:rsidP="003D0C3A">
      <w:r>
        <w:rPr>
          <w:rFonts w:hint="eastAsia"/>
        </w:rPr>
        <w:t>з’ясуванні</w:t>
      </w:r>
      <w:r>
        <w:t></w:t>
      </w:r>
      <w:r>
        <w:rPr>
          <w:rFonts w:hint="eastAsia"/>
        </w:rPr>
        <w:t>механізмів</w:t>
      </w:r>
      <w:r>
        <w:t></w:t>
      </w:r>
      <w:r>
        <w:rPr>
          <w:rFonts w:hint="eastAsia"/>
        </w:rPr>
        <w:t>власної</w:t>
      </w:r>
      <w:r>
        <w:t></w:t>
      </w:r>
      <w:r>
        <w:rPr>
          <w:rFonts w:hint="eastAsia"/>
        </w:rPr>
        <w:t>люмінесценції</w:t>
      </w:r>
      <w:r>
        <w:t></w:t>
      </w:r>
      <w:r>
        <w:rPr>
          <w:rFonts w:hint="eastAsia"/>
        </w:rPr>
        <w:t>ряду</w:t>
      </w:r>
      <w:r>
        <w:t></w:t>
      </w:r>
      <w:r>
        <w:rPr>
          <w:rFonts w:hint="eastAsia"/>
        </w:rPr>
        <w:t>оксидних</w:t>
      </w:r>
      <w:r>
        <w:t></w:t>
      </w:r>
      <w:r>
        <w:rPr>
          <w:rFonts w:hint="eastAsia"/>
        </w:rPr>
        <w:t>сполук</w:t>
      </w:r>
      <w:r>
        <w:t></w:t>
      </w:r>
      <w:r>
        <w:rPr>
          <w:rFonts w:hint="eastAsia"/>
        </w:rPr>
        <w:t>різних</w:t>
      </w:r>
      <w:r>
        <w:t></w:t>
      </w:r>
      <w:r>
        <w:rPr>
          <w:rFonts w:hint="eastAsia"/>
        </w:rPr>
        <w:t>класів</w:t>
      </w:r>
      <w:r>
        <w:t></w:t>
      </w:r>
      <w:r>
        <w:t></w:t>
      </w:r>
    </w:p>
    <w:p w:rsidR="003D0C3A" w:rsidRDefault="003D0C3A" w:rsidP="003D0C3A">
      <w:r>
        <w:rPr>
          <w:rFonts w:hint="eastAsia"/>
        </w:rPr>
        <w:t>вольфраматів</w:t>
      </w:r>
      <w:r>
        <w:t></w:t>
      </w:r>
      <w:r>
        <w:t></w:t>
      </w:r>
      <w:r>
        <w:rPr>
          <w:rFonts w:hint="eastAsia"/>
        </w:rPr>
        <w:t>молібдатів</w:t>
      </w:r>
      <w:r>
        <w:t></w:t>
      </w:r>
      <w:r>
        <w:t></w:t>
      </w:r>
      <w:r>
        <w:rPr>
          <w:rFonts w:hint="eastAsia"/>
        </w:rPr>
        <w:t>фосфатів</w:t>
      </w:r>
      <w:r>
        <w:t></w:t>
      </w:r>
      <w:r>
        <w:rPr>
          <w:rFonts w:hint="eastAsia"/>
        </w:rPr>
        <w:t>та</w:t>
      </w:r>
      <w:r>
        <w:t></w:t>
      </w:r>
      <w:r>
        <w:rPr>
          <w:rFonts w:hint="eastAsia"/>
        </w:rPr>
        <w:t>хроматів</w:t>
      </w:r>
      <w:r>
        <w:t></w:t>
      </w:r>
      <w:r>
        <w:t></w:t>
      </w:r>
      <w:r>
        <w:rPr>
          <w:rFonts w:hint="eastAsia"/>
        </w:rPr>
        <w:t>За</w:t>
      </w:r>
      <w:r>
        <w:t></w:t>
      </w:r>
      <w:r>
        <w:rPr>
          <w:rFonts w:hint="eastAsia"/>
        </w:rPr>
        <w:t>результатами</w:t>
      </w:r>
      <w:r>
        <w:t></w:t>
      </w:r>
      <w:r>
        <w:rPr>
          <w:rFonts w:hint="eastAsia"/>
        </w:rPr>
        <w:t>проведених</w:t>
      </w:r>
    </w:p>
    <w:p w:rsidR="003D0C3A" w:rsidRDefault="003D0C3A" w:rsidP="003D0C3A">
      <w:r>
        <w:rPr>
          <w:rFonts w:hint="eastAsia"/>
        </w:rPr>
        <w:t>досліджень</w:t>
      </w:r>
      <w:r>
        <w:t></w:t>
      </w:r>
      <w:r>
        <w:rPr>
          <w:rFonts w:hint="eastAsia"/>
        </w:rPr>
        <w:t>встановлено</w:t>
      </w:r>
      <w:r>
        <w:t></w:t>
      </w:r>
      <w:r>
        <w:rPr>
          <w:rFonts w:hint="eastAsia"/>
        </w:rPr>
        <w:t>склад</w:t>
      </w:r>
      <w:r>
        <w:t></w:t>
      </w:r>
      <w:r>
        <w:rPr>
          <w:rFonts w:hint="eastAsia"/>
        </w:rPr>
        <w:t>та</w:t>
      </w:r>
      <w:r>
        <w:t></w:t>
      </w:r>
      <w:r>
        <w:rPr>
          <w:rFonts w:hint="eastAsia"/>
        </w:rPr>
        <w:t>структуру</w:t>
      </w:r>
      <w:r>
        <w:t></w:t>
      </w:r>
      <w:r>
        <w:rPr>
          <w:rFonts w:hint="eastAsia"/>
        </w:rPr>
        <w:t>центрів</w:t>
      </w:r>
      <w:r>
        <w:t></w:t>
      </w:r>
      <w:r>
        <w:rPr>
          <w:rFonts w:hint="eastAsia"/>
        </w:rPr>
        <w:t>люмінесцентного</w:t>
      </w:r>
      <w:r>
        <w:t></w:t>
      </w:r>
      <w:r>
        <w:rPr>
          <w:rFonts w:hint="eastAsia"/>
        </w:rPr>
        <w:t>свічення</w:t>
      </w:r>
      <w:r>
        <w:t></w:t>
      </w:r>
    </w:p>
    <w:p w:rsidR="003D0C3A" w:rsidRDefault="003D0C3A" w:rsidP="003D0C3A">
      <w:r>
        <w:rPr>
          <w:rFonts w:hint="eastAsia"/>
        </w:rPr>
        <w:t>з’ясовано</w:t>
      </w:r>
      <w:r>
        <w:t></w:t>
      </w:r>
      <w:r>
        <w:rPr>
          <w:rFonts w:hint="eastAsia"/>
        </w:rPr>
        <w:t>роль</w:t>
      </w:r>
      <w:r>
        <w:t></w:t>
      </w:r>
      <w:r>
        <w:rPr>
          <w:rFonts w:hint="eastAsia"/>
        </w:rPr>
        <w:t>електронних</w:t>
      </w:r>
      <w:r>
        <w:t></w:t>
      </w:r>
      <w:r>
        <w:rPr>
          <w:rFonts w:hint="eastAsia"/>
        </w:rPr>
        <w:t>станів</w:t>
      </w:r>
      <w:r>
        <w:t></w:t>
      </w:r>
      <w:r>
        <w:rPr>
          <w:rFonts w:hint="eastAsia"/>
        </w:rPr>
        <w:t>катіонів</w:t>
      </w:r>
      <w:r>
        <w:t></w:t>
      </w:r>
      <w:r>
        <w:t></w:t>
      </w:r>
      <w:r>
        <w:rPr>
          <w:rFonts w:hint="eastAsia"/>
        </w:rPr>
        <w:t>оксианіонних</w:t>
      </w:r>
      <w:r>
        <w:t></w:t>
      </w:r>
      <w:r>
        <w:rPr>
          <w:rFonts w:hint="eastAsia"/>
        </w:rPr>
        <w:t>груп</w:t>
      </w:r>
      <w:r>
        <w:t></w:t>
      </w:r>
      <w:r>
        <w:rPr>
          <w:rFonts w:hint="eastAsia"/>
        </w:rPr>
        <w:t>та</w:t>
      </w:r>
      <w:r>
        <w:t></w:t>
      </w:r>
      <w:r>
        <w:rPr>
          <w:rFonts w:hint="eastAsia"/>
        </w:rPr>
        <w:t>найбільш</w:t>
      </w:r>
    </w:p>
    <w:p w:rsidR="003D0C3A" w:rsidRDefault="003D0C3A" w:rsidP="003D0C3A">
      <w:r>
        <w:rPr>
          <w:rFonts w:hint="eastAsia"/>
        </w:rPr>
        <w:t>розповсюджених</w:t>
      </w:r>
      <w:r>
        <w:t></w:t>
      </w:r>
      <w:r>
        <w:rPr>
          <w:rFonts w:hint="eastAsia"/>
        </w:rPr>
        <w:t>типів</w:t>
      </w:r>
      <w:r>
        <w:t></w:t>
      </w:r>
      <w:r>
        <w:rPr>
          <w:rFonts w:hint="eastAsia"/>
        </w:rPr>
        <w:t>дефектів</w:t>
      </w:r>
      <w:r>
        <w:t></w:t>
      </w:r>
      <w:r>
        <w:rPr>
          <w:rFonts w:hint="eastAsia"/>
        </w:rPr>
        <w:t>в</w:t>
      </w:r>
      <w:r>
        <w:t></w:t>
      </w:r>
      <w:r>
        <w:rPr>
          <w:rFonts w:hint="eastAsia"/>
        </w:rPr>
        <w:t>процесах</w:t>
      </w:r>
      <w:r>
        <w:t></w:t>
      </w:r>
      <w:r>
        <w:rPr>
          <w:rFonts w:hint="eastAsia"/>
        </w:rPr>
        <w:t>оптичного</w:t>
      </w:r>
      <w:r>
        <w:t></w:t>
      </w:r>
      <w:r>
        <w:rPr>
          <w:rFonts w:hint="eastAsia"/>
        </w:rPr>
        <w:t>поглинання</w:t>
      </w:r>
      <w:r>
        <w:t></w:t>
      </w:r>
      <w:r>
        <w:t></w:t>
      </w:r>
      <w:r>
        <w:rPr>
          <w:rFonts w:hint="eastAsia"/>
        </w:rPr>
        <w:t>люмінесценції</w:t>
      </w:r>
      <w:r>
        <w:t></w:t>
      </w:r>
      <w:r>
        <w:rPr>
          <w:rFonts w:hint="eastAsia"/>
        </w:rPr>
        <w:t>та</w:t>
      </w:r>
    </w:p>
    <w:p w:rsidR="003D0C3A" w:rsidRDefault="003D0C3A" w:rsidP="003D0C3A">
      <w:r>
        <w:rPr>
          <w:rFonts w:hint="eastAsia"/>
        </w:rPr>
        <w:t>безвипромінювальної</w:t>
      </w:r>
      <w:r>
        <w:t></w:t>
      </w:r>
      <w:r>
        <w:rPr>
          <w:rFonts w:hint="eastAsia"/>
        </w:rPr>
        <w:t>релаксації</w:t>
      </w:r>
      <w:r>
        <w:t></w:t>
      </w:r>
      <w:r>
        <w:rPr>
          <w:rFonts w:hint="eastAsia"/>
        </w:rPr>
        <w:t>енергії</w:t>
      </w:r>
      <w:r>
        <w:t></w:t>
      </w:r>
      <w:r>
        <w:rPr>
          <w:rFonts w:hint="eastAsia"/>
        </w:rPr>
        <w:t>збудження</w:t>
      </w:r>
      <w:r>
        <w:t></w:t>
      </w:r>
      <w:r>
        <w:rPr>
          <w:rFonts w:hint="eastAsia"/>
        </w:rPr>
        <w:t>широкої</w:t>
      </w:r>
      <w:r>
        <w:t></w:t>
      </w:r>
      <w:r>
        <w:rPr>
          <w:rFonts w:hint="eastAsia"/>
        </w:rPr>
        <w:t>сукупності</w:t>
      </w:r>
    </w:p>
    <w:p w:rsidR="003D0C3A" w:rsidRDefault="003D0C3A" w:rsidP="003D0C3A">
      <w:r>
        <w:rPr>
          <w:rFonts w:hint="eastAsia"/>
        </w:rPr>
        <w:t>технологічно</w:t>
      </w:r>
      <w:r>
        <w:t></w:t>
      </w:r>
      <w:r>
        <w:rPr>
          <w:rFonts w:hint="eastAsia"/>
        </w:rPr>
        <w:t>перспективних</w:t>
      </w:r>
      <w:r>
        <w:t></w:t>
      </w:r>
      <w:r>
        <w:rPr>
          <w:rFonts w:hint="eastAsia"/>
        </w:rPr>
        <w:t>оксидних</w:t>
      </w:r>
      <w:r>
        <w:t></w:t>
      </w:r>
      <w:r>
        <w:rPr>
          <w:rFonts w:hint="eastAsia"/>
        </w:rPr>
        <w:t>сполук</w:t>
      </w:r>
      <w:r>
        <w:t></w:t>
      </w:r>
    </w:p>
    <w:p w:rsidR="003D0C3A" w:rsidRDefault="003D0C3A" w:rsidP="003D0C3A">
      <w:r>
        <w:t></w:t>
      </w:r>
      <w:r>
        <w:t></w:t>
      </w:r>
      <w:r>
        <w:t></w:t>
      </w:r>
      <w:r>
        <w:rPr>
          <w:rFonts w:hint="eastAsia"/>
        </w:rPr>
        <w:t>За</w:t>
      </w:r>
      <w:r>
        <w:t></w:t>
      </w:r>
      <w:r>
        <w:rPr>
          <w:rFonts w:hint="eastAsia"/>
        </w:rPr>
        <w:t>результатами</w:t>
      </w:r>
      <w:r>
        <w:t></w:t>
      </w:r>
      <w:r>
        <w:rPr>
          <w:rFonts w:hint="eastAsia"/>
        </w:rPr>
        <w:t>теоретичних</w:t>
      </w:r>
      <w:r>
        <w:t></w:t>
      </w:r>
      <w:r>
        <w:rPr>
          <w:rFonts w:hint="eastAsia"/>
        </w:rPr>
        <w:t>розрахунків</w:t>
      </w:r>
      <w:r>
        <w:t></w:t>
      </w:r>
      <w:r>
        <w:rPr>
          <w:rFonts w:hint="eastAsia"/>
        </w:rPr>
        <w:t>електронної</w:t>
      </w:r>
      <w:r>
        <w:t></w:t>
      </w:r>
      <w:r>
        <w:rPr>
          <w:rFonts w:hint="eastAsia"/>
        </w:rPr>
        <w:t>структури</w:t>
      </w:r>
      <w:r>
        <w:t></w:t>
      </w:r>
      <w:r>
        <w:rPr>
          <w:rFonts w:hint="eastAsia"/>
        </w:rPr>
        <w:t>з’ясовано</w:t>
      </w:r>
    </w:p>
    <w:p w:rsidR="003D0C3A" w:rsidRDefault="003D0C3A" w:rsidP="003D0C3A">
      <w:r>
        <w:rPr>
          <w:rFonts w:hint="eastAsia"/>
        </w:rPr>
        <w:t>роль</w:t>
      </w:r>
      <w:r>
        <w:t></w:t>
      </w:r>
      <w:r>
        <w:rPr>
          <w:rFonts w:hint="eastAsia"/>
        </w:rPr>
        <w:t>електронних</w:t>
      </w:r>
      <w:r>
        <w:t></w:t>
      </w:r>
      <w:r>
        <w:rPr>
          <w:rFonts w:hint="eastAsia"/>
        </w:rPr>
        <w:t>станів</w:t>
      </w:r>
      <w:r>
        <w:t></w:t>
      </w:r>
      <w:r>
        <w:rPr>
          <w:rFonts w:hint="eastAsia"/>
        </w:rPr>
        <w:t>вольфраматних</w:t>
      </w:r>
      <w:r>
        <w:t></w:t>
      </w:r>
      <w:r>
        <w:rPr>
          <w:rFonts w:hint="eastAsia"/>
        </w:rPr>
        <w:t>груп</w:t>
      </w:r>
      <w:r>
        <w:t></w:t>
      </w:r>
      <w:r>
        <w:t></w:t>
      </w:r>
      <w:r>
        <w:rPr>
          <w:rFonts w:hint="eastAsia"/>
        </w:rPr>
        <w:t>катіонів</w:t>
      </w:r>
      <w:r>
        <w:t></w:t>
      </w:r>
      <w:r>
        <w:rPr>
          <w:rFonts w:hint="eastAsia"/>
        </w:rPr>
        <w:t>та</w:t>
      </w:r>
      <w:r>
        <w:t></w:t>
      </w:r>
      <w:r>
        <w:rPr>
          <w:rFonts w:hint="eastAsia"/>
        </w:rPr>
        <w:t>натуральних</w:t>
      </w:r>
      <w:r>
        <w:t></w:t>
      </w:r>
      <w:r>
        <w:rPr>
          <w:rFonts w:hint="eastAsia"/>
        </w:rPr>
        <w:t>дефектів</w:t>
      </w:r>
      <w:r>
        <w:t></w:t>
      </w:r>
      <w:r>
        <w:rPr>
          <w:rFonts w:hint="eastAsia"/>
        </w:rPr>
        <w:t>у</w:t>
      </w:r>
    </w:p>
    <w:p w:rsidR="003D0C3A" w:rsidRDefault="003D0C3A" w:rsidP="003D0C3A">
      <w:r>
        <w:rPr>
          <w:rFonts w:hint="eastAsia"/>
        </w:rPr>
        <w:t>формуванні</w:t>
      </w:r>
      <w:r>
        <w:t></w:t>
      </w:r>
      <w:r>
        <w:rPr>
          <w:rFonts w:hint="eastAsia"/>
        </w:rPr>
        <w:t>особливостей</w:t>
      </w:r>
      <w:r>
        <w:t></w:t>
      </w:r>
      <w:r>
        <w:rPr>
          <w:rFonts w:hint="eastAsia"/>
        </w:rPr>
        <w:t>електронної</w:t>
      </w:r>
      <w:r>
        <w:t></w:t>
      </w:r>
      <w:r>
        <w:rPr>
          <w:rFonts w:hint="eastAsia"/>
        </w:rPr>
        <w:t>структури</w:t>
      </w:r>
      <w:r>
        <w:t></w:t>
      </w:r>
      <w:r>
        <w:rPr>
          <w:rFonts w:hint="eastAsia"/>
        </w:rPr>
        <w:t>та</w:t>
      </w:r>
      <w:r>
        <w:t></w:t>
      </w:r>
      <w:r>
        <w:rPr>
          <w:rFonts w:hint="eastAsia"/>
        </w:rPr>
        <w:t>механізмів</w:t>
      </w:r>
      <w:r>
        <w:t></w:t>
      </w:r>
      <w:r>
        <w:rPr>
          <w:rFonts w:hint="eastAsia"/>
        </w:rPr>
        <w:t>власної</w:t>
      </w:r>
    </w:p>
    <w:p w:rsidR="003D0C3A" w:rsidRDefault="003D0C3A" w:rsidP="003D0C3A">
      <w:r>
        <w:rPr>
          <w:rFonts w:hint="eastAsia"/>
        </w:rPr>
        <w:t>люмінесценції</w:t>
      </w:r>
      <w:r>
        <w:t></w:t>
      </w:r>
      <w:r>
        <w:rPr>
          <w:rFonts w:hint="eastAsia"/>
        </w:rPr>
        <w:t>кристалів</w:t>
      </w:r>
      <w:r>
        <w:t></w:t>
      </w:r>
      <w:r>
        <w:rPr>
          <w:rFonts w:hint="eastAsia"/>
        </w:rPr>
        <w:t>вольфраматів</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Встановлено</w:t>
      </w:r>
      <w:r>
        <w:t></w:t>
      </w:r>
      <w:r>
        <w:t></w:t>
      </w:r>
      <w:r>
        <w:rPr>
          <w:rFonts w:hint="eastAsia"/>
        </w:rPr>
        <w:t>що</w:t>
      </w:r>
    </w:p>
    <w:p w:rsidR="003D0C3A" w:rsidRDefault="003D0C3A" w:rsidP="003D0C3A">
      <w:r>
        <w:rPr>
          <w:rFonts w:hint="eastAsia"/>
        </w:rPr>
        <w:t>низькоенергетичні</w:t>
      </w:r>
      <w:r>
        <w:t></w:t>
      </w:r>
      <w:r>
        <w:rPr>
          <w:rFonts w:hint="eastAsia"/>
        </w:rPr>
        <w:t>смуги</w:t>
      </w:r>
      <w:r>
        <w:t></w:t>
      </w:r>
      <w:r>
        <w:rPr>
          <w:rFonts w:hint="eastAsia"/>
        </w:rPr>
        <w:t>в</w:t>
      </w:r>
      <w:r>
        <w:t></w:t>
      </w:r>
      <w:r>
        <w:rPr>
          <w:rFonts w:hint="eastAsia"/>
        </w:rPr>
        <w:t>спектрах</w:t>
      </w:r>
      <w:r>
        <w:t></w:t>
      </w:r>
      <w:r>
        <w:rPr>
          <w:rFonts w:hint="eastAsia"/>
        </w:rPr>
        <w:t>збудження</w:t>
      </w:r>
      <w:r>
        <w:t></w:t>
      </w:r>
      <w:r>
        <w:rPr>
          <w:rFonts w:hint="eastAsia"/>
        </w:rPr>
        <w:t>власної</w:t>
      </w:r>
      <w:r>
        <w:t></w:t>
      </w:r>
      <w:r>
        <w:rPr>
          <w:rFonts w:hint="eastAsia"/>
        </w:rPr>
        <w:t>люмінесценції</w:t>
      </w:r>
      <w:r>
        <w:t></w:t>
      </w:r>
      <w:r>
        <w:rPr>
          <w:rFonts w:hint="eastAsia"/>
        </w:rPr>
        <w:t>таких</w:t>
      </w:r>
      <w:r>
        <w:t></w:t>
      </w:r>
      <w:r>
        <w:rPr>
          <w:rFonts w:hint="eastAsia"/>
        </w:rPr>
        <w:t>сполук</w:t>
      </w:r>
    </w:p>
    <w:p w:rsidR="003D0C3A" w:rsidRDefault="003D0C3A" w:rsidP="003D0C3A">
      <w:r>
        <w:rPr>
          <w:rFonts w:hint="eastAsia"/>
        </w:rPr>
        <w:t>формуються</w:t>
      </w:r>
      <w:r>
        <w:t></w:t>
      </w:r>
      <w:r>
        <w:rPr>
          <w:rFonts w:hint="eastAsia"/>
        </w:rPr>
        <w:t>за</w:t>
      </w:r>
      <w:r>
        <w:t></w:t>
      </w:r>
      <w:r>
        <w:rPr>
          <w:rFonts w:hint="eastAsia"/>
        </w:rPr>
        <w:t>механізмом</w:t>
      </w:r>
      <w:r>
        <w:t></w:t>
      </w:r>
      <w:r>
        <w:rPr>
          <w:rFonts w:hint="eastAsia"/>
        </w:rPr>
        <w:t>зона</w:t>
      </w:r>
      <w:r>
        <w:t></w:t>
      </w:r>
      <w:r>
        <w:rPr>
          <w:rFonts w:hint="eastAsia"/>
        </w:rPr>
        <w:t>зонних</w:t>
      </w:r>
      <w:r>
        <w:t></w:t>
      </w:r>
      <w:r>
        <w:rPr>
          <w:rFonts w:hint="eastAsia"/>
        </w:rPr>
        <w:t>переходів</w:t>
      </w:r>
      <w:r>
        <w:t></w:t>
      </w:r>
      <w:r>
        <w:rPr>
          <w:rFonts w:hint="eastAsia"/>
        </w:rPr>
        <w:t>за</w:t>
      </w:r>
      <w:r>
        <w:t></w:t>
      </w:r>
      <w:r>
        <w:rPr>
          <w:rFonts w:hint="eastAsia"/>
        </w:rPr>
        <w:t>участю</w:t>
      </w:r>
      <w:r>
        <w:t></w:t>
      </w:r>
      <w:r>
        <w:rPr>
          <w:rFonts w:hint="eastAsia"/>
        </w:rPr>
        <w:t>станів</w:t>
      </w:r>
      <w:r>
        <w:t></w:t>
      </w:r>
      <w:r>
        <w:rPr>
          <w:rFonts w:hint="eastAsia"/>
        </w:rPr>
        <w:t>вольфраматних</w:t>
      </w:r>
    </w:p>
    <w:p w:rsidR="003D0C3A" w:rsidRDefault="003D0C3A" w:rsidP="003D0C3A">
      <w:r>
        <w:rPr>
          <w:rFonts w:hint="eastAsia"/>
        </w:rPr>
        <w:t>груп</w:t>
      </w:r>
      <w:r>
        <w:t></w:t>
      </w:r>
      <w:r>
        <w:t></w:t>
      </w:r>
      <w:r>
        <w:rPr>
          <w:rFonts w:hint="eastAsia"/>
        </w:rPr>
        <w:t>тоді</w:t>
      </w:r>
      <w:r>
        <w:t></w:t>
      </w:r>
      <w:r>
        <w:rPr>
          <w:rFonts w:hint="eastAsia"/>
        </w:rPr>
        <w:t>як</w:t>
      </w:r>
      <w:r>
        <w:t></w:t>
      </w:r>
      <w:r>
        <w:rPr>
          <w:rFonts w:hint="eastAsia"/>
        </w:rPr>
        <w:t>стани</w:t>
      </w:r>
      <w:r>
        <w:t></w:t>
      </w:r>
      <w:r>
        <w:rPr>
          <w:rFonts w:hint="eastAsia"/>
        </w:rPr>
        <w:t>катіонів</w:t>
      </w:r>
      <w:r>
        <w:t></w:t>
      </w:r>
      <w:r>
        <w:t></w:t>
      </w:r>
      <w:r>
        <w:t></w:t>
      </w:r>
      <w:r>
        <w:rPr>
          <w:rFonts w:hint="eastAsia"/>
        </w:rPr>
        <w:t>задіяні</w:t>
      </w:r>
      <w:r>
        <w:t></w:t>
      </w:r>
      <w:r>
        <w:rPr>
          <w:rFonts w:hint="eastAsia"/>
        </w:rPr>
        <w:t>в</w:t>
      </w:r>
      <w:r>
        <w:t></w:t>
      </w:r>
      <w:r>
        <w:rPr>
          <w:rFonts w:hint="eastAsia"/>
        </w:rPr>
        <w:t>процесах</w:t>
      </w:r>
      <w:r>
        <w:t></w:t>
      </w:r>
      <w:r>
        <w:rPr>
          <w:rFonts w:hint="eastAsia"/>
        </w:rPr>
        <w:t>збудження</w:t>
      </w:r>
      <w:r>
        <w:t></w:t>
      </w:r>
      <w:r>
        <w:rPr>
          <w:rFonts w:hint="eastAsia"/>
        </w:rPr>
        <w:t>люмінесценції</w:t>
      </w:r>
      <w:r>
        <w:t></w:t>
      </w:r>
      <w:r>
        <w:rPr>
          <w:rFonts w:hint="eastAsia"/>
        </w:rPr>
        <w:t>лише</w:t>
      </w:r>
      <w:r>
        <w:t></w:t>
      </w:r>
      <w:r>
        <w:rPr>
          <w:rFonts w:hint="eastAsia"/>
        </w:rPr>
        <w:t>при</w:t>
      </w:r>
    </w:p>
    <w:p w:rsidR="003D0C3A" w:rsidRDefault="003D0C3A" w:rsidP="003D0C3A">
      <w:r>
        <w:rPr>
          <w:rFonts w:hint="eastAsia"/>
        </w:rPr>
        <w:t>суттєво</w:t>
      </w:r>
      <w:r>
        <w:t></w:t>
      </w:r>
      <w:r>
        <w:rPr>
          <w:rFonts w:hint="eastAsia"/>
        </w:rPr>
        <w:t>вищих</w:t>
      </w:r>
      <w:r>
        <w:t></w:t>
      </w:r>
      <w:r>
        <w:rPr>
          <w:rFonts w:hint="eastAsia"/>
        </w:rPr>
        <w:t>енергіях</w:t>
      </w:r>
      <w:r>
        <w:t></w:t>
      </w:r>
      <w:r>
        <w:rPr>
          <w:rFonts w:hint="eastAsia"/>
        </w:rPr>
        <w:t>збудження</w:t>
      </w:r>
      <w:r>
        <w:t></w:t>
      </w:r>
      <w:r>
        <w:t></w:t>
      </w:r>
      <w:r>
        <w:rPr>
          <w:rFonts w:hint="eastAsia"/>
        </w:rPr>
        <w:t>на</w:t>
      </w:r>
      <w:r>
        <w:t></w:t>
      </w:r>
      <w:r>
        <w:t></w:t>
      </w:r>
      <w:r>
        <w:t></w:t>
      </w:r>
      <w:r>
        <w:t></w:t>
      </w:r>
      <w:r>
        <w:t></w:t>
      </w:r>
      <w:r>
        <w:rPr>
          <w:rFonts w:hint="eastAsia"/>
        </w:rPr>
        <w:t>еВ</w:t>
      </w:r>
      <w:r>
        <w:t></w:t>
      </w:r>
      <w:r>
        <w:rPr>
          <w:rFonts w:hint="eastAsia"/>
        </w:rPr>
        <w:t>у</w:t>
      </w:r>
      <w:r>
        <w:t></w:t>
      </w:r>
      <w:r>
        <w:rPr>
          <w:rFonts w:hint="eastAsia"/>
        </w:rPr>
        <w:t>випадку</w:t>
      </w:r>
      <w:r>
        <w:t></w:t>
      </w:r>
      <w:r>
        <w:t></w:t>
      </w:r>
      <w:r>
        <w:t></w:t>
      </w:r>
      <w:r>
        <w:t></w:t>
      </w:r>
      <w:r>
        <w:t></w:t>
      </w:r>
      <w:r>
        <w:t></w:t>
      </w:r>
      <w:r>
        <w:t></w:t>
      </w:r>
      <w:r>
        <w:rPr>
          <w:rFonts w:hint="eastAsia"/>
        </w:rPr>
        <w:t>тетрагональної</w:t>
      </w:r>
    </w:p>
    <w:p w:rsidR="003D0C3A" w:rsidRDefault="003D0C3A" w:rsidP="003D0C3A">
      <w:r>
        <w:rPr>
          <w:rFonts w:hint="eastAsia"/>
        </w:rPr>
        <w:t>симетрії</w:t>
      </w:r>
      <w:r>
        <w:t></w:t>
      </w:r>
      <w:r>
        <w:rPr>
          <w:rFonts w:hint="eastAsia"/>
        </w:rPr>
        <w:t>гратки</w:t>
      </w:r>
      <w:r>
        <w:t></w:t>
      </w:r>
      <w:r>
        <w:t></w:t>
      </w:r>
      <w:r>
        <w:rPr>
          <w:rFonts w:hint="eastAsia"/>
        </w:rPr>
        <w:t>структурний</w:t>
      </w:r>
      <w:r>
        <w:t></w:t>
      </w:r>
      <w:r>
        <w:rPr>
          <w:rFonts w:hint="eastAsia"/>
        </w:rPr>
        <w:t>тип</w:t>
      </w:r>
      <w:r>
        <w:t></w:t>
      </w:r>
      <w:r>
        <w:rPr>
          <w:rFonts w:hint="eastAsia"/>
        </w:rPr>
        <w:t>шеєліту</w:t>
      </w:r>
      <w:r>
        <w:t></w:t>
      </w:r>
      <w:r>
        <w:t></w:t>
      </w:r>
      <w:r>
        <w:rPr>
          <w:rFonts w:hint="eastAsia"/>
        </w:rPr>
        <w:t>та</w:t>
      </w:r>
      <w:r>
        <w:t></w:t>
      </w:r>
      <w:r>
        <w:rPr>
          <w:rFonts w:hint="eastAsia"/>
        </w:rPr>
        <w:t>на</w:t>
      </w:r>
      <w:r>
        <w:t></w:t>
      </w:r>
      <w:r>
        <w:t></w:t>
      </w:r>
      <w:r>
        <w:t></w:t>
      </w:r>
      <w:r>
        <w:t></w:t>
      </w:r>
      <w:r>
        <w:t></w:t>
      </w:r>
      <w:r>
        <w:rPr>
          <w:rFonts w:hint="eastAsia"/>
        </w:rPr>
        <w:t>–</w:t>
      </w:r>
      <w:r>
        <w:t></w:t>
      </w:r>
      <w:r>
        <w:t></w:t>
      </w:r>
      <w:r>
        <w:t></w:t>
      </w:r>
      <w:r>
        <w:rPr>
          <w:rFonts w:hint="eastAsia"/>
        </w:rPr>
        <w:t>еВ</w:t>
      </w:r>
      <w:r>
        <w:t></w:t>
      </w:r>
      <w:r>
        <w:rPr>
          <w:rFonts w:hint="eastAsia"/>
        </w:rPr>
        <w:t>у</w:t>
      </w:r>
      <w:r>
        <w:t></w:t>
      </w:r>
      <w:r>
        <w:rPr>
          <w:rFonts w:hint="eastAsia"/>
        </w:rPr>
        <w:t>випадках</w:t>
      </w:r>
      <w:r>
        <w:t></w:t>
      </w:r>
      <w:r>
        <w:t></w:t>
      </w:r>
      <w:r>
        <w:t></w:t>
      </w:r>
      <w:r>
        <w:t></w:t>
      </w:r>
      <w:r>
        <w:t></w:t>
      </w:r>
      <w:r>
        <w:t></w:t>
      </w:r>
      <w:r>
        <w:t></w:t>
      </w:r>
    </w:p>
    <w:p w:rsidR="003D0C3A" w:rsidRDefault="003D0C3A" w:rsidP="003D0C3A">
      <w:r>
        <w:t></w:t>
      </w:r>
      <w:r>
        <w:t></w:t>
      </w:r>
      <w:r>
        <w:t></w:t>
      </w:r>
      <w:r>
        <w:t></w:t>
      </w:r>
      <w:r>
        <w:t></w:t>
      </w:r>
      <w:r>
        <w:t></w:t>
      </w:r>
      <w:r>
        <w:rPr>
          <w:rFonts w:hint="eastAsia"/>
        </w:rPr>
        <w:t>і</w:t>
      </w:r>
      <w:r>
        <w:t></w:t>
      </w:r>
      <w:r>
        <w:t></w:t>
      </w:r>
      <w:r>
        <w:t></w:t>
      </w:r>
      <w:r>
        <w:t></w:t>
      </w:r>
      <w:r>
        <w:t></w:t>
      </w:r>
      <w:r>
        <w:t></w:t>
      </w:r>
      <w:r>
        <w:t></w:t>
      </w:r>
      <w:r>
        <w:rPr>
          <w:rFonts w:hint="eastAsia"/>
        </w:rPr>
        <w:t>моноклінної</w:t>
      </w:r>
      <w:r>
        <w:t></w:t>
      </w:r>
      <w:r>
        <w:rPr>
          <w:rFonts w:hint="eastAsia"/>
        </w:rPr>
        <w:t>симетрії</w:t>
      </w:r>
      <w:r>
        <w:t></w:t>
      </w:r>
      <w:r>
        <w:t></w:t>
      </w:r>
      <w:r>
        <w:rPr>
          <w:rFonts w:hint="eastAsia"/>
        </w:rPr>
        <w:t>тип</w:t>
      </w:r>
      <w:r>
        <w:t></w:t>
      </w:r>
      <w:r>
        <w:rPr>
          <w:rFonts w:hint="eastAsia"/>
        </w:rPr>
        <w:t>распіту</w:t>
      </w:r>
      <w:r>
        <w:t></w:t>
      </w:r>
      <w:r>
        <w:t></w:t>
      </w:r>
      <w:r>
        <w:t></w:t>
      </w:r>
      <w:r>
        <w:rPr>
          <w:rFonts w:hint="eastAsia"/>
        </w:rPr>
        <w:t>Встановлено</w:t>
      </w:r>
      <w:r>
        <w:t></w:t>
      </w:r>
      <w:r>
        <w:t></w:t>
      </w:r>
      <w:r>
        <w:rPr>
          <w:rFonts w:hint="eastAsia"/>
        </w:rPr>
        <w:t>що</w:t>
      </w:r>
      <w:r>
        <w:t></w:t>
      </w:r>
      <w:r>
        <w:rPr>
          <w:rFonts w:hint="eastAsia"/>
        </w:rPr>
        <w:t>основна</w:t>
      </w:r>
      <w:r>
        <w:t></w:t>
      </w:r>
      <w:r>
        <w:rPr>
          <w:rFonts w:hint="eastAsia"/>
        </w:rPr>
        <w:t>смуга</w:t>
      </w:r>
    </w:p>
    <w:p w:rsidR="003D0C3A" w:rsidRDefault="003D0C3A" w:rsidP="003D0C3A">
      <w:r>
        <w:rPr>
          <w:rFonts w:hint="eastAsia"/>
        </w:rPr>
        <w:t>свічення</w:t>
      </w:r>
      <w:r>
        <w:t></w:t>
      </w:r>
      <w:r>
        <w:rPr>
          <w:rFonts w:hint="eastAsia"/>
        </w:rPr>
        <w:t>власної</w:t>
      </w:r>
      <w:r>
        <w:t></w:t>
      </w:r>
      <w:r>
        <w:rPr>
          <w:rFonts w:hint="eastAsia"/>
        </w:rPr>
        <w:t>люмінесценції</w:t>
      </w:r>
      <w:r>
        <w:t></w:t>
      </w:r>
      <w:r>
        <w:rPr>
          <w:rFonts w:hint="eastAsia"/>
        </w:rPr>
        <w:t>кристала</w:t>
      </w:r>
      <w:r>
        <w:t></w:t>
      </w:r>
      <w:r>
        <w:t></w:t>
      </w:r>
      <w:r>
        <w:t></w:t>
      </w:r>
      <w:r>
        <w:t></w:t>
      </w:r>
      <w:r>
        <w:t></w:t>
      </w:r>
      <w:r>
        <w:t></w:t>
      </w:r>
      <w:r>
        <w:t></w:t>
      </w:r>
      <w:r>
        <w:rPr>
          <w:rFonts w:hint="eastAsia"/>
        </w:rPr>
        <w:t>сформована</w:t>
      </w:r>
      <w:r>
        <w:t></w:t>
      </w:r>
      <w:r>
        <w:rPr>
          <w:rFonts w:hint="eastAsia"/>
        </w:rPr>
        <w:t>електронними</w:t>
      </w:r>
    </w:p>
    <w:p w:rsidR="003D0C3A" w:rsidRDefault="003D0C3A" w:rsidP="003D0C3A">
      <w:r>
        <w:rPr>
          <w:rFonts w:hint="eastAsia"/>
        </w:rPr>
        <w:t>переходами</w:t>
      </w:r>
      <w:r>
        <w:t></w:t>
      </w:r>
      <w:r>
        <w:rPr>
          <w:rFonts w:hint="eastAsia"/>
        </w:rPr>
        <w:t>між</w:t>
      </w:r>
      <w:r>
        <w:t></w:t>
      </w:r>
      <w:r>
        <w:rPr>
          <w:rFonts w:hint="eastAsia"/>
        </w:rPr>
        <w:t>станами</w:t>
      </w:r>
      <w:r>
        <w:t></w:t>
      </w:r>
      <w:r>
        <w:rPr>
          <w:rFonts w:hint="eastAsia"/>
        </w:rPr>
        <w:t>вольфраматних</w:t>
      </w:r>
      <w:r>
        <w:t></w:t>
      </w:r>
      <w:r>
        <w:rPr>
          <w:rFonts w:hint="eastAsia"/>
        </w:rPr>
        <w:t>груп</w:t>
      </w:r>
      <w:r>
        <w:t></w:t>
      </w:r>
      <w:r>
        <w:t></w:t>
      </w:r>
      <w:r>
        <w:rPr>
          <w:rFonts w:hint="eastAsia"/>
        </w:rPr>
        <w:t>тоді</w:t>
      </w:r>
      <w:r>
        <w:t></w:t>
      </w:r>
      <w:r>
        <w:rPr>
          <w:rFonts w:hint="eastAsia"/>
        </w:rPr>
        <w:t>як</w:t>
      </w:r>
      <w:r>
        <w:t></w:t>
      </w:r>
      <w:r>
        <w:rPr>
          <w:rFonts w:hint="eastAsia"/>
        </w:rPr>
        <w:t>спектральні</w:t>
      </w:r>
      <w:r>
        <w:t></w:t>
      </w:r>
      <w:r>
        <w:rPr>
          <w:rFonts w:hint="eastAsia"/>
        </w:rPr>
        <w:t>компоненти</w:t>
      </w:r>
    </w:p>
    <w:p w:rsidR="003D0C3A" w:rsidRDefault="003D0C3A" w:rsidP="003D0C3A">
      <w:r>
        <w:rPr>
          <w:rFonts w:hint="eastAsia"/>
        </w:rPr>
        <w:t>свічення</w:t>
      </w:r>
      <w:r>
        <w:t></w:t>
      </w:r>
      <w:r>
        <w:rPr>
          <w:rFonts w:hint="eastAsia"/>
        </w:rPr>
        <w:t>дефектів</w:t>
      </w:r>
      <w:r>
        <w:t></w:t>
      </w:r>
      <w:r>
        <w:rPr>
          <w:rFonts w:hint="eastAsia"/>
        </w:rPr>
        <w:t>формуються</w:t>
      </w:r>
      <w:r>
        <w:t></w:t>
      </w:r>
      <w:r>
        <w:rPr>
          <w:rFonts w:hint="eastAsia"/>
        </w:rPr>
        <w:t>домішковими</w:t>
      </w:r>
      <w:r>
        <w:t></w:t>
      </w:r>
      <w:r>
        <w:rPr>
          <w:rFonts w:hint="eastAsia"/>
        </w:rPr>
        <w:t>молібдатними</w:t>
      </w:r>
      <w:r>
        <w:t></w:t>
      </w:r>
      <w:r>
        <w:rPr>
          <w:rFonts w:hint="eastAsia"/>
        </w:rPr>
        <w:t>групами</w:t>
      </w:r>
      <w:r>
        <w:t></w:t>
      </w:r>
      <w:r>
        <w:t></w:t>
      </w:r>
      <w:r>
        <w:rPr>
          <w:rFonts w:hint="eastAsia"/>
        </w:rPr>
        <w:t>або</w:t>
      </w:r>
    </w:p>
    <w:p w:rsidR="003D0C3A" w:rsidRDefault="003D0C3A" w:rsidP="003D0C3A">
      <w:r>
        <w:rPr>
          <w:rFonts w:hint="eastAsia"/>
        </w:rPr>
        <w:t>вольфраматними</w:t>
      </w:r>
      <w:r>
        <w:t></w:t>
      </w:r>
      <w:r>
        <w:rPr>
          <w:rFonts w:hint="eastAsia"/>
        </w:rPr>
        <w:t>групами</w:t>
      </w:r>
      <w:r>
        <w:t></w:t>
      </w:r>
      <w:r>
        <w:t></w:t>
      </w:r>
      <w:r>
        <w:rPr>
          <w:rFonts w:hint="eastAsia"/>
        </w:rPr>
        <w:t>що</w:t>
      </w:r>
      <w:r>
        <w:t></w:t>
      </w:r>
      <w:r>
        <w:rPr>
          <w:rFonts w:hint="eastAsia"/>
        </w:rPr>
        <w:t>знаходяться</w:t>
      </w:r>
      <w:r>
        <w:t></w:t>
      </w:r>
      <w:r>
        <w:rPr>
          <w:rFonts w:hint="eastAsia"/>
        </w:rPr>
        <w:t>поруч</w:t>
      </w:r>
      <w:r>
        <w:t></w:t>
      </w:r>
      <w:r>
        <w:rPr>
          <w:rFonts w:hint="eastAsia"/>
        </w:rPr>
        <w:t>катіонних</w:t>
      </w:r>
      <w:r>
        <w:t></w:t>
      </w:r>
      <w:r>
        <w:rPr>
          <w:rFonts w:hint="eastAsia"/>
        </w:rPr>
        <w:t>вакансій</w:t>
      </w:r>
      <w:r>
        <w:t></w:t>
      </w:r>
    </w:p>
    <w:p w:rsidR="003D0C3A" w:rsidRDefault="003D0C3A" w:rsidP="003D0C3A">
      <w:r>
        <w:t></w:t>
      </w:r>
      <w:r>
        <w:t></w:t>
      </w:r>
      <w:r>
        <w:t></w:t>
      </w:r>
      <w:r>
        <w:rPr>
          <w:rFonts w:hint="eastAsia"/>
        </w:rPr>
        <w:t>Запропоновано</w:t>
      </w:r>
      <w:r>
        <w:t></w:t>
      </w:r>
      <w:r>
        <w:rPr>
          <w:rFonts w:hint="eastAsia"/>
        </w:rPr>
        <w:t>нову</w:t>
      </w:r>
      <w:r>
        <w:t></w:t>
      </w:r>
      <w:r>
        <w:rPr>
          <w:rFonts w:hint="eastAsia"/>
        </w:rPr>
        <w:t>концепцію</w:t>
      </w:r>
      <w:r>
        <w:t></w:t>
      </w:r>
      <w:r>
        <w:rPr>
          <w:rFonts w:hint="eastAsia"/>
        </w:rPr>
        <w:t>тлумачення</w:t>
      </w:r>
      <w:r>
        <w:t></w:t>
      </w:r>
      <w:r>
        <w:rPr>
          <w:rFonts w:hint="eastAsia"/>
        </w:rPr>
        <w:t>результатів</w:t>
      </w:r>
      <w:r>
        <w:t></w:t>
      </w:r>
      <w:r>
        <w:rPr>
          <w:rFonts w:hint="eastAsia"/>
        </w:rPr>
        <w:t>розрахунків</w:t>
      </w:r>
    </w:p>
    <w:p w:rsidR="003D0C3A" w:rsidRDefault="003D0C3A" w:rsidP="003D0C3A">
      <w:r>
        <w:rPr>
          <w:rFonts w:hint="eastAsia"/>
        </w:rPr>
        <w:t>електронної</w:t>
      </w:r>
      <w:r>
        <w:t></w:t>
      </w:r>
      <w:r>
        <w:rPr>
          <w:rFonts w:hint="eastAsia"/>
        </w:rPr>
        <w:t>структури</w:t>
      </w:r>
      <w:r>
        <w:t></w:t>
      </w:r>
      <w:r>
        <w:rPr>
          <w:rFonts w:hint="eastAsia"/>
        </w:rPr>
        <w:t>та</w:t>
      </w:r>
      <w:r>
        <w:t></w:t>
      </w:r>
      <w:r>
        <w:rPr>
          <w:rFonts w:hint="eastAsia"/>
        </w:rPr>
        <w:t>експериментальних</w:t>
      </w:r>
      <w:r>
        <w:t></w:t>
      </w:r>
      <w:r>
        <w:rPr>
          <w:rFonts w:hint="eastAsia"/>
        </w:rPr>
        <w:t>даних</w:t>
      </w:r>
      <w:r>
        <w:t></w:t>
      </w:r>
      <w:r>
        <w:rPr>
          <w:rFonts w:hint="eastAsia"/>
        </w:rPr>
        <w:t>із</w:t>
      </w:r>
      <w:r>
        <w:t></w:t>
      </w:r>
      <w:r>
        <w:rPr>
          <w:rFonts w:hint="eastAsia"/>
        </w:rPr>
        <w:t>люмінесцентної</w:t>
      </w:r>
      <w:r>
        <w:t></w:t>
      </w:r>
      <w:r>
        <w:rPr>
          <w:rFonts w:hint="eastAsia"/>
        </w:rPr>
        <w:t>спектроскопії</w:t>
      </w:r>
    </w:p>
    <w:p w:rsidR="003D0C3A" w:rsidRDefault="003D0C3A" w:rsidP="003D0C3A">
      <w:r>
        <w:rPr>
          <w:rFonts w:hint="eastAsia"/>
        </w:rPr>
        <w:t>кристалів</w:t>
      </w:r>
      <w:r>
        <w:t></w:t>
      </w:r>
      <w:r>
        <w:rPr>
          <w:rFonts w:hint="eastAsia"/>
        </w:rPr>
        <w:t>молібдатів</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та</w:t>
      </w:r>
      <w:r>
        <w:t></w:t>
      </w:r>
      <w:r>
        <w:t></w:t>
      </w:r>
      <w:r>
        <w:t></w:t>
      </w:r>
      <w:r>
        <w:t></w:t>
      </w:r>
      <w:r>
        <w:t></w:t>
      </w:r>
      <w:r>
        <w:t></w:t>
      </w:r>
      <w:r>
        <w:t></w:t>
      </w:r>
      <w:r>
        <w:t></w:t>
      </w:r>
      <w:r>
        <w:t></w:t>
      </w:r>
      <w:r>
        <w:t></w:t>
      </w:r>
      <w:r>
        <w:rPr>
          <w:rFonts w:hint="eastAsia"/>
        </w:rPr>
        <w:t>яка</w:t>
      </w:r>
      <w:r>
        <w:t></w:t>
      </w:r>
      <w:r>
        <w:rPr>
          <w:rFonts w:hint="eastAsia"/>
        </w:rPr>
        <w:t>пояснює</w:t>
      </w:r>
      <w:r>
        <w:t></w:t>
      </w:r>
      <w:r>
        <w:rPr>
          <w:rFonts w:hint="eastAsia"/>
        </w:rPr>
        <w:t>механізми</w:t>
      </w:r>
    </w:p>
    <w:p w:rsidR="003D0C3A" w:rsidRDefault="003D0C3A" w:rsidP="003D0C3A">
      <w:r>
        <w:rPr>
          <w:rFonts w:hint="eastAsia"/>
        </w:rPr>
        <w:t>збудження</w:t>
      </w:r>
      <w:r>
        <w:t></w:t>
      </w:r>
      <w:r>
        <w:rPr>
          <w:rFonts w:hint="eastAsia"/>
        </w:rPr>
        <w:t>власної</w:t>
      </w:r>
      <w:r>
        <w:t></w:t>
      </w:r>
      <w:r>
        <w:rPr>
          <w:rFonts w:hint="eastAsia"/>
        </w:rPr>
        <w:t>люмінесценції</w:t>
      </w:r>
      <w:r>
        <w:t></w:t>
      </w:r>
      <w:r>
        <w:rPr>
          <w:rFonts w:hint="eastAsia"/>
        </w:rPr>
        <w:t>цих</w:t>
      </w:r>
      <w:r>
        <w:t></w:t>
      </w:r>
      <w:r>
        <w:rPr>
          <w:rFonts w:hint="eastAsia"/>
        </w:rPr>
        <w:t>сполук</w:t>
      </w:r>
      <w:r>
        <w:t></w:t>
      </w:r>
      <w:r>
        <w:rPr>
          <w:rFonts w:hint="eastAsia"/>
        </w:rPr>
        <w:t>в</w:t>
      </w:r>
      <w:r>
        <w:t></w:t>
      </w:r>
      <w:r>
        <w:rPr>
          <w:rFonts w:hint="eastAsia"/>
        </w:rPr>
        <w:t>енергетичній</w:t>
      </w:r>
      <w:r>
        <w:t></w:t>
      </w:r>
      <w:r>
        <w:rPr>
          <w:rFonts w:hint="eastAsia"/>
        </w:rPr>
        <w:t>області</w:t>
      </w:r>
    </w:p>
    <w:p w:rsidR="003D0C3A" w:rsidRDefault="003D0C3A" w:rsidP="003D0C3A">
      <w:r>
        <w:rPr>
          <w:rFonts w:hint="eastAsia"/>
        </w:rPr>
        <w:t>фундаментального</w:t>
      </w:r>
      <w:r>
        <w:t></w:t>
      </w:r>
      <w:r>
        <w:rPr>
          <w:rFonts w:hint="eastAsia"/>
        </w:rPr>
        <w:t>поглинання</w:t>
      </w:r>
      <w:r>
        <w:t></w:t>
      </w:r>
      <w:r>
        <w:t></w:t>
      </w:r>
      <w:r>
        <w:rPr>
          <w:rFonts w:hint="eastAsia"/>
        </w:rPr>
        <w:t>Згідно</w:t>
      </w:r>
      <w:r>
        <w:t></w:t>
      </w:r>
      <w:r>
        <w:rPr>
          <w:rFonts w:hint="eastAsia"/>
        </w:rPr>
        <w:t>концепції</w:t>
      </w:r>
      <w:r>
        <w:t></w:t>
      </w:r>
      <w:r>
        <w:t></w:t>
      </w:r>
      <w:r>
        <w:rPr>
          <w:rFonts w:hint="eastAsia"/>
        </w:rPr>
        <w:t>збудження</w:t>
      </w:r>
      <w:r>
        <w:t></w:t>
      </w:r>
      <w:r>
        <w:rPr>
          <w:rFonts w:hint="eastAsia"/>
        </w:rPr>
        <w:t>власної</w:t>
      </w:r>
      <w:r>
        <w:t></w:t>
      </w:r>
      <w:r>
        <w:rPr>
          <w:rFonts w:hint="eastAsia"/>
        </w:rPr>
        <w:t>люмінесценції</w:t>
      </w:r>
    </w:p>
    <w:p w:rsidR="003D0C3A" w:rsidRDefault="003D0C3A" w:rsidP="003D0C3A">
      <w:r>
        <w:rPr>
          <w:rFonts w:hint="eastAsia"/>
        </w:rPr>
        <w:t>сполук</w:t>
      </w:r>
      <w:r>
        <w:t></w:t>
      </w:r>
      <w:r>
        <w:rPr>
          <w:rFonts w:hint="eastAsia"/>
        </w:rPr>
        <w:t>в</w:t>
      </w:r>
      <w:r>
        <w:t></w:t>
      </w:r>
      <w:r>
        <w:rPr>
          <w:rFonts w:hint="eastAsia"/>
        </w:rPr>
        <w:t>зазначеній</w:t>
      </w:r>
      <w:r>
        <w:t></w:t>
      </w:r>
      <w:r>
        <w:rPr>
          <w:rFonts w:hint="eastAsia"/>
        </w:rPr>
        <w:t>області</w:t>
      </w:r>
      <w:r>
        <w:t></w:t>
      </w:r>
      <w:r>
        <w:rPr>
          <w:rFonts w:hint="eastAsia"/>
        </w:rPr>
        <w:t>відбувається</w:t>
      </w:r>
      <w:r>
        <w:t></w:t>
      </w:r>
      <w:r>
        <w:rPr>
          <w:rFonts w:hint="eastAsia"/>
        </w:rPr>
        <w:t>за</w:t>
      </w:r>
      <w:r>
        <w:t></w:t>
      </w:r>
      <w:r>
        <w:rPr>
          <w:rFonts w:hint="eastAsia"/>
        </w:rPr>
        <w:t>зона</w:t>
      </w:r>
      <w:r>
        <w:t></w:t>
      </w:r>
      <w:r>
        <w:rPr>
          <w:rFonts w:hint="eastAsia"/>
        </w:rPr>
        <w:t>зонним</w:t>
      </w:r>
      <w:r>
        <w:t></w:t>
      </w:r>
      <w:r>
        <w:rPr>
          <w:rFonts w:hint="eastAsia"/>
        </w:rPr>
        <w:t>механізмом</w:t>
      </w:r>
      <w:r>
        <w:t></w:t>
      </w:r>
      <w:r>
        <w:t></w:t>
      </w:r>
      <w:r>
        <w:rPr>
          <w:rFonts w:hint="eastAsia"/>
        </w:rPr>
        <w:t>за</w:t>
      </w:r>
      <w:r>
        <w:t></w:t>
      </w:r>
    </w:p>
    <w:p w:rsidR="003D0C3A" w:rsidRDefault="003D0C3A" w:rsidP="003D0C3A">
      <w:r>
        <w:t></w:t>
      </w:r>
      <w:r>
        <w:t></w:t>
      </w:r>
      <w:r>
        <w:t></w:t>
      </w:r>
    </w:p>
    <w:p w:rsidR="003D0C3A" w:rsidRDefault="003D0C3A" w:rsidP="003D0C3A">
      <w:r>
        <w:rPr>
          <w:rFonts w:hint="eastAsia"/>
        </w:rPr>
        <w:t>посередництвом</w:t>
      </w:r>
      <w:r>
        <w:t></w:t>
      </w:r>
      <w:r>
        <w:rPr>
          <w:rFonts w:hint="eastAsia"/>
        </w:rPr>
        <w:t>генетично</w:t>
      </w:r>
      <w:r>
        <w:t></w:t>
      </w:r>
      <w:r>
        <w:rPr>
          <w:rFonts w:hint="eastAsia"/>
        </w:rPr>
        <w:t>зв’язаних</w:t>
      </w:r>
      <w:r>
        <w:t></w:t>
      </w:r>
      <w:r>
        <w:rPr>
          <w:rFonts w:hint="eastAsia"/>
        </w:rPr>
        <w:t>електронів</w:t>
      </w:r>
      <w:r>
        <w:t></w:t>
      </w:r>
      <w:r>
        <w:rPr>
          <w:rFonts w:hint="eastAsia"/>
        </w:rPr>
        <w:t>та</w:t>
      </w:r>
      <w:r>
        <w:t></w:t>
      </w:r>
      <w:r>
        <w:rPr>
          <w:rFonts w:hint="eastAsia"/>
        </w:rPr>
        <w:t>дірок</w:t>
      </w:r>
      <w:r>
        <w:t></w:t>
      </w:r>
      <w:r>
        <w:t></w:t>
      </w:r>
      <w:r>
        <w:rPr>
          <w:rFonts w:hint="eastAsia"/>
        </w:rPr>
        <w:t>які</w:t>
      </w:r>
      <w:r>
        <w:t></w:t>
      </w:r>
      <w:r>
        <w:rPr>
          <w:rFonts w:hint="eastAsia"/>
        </w:rPr>
        <w:t>зв’язуються</w:t>
      </w:r>
      <w:r>
        <w:t></w:t>
      </w:r>
      <w:r>
        <w:rPr>
          <w:rFonts w:hint="eastAsia"/>
        </w:rPr>
        <w:t>в</w:t>
      </w:r>
      <w:r>
        <w:t></w:t>
      </w:r>
      <w:r>
        <w:rPr>
          <w:rFonts w:hint="eastAsia"/>
        </w:rPr>
        <w:t>екситони</w:t>
      </w:r>
    </w:p>
    <w:p w:rsidR="003D0C3A" w:rsidRDefault="003D0C3A" w:rsidP="003D0C3A">
      <w:r>
        <w:rPr>
          <w:rFonts w:hint="eastAsia"/>
        </w:rPr>
        <w:t>на</w:t>
      </w:r>
      <w:r>
        <w:t></w:t>
      </w:r>
      <w:r>
        <w:rPr>
          <w:rFonts w:hint="eastAsia"/>
        </w:rPr>
        <w:t>тих</w:t>
      </w:r>
      <w:r>
        <w:t></w:t>
      </w:r>
      <w:r>
        <w:rPr>
          <w:rFonts w:hint="eastAsia"/>
        </w:rPr>
        <w:t>же</w:t>
      </w:r>
      <w:r>
        <w:t></w:t>
      </w:r>
      <w:r>
        <w:rPr>
          <w:rFonts w:hint="eastAsia"/>
        </w:rPr>
        <w:t>самих</w:t>
      </w:r>
      <w:r>
        <w:t></w:t>
      </w:r>
      <w:r>
        <w:rPr>
          <w:rFonts w:hint="eastAsia"/>
        </w:rPr>
        <w:t>молібдатних</w:t>
      </w:r>
      <w:r>
        <w:t></w:t>
      </w:r>
      <w:r>
        <w:rPr>
          <w:rFonts w:hint="eastAsia"/>
        </w:rPr>
        <w:t>групах</w:t>
      </w:r>
      <w:r>
        <w:t></w:t>
      </w:r>
      <w:r>
        <w:t></w:t>
      </w:r>
      <w:r>
        <w:t></w:t>
      </w:r>
      <w:r>
        <w:t></w:t>
      </w:r>
      <w:r>
        <w:t></w:t>
      </w:r>
    </w:p>
    <w:p w:rsidR="003D0C3A" w:rsidRDefault="003D0C3A" w:rsidP="003D0C3A">
      <w:r>
        <w:t></w:t>
      </w:r>
      <w:r>
        <w:t></w:t>
      </w:r>
    </w:p>
    <w:p w:rsidR="003D0C3A" w:rsidRDefault="003D0C3A" w:rsidP="003D0C3A">
      <w:r>
        <w:t></w:t>
      </w:r>
      <w:r>
        <w:t></w:t>
      </w:r>
      <w:r>
        <w:rPr>
          <w:rFonts w:hint="eastAsia"/>
        </w:rPr>
        <w:t>де</w:t>
      </w:r>
      <w:r>
        <w:t></w:t>
      </w:r>
      <w:r>
        <w:rPr>
          <w:rFonts w:hint="eastAsia"/>
        </w:rPr>
        <w:t>і</w:t>
      </w:r>
      <w:r>
        <w:t></w:t>
      </w:r>
      <w:r>
        <w:rPr>
          <w:rFonts w:hint="eastAsia"/>
        </w:rPr>
        <w:t>відбулося</w:t>
      </w:r>
      <w:r>
        <w:t></w:t>
      </w:r>
      <w:r>
        <w:rPr>
          <w:rFonts w:hint="eastAsia"/>
        </w:rPr>
        <w:t>збудження</w:t>
      </w:r>
      <w:r>
        <w:t></w:t>
      </w:r>
    </w:p>
    <w:p w:rsidR="003D0C3A" w:rsidRDefault="003D0C3A" w:rsidP="003D0C3A">
      <w:r>
        <w:t></w:t>
      </w:r>
      <w:r>
        <w:t></w:t>
      </w:r>
      <w:r>
        <w:t></w:t>
      </w:r>
      <w:r>
        <w:rPr>
          <w:rFonts w:hint="eastAsia"/>
        </w:rPr>
        <w:t>Відокремлені</w:t>
      </w:r>
      <w:r>
        <w:t></w:t>
      </w:r>
      <w:r>
        <w:rPr>
          <w:rFonts w:hint="eastAsia"/>
        </w:rPr>
        <w:t>носії</w:t>
      </w:r>
      <w:r>
        <w:t></w:t>
      </w:r>
      <w:r>
        <w:rPr>
          <w:rFonts w:hint="eastAsia"/>
        </w:rPr>
        <w:t>заряду</w:t>
      </w:r>
      <w:r>
        <w:t></w:t>
      </w:r>
      <w:r>
        <w:rPr>
          <w:rFonts w:hint="eastAsia"/>
        </w:rPr>
        <w:t>в</w:t>
      </w:r>
      <w:r>
        <w:t></w:t>
      </w:r>
      <w:r>
        <w:rPr>
          <w:rFonts w:hint="eastAsia"/>
        </w:rPr>
        <w:t>кристалах</w:t>
      </w:r>
      <w:r>
        <w:t></w:t>
      </w:r>
      <w:r>
        <w:t></w:t>
      </w:r>
      <w:r>
        <w:t></w:t>
      </w:r>
      <w:r>
        <w:t></w:t>
      </w:r>
      <w:r>
        <w:t></w:t>
      </w:r>
      <w:r>
        <w:t></w:t>
      </w:r>
      <w:r>
        <w:t></w:t>
      </w:r>
      <w:r>
        <w:t></w:t>
      </w:r>
      <w:r>
        <w:t></w:t>
      </w:r>
      <w:r>
        <w:t></w:t>
      </w:r>
      <w:r>
        <w:t></w:t>
      </w:r>
      <w:r>
        <w:t></w:t>
      </w:r>
      <w:r>
        <w:t></w:t>
      </w:r>
      <w:r>
        <w:t></w:t>
      </w:r>
      <w:r>
        <w:t></w:t>
      </w:r>
      <w:r>
        <w:t></w:t>
      </w:r>
      <w:r>
        <w:rPr>
          <w:rFonts w:hint="eastAsia"/>
        </w:rPr>
        <w:t>та</w:t>
      </w:r>
      <w:r>
        <w:t></w:t>
      </w:r>
      <w:r>
        <w:t></w:t>
      </w:r>
      <w:r>
        <w:t></w:t>
      </w:r>
      <w:r>
        <w:t></w:t>
      </w:r>
      <w:r>
        <w:t></w:t>
      </w:r>
      <w:r>
        <w:t></w:t>
      </w:r>
      <w:r>
        <w:t></w:t>
      </w:r>
    </w:p>
    <w:p w:rsidR="003D0C3A" w:rsidRDefault="003D0C3A" w:rsidP="003D0C3A">
      <w:r>
        <w:rPr>
          <w:rFonts w:hint="eastAsia"/>
        </w:rPr>
        <w:t>генеруються</w:t>
      </w:r>
      <w:r>
        <w:t></w:t>
      </w:r>
      <w:r>
        <w:rPr>
          <w:rFonts w:hint="eastAsia"/>
        </w:rPr>
        <w:t>при</w:t>
      </w:r>
      <w:r>
        <w:t></w:t>
      </w:r>
      <w:r>
        <w:rPr>
          <w:rFonts w:hint="eastAsia"/>
        </w:rPr>
        <w:t>енергіях</w:t>
      </w:r>
      <w:r>
        <w:t></w:t>
      </w:r>
      <w:r>
        <w:rPr>
          <w:rFonts w:hint="eastAsia"/>
        </w:rPr>
        <w:t>збудження</w:t>
      </w:r>
      <w:r>
        <w:t></w:t>
      </w:r>
      <w:r>
        <w:t></w:t>
      </w:r>
      <w:r>
        <w:rPr>
          <w:rFonts w:hint="eastAsia"/>
        </w:rPr>
        <w:t>що</w:t>
      </w:r>
      <w:r>
        <w:t></w:t>
      </w:r>
      <w:r>
        <w:rPr>
          <w:rFonts w:hint="eastAsia"/>
        </w:rPr>
        <w:t>відповідають</w:t>
      </w:r>
      <w:r>
        <w:t></w:t>
      </w:r>
      <w:r>
        <w:rPr>
          <w:rFonts w:hint="eastAsia"/>
        </w:rPr>
        <w:t>зона</w:t>
      </w:r>
      <w:r>
        <w:t></w:t>
      </w:r>
      <w:r>
        <w:rPr>
          <w:rFonts w:hint="eastAsia"/>
        </w:rPr>
        <w:t>зонним</w:t>
      </w:r>
      <w:r>
        <w:t></w:t>
      </w:r>
      <w:r>
        <w:rPr>
          <w:rFonts w:hint="eastAsia"/>
        </w:rPr>
        <w:t>переходам</w:t>
      </w:r>
      <w:r>
        <w:t></w:t>
      </w:r>
      <w:r>
        <w:rPr>
          <w:rFonts w:hint="eastAsia"/>
        </w:rPr>
        <w:t>із</w:t>
      </w:r>
    </w:p>
    <w:p w:rsidR="003D0C3A" w:rsidRDefault="003D0C3A" w:rsidP="003D0C3A">
      <w:r>
        <w:rPr>
          <w:rFonts w:hint="eastAsia"/>
        </w:rPr>
        <w:t>стелі</w:t>
      </w:r>
      <w:r>
        <w:t></w:t>
      </w:r>
      <w:r>
        <w:rPr>
          <w:rFonts w:hint="eastAsia"/>
        </w:rPr>
        <w:t>валентної</w:t>
      </w:r>
      <w:r>
        <w:t></w:t>
      </w:r>
      <w:r>
        <w:rPr>
          <w:rFonts w:hint="eastAsia"/>
        </w:rPr>
        <w:t>зони</w:t>
      </w:r>
      <w:r>
        <w:t></w:t>
      </w:r>
      <w:r>
        <w:rPr>
          <w:rFonts w:hint="eastAsia"/>
        </w:rPr>
        <w:t>у</w:t>
      </w:r>
      <w:r>
        <w:t></w:t>
      </w:r>
      <w:r>
        <w:rPr>
          <w:rFonts w:hint="eastAsia"/>
        </w:rPr>
        <w:t>верхню</w:t>
      </w:r>
      <w:r>
        <w:t></w:t>
      </w:r>
      <w:r>
        <w:rPr>
          <w:rFonts w:hint="eastAsia"/>
        </w:rPr>
        <w:t>підзону</w:t>
      </w:r>
      <w:r>
        <w:t></w:t>
      </w:r>
      <w:r>
        <w:rPr>
          <w:rFonts w:hint="eastAsia"/>
        </w:rPr>
        <w:t>зони</w:t>
      </w:r>
      <w:r>
        <w:t></w:t>
      </w:r>
      <w:r>
        <w:rPr>
          <w:rFonts w:hint="eastAsia"/>
        </w:rPr>
        <w:t>провідності</w:t>
      </w:r>
      <w:r>
        <w:t></w:t>
      </w:r>
      <w:r>
        <w:t></w:t>
      </w:r>
      <w:r>
        <w:rPr>
          <w:rFonts w:hint="eastAsia"/>
        </w:rPr>
        <w:t>На</w:t>
      </w:r>
      <w:r>
        <w:t></w:t>
      </w:r>
      <w:r>
        <w:rPr>
          <w:rFonts w:hint="eastAsia"/>
        </w:rPr>
        <w:t>відміну</w:t>
      </w:r>
      <w:r>
        <w:t></w:t>
      </w:r>
      <w:r>
        <w:rPr>
          <w:rFonts w:hint="eastAsia"/>
        </w:rPr>
        <w:t>від</w:t>
      </w:r>
      <w:r>
        <w:t></w:t>
      </w:r>
      <w:r>
        <w:rPr>
          <w:rFonts w:hint="eastAsia"/>
        </w:rPr>
        <w:t>інших</w:t>
      </w:r>
    </w:p>
    <w:p w:rsidR="003D0C3A" w:rsidRDefault="003D0C3A" w:rsidP="003D0C3A">
      <w:r>
        <w:rPr>
          <w:rFonts w:hint="eastAsia"/>
        </w:rPr>
        <w:t>молібдатів</w:t>
      </w:r>
      <w:r>
        <w:t></w:t>
      </w:r>
      <w:r>
        <w:t></w:t>
      </w:r>
      <w:r>
        <w:t></w:t>
      </w:r>
      <w:r>
        <w:t></w:t>
      </w:r>
      <w:r>
        <w:t></w:t>
      </w:r>
      <w:r>
        <w:t></w:t>
      </w:r>
      <w:r>
        <w:t></w:t>
      </w:r>
      <w:r>
        <w:t></w:t>
      </w:r>
      <w:r>
        <w:rPr>
          <w:rFonts w:hint="eastAsia"/>
        </w:rPr>
        <w:t>особливістю</w:t>
      </w:r>
      <w:r>
        <w:t></w:t>
      </w:r>
      <w:r>
        <w:rPr>
          <w:rFonts w:hint="eastAsia"/>
        </w:rPr>
        <w:t>структури</w:t>
      </w:r>
      <w:r>
        <w:t></w:t>
      </w:r>
      <w:r>
        <w:rPr>
          <w:rFonts w:hint="eastAsia"/>
        </w:rPr>
        <w:t>електронних</w:t>
      </w:r>
      <w:r>
        <w:t></w:t>
      </w:r>
      <w:r>
        <w:rPr>
          <w:rFonts w:hint="eastAsia"/>
        </w:rPr>
        <w:t>зон</w:t>
      </w:r>
      <w:r>
        <w:t></w:t>
      </w:r>
      <w:r>
        <w:rPr>
          <w:rFonts w:hint="eastAsia"/>
        </w:rPr>
        <w:t>кристала</w:t>
      </w:r>
      <w:r>
        <w:t></w:t>
      </w:r>
      <w:r>
        <w:t></w:t>
      </w:r>
      <w:r>
        <w:t></w:t>
      </w:r>
      <w:r>
        <w:t></w:t>
      </w:r>
      <w:r>
        <w:t></w:t>
      </w:r>
      <w:r>
        <w:t></w:t>
      </w:r>
      <w:r>
        <w:t></w:t>
      </w:r>
      <w:r>
        <w:t></w:t>
      </w:r>
      <w:r>
        <w:rPr>
          <w:rFonts w:hint="eastAsia"/>
        </w:rPr>
        <w:t>є</w:t>
      </w:r>
    </w:p>
    <w:p w:rsidR="003D0C3A" w:rsidRDefault="003D0C3A" w:rsidP="003D0C3A">
      <w:r>
        <w:rPr>
          <w:rFonts w:hint="eastAsia"/>
        </w:rPr>
        <w:t>суттєвий</w:t>
      </w:r>
      <w:r>
        <w:t></w:t>
      </w:r>
      <w:r>
        <w:rPr>
          <w:rFonts w:hint="eastAsia"/>
        </w:rPr>
        <w:t>внесок</w:t>
      </w:r>
      <w:r>
        <w:t></w:t>
      </w:r>
      <w:r>
        <w:rPr>
          <w:rFonts w:hint="eastAsia"/>
        </w:rPr>
        <w:t>катіонних</w:t>
      </w:r>
      <w:r>
        <w:t></w:t>
      </w:r>
      <w:r>
        <w:rPr>
          <w:rFonts w:hint="eastAsia"/>
        </w:rPr>
        <w:t>станів</w:t>
      </w:r>
      <w:r>
        <w:t></w:t>
      </w:r>
      <w:r>
        <w:t></w:t>
      </w:r>
      <w:r>
        <w:t></w:t>
      </w:r>
      <w:r>
        <w:t></w:t>
      </w:r>
      <w:r>
        <w:t></w:t>
      </w:r>
      <w:r>
        <w:t></w:t>
      </w:r>
      <w:r>
        <w:t></w:t>
      </w:r>
      <w:r>
        <w:rPr>
          <w:rFonts w:hint="eastAsia"/>
        </w:rPr>
        <w:t>та</w:t>
      </w:r>
      <w:r>
        <w:t></w:t>
      </w:r>
      <w:r>
        <w:t></w:t>
      </w:r>
      <w:r>
        <w:t></w:t>
      </w:r>
      <w:r>
        <w:t></w:t>
      </w:r>
      <w:r>
        <w:rPr>
          <w:rFonts w:hint="eastAsia"/>
        </w:rPr>
        <w:t>поблизу</w:t>
      </w:r>
      <w:r>
        <w:t></w:t>
      </w:r>
      <w:r>
        <w:t></w:t>
      </w:r>
      <w:r>
        <w:rPr>
          <w:rFonts w:hint="eastAsia"/>
        </w:rPr>
        <w:t>відповідно</w:t>
      </w:r>
      <w:r>
        <w:t></w:t>
      </w:r>
      <w:r>
        <w:t></w:t>
      </w:r>
      <w:r>
        <w:rPr>
          <w:rFonts w:hint="eastAsia"/>
        </w:rPr>
        <w:t>стелі</w:t>
      </w:r>
      <w:r>
        <w:t></w:t>
      </w:r>
      <w:r>
        <w:rPr>
          <w:rFonts w:hint="eastAsia"/>
        </w:rPr>
        <w:t>валентної</w:t>
      </w:r>
    </w:p>
    <w:p w:rsidR="003D0C3A" w:rsidRDefault="003D0C3A" w:rsidP="003D0C3A">
      <w:r>
        <w:rPr>
          <w:rFonts w:hint="eastAsia"/>
        </w:rPr>
        <w:t>зони</w:t>
      </w:r>
      <w:r>
        <w:t></w:t>
      </w:r>
      <w:r>
        <w:rPr>
          <w:rFonts w:hint="eastAsia"/>
        </w:rPr>
        <w:t>та</w:t>
      </w:r>
      <w:r>
        <w:t></w:t>
      </w:r>
      <w:r>
        <w:rPr>
          <w:rFonts w:hint="eastAsia"/>
        </w:rPr>
        <w:t>дна</w:t>
      </w:r>
      <w:r>
        <w:t></w:t>
      </w:r>
      <w:r>
        <w:rPr>
          <w:rFonts w:hint="eastAsia"/>
        </w:rPr>
        <w:t>зони</w:t>
      </w:r>
      <w:r>
        <w:t></w:t>
      </w:r>
      <w:r>
        <w:rPr>
          <w:rFonts w:hint="eastAsia"/>
        </w:rPr>
        <w:t>провідності</w:t>
      </w:r>
      <w:r>
        <w:t></w:t>
      </w:r>
      <w:r>
        <w:t></w:t>
      </w:r>
      <w:r>
        <w:rPr>
          <w:rFonts w:hint="eastAsia"/>
        </w:rPr>
        <w:t>що</w:t>
      </w:r>
      <w:r>
        <w:t></w:t>
      </w:r>
      <w:r>
        <w:rPr>
          <w:rFonts w:hint="eastAsia"/>
        </w:rPr>
        <w:t>підвищує</w:t>
      </w:r>
      <w:r>
        <w:t></w:t>
      </w:r>
      <w:r>
        <w:rPr>
          <w:rFonts w:hint="eastAsia"/>
        </w:rPr>
        <w:t>рухливість</w:t>
      </w:r>
      <w:r>
        <w:t></w:t>
      </w:r>
      <w:r>
        <w:rPr>
          <w:rFonts w:hint="eastAsia"/>
        </w:rPr>
        <w:t>дірок</w:t>
      </w:r>
      <w:r>
        <w:t></w:t>
      </w:r>
      <w:r>
        <w:rPr>
          <w:rFonts w:hint="eastAsia"/>
        </w:rPr>
        <w:t>в</w:t>
      </w:r>
      <w:r>
        <w:t></w:t>
      </w:r>
      <w:r>
        <w:rPr>
          <w:rFonts w:hint="eastAsia"/>
        </w:rPr>
        <w:t>цій</w:t>
      </w:r>
      <w:r>
        <w:t></w:t>
      </w:r>
      <w:r>
        <w:rPr>
          <w:rFonts w:hint="eastAsia"/>
        </w:rPr>
        <w:t>сполуці</w:t>
      </w:r>
      <w:r>
        <w:t></w:t>
      </w:r>
      <w:r>
        <w:rPr>
          <w:rFonts w:hint="eastAsia"/>
        </w:rPr>
        <w:t>у</w:t>
      </w:r>
    </w:p>
    <w:p w:rsidR="003D0C3A" w:rsidRDefault="003D0C3A" w:rsidP="003D0C3A">
      <w:r>
        <w:rPr>
          <w:rFonts w:hint="eastAsia"/>
        </w:rPr>
        <w:t>порівнянні</w:t>
      </w:r>
      <w:r>
        <w:t></w:t>
      </w:r>
      <w:r>
        <w:rPr>
          <w:rFonts w:hint="eastAsia"/>
        </w:rPr>
        <w:t>з</w:t>
      </w:r>
      <w:r>
        <w:t></w:t>
      </w:r>
      <w:r>
        <w:rPr>
          <w:rFonts w:hint="eastAsia"/>
        </w:rPr>
        <w:t>іншими</w:t>
      </w:r>
      <w:r>
        <w:t></w:t>
      </w:r>
      <w:r>
        <w:rPr>
          <w:rFonts w:hint="eastAsia"/>
        </w:rPr>
        <w:t>молібдатами</w:t>
      </w:r>
      <w:r>
        <w:t></w:t>
      </w:r>
    </w:p>
    <w:p w:rsidR="003D0C3A" w:rsidRDefault="003D0C3A" w:rsidP="003D0C3A">
      <w:r>
        <w:t></w:t>
      </w:r>
      <w:r>
        <w:t></w:t>
      </w:r>
      <w:r>
        <w:t></w:t>
      </w:r>
      <w:r>
        <w:rPr>
          <w:rFonts w:hint="eastAsia"/>
        </w:rPr>
        <w:t>За</w:t>
      </w:r>
      <w:r>
        <w:t></w:t>
      </w:r>
      <w:r>
        <w:rPr>
          <w:rFonts w:hint="eastAsia"/>
        </w:rPr>
        <w:t>результатами</w:t>
      </w:r>
      <w:r>
        <w:t></w:t>
      </w:r>
      <w:r>
        <w:rPr>
          <w:rFonts w:hint="eastAsia"/>
        </w:rPr>
        <w:t>теоретичних</w:t>
      </w:r>
      <w:r>
        <w:t></w:t>
      </w:r>
      <w:r>
        <w:rPr>
          <w:rFonts w:hint="eastAsia"/>
        </w:rPr>
        <w:t>розрахунків</w:t>
      </w:r>
      <w:r>
        <w:t></w:t>
      </w:r>
      <w:r>
        <w:rPr>
          <w:rFonts w:hint="eastAsia"/>
        </w:rPr>
        <w:t>електронної</w:t>
      </w:r>
      <w:r>
        <w:t></w:t>
      </w:r>
      <w:r>
        <w:rPr>
          <w:rFonts w:hint="eastAsia"/>
        </w:rPr>
        <w:t>структури</w:t>
      </w:r>
      <w:r>
        <w:t></w:t>
      </w:r>
      <w:r>
        <w:rPr>
          <w:rFonts w:hint="eastAsia"/>
        </w:rPr>
        <w:t>та</w:t>
      </w:r>
    </w:p>
    <w:p w:rsidR="003D0C3A" w:rsidRDefault="003D0C3A" w:rsidP="003D0C3A">
      <w:r>
        <w:rPr>
          <w:rFonts w:hint="eastAsia"/>
        </w:rPr>
        <w:t>експериментальних</w:t>
      </w:r>
      <w:r>
        <w:t></w:t>
      </w:r>
      <w:r>
        <w:rPr>
          <w:rFonts w:hint="eastAsia"/>
        </w:rPr>
        <w:t>досліджень</w:t>
      </w:r>
      <w:r>
        <w:t></w:t>
      </w:r>
      <w:r>
        <w:rPr>
          <w:rFonts w:hint="eastAsia"/>
        </w:rPr>
        <w:t>із</w:t>
      </w:r>
      <w:r>
        <w:t></w:t>
      </w:r>
      <w:r>
        <w:rPr>
          <w:rFonts w:hint="eastAsia"/>
        </w:rPr>
        <w:t>оптичної</w:t>
      </w:r>
      <w:r>
        <w:t></w:t>
      </w:r>
      <w:r>
        <w:rPr>
          <w:rFonts w:hint="eastAsia"/>
        </w:rPr>
        <w:t>та</w:t>
      </w:r>
      <w:r>
        <w:t></w:t>
      </w:r>
      <w:r>
        <w:rPr>
          <w:rFonts w:hint="eastAsia"/>
        </w:rPr>
        <w:t>люмінесцентної</w:t>
      </w:r>
      <w:r>
        <w:t></w:t>
      </w:r>
      <w:r>
        <w:rPr>
          <w:rFonts w:hint="eastAsia"/>
        </w:rPr>
        <w:t>спектроскопії</w:t>
      </w:r>
    </w:p>
    <w:p w:rsidR="003D0C3A" w:rsidRDefault="003D0C3A" w:rsidP="003D0C3A">
      <w:r>
        <w:rPr>
          <w:rFonts w:hint="eastAsia"/>
        </w:rPr>
        <w:t>з’ясовано</w:t>
      </w:r>
      <w:r>
        <w:t></w:t>
      </w:r>
      <w:r>
        <w:rPr>
          <w:rFonts w:hint="eastAsia"/>
        </w:rPr>
        <w:t>роль</w:t>
      </w:r>
      <w:r>
        <w:t></w:t>
      </w:r>
      <w:r>
        <w:rPr>
          <w:rFonts w:hint="eastAsia"/>
        </w:rPr>
        <w:t>найбільш</w:t>
      </w:r>
      <w:r>
        <w:t></w:t>
      </w:r>
      <w:r>
        <w:rPr>
          <w:rFonts w:hint="eastAsia"/>
        </w:rPr>
        <w:t>розповсюджених</w:t>
      </w:r>
      <w:r>
        <w:t></w:t>
      </w:r>
      <w:r>
        <w:rPr>
          <w:rFonts w:hint="eastAsia"/>
        </w:rPr>
        <w:t>точкових</w:t>
      </w:r>
      <w:r>
        <w:t></w:t>
      </w:r>
      <w:r>
        <w:rPr>
          <w:rFonts w:hint="eastAsia"/>
        </w:rPr>
        <w:t>дефектів</w:t>
      </w:r>
      <w:r>
        <w:t></w:t>
      </w:r>
      <w:r>
        <w:rPr>
          <w:rFonts w:hint="eastAsia"/>
        </w:rPr>
        <w:t>у</w:t>
      </w:r>
      <w:r>
        <w:t></w:t>
      </w:r>
      <w:r>
        <w:rPr>
          <w:rFonts w:hint="eastAsia"/>
        </w:rPr>
        <w:t>формуванні</w:t>
      </w:r>
    </w:p>
    <w:p w:rsidR="003D0C3A" w:rsidRDefault="003D0C3A" w:rsidP="003D0C3A">
      <w:r>
        <w:rPr>
          <w:rFonts w:hint="eastAsia"/>
        </w:rPr>
        <w:t>механізмів</w:t>
      </w:r>
      <w:r>
        <w:t></w:t>
      </w:r>
      <w:r>
        <w:rPr>
          <w:rFonts w:hint="eastAsia"/>
        </w:rPr>
        <w:t>свічення</w:t>
      </w:r>
      <w:r>
        <w:t></w:t>
      </w:r>
      <w:r>
        <w:rPr>
          <w:rFonts w:hint="eastAsia"/>
        </w:rPr>
        <w:t>основних</w:t>
      </w:r>
      <w:r>
        <w:t></w:t>
      </w:r>
      <w:r>
        <w:rPr>
          <w:rFonts w:hint="eastAsia"/>
        </w:rPr>
        <w:t>спектральних</w:t>
      </w:r>
      <w:r>
        <w:t></w:t>
      </w:r>
      <w:r>
        <w:rPr>
          <w:rFonts w:hint="eastAsia"/>
        </w:rPr>
        <w:t>компонентів</w:t>
      </w:r>
      <w:r>
        <w:t></w:t>
      </w:r>
      <w:r>
        <w:rPr>
          <w:rFonts w:hint="eastAsia"/>
        </w:rPr>
        <w:t>власної</w:t>
      </w:r>
      <w:r>
        <w:t></w:t>
      </w:r>
      <w:r>
        <w:rPr>
          <w:rFonts w:hint="eastAsia"/>
        </w:rPr>
        <w:t>люмінесценції</w:t>
      </w:r>
    </w:p>
    <w:p w:rsidR="003D0C3A" w:rsidRDefault="003D0C3A" w:rsidP="003D0C3A">
      <w:r>
        <w:rPr>
          <w:rFonts w:hint="eastAsia"/>
        </w:rPr>
        <w:t>кристалів</w:t>
      </w:r>
      <w:r>
        <w:t></w:t>
      </w:r>
      <w:r>
        <w:t></w:t>
      </w:r>
      <w:r>
        <w:t></w:t>
      </w:r>
      <w:r>
        <w:t></w:t>
      </w:r>
      <w:r>
        <w:t></w:t>
      </w:r>
      <w:r>
        <w:t></w:t>
      </w:r>
      <w:r>
        <w:t></w:t>
      </w:r>
      <w:r>
        <w:t></w:t>
      </w:r>
      <w:r>
        <w:t></w:t>
      </w:r>
      <w:r>
        <w:t></w:t>
      </w:r>
      <w:r>
        <w:t></w:t>
      </w:r>
      <w:r>
        <w:t></w:t>
      </w:r>
      <w:r>
        <w:t></w:t>
      </w:r>
      <w:r>
        <w:t></w:t>
      </w:r>
      <w:r>
        <w:t></w:t>
      </w:r>
      <w:r>
        <w:t></w:t>
      </w:r>
      <w:r>
        <w:rPr>
          <w:rFonts w:hint="eastAsia"/>
        </w:rPr>
        <w:t>і</w:t>
      </w:r>
      <w:r>
        <w:t></w:t>
      </w:r>
      <w:r>
        <w:t></w:t>
      </w:r>
      <w:r>
        <w:t></w:t>
      </w:r>
      <w:r>
        <w:t></w:t>
      </w:r>
      <w:r>
        <w:t></w:t>
      </w:r>
      <w:r>
        <w:t></w:t>
      </w:r>
      <w:r>
        <w:t></w:t>
      </w:r>
      <w:r>
        <w:t></w:t>
      </w:r>
      <w:r>
        <w:t></w:t>
      </w:r>
      <w:r>
        <w:t></w:t>
      </w:r>
      <w:r>
        <w:rPr>
          <w:rFonts w:hint="eastAsia"/>
        </w:rPr>
        <w:t>Встановлено</w:t>
      </w:r>
      <w:r>
        <w:t></w:t>
      </w:r>
      <w:r>
        <w:t></w:t>
      </w:r>
      <w:r>
        <w:rPr>
          <w:rFonts w:hint="eastAsia"/>
        </w:rPr>
        <w:t>що</w:t>
      </w:r>
      <w:r>
        <w:t></w:t>
      </w:r>
      <w:r>
        <w:rPr>
          <w:rFonts w:hint="eastAsia"/>
        </w:rPr>
        <w:t>компоненти</w:t>
      </w:r>
      <w:r>
        <w:t></w:t>
      </w:r>
      <w:r>
        <w:rPr>
          <w:rFonts w:hint="eastAsia"/>
        </w:rPr>
        <w:t>люмінесценції</w:t>
      </w:r>
    </w:p>
    <w:p w:rsidR="003D0C3A" w:rsidRDefault="003D0C3A" w:rsidP="003D0C3A">
      <w:r>
        <w:t></w:t>
      </w:r>
      <w:r>
        <w:t></w:t>
      </w:r>
      <w:r>
        <w:t></w:t>
      </w:r>
      <w:r>
        <w:t></w:t>
      </w:r>
      <w:r>
        <w:t></w:t>
      </w:r>
      <w:r>
        <w:t></w:t>
      </w:r>
      <w:r>
        <w:t></w:t>
      </w:r>
      <w:r>
        <w:rPr>
          <w:rFonts w:hint="eastAsia"/>
        </w:rPr>
        <w:t>в</w:t>
      </w:r>
      <w:r>
        <w:t></w:t>
      </w:r>
      <w:r>
        <w:rPr>
          <w:rFonts w:hint="eastAsia"/>
        </w:rPr>
        <w:t>синьо</w:t>
      </w:r>
      <w:r>
        <w:t></w:t>
      </w:r>
      <w:r>
        <w:rPr>
          <w:rFonts w:hint="eastAsia"/>
        </w:rPr>
        <w:t>зеленій</w:t>
      </w:r>
      <w:r>
        <w:t></w:t>
      </w:r>
      <w:r>
        <w:rPr>
          <w:rFonts w:hint="eastAsia"/>
        </w:rPr>
        <w:t>спектральній</w:t>
      </w:r>
      <w:r>
        <w:t></w:t>
      </w:r>
      <w:r>
        <w:rPr>
          <w:rFonts w:hint="eastAsia"/>
        </w:rPr>
        <w:t>області</w:t>
      </w:r>
      <w:r>
        <w:t></w:t>
      </w:r>
      <w:r>
        <w:rPr>
          <w:rFonts w:hint="eastAsia"/>
        </w:rPr>
        <w:t>формуються</w:t>
      </w:r>
      <w:r>
        <w:t></w:t>
      </w:r>
      <w:r>
        <w:rPr>
          <w:rFonts w:hint="eastAsia"/>
        </w:rPr>
        <w:t>випромінювальними</w:t>
      </w:r>
    </w:p>
    <w:p w:rsidR="003D0C3A" w:rsidRDefault="003D0C3A" w:rsidP="003D0C3A">
      <w:r>
        <w:rPr>
          <w:rFonts w:hint="eastAsia"/>
        </w:rPr>
        <w:t>переходами</w:t>
      </w:r>
      <w:r>
        <w:t></w:t>
      </w:r>
      <w:r>
        <w:rPr>
          <w:rFonts w:hint="eastAsia"/>
        </w:rPr>
        <w:t>між</w:t>
      </w:r>
      <w:r>
        <w:t></w:t>
      </w:r>
      <w:r>
        <w:rPr>
          <w:rFonts w:hint="eastAsia"/>
        </w:rPr>
        <w:t>електронними</w:t>
      </w:r>
      <w:r>
        <w:t></w:t>
      </w:r>
      <w:r>
        <w:rPr>
          <w:rFonts w:hint="eastAsia"/>
        </w:rPr>
        <w:t>станами</w:t>
      </w:r>
      <w:r>
        <w:t></w:t>
      </w:r>
      <w:r>
        <w:rPr>
          <w:rFonts w:hint="eastAsia"/>
        </w:rPr>
        <w:t>регулярних</w:t>
      </w:r>
      <w:r>
        <w:t></w:t>
      </w:r>
      <w:r>
        <w:rPr>
          <w:rFonts w:hint="eastAsia"/>
        </w:rPr>
        <w:t>молібдатних</w:t>
      </w:r>
      <w:r>
        <w:t></w:t>
      </w:r>
      <w:r>
        <w:rPr>
          <w:rFonts w:hint="eastAsia"/>
        </w:rPr>
        <w:t>груп</w:t>
      </w:r>
      <w:r>
        <w:t></w:t>
      </w:r>
      <w:r>
        <w:t></w:t>
      </w:r>
      <w:r>
        <w:rPr>
          <w:rFonts w:hint="eastAsia"/>
        </w:rPr>
        <w:t>а</w:t>
      </w:r>
      <w:r>
        <w:t></w:t>
      </w:r>
      <w:r>
        <w:rPr>
          <w:rFonts w:hint="eastAsia"/>
        </w:rPr>
        <w:t>компонент</w:t>
      </w:r>
      <w:r>
        <w:t></w:t>
      </w:r>
      <w:r>
        <w:rPr>
          <w:rFonts w:hint="eastAsia"/>
        </w:rPr>
        <w:t>в</w:t>
      </w:r>
    </w:p>
    <w:p w:rsidR="003D0C3A" w:rsidRDefault="003D0C3A" w:rsidP="003D0C3A">
      <w:r>
        <w:rPr>
          <w:rFonts w:hint="eastAsia"/>
        </w:rPr>
        <w:t>червоній</w:t>
      </w:r>
      <w:r>
        <w:t></w:t>
      </w:r>
      <w:r>
        <w:rPr>
          <w:rFonts w:hint="eastAsia"/>
        </w:rPr>
        <w:t>області</w:t>
      </w:r>
      <w:r>
        <w:t></w:t>
      </w:r>
      <w:r>
        <w:t></w:t>
      </w:r>
      <w:r>
        <w:t></w:t>
      </w:r>
      <w:r>
        <w:rPr>
          <w:rFonts w:hint="eastAsia"/>
        </w:rPr>
        <w:t>переходами</w:t>
      </w:r>
      <w:r>
        <w:t></w:t>
      </w:r>
      <w:r>
        <w:rPr>
          <w:rFonts w:hint="eastAsia"/>
        </w:rPr>
        <w:t>в</w:t>
      </w:r>
      <w:r>
        <w:t></w:t>
      </w:r>
      <w:r>
        <w:rPr>
          <w:rFonts w:hint="eastAsia"/>
        </w:rPr>
        <w:t>молібдатних</w:t>
      </w:r>
      <w:r>
        <w:t></w:t>
      </w:r>
      <w:r>
        <w:rPr>
          <w:rFonts w:hint="eastAsia"/>
        </w:rPr>
        <w:t>групах</w:t>
      </w:r>
      <w:r>
        <w:t></w:t>
      </w:r>
      <w:r>
        <w:t></w:t>
      </w:r>
      <w:r>
        <w:rPr>
          <w:rFonts w:hint="eastAsia"/>
        </w:rPr>
        <w:t>які</w:t>
      </w:r>
      <w:r>
        <w:t></w:t>
      </w:r>
      <w:r>
        <w:rPr>
          <w:rFonts w:hint="eastAsia"/>
        </w:rPr>
        <w:t>розташовані</w:t>
      </w:r>
      <w:r>
        <w:t></w:t>
      </w:r>
      <w:r>
        <w:rPr>
          <w:rFonts w:hint="eastAsia"/>
        </w:rPr>
        <w:t>поблизу</w:t>
      </w:r>
    </w:p>
    <w:p w:rsidR="003D0C3A" w:rsidRDefault="003D0C3A" w:rsidP="003D0C3A">
      <w:r>
        <w:rPr>
          <w:rFonts w:hint="eastAsia"/>
        </w:rPr>
        <w:t>кисневих</w:t>
      </w:r>
      <w:r>
        <w:t></w:t>
      </w:r>
      <w:r>
        <w:rPr>
          <w:rFonts w:hint="eastAsia"/>
        </w:rPr>
        <w:t>вакансій</w:t>
      </w:r>
      <w:r>
        <w:t></w:t>
      </w:r>
      <w:r>
        <w:t></w:t>
      </w:r>
      <w:r>
        <w:rPr>
          <w:rFonts w:hint="eastAsia"/>
        </w:rPr>
        <w:t>З’ясовано</w:t>
      </w:r>
      <w:r>
        <w:t></w:t>
      </w:r>
      <w:r>
        <w:t></w:t>
      </w:r>
      <w:r>
        <w:rPr>
          <w:rFonts w:hint="eastAsia"/>
        </w:rPr>
        <w:t>що</w:t>
      </w:r>
      <w:r>
        <w:t></w:t>
      </w:r>
      <w:r>
        <w:rPr>
          <w:rFonts w:hint="eastAsia"/>
        </w:rPr>
        <w:t>основний</w:t>
      </w:r>
      <w:r>
        <w:t></w:t>
      </w:r>
      <w:r>
        <w:t></w:t>
      </w:r>
      <w:r>
        <w:rPr>
          <w:rFonts w:hint="eastAsia"/>
        </w:rPr>
        <w:t>зелений</w:t>
      </w:r>
      <w:r>
        <w:t></w:t>
      </w:r>
      <w:r>
        <w:t></w:t>
      </w:r>
      <w:r>
        <w:rPr>
          <w:rFonts w:hint="eastAsia"/>
        </w:rPr>
        <w:t>компонент</w:t>
      </w:r>
      <w:r>
        <w:t></w:t>
      </w:r>
      <w:r>
        <w:rPr>
          <w:rFonts w:hint="eastAsia"/>
        </w:rPr>
        <w:t>люмінесценції</w:t>
      </w:r>
    </w:p>
    <w:p w:rsidR="003D0C3A" w:rsidRDefault="003D0C3A" w:rsidP="003D0C3A">
      <w:r>
        <w:rPr>
          <w:rFonts w:hint="eastAsia"/>
        </w:rPr>
        <w:t>кристала</w:t>
      </w:r>
      <w:r>
        <w:t></w:t>
      </w:r>
      <w:r>
        <w:t></w:t>
      </w:r>
      <w:r>
        <w:t></w:t>
      </w:r>
      <w:r>
        <w:t></w:t>
      </w:r>
      <w:r>
        <w:t></w:t>
      </w:r>
      <w:r>
        <w:t></w:t>
      </w:r>
      <w:r>
        <w:t></w:t>
      </w:r>
      <w:r>
        <w:t></w:t>
      </w:r>
      <w:r>
        <w:rPr>
          <w:rFonts w:hint="eastAsia"/>
        </w:rPr>
        <w:t>утворюється</w:t>
      </w:r>
      <w:r>
        <w:t></w:t>
      </w:r>
      <w:r>
        <w:rPr>
          <w:rFonts w:hint="eastAsia"/>
        </w:rPr>
        <w:t>випромінювальними</w:t>
      </w:r>
      <w:r>
        <w:t></w:t>
      </w:r>
      <w:r>
        <w:rPr>
          <w:rFonts w:hint="eastAsia"/>
        </w:rPr>
        <w:t>переходами</w:t>
      </w:r>
      <w:r>
        <w:t></w:t>
      </w:r>
      <w:r>
        <w:rPr>
          <w:rFonts w:hint="eastAsia"/>
        </w:rPr>
        <w:t>із</w:t>
      </w:r>
      <w:r>
        <w:t></w:t>
      </w:r>
      <w:r>
        <w:rPr>
          <w:rFonts w:hint="eastAsia"/>
        </w:rPr>
        <w:t>збуджених</w:t>
      </w:r>
    </w:p>
    <w:p w:rsidR="003D0C3A" w:rsidRDefault="003D0C3A" w:rsidP="003D0C3A">
      <w:r>
        <w:rPr>
          <w:rFonts w:hint="eastAsia"/>
        </w:rPr>
        <w:t>триплетних</w:t>
      </w:r>
      <w:r>
        <w:t></w:t>
      </w:r>
      <w:r>
        <w:rPr>
          <w:rFonts w:hint="eastAsia"/>
        </w:rPr>
        <w:t>станів</w:t>
      </w:r>
      <w:r>
        <w:t></w:t>
      </w:r>
      <w:r>
        <w:t></w:t>
      </w:r>
      <w:r>
        <w:t></w:t>
      </w:r>
      <w:r>
        <w:t></w:t>
      </w:r>
      <w:r>
        <w:t></w:t>
      </w:r>
      <w:r>
        <w:t></w:t>
      </w:r>
      <w:r>
        <w:t></w:t>
      </w:r>
      <w:r>
        <w:rPr>
          <w:rFonts w:hint="eastAsia"/>
        </w:rPr>
        <w:t>в</w:t>
      </w:r>
      <w:r>
        <w:t></w:t>
      </w:r>
      <w:r>
        <w:rPr>
          <w:rFonts w:hint="eastAsia"/>
        </w:rPr>
        <w:t>основний</w:t>
      </w:r>
      <w:r>
        <w:t></w:t>
      </w:r>
      <w:r>
        <w:rPr>
          <w:rFonts w:hint="eastAsia"/>
        </w:rPr>
        <w:t>стан</w:t>
      </w:r>
      <w:r>
        <w:t></w:t>
      </w:r>
      <w:r>
        <w:t></w:t>
      </w:r>
      <w:r>
        <w:t></w:t>
      </w:r>
      <w:r>
        <w:t></w:t>
      </w:r>
      <w:r>
        <w:t></w:t>
      </w:r>
      <w:r>
        <w:rPr>
          <w:rFonts w:hint="eastAsia"/>
        </w:rPr>
        <w:t>регулярних</w:t>
      </w:r>
      <w:r>
        <w:t></w:t>
      </w:r>
      <w:r>
        <w:rPr>
          <w:rFonts w:hint="eastAsia"/>
        </w:rPr>
        <w:t>молібдатних</w:t>
      </w:r>
      <w:r>
        <w:t></w:t>
      </w:r>
      <w:r>
        <w:rPr>
          <w:rFonts w:hint="eastAsia"/>
        </w:rPr>
        <w:t>груп</w:t>
      </w:r>
      <w:r>
        <w:t></w:t>
      </w:r>
      <w:r>
        <w:t></w:t>
      </w:r>
      <w:r>
        <w:rPr>
          <w:rFonts w:hint="eastAsia"/>
        </w:rPr>
        <w:t>тоді</w:t>
      </w:r>
      <w:r>
        <w:t></w:t>
      </w:r>
      <w:r>
        <w:rPr>
          <w:rFonts w:hint="eastAsia"/>
        </w:rPr>
        <w:t>як</w:t>
      </w:r>
    </w:p>
    <w:p w:rsidR="003D0C3A" w:rsidRDefault="003D0C3A" w:rsidP="003D0C3A">
      <w:r>
        <w:rPr>
          <w:rFonts w:hint="eastAsia"/>
        </w:rPr>
        <w:t>короткохвильовий</w:t>
      </w:r>
      <w:r>
        <w:t></w:t>
      </w:r>
      <w:r>
        <w:t></w:t>
      </w:r>
      <w:r>
        <w:rPr>
          <w:rFonts w:hint="eastAsia"/>
        </w:rPr>
        <w:t>фіолетовий</w:t>
      </w:r>
      <w:r>
        <w:t></w:t>
      </w:r>
      <w:r>
        <w:t></w:t>
      </w:r>
      <w:r>
        <w:rPr>
          <w:rFonts w:hint="eastAsia"/>
        </w:rPr>
        <w:t>компонент</w:t>
      </w:r>
      <w:r>
        <w:t></w:t>
      </w:r>
      <w:r>
        <w:rPr>
          <w:rFonts w:hint="eastAsia"/>
        </w:rPr>
        <w:t>свічення</w:t>
      </w:r>
      <w:r>
        <w:t></w:t>
      </w:r>
      <w:r>
        <w:rPr>
          <w:rFonts w:hint="eastAsia"/>
        </w:rPr>
        <w:t>кристалу</w:t>
      </w:r>
      <w:r>
        <w:t></w:t>
      </w:r>
      <w:r>
        <w:rPr>
          <w:rFonts w:hint="eastAsia"/>
        </w:rPr>
        <w:t>обумовлений</w:t>
      </w:r>
    </w:p>
    <w:p w:rsidR="003D0C3A" w:rsidRDefault="003D0C3A" w:rsidP="003D0C3A">
      <w:r>
        <w:rPr>
          <w:rFonts w:hint="eastAsia"/>
        </w:rPr>
        <w:t>випромінювальними</w:t>
      </w:r>
      <w:r>
        <w:t></w:t>
      </w:r>
      <w:r>
        <w:rPr>
          <w:rFonts w:hint="eastAsia"/>
        </w:rPr>
        <w:t>переходами</w:t>
      </w:r>
      <w:r>
        <w:t></w:t>
      </w:r>
      <w:r>
        <w:t></w:t>
      </w:r>
      <w:r>
        <w:t></w:t>
      </w:r>
      <w:r>
        <w:t></w:t>
      </w:r>
      <w:r>
        <w:t></w:t>
      </w:r>
      <w:r>
        <w:t></w:t>
      </w:r>
      <w:r>
        <w:t>→</w:t>
      </w:r>
      <w:r>
        <w:t></w:t>
      </w:r>
      <w:r>
        <w:t></w:t>
      </w:r>
      <w:r>
        <w:t></w:t>
      </w:r>
      <w:r>
        <w:t></w:t>
      </w:r>
      <w:r>
        <w:t></w:t>
      </w:r>
      <w:r>
        <w:rPr>
          <w:rFonts w:hint="eastAsia"/>
        </w:rPr>
        <w:t>в</w:t>
      </w:r>
      <w:r>
        <w:t></w:t>
      </w:r>
      <w:r>
        <w:rPr>
          <w:rFonts w:hint="eastAsia"/>
        </w:rPr>
        <w:t>молібдатних</w:t>
      </w:r>
      <w:r>
        <w:t></w:t>
      </w:r>
      <w:r>
        <w:rPr>
          <w:rFonts w:hint="eastAsia"/>
        </w:rPr>
        <w:t>групах</w:t>
      </w:r>
      <w:r>
        <w:t></w:t>
      </w:r>
      <w:r>
        <w:t></w:t>
      </w:r>
      <w:r>
        <w:rPr>
          <w:rFonts w:hint="eastAsia"/>
        </w:rPr>
        <w:t>які</w:t>
      </w:r>
      <w:r>
        <w:t></w:t>
      </w:r>
      <w:r>
        <w:rPr>
          <w:rFonts w:hint="eastAsia"/>
        </w:rPr>
        <w:t>зазнають</w:t>
      </w:r>
    </w:p>
    <w:p w:rsidR="003D0C3A" w:rsidRDefault="003D0C3A" w:rsidP="003D0C3A">
      <w:r>
        <w:rPr>
          <w:rFonts w:hint="eastAsia"/>
        </w:rPr>
        <w:t>впливу</w:t>
      </w:r>
      <w:r>
        <w:t></w:t>
      </w:r>
      <w:r>
        <w:rPr>
          <w:rFonts w:hint="eastAsia"/>
        </w:rPr>
        <w:t>певних</w:t>
      </w:r>
      <w:r>
        <w:t></w:t>
      </w:r>
      <w:r>
        <w:rPr>
          <w:rFonts w:hint="eastAsia"/>
        </w:rPr>
        <w:t>дефектів</w:t>
      </w:r>
      <w:r>
        <w:t></w:t>
      </w:r>
      <w:r>
        <w:rPr>
          <w:rFonts w:hint="eastAsia"/>
        </w:rPr>
        <w:t>гратки</w:t>
      </w:r>
      <w:r>
        <w:t></w:t>
      </w:r>
      <w:r>
        <w:t></w:t>
      </w:r>
      <w:r>
        <w:rPr>
          <w:rFonts w:hint="eastAsia"/>
        </w:rPr>
        <w:t>Встановлено</w:t>
      </w:r>
      <w:r>
        <w:t></w:t>
      </w:r>
      <w:r>
        <w:t></w:t>
      </w:r>
      <w:r>
        <w:rPr>
          <w:rFonts w:hint="eastAsia"/>
        </w:rPr>
        <w:t>що</w:t>
      </w:r>
      <w:r>
        <w:t></w:t>
      </w:r>
      <w:r>
        <w:rPr>
          <w:rFonts w:hint="eastAsia"/>
        </w:rPr>
        <w:t>основні</w:t>
      </w:r>
      <w:r>
        <w:t></w:t>
      </w:r>
      <w:r>
        <w:t></w:t>
      </w:r>
      <w:r>
        <w:rPr>
          <w:rFonts w:hint="eastAsia"/>
        </w:rPr>
        <w:t>синьо</w:t>
      </w:r>
      <w:r>
        <w:t></w:t>
      </w:r>
      <w:r>
        <w:rPr>
          <w:rFonts w:hint="eastAsia"/>
        </w:rPr>
        <w:t>зелені</w:t>
      </w:r>
      <w:r>
        <w:t></w:t>
      </w:r>
      <w:r>
        <w:t></w:t>
      </w:r>
      <w:r>
        <w:rPr>
          <w:rFonts w:hint="eastAsia"/>
        </w:rPr>
        <w:t>спектральні</w:t>
      </w:r>
    </w:p>
    <w:p w:rsidR="003D0C3A" w:rsidRDefault="003D0C3A" w:rsidP="003D0C3A">
      <w:r>
        <w:rPr>
          <w:rFonts w:hint="eastAsia"/>
        </w:rPr>
        <w:t>компоненти</w:t>
      </w:r>
      <w:r>
        <w:t></w:t>
      </w:r>
      <w:r>
        <w:rPr>
          <w:rFonts w:hint="eastAsia"/>
        </w:rPr>
        <w:t>люмінесценції</w:t>
      </w:r>
      <w:r>
        <w:t></w:t>
      </w:r>
      <w:r>
        <w:rPr>
          <w:rFonts w:hint="eastAsia"/>
        </w:rPr>
        <w:t>кристала</w:t>
      </w:r>
      <w:r>
        <w:t></w:t>
      </w:r>
      <w:r>
        <w:t></w:t>
      </w:r>
      <w:r>
        <w:t></w:t>
      </w:r>
      <w:r>
        <w:t></w:t>
      </w:r>
      <w:r>
        <w:t></w:t>
      </w:r>
      <w:r>
        <w:t></w:t>
      </w:r>
      <w:r>
        <w:t></w:t>
      </w:r>
      <w:r>
        <w:t></w:t>
      </w:r>
      <w:r>
        <w:t></w:t>
      </w:r>
      <w:r>
        <w:rPr>
          <w:rFonts w:hint="eastAsia"/>
        </w:rPr>
        <w:t>пов’язані</w:t>
      </w:r>
      <w:r>
        <w:t></w:t>
      </w:r>
      <w:r>
        <w:rPr>
          <w:rFonts w:hint="eastAsia"/>
        </w:rPr>
        <w:t>з</w:t>
      </w:r>
      <w:r>
        <w:t></w:t>
      </w:r>
      <w:r>
        <w:rPr>
          <w:rFonts w:hint="eastAsia"/>
        </w:rPr>
        <w:t>випромінювальним</w:t>
      </w:r>
    </w:p>
    <w:p w:rsidR="003D0C3A" w:rsidRDefault="003D0C3A" w:rsidP="003D0C3A">
      <w:r>
        <w:rPr>
          <w:rFonts w:hint="eastAsia"/>
        </w:rPr>
        <w:t>переходами</w:t>
      </w:r>
      <w:r>
        <w:t></w:t>
      </w:r>
      <w:r>
        <w:rPr>
          <w:rFonts w:hint="eastAsia"/>
        </w:rPr>
        <w:t>в</w:t>
      </w:r>
      <w:r>
        <w:t></w:t>
      </w:r>
      <w:r>
        <w:rPr>
          <w:rFonts w:hint="eastAsia"/>
        </w:rPr>
        <w:t>молібдатних</w:t>
      </w:r>
      <w:r>
        <w:t></w:t>
      </w:r>
      <w:r>
        <w:rPr>
          <w:rFonts w:hint="eastAsia"/>
        </w:rPr>
        <w:t>групах</w:t>
      </w:r>
      <w:r>
        <w:t></w:t>
      </w:r>
      <w:r>
        <w:t></w:t>
      </w:r>
      <w:r>
        <w:rPr>
          <w:rFonts w:hint="eastAsia"/>
        </w:rPr>
        <w:t>тоді</w:t>
      </w:r>
      <w:r>
        <w:t></w:t>
      </w:r>
      <w:r>
        <w:rPr>
          <w:rFonts w:hint="eastAsia"/>
        </w:rPr>
        <w:t>як</w:t>
      </w:r>
      <w:r>
        <w:t></w:t>
      </w:r>
      <w:r>
        <w:rPr>
          <w:rFonts w:hint="eastAsia"/>
        </w:rPr>
        <w:t>додаткові</w:t>
      </w:r>
      <w:r>
        <w:t></w:t>
      </w:r>
      <w:r>
        <w:t></w:t>
      </w:r>
      <w:r>
        <w:rPr>
          <w:rFonts w:hint="eastAsia"/>
        </w:rPr>
        <w:t>фіолетові</w:t>
      </w:r>
      <w:r>
        <w:t></w:t>
      </w:r>
      <w:r>
        <w:t></w:t>
      </w:r>
      <w:r>
        <w:rPr>
          <w:rFonts w:hint="eastAsia"/>
        </w:rPr>
        <w:t>компоненти</w:t>
      </w:r>
    </w:p>
    <w:p w:rsidR="003D0C3A" w:rsidRDefault="003D0C3A" w:rsidP="003D0C3A">
      <w:r>
        <w:rPr>
          <w:rFonts w:hint="eastAsia"/>
        </w:rPr>
        <w:t>формуються</w:t>
      </w:r>
      <w:r>
        <w:t></w:t>
      </w:r>
      <w:r>
        <w:rPr>
          <w:rFonts w:hint="eastAsia"/>
        </w:rPr>
        <w:t>випромінювальними</w:t>
      </w:r>
      <w:r>
        <w:t></w:t>
      </w:r>
      <w:r>
        <w:rPr>
          <w:rFonts w:hint="eastAsia"/>
        </w:rPr>
        <w:t>переходами</w:t>
      </w:r>
      <w:r>
        <w:t></w:t>
      </w:r>
      <w:r>
        <w:rPr>
          <w:rFonts w:hint="eastAsia"/>
        </w:rPr>
        <w:t>з</w:t>
      </w:r>
      <w:r>
        <w:t></w:t>
      </w:r>
      <w:r>
        <w:rPr>
          <w:rFonts w:hint="eastAsia"/>
        </w:rPr>
        <w:t>вищих</w:t>
      </w:r>
      <w:r>
        <w:t></w:t>
      </w:r>
      <w:r>
        <w:rPr>
          <w:rFonts w:hint="eastAsia"/>
        </w:rPr>
        <w:t>за</w:t>
      </w:r>
      <w:r>
        <w:t></w:t>
      </w:r>
      <w:r>
        <w:rPr>
          <w:rFonts w:hint="eastAsia"/>
        </w:rPr>
        <w:t>енергіями</w:t>
      </w:r>
      <w:r>
        <w:t></w:t>
      </w:r>
      <w:r>
        <w:rPr>
          <w:rFonts w:hint="eastAsia"/>
        </w:rPr>
        <w:t>збуджених</w:t>
      </w:r>
    </w:p>
    <w:p w:rsidR="003D0C3A" w:rsidRDefault="003D0C3A" w:rsidP="003D0C3A">
      <w:r>
        <w:rPr>
          <w:rFonts w:hint="eastAsia"/>
        </w:rPr>
        <w:t>станів</w:t>
      </w:r>
      <w:r>
        <w:t></w:t>
      </w:r>
      <w:r>
        <w:rPr>
          <w:rFonts w:hint="eastAsia"/>
        </w:rPr>
        <w:t>таких</w:t>
      </w:r>
      <w:r>
        <w:t></w:t>
      </w:r>
      <w:r>
        <w:rPr>
          <w:rFonts w:hint="eastAsia"/>
        </w:rPr>
        <w:t>груп</w:t>
      </w:r>
      <w:r>
        <w:t></w:t>
      </w:r>
    </w:p>
    <w:p w:rsidR="003D0C3A" w:rsidRDefault="003D0C3A" w:rsidP="003D0C3A">
      <w:r>
        <w:t></w:t>
      </w:r>
      <w:r>
        <w:t></w:t>
      </w:r>
      <w:r>
        <w:t></w:t>
      </w:r>
      <w:r>
        <w:rPr>
          <w:rFonts w:hint="eastAsia"/>
        </w:rPr>
        <w:t>Розроблено</w:t>
      </w:r>
      <w:r>
        <w:t></w:t>
      </w:r>
      <w:r>
        <w:rPr>
          <w:rFonts w:hint="eastAsia"/>
        </w:rPr>
        <w:t>та</w:t>
      </w:r>
      <w:r>
        <w:t></w:t>
      </w:r>
      <w:r>
        <w:rPr>
          <w:rFonts w:hint="eastAsia"/>
        </w:rPr>
        <w:t>апробовано</w:t>
      </w:r>
      <w:r>
        <w:t></w:t>
      </w:r>
      <w:r>
        <w:rPr>
          <w:rFonts w:hint="eastAsia"/>
        </w:rPr>
        <w:t>нову</w:t>
      </w:r>
      <w:r>
        <w:t></w:t>
      </w:r>
      <w:r>
        <w:rPr>
          <w:rFonts w:hint="eastAsia"/>
        </w:rPr>
        <w:t>методику</w:t>
      </w:r>
      <w:r>
        <w:t></w:t>
      </w:r>
      <w:r>
        <w:rPr>
          <w:rFonts w:hint="eastAsia"/>
        </w:rPr>
        <w:t>аналізу</w:t>
      </w:r>
      <w:r>
        <w:t></w:t>
      </w:r>
      <w:r>
        <w:rPr>
          <w:rFonts w:hint="eastAsia"/>
        </w:rPr>
        <w:t>результатів</w:t>
      </w:r>
      <w:r>
        <w:t></w:t>
      </w:r>
      <w:r>
        <w:rPr>
          <w:rFonts w:hint="eastAsia"/>
        </w:rPr>
        <w:t>розрахунків</w:t>
      </w:r>
    </w:p>
    <w:p w:rsidR="003D0C3A" w:rsidRDefault="003D0C3A" w:rsidP="003D0C3A">
      <w:r>
        <w:rPr>
          <w:rFonts w:hint="eastAsia"/>
        </w:rPr>
        <w:t>перехідних</w:t>
      </w:r>
      <w:r>
        <w:t></w:t>
      </w:r>
      <w:r>
        <w:rPr>
          <w:rFonts w:hint="eastAsia"/>
        </w:rPr>
        <w:t>рівнів</w:t>
      </w:r>
      <w:r>
        <w:t></w:t>
      </w:r>
      <w:r>
        <w:rPr>
          <w:rFonts w:hint="eastAsia"/>
        </w:rPr>
        <w:t>дефектів</w:t>
      </w:r>
      <w:r>
        <w:t></w:t>
      </w:r>
      <w:r>
        <w:t></w:t>
      </w:r>
      <w:r>
        <w:rPr>
          <w:rFonts w:hint="eastAsia"/>
        </w:rPr>
        <w:t>яка</w:t>
      </w:r>
      <w:r>
        <w:t></w:t>
      </w:r>
      <w:r>
        <w:rPr>
          <w:rFonts w:hint="eastAsia"/>
        </w:rPr>
        <w:t>дозволяє</w:t>
      </w:r>
      <w:r>
        <w:t></w:t>
      </w:r>
      <w:r>
        <w:rPr>
          <w:rFonts w:hint="eastAsia"/>
        </w:rPr>
        <w:t>оцінити</w:t>
      </w:r>
      <w:r>
        <w:t></w:t>
      </w:r>
      <w:r>
        <w:rPr>
          <w:rFonts w:hint="eastAsia"/>
        </w:rPr>
        <w:t>енергетичну</w:t>
      </w:r>
      <w:r>
        <w:t></w:t>
      </w:r>
      <w:r>
        <w:rPr>
          <w:rFonts w:hint="eastAsia"/>
        </w:rPr>
        <w:t>глибину</w:t>
      </w:r>
      <w:r>
        <w:t></w:t>
      </w:r>
      <w:r>
        <w:rPr>
          <w:rFonts w:hint="eastAsia"/>
        </w:rPr>
        <w:t>пасток</w:t>
      </w:r>
      <w:r>
        <w:t></w:t>
      </w:r>
      <w:r>
        <w:rPr>
          <w:rFonts w:hint="eastAsia"/>
        </w:rPr>
        <w:t>носіїв</w:t>
      </w:r>
    </w:p>
    <w:p w:rsidR="003D0C3A" w:rsidRDefault="003D0C3A" w:rsidP="003D0C3A">
      <w:r>
        <w:rPr>
          <w:rFonts w:hint="eastAsia"/>
        </w:rPr>
        <w:t>заряду</w:t>
      </w:r>
      <w:r>
        <w:t></w:t>
      </w:r>
      <w:r>
        <w:rPr>
          <w:rFonts w:hint="eastAsia"/>
        </w:rPr>
        <w:t>в</w:t>
      </w:r>
      <w:r>
        <w:t></w:t>
      </w:r>
      <w:r>
        <w:rPr>
          <w:rFonts w:hint="eastAsia"/>
        </w:rPr>
        <w:t>оксидних</w:t>
      </w:r>
      <w:r>
        <w:t></w:t>
      </w:r>
      <w:r>
        <w:rPr>
          <w:rFonts w:hint="eastAsia"/>
        </w:rPr>
        <w:t>кристалах</w:t>
      </w:r>
      <w:r>
        <w:t></w:t>
      </w:r>
      <w:r>
        <w:rPr>
          <w:rFonts w:hint="eastAsia"/>
        </w:rPr>
        <w:t>для</w:t>
      </w:r>
      <w:r>
        <w:t></w:t>
      </w:r>
      <w:r>
        <w:rPr>
          <w:rFonts w:hint="eastAsia"/>
        </w:rPr>
        <w:t>широкої</w:t>
      </w:r>
      <w:r>
        <w:t></w:t>
      </w:r>
      <w:r>
        <w:rPr>
          <w:rFonts w:hint="eastAsia"/>
        </w:rPr>
        <w:t>сукупності</w:t>
      </w:r>
      <w:r>
        <w:t></w:t>
      </w:r>
      <w:r>
        <w:rPr>
          <w:rFonts w:hint="eastAsia"/>
        </w:rPr>
        <w:t>дефектів</w:t>
      </w:r>
      <w:r>
        <w:t></w:t>
      </w:r>
      <w:r>
        <w:rPr>
          <w:rFonts w:hint="eastAsia"/>
        </w:rPr>
        <w:t>–</w:t>
      </w:r>
      <w:r>
        <w:t></w:t>
      </w:r>
      <w:r>
        <w:rPr>
          <w:rFonts w:hint="eastAsia"/>
        </w:rPr>
        <w:t>натуральних</w:t>
      </w:r>
      <w:r>
        <w:t></w:t>
      </w:r>
    </w:p>
    <w:p w:rsidR="003D0C3A" w:rsidRDefault="003D0C3A" w:rsidP="003D0C3A">
      <w:r>
        <w:t></w:t>
      </w:r>
      <w:r>
        <w:t></w:t>
      </w:r>
      <w:r>
        <w:t></w:t>
      </w:r>
    </w:p>
    <w:p w:rsidR="003D0C3A" w:rsidRDefault="003D0C3A" w:rsidP="003D0C3A">
      <w:r>
        <w:rPr>
          <w:rFonts w:hint="eastAsia"/>
        </w:rPr>
        <w:t>вакансій</w:t>
      </w:r>
      <w:r>
        <w:t></w:t>
      </w:r>
      <w:r>
        <w:t></w:t>
      </w:r>
      <w:r>
        <w:rPr>
          <w:rFonts w:hint="eastAsia"/>
        </w:rPr>
        <w:t>ізо</w:t>
      </w:r>
      <w:r>
        <w:t></w:t>
      </w:r>
      <w:r>
        <w:t></w:t>
      </w:r>
      <w:r>
        <w:rPr>
          <w:rFonts w:hint="eastAsia"/>
        </w:rPr>
        <w:t>та</w:t>
      </w:r>
      <w:r>
        <w:t></w:t>
      </w:r>
      <w:r>
        <w:rPr>
          <w:rFonts w:hint="eastAsia"/>
        </w:rPr>
        <w:t>аліовалентних</w:t>
      </w:r>
      <w:r>
        <w:t></w:t>
      </w:r>
      <w:r>
        <w:rPr>
          <w:rFonts w:hint="eastAsia"/>
        </w:rPr>
        <w:t>домішок</w:t>
      </w:r>
      <w:r>
        <w:t></w:t>
      </w:r>
      <w:r>
        <w:rPr>
          <w:rFonts w:hint="eastAsia"/>
        </w:rPr>
        <w:t>та</w:t>
      </w:r>
      <w:r>
        <w:t></w:t>
      </w:r>
      <w:r>
        <w:rPr>
          <w:rFonts w:hint="eastAsia"/>
        </w:rPr>
        <w:t>їх</w:t>
      </w:r>
      <w:r>
        <w:t></w:t>
      </w:r>
      <w:r>
        <w:rPr>
          <w:rFonts w:hint="eastAsia"/>
        </w:rPr>
        <w:t>комбінацій</w:t>
      </w:r>
      <w:r>
        <w:t></w:t>
      </w:r>
      <w:r>
        <w:t></w:t>
      </w:r>
      <w:r>
        <w:rPr>
          <w:rFonts w:hint="eastAsia"/>
        </w:rPr>
        <w:t>За</w:t>
      </w:r>
      <w:r>
        <w:t></w:t>
      </w:r>
      <w:r>
        <w:rPr>
          <w:rFonts w:hint="eastAsia"/>
        </w:rPr>
        <w:t>допомогою</w:t>
      </w:r>
      <w:r>
        <w:t></w:t>
      </w:r>
      <w:r>
        <w:rPr>
          <w:rFonts w:hint="eastAsia"/>
        </w:rPr>
        <w:t>розробленої</w:t>
      </w:r>
    </w:p>
    <w:p w:rsidR="003D0C3A" w:rsidRDefault="003D0C3A" w:rsidP="003D0C3A">
      <w:r>
        <w:rPr>
          <w:rFonts w:hint="eastAsia"/>
        </w:rPr>
        <w:t>методики</w:t>
      </w:r>
      <w:r>
        <w:t></w:t>
      </w:r>
      <w:r>
        <w:rPr>
          <w:rFonts w:hint="eastAsia"/>
        </w:rPr>
        <w:t>з’ясовано</w:t>
      </w:r>
      <w:r>
        <w:t></w:t>
      </w:r>
      <w:r>
        <w:t></w:t>
      </w:r>
      <w:r>
        <w:rPr>
          <w:rFonts w:hint="eastAsia"/>
        </w:rPr>
        <w:t>що</w:t>
      </w:r>
      <w:r>
        <w:t></w:t>
      </w:r>
      <w:r>
        <w:rPr>
          <w:rFonts w:hint="eastAsia"/>
        </w:rPr>
        <w:t>натуральні</w:t>
      </w:r>
      <w:r>
        <w:t></w:t>
      </w:r>
      <w:r>
        <w:rPr>
          <w:rFonts w:hint="eastAsia"/>
        </w:rPr>
        <w:t>дефекти</w:t>
      </w:r>
      <w:r>
        <w:t></w:t>
      </w:r>
      <w:r>
        <w:t></w:t>
      </w:r>
      <w:r>
        <w:t></w:t>
      </w:r>
      <w:r>
        <w:t></w:t>
      </w:r>
      <w:r>
        <w:t></w:t>
      </w:r>
      <w:r>
        <w:t></w:t>
      </w:r>
      <w:r>
        <w:t></w:t>
      </w:r>
      <w:r>
        <w:t></w:t>
      </w:r>
      <w:r>
        <w:t></w:t>
      </w:r>
      <w:r>
        <w:rPr>
          <w:rFonts w:hint="eastAsia"/>
        </w:rPr>
        <w:t>та</w:t>
      </w:r>
      <w:r>
        <w:t></w:t>
      </w:r>
      <w:r>
        <w:t></w:t>
      </w:r>
      <w:r>
        <w:t></w:t>
      </w:r>
      <w:r>
        <w:t></w:t>
      </w:r>
      <w:r>
        <w:t></w:t>
      </w:r>
      <w:r>
        <w:t></w:t>
      </w:r>
      <w:r>
        <w:t></w:t>
      </w:r>
      <w:r>
        <w:t></w:t>
      </w:r>
      <w:r>
        <w:t></w:t>
      </w:r>
      <w:r>
        <w:t></w:t>
      </w:r>
      <w:r>
        <w:t></w:t>
      </w:r>
      <w:r>
        <w:t></w:t>
      </w:r>
      <w:r>
        <w:t></w:t>
      </w:r>
      <w:r>
        <w:rPr>
          <w:rFonts w:hint="eastAsia"/>
        </w:rPr>
        <w:t>утворюють</w:t>
      </w:r>
    </w:p>
    <w:p w:rsidR="003D0C3A" w:rsidRDefault="003D0C3A" w:rsidP="003D0C3A">
      <w:r>
        <w:rPr>
          <w:rFonts w:hint="eastAsia"/>
        </w:rPr>
        <w:t>глибокі</w:t>
      </w:r>
      <w:r>
        <w:t></w:t>
      </w:r>
      <w:r>
        <w:rPr>
          <w:rFonts w:hint="eastAsia"/>
        </w:rPr>
        <w:t>пастки</w:t>
      </w:r>
      <w:r>
        <w:t></w:t>
      </w:r>
      <w:r>
        <w:rPr>
          <w:rFonts w:hint="eastAsia"/>
        </w:rPr>
        <w:t>носіїв</w:t>
      </w:r>
      <w:r>
        <w:t></w:t>
      </w:r>
      <w:r>
        <w:rPr>
          <w:rFonts w:hint="eastAsia"/>
        </w:rPr>
        <w:t>заряду</w:t>
      </w:r>
      <w:r>
        <w:t></w:t>
      </w:r>
      <w:r>
        <w:rPr>
          <w:rFonts w:hint="eastAsia"/>
        </w:rPr>
        <w:t>в</w:t>
      </w:r>
      <w:r>
        <w:t></w:t>
      </w:r>
      <w:r>
        <w:t></w:t>
      </w:r>
      <w:r>
        <w:t></w:t>
      </w:r>
      <w:r>
        <w:t></w:t>
      </w:r>
      <w:r>
        <w:t></w:t>
      </w:r>
      <w:r>
        <w:t></w:t>
      </w:r>
      <w:r>
        <w:t></w:t>
      </w:r>
      <w:r>
        <w:t></w:t>
      </w:r>
      <w:r>
        <w:t></w:t>
      </w:r>
      <w:r>
        <w:t></w:t>
      </w:r>
      <w:r>
        <w:rPr>
          <w:rFonts w:hint="eastAsia"/>
        </w:rPr>
        <w:t>ізовалентні</w:t>
      </w:r>
      <w:r>
        <w:t></w:t>
      </w:r>
      <w:r>
        <w:rPr>
          <w:rFonts w:hint="eastAsia"/>
        </w:rPr>
        <w:t>домішки</w:t>
      </w:r>
      <w:r>
        <w:t></w:t>
      </w:r>
      <w:r>
        <w:rPr>
          <w:rFonts w:hint="eastAsia"/>
        </w:rPr>
        <w:t>заміщення</w:t>
      </w:r>
      <w:r>
        <w:t></w:t>
      </w:r>
      <w:r>
        <w:t></w:t>
      </w:r>
      <w:r>
        <w:t></w:t>
      </w:r>
      <w:r>
        <w:t></w:t>
      </w:r>
      <w:r>
        <w:t></w:t>
      </w:r>
      <w:r>
        <w:t></w:t>
      </w:r>
      <w:r>
        <w:t></w:t>
      </w:r>
      <w:r>
        <w:t></w:t>
      </w:r>
      <w:r>
        <w:t></w:t>
      </w:r>
      <w:r>
        <w:t></w:t>
      </w:r>
      <w:r>
        <w:t></w:t>
      </w:r>
      <w:r>
        <w:rPr>
          <w:rFonts w:hint="eastAsia"/>
        </w:rPr>
        <w:t>та</w:t>
      </w:r>
    </w:p>
    <w:p w:rsidR="003D0C3A" w:rsidRDefault="003D0C3A" w:rsidP="003D0C3A">
      <w:r>
        <w:t></w:t>
      </w:r>
      <w:r>
        <w:t></w:t>
      </w:r>
      <w:r>
        <w:t></w:t>
      </w:r>
      <w:r>
        <w:t></w:t>
      </w:r>
      <w:r>
        <w:rPr>
          <w:rFonts w:hint="eastAsia"/>
        </w:rPr>
        <w:t>є</w:t>
      </w:r>
      <w:r>
        <w:t></w:t>
      </w:r>
      <w:r>
        <w:rPr>
          <w:rFonts w:hint="eastAsia"/>
        </w:rPr>
        <w:t>мілкими</w:t>
      </w:r>
      <w:r>
        <w:t></w:t>
      </w:r>
      <w:r>
        <w:t></w:t>
      </w:r>
      <w:r>
        <w:rPr>
          <w:rFonts w:hint="eastAsia"/>
        </w:rPr>
        <w:t>а</w:t>
      </w:r>
      <w:r>
        <w:t></w:t>
      </w:r>
      <w:r>
        <w:rPr>
          <w:rFonts w:hint="eastAsia"/>
        </w:rPr>
        <w:t>аліовалентні</w:t>
      </w:r>
      <w:r>
        <w:t></w:t>
      </w:r>
      <w:r>
        <w:rPr>
          <w:rFonts w:hint="eastAsia"/>
        </w:rPr>
        <w:t>домішки</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та</w:t>
      </w:r>
      <w:r>
        <w:t></w:t>
      </w:r>
      <w:r>
        <w:rPr>
          <w:rFonts w:hint="eastAsia"/>
        </w:rPr>
        <w:t>міжвузлові</w:t>
      </w:r>
    </w:p>
    <w:p w:rsidR="003D0C3A" w:rsidRDefault="003D0C3A" w:rsidP="003D0C3A">
      <w:r>
        <w:rPr>
          <w:rFonts w:hint="eastAsia"/>
        </w:rPr>
        <w:t>дефекти</w:t>
      </w:r>
      <w:r>
        <w:t></w:t>
      </w:r>
      <w:r>
        <w:t></w:t>
      </w:r>
      <w:r>
        <w:t></w:t>
      </w:r>
      <w:r>
        <w:t></w:t>
      </w:r>
      <w:r>
        <w:t></w:t>
      </w:r>
      <w:r>
        <w:t></w:t>
      </w:r>
      <w:r>
        <w:t></w:t>
      </w:r>
      <w:r>
        <w:t></w:t>
      </w:r>
      <w:r>
        <w:t></w:t>
      </w:r>
      <w:r>
        <w:rPr>
          <w:rFonts w:hint="eastAsia"/>
        </w:rPr>
        <w:t>і</w:t>
      </w:r>
      <w:r>
        <w:t></w:t>
      </w:r>
      <w:r>
        <w:t></w:t>
      </w:r>
      <w:r>
        <w:t></w:t>
      </w:r>
      <w:r>
        <w:t></w:t>
      </w:r>
      <w:r>
        <w:t>−</w:t>
      </w:r>
      <w:r>
        <w:t></w:t>
      </w:r>
      <w:r>
        <w:rPr>
          <w:rFonts w:hint="eastAsia"/>
        </w:rPr>
        <w:t>глибокими</w:t>
      </w:r>
      <w:r>
        <w:t></w:t>
      </w:r>
      <w:r>
        <w:rPr>
          <w:rFonts w:hint="eastAsia"/>
        </w:rPr>
        <w:t>центрами</w:t>
      </w:r>
      <w:r>
        <w:t></w:t>
      </w:r>
      <w:r>
        <w:rPr>
          <w:rFonts w:hint="eastAsia"/>
        </w:rPr>
        <w:t>захоплення</w:t>
      </w:r>
      <w:r>
        <w:t></w:t>
      </w:r>
      <w:r>
        <w:rPr>
          <w:rFonts w:hint="eastAsia"/>
        </w:rPr>
        <w:t>носіїв</w:t>
      </w:r>
      <w:r>
        <w:t></w:t>
      </w:r>
      <w:r>
        <w:rPr>
          <w:rFonts w:hint="eastAsia"/>
        </w:rPr>
        <w:t>заряду</w:t>
      </w:r>
      <w:r>
        <w:t></w:t>
      </w:r>
      <w:r>
        <w:rPr>
          <w:rFonts w:hint="eastAsia"/>
        </w:rPr>
        <w:t>в</w:t>
      </w:r>
      <w:r>
        <w:t></w:t>
      </w:r>
      <w:r>
        <w:rPr>
          <w:rFonts w:hint="eastAsia"/>
        </w:rPr>
        <w:t>цій</w:t>
      </w:r>
      <w:r>
        <w:t></w:t>
      </w:r>
      <w:r>
        <w:rPr>
          <w:rFonts w:hint="eastAsia"/>
        </w:rPr>
        <w:t>сполуці</w:t>
      </w:r>
      <w:r>
        <w:t></w:t>
      </w:r>
    </w:p>
    <w:p w:rsidR="003D0C3A" w:rsidRDefault="003D0C3A" w:rsidP="003D0C3A">
      <w:r>
        <w:t></w:t>
      </w:r>
      <w:r>
        <w:t></w:t>
      </w:r>
      <w:r>
        <w:t></w:t>
      </w:r>
      <w:r>
        <w:rPr>
          <w:rFonts w:hint="eastAsia"/>
        </w:rPr>
        <w:t>Смуга</w:t>
      </w:r>
      <w:r>
        <w:t></w:t>
      </w:r>
      <w:r>
        <w:rPr>
          <w:rFonts w:hint="eastAsia"/>
        </w:rPr>
        <w:t>дефектного</w:t>
      </w:r>
      <w:r>
        <w:t></w:t>
      </w:r>
      <w:r>
        <w:rPr>
          <w:rFonts w:hint="eastAsia"/>
        </w:rPr>
        <w:t>поглинання</w:t>
      </w:r>
      <w:r>
        <w:t></w:t>
      </w:r>
      <w:r>
        <w:rPr>
          <w:rFonts w:hint="eastAsia"/>
        </w:rPr>
        <w:t>кристала</w:t>
      </w:r>
      <w:r>
        <w:t></w:t>
      </w:r>
      <w:r>
        <w:t></w:t>
      </w:r>
      <w:r>
        <w:t></w:t>
      </w:r>
      <w:r>
        <w:t></w:t>
      </w:r>
      <w:r>
        <w:t></w:t>
      </w:r>
      <w:r>
        <w:t></w:t>
      </w:r>
      <w:r>
        <w:t></w:t>
      </w:r>
      <w:r>
        <w:t></w:t>
      </w:r>
      <w:r>
        <w:t></w:t>
      </w:r>
      <w:r>
        <w:rPr>
          <w:rFonts w:hint="eastAsia"/>
        </w:rPr>
        <w:t>в</w:t>
      </w:r>
      <w:r>
        <w:t></w:t>
      </w:r>
      <w:r>
        <w:rPr>
          <w:rFonts w:hint="eastAsia"/>
        </w:rPr>
        <w:t>області</w:t>
      </w:r>
      <w:r>
        <w:t></w:t>
      </w:r>
      <w:r>
        <w:t></w:t>
      </w:r>
      <w:r>
        <w:t></w:t>
      </w:r>
      <w:r>
        <w:t></w:t>
      </w:r>
      <w:r>
        <w:t></w:t>
      </w:r>
      <w:r>
        <w:t></w:t>
      </w:r>
      <w:r>
        <w:t></w:t>
      </w:r>
      <w:r>
        <w:t></w:t>
      </w:r>
      <w:r>
        <w:t></w:t>
      </w:r>
      <w:r>
        <w:t></w:t>
      </w:r>
      <w:r>
        <w:t></w:t>
      </w:r>
      <w:r>
        <w:rPr>
          <w:rFonts w:hint="eastAsia"/>
        </w:rPr>
        <w:t>нм</w:t>
      </w:r>
    </w:p>
    <w:p w:rsidR="003D0C3A" w:rsidRDefault="003D0C3A" w:rsidP="003D0C3A">
      <w:r>
        <w:rPr>
          <w:rFonts w:hint="eastAsia"/>
        </w:rPr>
        <w:t>пов’язана</w:t>
      </w:r>
      <w:r>
        <w:t></w:t>
      </w:r>
      <w:r>
        <w:rPr>
          <w:rFonts w:hint="eastAsia"/>
        </w:rPr>
        <w:t>з</w:t>
      </w:r>
      <w:r>
        <w:t></w:t>
      </w:r>
      <w:r>
        <w:rPr>
          <w:rFonts w:hint="eastAsia"/>
        </w:rPr>
        <w:t>існуванням</w:t>
      </w:r>
      <w:r>
        <w:t></w:t>
      </w:r>
      <w:r>
        <w:rPr>
          <w:rFonts w:hint="eastAsia"/>
        </w:rPr>
        <w:t>кисневих</w:t>
      </w:r>
      <w:r>
        <w:t></w:t>
      </w:r>
      <w:r>
        <w:rPr>
          <w:rFonts w:hint="eastAsia"/>
        </w:rPr>
        <w:t>вакансій</w:t>
      </w:r>
      <w:r>
        <w:t></w:t>
      </w:r>
      <w:r>
        <w:rPr>
          <w:rFonts w:hint="eastAsia"/>
        </w:rPr>
        <w:t>–</w:t>
      </w:r>
      <w:r>
        <w:t></w:t>
      </w:r>
      <w:r>
        <w:rPr>
          <w:rFonts w:hint="eastAsia"/>
        </w:rPr>
        <w:t>вона</w:t>
      </w:r>
      <w:r>
        <w:t></w:t>
      </w:r>
      <w:r>
        <w:rPr>
          <w:rFonts w:hint="eastAsia"/>
        </w:rPr>
        <w:t>формується</w:t>
      </w:r>
      <w:r>
        <w:t></w:t>
      </w:r>
      <w:r>
        <w:rPr>
          <w:rFonts w:hint="eastAsia"/>
        </w:rPr>
        <w:t>переходами</w:t>
      </w:r>
      <w:r>
        <w:t></w:t>
      </w:r>
      <w:r>
        <w:rPr>
          <w:rFonts w:hint="eastAsia"/>
        </w:rPr>
        <w:t>в</w:t>
      </w:r>
    </w:p>
    <w:p w:rsidR="003D0C3A" w:rsidRDefault="003D0C3A" w:rsidP="003D0C3A">
      <w:r>
        <w:rPr>
          <w:rFonts w:hint="eastAsia"/>
        </w:rPr>
        <w:t>дефіцитних</w:t>
      </w:r>
      <w:r>
        <w:t></w:t>
      </w:r>
      <w:r>
        <w:rPr>
          <w:rFonts w:hint="eastAsia"/>
        </w:rPr>
        <w:t>за</w:t>
      </w:r>
      <w:r>
        <w:t></w:t>
      </w:r>
      <w:r>
        <w:rPr>
          <w:rFonts w:hint="eastAsia"/>
        </w:rPr>
        <w:t>киснем</w:t>
      </w:r>
      <w:r>
        <w:t></w:t>
      </w:r>
      <w:r>
        <w:rPr>
          <w:rFonts w:hint="eastAsia"/>
        </w:rPr>
        <w:t>молібдатних</w:t>
      </w:r>
      <w:r>
        <w:t></w:t>
      </w:r>
      <w:r>
        <w:rPr>
          <w:rFonts w:hint="eastAsia"/>
        </w:rPr>
        <w:t>групах</w:t>
      </w:r>
      <w:r>
        <w:t></w:t>
      </w:r>
      <w:r>
        <w:t></w:t>
      </w:r>
      <w:r>
        <w:t></w:t>
      </w:r>
      <w:r>
        <w:t></w:t>
      </w:r>
      <w:r>
        <w:t></w:t>
      </w:r>
      <w:r>
        <w:t></w:t>
      </w:r>
    </w:p>
    <w:p w:rsidR="003D0C3A" w:rsidRDefault="003D0C3A" w:rsidP="003D0C3A">
      <w:r>
        <w:t></w:t>
      </w:r>
      <w:r>
        <w:t></w:t>
      </w:r>
      <w:r>
        <w:t></w:t>
      </w:r>
      <w:r>
        <w:rPr>
          <w:rFonts w:hint="eastAsia"/>
        </w:rPr>
        <w:t>Зміщення</w:t>
      </w:r>
      <w:r>
        <w:t></w:t>
      </w:r>
      <w:r>
        <w:t></w:t>
      </w:r>
      <w:r>
        <w:rPr>
          <w:rFonts w:hint="eastAsia"/>
        </w:rPr>
        <w:t>на</w:t>
      </w:r>
      <w:r>
        <w:t></w:t>
      </w:r>
      <w:r>
        <w:t></w:t>
      </w:r>
      <w:r>
        <w:t></w:t>
      </w:r>
      <w:r>
        <w:t></w:t>
      </w:r>
      <w:r>
        <w:t></w:t>
      </w:r>
      <w:r>
        <w:t></w:t>
      </w:r>
      <w:r>
        <w:t></w:t>
      </w:r>
      <w:r>
        <w:t></w:t>
      </w:r>
      <w:r>
        <w:rPr>
          <w:rFonts w:hint="eastAsia"/>
        </w:rPr>
        <w:t>еВ</w:t>
      </w:r>
      <w:r>
        <w:t></w:t>
      </w:r>
      <w:r>
        <w:rPr>
          <w:rFonts w:hint="eastAsia"/>
        </w:rPr>
        <w:t>в</w:t>
      </w:r>
      <w:r>
        <w:t></w:t>
      </w:r>
      <w:r>
        <w:rPr>
          <w:rFonts w:hint="eastAsia"/>
        </w:rPr>
        <w:t>бік</w:t>
      </w:r>
      <w:r>
        <w:t></w:t>
      </w:r>
      <w:r>
        <w:rPr>
          <w:rFonts w:hint="eastAsia"/>
        </w:rPr>
        <w:t>менших</w:t>
      </w:r>
      <w:r>
        <w:t></w:t>
      </w:r>
      <w:r>
        <w:rPr>
          <w:rFonts w:hint="eastAsia"/>
        </w:rPr>
        <w:t>енергій</w:t>
      </w:r>
      <w:r>
        <w:t></w:t>
      </w:r>
      <w:r>
        <w:t></w:t>
      </w:r>
      <w:r>
        <w:rPr>
          <w:rFonts w:hint="eastAsia"/>
        </w:rPr>
        <w:t>основних</w:t>
      </w:r>
      <w:r>
        <w:t></w:t>
      </w:r>
      <w:r>
        <w:rPr>
          <w:rFonts w:hint="eastAsia"/>
        </w:rPr>
        <w:t>смуг</w:t>
      </w:r>
      <w:r>
        <w:t></w:t>
      </w:r>
      <w:r>
        <w:rPr>
          <w:rFonts w:hint="eastAsia"/>
        </w:rPr>
        <w:t>в</w:t>
      </w:r>
      <w:r>
        <w:t></w:t>
      </w:r>
      <w:r>
        <w:rPr>
          <w:rFonts w:hint="eastAsia"/>
        </w:rPr>
        <w:t>спектрах</w:t>
      </w:r>
    </w:p>
    <w:p w:rsidR="003D0C3A" w:rsidRDefault="003D0C3A" w:rsidP="003D0C3A">
      <w:r>
        <w:rPr>
          <w:rFonts w:hint="eastAsia"/>
        </w:rPr>
        <w:t>свічення</w:t>
      </w:r>
      <w:r>
        <w:t></w:t>
      </w:r>
      <w:r>
        <w:rPr>
          <w:rFonts w:hint="eastAsia"/>
        </w:rPr>
        <w:t>та</w:t>
      </w:r>
      <w:r>
        <w:t></w:t>
      </w:r>
      <w:r>
        <w:rPr>
          <w:rFonts w:hint="eastAsia"/>
        </w:rPr>
        <w:t>збудження</w:t>
      </w:r>
      <w:r>
        <w:t></w:t>
      </w:r>
      <w:r>
        <w:rPr>
          <w:rFonts w:hint="eastAsia"/>
        </w:rPr>
        <w:t>власної</w:t>
      </w:r>
      <w:r>
        <w:t></w:t>
      </w:r>
      <w:r>
        <w:rPr>
          <w:rFonts w:hint="eastAsia"/>
        </w:rPr>
        <w:t>люмінесценції</w:t>
      </w:r>
      <w:r>
        <w:t></w:t>
      </w:r>
      <w:r>
        <w:rPr>
          <w:rFonts w:hint="eastAsia"/>
        </w:rPr>
        <w:t>кристала</w:t>
      </w:r>
      <w:r>
        <w:t></w:t>
      </w:r>
      <w:r>
        <w:t></w:t>
      </w:r>
      <w:r>
        <w:t></w:t>
      </w:r>
      <w:r>
        <w:t></w:t>
      </w:r>
      <w:r>
        <w:t></w:t>
      </w:r>
      <w:r>
        <w:t></w:t>
      </w:r>
      <w:r>
        <w:t></w:t>
      </w:r>
      <w:r>
        <w:t></w:t>
      </w:r>
      <w:r>
        <w:t></w:t>
      </w:r>
      <w:r>
        <w:t></w:t>
      </w:r>
      <w:r>
        <w:rPr>
          <w:rFonts w:hint="eastAsia"/>
        </w:rPr>
        <w:t>відносно</w:t>
      </w:r>
    </w:p>
    <w:p w:rsidR="003D0C3A" w:rsidRDefault="003D0C3A" w:rsidP="003D0C3A">
      <w:r>
        <w:rPr>
          <w:rFonts w:hint="eastAsia"/>
        </w:rPr>
        <w:t>відповідних</w:t>
      </w:r>
      <w:r>
        <w:t></w:t>
      </w:r>
      <w:r>
        <w:rPr>
          <w:rFonts w:hint="eastAsia"/>
        </w:rPr>
        <w:t>смуг</w:t>
      </w:r>
      <w:r>
        <w:t></w:t>
      </w:r>
      <w:r>
        <w:t></w:t>
      </w:r>
      <w:r>
        <w:t></w:t>
      </w:r>
      <w:r>
        <w:t></w:t>
      </w:r>
      <w:r>
        <w:t></w:t>
      </w:r>
      <w:r>
        <w:t></w:t>
      </w:r>
      <w:r>
        <w:t></w:t>
      </w:r>
      <w:r>
        <w:t></w:t>
      </w:r>
      <w:r>
        <w:rPr>
          <w:rFonts w:hint="eastAsia"/>
        </w:rPr>
        <w:t>може</w:t>
      </w:r>
      <w:r>
        <w:t></w:t>
      </w:r>
      <w:r>
        <w:rPr>
          <w:rFonts w:hint="eastAsia"/>
        </w:rPr>
        <w:t>бути</w:t>
      </w:r>
      <w:r>
        <w:t></w:t>
      </w:r>
      <w:r>
        <w:rPr>
          <w:rFonts w:hint="eastAsia"/>
        </w:rPr>
        <w:t>наслідком</w:t>
      </w:r>
      <w:r>
        <w:t></w:t>
      </w:r>
      <w:r>
        <w:rPr>
          <w:rFonts w:hint="eastAsia"/>
        </w:rPr>
        <w:t>меншої</w:t>
      </w:r>
      <w:r>
        <w:t></w:t>
      </w:r>
      <w:r>
        <w:t></w:t>
      </w:r>
      <w:r>
        <w:rPr>
          <w:rFonts w:hint="eastAsia"/>
        </w:rPr>
        <w:t>на</w:t>
      </w:r>
      <w:r>
        <w:t></w:t>
      </w:r>
      <w:r>
        <w:t></w:t>
      </w:r>
      <w:r>
        <w:t></w:t>
      </w:r>
      <w:r>
        <w:t></w:t>
      </w:r>
      <w:r>
        <w:t></w:t>
      </w:r>
      <w:r>
        <w:t></w:t>
      </w:r>
      <w:r>
        <w:t></w:t>
      </w:r>
      <w:r>
        <w:rPr>
          <w:rFonts w:hint="eastAsia"/>
        </w:rPr>
        <w:t>еВ</w:t>
      </w:r>
      <w:r>
        <w:t></w:t>
      </w:r>
      <w:r>
        <w:t></w:t>
      </w:r>
      <w:r>
        <w:rPr>
          <w:rFonts w:hint="eastAsia"/>
        </w:rPr>
        <w:t>ширини</w:t>
      </w:r>
    </w:p>
    <w:p w:rsidR="003D0C3A" w:rsidRDefault="003D0C3A" w:rsidP="003D0C3A">
      <w:r>
        <w:rPr>
          <w:rFonts w:hint="eastAsia"/>
        </w:rPr>
        <w:t>енергетичної</w:t>
      </w:r>
      <w:r>
        <w:t></w:t>
      </w:r>
      <w:r>
        <w:rPr>
          <w:rFonts w:hint="eastAsia"/>
        </w:rPr>
        <w:t>щілини</w:t>
      </w:r>
      <w:r>
        <w:t></w:t>
      </w:r>
      <w:r>
        <w:rPr>
          <w:rFonts w:hint="eastAsia"/>
        </w:rPr>
        <w:t>оксифлуоромолібдату</w:t>
      </w:r>
      <w:r>
        <w:t></w:t>
      </w:r>
      <w:r>
        <w:rPr>
          <w:rFonts w:hint="eastAsia"/>
        </w:rPr>
        <w:t>відносно</w:t>
      </w:r>
      <w:r>
        <w:t></w:t>
      </w:r>
      <w:r>
        <w:rPr>
          <w:rFonts w:hint="eastAsia"/>
        </w:rPr>
        <w:t>відповідного</w:t>
      </w:r>
      <w:r>
        <w:t></w:t>
      </w:r>
      <w:r>
        <w:rPr>
          <w:rFonts w:hint="eastAsia"/>
        </w:rPr>
        <w:t>значення</w:t>
      </w:r>
      <w:r>
        <w:t></w:t>
      </w:r>
      <w:r>
        <w:t></w:t>
      </w:r>
      <w:r>
        <w:t></w:t>
      </w:r>
    </w:p>
    <w:p w:rsidR="003D0C3A" w:rsidRDefault="003D0C3A" w:rsidP="003D0C3A">
      <w:r>
        <w:rPr>
          <w:rFonts w:hint="eastAsia"/>
        </w:rPr>
        <w:t>молібдату</w:t>
      </w:r>
      <w:r>
        <w:t></w:t>
      </w:r>
      <w:r>
        <w:rPr>
          <w:rFonts w:hint="eastAsia"/>
        </w:rPr>
        <w:t>кадмію</w:t>
      </w:r>
      <w:r>
        <w:t></w:t>
      </w:r>
    </w:p>
    <w:p w:rsidR="003D0C3A" w:rsidRDefault="003D0C3A" w:rsidP="003D0C3A">
      <w:r>
        <w:t></w:t>
      </w:r>
      <w:r>
        <w:t></w:t>
      </w:r>
      <w:r>
        <w:t></w:t>
      </w:r>
      <w:r>
        <w:rPr>
          <w:rFonts w:hint="eastAsia"/>
        </w:rPr>
        <w:t>Вперше</w:t>
      </w:r>
      <w:r>
        <w:t></w:t>
      </w:r>
      <w:r>
        <w:rPr>
          <w:rFonts w:hint="eastAsia"/>
        </w:rPr>
        <w:t>розраховано</w:t>
      </w:r>
      <w:r>
        <w:t></w:t>
      </w:r>
      <w:r>
        <w:rPr>
          <w:rFonts w:hint="eastAsia"/>
        </w:rPr>
        <w:t>електронну</w:t>
      </w:r>
      <w:r>
        <w:t></w:t>
      </w:r>
      <w:r>
        <w:rPr>
          <w:rFonts w:hint="eastAsia"/>
        </w:rPr>
        <w:t>зонну</w:t>
      </w:r>
      <w:r>
        <w:t></w:t>
      </w:r>
      <w:r>
        <w:rPr>
          <w:rFonts w:hint="eastAsia"/>
        </w:rPr>
        <w:t>структуру</w:t>
      </w:r>
      <w:r>
        <w:t></w:t>
      </w:r>
      <w:r>
        <w:rPr>
          <w:rFonts w:hint="eastAsia"/>
        </w:rPr>
        <w:t>кристалів</w:t>
      </w:r>
      <w:r>
        <w:t></w:t>
      </w:r>
      <w:r>
        <w:rPr>
          <w:rFonts w:hint="eastAsia"/>
        </w:rPr>
        <w:t>фосфатів</w:t>
      </w:r>
    </w:p>
    <w:p w:rsidR="003D0C3A" w:rsidRDefault="003D0C3A" w:rsidP="003D0C3A">
      <w:r>
        <w:t></w:t>
      </w:r>
      <w:r>
        <w:t></w:t>
      </w:r>
      <w:r>
        <w:t></w:t>
      </w:r>
      <w:r>
        <w:t></w:t>
      </w:r>
      <w:r>
        <w:t></w:t>
      </w:r>
      <w:r>
        <w:t></w:t>
      </w:r>
      <w:r>
        <w:t></w:t>
      </w:r>
      <w:r>
        <w:t></w:t>
      </w:r>
      <w:r>
        <w:t></w:t>
      </w:r>
      <w:r>
        <w:t></w:t>
      </w:r>
      <w:r>
        <w:t></w:t>
      </w:r>
      <w:r>
        <w:rPr>
          <w:rFonts w:hint="eastAsia"/>
        </w:rPr>
        <w:t>та</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За</w:t>
      </w:r>
      <w:r>
        <w:t></w:t>
      </w:r>
      <w:r>
        <w:rPr>
          <w:rFonts w:hint="eastAsia"/>
        </w:rPr>
        <w:t>результатами</w:t>
      </w:r>
    </w:p>
    <w:p w:rsidR="003D0C3A" w:rsidRDefault="003D0C3A" w:rsidP="003D0C3A">
      <w:r>
        <w:rPr>
          <w:rFonts w:hint="eastAsia"/>
        </w:rPr>
        <w:t>розрахунків</w:t>
      </w:r>
      <w:r>
        <w:t></w:t>
      </w:r>
      <w:r>
        <w:rPr>
          <w:rFonts w:hint="eastAsia"/>
        </w:rPr>
        <w:t>з’ясовано</w:t>
      </w:r>
      <w:r>
        <w:t></w:t>
      </w:r>
      <w:r>
        <w:t></w:t>
      </w:r>
      <w:r>
        <w:rPr>
          <w:rFonts w:hint="eastAsia"/>
        </w:rPr>
        <w:t>що</w:t>
      </w:r>
      <w:r>
        <w:t></w:t>
      </w:r>
      <w:r>
        <w:rPr>
          <w:rFonts w:hint="eastAsia"/>
        </w:rPr>
        <w:t>короткохвильові</w:t>
      </w:r>
      <w:r>
        <w:t></w:t>
      </w:r>
      <w:r>
        <w:rPr>
          <w:rFonts w:hint="eastAsia"/>
        </w:rPr>
        <w:t>компоненти</w:t>
      </w:r>
      <w:r>
        <w:t></w:t>
      </w:r>
      <w:r>
        <w:rPr>
          <w:rFonts w:hint="eastAsia"/>
        </w:rPr>
        <w:t>люмінесценції</w:t>
      </w:r>
      <w:r>
        <w:t></w:t>
      </w:r>
      <w:r>
        <w:rPr>
          <w:rFonts w:hint="eastAsia"/>
        </w:rPr>
        <w:t>цих</w:t>
      </w:r>
      <w:r>
        <w:t></w:t>
      </w:r>
      <w:r>
        <w:rPr>
          <w:rFonts w:hint="eastAsia"/>
        </w:rPr>
        <w:t>сполук</w:t>
      </w:r>
      <w:r>
        <w:t></w:t>
      </w:r>
      <w:r>
        <w:rPr>
          <w:rFonts w:hint="eastAsia"/>
        </w:rPr>
        <w:t>у</w:t>
      </w:r>
    </w:p>
    <w:p w:rsidR="003D0C3A" w:rsidRDefault="003D0C3A" w:rsidP="003D0C3A">
      <w:r>
        <w:rPr>
          <w:rFonts w:hint="eastAsia"/>
        </w:rPr>
        <w:t>фіолетовій</w:t>
      </w:r>
      <w:r>
        <w:t></w:t>
      </w:r>
      <w:r>
        <w:rPr>
          <w:rFonts w:hint="eastAsia"/>
        </w:rPr>
        <w:t>спектральні</w:t>
      </w:r>
      <w:r>
        <w:t></w:t>
      </w:r>
      <w:r>
        <w:rPr>
          <w:rFonts w:hint="eastAsia"/>
        </w:rPr>
        <w:t>області</w:t>
      </w:r>
      <w:r>
        <w:t></w:t>
      </w:r>
      <w:r>
        <w:t></w:t>
      </w:r>
      <w:r>
        <w:t></w:t>
      </w:r>
      <w:r>
        <w:t></w:t>
      </w:r>
      <w:r>
        <w:t></w:t>
      </w:r>
      <w:r>
        <w:t></w:t>
      </w:r>
      <w:r>
        <w:rPr>
          <w:rFonts w:hint="eastAsia"/>
        </w:rPr>
        <w:t>–</w:t>
      </w:r>
      <w:r>
        <w:t></w:t>
      </w:r>
      <w:r>
        <w:t></w:t>
      </w:r>
      <w:r>
        <w:t></w:t>
      </w:r>
      <w:r>
        <w:t></w:t>
      </w:r>
      <w:r>
        <w:t></w:t>
      </w:r>
      <w:r>
        <w:rPr>
          <w:rFonts w:hint="eastAsia"/>
        </w:rPr>
        <w:t>нм</w:t>
      </w:r>
      <w:r>
        <w:t></w:t>
      </w:r>
      <w:r>
        <w:t></w:t>
      </w:r>
      <w:r>
        <w:rPr>
          <w:rFonts w:hint="eastAsia"/>
        </w:rPr>
        <w:t>формуються</w:t>
      </w:r>
      <w:r>
        <w:t></w:t>
      </w:r>
      <w:r>
        <w:rPr>
          <w:rFonts w:hint="eastAsia"/>
        </w:rPr>
        <w:t>випромінювальними</w:t>
      </w:r>
    </w:p>
    <w:p w:rsidR="003D0C3A" w:rsidRDefault="003D0C3A" w:rsidP="003D0C3A">
      <w:r>
        <w:rPr>
          <w:rFonts w:hint="eastAsia"/>
        </w:rPr>
        <w:t>переходами</w:t>
      </w:r>
      <w:r>
        <w:t></w:t>
      </w:r>
      <w:r>
        <w:rPr>
          <w:rFonts w:hint="eastAsia"/>
        </w:rPr>
        <w:t>за</w:t>
      </w:r>
      <w:r>
        <w:t></w:t>
      </w:r>
      <w:r>
        <w:rPr>
          <w:rFonts w:hint="eastAsia"/>
        </w:rPr>
        <w:t>участю</w:t>
      </w:r>
      <w:r>
        <w:t></w:t>
      </w:r>
      <w:r>
        <w:rPr>
          <w:rFonts w:hint="eastAsia"/>
        </w:rPr>
        <w:t>станів</w:t>
      </w:r>
      <w:r>
        <w:t></w:t>
      </w:r>
      <w:r>
        <w:rPr>
          <w:rFonts w:hint="eastAsia"/>
        </w:rPr>
        <w:t>фосфатних</w:t>
      </w:r>
      <w:r>
        <w:t></w:t>
      </w:r>
      <w:r>
        <w:rPr>
          <w:rFonts w:hint="eastAsia"/>
        </w:rPr>
        <w:t>груп</w:t>
      </w:r>
      <w:r>
        <w:t></w:t>
      </w:r>
      <w:r>
        <w:t></w:t>
      </w:r>
      <w:r>
        <w:rPr>
          <w:rFonts w:hint="eastAsia"/>
        </w:rPr>
        <w:t>Короткохвильовий</w:t>
      </w:r>
      <w:r>
        <w:t></w:t>
      </w:r>
      <w:r>
        <w:t></w:t>
      </w:r>
      <w:r>
        <w:rPr>
          <w:rFonts w:hint="eastAsia"/>
        </w:rPr>
        <w:t>максимум</w:t>
      </w:r>
      <w:r>
        <w:t></w:t>
      </w:r>
      <w:r>
        <w:rPr>
          <w:rFonts w:hint="eastAsia"/>
        </w:rPr>
        <w:t>при</w:t>
      </w:r>
    </w:p>
    <w:p w:rsidR="003D0C3A" w:rsidRDefault="003D0C3A" w:rsidP="003D0C3A">
      <w:r>
        <w:t></w:t>
      </w:r>
      <w:r>
        <w:t></w:t>
      </w:r>
      <w:r>
        <w:t></w:t>
      </w:r>
      <w:r>
        <w:t></w:t>
      </w:r>
      <w:r>
        <w:rPr>
          <w:rFonts w:hint="eastAsia"/>
        </w:rPr>
        <w:t>нм</w:t>
      </w:r>
      <w:r>
        <w:t></w:t>
      </w:r>
      <w:r>
        <w:t></w:t>
      </w:r>
      <w:r>
        <w:rPr>
          <w:rFonts w:hint="eastAsia"/>
        </w:rPr>
        <w:t>та</w:t>
      </w:r>
      <w:r>
        <w:t></w:t>
      </w:r>
      <w:r>
        <w:rPr>
          <w:rFonts w:hint="eastAsia"/>
        </w:rPr>
        <w:t>довгохвильовий</w:t>
      </w:r>
      <w:r>
        <w:t></w:t>
      </w:r>
      <w:r>
        <w:t></w:t>
      </w:r>
      <w:r>
        <w:rPr>
          <w:rFonts w:hint="eastAsia"/>
        </w:rPr>
        <w:t>максимум</w:t>
      </w:r>
      <w:r>
        <w:t></w:t>
      </w:r>
      <w:r>
        <w:rPr>
          <w:rFonts w:hint="eastAsia"/>
        </w:rPr>
        <w:t>при</w:t>
      </w:r>
      <w:r>
        <w:t></w:t>
      </w:r>
      <w:r>
        <w:t></w:t>
      </w:r>
      <w:r>
        <w:t></w:t>
      </w:r>
      <w:r>
        <w:t></w:t>
      </w:r>
      <w:r>
        <w:t></w:t>
      </w:r>
      <w:r>
        <w:rPr>
          <w:rFonts w:hint="eastAsia"/>
        </w:rPr>
        <w:t>нм</w:t>
      </w:r>
      <w:r>
        <w:t></w:t>
      </w:r>
      <w:r>
        <w:t></w:t>
      </w:r>
      <w:r>
        <w:rPr>
          <w:rFonts w:hint="eastAsia"/>
        </w:rPr>
        <w:t>компоненти</w:t>
      </w:r>
      <w:r>
        <w:t></w:t>
      </w:r>
      <w:r>
        <w:rPr>
          <w:rFonts w:hint="eastAsia"/>
        </w:rPr>
        <w:t>люмінесценції</w:t>
      </w:r>
    </w:p>
    <w:p w:rsidR="003D0C3A" w:rsidRDefault="003D0C3A" w:rsidP="003D0C3A">
      <w:r>
        <w:rPr>
          <w:rFonts w:hint="eastAsia"/>
        </w:rPr>
        <w:t>кристалів</w:t>
      </w:r>
      <w:r>
        <w:t></w:t>
      </w:r>
      <w:r>
        <w:t></w:t>
      </w:r>
      <w:r>
        <w:t></w:t>
      </w:r>
      <w:r>
        <w:t></w:t>
      </w:r>
      <w:r>
        <w:t></w:t>
      </w:r>
      <w:r>
        <w:t></w:t>
      </w:r>
      <w:r>
        <w:t></w:t>
      </w:r>
      <w:r>
        <w:t></w:t>
      </w:r>
      <w:r>
        <w:t></w:t>
      </w:r>
      <w:r>
        <w:t></w:t>
      </w:r>
      <w:r>
        <w:t></w:t>
      </w:r>
      <w:r>
        <w:t></w:t>
      </w:r>
      <w:r>
        <w:t></w:t>
      </w:r>
      <w:r>
        <w:rPr>
          <w:rFonts w:hint="eastAsia"/>
        </w:rPr>
        <w:t>формуються</w:t>
      </w:r>
      <w:r>
        <w:t></w:t>
      </w:r>
      <w:r>
        <w:rPr>
          <w:rFonts w:hint="eastAsia"/>
        </w:rPr>
        <w:t>центрами</w:t>
      </w:r>
      <w:r>
        <w:t></w:t>
      </w:r>
      <w:r>
        <w:rPr>
          <w:rFonts w:hint="eastAsia"/>
        </w:rPr>
        <w:t>випромінювання</w:t>
      </w:r>
      <w:r>
        <w:t></w:t>
      </w:r>
      <w:r>
        <w:t></w:t>
      </w:r>
      <w:r>
        <w:rPr>
          <w:rFonts w:hint="eastAsia"/>
        </w:rPr>
        <w:t>до</w:t>
      </w:r>
      <w:r>
        <w:t></w:t>
      </w:r>
      <w:r>
        <w:rPr>
          <w:rFonts w:hint="eastAsia"/>
        </w:rPr>
        <w:t>складу</w:t>
      </w:r>
      <w:r>
        <w:t></w:t>
      </w:r>
      <w:r>
        <w:rPr>
          <w:rFonts w:hint="eastAsia"/>
        </w:rPr>
        <w:t>яких</w:t>
      </w:r>
    </w:p>
    <w:p w:rsidR="003D0C3A" w:rsidRDefault="003D0C3A" w:rsidP="003D0C3A">
      <w:r>
        <w:rPr>
          <w:rFonts w:hint="eastAsia"/>
        </w:rPr>
        <w:t>входять</w:t>
      </w:r>
      <w:r>
        <w:t></w:t>
      </w:r>
      <w:r>
        <w:rPr>
          <w:rFonts w:hint="eastAsia"/>
        </w:rPr>
        <w:t>іони</w:t>
      </w:r>
      <w:r>
        <w:t></w:t>
      </w:r>
      <w:r>
        <w:t></w:t>
      </w:r>
      <w:r>
        <w:t></w:t>
      </w:r>
      <w:r>
        <w:t></w:t>
      </w:r>
      <w:r>
        <w:t></w:t>
      </w:r>
      <w:r>
        <w:t></w:t>
      </w:r>
      <w:r>
        <w:rPr>
          <w:rFonts w:hint="eastAsia"/>
        </w:rPr>
        <w:t>та</w:t>
      </w:r>
      <w:r>
        <w:t></w:t>
      </w:r>
      <w:r>
        <w:t></w:t>
      </w:r>
      <w:r>
        <w:t></w:t>
      </w:r>
      <w:r>
        <w:t></w:t>
      </w:r>
      <w:r>
        <w:t></w:t>
      </w:r>
      <w:r>
        <w:t></w:t>
      </w:r>
      <w:r>
        <w:rPr>
          <w:rFonts w:hint="eastAsia"/>
        </w:rPr>
        <w:t>відповідно</w:t>
      </w:r>
      <w:r>
        <w:t></w:t>
      </w:r>
      <w:r>
        <w:t></w:t>
      </w:r>
      <w:r>
        <w:rPr>
          <w:rFonts w:hint="eastAsia"/>
        </w:rPr>
        <w:t>Спектри</w:t>
      </w:r>
      <w:r>
        <w:t></w:t>
      </w:r>
      <w:r>
        <w:rPr>
          <w:rFonts w:hint="eastAsia"/>
        </w:rPr>
        <w:t>збудження</w:t>
      </w:r>
      <w:r>
        <w:t></w:t>
      </w:r>
      <w:r>
        <w:rPr>
          <w:rFonts w:hint="eastAsia"/>
        </w:rPr>
        <w:t>обох</w:t>
      </w:r>
      <w:r>
        <w:t></w:t>
      </w:r>
      <w:r>
        <w:rPr>
          <w:rFonts w:hint="eastAsia"/>
        </w:rPr>
        <w:t>компонентів</w:t>
      </w:r>
    </w:p>
    <w:p w:rsidR="003D0C3A" w:rsidRDefault="003D0C3A" w:rsidP="003D0C3A">
      <w:r>
        <w:rPr>
          <w:rFonts w:hint="eastAsia"/>
        </w:rPr>
        <w:t>люмінесценції</w:t>
      </w:r>
      <w:r>
        <w:t></w:t>
      </w:r>
      <w:r>
        <w:rPr>
          <w:rFonts w:hint="eastAsia"/>
        </w:rPr>
        <w:t>кристалів</w:t>
      </w:r>
      <w:r>
        <w:t></w:t>
      </w:r>
      <w:r>
        <w:t></w:t>
      </w:r>
      <w:r>
        <w:t></w:t>
      </w:r>
      <w:r>
        <w:t></w:t>
      </w:r>
      <w:r>
        <w:t></w:t>
      </w:r>
      <w:r>
        <w:t></w:t>
      </w:r>
      <w:r>
        <w:t></w:t>
      </w:r>
      <w:r>
        <w:t></w:t>
      </w:r>
      <w:r>
        <w:t></w:t>
      </w:r>
      <w:r>
        <w:t></w:t>
      </w:r>
      <w:r>
        <w:t></w:t>
      </w:r>
      <w:r>
        <w:t></w:t>
      </w:r>
      <w:r>
        <w:t></w:t>
      </w:r>
      <w:r>
        <w:rPr>
          <w:rFonts w:hint="eastAsia"/>
        </w:rPr>
        <w:t>формуються</w:t>
      </w:r>
      <w:r>
        <w:t></w:t>
      </w:r>
      <w:r>
        <w:rPr>
          <w:rFonts w:hint="eastAsia"/>
        </w:rPr>
        <w:t>зона</w:t>
      </w:r>
      <w:r>
        <w:t></w:t>
      </w:r>
      <w:r>
        <w:rPr>
          <w:rFonts w:hint="eastAsia"/>
        </w:rPr>
        <w:t>зонними</w:t>
      </w:r>
      <w:r>
        <w:t></w:t>
      </w:r>
      <w:r>
        <w:rPr>
          <w:rFonts w:hint="eastAsia"/>
        </w:rPr>
        <w:t>переходами</w:t>
      </w:r>
      <w:r>
        <w:t></w:t>
      </w:r>
      <w:r>
        <w:rPr>
          <w:rFonts w:hint="eastAsia"/>
        </w:rPr>
        <w:t>з</w:t>
      </w:r>
    </w:p>
    <w:p w:rsidR="003D0C3A" w:rsidRDefault="003D0C3A" w:rsidP="003D0C3A">
      <w:r>
        <w:rPr>
          <w:rFonts w:hint="eastAsia"/>
        </w:rPr>
        <w:t>переносом</w:t>
      </w:r>
      <w:r>
        <w:t></w:t>
      </w:r>
      <w:r>
        <w:rPr>
          <w:rFonts w:hint="eastAsia"/>
        </w:rPr>
        <w:t>заряду</w:t>
      </w:r>
      <w:r>
        <w:t></w:t>
      </w:r>
      <w:r>
        <w:t></w:t>
      </w:r>
      <w:r>
        <w:t></w:t>
      </w:r>
      <w:r>
        <w:t></w:t>
      </w:r>
      <w:r>
        <w:t>→</w:t>
      </w:r>
      <w:r>
        <w:t></w:t>
      </w:r>
      <w:r>
        <w:t></w:t>
      </w:r>
      <w:r>
        <w:t></w:t>
      </w:r>
      <w:r>
        <w:t></w:t>
      </w:r>
      <w:r>
        <w:t></w:t>
      </w:r>
      <w:r>
        <w:t></w:t>
      </w:r>
    </w:p>
    <w:p w:rsidR="003D0C3A" w:rsidRDefault="003D0C3A" w:rsidP="003D0C3A">
      <w:r>
        <w:t></w:t>
      </w:r>
      <w:r>
        <w:t></w:t>
      </w:r>
      <w:r>
        <w:t></w:t>
      </w:r>
      <w:r>
        <w:rPr>
          <w:rFonts w:hint="eastAsia"/>
        </w:rPr>
        <w:t>Шляхом</w:t>
      </w:r>
      <w:r>
        <w:t></w:t>
      </w:r>
      <w:r>
        <w:rPr>
          <w:rFonts w:hint="eastAsia"/>
        </w:rPr>
        <w:t>аналізу</w:t>
      </w:r>
      <w:r>
        <w:t></w:t>
      </w:r>
      <w:r>
        <w:rPr>
          <w:rFonts w:hint="eastAsia"/>
        </w:rPr>
        <w:t>розрахунків</w:t>
      </w:r>
      <w:r>
        <w:t></w:t>
      </w:r>
      <w:r>
        <w:rPr>
          <w:rFonts w:hint="eastAsia"/>
        </w:rPr>
        <w:t>електронної</w:t>
      </w:r>
      <w:r>
        <w:t></w:t>
      </w:r>
      <w:r>
        <w:rPr>
          <w:rFonts w:hint="eastAsia"/>
        </w:rPr>
        <w:t>структури</w:t>
      </w:r>
      <w:r>
        <w:t></w:t>
      </w:r>
      <w:r>
        <w:rPr>
          <w:rFonts w:hint="eastAsia"/>
        </w:rPr>
        <w:t>та</w:t>
      </w:r>
      <w:r>
        <w:t></w:t>
      </w:r>
      <w:r>
        <w:rPr>
          <w:rFonts w:hint="eastAsia"/>
        </w:rPr>
        <w:t>експериментальних</w:t>
      </w:r>
    </w:p>
    <w:p w:rsidR="003D0C3A" w:rsidRDefault="003D0C3A" w:rsidP="003D0C3A">
      <w:r>
        <w:rPr>
          <w:rFonts w:hint="eastAsia"/>
        </w:rPr>
        <w:t>даних</w:t>
      </w:r>
      <w:r>
        <w:t></w:t>
      </w:r>
      <w:r>
        <w:rPr>
          <w:rFonts w:hint="eastAsia"/>
        </w:rPr>
        <w:t>із</w:t>
      </w:r>
      <w:r>
        <w:t></w:t>
      </w:r>
      <w:r>
        <w:rPr>
          <w:rFonts w:hint="eastAsia"/>
        </w:rPr>
        <w:t>люмінесцентної</w:t>
      </w:r>
      <w:r>
        <w:t></w:t>
      </w:r>
      <w:r>
        <w:rPr>
          <w:rFonts w:hint="eastAsia"/>
        </w:rPr>
        <w:t>спектроскопії</w:t>
      </w:r>
      <w:r>
        <w:t></w:t>
      </w:r>
      <w:r>
        <w:rPr>
          <w:rFonts w:hint="eastAsia"/>
        </w:rPr>
        <w:t>вперше</w:t>
      </w:r>
      <w:r>
        <w:t></w:t>
      </w:r>
      <w:r>
        <w:rPr>
          <w:rFonts w:hint="eastAsia"/>
        </w:rPr>
        <w:t>з’ясовано</w:t>
      </w:r>
      <w:r>
        <w:t></w:t>
      </w:r>
      <w:r>
        <w:rPr>
          <w:rFonts w:hint="eastAsia"/>
        </w:rPr>
        <w:t>механізми</w:t>
      </w:r>
      <w:r>
        <w:t></w:t>
      </w:r>
      <w:r>
        <w:rPr>
          <w:rFonts w:hint="eastAsia"/>
        </w:rPr>
        <w:t>формування</w:t>
      </w:r>
    </w:p>
    <w:p w:rsidR="003D0C3A" w:rsidRDefault="003D0C3A" w:rsidP="003D0C3A">
      <w:r>
        <w:rPr>
          <w:rFonts w:hint="eastAsia"/>
        </w:rPr>
        <w:t>спектральних</w:t>
      </w:r>
      <w:r>
        <w:t></w:t>
      </w:r>
      <w:r>
        <w:rPr>
          <w:rFonts w:hint="eastAsia"/>
        </w:rPr>
        <w:t>компонентів</w:t>
      </w:r>
      <w:r>
        <w:t></w:t>
      </w:r>
      <w:r>
        <w:rPr>
          <w:rFonts w:hint="eastAsia"/>
        </w:rPr>
        <w:t>власної</w:t>
      </w:r>
      <w:r>
        <w:t></w:t>
      </w:r>
      <w:r>
        <w:rPr>
          <w:rFonts w:hint="eastAsia"/>
        </w:rPr>
        <w:t>люмінесценції</w:t>
      </w:r>
      <w:r>
        <w:t></w:t>
      </w:r>
      <w:r>
        <w:rPr>
          <w:rFonts w:hint="eastAsia"/>
        </w:rPr>
        <w:t>серії</w:t>
      </w:r>
      <w:r>
        <w:t></w:t>
      </w:r>
      <w:r>
        <w:rPr>
          <w:rFonts w:hint="eastAsia"/>
        </w:rPr>
        <w:t>складних</w:t>
      </w:r>
      <w:r>
        <w:t></w:t>
      </w:r>
      <w:r>
        <w:rPr>
          <w:rFonts w:hint="eastAsia"/>
        </w:rPr>
        <w:t>вісмут</w:t>
      </w:r>
      <w:r>
        <w:t></w:t>
      </w:r>
      <w:r>
        <w:rPr>
          <w:rFonts w:hint="eastAsia"/>
        </w:rPr>
        <w:t>вмісних</w:t>
      </w:r>
    </w:p>
    <w:p w:rsidR="003D0C3A" w:rsidRDefault="003D0C3A" w:rsidP="003D0C3A">
      <w:r>
        <w:rPr>
          <w:rFonts w:hint="eastAsia"/>
        </w:rPr>
        <w:t>оксидних</w:t>
      </w:r>
      <w:r>
        <w:t></w:t>
      </w:r>
      <w:r>
        <w:rPr>
          <w:rFonts w:hint="eastAsia"/>
        </w:rPr>
        <w:t>сполук</w:t>
      </w:r>
      <w:r>
        <w:t></w:t>
      </w:r>
      <w:r>
        <w:rPr>
          <w:rFonts w:hint="eastAsia"/>
        </w:rPr>
        <w:t>з</w:t>
      </w:r>
      <w:r>
        <w:t></w:t>
      </w:r>
      <w:r>
        <w:rPr>
          <w:rFonts w:hint="eastAsia"/>
        </w:rPr>
        <w:t>різними</w:t>
      </w:r>
      <w:r>
        <w:t></w:t>
      </w:r>
      <w:r>
        <w:rPr>
          <w:rFonts w:hint="eastAsia"/>
        </w:rPr>
        <w:t>оксианіонним</w:t>
      </w:r>
      <w:r>
        <w:t></w:t>
      </w:r>
      <w:r>
        <w:rPr>
          <w:rFonts w:hint="eastAsia"/>
        </w:rPr>
        <w:t>групами</w:t>
      </w:r>
      <w:r>
        <w:t></w:t>
      </w:r>
      <w:r>
        <w:t></w:t>
      </w:r>
      <w:r>
        <w:rPr>
          <w:rFonts w:hint="eastAsia"/>
        </w:rPr>
        <w:t>Встановлено</w:t>
      </w:r>
      <w:r>
        <w:t></w:t>
      </w:r>
      <w:r>
        <w:t></w:t>
      </w:r>
      <w:r>
        <w:rPr>
          <w:rFonts w:hint="eastAsia"/>
        </w:rPr>
        <w:t>що</w:t>
      </w:r>
      <w:r>
        <w:t></w:t>
      </w:r>
      <w:r>
        <w:rPr>
          <w:rFonts w:hint="eastAsia"/>
        </w:rPr>
        <w:t>компоненти</w:t>
      </w:r>
    </w:p>
    <w:p w:rsidR="003D0C3A" w:rsidRDefault="003D0C3A" w:rsidP="003D0C3A">
      <w:r>
        <w:rPr>
          <w:rFonts w:hint="eastAsia"/>
        </w:rPr>
        <w:t>люмінесценції</w:t>
      </w:r>
      <w:r>
        <w:t></w:t>
      </w:r>
      <w:r>
        <w:rPr>
          <w:rFonts w:hint="eastAsia"/>
        </w:rPr>
        <w:t>кристалів</w:t>
      </w:r>
      <w:r>
        <w:t></w:t>
      </w:r>
      <w:r>
        <w:t></w:t>
      </w:r>
      <w:r>
        <w:t></w:t>
      </w:r>
      <w:r>
        <w:t></w:t>
      </w:r>
      <w:r>
        <w:t></w:t>
      </w:r>
      <w:r>
        <w:t></w:t>
      </w:r>
      <w:r>
        <w:t></w:t>
      </w:r>
      <w:r>
        <w:t></w:t>
      </w:r>
      <w:r>
        <w:t></w:t>
      </w:r>
      <w:r>
        <w:t></w:t>
      </w:r>
      <w:r>
        <w:t></w:t>
      </w:r>
      <w:r>
        <w:t></w:t>
      </w:r>
      <w:r>
        <w:t></w:t>
      </w:r>
      <w:r>
        <w:t></w:t>
      </w:r>
      <w:r>
        <w:t></w:t>
      </w:r>
      <w:r>
        <w:t></w:t>
      </w:r>
      <w:r>
        <w:t></w:t>
      </w:r>
      <w:r>
        <w:t></w:t>
      </w:r>
      <w:r>
        <w:t></w:t>
      </w:r>
      <w:r>
        <w:t></w:t>
      </w:r>
      <w:r>
        <w:rPr>
          <w:rFonts w:hint="eastAsia"/>
        </w:rPr>
        <w:t>та</w:t>
      </w:r>
      <w:r>
        <w:t></w:t>
      </w:r>
      <w:r>
        <w:t></w:t>
      </w:r>
      <w:r>
        <w:t></w:t>
      </w:r>
      <w:r>
        <w:t></w:t>
      </w:r>
      <w:r>
        <w:t></w:t>
      </w:r>
      <w:r>
        <w:t></w:t>
      </w:r>
      <w:r>
        <w:t></w:t>
      </w:r>
      <w:r>
        <w:t></w:t>
      </w:r>
      <w:r>
        <w:t></w:t>
      </w:r>
      <w:r>
        <w:t></w:t>
      </w:r>
      <w:r>
        <w:t></w:t>
      </w:r>
      <w:r>
        <w:t></w:t>
      </w:r>
      <w:r>
        <w:t></w:t>
      </w:r>
      <w:r>
        <w:t></w:t>
      </w:r>
      <w:r>
        <w:t></w:t>
      </w:r>
      <w:r>
        <w:t></w:t>
      </w:r>
      <w:r>
        <w:t></w:t>
      </w:r>
      <w:r>
        <w:t></w:t>
      </w:r>
      <w:r>
        <w:rPr>
          <w:rFonts w:hint="eastAsia"/>
        </w:rPr>
        <w:t>що</w:t>
      </w:r>
      <w:r>
        <w:t></w:t>
      </w:r>
      <w:r>
        <w:rPr>
          <w:rFonts w:hint="eastAsia"/>
        </w:rPr>
        <w:t>мають</w:t>
      </w:r>
    </w:p>
    <w:p w:rsidR="003D0C3A" w:rsidRDefault="003D0C3A" w:rsidP="003D0C3A">
      <w:r>
        <w:rPr>
          <w:rFonts w:hint="eastAsia"/>
        </w:rPr>
        <w:t>максимуми</w:t>
      </w:r>
      <w:r>
        <w:t></w:t>
      </w:r>
      <w:r>
        <w:rPr>
          <w:rFonts w:hint="eastAsia"/>
        </w:rPr>
        <w:t>в</w:t>
      </w:r>
      <w:r>
        <w:t></w:t>
      </w:r>
      <w:r>
        <w:rPr>
          <w:rFonts w:hint="eastAsia"/>
        </w:rPr>
        <w:t>синій</w:t>
      </w:r>
      <w:r>
        <w:t></w:t>
      </w:r>
      <w:r>
        <w:rPr>
          <w:rFonts w:hint="eastAsia"/>
        </w:rPr>
        <w:t>та</w:t>
      </w:r>
      <w:r>
        <w:t></w:t>
      </w:r>
      <w:r>
        <w:rPr>
          <w:rFonts w:hint="eastAsia"/>
        </w:rPr>
        <w:t>фіолетовий</w:t>
      </w:r>
      <w:r>
        <w:t></w:t>
      </w:r>
      <w:r>
        <w:rPr>
          <w:rFonts w:hint="eastAsia"/>
        </w:rPr>
        <w:t>областях</w:t>
      </w:r>
      <w:r>
        <w:t></w:t>
      </w:r>
      <w:r>
        <w:rPr>
          <w:rFonts w:hint="eastAsia"/>
        </w:rPr>
        <w:t>спектру</w:t>
      </w:r>
      <w:r>
        <w:t></w:t>
      </w:r>
      <w:r>
        <w:t></w:t>
      </w:r>
      <w:r>
        <w:rPr>
          <w:rFonts w:hint="eastAsia"/>
        </w:rPr>
        <w:t>формуються</w:t>
      </w:r>
    </w:p>
    <w:p w:rsidR="003D0C3A" w:rsidRDefault="003D0C3A" w:rsidP="003D0C3A">
      <w:r>
        <w:rPr>
          <w:rFonts w:hint="eastAsia"/>
        </w:rPr>
        <w:t>випромінювальними</w:t>
      </w:r>
      <w:r>
        <w:t></w:t>
      </w:r>
      <w:r>
        <w:rPr>
          <w:rFonts w:hint="eastAsia"/>
        </w:rPr>
        <w:t>переходами</w:t>
      </w:r>
      <w:r>
        <w:t></w:t>
      </w:r>
      <w:r>
        <w:t></w:t>
      </w:r>
      <w:r>
        <w:t></w:t>
      </w:r>
      <w:r>
        <w:t></w:t>
      </w:r>
      <w:r>
        <w:t>→</w:t>
      </w:r>
      <w:r>
        <w:t></w:t>
      </w:r>
      <w:r>
        <w:t></w:t>
      </w:r>
      <w:r>
        <w:t></w:t>
      </w:r>
      <w:r>
        <w:t></w:t>
      </w:r>
      <w:r>
        <w:t></w:t>
      </w:r>
      <w:r>
        <w:rPr>
          <w:rFonts w:hint="eastAsia"/>
        </w:rPr>
        <w:t>в</w:t>
      </w:r>
      <w:r>
        <w:t></w:t>
      </w:r>
      <w:r>
        <w:rPr>
          <w:rFonts w:hint="eastAsia"/>
        </w:rPr>
        <w:t>іонах</w:t>
      </w:r>
      <w:r>
        <w:t></w:t>
      </w:r>
      <w:r>
        <w:t></w:t>
      </w:r>
      <w:r>
        <w:t></w:t>
      </w:r>
      <w:r>
        <w:t></w:t>
      </w:r>
      <w:r>
        <w:t></w:t>
      </w:r>
      <w:r>
        <w:t></w:t>
      </w:r>
      <w:r>
        <w:t></w:t>
      </w:r>
      <w:r>
        <w:rPr>
          <w:rFonts w:hint="eastAsia"/>
        </w:rPr>
        <w:t>Червоні</w:t>
      </w:r>
      <w:r>
        <w:t></w:t>
      </w:r>
      <w:r>
        <w:rPr>
          <w:rFonts w:hint="eastAsia"/>
        </w:rPr>
        <w:t>компоненти</w:t>
      </w:r>
      <w:r>
        <w:t></w:t>
      </w:r>
    </w:p>
    <w:p w:rsidR="003D0C3A" w:rsidRDefault="003D0C3A" w:rsidP="003D0C3A">
      <w:r>
        <w:t></w:t>
      </w:r>
      <w:r>
        <w:t></w:t>
      </w:r>
      <w:r>
        <w:t></w:t>
      </w:r>
    </w:p>
    <w:p w:rsidR="003D0C3A" w:rsidRDefault="003D0C3A" w:rsidP="003D0C3A">
      <w:r>
        <w:rPr>
          <w:rFonts w:hint="eastAsia"/>
        </w:rPr>
        <w:t>люмінесценції</w:t>
      </w:r>
      <w:r>
        <w:t></w:t>
      </w:r>
      <w:r>
        <w:t></w:t>
      </w:r>
      <w:r>
        <w:t></w:t>
      </w:r>
      <w:r>
        <w:t></w:t>
      </w:r>
      <w:r>
        <w:t></w:t>
      </w:r>
      <w:r>
        <w:t></w:t>
      </w:r>
      <w:r>
        <w:t></w:t>
      </w:r>
      <w:r>
        <w:t></w:t>
      </w:r>
      <w:r>
        <w:t></w:t>
      </w:r>
      <w:r>
        <w:t></w:t>
      </w:r>
      <w:r>
        <w:t></w:t>
      </w:r>
      <w:r>
        <w:t></w:t>
      </w:r>
      <w:r>
        <w:t></w:t>
      </w:r>
      <w:r>
        <w:t></w:t>
      </w:r>
      <w:r>
        <w:t></w:t>
      </w:r>
      <w:r>
        <w:t></w:t>
      </w:r>
      <w:r>
        <w:t></w:t>
      </w:r>
      <w:r>
        <w:rPr>
          <w:rFonts w:hint="eastAsia"/>
        </w:rPr>
        <w:t>та</w:t>
      </w:r>
      <w:r>
        <w:t></w:t>
      </w:r>
      <w:r>
        <w:t></w:t>
      </w:r>
      <w:r>
        <w:t></w:t>
      </w:r>
      <w:r>
        <w:t></w:t>
      </w:r>
      <w:r>
        <w:t></w:t>
      </w:r>
      <w:r>
        <w:t></w:t>
      </w:r>
      <w:r>
        <w:t></w:t>
      </w:r>
      <w:r>
        <w:t></w:t>
      </w:r>
      <w:r>
        <w:t></w:t>
      </w:r>
      <w:r>
        <w:t></w:t>
      </w:r>
      <w:r>
        <w:t></w:t>
      </w:r>
      <w:r>
        <w:t></w:t>
      </w:r>
      <w:r>
        <w:t></w:t>
      </w:r>
      <w:r>
        <w:rPr>
          <w:rFonts w:hint="eastAsia"/>
        </w:rPr>
        <w:t>формуються</w:t>
      </w:r>
      <w:r>
        <w:t></w:t>
      </w:r>
      <w:r>
        <w:rPr>
          <w:rFonts w:hint="eastAsia"/>
        </w:rPr>
        <w:t>випромінювальними</w:t>
      </w:r>
    </w:p>
    <w:p w:rsidR="003D0C3A" w:rsidRDefault="003D0C3A" w:rsidP="003D0C3A">
      <w:r>
        <w:rPr>
          <w:rFonts w:hint="eastAsia"/>
        </w:rPr>
        <w:t>переходами</w:t>
      </w:r>
      <w:r>
        <w:t></w:t>
      </w:r>
      <w:r>
        <w:rPr>
          <w:rFonts w:hint="eastAsia"/>
        </w:rPr>
        <w:t>в</w:t>
      </w:r>
      <w:r>
        <w:t></w:t>
      </w:r>
      <w:r>
        <w:rPr>
          <w:rFonts w:hint="eastAsia"/>
        </w:rPr>
        <w:t>молібдатних</w:t>
      </w:r>
      <w:r>
        <w:t></w:t>
      </w:r>
      <w:r>
        <w:rPr>
          <w:rFonts w:hint="eastAsia"/>
        </w:rPr>
        <w:t>групах</w:t>
      </w:r>
      <w:r>
        <w:t></w:t>
      </w:r>
      <w:r>
        <w:rPr>
          <w:rFonts w:hint="eastAsia"/>
        </w:rPr>
        <w:t>кристалів</w:t>
      </w:r>
      <w:r>
        <w:t></w:t>
      </w:r>
      <w:r>
        <w:t></w:t>
      </w:r>
      <w:r>
        <w:rPr>
          <w:rFonts w:hint="eastAsia"/>
        </w:rPr>
        <w:t>Червоний</w:t>
      </w:r>
      <w:r>
        <w:t></w:t>
      </w:r>
      <w:r>
        <w:rPr>
          <w:rFonts w:hint="eastAsia"/>
        </w:rPr>
        <w:t>компонент</w:t>
      </w:r>
      <w:r>
        <w:t></w:t>
      </w:r>
      <w:r>
        <w:rPr>
          <w:rFonts w:hint="eastAsia"/>
        </w:rPr>
        <w:t>люмінесценції</w:t>
      </w:r>
    </w:p>
    <w:p w:rsidR="003D0C3A" w:rsidRDefault="003D0C3A" w:rsidP="003D0C3A">
      <w:r>
        <w:rPr>
          <w:rFonts w:hint="eastAsia"/>
        </w:rPr>
        <w:t>кристала</w:t>
      </w:r>
      <w:r>
        <w:t></w:t>
      </w:r>
      <w:r>
        <w:t></w:t>
      </w:r>
      <w:r>
        <w:t></w:t>
      </w:r>
      <w:r>
        <w:t></w:t>
      </w:r>
      <w:r>
        <w:t></w:t>
      </w:r>
      <w:r>
        <w:t></w:t>
      </w:r>
      <w:r>
        <w:t></w:t>
      </w:r>
      <w:r>
        <w:t></w:t>
      </w:r>
      <w:r>
        <w:t></w:t>
      </w:r>
      <w:r>
        <w:t></w:t>
      </w:r>
      <w:r>
        <w:t></w:t>
      </w:r>
      <w:r>
        <w:t></w:t>
      </w:r>
      <w:r>
        <w:t></w:t>
      </w:r>
      <w:r>
        <w:t></w:t>
      </w:r>
      <w:r>
        <w:t></w:t>
      </w:r>
      <w:r>
        <w:t></w:t>
      </w:r>
      <w:r>
        <w:rPr>
          <w:rFonts w:hint="eastAsia"/>
        </w:rPr>
        <w:t>є</w:t>
      </w:r>
      <w:r>
        <w:t></w:t>
      </w:r>
      <w:r>
        <w:rPr>
          <w:rFonts w:hint="eastAsia"/>
        </w:rPr>
        <w:t>свіченням</w:t>
      </w:r>
      <w:r>
        <w:t></w:t>
      </w:r>
      <w:r>
        <w:rPr>
          <w:rFonts w:hint="eastAsia"/>
        </w:rPr>
        <w:t>домішкових</w:t>
      </w:r>
      <w:r>
        <w:t></w:t>
      </w:r>
      <w:r>
        <w:rPr>
          <w:rFonts w:hint="eastAsia"/>
        </w:rPr>
        <w:t>центрів</w:t>
      </w:r>
      <w:r>
        <w:t></w:t>
      </w:r>
      <w:r>
        <w:t></w:t>
      </w:r>
      <w:r>
        <w:t></w:t>
      </w:r>
      <w:r>
        <w:t></w:t>
      </w:r>
      <w:r>
        <w:t></w:t>
      </w:r>
      <w:r>
        <w:t></w:t>
      </w:r>
      <w:r>
        <w:t></w:t>
      </w:r>
      <w:r>
        <w:rPr>
          <w:rFonts w:hint="eastAsia"/>
        </w:rPr>
        <w:t>що</w:t>
      </w:r>
      <w:r>
        <w:t></w:t>
      </w:r>
      <w:r>
        <w:rPr>
          <w:rFonts w:hint="eastAsia"/>
        </w:rPr>
        <w:t>утворюються</w:t>
      </w:r>
      <w:r>
        <w:t></w:t>
      </w:r>
      <w:r>
        <w:rPr>
          <w:rFonts w:hint="eastAsia"/>
        </w:rPr>
        <w:t>в</w:t>
      </w:r>
    </w:p>
    <w:p w:rsidR="003D0C3A" w:rsidRDefault="003D0C3A" w:rsidP="003D0C3A">
      <w:r>
        <w:rPr>
          <w:rFonts w:hint="eastAsia"/>
        </w:rPr>
        <w:t>кристалі</w:t>
      </w:r>
      <w:r>
        <w:t></w:t>
      </w:r>
      <w:r>
        <w:rPr>
          <w:rFonts w:hint="eastAsia"/>
        </w:rPr>
        <w:t>внаслідок</w:t>
      </w:r>
      <w:r>
        <w:t></w:t>
      </w:r>
      <w:r>
        <w:rPr>
          <w:rFonts w:hint="eastAsia"/>
        </w:rPr>
        <w:t>існування</w:t>
      </w:r>
      <w:r>
        <w:t></w:t>
      </w:r>
      <w:r>
        <w:rPr>
          <w:rFonts w:hint="eastAsia"/>
        </w:rPr>
        <w:t>неконтрольованих</w:t>
      </w:r>
      <w:r>
        <w:t></w:t>
      </w:r>
      <w:r>
        <w:rPr>
          <w:rFonts w:hint="eastAsia"/>
        </w:rPr>
        <w:t>домішок</w:t>
      </w:r>
      <w:r>
        <w:t></w:t>
      </w:r>
      <w:r>
        <w:rPr>
          <w:rFonts w:hint="eastAsia"/>
        </w:rPr>
        <w:t>молібдену</w:t>
      </w:r>
      <w:r>
        <w:t></w:t>
      </w:r>
      <w:r>
        <w:t></w:t>
      </w:r>
      <w:r>
        <w:rPr>
          <w:rFonts w:hint="eastAsia"/>
        </w:rPr>
        <w:t>Смуги</w:t>
      </w:r>
    </w:p>
    <w:p w:rsidR="003D0C3A" w:rsidRDefault="003D0C3A" w:rsidP="003D0C3A">
      <w:r>
        <w:rPr>
          <w:rFonts w:hint="eastAsia"/>
        </w:rPr>
        <w:t>збудження</w:t>
      </w:r>
      <w:r>
        <w:t></w:t>
      </w:r>
      <w:r>
        <w:rPr>
          <w:rFonts w:hint="eastAsia"/>
        </w:rPr>
        <w:t>люмінесценції</w:t>
      </w:r>
      <w:r>
        <w:t></w:t>
      </w:r>
      <w:r>
        <w:rPr>
          <w:rFonts w:hint="eastAsia"/>
        </w:rPr>
        <w:t>кристалів</w:t>
      </w:r>
      <w:r>
        <w:t></w:t>
      </w:r>
      <w:r>
        <w:t></w:t>
      </w:r>
      <w:r>
        <w:t></w:t>
      </w:r>
      <w:r>
        <w:t></w:t>
      </w:r>
      <w:r>
        <w:t></w:t>
      </w:r>
      <w:r>
        <w:t></w:t>
      </w:r>
      <w:r>
        <w:t></w:t>
      </w:r>
      <w:r>
        <w:t></w:t>
      </w:r>
      <w:r>
        <w:t></w:t>
      </w:r>
      <w:r>
        <w:t></w:t>
      </w:r>
      <w:r>
        <w:t></w:t>
      </w:r>
      <w:r>
        <w:t></w:t>
      </w:r>
      <w:r>
        <w:t></w:t>
      </w:r>
      <w:r>
        <w:rPr>
          <w:rFonts w:hint="eastAsia"/>
        </w:rPr>
        <w:t>та</w:t>
      </w:r>
      <w:r>
        <w:t></w:t>
      </w:r>
      <w:r>
        <w:t></w:t>
      </w:r>
      <w:r>
        <w:t></w:t>
      </w:r>
      <w:r>
        <w:t></w:t>
      </w:r>
      <w:r>
        <w:t></w:t>
      </w:r>
      <w:r>
        <w:t></w:t>
      </w:r>
      <w:r>
        <w:t></w:t>
      </w:r>
      <w:r>
        <w:t></w:t>
      </w:r>
      <w:r>
        <w:t></w:t>
      </w:r>
      <w:r>
        <w:t></w:t>
      </w:r>
      <w:r>
        <w:t></w:t>
      </w:r>
      <w:r>
        <w:t></w:t>
      </w:r>
      <w:r>
        <w:t></w:t>
      </w:r>
      <w:r>
        <w:t></w:t>
      </w:r>
      <w:r>
        <w:t></w:t>
      </w:r>
      <w:r>
        <w:t></w:t>
      </w:r>
      <w:r>
        <w:t></w:t>
      </w:r>
      <w:r>
        <w:rPr>
          <w:rFonts w:hint="eastAsia"/>
        </w:rPr>
        <w:t>нижче</w:t>
      </w:r>
      <w:r>
        <w:t></w:t>
      </w:r>
      <w:r>
        <w:t></w:t>
      </w:r>
      <w:r>
        <w:t></w:t>
      </w:r>
      <w:r>
        <w:t></w:t>
      </w:r>
      <w:r>
        <w:t></w:t>
      </w:r>
      <w:r>
        <w:rPr>
          <w:rFonts w:hint="eastAsia"/>
        </w:rPr>
        <w:t>еВ</w:t>
      </w:r>
    </w:p>
    <w:p w:rsidR="003D0C3A" w:rsidRDefault="003D0C3A" w:rsidP="003D0C3A">
      <w:r>
        <w:rPr>
          <w:rFonts w:hint="eastAsia"/>
        </w:rPr>
        <w:t>формуються</w:t>
      </w:r>
      <w:r>
        <w:t></w:t>
      </w:r>
      <w:r>
        <w:rPr>
          <w:rFonts w:hint="eastAsia"/>
        </w:rPr>
        <w:t>внутрішньоцентровими</w:t>
      </w:r>
      <w:r>
        <w:t></w:t>
      </w:r>
      <w:r>
        <w:rPr>
          <w:rFonts w:hint="eastAsia"/>
        </w:rPr>
        <w:t>переходами</w:t>
      </w:r>
      <w:r>
        <w:t></w:t>
      </w:r>
      <w:r>
        <w:rPr>
          <w:rFonts w:hint="eastAsia"/>
        </w:rPr>
        <w:t>між</w:t>
      </w:r>
      <w:r>
        <w:t></w:t>
      </w:r>
      <w:r>
        <w:rPr>
          <w:rFonts w:hint="eastAsia"/>
        </w:rPr>
        <w:t>станами</w:t>
      </w:r>
      <w:r>
        <w:t></w:t>
      </w:r>
      <w:r>
        <w:rPr>
          <w:rFonts w:hint="eastAsia"/>
        </w:rPr>
        <w:t>іонів</w:t>
      </w:r>
      <w:r>
        <w:t></w:t>
      </w:r>
      <w:r>
        <w:t></w:t>
      </w:r>
      <w:r>
        <w:t></w:t>
      </w:r>
      <w:r>
        <w:t></w:t>
      </w:r>
      <w:r>
        <w:t></w:t>
      </w:r>
      <w:r>
        <w:t></w:t>
      </w:r>
      <w:r>
        <w:t></w:t>
      </w:r>
      <w:r>
        <w:rPr>
          <w:rFonts w:hint="eastAsia"/>
        </w:rPr>
        <w:t>тоді</w:t>
      </w:r>
      <w:r>
        <w:t></w:t>
      </w:r>
      <w:r>
        <w:rPr>
          <w:rFonts w:hint="eastAsia"/>
        </w:rPr>
        <w:t>як</w:t>
      </w:r>
    </w:p>
    <w:p w:rsidR="003D0C3A" w:rsidRDefault="003D0C3A" w:rsidP="003D0C3A">
      <w:r>
        <w:rPr>
          <w:rFonts w:hint="eastAsia"/>
        </w:rPr>
        <w:t>смуги</w:t>
      </w:r>
      <w:r>
        <w:t></w:t>
      </w:r>
      <w:r>
        <w:rPr>
          <w:rFonts w:hint="eastAsia"/>
        </w:rPr>
        <w:t>збудження</w:t>
      </w:r>
      <w:r>
        <w:t></w:t>
      </w:r>
      <w:r>
        <w:rPr>
          <w:rFonts w:hint="eastAsia"/>
        </w:rPr>
        <w:t>цієї</w:t>
      </w:r>
      <w:r>
        <w:t></w:t>
      </w:r>
      <w:r>
        <w:rPr>
          <w:rFonts w:hint="eastAsia"/>
        </w:rPr>
        <w:t>люмінесценції</w:t>
      </w:r>
      <w:r>
        <w:t></w:t>
      </w:r>
      <w:r>
        <w:rPr>
          <w:rFonts w:hint="eastAsia"/>
        </w:rPr>
        <w:t>в</w:t>
      </w:r>
      <w:r>
        <w:t></w:t>
      </w:r>
      <w:r>
        <w:rPr>
          <w:rFonts w:hint="eastAsia"/>
        </w:rPr>
        <w:t>області</w:t>
      </w:r>
      <w:r>
        <w:t></w:t>
      </w:r>
      <w:r>
        <w:t></w:t>
      </w:r>
      <w:r>
        <w:t></w:t>
      </w:r>
      <w:r>
        <w:t></w:t>
      </w:r>
      <w:r>
        <w:t></w:t>
      </w:r>
      <w:r>
        <w:t></w:t>
      </w:r>
      <w:r>
        <w:t></w:t>
      </w:r>
      <w:r>
        <w:t></w:t>
      </w:r>
      <w:r>
        <w:t></w:t>
      </w:r>
      <w:r>
        <w:rPr>
          <w:rFonts w:hint="eastAsia"/>
        </w:rPr>
        <w:t>еВ</w:t>
      </w:r>
      <w:r>
        <w:t></w:t>
      </w:r>
      <w:r>
        <w:rPr>
          <w:rFonts w:hint="eastAsia"/>
        </w:rPr>
        <w:t>формуються</w:t>
      </w:r>
      <w:r>
        <w:t></w:t>
      </w:r>
      <w:r>
        <w:rPr>
          <w:rFonts w:hint="eastAsia"/>
        </w:rPr>
        <w:t>зона</w:t>
      </w:r>
      <w:r>
        <w:t></w:t>
      </w:r>
      <w:r>
        <w:rPr>
          <w:rFonts w:hint="eastAsia"/>
        </w:rPr>
        <w:t>зонними</w:t>
      </w:r>
    </w:p>
    <w:p w:rsidR="003D0C3A" w:rsidRDefault="003D0C3A" w:rsidP="003D0C3A">
      <w:r>
        <w:rPr>
          <w:rFonts w:hint="eastAsia"/>
        </w:rPr>
        <w:t>переходами</w:t>
      </w:r>
      <w:r>
        <w:t></w:t>
      </w:r>
      <w:r>
        <w:rPr>
          <w:rFonts w:hint="eastAsia"/>
        </w:rPr>
        <w:t>за</w:t>
      </w:r>
      <w:r>
        <w:t></w:t>
      </w:r>
      <w:r>
        <w:rPr>
          <w:rFonts w:hint="eastAsia"/>
        </w:rPr>
        <w:t>участю</w:t>
      </w:r>
      <w:r>
        <w:t></w:t>
      </w:r>
      <w:r>
        <w:rPr>
          <w:rFonts w:hint="eastAsia"/>
        </w:rPr>
        <w:t>станів</w:t>
      </w:r>
      <w:r>
        <w:t></w:t>
      </w:r>
      <w:r>
        <w:rPr>
          <w:rFonts w:hint="eastAsia"/>
        </w:rPr>
        <w:t>фосфатних</w:t>
      </w:r>
      <w:r>
        <w:t></w:t>
      </w:r>
      <w:r>
        <w:rPr>
          <w:rFonts w:hint="eastAsia"/>
        </w:rPr>
        <w:t>груп</w:t>
      </w:r>
      <w:r>
        <w:t></w:t>
      </w:r>
    </w:p>
    <w:p w:rsidR="003D0C3A" w:rsidRDefault="003D0C3A" w:rsidP="003D0C3A">
      <w:r>
        <w:t></w:t>
      </w:r>
      <w:r>
        <w:t></w:t>
      </w:r>
      <w:r>
        <w:t></w:t>
      </w:r>
      <w:r>
        <w:t></w:t>
      </w:r>
      <w:r>
        <w:rPr>
          <w:rFonts w:hint="eastAsia"/>
        </w:rPr>
        <w:t>В</w:t>
      </w:r>
      <w:r>
        <w:t></w:t>
      </w:r>
      <w:r>
        <w:rPr>
          <w:rFonts w:hint="eastAsia"/>
        </w:rPr>
        <w:t>легованих</w:t>
      </w:r>
      <w:r>
        <w:t></w:t>
      </w:r>
      <w:r>
        <w:rPr>
          <w:rFonts w:hint="eastAsia"/>
        </w:rPr>
        <w:t>кристалах</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і</w:t>
      </w:r>
    </w:p>
    <w:p w:rsidR="003D0C3A" w:rsidRDefault="003D0C3A" w:rsidP="003D0C3A">
      <w:r>
        <w:t></w:t>
      </w:r>
      <w:r>
        <w:t></w:t>
      </w:r>
      <w:r>
        <w:t></w:t>
      </w:r>
      <w:r>
        <w:t></w:t>
      </w:r>
      <w:r>
        <w:t></w:t>
      </w:r>
      <w:r>
        <w:t></w:t>
      </w:r>
      <w:r>
        <w:t></w:t>
      </w:r>
      <w:r>
        <w:t></w:t>
      </w:r>
      <w:r>
        <w:t></w:t>
      </w:r>
      <w:r>
        <w:t></w:t>
      </w:r>
      <w:r>
        <w:t></w:t>
      </w:r>
      <w:r>
        <w:t></w:t>
      </w:r>
      <w:r>
        <w:t></w:t>
      </w:r>
      <w:r>
        <w:t></w:t>
      </w:r>
      <w:r>
        <w:t></w:t>
      </w:r>
      <w:r>
        <w:rPr>
          <w:rFonts w:hint="eastAsia"/>
        </w:rPr>
        <w:t>з</w:t>
      </w:r>
      <w:r>
        <w:t></w:t>
      </w:r>
      <w:r>
        <w:rPr>
          <w:rFonts w:hint="eastAsia"/>
        </w:rPr>
        <w:t>концентрацією</w:t>
      </w:r>
      <w:r>
        <w:t></w:t>
      </w:r>
      <w:r>
        <w:rPr>
          <w:rFonts w:hint="eastAsia"/>
        </w:rPr>
        <w:t>домішок</w:t>
      </w:r>
      <w:r>
        <w:t></w:t>
      </w:r>
      <w:r>
        <w:rPr>
          <w:rFonts w:hint="eastAsia"/>
        </w:rPr>
        <w:t>СРЗЕ</w:t>
      </w:r>
      <w:r>
        <w:t></w:t>
      </w:r>
      <w:r>
        <w:t></w:t>
      </w:r>
      <w:r>
        <w:t></w:t>
      </w:r>
      <w:r>
        <w:t></w:t>
      </w:r>
      <w:r>
        <w:t></w:t>
      </w:r>
      <w:r>
        <w:t></w:t>
      </w:r>
      <w:r>
        <w:rPr>
          <w:rFonts w:hint="eastAsia"/>
        </w:rPr>
        <w:t>реалізується</w:t>
      </w:r>
      <w:r>
        <w:t></w:t>
      </w:r>
      <w:r>
        <w:rPr>
          <w:rFonts w:hint="eastAsia"/>
        </w:rPr>
        <w:t>механізм</w:t>
      </w:r>
    </w:p>
    <w:p w:rsidR="003D0C3A" w:rsidRDefault="003D0C3A" w:rsidP="003D0C3A">
      <w:r>
        <w:rPr>
          <w:rFonts w:hint="eastAsia"/>
        </w:rPr>
        <w:t>ефективної</w:t>
      </w:r>
      <w:r>
        <w:t></w:t>
      </w:r>
      <w:r>
        <w:rPr>
          <w:rFonts w:hint="eastAsia"/>
        </w:rPr>
        <w:t>передачі</w:t>
      </w:r>
      <w:r>
        <w:t></w:t>
      </w:r>
      <w:r>
        <w:rPr>
          <w:rFonts w:hint="eastAsia"/>
        </w:rPr>
        <w:t>енергії</w:t>
      </w:r>
      <w:r>
        <w:t></w:t>
      </w:r>
      <w:r>
        <w:rPr>
          <w:rFonts w:hint="eastAsia"/>
        </w:rPr>
        <w:t>збудження</w:t>
      </w:r>
      <w:r>
        <w:t></w:t>
      </w:r>
      <w:r>
        <w:rPr>
          <w:rFonts w:hint="eastAsia"/>
        </w:rPr>
        <w:t>від</w:t>
      </w:r>
      <w:r>
        <w:t></w:t>
      </w:r>
      <w:r>
        <w:rPr>
          <w:rFonts w:hint="eastAsia"/>
        </w:rPr>
        <w:t>центрів</w:t>
      </w:r>
      <w:r>
        <w:t></w:t>
      </w:r>
      <w:r>
        <w:t></w:t>
      </w:r>
      <w:r>
        <w:rPr>
          <w:rFonts w:hint="eastAsia"/>
        </w:rPr>
        <w:t>пов</w:t>
      </w:r>
      <w:r>
        <w:t></w:t>
      </w:r>
      <w:r>
        <w:rPr>
          <w:rFonts w:hint="eastAsia"/>
        </w:rPr>
        <w:t>язаних</w:t>
      </w:r>
      <w:r>
        <w:t></w:t>
      </w:r>
      <w:r>
        <w:rPr>
          <w:rFonts w:hint="eastAsia"/>
        </w:rPr>
        <w:t>і</w:t>
      </w:r>
      <w:r>
        <w:t></w:t>
      </w:r>
      <w:r>
        <w:rPr>
          <w:rFonts w:hint="eastAsia"/>
        </w:rPr>
        <w:t>іонами</w:t>
      </w:r>
      <w:r>
        <w:t></w:t>
      </w:r>
      <w:r>
        <w:t></w:t>
      </w:r>
      <w:r>
        <w:t></w:t>
      </w:r>
      <w:r>
        <w:t></w:t>
      </w:r>
      <w:r>
        <w:t></w:t>
      </w:r>
      <w:r>
        <w:t></w:t>
      </w:r>
      <w:r>
        <w:rPr>
          <w:rFonts w:hint="eastAsia"/>
        </w:rPr>
        <w:t>до</w:t>
      </w:r>
    </w:p>
    <w:p w:rsidR="003D0C3A" w:rsidRDefault="003D0C3A" w:rsidP="003D0C3A">
      <w:r>
        <w:rPr>
          <w:rFonts w:hint="eastAsia"/>
        </w:rPr>
        <w:t>центрів</w:t>
      </w:r>
      <w:r>
        <w:t></w:t>
      </w:r>
      <w:r>
        <w:rPr>
          <w:rFonts w:hint="eastAsia"/>
        </w:rPr>
        <w:t>свічення</w:t>
      </w:r>
      <w:r>
        <w:t></w:t>
      </w:r>
      <w:r>
        <w:rPr>
          <w:rFonts w:hint="eastAsia"/>
        </w:rPr>
        <w:t>РЗЕ</w:t>
      </w:r>
      <w:r>
        <w:t></w:t>
      </w:r>
      <w:r>
        <w:t></w:t>
      </w:r>
      <w:r>
        <w:t></w:t>
      </w:r>
      <w:r>
        <w:t></w:t>
      </w:r>
      <w:r>
        <w:rPr>
          <w:rFonts w:hint="eastAsia"/>
        </w:rPr>
        <w:t>Спектри</w:t>
      </w:r>
      <w:r>
        <w:t></w:t>
      </w:r>
      <w:r>
        <w:rPr>
          <w:rFonts w:hint="eastAsia"/>
        </w:rPr>
        <w:t>збудження</w:t>
      </w:r>
      <w:r>
        <w:t></w:t>
      </w:r>
      <w:r>
        <w:rPr>
          <w:rFonts w:hint="eastAsia"/>
        </w:rPr>
        <w:t>люмінесценції</w:t>
      </w:r>
      <w:r>
        <w:t></w:t>
      </w:r>
      <w:r>
        <w:rPr>
          <w:rFonts w:hint="eastAsia"/>
        </w:rPr>
        <w:t>кристалів</w:t>
      </w:r>
      <w:r>
        <w:t></w:t>
      </w:r>
      <w:r>
        <w:rPr>
          <w:rFonts w:hint="eastAsia"/>
        </w:rPr>
        <w:t>вісмут</w:t>
      </w:r>
      <w:r>
        <w:t></w:t>
      </w:r>
      <w:r>
        <w:rPr>
          <w:rFonts w:hint="eastAsia"/>
        </w:rPr>
        <w:t>вмісних</w:t>
      </w:r>
    </w:p>
    <w:p w:rsidR="003D0C3A" w:rsidRDefault="003D0C3A" w:rsidP="003D0C3A">
      <w:r>
        <w:rPr>
          <w:rFonts w:hint="eastAsia"/>
        </w:rPr>
        <w:t>фосфатів</w:t>
      </w:r>
      <w:r>
        <w:t></w:t>
      </w:r>
      <w:r>
        <w:t></w:t>
      </w:r>
      <w:r>
        <w:t></w:t>
      </w:r>
      <w:r>
        <w:t></w:t>
      </w:r>
      <w:r>
        <w:t></w:t>
      </w:r>
      <w:r>
        <w:t></w:t>
      </w:r>
      <w:r>
        <w:t></w:t>
      </w:r>
      <w:r>
        <w:t></w:t>
      </w:r>
      <w:r>
        <w:t></w:t>
      </w:r>
      <w:r>
        <w:t></w:t>
      </w:r>
      <w:r>
        <w:t></w:t>
      </w:r>
      <w:r>
        <w:t></w:t>
      </w:r>
      <w:r>
        <w:t></w:t>
      </w:r>
      <w:r>
        <w:t></w:t>
      </w:r>
      <w:r>
        <w:t></w:t>
      </w:r>
      <w:r>
        <w:rPr>
          <w:rFonts w:hint="eastAsia"/>
        </w:rPr>
        <w:t>і</w:t>
      </w:r>
      <w:r>
        <w:t></w:t>
      </w:r>
      <w:r>
        <w:t></w:t>
      </w:r>
      <w:r>
        <w:t></w:t>
      </w:r>
      <w:r>
        <w:t></w:t>
      </w:r>
      <w:r>
        <w:t></w:t>
      </w:r>
      <w:r>
        <w:t></w:t>
      </w:r>
      <w:r>
        <w:t></w:t>
      </w:r>
      <w:r>
        <w:t></w:t>
      </w:r>
      <w:r>
        <w:t></w:t>
      </w:r>
      <w:r>
        <w:t></w:t>
      </w:r>
      <w:r>
        <w:t></w:t>
      </w:r>
      <w:r>
        <w:t></w:t>
      </w:r>
      <w:r>
        <w:t></w:t>
      </w:r>
      <w:r>
        <w:t></w:t>
      </w:r>
      <w:r>
        <w:t></w:t>
      </w:r>
      <w:r>
        <w:t></w:t>
      </w:r>
      <w:r>
        <w:t></w:t>
      </w:r>
      <w:r>
        <w:t></w:t>
      </w:r>
      <w:r>
        <w:t></w:t>
      </w:r>
      <w:r>
        <w:t></w:t>
      </w:r>
      <w:r>
        <w:t></w:t>
      </w:r>
      <w:r>
        <w:rPr>
          <w:rFonts w:hint="eastAsia"/>
        </w:rPr>
        <w:t>а</w:t>
      </w:r>
      <w:r>
        <w:t></w:t>
      </w:r>
      <w:r>
        <w:rPr>
          <w:rFonts w:hint="eastAsia"/>
        </w:rPr>
        <w:t>також</w:t>
      </w:r>
      <w:r>
        <w:t></w:t>
      </w:r>
      <w:r>
        <w:rPr>
          <w:rFonts w:hint="eastAsia"/>
        </w:rPr>
        <w:t>фосфато</w:t>
      </w:r>
      <w:r>
        <w:t></w:t>
      </w:r>
      <w:r>
        <w:rPr>
          <w:rFonts w:hint="eastAsia"/>
        </w:rPr>
        <w:t>молібдату</w:t>
      </w:r>
      <w:r>
        <w:t></w:t>
      </w:r>
      <w:r>
        <w:rPr>
          <w:rFonts w:hint="eastAsia"/>
        </w:rPr>
        <w:t>каліюєвропію</w:t>
      </w:r>
      <w:r>
        <w:t></w:t>
      </w:r>
      <w:r>
        <w:t></w:t>
      </w:r>
      <w:r>
        <w:t></w:t>
      </w:r>
      <w:r>
        <w:t></w:t>
      </w:r>
      <w:r>
        <w:t></w:t>
      </w:r>
      <w:r>
        <w:t></w:t>
      </w:r>
      <w:r>
        <w:t></w:t>
      </w:r>
      <w:r>
        <w:t></w:t>
      </w:r>
      <w:r>
        <w:t></w:t>
      </w:r>
      <w:r>
        <w:t></w:t>
      </w:r>
      <w:r>
        <w:t></w:t>
      </w:r>
      <w:r>
        <w:t></w:t>
      </w:r>
      <w:r>
        <w:t></w:t>
      </w:r>
      <w:r>
        <w:t></w:t>
      </w:r>
      <w:r>
        <w:t></w:t>
      </w:r>
      <w:r>
        <w:t></w:t>
      </w:r>
      <w:r>
        <w:t></w:t>
      </w:r>
      <w:r>
        <w:rPr>
          <w:rFonts w:hint="eastAsia"/>
        </w:rPr>
        <w:t>формуються</w:t>
      </w:r>
      <w:r>
        <w:t></w:t>
      </w:r>
      <w:r>
        <w:rPr>
          <w:rFonts w:hint="eastAsia"/>
        </w:rPr>
        <w:t>зона</w:t>
      </w:r>
      <w:r>
        <w:t></w:t>
      </w:r>
      <w:r>
        <w:rPr>
          <w:rFonts w:hint="eastAsia"/>
        </w:rPr>
        <w:t>зонними</w:t>
      </w:r>
      <w:r>
        <w:t></w:t>
      </w:r>
      <w:r>
        <w:rPr>
          <w:rFonts w:hint="eastAsia"/>
        </w:rPr>
        <w:t>переходами</w:t>
      </w:r>
      <w:r>
        <w:t></w:t>
      </w:r>
      <w:r>
        <w:rPr>
          <w:rFonts w:hint="eastAsia"/>
        </w:rPr>
        <w:t>з</w:t>
      </w:r>
      <w:r>
        <w:t></w:t>
      </w:r>
      <w:r>
        <w:rPr>
          <w:rFonts w:hint="eastAsia"/>
        </w:rPr>
        <w:t>переносом</w:t>
      </w:r>
    </w:p>
    <w:p w:rsidR="003D0C3A" w:rsidRDefault="003D0C3A" w:rsidP="003D0C3A">
      <w:r>
        <w:rPr>
          <w:rFonts w:hint="eastAsia"/>
        </w:rPr>
        <w:t>заряду</w:t>
      </w:r>
      <w:r>
        <w:t></w:t>
      </w:r>
      <w:r>
        <w:t></w:t>
      </w:r>
      <w:r>
        <w:t>→</w:t>
      </w:r>
      <w:r>
        <w:t></w:t>
      </w:r>
      <w:r>
        <w:t></w:t>
      </w:r>
      <w:r>
        <w:t></w:t>
      </w:r>
      <w:r>
        <w:t></w:t>
      </w:r>
    </w:p>
    <w:p w:rsidR="003D0C3A" w:rsidRDefault="003D0C3A" w:rsidP="003D0C3A">
      <w:r>
        <w:t></w:t>
      </w:r>
      <w:r>
        <w:t></w:t>
      </w:r>
      <w:r>
        <w:t></w:t>
      </w:r>
      <w:r>
        <w:t></w:t>
      </w:r>
      <w:r>
        <w:rPr>
          <w:rFonts w:hint="eastAsia"/>
        </w:rPr>
        <w:t>Розроблено</w:t>
      </w:r>
      <w:r>
        <w:t></w:t>
      </w:r>
      <w:r>
        <w:rPr>
          <w:rFonts w:hint="eastAsia"/>
        </w:rPr>
        <w:t>новий</w:t>
      </w:r>
      <w:r>
        <w:t></w:t>
      </w:r>
      <w:r>
        <w:rPr>
          <w:rFonts w:hint="eastAsia"/>
        </w:rPr>
        <w:t>розрахунковий</w:t>
      </w:r>
      <w:r>
        <w:t></w:t>
      </w:r>
      <w:r>
        <w:rPr>
          <w:rFonts w:hint="eastAsia"/>
        </w:rPr>
        <w:t>підхід</w:t>
      </w:r>
      <w:r>
        <w:t></w:t>
      </w:r>
      <w:r>
        <w:rPr>
          <w:rFonts w:hint="eastAsia"/>
        </w:rPr>
        <w:t>в</w:t>
      </w:r>
      <w:r>
        <w:t></w:t>
      </w:r>
      <w:r>
        <w:rPr>
          <w:rFonts w:hint="eastAsia"/>
        </w:rPr>
        <w:t>теоретичному</w:t>
      </w:r>
      <w:r>
        <w:t></w:t>
      </w:r>
      <w:r>
        <w:rPr>
          <w:rFonts w:hint="eastAsia"/>
        </w:rPr>
        <w:t>описі</w:t>
      </w:r>
      <w:r>
        <w:t></w:t>
      </w:r>
      <w:r>
        <w:rPr>
          <w:rFonts w:hint="eastAsia"/>
        </w:rPr>
        <w:t>електронної</w:t>
      </w:r>
    </w:p>
    <w:p w:rsidR="003D0C3A" w:rsidRDefault="003D0C3A" w:rsidP="003D0C3A">
      <w:r>
        <w:rPr>
          <w:rFonts w:hint="eastAsia"/>
        </w:rPr>
        <w:t>структури</w:t>
      </w:r>
      <w:r>
        <w:t></w:t>
      </w:r>
      <w:r>
        <w:rPr>
          <w:rFonts w:hint="eastAsia"/>
        </w:rPr>
        <w:t>та</w:t>
      </w:r>
      <w:r>
        <w:t></w:t>
      </w:r>
      <w:r>
        <w:rPr>
          <w:rFonts w:hint="eastAsia"/>
        </w:rPr>
        <w:t>оптичних</w:t>
      </w:r>
      <w:r>
        <w:t></w:t>
      </w:r>
      <w:r>
        <w:rPr>
          <w:rFonts w:hint="eastAsia"/>
        </w:rPr>
        <w:t>спектрів</w:t>
      </w:r>
      <w:r>
        <w:t></w:t>
      </w:r>
      <w:r>
        <w:rPr>
          <w:rFonts w:hint="eastAsia"/>
        </w:rPr>
        <w:t>хроматних</w:t>
      </w:r>
      <w:r>
        <w:t></w:t>
      </w:r>
      <w:r>
        <w:rPr>
          <w:rFonts w:hint="eastAsia"/>
        </w:rPr>
        <w:t>аніонів</w:t>
      </w:r>
      <w:r>
        <w:t></w:t>
      </w:r>
      <w:r>
        <w:rPr>
          <w:rFonts w:hint="eastAsia"/>
        </w:rPr>
        <w:t>та</w:t>
      </w:r>
      <w:r>
        <w:t></w:t>
      </w:r>
      <w:r>
        <w:rPr>
          <w:rFonts w:hint="eastAsia"/>
        </w:rPr>
        <w:t>молекулярних</w:t>
      </w:r>
      <w:r>
        <w:t></w:t>
      </w:r>
      <w:r>
        <w:rPr>
          <w:rFonts w:hint="eastAsia"/>
        </w:rPr>
        <w:t>комплексів</w:t>
      </w:r>
      <w:r>
        <w:t></w:t>
      </w:r>
    </w:p>
    <w:p w:rsidR="003D0C3A" w:rsidRDefault="003D0C3A" w:rsidP="003D0C3A">
      <w:r>
        <w:rPr>
          <w:rFonts w:hint="eastAsia"/>
        </w:rPr>
        <w:t>адсорбованих</w:t>
      </w:r>
      <w:r>
        <w:t></w:t>
      </w:r>
      <w:r>
        <w:rPr>
          <w:rFonts w:hint="eastAsia"/>
        </w:rPr>
        <w:t>на</w:t>
      </w:r>
      <w:r>
        <w:t></w:t>
      </w:r>
      <w:r>
        <w:rPr>
          <w:rFonts w:hint="eastAsia"/>
        </w:rPr>
        <w:t>поверхні</w:t>
      </w:r>
      <w:r>
        <w:t></w:t>
      </w:r>
      <w:r>
        <w:rPr>
          <w:rFonts w:hint="eastAsia"/>
        </w:rPr>
        <w:t>вуглецевих</w:t>
      </w:r>
      <w:r>
        <w:t></w:t>
      </w:r>
      <w:r>
        <w:rPr>
          <w:rFonts w:hint="eastAsia"/>
        </w:rPr>
        <w:t>наноструктур</w:t>
      </w:r>
      <w:r>
        <w:t></w:t>
      </w:r>
      <w:r>
        <w:t></w:t>
      </w:r>
      <w:r>
        <w:rPr>
          <w:rFonts w:hint="eastAsia"/>
        </w:rPr>
        <w:t>З’ясовано</w:t>
      </w:r>
      <w:r>
        <w:t></w:t>
      </w:r>
      <w:r>
        <w:t></w:t>
      </w:r>
      <w:r>
        <w:rPr>
          <w:rFonts w:hint="eastAsia"/>
        </w:rPr>
        <w:t>що</w:t>
      </w:r>
      <w:r>
        <w:t></w:t>
      </w:r>
      <w:r>
        <w:rPr>
          <w:rFonts w:hint="eastAsia"/>
        </w:rPr>
        <w:t>смуга</w:t>
      </w:r>
    </w:p>
    <w:p w:rsidR="003D0C3A" w:rsidRDefault="003D0C3A" w:rsidP="003D0C3A">
      <w:r>
        <w:rPr>
          <w:rFonts w:hint="eastAsia"/>
        </w:rPr>
        <w:t>поглинання</w:t>
      </w:r>
      <w:r>
        <w:t></w:t>
      </w:r>
      <w:r>
        <w:rPr>
          <w:rFonts w:hint="eastAsia"/>
        </w:rPr>
        <w:t>в</w:t>
      </w:r>
      <w:r>
        <w:t></w:t>
      </w:r>
      <w:r>
        <w:rPr>
          <w:rFonts w:hint="eastAsia"/>
        </w:rPr>
        <w:t>області</w:t>
      </w:r>
      <w:r>
        <w:t></w:t>
      </w:r>
      <w:r>
        <w:t></w:t>
      </w:r>
      <w:r>
        <w:t></w:t>
      </w:r>
      <w:r>
        <w:t></w:t>
      </w:r>
      <w:r>
        <w:t></w:t>
      </w:r>
      <w:r>
        <w:rPr>
          <w:rFonts w:hint="eastAsia"/>
        </w:rPr>
        <w:t>–</w:t>
      </w:r>
      <w:r>
        <w:t></w:t>
      </w:r>
      <w:r>
        <w:t></w:t>
      </w:r>
      <w:r>
        <w:t></w:t>
      </w:r>
      <w:r>
        <w:t></w:t>
      </w:r>
      <w:r>
        <w:t></w:t>
      </w:r>
      <w:r>
        <w:rPr>
          <w:rFonts w:hint="eastAsia"/>
        </w:rPr>
        <w:t>нм</w:t>
      </w:r>
      <w:r>
        <w:t></w:t>
      </w:r>
      <w:r>
        <w:rPr>
          <w:rFonts w:hint="eastAsia"/>
        </w:rPr>
        <w:t>з</w:t>
      </w:r>
      <w:r>
        <w:t></w:t>
      </w:r>
      <w:r>
        <w:t></w:t>
      </w:r>
      <w:r>
        <w:rPr>
          <w:rFonts w:hint="eastAsia"/>
        </w:rPr>
        <w:t>максимум</w:t>
      </w:r>
      <w:r>
        <w:t></w:t>
      </w:r>
      <w:r>
        <w:rPr>
          <w:rFonts w:hint="eastAsia"/>
        </w:rPr>
        <w:t>при</w:t>
      </w:r>
      <w:r>
        <w:t></w:t>
      </w:r>
      <w:r>
        <w:t></w:t>
      </w:r>
      <w:r>
        <w:t></w:t>
      </w:r>
      <w:r>
        <w:t></w:t>
      </w:r>
      <w:r>
        <w:t></w:t>
      </w:r>
      <w:r>
        <w:rPr>
          <w:rFonts w:hint="eastAsia"/>
        </w:rPr>
        <w:t>нм</w:t>
      </w:r>
      <w:r>
        <w:t></w:t>
      </w:r>
      <w:r>
        <w:t></w:t>
      </w:r>
      <w:r>
        <w:rPr>
          <w:rFonts w:hint="eastAsia"/>
        </w:rPr>
        <w:t>висушеного</w:t>
      </w:r>
      <w:r>
        <w:t></w:t>
      </w:r>
      <w:r>
        <w:rPr>
          <w:rFonts w:hint="eastAsia"/>
        </w:rPr>
        <w:t>осаду</w:t>
      </w:r>
    </w:p>
    <w:p w:rsidR="003D0C3A" w:rsidRDefault="003D0C3A" w:rsidP="003D0C3A">
      <w:r>
        <w:rPr>
          <w:rFonts w:hint="eastAsia"/>
        </w:rPr>
        <w:t>водного</w:t>
      </w:r>
      <w:r>
        <w:t></w:t>
      </w:r>
      <w:r>
        <w:rPr>
          <w:rFonts w:hint="eastAsia"/>
        </w:rPr>
        <w:t>розчину</w:t>
      </w:r>
      <w:r>
        <w:t></w:t>
      </w:r>
      <w:r>
        <w:t></w:t>
      </w:r>
      <w:r>
        <w:t></w:t>
      </w:r>
      <w:r>
        <w:t></w:t>
      </w:r>
      <w:r>
        <w:t></w:t>
      </w:r>
      <w:r>
        <w:t></w:t>
      </w:r>
      <w:r>
        <w:t></w:t>
      </w:r>
      <w:r>
        <w:t></w:t>
      </w:r>
      <w:r>
        <w:rPr>
          <w:rFonts w:hint="eastAsia"/>
        </w:rPr>
        <w:t>з</w:t>
      </w:r>
      <w:r>
        <w:t></w:t>
      </w:r>
      <w:r>
        <w:rPr>
          <w:rFonts w:hint="eastAsia"/>
        </w:rPr>
        <w:t>вуглецевими</w:t>
      </w:r>
      <w:r>
        <w:t></w:t>
      </w:r>
      <w:r>
        <w:rPr>
          <w:rFonts w:hint="eastAsia"/>
        </w:rPr>
        <w:t>наноструктурними</w:t>
      </w:r>
      <w:r>
        <w:t></w:t>
      </w:r>
      <w:r>
        <w:rPr>
          <w:rFonts w:hint="eastAsia"/>
        </w:rPr>
        <w:t>матеріалами</w:t>
      </w:r>
      <w:r>
        <w:t></w:t>
      </w:r>
      <w:r>
        <w:rPr>
          <w:rFonts w:hint="eastAsia"/>
        </w:rPr>
        <w:t>сформована</w:t>
      </w:r>
    </w:p>
    <w:p w:rsidR="003D0C3A" w:rsidRDefault="003D0C3A" w:rsidP="003D0C3A">
      <w:r>
        <w:rPr>
          <w:rFonts w:hint="eastAsia"/>
        </w:rPr>
        <w:t>поглинанням</w:t>
      </w:r>
      <w:r>
        <w:t></w:t>
      </w:r>
      <w:r>
        <w:rPr>
          <w:rFonts w:hint="eastAsia"/>
        </w:rPr>
        <w:t>наночастинок</w:t>
      </w:r>
      <w:r>
        <w:t></w:t>
      </w:r>
      <w:r>
        <w:rPr>
          <w:rFonts w:hint="eastAsia"/>
        </w:rPr>
        <w:t>кристалу</w:t>
      </w:r>
      <w:r>
        <w:t></w:t>
      </w:r>
      <w:r>
        <w:rPr>
          <w:rFonts w:hint="eastAsia"/>
        </w:rPr>
        <w:t>хромату</w:t>
      </w:r>
      <w:r>
        <w:t></w:t>
      </w:r>
      <w:r>
        <w:rPr>
          <w:rFonts w:hint="eastAsia"/>
        </w:rPr>
        <w:t>калію</w:t>
      </w:r>
      <w:r>
        <w:t></w:t>
      </w:r>
      <w:r>
        <w:t></w:t>
      </w:r>
      <w:r>
        <w:rPr>
          <w:rFonts w:hint="eastAsia"/>
        </w:rPr>
        <w:t>адсорбованих</w:t>
      </w:r>
      <w:r>
        <w:t></w:t>
      </w:r>
      <w:r>
        <w:rPr>
          <w:rFonts w:hint="eastAsia"/>
        </w:rPr>
        <w:t>на</w:t>
      </w:r>
      <w:r>
        <w:t></w:t>
      </w:r>
      <w:r>
        <w:rPr>
          <w:rFonts w:hint="eastAsia"/>
        </w:rPr>
        <w:t>поверхні</w:t>
      </w:r>
    </w:p>
    <w:p w:rsidR="003D0C3A" w:rsidRDefault="003D0C3A" w:rsidP="003D0C3A">
      <w:r>
        <w:rPr>
          <w:rFonts w:hint="eastAsia"/>
        </w:rPr>
        <w:t>вуглецевих</w:t>
      </w:r>
      <w:r>
        <w:t></w:t>
      </w:r>
      <w:r>
        <w:rPr>
          <w:rFonts w:hint="eastAsia"/>
        </w:rPr>
        <w:t>нанострукутур</w:t>
      </w:r>
      <w:r>
        <w:t></w:t>
      </w:r>
      <w:r>
        <w:t></w:t>
      </w:r>
      <w:r>
        <w:rPr>
          <w:rFonts w:hint="eastAsia"/>
        </w:rPr>
        <w:t>При</w:t>
      </w:r>
      <w:r>
        <w:t></w:t>
      </w:r>
      <w:r>
        <w:rPr>
          <w:rFonts w:hint="eastAsia"/>
        </w:rPr>
        <w:t>адсорбції</w:t>
      </w:r>
      <w:r>
        <w:t></w:t>
      </w:r>
      <w:r>
        <w:rPr>
          <w:rFonts w:hint="eastAsia"/>
        </w:rPr>
        <w:t>наночастинок</w:t>
      </w:r>
      <w:r>
        <w:t></w:t>
      </w:r>
      <w:r>
        <w:rPr>
          <w:rFonts w:hint="eastAsia"/>
        </w:rPr>
        <w:t>кристалу</w:t>
      </w:r>
      <w:r>
        <w:t></w:t>
      </w:r>
      <w:r>
        <w:t></w:t>
      </w:r>
      <w:r>
        <w:t></w:t>
      </w:r>
      <w:r>
        <w:t></w:t>
      </w:r>
      <w:r>
        <w:t></w:t>
      </w:r>
      <w:r>
        <w:t></w:t>
      </w:r>
      <w:r>
        <w:t></w:t>
      </w:r>
    </w:p>
    <w:p w:rsidR="003D0C3A" w:rsidRDefault="003D0C3A" w:rsidP="003D0C3A">
      <w:r>
        <w:rPr>
          <w:rFonts w:hint="eastAsia"/>
        </w:rPr>
        <w:t>вуглецевими</w:t>
      </w:r>
      <w:r>
        <w:t></w:t>
      </w:r>
      <w:r>
        <w:rPr>
          <w:rFonts w:hint="eastAsia"/>
        </w:rPr>
        <w:t>наноструктурними</w:t>
      </w:r>
      <w:r>
        <w:t></w:t>
      </w:r>
      <w:r>
        <w:rPr>
          <w:rFonts w:hint="eastAsia"/>
        </w:rPr>
        <w:t>матеріалами</w:t>
      </w:r>
      <w:r>
        <w:t></w:t>
      </w:r>
      <w:r>
        <w:rPr>
          <w:rFonts w:hint="eastAsia"/>
        </w:rPr>
        <w:t>виникає</w:t>
      </w:r>
      <w:r>
        <w:t></w:t>
      </w:r>
      <w:r>
        <w:rPr>
          <w:rFonts w:hint="eastAsia"/>
        </w:rPr>
        <w:t>додаткова</w:t>
      </w:r>
      <w:r>
        <w:t></w:t>
      </w:r>
      <w:r>
        <w:rPr>
          <w:rFonts w:hint="eastAsia"/>
        </w:rPr>
        <w:t>смуга</w:t>
      </w:r>
    </w:p>
    <w:p w:rsidR="003D0C3A" w:rsidRDefault="003D0C3A" w:rsidP="003D0C3A">
      <w:r>
        <w:rPr>
          <w:rFonts w:hint="eastAsia"/>
        </w:rPr>
        <w:t>мономолекулярної</w:t>
      </w:r>
      <w:r>
        <w:t></w:t>
      </w:r>
      <w:r>
        <w:rPr>
          <w:rFonts w:hint="eastAsia"/>
        </w:rPr>
        <w:t>люмінесценції</w:t>
      </w:r>
      <w:r>
        <w:t></w:t>
      </w:r>
      <w:r>
        <w:rPr>
          <w:rFonts w:hint="eastAsia"/>
        </w:rPr>
        <w:t>в</w:t>
      </w:r>
      <w:r>
        <w:t></w:t>
      </w:r>
      <w:r>
        <w:rPr>
          <w:rFonts w:hint="eastAsia"/>
        </w:rPr>
        <w:t>області</w:t>
      </w:r>
      <w:r>
        <w:t></w:t>
      </w:r>
      <w:r>
        <w:t></w:t>
      </w:r>
      <w:r>
        <w:t></w:t>
      </w:r>
      <w:r>
        <w:t></w:t>
      </w:r>
      <w:r>
        <w:t></w:t>
      </w:r>
      <w:r>
        <w:rPr>
          <w:rFonts w:hint="eastAsia"/>
        </w:rPr>
        <w:t>–</w:t>
      </w:r>
      <w:r>
        <w:t></w:t>
      </w:r>
      <w:r>
        <w:t></w:t>
      </w:r>
      <w:r>
        <w:t></w:t>
      </w:r>
      <w:r>
        <w:t></w:t>
      </w:r>
      <w:r>
        <w:t></w:t>
      </w:r>
      <w:r>
        <w:rPr>
          <w:rFonts w:hint="eastAsia"/>
        </w:rPr>
        <w:t>нм</w:t>
      </w:r>
      <w:r>
        <w:t></w:t>
      </w:r>
      <w:r>
        <w:t></w:t>
      </w:r>
      <w:r>
        <w:rPr>
          <w:rFonts w:hint="eastAsia"/>
        </w:rPr>
        <w:t>максимум</w:t>
      </w:r>
      <w:r>
        <w:t></w:t>
      </w:r>
      <w:r>
        <w:rPr>
          <w:rFonts w:hint="eastAsia"/>
        </w:rPr>
        <w:t>при</w:t>
      </w:r>
      <w:r>
        <w:t></w:t>
      </w:r>
      <w:r>
        <w:t></w:t>
      </w:r>
      <w:r>
        <w:t></w:t>
      </w:r>
      <w:r>
        <w:t></w:t>
      </w:r>
      <w:r>
        <w:t></w:t>
      </w:r>
      <w:r>
        <w:rPr>
          <w:rFonts w:hint="eastAsia"/>
        </w:rPr>
        <w:t>нм</w:t>
      </w:r>
      <w:r>
        <w:t></w:t>
      </w:r>
      <w:r>
        <w:t></w:t>
      </w:r>
    </w:p>
    <w:p w:rsidR="003D0C3A" w:rsidRDefault="003D0C3A" w:rsidP="003D0C3A">
      <w:r>
        <w:rPr>
          <w:rFonts w:hint="eastAsia"/>
        </w:rPr>
        <w:t>Смуга</w:t>
      </w:r>
      <w:r>
        <w:t></w:t>
      </w:r>
      <w:r>
        <w:rPr>
          <w:rFonts w:hint="eastAsia"/>
        </w:rPr>
        <w:t>формується</w:t>
      </w:r>
      <w:r>
        <w:t></w:t>
      </w:r>
      <w:r>
        <w:rPr>
          <w:rFonts w:hint="eastAsia"/>
        </w:rPr>
        <w:t>випромінювальними</w:t>
      </w:r>
      <w:r>
        <w:t></w:t>
      </w:r>
      <w:r>
        <w:rPr>
          <w:rFonts w:hint="eastAsia"/>
        </w:rPr>
        <w:t>переходами</w:t>
      </w:r>
      <w:r>
        <w:t></w:t>
      </w:r>
      <w:r>
        <w:rPr>
          <w:rFonts w:hint="eastAsia"/>
        </w:rPr>
        <w:t>в</w:t>
      </w:r>
      <w:r>
        <w:t></w:t>
      </w:r>
      <w:r>
        <w:rPr>
          <w:rFonts w:hint="eastAsia"/>
        </w:rPr>
        <w:t>хроматних</w:t>
      </w:r>
      <w:r>
        <w:t></w:t>
      </w:r>
      <w:r>
        <w:rPr>
          <w:rFonts w:hint="eastAsia"/>
        </w:rPr>
        <w:t>групах</w:t>
      </w:r>
      <w:r>
        <w:t></w:t>
      </w:r>
      <w:r>
        <w:t></w:t>
      </w:r>
      <w:r>
        <w:t></w:t>
      </w:r>
      <w:r>
        <w:t></w:t>
      </w:r>
      <w:r>
        <w:t></w:t>
      </w:r>
    </w:p>
    <w:p w:rsidR="003D0C3A" w:rsidRDefault="003D0C3A" w:rsidP="003D0C3A">
      <w:r>
        <w:t></w:t>
      </w:r>
      <w:r>
        <w:t></w:t>
      </w:r>
    </w:p>
    <w:p w:rsidR="003D0C3A" w:rsidRDefault="003D0C3A" w:rsidP="003D0C3A">
      <w:r>
        <w:t></w:t>
      </w:r>
      <w:r>
        <w:t></w:t>
      </w:r>
      <w:r>
        <w:rPr>
          <w:rFonts w:hint="eastAsia"/>
        </w:rPr>
        <w:t>які</w:t>
      </w:r>
    </w:p>
    <w:p w:rsidR="003D0C3A" w:rsidRDefault="003D0C3A" w:rsidP="003D0C3A">
      <w:r>
        <w:rPr>
          <w:rFonts w:hint="eastAsia"/>
        </w:rPr>
        <w:t>входять</w:t>
      </w:r>
      <w:r>
        <w:t></w:t>
      </w:r>
      <w:r>
        <w:rPr>
          <w:rFonts w:hint="eastAsia"/>
        </w:rPr>
        <w:t>до</w:t>
      </w:r>
      <w:r>
        <w:t></w:t>
      </w:r>
      <w:r>
        <w:rPr>
          <w:rFonts w:hint="eastAsia"/>
        </w:rPr>
        <w:t>складу</w:t>
      </w:r>
      <w:r>
        <w:t></w:t>
      </w:r>
      <w:r>
        <w:rPr>
          <w:rFonts w:hint="eastAsia"/>
        </w:rPr>
        <w:t>наночастинок</w:t>
      </w:r>
      <w:r>
        <w:t></w:t>
      </w:r>
      <w:r>
        <w:t></w:t>
      </w:r>
      <w:r>
        <w:rPr>
          <w:rFonts w:hint="eastAsia"/>
        </w:rPr>
        <w:t>що</w:t>
      </w:r>
      <w:r>
        <w:t></w:t>
      </w:r>
      <w:r>
        <w:rPr>
          <w:rFonts w:hint="eastAsia"/>
        </w:rPr>
        <w:t>складаються</w:t>
      </w:r>
      <w:r>
        <w:t></w:t>
      </w:r>
      <w:r>
        <w:rPr>
          <w:rFonts w:hint="eastAsia"/>
        </w:rPr>
        <w:t>з</w:t>
      </w:r>
      <w:r>
        <w:t></w:t>
      </w:r>
      <w:r>
        <w:rPr>
          <w:rFonts w:hint="eastAsia"/>
        </w:rPr>
        <w:t>декількох</w:t>
      </w:r>
      <w:r>
        <w:t></w:t>
      </w:r>
      <w:r>
        <w:rPr>
          <w:rFonts w:hint="eastAsia"/>
        </w:rPr>
        <w:t>формульних</w:t>
      </w:r>
      <w:r>
        <w:t></w:t>
      </w:r>
      <w:r>
        <w:rPr>
          <w:rFonts w:hint="eastAsia"/>
        </w:rPr>
        <w:t>одиниць</w:t>
      </w:r>
    </w:p>
    <w:p w:rsidR="003D0C3A" w:rsidRDefault="003D0C3A" w:rsidP="003D0C3A">
      <w:r>
        <w:t></w:t>
      </w:r>
      <w:r>
        <w:t></w:t>
      </w:r>
      <w:r>
        <w:t></w:t>
      </w:r>
      <w:r>
        <w:t></w:t>
      </w:r>
      <w:r>
        <w:t></w:t>
      </w:r>
      <w:r>
        <w:t></w:t>
      </w:r>
      <w:r>
        <w:t></w:t>
      </w:r>
      <w:r>
        <w:t></w:t>
      </w:r>
      <w:r>
        <w:rPr>
          <w:rFonts w:hint="eastAsia"/>
        </w:rPr>
        <w:t>адсорбованих</w:t>
      </w:r>
      <w:r>
        <w:t></w:t>
      </w:r>
      <w:r>
        <w:rPr>
          <w:rFonts w:hint="eastAsia"/>
        </w:rPr>
        <w:t>на</w:t>
      </w:r>
      <w:r>
        <w:t></w:t>
      </w:r>
      <w:r>
        <w:rPr>
          <w:rFonts w:hint="eastAsia"/>
        </w:rPr>
        <w:t>поверхні</w:t>
      </w:r>
      <w:r>
        <w:t></w:t>
      </w:r>
      <w:r>
        <w:rPr>
          <w:rFonts w:hint="eastAsia"/>
        </w:rPr>
        <w:t>вуглецевих</w:t>
      </w:r>
      <w:r>
        <w:t></w:t>
      </w:r>
      <w:r>
        <w:rPr>
          <w:rFonts w:hint="eastAsia"/>
        </w:rPr>
        <w:t>наноструктур</w:t>
      </w:r>
      <w:r>
        <w:t></w:t>
      </w:r>
      <w:r>
        <w:t></w:t>
      </w:r>
      <w:r>
        <w:rPr>
          <w:rFonts w:hint="eastAsia"/>
        </w:rPr>
        <w:t>І</w:t>
      </w:r>
      <w:r>
        <w:t></w:t>
      </w:r>
      <w:r>
        <w:rPr>
          <w:rFonts w:hint="eastAsia"/>
        </w:rPr>
        <w:t>тому</w:t>
      </w:r>
      <w:r>
        <w:t></w:t>
      </w:r>
      <w:r>
        <w:t></w:t>
      </w:r>
      <w:r>
        <w:rPr>
          <w:rFonts w:hint="eastAsia"/>
        </w:rPr>
        <w:t>контроль</w:t>
      </w:r>
    </w:p>
    <w:p w:rsidR="003D0C3A" w:rsidRDefault="003D0C3A" w:rsidP="003D0C3A">
      <w:r>
        <w:rPr>
          <w:rFonts w:hint="eastAsia"/>
        </w:rPr>
        <w:t>наявності</w:t>
      </w:r>
      <w:r>
        <w:t></w:t>
      </w:r>
      <w:r>
        <w:rPr>
          <w:rFonts w:hint="eastAsia"/>
        </w:rPr>
        <w:t>вказаної</w:t>
      </w:r>
      <w:r>
        <w:t></w:t>
      </w:r>
      <w:r>
        <w:rPr>
          <w:rFonts w:hint="eastAsia"/>
        </w:rPr>
        <w:t>смуги</w:t>
      </w:r>
      <w:r>
        <w:t></w:t>
      </w:r>
      <w:r>
        <w:rPr>
          <w:rFonts w:hint="eastAsia"/>
        </w:rPr>
        <w:t>в</w:t>
      </w:r>
      <w:r>
        <w:t></w:t>
      </w:r>
      <w:r>
        <w:rPr>
          <w:rFonts w:hint="eastAsia"/>
        </w:rPr>
        <w:t>спектрах</w:t>
      </w:r>
      <w:r>
        <w:t></w:t>
      </w:r>
      <w:r>
        <w:rPr>
          <w:rFonts w:hint="eastAsia"/>
        </w:rPr>
        <w:t>може</w:t>
      </w:r>
      <w:r>
        <w:t></w:t>
      </w:r>
      <w:r>
        <w:rPr>
          <w:rFonts w:hint="eastAsia"/>
        </w:rPr>
        <w:t>скласти</w:t>
      </w:r>
      <w:r>
        <w:t></w:t>
      </w:r>
      <w:r>
        <w:rPr>
          <w:rFonts w:hint="eastAsia"/>
        </w:rPr>
        <w:t>основу</w:t>
      </w:r>
      <w:r>
        <w:t></w:t>
      </w:r>
      <w:r>
        <w:rPr>
          <w:rFonts w:hint="eastAsia"/>
        </w:rPr>
        <w:t>методу</w:t>
      </w:r>
      <w:r>
        <w:t></w:t>
      </w:r>
      <w:r>
        <w:rPr>
          <w:rFonts w:hint="eastAsia"/>
        </w:rPr>
        <w:t>люмінесцентного</w:t>
      </w:r>
    </w:p>
    <w:p w:rsidR="003D0C3A" w:rsidRDefault="003D0C3A" w:rsidP="003D0C3A">
      <w:r>
        <w:rPr>
          <w:rFonts w:hint="eastAsia"/>
        </w:rPr>
        <w:t>моніторингу</w:t>
      </w:r>
      <w:r>
        <w:t></w:t>
      </w:r>
      <w:r>
        <w:rPr>
          <w:rFonts w:hint="eastAsia"/>
        </w:rPr>
        <w:t>факту</w:t>
      </w:r>
      <w:r>
        <w:t></w:t>
      </w:r>
      <w:r>
        <w:rPr>
          <w:rFonts w:hint="eastAsia"/>
        </w:rPr>
        <w:t>такої</w:t>
      </w:r>
      <w:r>
        <w:t></w:t>
      </w:r>
      <w:r>
        <w:rPr>
          <w:rFonts w:hint="eastAsia"/>
        </w:rPr>
        <w:t>адсорбції</w:t>
      </w:r>
      <w:r>
        <w:t></w:t>
      </w:r>
      <w:r>
        <w:t></w:t>
      </w:r>
    </w:p>
    <w:p w:rsidR="003D0C3A" w:rsidRDefault="003D0C3A" w:rsidP="003D0C3A">
      <w:r>
        <w:t></w:t>
      </w:r>
      <w:r>
        <w:t></w:t>
      </w:r>
      <w:r>
        <w:t></w:t>
      </w:r>
    </w:p>
    <w:p w:rsidR="003D0C3A" w:rsidRDefault="003D0C3A" w:rsidP="003D0C3A">
      <w:r>
        <w:t></w:t>
      </w:r>
      <w:r>
        <w:t></w:t>
      </w:r>
      <w:r>
        <w:t></w:t>
      </w:r>
      <w:r>
        <w:t></w:t>
      </w:r>
      <w:r>
        <w:rPr>
          <w:rFonts w:hint="eastAsia"/>
        </w:rPr>
        <w:t>Вимірювання</w:t>
      </w:r>
      <w:r>
        <w:t></w:t>
      </w:r>
      <w:r>
        <w:rPr>
          <w:rFonts w:hint="eastAsia"/>
        </w:rPr>
        <w:t>оптичного</w:t>
      </w:r>
      <w:r>
        <w:t></w:t>
      </w:r>
      <w:r>
        <w:rPr>
          <w:rFonts w:hint="eastAsia"/>
        </w:rPr>
        <w:t>пропускання</w:t>
      </w:r>
      <w:r>
        <w:t></w:t>
      </w:r>
      <w:r>
        <w:rPr>
          <w:rFonts w:hint="eastAsia"/>
        </w:rPr>
        <w:t>в</w:t>
      </w:r>
      <w:r>
        <w:t></w:t>
      </w:r>
      <w:r>
        <w:rPr>
          <w:rFonts w:hint="eastAsia"/>
        </w:rPr>
        <w:t>області</w:t>
      </w:r>
      <w:r>
        <w:t></w:t>
      </w:r>
      <w:r>
        <w:t></w:t>
      </w:r>
      <w:r>
        <w:t></w:t>
      </w:r>
      <w:r>
        <w:t></w:t>
      </w:r>
      <w:r>
        <w:t></w:t>
      </w:r>
      <w:r>
        <w:rPr>
          <w:rFonts w:hint="eastAsia"/>
        </w:rPr>
        <w:t>–</w:t>
      </w:r>
      <w:r>
        <w:t></w:t>
      </w:r>
      <w:r>
        <w:t></w:t>
      </w:r>
      <w:r>
        <w:t></w:t>
      </w:r>
      <w:r>
        <w:t></w:t>
      </w:r>
      <w:r>
        <w:t></w:t>
      </w:r>
      <w:r>
        <w:rPr>
          <w:rFonts w:hint="eastAsia"/>
        </w:rPr>
        <w:t>нм</w:t>
      </w:r>
      <w:r>
        <w:t></w:t>
      </w:r>
      <w:r>
        <w:rPr>
          <w:rFonts w:hint="eastAsia"/>
        </w:rPr>
        <w:t>може</w:t>
      </w:r>
      <w:r>
        <w:t></w:t>
      </w:r>
      <w:r>
        <w:rPr>
          <w:rFonts w:hint="eastAsia"/>
        </w:rPr>
        <w:t>скласти</w:t>
      </w:r>
    </w:p>
    <w:p w:rsidR="003D0C3A" w:rsidRDefault="003D0C3A" w:rsidP="003D0C3A">
      <w:r>
        <w:rPr>
          <w:rFonts w:hint="eastAsia"/>
        </w:rPr>
        <w:t>основу</w:t>
      </w:r>
      <w:r>
        <w:t></w:t>
      </w:r>
      <w:r>
        <w:rPr>
          <w:rFonts w:hint="eastAsia"/>
        </w:rPr>
        <w:t>методів</w:t>
      </w:r>
      <w:r>
        <w:t></w:t>
      </w:r>
      <w:r>
        <w:rPr>
          <w:rFonts w:hint="eastAsia"/>
        </w:rPr>
        <w:t>оптичного</w:t>
      </w:r>
      <w:r>
        <w:t></w:t>
      </w:r>
      <w:r>
        <w:rPr>
          <w:rFonts w:hint="eastAsia"/>
        </w:rPr>
        <w:t>моніторингу</w:t>
      </w:r>
      <w:r>
        <w:t></w:t>
      </w:r>
      <w:r>
        <w:rPr>
          <w:rFonts w:hint="eastAsia"/>
        </w:rPr>
        <w:t>концентрації</w:t>
      </w:r>
      <w:r>
        <w:t></w:t>
      </w:r>
      <w:r>
        <w:rPr>
          <w:rFonts w:hint="eastAsia"/>
        </w:rPr>
        <w:t>хроматних</w:t>
      </w:r>
      <w:r>
        <w:t></w:t>
      </w:r>
      <w:r>
        <w:rPr>
          <w:rFonts w:hint="eastAsia"/>
        </w:rPr>
        <w:t>аніонів</w:t>
      </w:r>
      <w:r>
        <w:t></w:t>
      </w:r>
      <w:r>
        <w:t></w:t>
      </w:r>
      <w:r>
        <w:t></w:t>
      </w:r>
      <w:r>
        <w:t></w:t>
      </w:r>
      <w:r>
        <w:t></w:t>
      </w:r>
    </w:p>
    <w:p w:rsidR="003D0C3A" w:rsidRDefault="003D0C3A" w:rsidP="003D0C3A">
      <w:r>
        <w:t></w:t>
      </w:r>
      <w:r>
        <w:t></w:t>
      </w:r>
    </w:p>
    <w:p w:rsidR="003D0C3A" w:rsidRDefault="003D0C3A" w:rsidP="003D0C3A">
      <w:r>
        <w:rPr>
          <w:rFonts w:hint="eastAsia"/>
        </w:rPr>
        <w:t>і</w:t>
      </w:r>
    </w:p>
    <w:p w:rsidR="003D0C3A" w:rsidRDefault="003D0C3A" w:rsidP="003D0C3A">
      <w:r>
        <w:t></w:t>
      </w:r>
      <w:r>
        <w:t></w:t>
      </w:r>
      <w:r>
        <w:t></w:t>
      </w:r>
      <w:r>
        <w:t></w:t>
      </w:r>
      <w:r>
        <w:t></w:t>
      </w:r>
    </w:p>
    <w:p w:rsidR="003D0C3A" w:rsidRDefault="003D0C3A" w:rsidP="003D0C3A">
      <w:r>
        <w:t></w:t>
      </w:r>
      <w:r>
        <w:t></w:t>
      </w:r>
      <w:r>
        <w:t></w:t>
      </w:r>
      <w:r>
        <w:rPr>
          <w:rFonts w:hint="eastAsia"/>
        </w:rPr>
        <w:t>у</w:t>
      </w:r>
      <w:r>
        <w:t></w:t>
      </w:r>
      <w:r>
        <w:rPr>
          <w:rFonts w:hint="eastAsia"/>
        </w:rPr>
        <w:t>водному</w:t>
      </w:r>
      <w:r>
        <w:t></w:t>
      </w:r>
      <w:r>
        <w:rPr>
          <w:rFonts w:hint="eastAsia"/>
        </w:rPr>
        <w:t>розчині</w:t>
      </w:r>
      <w:r>
        <w:t></w:t>
      </w:r>
      <w:r>
        <w:rPr>
          <w:rFonts w:hint="eastAsia"/>
        </w:rPr>
        <w:t>та</w:t>
      </w:r>
      <w:r>
        <w:t></w:t>
      </w:r>
      <w:r>
        <w:rPr>
          <w:rFonts w:hint="eastAsia"/>
        </w:rPr>
        <w:t>рівня</w:t>
      </w:r>
      <w:r>
        <w:t></w:t>
      </w:r>
      <w:r>
        <w:rPr>
          <w:rFonts w:hint="eastAsia"/>
        </w:rPr>
        <w:t>кислотності</w:t>
      </w:r>
      <w:r>
        <w:t></w:t>
      </w:r>
      <w:r>
        <w:rPr>
          <w:rFonts w:hint="eastAsia"/>
        </w:rPr>
        <w:t>розчину</w:t>
      </w:r>
      <w:r>
        <w:t></w:t>
      </w:r>
    </w:p>
    <w:p w:rsidR="003D0C3A" w:rsidRDefault="003D0C3A" w:rsidP="003D0C3A">
      <w:r>
        <w:t></w:t>
      </w:r>
      <w:r>
        <w:t></w:t>
      </w:r>
      <w:r>
        <w:t></w:t>
      </w:r>
      <w:r>
        <w:t></w:t>
      </w:r>
      <w:r>
        <w:rPr>
          <w:rFonts w:hint="eastAsia"/>
        </w:rPr>
        <w:t>Ефективний</w:t>
      </w:r>
      <w:r>
        <w:t></w:t>
      </w:r>
      <w:r>
        <w:rPr>
          <w:rFonts w:hint="eastAsia"/>
        </w:rPr>
        <w:t>люмінесцентний</w:t>
      </w:r>
      <w:r>
        <w:t></w:t>
      </w:r>
      <w:r>
        <w:rPr>
          <w:rFonts w:hint="eastAsia"/>
        </w:rPr>
        <w:t>моніторинг</w:t>
      </w:r>
      <w:r>
        <w:t></w:t>
      </w:r>
      <w:r>
        <w:rPr>
          <w:rFonts w:hint="eastAsia"/>
        </w:rPr>
        <w:t>впливу</w:t>
      </w:r>
      <w:r>
        <w:t></w:t>
      </w:r>
      <w:r>
        <w:rPr>
          <w:rFonts w:hint="eastAsia"/>
        </w:rPr>
        <w:t>іонізуючого</w:t>
      </w:r>
    </w:p>
    <w:p w:rsidR="003D0C3A" w:rsidRDefault="003D0C3A" w:rsidP="003D0C3A">
      <w:r>
        <w:rPr>
          <w:rFonts w:hint="eastAsia"/>
        </w:rPr>
        <w:t>випромінювання</w:t>
      </w:r>
      <w:r>
        <w:t></w:t>
      </w:r>
      <w:r>
        <w:rPr>
          <w:rFonts w:hint="eastAsia"/>
        </w:rPr>
        <w:t>на</w:t>
      </w:r>
      <w:r>
        <w:t></w:t>
      </w:r>
      <w:r>
        <w:rPr>
          <w:rFonts w:hint="eastAsia"/>
        </w:rPr>
        <w:t>кристали</w:t>
      </w:r>
      <w:r>
        <w:t></w:t>
      </w:r>
      <w:r>
        <w:t></w:t>
      </w:r>
      <w:r>
        <w:t></w:t>
      </w:r>
      <w:r>
        <w:t></w:t>
      </w:r>
      <w:r>
        <w:t></w:t>
      </w:r>
      <w:r>
        <w:t></w:t>
      </w:r>
      <w:r>
        <w:t></w:t>
      </w:r>
      <w:r>
        <w:t></w:t>
      </w:r>
      <w:r>
        <w:t></w:t>
      </w:r>
      <w:r>
        <w:t></w:t>
      </w:r>
      <w:r>
        <w:t></w:t>
      </w:r>
      <w:r>
        <w:t></w:t>
      </w:r>
      <w:r>
        <w:rPr>
          <w:rFonts w:hint="eastAsia"/>
        </w:rPr>
        <w:t>та</w:t>
      </w:r>
      <w:r>
        <w:t></w:t>
      </w:r>
      <w:r>
        <w:t></w:t>
      </w:r>
      <w:r>
        <w:t></w:t>
      </w:r>
      <w:r>
        <w:t></w:t>
      </w:r>
      <w:r>
        <w:t></w:t>
      </w:r>
      <w:r>
        <w:t></w:t>
      </w:r>
      <w:r>
        <w:t></w:t>
      </w:r>
      <w:r>
        <w:t></w:t>
      </w:r>
      <w:r>
        <w:rPr>
          <w:rFonts w:hint="eastAsia"/>
        </w:rPr>
        <w:t>може</w:t>
      </w:r>
      <w:r>
        <w:t></w:t>
      </w:r>
      <w:r>
        <w:rPr>
          <w:rFonts w:hint="eastAsia"/>
        </w:rPr>
        <w:t>бути</w:t>
      </w:r>
      <w:r>
        <w:t></w:t>
      </w:r>
      <w:r>
        <w:rPr>
          <w:rFonts w:hint="eastAsia"/>
        </w:rPr>
        <w:t>реалізований</w:t>
      </w:r>
      <w:r>
        <w:t></w:t>
      </w:r>
      <w:r>
        <w:rPr>
          <w:rFonts w:hint="eastAsia"/>
        </w:rPr>
        <w:t>за</w:t>
      </w:r>
    </w:p>
    <w:p w:rsidR="003D0C3A" w:rsidRDefault="003D0C3A" w:rsidP="003D0C3A">
      <w:r>
        <w:rPr>
          <w:rFonts w:hint="eastAsia"/>
        </w:rPr>
        <w:t>допомогою</w:t>
      </w:r>
      <w:r>
        <w:t></w:t>
      </w:r>
      <w:r>
        <w:rPr>
          <w:rFonts w:hint="eastAsia"/>
        </w:rPr>
        <w:t>логометричного</w:t>
      </w:r>
      <w:r>
        <w:t></w:t>
      </w:r>
      <w:r>
        <w:rPr>
          <w:rFonts w:hint="eastAsia"/>
        </w:rPr>
        <w:t>методу</w:t>
      </w:r>
      <w:r>
        <w:t></w:t>
      </w:r>
      <w:r>
        <w:t></w:t>
      </w:r>
      <w:r>
        <w:rPr>
          <w:rFonts w:hint="eastAsia"/>
        </w:rPr>
        <w:t>який</w:t>
      </w:r>
      <w:r>
        <w:t></w:t>
      </w:r>
      <w:r>
        <w:rPr>
          <w:rFonts w:hint="eastAsia"/>
        </w:rPr>
        <w:t>грунтується</w:t>
      </w:r>
      <w:r>
        <w:t></w:t>
      </w:r>
      <w:r>
        <w:rPr>
          <w:rFonts w:hint="eastAsia"/>
        </w:rPr>
        <w:t>на</w:t>
      </w:r>
      <w:r>
        <w:t></w:t>
      </w:r>
      <w:r>
        <w:rPr>
          <w:rFonts w:hint="eastAsia"/>
        </w:rPr>
        <w:t>вимірюванні</w:t>
      </w:r>
      <w:r>
        <w:t></w:t>
      </w:r>
      <w:r>
        <w:rPr>
          <w:rFonts w:hint="eastAsia"/>
        </w:rPr>
        <w:t>інтенсивності</w:t>
      </w:r>
    </w:p>
    <w:p w:rsidR="003D0C3A" w:rsidRDefault="003D0C3A" w:rsidP="003D0C3A">
      <w:r>
        <w:rPr>
          <w:rFonts w:hint="eastAsia"/>
        </w:rPr>
        <w:t>власної</w:t>
      </w:r>
      <w:r>
        <w:t></w:t>
      </w:r>
      <w:r>
        <w:rPr>
          <w:rFonts w:hint="eastAsia"/>
        </w:rPr>
        <w:t>люмінесценції</w:t>
      </w:r>
      <w:r>
        <w:t></w:t>
      </w:r>
      <w:r>
        <w:rPr>
          <w:rFonts w:hint="eastAsia"/>
        </w:rPr>
        <w:t>сполук</w:t>
      </w:r>
      <w:r>
        <w:t></w:t>
      </w:r>
      <w:r>
        <w:rPr>
          <w:rFonts w:hint="eastAsia"/>
        </w:rPr>
        <w:t>при</w:t>
      </w:r>
      <w:r>
        <w:t></w:t>
      </w:r>
      <w:r>
        <w:rPr>
          <w:rFonts w:hint="eastAsia"/>
        </w:rPr>
        <w:t>збудженні</w:t>
      </w:r>
      <w:r>
        <w:t></w:t>
      </w:r>
      <w:r>
        <w:rPr>
          <w:rFonts w:hint="eastAsia"/>
        </w:rPr>
        <w:t>лазерним</w:t>
      </w:r>
      <w:r>
        <w:t></w:t>
      </w:r>
      <w:r>
        <w:rPr>
          <w:rFonts w:hint="eastAsia"/>
        </w:rPr>
        <w:t>випромінюванням</w:t>
      </w:r>
      <w:r>
        <w:t></w:t>
      </w:r>
      <w:r>
        <w:rPr>
          <w:rFonts w:hint="eastAsia"/>
        </w:rPr>
        <w:t>та</w:t>
      </w:r>
    </w:p>
    <w:p w:rsidR="003D0C3A" w:rsidRDefault="003D0C3A" w:rsidP="003D0C3A">
      <w:r>
        <w:rPr>
          <w:rFonts w:hint="eastAsia"/>
        </w:rPr>
        <w:t>обчисленні</w:t>
      </w:r>
      <w:r>
        <w:t></w:t>
      </w:r>
      <w:r>
        <w:rPr>
          <w:rFonts w:hint="eastAsia"/>
        </w:rPr>
        <w:t>співвідношення</w:t>
      </w:r>
      <w:r>
        <w:t></w:t>
      </w:r>
      <w:r>
        <w:rPr>
          <w:rFonts w:hint="eastAsia"/>
        </w:rPr>
        <w:t>інтенсивності</w:t>
      </w:r>
      <w:r>
        <w:t></w:t>
      </w:r>
      <w:r>
        <w:rPr>
          <w:rFonts w:hint="eastAsia"/>
        </w:rPr>
        <w:t>люмінесцентного</w:t>
      </w:r>
      <w:r>
        <w:t></w:t>
      </w:r>
      <w:r>
        <w:rPr>
          <w:rFonts w:hint="eastAsia"/>
        </w:rPr>
        <w:t>сигналу</w:t>
      </w:r>
      <w:r>
        <w:t></w:t>
      </w:r>
    </w:p>
    <w:p w:rsidR="003D0C3A" w:rsidRDefault="003D0C3A" w:rsidP="003D0C3A">
      <w:r>
        <w:rPr>
          <w:rFonts w:hint="eastAsia"/>
        </w:rPr>
        <w:t>зареєстрованого</w:t>
      </w:r>
      <w:r>
        <w:t></w:t>
      </w:r>
      <w:r>
        <w:rPr>
          <w:rFonts w:hint="eastAsia"/>
        </w:rPr>
        <w:t>на</w:t>
      </w:r>
      <w:r>
        <w:t></w:t>
      </w:r>
      <w:r>
        <w:rPr>
          <w:rFonts w:hint="eastAsia"/>
        </w:rPr>
        <w:t>двох</w:t>
      </w:r>
      <w:r>
        <w:t></w:t>
      </w:r>
      <w:r>
        <w:rPr>
          <w:rFonts w:hint="eastAsia"/>
        </w:rPr>
        <w:t>різних</w:t>
      </w:r>
      <w:r>
        <w:t></w:t>
      </w:r>
      <w:r>
        <w:rPr>
          <w:rFonts w:hint="eastAsia"/>
        </w:rPr>
        <w:t>довжинах</w:t>
      </w:r>
      <w:r>
        <w:t></w:t>
      </w:r>
      <w:r>
        <w:rPr>
          <w:rFonts w:hint="eastAsia"/>
        </w:rPr>
        <w:t>хвиль</w:t>
      </w:r>
      <w:r>
        <w:t></w:t>
      </w:r>
      <w:r>
        <w:rPr>
          <w:rFonts w:hint="eastAsia"/>
        </w:rPr>
        <w:t>спектру</w:t>
      </w:r>
      <w:r>
        <w:t></w:t>
      </w:r>
      <w:r>
        <w:rPr>
          <w:rFonts w:hint="eastAsia"/>
        </w:rPr>
        <w:t>свічення</w:t>
      </w:r>
      <w:r>
        <w:t></w:t>
      </w:r>
      <w:r>
        <w:t></w:t>
      </w:r>
      <w:r>
        <w:rPr>
          <w:rFonts w:hint="eastAsia"/>
        </w:rPr>
        <w:t>Найвища</w:t>
      </w:r>
    </w:p>
    <w:p w:rsidR="003D0C3A" w:rsidRDefault="003D0C3A" w:rsidP="003D0C3A">
      <w:r>
        <w:rPr>
          <w:rFonts w:hint="eastAsia"/>
        </w:rPr>
        <w:t>чутливість</w:t>
      </w:r>
      <w:r>
        <w:t></w:t>
      </w:r>
      <w:r>
        <w:rPr>
          <w:rFonts w:hint="eastAsia"/>
        </w:rPr>
        <w:t>методу</w:t>
      </w:r>
      <w:r>
        <w:t></w:t>
      </w:r>
      <w:r>
        <w:rPr>
          <w:rFonts w:hint="eastAsia"/>
        </w:rPr>
        <w:t>до</w:t>
      </w:r>
      <w:r>
        <w:t></w:t>
      </w:r>
      <w:r>
        <w:rPr>
          <w:rFonts w:hint="eastAsia"/>
        </w:rPr>
        <w:t>величини</w:t>
      </w:r>
      <w:r>
        <w:t></w:t>
      </w:r>
      <w:r>
        <w:rPr>
          <w:rFonts w:hint="eastAsia"/>
        </w:rPr>
        <w:t>поглинутої</w:t>
      </w:r>
      <w:r>
        <w:t></w:t>
      </w:r>
      <w:r>
        <w:rPr>
          <w:rFonts w:hint="eastAsia"/>
        </w:rPr>
        <w:t>дози</w:t>
      </w:r>
      <w:r>
        <w:t></w:t>
      </w:r>
      <w:r>
        <w:rPr>
          <w:rFonts w:hint="eastAsia"/>
        </w:rPr>
        <w:t>може</w:t>
      </w:r>
      <w:r>
        <w:t></w:t>
      </w:r>
      <w:r>
        <w:rPr>
          <w:rFonts w:hint="eastAsia"/>
        </w:rPr>
        <w:t>бути</w:t>
      </w:r>
      <w:r>
        <w:t></w:t>
      </w:r>
      <w:r>
        <w:rPr>
          <w:rFonts w:hint="eastAsia"/>
        </w:rPr>
        <w:t>досягнута</w:t>
      </w:r>
      <w:r>
        <w:t></w:t>
      </w:r>
      <w:r>
        <w:t></w:t>
      </w:r>
      <w:r>
        <w:rPr>
          <w:rFonts w:hint="eastAsia"/>
        </w:rPr>
        <w:t>якщо</w:t>
      </w:r>
    </w:p>
    <w:p w:rsidR="003D0C3A" w:rsidRDefault="003D0C3A" w:rsidP="003D0C3A">
      <w:r>
        <w:rPr>
          <w:rFonts w:hint="eastAsia"/>
        </w:rPr>
        <w:t>люмінесценція</w:t>
      </w:r>
      <w:r>
        <w:t></w:t>
      </w:r>
      <w:r>
        <w:rPr>
          <w:rFonts w:hint="eastAsia"/>
        </w:rPr>
        <w:t>збуджується</w:t>
      </w:r>
      <w:r>
        <w:t></w:t>
      </w:r>
      <w:r>
        <w:rPr>
          <w:rFonts w:hint="eastAsia"/>
        </w:rPr>
        <w:t>лазерним</w:t>
      </w:r>
      <w:r>
        <w:t></w:t>
      </w:r>
      <w:r>
        <w:rPr>
          <w:rFonts w:hint="eastAsia"/>
        </w:rPr>
        <w:t>випромінюванням</w:t>
      </w:r>
      <w:r>
        <w:t></w:t>
      </w:r>
      <w:r>
        <w:rPr>
          <w:rFonts w:hint="eastAsia"/>
        </w:rPr>
        <w:t>з</w:t>
      </w:r>
      <w:r>
        <w:t></w:t>
      </w:r>
      <w:r>
        <w:rPr>
          <w:rFonts w:hint="eastAsia"/>
        </w:rPr>
        <w:t>λ</w:t>
      </w:r>
      <w:r>
        <w:t></w:t>
      </w:r>
      <w:r>
        <w:t></w:t>
      </w:r>
      <w:r>
        <w:t></w:t>
      </w:r>
      <w:r>
        <w:t></w:t>
      </w:r>
      <w:r>
        <w:t></w:t>
      </w:r>
      <w:r>
        <w:t></w:t>
      </w:r>
      <w:r>
        <w:t></w:t>
      </w:r>
      <w:r>
        <w:t></w:t>
      </w:r>
      <w:r>
        <w:t></w:t>
      </w:r>
      <w:r>
        <w:rPr>
          <w:rFonts w:hint="eastAsia"/>
        </w:rPr>
        <w:t>нм</w:t>
      </w:r>
      <w:r>
        <w:t></w:t>
      </w:r>
      <w:r>
        <w:t></w:t>
      </w:r>
      <w:r>
        <w:rPr>
          <w:rFonts w:hint="eastAsia"/>
        </w:rPr>
        <w:t>а</w:t>
      </w:r>
    </w:p>
    <w:p w:rsidR="003D0C3A" w:rsidRDefault="003D0C3A" w:rsidP="003D0C3A">
      <w:r>
        <w:rPr>
          <w:rFonts w:hint="eastAsia"/>
        </w:rPr>
        <w:t>люмінесцентні</w:t>
      </w:r>
      <w:r>
        <w:t></w:t>
      </w:r>
      <w:r>
        <w:rPr>
          <w:rFonts w:hint="eastAsia"/>
        </w:rPr>
        <w:t>сигнали</w:t>
      </w:r>
      <w:r>
        <w:t></w:t>
      </w:r>
      <w:r>
        <w:rPr>
          <w:rFonts w:hint="eastAsia"/>
        </w:rPr>
        <w:t>реєструються</w:t>
      </w:r>
      <w:r>
        <w:t></w:t>
      </w:r>
      <w:r>
        <w:rPr>
          <w:rFonts w:hint="eastAsia"/>
        </w:rPr>
        <w:t>відповідно</w:t>
      </w:r>
      <w:r>
        <w:t></w:t>
      </w:r>
      <w:r>
        <w:rPr>
          <w:rFonts w:hint="eastAsia"/>
        </w:rPr>
        <w:t>на</w:t>
      </w:r>
      <w:r>
        <w:t></w:t>
      </w:r>
      <w:r>
        <w:t></w:t>
      </w:r>
      <w:r>
        <w:t></w:t>
      </w:r>
      <w:r>
        <w:t></w:t>
      </w:r>
      <w:r>
        <w:t></w:t>
      </w:r>
      <w:r>
        <w:rPr>
          <w:rFonts w:hint="eastAsia"/>
        </w:rPr>
        <w:t>і</w:t>
      </w:r>
      <w:r>
        <w:t></w:t>
      </w:r>
      <w:r>
        <w:t></w:t>
      </w:r>
      <w:r>
        <w:t></w:t>
      </w:r>
      <w:r>
        <w:t></w:t>
      </w:r>
      <w:r>
        <w:t></w:t>
      </w:r>
      <w:r>
        <w:rPr>
          <w:rFonts w:hint="eastAsia"/>
        </w:rPr>
        <w:t>нм</w:t>
      </w:r>
      <w:r>
        <w:t></w:t>
      </w:r>
      <w:r>
        <w:rPr>
          <w:rFonts w:hint="eastAsia"/>
        </w:rPr>
        <w:t>у</w:t>
      </w:r>
      <w:r>
        <w:t></w:t>
      </w:r>
      <w:r>
        <w:rPr>
          <w:rFonts w:hint="eastAsia"/>
        </w:rPr>
        <w:t>випадку</w:t>
      </w:r>
    </w:p>
    <w:p w:rsidR="003D0C3A" w:rsidRDefault="003D0C3A" w:rsidP="003D0C3A">
      <w:r>
        <w:t></w:t>
      </w:r>
      <w:r>
        <w:t></w:t>
      </w:r>
      <w:r>
        <w:t></w:t>
      </w:r>
      <w:r>
        <w:t></w:t>
      </w:r>
      <w:r>
        <w:t></w:t>
      </w:r>
      <w:r>
        <w:t></w:t>
      </w:r>
      <w:r>
        <w:t></w:t>
      </w:r>
      <w:r>
        <w:t></w:t>
      </w:r>
      <w:r>
        <w:t></w:t>
      </w:r>
      <w:r>
        <w:t></w:t>
      </w:r>
      <w:r>
        <w:t></w:t>
      </w:r>
      <w:r>
        <w:t></w:t>
      </w:r>
      <w:r>
        <w:rPr>
          <w:rFonts w:hint="eastAsia"/>
        </w:rPr>
        <w:t>та</w:t>
      </w:r>
      <w:r>
        <w:t></w:t>
      </w:r>
      <w:r>
        <w:t></w:t>
      </w:r>
      <w:r>
        <w:t></w:t>
      </w:r>
      <w:r>
        <w:t></w:t>
      </w:r>
      <w:r>
        <w:t></w:t>
      </w:r>
      <w:r>
        <w:rPr>
          <w:rFonts w:hint="eastAsia"/>
        </w:rPr>
        <w:t>і</w:t>
      </w:r>
      <w:r>
        <w:t></w:t>
      </w:r>
      <w:r>
        <w:t></w:t>
      </w:r>
      <w:r>
        <w:t></w:t>
      </w:r>
      <w:r>
        <w:t></w:t>
      </w:r>
      <w:r>
        <w:t></w:t>
      </w:r>
      <w:r>
        <w:rPr>
          <w:rFonts w:hint="eastAsia"/>
        </w:rPr>
        <w:t>нм</w:t>
      </w:r>
      <w:r>
        <w:t></w:t>
      </w:r>
      <w:r>
        <w:rPr>
          <w:rFonts w:hint="eastAsia"/>
        </w:rPr>
        <w:t>у</w:t>
      </w:r>
      <w:r>
        <w:t></w:t>
      </w:r>
      <w:r>
        <w:rPr>
          <w:rFonts w:hint="eastAsia"/>
        </w:rPr>
        <w:t>випадку</w:t>
      </w:r>
      <w:r>
        <w:t></w:t>
      </w:r>
      <w:r>
        <w:t></w:t>
      </w:r>
      <w:r>
        <w:t></w:t>
      </w:r>
      <w:r>
        <w:t></w:t>
      </w:r>
      <w:r>
        <w:t></w:t>
      </w:r>
      <w:r>
        <w:t></w:t>
      </w:r>
      <w:r>
        <w:t></w:t>
      </w:r>
      <w:r>
        <w:t></w:t>
      </w:r>
    </w:p>
    <w:p w:rsidR="003D0C3A" w:rsidRDefault="003D0C3A" w:rsidP="003D0C3A">
      <w:r>
        <w:t></w:t>
      </w:r>
      <w:r>
        <w:t></w:t>
      </w:r>
      <w:r>
        <w:t></w:t>
      </w:r>
      <w:r>
        <w:t></w:t>
      </w:r>
      <w:r>
        <w:rPr>
          <w:rFonts w:hint="eastAsia"/>
        </w:rPr>
        <w:t>Наноструктуровані</w:t>
      </w:r>
      <w:r>
        <w:t></w:t>
      </w:r>
      <w:r>
        <w:rPr>
          <w:rFonts w:hint="eastAsia"/>
        </w:rPr>
        <w:t>композитні</w:t>
      </w:r>
      <w:r>
        <w:t></w:t>
      </w:r>
      <w:r>
        <w:rPr>
          <w:rFonts w:hint="eastAsia"/>
        </w:rPr>
        <w:t>матеріали</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що</w:t>
      </w:r>
    </w:p>
    <w:p w:rsidR="003D0C3A" w:rsidRDefault="003D0C3A" w:rsidP="003D0C3A">
      <w:r>
        <w:rPr>
          <w:rFonts w:hint="eastAsia"/>
        </w:rPr>
        <w:t>складаються</w:t>
      </w:r>
      <w:r>
        <w:t></w:t>
      </w:r>
      <w:r>
        <w:rPr>
          <w:rFonts w:hint="eastAsia"/>
        </w:rPr>
        <w:t>з</w:t>
      </w:r>
      <w:r>
        <w:t></w:t>
      </w:r>
      <w:r>
        <w:rPr>
          <w:rFonts w:hint="eastAsia"/>
        </w:rPr>
        <w:t>мікро</w:t>
      </w:r>
      <w:r>
        <w:t></w:t>
      </w:r>
      <w:r>
        <w:rPr>
          <w:rFonts w:hint="eastAsia"/>
        </w:rPr>
        <w:t>нанорозмірних</w:t>
      </w:r>
      <w:r>
        <w:t></w:t>
      </w:r>
      <w:r>
        <w:rPr>
          <w:rFonts w:hint="eastAsia"/>
        </w:rPr>
        <w:t>включень</w:t>
      </w:r>
      <w:r>
        <w:t></w:t>
      </w:r>
      <w:r>
        <w:rPr>
          <w:rFonts w:hint="eastAsia"/>
        </w:rPr>
        <w:t>оксиду</w:t>
      </w:r>
      <w:r>
        <w:t></w:t>
      </w:r>
      <w:r>
        <w:rPr>
          <w:rFonts w:hint="eastAsia"/>
        </w:rPr>
        <w:t>алюмінію</w:t>
      </w:r>
      <w:r>
        <w:t></w:t>
      </w:r>
      <w:r>
        <w:t></w:t>
      </w:r>
      <w:r>
        <w:t></w:t>
      </w:r>
      <w:r>
        <w:t></w:t>
      </w:r>
      <w:r>
        <w:t></w:t>
      </w:r>
      <w:r>
        <w:t></w:t>
      </w:r>
      <w:r>
        <w:t></w:t>
      </w:r>
      <w:r>
        <w:rPr>
          <w:rFonts w:hint="eastAsia"/>
        </w:rPr>
        <w:t>в</w:t>
      </w:r>
      <w:r>
        <w:t></w:t>
      </w:r>
      <w:r>
        <w:t></w:t>
      </w:r>
      <w:r>
        <w:rPr>
          <w:rFonts w:hint="eastAsia"/>
        </w:rPr>
        <w:t>матриці</w:t>
      </w:r>
      <w:r>
        <w:t></w:t>
      </w:r>
    </w:p>
    <w:p w:rsidR="003D0C3A" w:rsidRDefault="003D0C3A" w:rsidP="003D0C3A">
      <w:r>
        <w:rPr>
          <w:rFonts w:hint="eastAsia"/>
        </w:rPr>
        <w:t>молібдату</w:t>
      </w:r>
      <w:r>
        <w:t></w:t>
      </w:r>
      <w:r>
        <w:t></w:t>
      </w:r>
      <w:r>
        <w:t></w:t>
      </w:r>
      <w:r>
        <w:t></w:t>
      </w:r>
      <w:r>
        <w:t></w:t>
      </w:r>
      <w:r>
        <w:t></w:t>
      </w:r>
      <w:r>
        <w:t></w:t>
      </w:r>
      <w:r>
        <w:t></w:t>
      </w:r>
      <w:r>
        <w:t></w:t>
      </w:r>
      <w:r>
        <w:t></w:t>
      </w:r>
      <w:r>
        <w:t></w:t>
      </w:r>
      <w:r>
        <w:t></w:t>
      </w:r>
      <w:r>
        <w:t></w:t>
      </w:r>
      <w:r>
        <w:rPr>
          <w:rFonts w:hint="eastAsia"/>
        </w:rPr>
        <w:t>можуть</w:t>
      </w:r>
      <w:r>
        <w:t></w:t>
      </w:r>
      <w:r>
        <w:rPr>
          <w:rFonts w:hint="eastAsia"/>
        </w:rPr>
        <w:t>бути</w:t>
      </w:r>
      <w:r>
        <w:t></w:t>
      </w:r>
      <w:r>
        <w:rPr>
          <w:rFonts w:hint="eastAsia"/>
        </w:rPr>
        <w:t>використані</w:t>
      </w:r>
      <w:r>
        <w:t></w:t>
      </w:r>
      <w:r>
        <w:rPr>
          <w:rFonts w:hint="eastAsia"/>
        </w:rPr>
        <w:t>як</w:t>
      </w:r>
      <w:r>
        <w:t></w:t>
      </w:r>
      <w:r>
        <w:rPr>
          <w:rFonts w:hint="eastAsia"/>
        </w:rPr>
        <w:t>робочі</w:t>
      </w:r>
      <w:r>
        <w:t></w:t>
      </w:r>
      <w:r>
        <w:rPr>
          <w:rFonts w:hint="eastAsia"/>
        </w:rPr>
        <w:t>матеріали</w:t>
      </w:r>
    </w:p>
    <w:p w:rsidR="003D0C3A" w:rsidRDefault="003D0C3A" w:rsidP="003D0C3A">
      <w:r>
        <w:rPr>
          <w:rFonts w:hint="eastAsia"/>
        </w:rPr>
        <w:t>люмінесцентних</w:t>
      </w:r>
      <w:r>
        <w:t></w:t>
      </w:r>
      <w:r>
        <w:rPr>
          <w:rFonts w:hint="eastAsia"/>
        </w:rPr>
        <w:t>сенсорів</w:t>
      </w:r>
      <w:r>
        <w:t></w:t>
      </w:r>
      <w:r>
        <w:rPr>
          <w:rFonts w:hint="eastAsia"/>
        </w:rPr>
        <w:t>температури</w:t>
      </w:r>
      <w:r>
        <w:t></w:t>
      </w:r>
      <w:r>
        <w:rPr>
          <w:rFonts w:hint="eastAsia"/>
        </w:rPr>
        <w:t>кріогенного</w:t>
      </w:r>
      <w:r>
        <w:t></w:t>
      </w:r>
      <w:r>
        <w:rPr>
          <w:rFonts w:hint="eastAsia"/>
        </w:rPr>
        <w:t>діапазону</w:t>
      </w:r>
      <w:r>
        <w:t></w:t>
      </w:r>
      <w:r>
        <w:t></w:t>
      </w:r>
      <w:r>
        <w:rPr>
          <w:rFonts w:hint="eastAsia"/>
        </w:rPr>
        <w:t>а</w:t>
      </w:r>
      <w:r>
        <w:t></w:t>
      </w:r>
      <w:r>
        <w:rPr>
          <w:rFonts w:hint="eastAsia"/>
        </w:rPr>
        <w:t>також</w:t>
      </w:r>
      <w:r>
        <w:t></w:t>
      </w:r>
      <w:r>
        <w:rPr>
          <w:rFonts w:hint="eastAsia"/>
        </w:rPr>
        <w:t>як</w:t>
      </w:r>
    </w:p>
    <w:p w:rsidR="003D0C3A" w:rsidRDefault="003D0C3A" w:rsidP="003D0C3A">
      <w:r>
        <w:rPr>
          <w:rFonts w:hint="eastAsia"/>
        </w:rPr>
        <w:t>люмінесцентні</w:t>
      </w:r>
      <w:r>
        <w:t></w:t>
      </w:r>
      <w:r>
        <w:rPr>
          <w:rFonts w:hint="eastAsia"/>
        </w:rPr>
        <w:t>зонди</w:t>
      </w:r>
      <w:r>
        <w:t></w:t>
      </w:r>
      <w:r>
        <w:rPr>
          <w:rFonts w:hint="eastAsia"/>
        </w:rPr>
        <w:t>в</w:t>
      </w:r>
      <w:r>
        <w:t></w:t>
      </w:r>
      <w:r>
        <w:rPr>
          <w:rFonts w:hint="eastAsia"/>
        </w:rPr>
        <w:t>пристроях</w:t>
      </w:r>
      <w:r>
        <w:t></w:t>
      </w:r>
      <w:r>
        <w:rPr>
          <w:rFonts w:hint="eastAsia"/>
        </w:rPr>
        <w:t>високороздільного</w:t>
      </w:r>
      <w:r>
        <w:t></w:t>
      </w:r>
      <w:r>
        <w:rPr>
          <w:rFonts w:hint="eastAsia"/>
        </w:rPr>
        <w:t>сканування</w:t>
      </w:r>
      <w:r>
        <w:t></w:t>
      </w:r>
      <w:r>
        <w:rPr>
          <w:rFonts w:hint="eastAsia"/>
        </w:rPr>
        <w:t>температури</w:t>
      </w:r>
    </w:p>
    <w:p w:rsidR="003D0C3A" w:rsidRPr="003D0C3A" w:rsidRDefault="003D0C3A" w:rsidP="003D0C3A">
      <w:r>
        <w:rPr>
          <w:rFonts w:hint="eastAsia"/>
        </w:rPr>
        <w:t>поверхні</w:t>
      </w:r>
      <w:r>
        <w:t></w:t>
      </w:r>
      <w:r>
        <w:rPr>
          <w:rFonts w:hint="eastAsia"/>
        </w:rPr>
        <w:t>в</w:t>
      </w:r>
      <w:r>
        <w:t></w:t>
      </w:r>
      <w:r>
        <w:rPr>
          <w:rFonts w:hint="eastAsia"/>
        </w:rPr>
        <w:t>температурному</w:t>
      </w:r>
      <w:r>
        <w:t></w:t>
      </w:r>
      <w:r>
        <w:rPr>
          <w:rFonts w:hint="eastAsia"/>
        </w:rPr>
        <w:t>діапазоні</w:t>
      </w:r>
      <w:r>
        <w:t></w:t>
      </w:r>
      <w:r>
        <w:t></w:t>
      </w:r>
      <w:r>
        <w:t></w:t>
      </w:r>
      <w:r>
        <w:t></w:t>
      </w:r>
      <w:r>
        <w:t></w:t>
      </w:r>
      <w:r>
        <w:t></w:t>
      </w:r>
      <w:r>
        <w:t></w:t>
      </w:r>
      <w:r>
        <w:t></w:t>
      </w:r>
      <w:r>
        <w:t></w:t>
      </w:r>
      <w:r>
        <w:t></w:t>
      </w:r>
      <w:r>
        <w:t></w:t>
      </w:r>
      <w:r>
        <w:rPr>
          <w:rFonts w:hint="eastAsia"/>
        </w:rPr>
        <w:t>К</w:t>
      </w:r>
    </w:p>
    <w:sectPr w:rsidR="003D0C3A" w:rsidRPr="003D0C3A"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6965" w:rsidRDefault="00026965">
      <w:pPr>
        <w:spacing w:after="0" w:line="240" w:lineRule="auto"/>
      </w:pPr>
      <w:r>
        <w:separator/>
      </w:r>
    </w:p>
  </w:endnote>
  <w:endnote w:type="continuationSeparator" w:id="0">
    <w:p w:rsidR="00026965" w:rsidRDefault="000269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965" w:rsidRDefault="00026965">
    <w:pPr>
      <w:rPr>
        <w:sz w:val="2"/>
        <w:szCs w:val="2"/>
      </w:rPr>
    </w:pPr>
    <w:r w:rsidRPr="00324447">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26965" w:rsidRDefault="00026965">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965" w:rsidRDefault="00026965">
    <w:pPr>
      <w:rPr>
        <w:sz w:val="2"/>
        <w:szCs w:val="2"/>
      </w:rPr>
    </w:pPr>
    <w:r w:rsidRPr="00324447">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26965" w:rsidRDefault="00026965">
                <w:pPr>
                  <w:spacing w:line="240" w:lineRule="auto"/>
                </w:pPr>
                <w:fldSimple w:instr=" PAGE \* MERGEFORMAT ">
                  <w:r w:rsidR="003D0C3A" w:rsidRPr="003D0C3A">
                    <w:rPr>
                      <w:rStyle w:val="afffff9"/>
                      <w:noProof/>
                    </w:rPr>
                    <w:t>14</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6965" w:rsidRDefault="00026965"/>
    <w:p w:rsidR="00026965" w:rsidRDefault="00026965"/>
    <w:p w:rsidR="00026965" w:rsidRDefault="00026965"/>
    <w:p w:rsidR="00026965" w:rsidRDefault="00026965"/>
    <w:p w:rsidR="00026965" w:rsidRDefault="00026965"/>
    <w:p w:rsidR="00026965" w:rsidRDefault="00026965"/>
    <w:p w:rsidR="00026965" w:rsidRDefault="00026965">
      <w:pPr>
        <w:rPr>
          <w:sz w:val="2"/>
          <w:szCs w:val="2"/>
        </w:rPr>
      </w:pPr>
      <w:r w:rsidRPr="00324447">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26965" w:rsidRDefault="00026965">
                  <w:pPr>
                    <w:spacing w:line="240" w:lineRule="auto"/>
                  </w:pPr>
                  <w:fldSimple w:instr=" PAGE \* MERGEFORMAT ">
                    <w:r w:rsidRPr="004F4EC5">
                      <w:rPr>
                        <w:rStyle w:val="afffff9"/>
                        <w:b w:val="0"/>
                        <w:bCs w:val="0"/>
                        <w:noProof/>
                      </w:rPr>
                      <w:t>15</w:t>
                    </w:r>
                  </w:fldSimple>
                </w:p>
              </w:txbxContent>
            </v:textbox>
            <w10:wrap anchorx="page" anchory="page"/>
          </v:shape>
        </w:pict>
      </w:r>
    </w:p>
    <w:p w:rsidR="00026965" w:rsidRDefault="00026965"/>
    <w:p w:rsidR="00026965" w:rsidRDefault="00026965"/>
    <w:p w:rsidR="00026965" w:rsidRDefault="00026965">
      <w:pPr>
        <w:rPr>
          <w:sz w:val="2"/>
          <w:szCs w:val="2"/>
        </w:rPr>
      </w:pPr>
      <w:r w:rsidRPr="00324447">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26965" w:rsidRDefault="00026965"/>
                <w:p w:rsidR="00026965" w:rsidRDefault="00026965">
                  <w:pPr>
                    <w:pStyle w:val="1ffffff7"/>
                    <w:spacing w:line="240" w:lineRule="auto"/>
                  </w:pPr>
                  <w:fldSimple w:instr=" PAGE \* MERGEFORMAT ">
                    <w:r w:rsidRPr="004F4EC5">
                      <w:rPr>
                        <w:rStyle w:val="3b"/>
                        <w:noProof/>
                      </w:rPr>
                      <w:t>15</w:t>
                    </w:r>
                  </w:fldSimple>
                </w:p>
              </w:txbxContent>
            </v:textbox>
            <w10:wrap anchorx="page" anchory="page"/>
          </v:shape>
        </w:pict>
      </w:r>
    </w:p>
    <w:p w:rsidR="00026965" w:rsidRDefault="00026965"/>
    <w:p w:rsidR="00026965" w:rsidRDefault="00026965">
      <w:pPr>
        <w:rPr>
          <w:sz w:val="2"/>
          <w:szCs w:val="2"/>
        </w:rPr>
      </w:pPr>
    </w:p>
    <w:p w:rsidR="00026965" w:rsidRDefault="00026965"/>
    <w:p w:rsidR="00026965" w:rsidRDefault="00026965">
      <w:pPr>
        <w:spacing w:after="0" w:line="240" w:lineRule="auto"/>
      </w:pPr>
    </w:p>
  </w:footnote>
  <w:footnote w:type="continuationSeparator" w:id="0">
    <w:p w:rsidR="00026965" w:rsidRDefault="000269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965" w:rsidRDefault="00026965"/>
  <w:p w:rsidR="00026965" w:rsidRDefault="00026965">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965" w:rsidRPr="005856C0" w:rsidRDefault="0002696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639DEFA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501F978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nothing"/>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04"/>
    <w:multiLevelType w:val="hybridMultilevel"/>
    <w:tmpl w:val="ED7676E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5"/>
    <w:multiLevelType w:val="hybridMultilevel"/>
    <w:tmpl w:val="64FC9DA2"/>
    <w:lvl w:ilvl="0" w:tplc="FFFFFFFF">
      <w:start w:val="5888"/>
      <w:numFmt w:val="decimal"/>
      <w:lvlText w:val=""/>
      <w:lvlJc w:val="left"/>
    </w:lvl>
    <w:lvl w:ilvl="1" w:tplc="FFFFFFFF">
      <w:start w:val="5888"/>
      <w:numFmt w:val="decimal"/>
      <w:lvlText w:val=""/>
      <w:lvlJc w:val="left"/>
    </w:lvl>
    <w:lvl w:ilvl="2" w:tplc="FFFFFFFF">
      <w:start w:val="5888"/>
      <w:numFmt w:val="decimal"/>
      <w:lvlText w:val="栀 ĀᜀĀᜀ"/>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9">
    <w:nsid w:val="00000006"/>
    <w:multiLevelType w:val="hybridMultilevel"/>
    <w:tmpl w:val="1C4A08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suff w:val="space"/>
      <w:lvlText w:val=""/>
      <w:lvlJc w:val="left"/>
    </w:lvl>
    <w:lvl w:ilvl="8" w:tplc="FFFFFFFF">
      <w:numFmt w:val="decimal"/>
      <w:suff w:val="space"/>
      <w:lvlText w:val=""/>
      <w:lvlJc w:val="left"/>
    </w:lvl>
  </w:abstractNum>
  <w:abstractNum w:abstractNumId="10">
    <w:nsid w:val="00000007"/>
    <w:multiLevelType w:val="hybridMultilevel"/>
    <w:tmpl w:val="FED6EFE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11">
    <w:nsid w:val="00000008"/>
    <w:multiLevelType w:val="hybridMultilevel"/>
    <w:tmpl w:val="803AA25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nsid w:val="00000009"/>
    <w:multiLevelType w:val="hybridMultilevel"/>
    <w:tmpl w:val="C9F097C6"/>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decimal"/>
      <w:lvlText w:null="1"/>
      <w:lvlJc w:val="left"/>
    </w:lvl>
    <w:lvl w:ilvl="7" w:tplc="FFFFFFFF">
      <w:numFmt w:val="decimal"/>
      <w:lvlText w:val=""/>
      <w:lvlJc w:val="left"/>
    </w:lvl>
    <w:lvl w:ilvl="8" w:tplc="FFFFFFFF">
      <w:numFmt w:val="decimal"/>
      <w:lvlText w:val=""/>
      <w:lvlJc w:val="left"/>
    </w:lvl>
  </w:abstractNum>
  <w:abstractNum w:abstractNumId="13">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5">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37"/>
    <w:lvl w:ilvl="0">
      <w:start w:val="1"/>
      <w:numFmt w:val="decimal"/>
      <w:lvlText w:val="%1."/>
      <w:lvlJc w:val="left"/>
      <w:pPr>
        <w:tabs>
          <w:tab w:val="num" w:pos="0"/>
        </w:tabs>
        <w:ind w:left="502" w:hanging="360"/>
      </w:pPr>
    </w:lvl>
  </w:abstractNum>
  <w:abstractNum w:abstractNumId="35">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A614DA4"/>
    <w:multiLevelType w:val="hybridMultilevel"/>
    <w:tmpl w:val="3A1A8144"/>
    <w:lvl w:ilvl="0" w:tplc="2B1E997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7">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9">
    <w:nsid w:val="14EB29A7"/>
    <w:multiLevelType w:val="hybridMultilevel"/>
    <w:tmpl w:val="C95A05DE"/>
    <w:lvl w:ilvl="0" w:tplc="8B78F99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163E0A55"/>
    <w:multiLevelType w:val="hybridMultilevel"/>
    <w:tmpl w:val="EE7830CA"/>
    <w:lvl w:ilvl="0" w:tplc="0419000F">
      <w:start w:val="1"/>
      <w:numFmt w:val="decimal"/>
      <w:lvlText w:val="%1."/>
      <w:lvlJc w:val="left"/>
      <w:pPr>
        <w:tabs>
          <w:tab w:val="num" w:pos="1080"/>
        </w:tabs>
        <w:ind w:left="1080" w:hanging="360"/>
      </w:p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nsid w:val="1A961A5A"/>
    <w:multiLevelType w:val="hybridMultilevel"/>
    <w:tmpl w:val="A85A0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3">
    <w:nsid w:val="2B7B4BE2"/>
    <w:multiLevelType w:val="hybridMultilevel"/>
    <w:tmpl w:val="CB1A5C26"/>
    <w:lvl w:ilvl="0" w:tplc="09A092E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4">
    <w:nsid w:val="2F7A2246"/>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307D6BA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33CB3795"/>
    <w:multiLevelType w:val="hybridMultilevel"/>
    <w:tmpl w:val="5E2E6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422535FE"/>
    <w:multiLevelType w:val="hybridMultilevel"/>
    <w:tmpl w:val="43709D38"/>
    <w:lvl w:ilvl="0" w:tplc="014E6AE4">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5051EC"/>
    <w:multiLevelType w:val="hybridMultilevel"/>
    <w:tmpl w:val="497A363C"/>
    <w:lvl w:ilvl="0" w:tplc="0A5E35B2">
      <w:start w:val="1"/>
      <w:numFmt w:val="decimal"/>
      <w:lvlText w:val="%1"/>
      <w:lvlJc w:val="left"/>
      <w:pPr>
        <w:ind w:left="2655" w:hanging="360"/>
      </w:pPr>
      <w:rPr>
        <w:rFonts w:hint="default"/>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abstractNum w:abstractNumId="100">
    <w:nsid w:val="4B6827D3"/>
    <w:multiLevelType w:val="hybridMultilevel"/>
    <w:tmpl w:val="353CC2B6"/>
    <w:lvl w:ilvl="0" w:tplc="0E5E7C6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BC20554"/>
    <w:multiLevelType w:val="hybridMultilevel"/>
    <w:tmpl w:val="A49A3982"/>
    <w:lvl w:ilvl="0" w:tplc="AAF029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2">
    <w:nsid w:val="4C3B37C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nsid w:val="4D9E61EF"/>
    <w:multiLevelType w:val="hybridMultilevel"/>
    <w:tmpl w:val="2012AE88"/>
    <w:lvl w:ilvl="0" w:tplc="2728A1C8">
      <w:numFmt w:val="bullet"/>
      <w:lvlText w:val="-"/>
      <w:lvlJc w:val="left"/>
      <w:pPr>
        <w:tabs>
          <w:tab w:val="num" w:pos="1110"/>
        </w:tabs>
        <w:ind w:left="1110" w:hanging="360"/>
      </w:pPr>
      <w:rPr>
        <w:rFonts w:ascii="Times New Roman" w:eastAsia="Times New Roman" w:hAnsi="Times New Roman" w:hint="default"/>
      </w:rPr>
    </w:lvl>
    <w:lvl w:ilvl="1" w:tplc="04190003">
      <w:start w:val="1"/>
      <w:numFmt w:val="bullet"/>
      <w:lvlText w:val="o"/>
      <w:lvlJc w:val="left"/>
      <w:pPr>
        <w:tabs>
          <w:tab w:val="num" w:pos="1830"/>
        </w:tabs>
        <w:ind w:left="1830" w:hanging="360"/>
      </w:pPr>
      <w:rPr>
        <w:rFonts w:ascii="Courier New" w:hAnsi="Courier New" w:cs="Courier New" w:hint="default"/>
      </w:rPr>
    </w:lvl>
    <w:lvl w:ilvl="2" w:tplc="04190005">
      <w:start w:val="1"/>
      <w:numFmt w:val="bullet"/>
      <w:lvlText w:val=""/>
      <w:lvlJc w:val="left"/>
      <w:pPr>
        <w:tabs>
          <w:tab w:val="num" w:pos="2550"/>
        </w:tabs>
        <w:ind w:left="2550" w:hanging="360"/>
      </w:pPr>
      <w:rPr>
        <w:rFonts w:ascii="Wingdings" w:hAnsi="Wingdings" w:cs="Times New Roman" w:hint="default"/>
      </w:rPr>
    </w:lvl>
    <w:lvl w:ilvl="3" w:tplc="04190001">
      <w:start w:val="1"/>
      <w:numFmt w:val="bullet"/>
      <w:lvlText w:val=""/>
      <w:lvlJc w:val="left"/>
      <w:pPr>
        <w:tabs>
          <w:tab w:val="num" w:pos="3270"/>
        </w:tabs>
        <w:ind w:left="3270" w:hanging="360"/>
      </w:pPr>
      <w:rPr>
        <w:rFonts w:ascii="Symbol" w:hAnsi="Symbol" w:cs="Times New Roman" w:hint="default"/>
      </w:rPr>
    </w:lvl>
    <w:lvl w:ilvl="4" w:tplc="04190003">
      <w:start w:val="1"/>
      <w:numFmt w:val="bullet"/>
      <w:lvlText w:val="o"/>
      <w:lvlJc w:val="left"/>
      <w:pPr>
        <w:tabs>
          <w:tab w:val="num" w:pos="3990"/>
        </w:tabs>
        <w:ind w:left="3990" w:hanging="360"/>
      </w:pPr>
      <w:rPr>
        <w:rFonts w:ascii="Courier New" w:hAnsi="Courier New" w:cs="Courier New" w:hint="default"/>
      </w:rPr>
    </w:lvl>
    <w:lvl w:ilvl="5" w:tplc="04190005">
      <w:start w:val="1"/>
      <w:numFmt w:val="bullet"/>
      <w:lvlText w:val=""/>
      <w:lvlJc w:val="left"/>
      <w:pPr>
        <w:tabs>
          <w:tab w:val="num" w:pos="4710"/>
        </w:tabs>
        <w:ind w:left="4710" w:hanging="360"/>
      </w:pPr>
      <w:rPr>
        <w:rFonts w:ascii="Wingdings" w:hAnsi="Wingdings" w:cs="Times New Roman" w:hint="default"/>
      </w:rPr>
    </w:lvl>
    <w:lvl w:ilvl="6" w:tplc="04190001">
      <w:start w:val="1"/>
      <w:numFmt w:val="bullet"/>
      <w:lvlText w:val=""/>
      <w:lvlJc w:val="left"/>
      <w:pPr>
        <w:tabs>
          <w:tab w:val="num" w:pos="5430"/>
        </w:tabs>
        <w:ind w:left="5430" w:hanging="360"/>
      </w:pPr>
      <w:rPr>
        <w:rFonts w:ascii="Symbol" w:hAnsi="Symbol" w:cs="Times New Roman" w:hint="default"/>
      </w:rPr>
    </w:lvl>
    <w:lvl w:ilvl="7" w:tplc="04190003">
      <w:start w:val="1"/>
      <w:numFmt w:val="bullet"/>
      <w:lvlText w:val="o"/>
      <w:lvlJc w:val="left"/>
      <w:pPr>
        <w:tabs>
          <w:tab w:val="num" w:pos="6150"/>
        </w:tabs>
        <w:ind w:left="6150" w:hanging="360"/>
      </w:pPr>
      <w:rPr>
        <w:rFonts w:ascii="Courier New" w:hAnsi="Courier New" w:cs="Courier New" w:hint="default"/>
      </w:rPr>
    </w:lvl>
    <w:lvl w:ilvl="8" w:tplc="04190005">
      <w:start w:val="1"/>
      <w:numFmt w:val="bullet"/>
      <w:lvlText w:val=""/>
      <w:lvlJc w:val="left"/>
      <w:pPr>
        <w:tabs>
          <w:tab w:val="num" w:pos="6870"/>
        </w:tabs>
        <w:ind w:left="6870" w:hanging="360"/>
      </w:pPr>
      <w:rPr>
        <w:rFonts w:ascii="Wingdings" w:hAnsi="Wingdings" w:cs="Times New Roman" w:hint="default"/>
      </w:rPr>
    </w:lvl>
  </w:abstractNum>
  <w:abstractNum w:abstractNumId="104">
    <w:nsid w:val="51545D33"/>
    <w:multiLevelType w:val="hybridMultilevel"/>
    <w:tmpl w:val="F90604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nsid w:val="6767390D"/>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9DF533F"/>
    <w:multiLevelType w:val="hybridMultilevel"/>
    <w:tmpl w:val="1D8865DE"/>
    <w:lvl w:ilvl="0" w:tplc="9008F9D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08B472B"/>
    <w:multiLevelType w:val="hybridMultilevel"/>
    <w:tmpl w:val="F5AC8C56"/>
    <w:lvl w:ilvl="0" w:tplc="AEBA990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09">
    <w:nsid w:val="71BD27F7"/>
    <w:multiLevelType w:val="hybridMultilevel"/>
    <w:tmpl w:val="EE7830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0">
    <w:nsid w:val="7550555A"/>
    <w:multiLevelType w:val="hybridMultilevel"/>
    <w:tmpl w:val="DDC2E49E"/>
    <w:lvl w:ilvl="0" w:tplc="BD120D3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5B334C4"/>
    <w:multiLevelType w:val="hybridMultilevel"/>
    <w:tmpl w:val="E124D2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7C6756CB"/>
    <w:multiLevelType w:val="hybridMultilevel"/>
    <w:tmpl w:val="C8C27734"/>
    <w:lvl w:ilvl="0" w:tplc="4B823864">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97"/>
  </w:num>
  <w:num w:numId="15">
    <w:abstractNumId w:val="101"/>
  </w:num>
  <w:num w:numId="16">
    <w:abstractNumId w:val="83"/>
  </w:num>
  <w:num w:numId="17">
    <w:abstractNumId w:val="89"/>
  </w:num>
  <w:num w:numId="18">
    <w:abstractNumId w:val="93"/>
  </w:num>
  <w:num w:numId="19">
    <w:abstractNumId w:val="103"/>
  </w:num>
  <w:num w:numId="20">
    <w:abstractNumId w:val="110"/>
  </w:num>
  <w:num w:numId="21">
    <w:abstractNumId w:val="94"/>
  </w:num>
  <w:num w:numId="22">
    <w:abstractNumId w:val="105"/>
  </w:num>
  <w:num w:numId="23">
    <w:abstractNumId w:val="109"/>
  </w:num>
  <w:num w:numId="24">
    <w:abstractNumId w:val="90"/>
  </w:num>
  <w:num w:numId="25">
    <w:abstractNumId w:val="112"/>
  </w:num>
  <w:num w:numId="26">
    <w:abstractNumId w:val="108"/>
  </w:num>
  <w:num w:numId="27">
    <w:abstractNumId w:val="96"/>
  </w:num>
  <w:num w:numId="28">
    <w:abstractNumId w:val="111"/>
  </w:num>
  <w:num w:numId="29">
    <w:abstractNumId w:val="106"/>
  </w:num>
  <w:num w:numId="30">
    <w:abstractNumId w:val="100"/>
  </w:num>
  <w:num w:numId="31">
    <w:abstractNumId w:val="91"/>
  </w:num>
  <w:num w:numId="32">
    <w:abstractNumId w:val="95"/>
  </w:num>
  <w:num w:numId="33">
    <w:abstractNumId w:val="102"/>
  </w:num>
  <w:num w:numId="34">
    <w:abstractNumId w:val="104"/>
  </w:num>
  <w:num w:numId="35">
    <w:abstractNumId w:val="9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65"/>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6F28"/>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AB9"/>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5FFC"/>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7D9"/>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97B"/>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4DEE17-8655-4D00-81B2-64A9566F4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14</Pages>
  <Words>2777</Words>
  <Characters>15830</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18570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16</cp:revision>
  <cp:lastPrinted>2009-02-06T05:36:00Z</cp:lastPrinted>
  <dcterms:created xsi:type="dcterms:W3CDTF">2021-09-16T06:53:00Z</dcterms:created>
  <dcterms:modified xsi:type="dcterms:W3CDTF">2021-09-18T13:39:00Z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