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7607" w:rsidRPr="00CA58C9" w:rsidRDefault="00CA58C9" w:rsidP="00CA58C9">
      <w:r>
        <w:rPr>
          <w:rFonts w:ascii="Times New Roman" w:hAnsi="Times New Roman" w:cs="Times New Roman"/>
          <w:b/>
          <w:bCs/>
          <w:sz w:val="24"/>
          <w:szCs w:val="24"/>
        </w:rPr>
        <w:t>Дворник Андрій</w:t>
      </w:r>
      <w:r w:rsidRPr="009E62F3">
        <w:rPr>
          <w:rFonts w:ascii="Times New Roman" w:hAnsi="Times New Roman" w:cs="Times New Roman"/>
          <w:b/>
          <w:bCs/>
          <w:sz w:val="24"/>
          <w:szCs w:val="24"/>
        </w:rPr>
        <w:t xml:space="preserve"> Віталійович</w:t>
      </w:r>
      <w:r w:rsidRPr="009E62F3">
        <w:rPr>
          <w:rFonts w:ascii="Times New Roman" w:hAnsi="Times New Roman" w:cs="Times New Roman"/>
          <w:sz w:val="24"/>
          <w:szCs w:val="24"/>
        </w:rPr>
        <w:t xml:space="preserve">, інженер-технолог ТОВ «Оборонні технології». </w:t>
      </w:r>
      <w:r w:rsidRPr="009E62F3">
        <w:rPr>
          <w:rFonts w:ascii="Times New Roman" w:hAnsi="Times New Roman" w:cs="Times New Roman"/>
          <w:sz w:val="24"/>
          <w:szCs w:val="24"/>
        </w:rPr>
        <w:br/>
        <w:t xml:space="preserve">Назва дисертації: «Обґрунтування параметрів взаємного розміщення робочих органів секції агрегату для смугового обробітку ґрунту». Шифр та назва спеціальності: 05.05.11 «Машини </w:t>
      </w:r>
      <w:r w:rsidRPr="009E62F3">
        <w:rPr>
          <w:rFonts w:ascii="Times New Roman" w:hAnsi="Times New Roman" w:cs="Times New Roman"/>
          <w:sz w:val="24"/>
          <w:szCs w:val="24"/>
        </w:rPr>
        <w:br/>
        <w:t>і засоби механізації сільськогосподарського виробництва». Спецрада Д 26.004.06 Національного університету біоресурсів і природокористування України</w:t>
      </w:r>
    </w:p>
    <w:sectPr w:rsidR="00B97607" w:rsidRPr="00CA58C9"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4020" w:rsidRDefault="000B4020">
      <w:pPr>
        <w:spacing w:after="0" w:line="240" w:lineRule="auto"/>
      </w:pPr>
      <w:r>
        <w:separator/>
      </w:r>
    </w:p>
  </w:endnote>
  <w:endnote w:type="continuationSeparator" w:id="0">
    <w:p w:rsidR="000B4020" w:rsidRDefault="000B402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020" w:rsidRDefault="00486070">
    <w:pPr>
      <w:rPr>
        <w:sz w:val="2"/>
        <w:szCs w:val="2"/>
      </w:rPr>
    </w:pPr>
    <w:r w:rsidRPr="00486070">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0B4020" w:rsidRDefault="00486070">
                <w:pPr>
                  <w:spacing w:line="240" w:lineRule="auto"/>
                </w:pPr>
                <w:fldSimple w:instr=" PAGE \* MERGEFORMAT ">
                  <w:r w:rsidR="000B4020">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020" w:rsidRDefault="00486070">
    <w:pPr>
      <w:rPr>
        <w:sz w:val="2"/>
        <w:szCs w:val="2"/>
      </w:rPr>
    </w:pPr>
    <w:r w:rsidRPr="00486070">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0B4020" w:rsidRDefault="00486070">
                <w:pPr>
                  <w:spacing w:line="240" w:lineRule="auto"/>
                </w:pPr>
                <w:fldSimple w:instr=" PAGE \* MERGEFORMAT ">
                  <w:r w:rsidR="00CA58C9" w:rsidRPr="00CA58C9">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4020" w:rsidRDefault="000B4020"/>
    <w:p w:rsidR="000B4020" w:rsidRDefault="000B4020"/>
    <w:p w:rsidR="000B4020" w:rsidRDefault="000B4020"/>
    <w:p w:rsidR="000B4020" w:rsidRDefault="000B4020"/>
    <w:p w:rsidR="000B4020" w:rsidRDefault="000B4020"/>
    <w:p w:rsidR="000B4020" w:rsidRDefault="000B4020"/>
    <w:p w:rsidR="000B4020" w:rsidRDefault="00486070">
      <w:pPr>
        <w:rPr>
          <w:sz w:val="2"/>
          <w:szCs w:val="2"/>
        </w:rPr>
      </w:pPr>
      <w:r w:rsidRPr="00486070">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0B4020" w:rsidRDefault="00486070">
                  <w:pPr>
                    <w:spacing w:line="240" w:lineRule="auto"/>
                  </w:pPr>
                  <w:fldSimple w:instr=" PAGE \* MERGEFORMAT ">
                    <w:r w:rsidR="00D65BAE" w:rsidRPr="00D65BAE">
                      <w:rPr>
                        <w:rStyle w:val="afffff9"/>
                        <w:b w:val="0"/>
                        <w:bCs w:val="0"/>
                        <w:noProof/>
                      </w:rPr>
                      <w:t>18</w:t>
                    </w:r>
                  </w:fldSimple>
                </w:p>
              </w:txbxContent>
            </v:textbox>
            <w10:wrap anchorx="page" anchory="page"/>
          </v:shape>
        </w:pict>
      </w:r>
    </w:p>
    <w:p w:rsidR="000B4020" w:rsidRDefault="000B4020"/>
    <w:p w:rsidR="000B4020" w:rsidRDefault="000B4020"/>
    <w:p w:rsidR="000B4020" w:rsidRDefault="00486070">
      <w:pPr>
        <w:rPr>
          <w:sz w:val="2"/>
          <w:szCs w:val="2"/>
        </w:rPr>
      </w:pPr>
      <w:r w:rsidRPr="00486070">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0B4020" w:rsidRDefault="000B4020"/>
              </w:txbxContent>
            </v:textbox>
            <w10:wrap anchorx="page" anchory="page"/>
          </v:shape>
        </w:pict>
      </w:r>
    </w:p>
    <w:p w:rsidR="000B4020" w:rsidRDefault="000B4020"/>
    <w:p w:rsidR="000B4020" w:rsidRDefault="000B4020">
      <w:pPr>
        <w:rPr>
          <w:sz w:val="2"/>
          <w:szCs w:val="2"/>
        </w:rPr>
      </w:pPr>
    </w:p>
    <w:p w:rsidR="000B4020" w:rsidRDefault="000B4020"/>
    <w:p w:rsidR="000B4020" w:rsidRDefault="000B4020">
      <w:pPr>
        <w:spacing w:after="0" w:line="240" w:lineRule="auto"/>
      </w:pPr>
    </w:p>
  </w:footnote>
  <w:footnote w:type="continuationSeparator" w:id="0">
    <w:p w:rsidR="000B4020" w:rsidRDefault="000B402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020" w:rsidRDefault="000B4020"/>
  <w:p w:rsidR="000B4020" w:rsidRDefault="000B4020">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020" w:rsidRPr="005856C0" w:rsidRDefault="000B4020"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8"/>
    <w:multiLevelType w:val="multilevel"/>
    <w:tmpl w:val="0000000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00000022"/>
    <w:multiLevelType w:val="multilevel"/>
    <w:tmpl w:val="00000022"/>
    <w:lvl w:ilvl="0">
      <w:start w:val="1"/>
      <w:numFmt w:val="decimal"/>
      <w:lvlText w:val="%1."/>
      <w:lvlJc w:val="left"/>
      <w:pPr>
        <w:tabs>
          <w:tab w:val="num" w:pos="915"/>
        </w:tabs>
        <w:ind w:left="915" w:hanging="555"/>
      </w:pPr>
      <w:rPr>
        <w:lang w:val="ru-RU"/>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9">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37"/>
    <w:lvl w:ilvl="0">
      <w:start w:val="1"/>
      <w:numFmt w:val="decimal"/>
      <w:lvlText w:val="%1."/>
      <w:lvlJc w:val="left"/>
      <w:pPr>
        <w:tabs>
          <w:tab w:val="num" w:pos="0"/>
        </w:tabs>
        <w:ind w:left="502" w:hanging="360"/>
      </w:pPr>
    </w:lvl>
  </w:abstractNum>
  <w:abstractNum w:abstractNumId="29">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6F4F8B"/>
    <w:multiLevelType w:val="hybridMultilevel"/>
    <w:tmpl w:val="A012680E"/>
    <w:lvl w:ilvl="0" w:tplc="84C85B6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8">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9">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0">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1">
    <w:nsid w:val="01B94802"/>
    <w:multiLevelType w:val="hybridMultilevel"/>
    <w:tmpl w:val="D4F67FC4"/>
    <w:lvl w:ilvl="0" w:tplc="0419000F">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72">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3">
    <w:nsid w:val="0253626F"/>
    <w:multiLevelType w:val="multilevel"/>
    <w:tmpl w:val="FF30651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5">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6">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7">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8">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E626E72"/>
    <w:multiLevelType w:val="multilevel"/>
    <w:tmpl w:val="D5CA52FA"/>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3">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4">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5">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6">
    <w:nsid w:val="16492992"/>
    <w:multiLevelType w:val="multilevel"/>
    <w:tmpl w:val="17CC3CC6"/>
    <w:lvl w:ilvl="0">
      <w:start w:val="1"/>
      <w:numFmt w:val="decimal"/>
      <w:lvlText w:val="3.%1"/>
      <w:lvlJc w:val="left"/>
      <w:rPr>
        <w:rFonts w:ascii="Times New Roman" w:eastAsia="Times New Roman" w:hAnsi="Times New Roman" w:cs="Times New Roman"/>
        <w:b/>
        <w:bCs/>
        <w:i w:val="0"/>
        <w:iCs w:val="0"/>
        <w:smallCaps w:val="0"/>
        <w:strike w:val="0"/>
        <w:color w:val="000000"/>
        <w:spacing w:val="-1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64F1C63"/>
    <w:multiLevelType w:val="multilevel"/>
    <w:tmpl w:val="6310E88C"/>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75133C9"/>
    <w:multiLevelType w:val="multilevel"/>
    <w:tmpl w:val="A3DE1D34"/>
    <w:lvl w:ilvl="0">
      <w:start w:val="1"/>
      <w:numFmt w:val="decimal"/>
      <w:lvlText w:val="%1."/>
      <w:lvlJc w:val="left"/>
      <w:rPr>
        <w:rFonts w:ascii="Segoe UI" w:eastAsia="Segoe UI" w:hAnsi="Segoe UI" w:cs="Segoe UI"/>
        <w:b w:val="0"/>
        <w:bCs w:val="0"/>
        <w:i w:val="0"/>
        <w:iCs w:val="0"/>
        <w:smallCaps w:val="0"/>
        <w:strike w:val="0"/>
        <w:color w:val="000000"/>
        <w:spacing w:val="19"/>
        <w:w w:val="100"/>
        <w:position w:val="0"/>
        <w:sz w:val="14"/>
        <w:szCs w:val="1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F220E1C"/>
    <w:multiLevelType w:val="multilevel"/>
    <w:tmpl w:val="D7D8083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1FF77368"/>
    <w:multiLevelType w:val="hybridMultilevel"/>
    <w:tmpl w:val="99028AA2"/>
    <w:lvl w:ilvl="0" w:tplc="184A5176">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1">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92">
    <w:nsid w:val="21DF303B"/>
    <w:multiLevelType w:val="multilevel"/>
    <w:tmpl w:val="16AE87D0"/>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37031D7"/>
    <w:multiLevelType w:val="hybridMultilevel"/>
    <w:tmpl w:val="901062A2"/>
    <w:lvl w:ilvl="0" w:tplc="F14EDAE2">
      <w:numFmt w:val="bullet"/>
      <w:lvlText w:val="-"/>
      <w:lvlJc w:val="left"/>
      <w:pPr>
        <w:tabs>
          <w:tab w:val="num" w:pos="1830"/>
        </w:tabs>
        <w:ind w:left="1830" w:hanging="1035"/>
      </w:pPr>
      <w:rPr>
        <w:rFonts w:ascii="Times New Roman" w:eastAsia="Calibri" w:hAnsi="Times New Roman" w:cs="Times New Roman" w:hint="default"/>
        <w:b/>
      </w:rPr>
    </w:lvl>
    <w:lvl w:ilvl="1" w:tplc="04190003" w:tentative="1">
      <w:start w:val="1"/>
      <w:numFmt w:val="bullet"/>
      <w:lvlText w:val="o"/>
      <w:lvlJc w:val="left"/>
      <w:pPr>
        <w:tabs>
          <w:tab w:val="num" w:pos="1875"/>
        </w:tabs>
        <w:ind w:left="1875" w:hanging="360"/>
      </w:pPr>
      <w:rPr>
        <w:rFonts w:ascii="Courier New" w:hAnsi="Courier New" w:cs="Courier New" w:hint="default"/>
      </w:rPr>
    </w:lvl>
    <w:lvl w:ilvl="2" w:tplc="04190005" w:tentative="1">
      <w:start w:val="1"/>
      <w:numFmt w:val="bullet"/>
      <w:lvlText w:val=""/>
      <w:lvlJc w:val="left"/>
      <w:pPr>
        <w:tabs>
          <w:tab w:val="num" w:pos="2595"/>
        </w:tabs>
        <w:ind w:left="2595" w:hanging="360"/>
      </w:pPr>
      <w:rPr>
        <w:rFonts w:ascii="Wingdings" w:hAnsi="Wingdings" w:hint="default"/>
      </w:rPr>
    </w:lvl>
    <w:lvl w:ilvl="3" w:tplc="04190001" w:tentative="1">
      <w:start w:val="1"/>
      <w:numFmt w:val="bullet"/>
      <w:lvlText w:val=""/>
      <w:lvlJc w:val="left"/>
      <w:pPr>
        <w:tabs>
          <w:tab w:val="num" w:pos="3315"/>
        </w:tabs>
        <w:ind w:left="3315" w:hanging="360"/>
      </w:pPr>
      <w:rPr>
        <w:rFonts w:ascii="Symbol" w:hAnsi="Symbol" w:hint="default"/>
      </w:rPr>
    </w:lvl>
    <w:lvl w:ilvl="4" w:tplc="04190003" w:tentative="1">
      <w:start w:val="1"/>
      <w:numFmt w:val="bullet"/>
      <w:lvlText w:val="o"/>
      <w:lvlJc w:val="left"/>
      <w:pPr>
        <w:tabs>
          <w:tab w:val="num" w:pos="4035"/>
        </w:tabs>
        <w:ind w:left="4035" w:hanging="360"/>
      </w:pPr>
      <w:rPr>
        <w:rFonts w:ascii="Courier New" w:hAnsi="Courier New" w:cs="Courier New" w:hint="default"/>
      </w:rPr>
    </w:lvl>
    <w:lvl w:ilvl="5" w:tplc="04190005" w:tentative="1">
      <w:start w:val="1"/>
      <w:numFmt w:val="bullet"/>
      <w:lvlText w:val=""/>
      <w:lvlJc w:val="left"/>
      <w:pPr>
        <w:tabs>
          <w:tab w:val="num" w:pos="4755"/>
        </w:tabs>
        <w:ind w:left="4755" w:hanging="360"/>
      </w:pPr>
      <w:rPr>
        <w:rFonts w:ascii="Wingdings" w:hAnsi="Wingdings" w:hint="default"/>
      </w:rPr>
    </w:lvl>
    <w:lvl w:ilvl="6" w:tplc="04190001" w:tentative="1">
      <w:start w:val="1"/>
      <w:numFmt w:val="bullet"/>
      <w:lvlText w:val=""/>
      <w:lvlJc w:val="left"/>
      <w:pPr>
        <w:tabs>
          <w:tab w:val="num" w:pos="5475"/>
        </w:tabs>
        <w:ind w:left="5475" w:hanging="360"/>
      </w:pPr>
      <w:rPr>
        <w:rFonts w:ascii="Symbol" w:hAnsi="Symbol" w:hint="default"/>
      </w:rPr>
    </w:lvl>
    <w:lvl w:ilvl="7" w:tplc="04190003" w:tentative="1">
      <w:start w:val="1"/>
      <w:numFmt w:val="bullet"/>
      <w:lvlText w:val="o"/>
      <w:lvlJc w:val="left"/>
      <w:pPr>
        <w:tabs>
          <w:tab w:val="num" w:pos="6195"/>
        </w:tabs>
        <w:ind w:left="6195" w:hanging="360"/>
      </w:pPr>
      <w:rPr>
        <w:rFonts w:ascii="Courier New" w:hAnsi="Courier New" w:cs="Courier New" w:hint="default"/>
      </w:rPr>
    </w:lvl>
    <w:lvl w:ilvl="8" w:tplc="04190005" w:tentative="1">
      <w:start w:val="1"/>
      <w:numFmt w:val="bullet"/>
      <w:lvlText w:val=""/>
      <w:lvlJc w:val="left"/>
      <w:pPr>
        <w:tabs>
          <w:tab w:val="num" w:pos="6915"/>
        </w:tabs>
        <w:ind w:left="6915" w:hanging="360"/>
      </w:pPr>
      <w:rPr>
        <w:rFonts w:ascii="Wingdings" w:hAnsi="Wingdings" w:hint="default"/>
      </w:rPr>
    </w:lvl>
  </w:abstractNum>
  <w:abstractNum w:abstractNumId="94">
    <w:nsid w:val="254334ED"/>
    <w:multiLevelType w:val="multilevel"/>
    <w:tmpl w:val="69A8CC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9AE2B8A"/>
    <w:multiLevelType w:val="multilevel"/>
    <w:tmpl w:val="260C00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2B936C02"/>
    <w:multiLevelType w:val="multilevel"/>
    <w:tmpl w:val="C90A3D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2CA14B0C"/>
    <w:multiLevelType w:val="multilevel"/>
    <w:tmpl w:val="8B360D10"/>
    <w:lvl w:ilvl="0">
      <w:start w:val="5"/>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2F8A797E"/>
    <w:multiLevelType w:val="hybridMultilevel"/>
    <w:tmpl w:val="D38A14B0"/>
    <w:lvl w:ilvl="0" w:tplc="0419000F">
      <w:start w:val="1"/>
      <w:numFmt w:val="decimal"/>
      <w:lvlText w:val="%1."/>
      <w:lvlJc w:val="left"/>
      <w:pPr>
        <w:ind w:left="1211"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9">
    <w:nsid w:val="33BB4A6F"/>
    <w:multiLevelType w:val="multilevel"/>
    <w:tmpl w:val="98E4D4F2"/>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3AAC2A92"/>
    <w:multiLevelType w:val="hybridMultilevel"/>
    <w:tmpl w:val="B8D09C9E"/>
    <w:lvl w:ilvl="0" w:tplc="0419000F">
      <w:start w:val="1"/>
      <w:numFmt w:val="decimal"/>
      <w:lvlText w:val="%1."/>
      <w:lvlJc w:val="left"/>
      <w:pPr>
        <w:tabs>
          <w:tab w:val="num" w:pos="720"/>
        </w:tabs>
        <w:ind w:left="720" w:hanging="360"/>
      </w:pPr>
    </w:lvl>
    <w:lvl w:ilvl="1" w:tplc="F1F04014">
      <w:start w:val="7"/>
      <w:numFmt w:val="bullet"/>
      <w:lvlText w:val="-"/>
      <w:lvlJc w:val="left"/>
      <w:pPr>
        <w:tabs>
          <w:tab w:val="num" w:pos="1440"/>
        </w:tabs>
        <w:ind w:left="1440" w:hanging="360"/>
      </w:pPr>
      <w:rPr>
        <w:rFonts w:ascii="Times New Roman" w:eastAsia="Times New Roman" w:hAnsi="Times New Roman" w:cs="Times New Roman" w:hint="default"/>
      </w:rPr>
    </w:lvl>
    <w:lvl w:ilvl="2" w:tplc="FCD2CFBE">
      <w:start w:val="4"/>
      <w:numFmt w:val="bullet"/>
      <w:lvlText w:val="–"/>
      <w:lvlJc w:val="left"/>
      <w:pPr>
        <w:tabs>
          <w:tab w:val="num" w:pos="2340"/>
        </w:tabs>
        <w:ind w:left="2340" w:hanging="360"/>
      </w:pPr>
      <w:rPr>
        <w:rFonts w:ascii="Times New Roman" w:eastAsia="Times New Roman" w:hAnsi="Times New Roman" w:cs="Times New Roman"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1">
    <w:nsid w:val="3B3808D9"/>
    <w:multiLevelType w:val="hybridMultilevel"/>
    <w:tmpl w:val="2D1C1A26"/>
    <w:name w:val="WW8Num43"/>
    <w:lvl w:ilvl="0" w:tplc="2034EADC">
      <w:start w:val="1"/>
      <w:numFmt w:val="decimal"/>
      <w:lvlText w:val="%1."/>
      <w:lvlJc w:val="left"/>
      <w:pPr>
        <w:ind w:left="1210" w:hanging="360"/>
      </w:pPr>
      <w:rPr>
        <w:rFonts w:cs="Times New Roman"/>
      </w:rPr>
    </w:lvl>
    <w:lvl w:ilvl="1" w:tplc="8F226C9C">
      <w:start w:val="1"/>
      <w:numFmt w:val="lowerLetter"/>
      <w:lvlText w:val="%2."/>
      <w:lvlJc w:val="left"/>
      <w:pPr>
        <w:ind w:left="1080" w:hanging="360"/>
      </w:pPr>
      <w:rPr>
        <w:rFonts w:cs="Times New Roman"/>
      </w:rPr>
    </w:lvl>
    <w:lvl w:ilvl="2" w:tplc="15EC6ADA">
      <w:start w:val="1"/>
      <w:numFmt w:val="lowerRoman"/>
      <w:lvlText w:val="%3."/>
      <w:lvlJc w:val="right"/>
      <w:pPr>
        <w:ind w:left="1800" w:hanging="180"/>
      </w:pPr>
      <w:rPr>
        <w:rFonts w:cs="Times New Roman"/>
      </w:rPr>
    </w:lvl>
    <w:lvl w:ilvl="3" w:tplc="B7245EAE">
      <w:start w:val="1"/>
      <w:numFmt w:val="decimal"/>
      <w:lvlText w:val="%4."/>
      <w:lvlJc w:val="left"/>
      <w:pPr>
        <w:ind w:left="2520" w:hanging="360"/>
      </w:pPr>
      <w:rPr>
        <w:rFonts w:cs="Times New Roman"/>
      </w:rPr>
    </w:lvl>
    <w:lvl w:ilvl="4" w:tplc="BA1EA28E">
      <w:start w:val="1"/>
      <w:numFmt w:val="lowerLetter"/>
      <w:lvlText w:val="%5."/>
      <w:lvlJc w:val="left"/>
      <w:pPr>
        <w:ind w:left="3240" w:hanging="360"/>
      </w:pPr>
      <w:rPr>
        <w:rFonts w:cs="Times New Roman"/>
      </w:rPr>
    </w:lvl>
    <w:lvl w:ilvl="5" w:tplc="B95A1F8C">
      <w:start w:val="1"/>
      <w:numFmt w:val="lowerRoman"/>
      <w:lvlText w:val="%6."/>
      <w:lvlJc w:val="right"/>
      <w:pPr>
        <w:ind w:left="3960" w:hanging="180"/>
      </w:pPr>
      <w:rPr>
        <w:rFonts w:cs="Times New Roman"/>
      </w:rPr>
    </w:lvl>
    <w:lvl w:ilvl="6" w:tplc="9F6689BC">
      <w:start w:val="1"/>
      <w:numFmt w:val="decimal"/>
      <w:lvlText w:val="%7."/>
      <w:lvlJc w:val="left"/>
      <w:pPr>
        <w:ind w:left="4680" w:hanging="360"/>
      </w:pPr>
      <w:rPr>
        <w:rFonts w:cs="Times New Roman"/>
      </w:rPr>
    </w:lvl>
    <w:lvl w:ilvl="7" w:tplc="7B4C8E3E">
      <w:start w:val="1"/>
      <w:numFmt w:val="lowerLetter"/>
      <w:lvlText w:val="%8."/>
      <w:lvlJc w:val="left"/>
      <w:pPr>
        <w:ind w:left="5400" w:hanging="360"/>
      </w:pPr>
      <w:rPr>
        <w:rFonts w:cs="Times New Roman"/>
      </w:rPr>
    </w:lvl>
    <w:lvl w:ilvl="8" w:tplc="60449B08">
      <w:start w:val="1"/>
      <w:numFmt w:val="lowerRoman"/>
      <w:lvlText w:val="%9."/>
      <w:lvlJc w:val="right"/>
      <w:pPr>
        <w:ind w:left="6120" w:hanging="180"/>
      </w:pPr>
      <w:rPr>
        <w:rFonts w:cs="Times New Roman"/>
      </w:rPr>
    </w:lvl>
  </w:abstractNum>
  <w:abstractNum w:abstractNumId="102">
    <w:nsid w:val="3DAE7354"/>
    <w:multiLevelType w:val="multilevel"/>
    <w:tmpl w:val="45646EDA"/>
    <w:lvl w:ilvl="0">
      <w:start w:val="200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3E4B00D3"/>
    <w:multiLevelType w:val="multilevel"/>
    <w:tmpl w:val="B11857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430D0DF8"/>
    <w:multiLevelType w:val="multilevel"/>
    <w:tmpl w:val="1DD84E64"/>
    <w:lvl w:ilvl="0">
      <w:start w:val="3"/>
      <w:numFmt w:val="decimal"/>
      <w:lvlText w:val="14.01.%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5A10780"/>
    <w:multiLevelType w:val="multilevel"/>
    <w:tmpl w:val="EC0E95E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9E510BD"/>
    <w:multiLevelType w:val="multilevel"/>
    <w:tmpl w:val="C826F48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4EC47A41"/>
    <w:multiLevelType w:val="multilevel"/>
    <w:tmpl w:val="BD7E0D0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4F5F4481"/>
    <w:multiLevelType w:val="multilevel"/>
    <w:tmpl w:val="7772D1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516A2787"/>
    <w:multiLevelType w:val="multilevel"/>
    <w:tmpl w:val="49964C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532B4E02"/>
    <w:multiLevelType w:val="multilevel"/>
    <w:tmpl w:val="CB729314"/>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55560D3A"/>
    <w:multiLevelType w:val="multilevel"/>
    <w:tmpl w:val="5EA2E4F6"/>
    <w:lvl w:ilvl="0">
      <w:start w:val="1"/>
      <w:numFmt w:val="bullet"/>
      <w:lvlText w:val="•"/>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9FE2A96"/>
    <w:multiLevelType w:val="hybridMultilevel"/>
    <w:tmpl w:val="83E429F2"/>
    <w:lvl w:ilvl="0" w:tplc="99A6FB98">
      <w:numFmt w:val="bullet"/>
      <w:lvlText w:val="-"/>
      <w:lvlJc w:val="left"/>
      <w:pPr>
        <w:tabs>
          <w:tab w:val="num" w:pos="1068"/>
        </w:tabs>
        <w:ind w:left="1068" w:hanging="360"/>
      </w:pPr>
      <w:rPr>
        <w:rFonts w:ascii="Times New Roman" w:eastAsia="Times New Roman" w:hAnsi="Times New Roman" w:hint="default"/>
      </w:rPr>
    </w:lvl>
    <w:lvl w:ilvl="1" w:tplc="04190003">
      <w:start w:val="1"/>
      <w:numFmt w:val="bullet"/>
      <w:lvlText w:val="o"/>
      <w:lvlJc w:val="left"/>
      <w:pPr>
        <w:tabs>
          <w:tab w:val="num" w:pos="1788"/>
        </w:tabs>
        <w:ind w:left="1788" w:hanging="360"/>
      </w:pPr>
      <w:rPr>
        <w:rFonts w:ascii="Courier New" w:hAnsi="Courier New" w:cs="Courier New" w:hint="default"/>
      </w:rPr>
    </w:lvl>
    <w:lvl w:ilvl="2" w:tplc="04190005">
      <w:start w:val="1"/>
      <w:numFmt w:val="bullet"/>
      <w:lvlText w:val=""/>
      <w:lvlJc w:val="left"/>
      <w:pPr>
        <w:tabs>
          <w:tab w:val="num" w:pos="2508"/>
        </w:tabs>
        <w:ind w:left="2508" w:hanging="360"/>
      </w:pPr>
      <w:rPr>
        <w:rFonts w:ascii="Wingdings" w:hAnsi="Wingdings" w:cs="Wingdings" w:hint="default"/>
      </w:rPr>
    </w:lvl>
    <w:lvl w:ilvl="3" w:tplc="04190001">
      <w:start w:val="1"/>
      <w:numFmt w:val="bullet"/>
      <w:lvlText w:val=""/>
      <w:lvlJc w:val="left"/>
      <w:pPr>
        <w:tabs>
          <w:tab w:val="num" w:pos="3228"/>
        </w:tabs>
        <w:ind w:left="3228" w:hanging="360"/>
      </w:pPr>
      <w:rPr>
        <w:rFonts w:ascii="Symbol" w:hAnsi="Symbol" w:cs="Symbol" w:hint="default"/>
      </w:rPr>
    </w:lvl>
    <w:lvl w:ilvl="4" w:tplc="04190003">
      <w:start w:val="1"/>
      <w:numFmt w:val="bullet"/>
      <w:lvlText w:val="o"/>
      <w:lvlJc w:val="left"/>
      <w:pPr>
        <w:tabs>
          <w:tab w:val="num" w:pos="3948"/>
        </w:tabs>
        <w:ind w:left="3948" w:hanging="360"/>
      </w:pPr>
      <w:rPr>
        <w:rFonts w:ascii="Courier New" w:hAnsi="Courier New" w:cs="Courier New" w:hint="default"/>
      </w:rPr>
    </w:lvl>
    <w:lvl w:ilvl="5" w:tplc="04190005">
      <w:start w:val="1"/>
      <w:numFmt w:val="bullet"/>
      <w:lvlText w:val=""/>
      <w:lvlJc w:val="left"/>
      <w:pPr>
        <w:tabs>
          <w:tab w:val="num" w:pos="4668"/>
        </w:tabs>
        <w:ind w:left="4668" w:hanging="360"/>
      </w:pPr>
      <w:rPr>
        <w:rFonts w:ascii="Wingdings" w:hAnsi="Wingdings" w:cs="Wingdings" w:hint="default"/>
      </w:rPr>
    </w:lvl>
    <w:lvl w:ilvl="6" w:tplc="04190001">
      <w:start w:val="1"/>
      <w:numFmt w:val="bullet"/>
      <w:lvlText w:val=""/>
      <w:lvlJc w:val="left"/>
      <w:pPr>
        <w:tabs>
          <w:tab w:val="num" w:pos="5388"/>
        </w:tabs>
        <w:ind w:left="5388" w:hanging="360"/>
      </w:pPr>
      <w:rPr>
        <w:rFonts w:ascii="Symbol" w:hAnsi="Symbol" w:cs="Symbol" w:hint="default"/>
      </w:rPr>
    </w:lvl>
    <w:lvl w:ilvl="7" w:tplc="04190003">
      <w:start w:val="1"/>
      <w:numFmt w:val="bullet"/>
      <w:lvlText w:val="o"/>
      <w:lvlJc w:val="left"/>
      <w:pPr>
        <w:tabs>
          <w:tab w:val="num" w:pos="6108"/>
        </w:tabs>
        <w:ind w:left="6108" w:hanging="360"/>
      </w:pPr>
      <w:rPr>
        <w:rFonts w:ascii="Courier New" w:hAnsi="Courier New" w:cs="Courier New" w:hint="default"/>
      </w:rPr>
    </w:lvl>
    <w:lvl w:ilvl="8" w:tplc="04190005">
      <w:start w:val="1"/>
      <w:numFmt w:val="bullet"/>
      <w:lvlText w:val=""/>
      <w:lvlJc w:val="left"/>
      <w:pPr>
        <w:tabs>
          <w:tab w:val="num" w:pos="6828"/>
        </w:tabs>
        <w:ind w:left="6828" w:hanging="360"/>
      </w:pPr>
      <w:rPr>
        <w:rFonts w:ascii="Wingdings" w:hAnsi="Wingdings" w:cs="Wingdings" w:hint="default"/>
      </w:rPr>
    </w:lvl>
  </w:abstractNum>
  <w:abstractNum w:abstractNumId="113">
    <w:nsid w:val="5BCA2FF7"/>
    <w:multiLevelType w:val="multilevel"/>
    <w:tmpl w:val="C96A90F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33E0141"/>
    <w:multiLevelType w:val="multilevel"/>
    <w:tmpl w:val="B7E2F284"/>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52639F2"/>
    <w:multiLevelType w:val="multilevel"/>
    <w:tmpl w:val="54FCB64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9581AAD"/>
    <w:multiLevelType w:val="multilevel"/>
    <w:tmpl w:val="18BC26E8"/>
    <w:lvl w:ilvl="0">
      <w:start w:val="3"/>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96E6558"/>
    <w:multiLevelType w:val="multilevel"/>
    <w:tmpl w:val="8112275C"/>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6A2F4D0C"/>
    <w:multiLevelType w:val="multilevel"/>
    <w:tmpl w:val="1E04E814"/>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6B475382"/>
    <w:multiLevelType w:val="hybridMultilevel"/>
    <w:tmpl w:val="E5C8B4B8"/>
    <w:name w:val="WW8Num122"/>
    <w:lvl w:ilvl="0" w:tplc="90FA3FD8">
      <w:start w:val="1"/>
      <w:numFmt w:val="decimal"/>
      <w:lvlText w:val="%1."/>
      <w:lvlJc w:val="left"/>
      <w:pPr>
        <w:tabs>
          <w:tab w:val="num" w:pos="435"/>
        </w:tabs>
        <w:ind w:left="435" w:hanging="360"/>
      </w:pPr>
      <w:rPr>
        <w:rFonts w:hint="default"/>
      </w:rPr>
    </w:lvl>
    <w:lvl w:ilvl="1" w:tplc="98F67A52" w:tentative="1">
      <w:start w:val="1"/>
      <w:numFmt w:val="lowerLetter"/>
      <w:lvlText w:val="%2."/>
      <w:lvlJc w:val="left"/>
      <w:pPr>
        <w:tabs>
          <w:tab w:val="num" w:pos="1155"/>
        </w:tabs>
        <w:ind w:left="1155" w:hanging="360"/>
      </w:pPr>
    </w:lvl>
    <w:lvl w:ilvl="2" w:tplc="3DAA13E4" w:tentative="1">
      <w:start w:val="1"/>
      <w:numFmt w:val="lowerRoman"/>
      <w:lvlText w:val="%3."/>
      <w:lvlJc w:val="right"/>
      <w:pPr>
        <w:tabs>
          <w:tab w:val="num" w:pos="1875"/>
        </w:tabs>
        <w:ind w:left="1875" w:hanging="180"/>
      </w:pPr>
    </w:lvl>
    <w:lvl w:ilvl="3" w:tplc="7C0EA3A6" w:tentative="1">
      <w:start w:val="1"/>
      <w:numFmt w:val="decimal"/>
      <w:lvlText w:val="%4."/>
      <w:lvlJc w:val="left"/>
      <w:pPr>
        <w:tabs>
          <w:tab w:val="num" w:pos="2595"/>
        </w:tabs>
        <w:ind w:left="2595" w:hanging="360"/>
      </w:pPr>
    </w:lvl>
    <w:lvl w:ilvl="4" w:tplc="B830B102" w:tentative="1">
      <w:start w:val="1"/>
      <w:numFmt w:val="lowerLetter"/>
      <w:lvlText w:val="%5."/>
      <w:lvlJc w:val="left"/>
      <w:pPr>
        <w:tabs>
          <w:tab w:val="num" w:pos="3315"/>
        </w:tabs>
        <w:ind w:left="3315" w:hanging="360"/>
      </w:pPr>
    </w:lvl>
    <w:lvl w:ilvl="5" w:tplc="28886382" w:tentative="1">
      <w:start w:val="1"/>
      <w:numFmt w:val="lowerRoman"/>
      <w:lvlText w:val="%6."/>
      <w:lvlJc w:val="right"/>
      <w:pPr>
        <w:tabs>
          <w:tab w:val="num" w:pos="4035"/>
        </w:tabs>
        <w:ind w:left="4035" w:hanging="180"/>
      </w:pPr>
    </w:lvl>
    <w:lvl w:ilvl="6" w:tplc="EC02AA62" w:tentative="1">
      <w:start w:val="1"/>
      <w:numFmt w:val="decimal"/>
      <w:lvlText w:val="%7."/>
      <w:lvlJc w:val="left"/>
      <w:pPr>
        <w:tabs>
          <w:tab w:val="num" w:pos="4755"/>
        </w:tabs>
        <w:ind w:left="4755" w:hanging="360"/>
      </w:pPr>
    </w:lvl>
    <w:lvl w:ilvl="7" w:tplc="12CA2FD4" w:tentative="1">
      <w:start w:val="1"/>
      <w:numFmt w:val="lowerLetter"/>
      <w:lvlText w:val="%8."/>
      <w:lvlJc w:val="left"/>
      <w:pPr>
        <w:tabs>
          <w:tab w:val="num" w:pos="5475"/>
        </w:tabs>
        <w:ind w:left="5475" w:hanging="360"/>
      </w:pPr>
    </w:lvl>
    <w:lvl w:ilvl="8" w:tplc="30103860" w:tentative="1">
      <w:start w:val="1"/>
      <w:numFmt w:val="lowerRoman"/>
      <w:lvlText w:val="%9."/>
      <w:lvlJc w:val="right"/>
      <w:pPr>
        <w:tabs>
          <w:tab w:val="num" w:pos="6195"/>
        </w:tabs>
        <w:ind w:left="6195" w:hanging="180"/>
      </w:pPr>
    </w:lvl>
  </w:abstractNum>
  <w:abstractNum w:abstractNumId="120">
    <w:nsid w:val="6BF15335"/>
    <w:multiLevelType w:val="hybridMultilevel"/>
    <w:tmpl w:val="DDA24AAE"/>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1">
    <w:nsid w:val="6CC626AB"/>
    <w:multiLevelType w:val="multilevel"/>
    <w:tmpl w:val="4DFC0B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nsid w:val="762A7ECE"/>
    <w:multiLevelType w:val="multilevel"/>
    <w:tmpl w:val="142881E2"/>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784D0489"/>
    <w:multiLevelType w:val="multilevel"/>
    <w:tmpl w:val="6B7CDDF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7BE711B9"/>
    <w:multiLevelType w:val="multilevel"/>
    <w:tmpl w:val="546071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nsid w:val="7E9D1E33"/>
    <w:multiLevelType w:val="multilevel"/>
    <w:tmpl w:val="87A09498"/>
    <w:lvl w:ilvl="0">
      <w:start w:val="3"/>
      <w:numFmt w:val="decimal"/>
      <w:lvlText w:val="5.%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nsid w:val="7F104D7E"/>
    <w:multiLevelType w:val="multilevel"/>
    <w:tmpl w:val="4B02247A"/>
    <w:lvl w:ilvl="0">
      <w:start w:val="4"/>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02"/>
  </w:num>
  <w:num w:numId="7">
    <w:abstractNumId w:val="122"/>
  </w:num>
  <w:num w:numId="8">
    <w:abstractNumId w:val="92"/>
  </w:num>
  <w:num w:numId="9">
    <w:abstractNumId w:val="118"/>
  </w:num>
  <w:num w:numId="10">
    <w:abstractNumId w:val="114"/>
  </w:num>
  <w:num w:numId="11">
    <w:abstractNumId w:val="97"/>
  </w:num>
  <w:num w:numId="12">
    <w:abstractNumId w:val="99"/>
  </w:num>
  <w:num w:numId="13">
    <w:abstractNumId w:val="116"/>
  </w:num>
  <w:num w:numId="14">
    <w:abstractNumId w:val="126"/>
  </w:num>
  <w:num w:numId="15">
    <w:abstractNumId w:val="107"/>
  </w:num>
  <w:num w:numId="16">
    <w:abstractNumId w:val="73"/>
  </w:num>
  <w:num w:numId="17">
    <w:abstractNumId w:val="86"/>
  </w:num>
  <w:num w:numId="18">
    <w:abstractNumId w:val="117"/>
  </w:num>
  <w:num w:numId="19">
    <w:abstractNumId w:val="96"/>
  </w:num>
  <w:num w:numId="20">
    <w:abstractNumId w:val="123"/>
  </w:num>
  <w:num w:numId="21">
    <w:abstractNumId w:val="95"/>
  </w:num>
  <w:num w:numId="22">
    <w:abstractNumId w:val="104"/>
  </w:num>
  <w:num w:numId="23">
    <w:abstractNumId w:val="113"/>
  </w:num>
  <w:num w:numId="24">
    <w:abstractNumId w:val="106"/>
  </w:num>
  <w:num w:numId="25">
    <w:abstractNumId w:val="81"/>
  </w:num>
  <w:num w:numId="26">
    <w:abstractNumId w:val="115"/>
  </w:num>
  <w:num w:numId="27">
    <w:abstractNumId w:val="110"/>
  </w:num>
  <w:num w:numId="28">
    <w:abstractNumId w:val="125"/>
  </w:num>
  <w:num w:numId="29">
    <w:abstractNumId w:val="87"/>
  </w:num>
  <w:num w:numId="30">
    <w:abstractNumId w:val="121"/>
  </w:num>
  <w:num w:numId="31">
    <w:abstractNumId w:val="94"/>
  </w:num>
  <w:num w:numId="32">
    <w:abstractNumId w:val="111"/>
  </w:num>
  <w:num w:numId="33">
    <w:abstractNumId w:val="88"/>
  </w:num>
  <w:num w:numId="34">
    <w:abstractNumId w:val="109"/>
  </w:num>
  <w:num w:numId="35">
    <w:abstractNumId w:val="89"/>
  </w:num>
  <w:num w:numId="36">
    <w:abstractNumId w:val="105"/>
  </w:num>
  <w:num w:numId="37">
    <w:abstractNumId w:val="108"/>
  </w:num>
  <w:num w:numId="38">
    <w:abstractNumId w:val="103"/>
  </w:num>
  <w:num w:numId="39">
    <w:abstractNumId w:val="124"/>
  </w:num>
  <w:num w:numId="40">
    <w:abstractNumId w:val="112"/>
  </w:num>
  <w:num w:numId="41">
    <w:abstractNumId w:val="120"/>
  </w:num>
  <w:num w:numId="42">
    <w:abstractNumId w:val="98"/>
  </w:num>
  <w:num w:numId="43">
    <w:abstractNumId w:val="6"/>
  </w:num>
  <w:num w:numId="44">
    <w:abstractNumId w:val="5"/>
  </w:num>
  <w:num w:numId="45">
    <w:abstractNumId w:val="100"/>
  </w:num>
  <w:num w:numId="46">
    <w:abstractNumId w:val="71"/>
  </w:num>
  <w:num w:numId="47">
    <w:abstractNumId w:val="67"/>
  </w:num>
  <w:num w:numId="48">
    <w:abstractNumId w:val="90"/>
  </w:num>
  <w:num w:numId="49">
    <w:abstractNumId w:val="93"/>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43D"/>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A5C"/>
    <w:rsid w:val="00011B15"/>
    <w:rsid w:val="00011D02"/>
    <w:rsid w:val="00011DBC"/>
    <w:rsid w:val="00011E6B"/>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1DB"/>
    <w:rsid w:val="00027332"/>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8"/>
    <w:rsid w:val="0003099D"/>
    <w:rsid w:val="00030AD8"/>
    <w:rsid w:val="00030AF8"/>
    <w:rsid w:val="00030B42"/>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85A"/>
    <w:rsid w:val="00036931"/>
    <w:rsid w:val="00036947"/>
    <w:rsid w:val="000369B8"/>
    <w:rsid w:val="00036A4A"/>
    <w:rsid w:val="00036D62"/>
    <w:rsid w:val="00036F31"/>
    <w:rsid w:val="000370A8"/>
    <w:rsid w:val="00037115"/>
    <w:rsid w:val="0003729A"/>
    <w:rsid w:val="000373DF"/>
    <w:rsid w:val="000375F8"/>
    <w:rsid w:val="00037646"/>
    <w:rsid w:val="000377C9"/>
    <w:rsid w:val="000377DC"/>
    <w:rsid w:val="0003794A"/>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E19"/>
    <w:rsid w:val="00040E42"/>
    <w:rsid w:val="00040E9A"/>
    <w:rsid w:val="00040EA1"/>
    <w:rsid w:val="00040EE4"/>
    <w:rsid w:val="00040EE9"/>
    <w:rsid w:val="000410DC"/>
    <w:rsid w:val="00041154"/>
    <w:rsid w:val="000412BB"/>
    <w:rsid w:val="000413FE"/>
    <w:rsid w:val="0004144D"/>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592"/>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A2"/>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619"/>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67"/>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68C"/>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C"/>
    <w:rsid w:val="000C052E"/>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1D"/>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7FC"/>
    <w:rsid w:val="000D2925"/>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D7"/>
    <w:rsid w:val="000E7AF5"/>
    <w:rsid w:val="000E7B65"/>
    <w:rsid w:val="000E7C5B"/>
    <w:rsid w:val="000E7C7A"/>
    <w:rsid w:val="000E7C83"/>
    <w:rsid w:val="000E7C8C"/>
    <w:rsid w:val="000E7CAB"/>
    <w:rsid w:val="000E7CF3"/>
    <w:rsid w:val="000E7D9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54E"/>
    <w:rsid w:val="000F3691"/>
    <w:rsid w:val="000F3763"/>
    <w:rsid w:val="000F37AA"/>
    <w:rsid w:val="000F383B"/>
    <w:rsid w:val="000F386E"/>
    <w:rsid w:val="000F38F3"/>
    <w:rsid w:val="000F3CE3"/>
    <w:rsid w:val="000F3F12"/>
    <w:rsid w:val="000F4027"/>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31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5FE5"/>
    <w:rsid w:val="001461AB"/>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3B8B"/>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1AE"/>
    <w:rsid w:val="00157273"/>
    <w:rsid w:val="001572AE"/>
    <w:rsid w:val="001572BB"/>
    <w:rsid w:val="00157652"/>
    <w:rsid w:val="001576C9"/>
    <w:rsid w:val="00157783"/>
    <w:rsid w:val="00157796"/>
    <w:rsid w:val="001577F0"/>
    <w:rsid w:val="00157A0F"/>
    <w:rsid w:val="00157ADB"/>
    <w:rsid w:val="00157BD6"/>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3E"/>
    <w:rsid w:val="00165161"/>
    <w:rsid w:val="00165215"/>
    <w:rsid w:val="00165236"/>
    <w:rsid w:val="00165349"/>
    <w:rsid w:val="00165500"/>
    <w:rsid w:val="001655F6"/>
    <w:rsid w:val="001656A0"/>
    <w:rsid w:val="00165786"/>
    <w:rsid w:val="00165809"/>
    <w:rsid w:val="00165892"/>
    <w:rsid w:val="0016590C"/>
    <w:rsid w:val="001659A3"/>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9BE"/>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1EA"/>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5A"/>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4C9"/>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28"/>
    <w:rsid w:val="00201D4C"/>
    <w:rsid w:val="00201EF6"/>
    <w:rsid w:val="00201F08"/>
    <w:rsid w:val="00201F30"/>
    <w:rsid w:val="002020D2"/>
    <w:rsid w:val="002021D8"/>
    <w:rsid w:val="002021F8"/>
    <w:rsid w:val="002021FD"/>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7A2"/>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5FE"/>
    <w:rsid w:val="00224631"/>
    <w:rsid w:val="002247C3"/>
    <w:rsid w:val="00224841"/>
    <w:rsid w:val="00224842"/>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B1A"/>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73E"/>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7F"/>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7"/>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08D"/>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EE6"/>
    <w:rsid w:val="00273FE2"/>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B9"/>
    <w:rsid w:val="002835FA"/>
    <w:rsid w:val="00283649"/>
    <w:rsid w:val="00283677"/>
    <w:rsid w:val="00283763"/>
    <w:rsid w:val="00283882"/>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02D"/>
    <w:rsid w:val="0029312C"/>
    <w:rsid w:val="00293246"/>
    <w:rsid w:val="00293345"/>
    <w:rsid w:val="0029352D"/>
    <w:rsid w:val="0029353F"/>
    <w:rsid w:val="00293579"/>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F03"/>
    <w:rsid w:val="002A7F1C"/>
    <w:rsid w:val="002A7F80"/>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D3C"/>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49"/>
    <w:rsid w:val="002C33F7"/>
    <w:rsid w:val="002C3459"/>
    <w:rsid w:val="002C34B7"/>
    <w:rsid w:val="002C3518"/>
    <w:rsid w:val="002C3532"/>
    <w:rsid w:val="002C3570"/>
    <w:rsid w:val="002C359A"/>
    <w:rsid w:val="002C35EF"/>
    <w:rsid w:val="002C366D"/>
    <w:rsid w:val="002C36B7"/>
    <w:rsid w:val="002C36BF"/>
    <w:rsid w:val="002C3935"/>
    <w:rsid w:val="002C39A6"/>
    <w:rsid w:val="002C3A25"/>
    <w:rsid w:val="002C3B2A"/>
    <w:rsid w:val="002C3BF9"/>
    <w:rsid w:val="002C3C3F"/>
    <w:rsid w:val="002C3C77"/>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29A"/>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795"/>
    <w:rsid w:val="003358CE"/>
    <w:rsid w:val="00335943"/>
    <w:rsid w:val="00335AD3"/>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19"/>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81"/>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7D"/>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A6"/>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E78"/>
    <w:rsid w:val="00396EB5"/>
    <w:rsid w:val="00396F7C"/>
    <w:rsid w:val="00396FF3"/>
    <w:rsid w:val="00397014"/>
    <w:rsid w:val="00397015"/>
    <w:rsid w:val="00397038"/>
    <w:rsid w:val="0039704E"/>
    <w:rsid w:val="00397079"/>
    <w:rsid w:val="003971FF"/>
    <w:rsid w:val="00397217"/>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509"/>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83F"/>
    <w:rsid w:val="003B1880"/>
    <w:rsid w:val="003B19D8"/>
    <w:rsid w:val="003B1A07"/>
    <w:rsid w:val="003B1A6E"/>
    <w:rsid w:val="003B1A75"/>
    <w:rsid w:val="003B1A86"/>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9DC"/>
    <w:rsid w:val="003B3AB6"/>
    <w:rsid w:val="003B3AEC"/>
    <w:rsid w:val="003B3BCE"/>
    <w:rsid w:val="003B3C0B"/>
    <w:rsid w:val="003B3C9D"/>
    <w:rsid w:val="003B3CDF"/>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47"/>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3DB"/>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046"/>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653"/>
    <w:rsid w:val="003D792E"/>
    <w:rsid w:val="003D79FF"/>
    <w:rsid w:val="003D7ABF"/>
    <w:rsid w:val="003D7AD0"/>
    <w:rsid w:val="003D7C17"/>
    <w:rsid w:val="003D7CB9"/>
    <w:rsid w:val="003D7D8F"/>
    <w:rsid w:val="003D7DBC"/>
    <w:rsid w:val="003D7E58"/>
    <w:rsid w:val="003D7EED"/>
    <w:rsid w:val="003E00F8"/>
    <w:rsid w:val="003E030B"/>
    <w:rsid w:val="003E0316"/>
    <w:rsid w:val="003E05DE"/>
    <w:rsid w:val="003E06F2"/>
    <w:rsid w:val="003E0776"/>
    <w:rsid w:val="003E077A"/>
    <w:rsid w:val="003E0802"/>
    <w:rsid w:val="003E0924"/>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7C4"/>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864"/>
    <w:rsid w:val="003E68FC"/>
    <w:rsid w:val="003E69BC"/>
    <w:rsid w:val="003E6B76"/>
    <w:rsid w:val="003E6BA7"/>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C1E"/>
    <w:rsid w:val="00410C6F"/>
    <w:rsid w:val="00410DF9"/>
    <w:rsid w:val="00410E14"/>
    <w:rsid w:val="00410EBD"/>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04"/>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5D1"/>
    <w:rsid w:val="00415644"/>
    <w:rsid w:val="004156A3"/>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D29"/>
    <w:rsid w:val="00452F15"/>
    <w:rsid w:val="0045305D"/>
    <w:rsid w:val="00453144"/>
    <w:rsid w:val="004531DB"/>
    <w:rsid w:val="00453261"/>
    <w:rsid w:val="0045349B"/>
    <w:rsid w:val="004535EB"/>
    <w:rsid w:val="0045366D"/>
    <w:rsid w:val="00453692"/>
    <w:rsid w:val="004537DD"/>
    <w:rsid w:val="004538FD"/>
    <w:rsid w:val="00453952"/>
    <w:rsid w:val="00453ADF"/>
    <w:rsid w:val="00453C32"/>
    <w:rsid w:val="00453D30"/>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9F4"/>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F4"/>
    <w:rsid w:val="00465F49"/>
    <w:rsid w:val="00465FDE"/>
    <w:rsid w:val="00466119"/>
    <w:rsid w:val="004661B1"/>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7C"/>
    <w:rsid w:val="004853AE"/>
    <w:rsid w:val="004853E6"/>
    <w:rsid w:val="0048543C"/>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596"/>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293"/>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DD6"/>
    <w:rsid w:val="00493E08"/>
    <w:rsid w:val="00493ED4"/>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AB4"/>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4DC"/>
    <w:rsid w:val="004A1532"/>
    <w:rsid w:val="004A1630"/>
    <w:rsid w:val="004A1636"/>
    <w:rsid w:val="004A18A1"/>
    <w:rsid w:val="004A18C1"/>
    <w:rsid w:val="004A192E"/>
    <w:rsid w:val="004A1936"/>
    <w:rsid w:val="004A19A6"/>
    <w:rsid w:val="004A1C14"/>
    <w:rsid w:val="004A1C80"/>
    <w:rsid w:val="004A1DD4"/>
    <w:rsid w:val="004A1E95"/>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C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F1"/>
    <w:rsid w:val="004B6A87"/>
    <w:rsid w:val="004B6C22"/>
    <w:rsid w:val="004B6CB7"/>
    <w:rsid w:val="004B6D2B"/>
    <w:rsid w:val="004B6D63"/>
    <w:rsid w:val="004B6DA2"/>
    <w:rsid w:val="004B6E9D"/>
    <w:rsid w:val="004B6EE8"/>
    <w:rsid w:val="004B6F32"/>
    <w:rsid w:val="004B6FF8"/>
    <w:rsid w:val="004B7000"/>
    <w:rsid w:val="004B703E"/>
    <w:rsid w:val="004B7238"/>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A17"/>
    <w:rsid w:val="004D1AE0"/>
    <w:rsid w:val="004D1B54"/>
    <w:rsid w:val="004D1B8E"/>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84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99"/>
    <w:rsid w:val="004D64F7"/>
    <w:rsid w:val="004D65CD"/>
    <w:rsid w:val="004D6603"/>
    <w:rsid w:val="004D6645"/>
    <w:rsid w:val="004D66F6"/>
    <w:rsid w:val="004D6757"/>
    <w:rsid w:val="004D681A"/>
    <w:rsid w:val="004D68EB"/>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274"/>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FED"/>
    <w:rsid w:val="00500087"/>
    <w:rsid w:val="00500120"/>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B9B"/>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7C0"/>
    <w:rsid w:val="005257D7"/>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1C3"/>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60"/>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0C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4C"/>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A98"/>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97"/>
    <w:rsid w:val="005D45AA"/>
    <w:rsid w:val="005D4629"/>
    <w:rsid w:val="005D471B"/>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C05"/>
    <w:rsid w:val="005E0C2A"/>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5D"/>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5C"/>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56"/>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14C"/>
    <w:rsid w:val="0061315B"/>
    <w:rsid w:val="00613455"/>
    <w:rsid w:val="0061357A"/>
    <w:rsid w:val="006136CE"/>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AB"/>
    <w:rsid w:val="006201B7"/>
    <w:rsid w:val="00620227"/>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BA0"/>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F8"/>
    <w:rsid w:val="00643D7B"/>
    <w:rsid w:val="00643DB5"/>
    <w:rsid w:val="00643FDB"/>
    <w:rsid w:val="006440E4"/>
    <w:rsid w:val="0064413A"/>
    <w:rsid w:val="0064431D"/>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50D"/>
    <w:rsid w:val="0068260D"/>
    <w:rsid w:val="0068262F"/>
    <w:rsid w:val="00682638"/>
    <w:rsid w:val="0068263C"/>
    <w:rsid w:val="006826C7"/>
    <w:rsid w:val="00682773"/>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96A"/>
    <w:rsid w:val="00685CBD"/>
    <w:rsid w:val="00685DB6"/>
    <w:rsid w:val="00685EF8"/>
    <w:rsid w:val="00686110"/>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6C0"/>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1"/>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EB"/>
    <w:rsid w:val="006C0068"/>
    <w:rsid w:val="006C009D"/>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A35"/>
    <w:rsid w:val="006C1AE5"/>
    <w:rsid w:val="006C1AFD"/>
    <w:rsid w:val="006C1B4E"/>
    <w:rsid w:val="006C1B65"/>
    <w:rsid w:val="006C1CA0"/>
    <w:rsid w:val="006C1DAE"/>
    <w:rsid w:val="006C1E01"/>
    <w:rsid w:val="006C1E7F"/>
    <w:rsid w:val="006C1F27"/>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7531"/>
    <w:rsid w:val="006C757B"/>
    <w:rsid w:val="006C7583"/>
    <w:rsid w:val="006C75CA"/>
    <w:rsid w:val="006C75FC"/>
    <w:rsid w:val="006C76A0"/>
    <w:rsid w:val="006C7805"/>
    <w:rsid w:val="006C7815"/>
    <w:rsid w:val="006C7855"/>
    <w:rsid w:val="006C788A"/>
    <w:rsid w:val="006C7918"/>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B0"/>
    <w:rsid w:val="006D25D8"/>
    <w:rsid w:val="006D2680"/>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8F"/>
    <w:rsid w:val="006F29D5"/>
    <w:rsid w:val="006F2ADE"/>
    <w:rsid w:val="006F2B29"/>
    <w:rsid w:val="006F2B8C"/>
    <w:rsid w:val="006F2C3E"/>
    <w:rsid w:val="006F2EA2"/>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19D"/>
    <w:rsid w:val="006F523A"/>
    <w:rsid w:val="006F5385"/>
    <w:rsid w:val="006F551A"/>
    <w:rsid w:val="006F5532"/>
    <w:rsid w:val="006F557A"/>
    <w:rsid w:val="006F55B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D3"/>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E5"/>
    <w:rsid w:val="0071740B"/>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77"/>
    <w:rsid w:val="00724AF6"/>
    <w:rsid w:val="00724C06"/>
    <w:rsid w:val="00724C9A"/>
    <w:rsid w:val="00724CC2"/>
    <w:rsid w:val="00724D63"/>
    <w:rsid w:val="00724E1F"/>
    <w:rsid w:val="00724ED5"/>
    <w:rsid w:val="00724F14"/>
    <w:rsid w:val="00724F5C"/>
    <w:rsid w:val="00724F60"/>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0A"/>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39E"/>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BBC"/>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60"/>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2A"/>
    <w:rsid w:val="00791686"/>
    <w:rsid w:val="007918FD"/>
    <w:rsid w:val="007919B9"/>
    <w:rsid w:val="00791A93"/>
    <w:rsid w:val="00791AC2"/>
    <w:rsid w:val="00791C06"/>
    <w:rsid w:val="00791D17"/>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0"/>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40EA"/>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7AE"/>
    <w:rsid w:val="007A596B"/>
    <w:rsid w:val="007A599A"/>
    <w:rsid w:val="007A59AD"/>
    <w:rsid w:val="007A5AB3"/>
    <w:rsid w:val="007A5B7B"/>
    <w:rsid w:val="007A5C81"/>
    <w:rsid w:val="007A5CDF"/>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1F4"/>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0F65"/>
    <w:rsid w:val="007D101F"/>
    <w:rsid w:val="007D107A"/>
    <w:rsid w:val="007D1250"/>
    <w:rsid w:val="007D1293"/>
    <w:rsid w:val="007D12B5"/>
    <w:rsid w:val="007D137E"/>
    <w:rsid w:val="007D1578"/>
    <w:rsid w:val="007D16D8"/>
    <w:rsid w:val="007D17A6"/>
    <w:rsid w:val="007D196A"/>
    <w:rsid w:val="007D198A"/>
    <w:rsid w:val="007D1B15"/>
    <w:rsid w:val="007D1B4F"/>
    <w:rsid w:val="007D1B7E"/>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4F3"/>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1FD"/>
    <w:rsid w:val="00816282"/>
    <w:rsid w:val="008163B0"/>
    <w:rsid w:val="0081644E"/>
    <w:rsid w:val="0081652F"/>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C2C"/>
    <w:rsid w:val="00817D93"/>
    <w:rsid w:val="00820040"/>
    <w:rsid w:val="0082021B"/>
    <w:rsid w:val="00820282"/>
    <w:rsid w:val="0082033A"/>
    <w:rsid w:val="00820435"/>
    <w:rsid w:val="00820451"/>
    <w:rsid w:val="0082056D"/>
    <w:rsid w:val="00820707"/>
    <w:rsid w:val="00820738"/>
    <w:rsid w:val="008207D0"/>
    <w:rsid w:val="00820884"/>
    <w:rsid w:val="00820A2E"/>
    <w:rsid w:val="00820A3A"/>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781"/>
    <w:rsid w:val="00822821"/>
    <w:rsid w:val="008228BE"/>
    <w:rsid w:val="008228C2"/>
    <w:rsid w:val="00822920"/>
    <w:rsid w:val="008229D4"/>
    <w:rsid w:val="00822BF8"/>
    <w:rsid w:val="00822CA4"/>
    <w:rsid w:val="00822DA0"/>
    <w:rsid w:val="00822EAF"/>
    <w:rsid w:val="008230DA"/>
    <w:rsid w:val="0082321A"/>
    <w:rsid w:val="008232BE"/>
    <w:rsid w:val="008233F7"/>
    <w:rsid w:val="00823527"/>
    <w:rsid w:val="00823656"/>
    <w:rsid w:val="0082375A"/>
    <w:rsid w:val="008238B5"/>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24"/>
    <w:rsid w:val="0083406A"/>
    <w:rsid w:val="008340D7"/>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E68"/>
    <w:rsid w:val="00851F1C"/>
    <w:rsid w:val="00851FD8"/>
    <w:rsid w:val="008520A1"/>
    <w:rsid w:val="008521F7"/>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30"/>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1"/>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F8"/>
    <w:rsid w:val="008C77AF"/>
    <w:rsid w:val="008C7890"/>
    <w:rsid w:val="008C79A5"/>
    <w:rsid w:val="008C7A47"/>
    <w:rsid w:val="008C7BFD"/>
    <w:rsid w:val="008C7C23"/>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3"/>
    <w:rsid w:val="008E139C"/>
    <w:rsid w:val="008E13E3"/>
    <w:rsid w:val="008E1484"/>
    <w:rsid w:val="008E149B"/>
    <w:rsid w:val="008E1648"/>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CD3"/>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7D6"/>
    <w:rsid w:val="0092783B"/>
    <w:rsid w:val="009278D2"/>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DD"/>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4E9"/>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4F9"/>
    <w:rsid w:val="0098254D"/>
    <w:rsid w:val="0098265A"/>
    <w:rsid w:val="00982949"/>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A04"/>
    <w:rsid w:val="00984D12"/>
    <w:rsid w:val="00984D27"/>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6A"/>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41F"/>
    <w:rsid w:val="009B1431"/>
    <w:rsid w:val="009B14CE"/>
    <w:rsid w:val="009B1627"/>
    <w:rsid w:val="009B16DF"/>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53C"/>
    <w:rsid w:val="009B75C9"/>
    <w:rsid w:val="009B7843"/>
    <w:rsid w:val="009B7980"/>
    <w:rsid w:val="009B7996"/>
    <w:rsid w:val="009B79CA"/>
    <w:rsid w:val="009B7A7E"/>
    <w:rsid w:val="009B7A8D"/>
    <w:rsid w:val="009B7B84"/>
    <w:rsid w:val="009B7C42"/>
    <w:rsid w:val="009B7C81"/>
    <w:rsid w:val="009B7E83"/>
    <w:rsid w:val="009B7E99"/>
    <w:rsid w:val="009B7F65"/>
    <w:rsid w:val="009B7F72"/>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96"/>
    <w:rsid w:val="009E1E8D"/>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44"/>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61F"/>
    <w:rsid w:val="00A066CD"/>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9E"/>
    <w:rsid w:val="00A10CD0"/>
    <w:rsid w:val="00A10D95"/>
    <w:rsid w:val="00A10EEA"/>
    <w:rsid w:val="00A10FC0"/>
    <w:rsid w:val="00A110FD"/>
    <w:rsid w:val="00A11351"/>
    <w:rsid w:val="00A11438"/>
    <w:rsid w:val="00A114BA"/>
    <w:rsid w:val="00A115B5"/>
    <w:rsid w:val="00A1186A"/>
    <w:rsid w:val="00A1199A"/>
    <w:rsid w:val="00A11ACB"/>
    <w:rsid w:val="00A11B32"/>
    <w:rsid w:val="00A11C1E"/>
    <w:rsid w:val="00A11E44"/>
    <w:rsid w:val="00A11E48"/>
    <w:rsid w:val="00A11E55"/>
    <w:rsid w:val="00A11F35"/>
    <w:rsid w:val="00A11F68"/>
    <w:rsid w:val="00A11FDB"/>
    <w:rsid w:val="00A12204"/>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35"/>
    <w:rsid w:val="00A1664C"/>
    <w:rsid w:val="00A16663"/>
    <w:rsid w:val="00A167DF"/>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390"/>
    <w:rsid w:val="00A424A2"/>
    <w:rsid w:val="00A4275F"/>
    <w:rsid w:val="00A427EB"/>
    <w:rsid w:val="00A42928"/>
    <w:rsid w:val="00A429F9"/>
    <w:rsid w:val="00A42A7D"/>
    <w:rsid w:val="00A42AF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91"/>
    <w:rsid w:val="00A649EE"/>
    <w:rsid w:val="00A64A5F"/>
    <w:rsid w:val="00A64A71"/>
    <w:rsid w:val="00A64BC1"/>
    <w:rsid w:val="00A64BDB"/>
    <w:rsid w:val="00A64BF9"/>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A50"/>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959"/>
    <w:rsid w:val="00A81A28"/>
    <w:rsid w:val="00A81A4D"/>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5DA"/>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579"/>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A47"/>
    <w:rsid w:val="00AA7A4C"/>
    <w:rsid w:val="00AA7A4D"/>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F76"/>
    <w:rsid w:val="00AB2FA7"/>
    <w:rsid w:val="00AB2FE2"/>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56E"/>
    <w:rsid w:val="00B07739"/>
    <w:rsid w:val="00B0778C"/>
    <w:rsid w:val="00B0787F"/>
    <w:rsid w:val="00B07A6A"/>
    <w:rsid w:val="00B07B63"/>
    <w:rsid w:val="00B07B7F"/>
    <w:rsid w:val="00B07D1E"/>
    <w:rsid w:val="00B07D7B"/>
    <w:rsid w:val="00B07D8C"/>
    <w:rsid w:val="00B07DD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47B"/>
    <w:rsid w:val="00B11669"/>
    <w:rsid w:val="00B11775"/>
    <w:rsid w:val="00B119BF"/>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48"/>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C1"/>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34"/>
    <w:rsid w:val="00B77888"/>
    <w:rsid w:val="00B77A19"/>
    <w:rsid w:val="00B77A38"/>
    <w:rsid w:val="00B77B4F"/>
    <w:rsid w:val="00B77BDA"/>
    <w:rsid w:val="00B77C99"/>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0A1"/>
    <w:rsid w:val="00B83249"/>
    <w:rsid w:val="00B833A2"/>
    <w:rsid w:val="00B833A8"/>
    <w:rsid w:val="00B833EA"/>
    <w:rsid w:val="00B83408"/>
    <w:rsid w:val="00B83420"/>
    <w:rsid w:val="00B83520"/>
    <w:rsid w:val="00B8356E"/>
    <w:rsid w:val="00B8362E"/>
    <w:rsid w:val="00B83656"/>
    <w:rsid w:val="00B837DD"/>
    <w:rsid w:val="00B83876"/>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A3"/>
    <w:rsid w:val="00B85AA6"/>
    <w:rsid w:val="00B85C4B"/>
    <w:rsid w:val="00B85CE3"/>
    <w:rsid w:val="00B85F43"/>
    <w:rsid w:val="00B85FE0"/>
    <w:rsid w:val="00B85FE2"/>
    <w:rsid w:val="00B8613D"/>
    <w:rsid w:val="00B86491"/>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34"/>
    <w:rsid w:val="00BA18EE"/>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1A"/>
    <w:rsid w:val="00BA4052"/>
    <w:rsid w:val="00BA40D8"/>
    <w:rsid w:val="00BA4276"/>
    <w:rsid w:val="00BA42A5"/>
    <w:rsid w:val="00BA431A"/>
    <w:rsid w:val="00BA4740"/>
    <w:rsid w:val="00BA47B7"/>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D7E"/>
    <w:rsid w:val="00BB6D9C"/>
    <w:rsid w:val="00BB6DBC"/>
    <w:rsid w:val="00BB6EC9"/>
    <w:rsid w:val="00BB6F06"/>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4EF"/>
    <w:rsid w:val="00BC4561"/>
    <w:rsid w:val="00BC46FF"/>
    <w:rsid w:val="00BC4838"/>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8F"/>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A6"/>
    <w:rsid w:val="00BD1EF6"/>
    <w:rsid w:val="00BD1F3B"/>
    <w:rsid w:val="00BD1F52"/>
    <w:rsid w:val="00BD1F97"/>
    <w:rsid w:val="00BD1FC6"/>
    <w:rsid w:val="00BD2072"/>
    <w:rsid w:val="00BD20C3"/>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46E"/>
    <w:rsid w:val="00BE14D6"/>
    <w:rsid w:val="00BE1616"/>
    <w:rsid w:val="00BE165B"/>
    <w:rsid w:val="00BE1860"/>
    <w:rsid w:val="00BE1933"/>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FDE"/>
    <w:rsid w:val="00BF6056"/>
    <w:rsid w:val="00BF652E"/>
    <w:rsid w:val="00BF676B"/>
    <w:rsid w:val="00BF678B"/>
    <w:rsid w:val="00BF680B"/>
    <w:rsid w:val="00BF68C9"/>
    <w:rsid w:val="00BF6A92"/>
    <w:rsid w:val="00BF6E0C"/>
    <w:rsid w:val="00BF6E59"/>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2DE"/>
    <w:rsid w:val="00C0141B"/>
    <w:rsid w:val="00C014C6"/>
    <w:rsid w:val="00C01506"/>
    <w:rsid w:val="00C015D0"/>
    <w:rsid w:val="00C0172F"/>
    <w:rsid w:val="00C01753"/>
    <w:rsid w:val="00C0177E"/>
    <w:rsid w:val="00C017FC"/>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958"/>
    <w:rsid w:val="00C13A2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6AF"/>
    <w:rsid w:val="00C3076C"/>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26"/>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C0"/>
    <w:rsid w:val="00C64788"/>
    <w:rsid w:val="00C64806"/>
    <w:rsid w:val="00C64995"/>
    <w:rsid w:val="00C649EB"/>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7D"/>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904"/>
    <w:rsid w:val="00C939E6"/>
    <w:rsid w:val="00C93B7D"/>
    <w:rsid w:val="00C93BF8"/>
    <w:rsid w:val="00C93C83"/>
    <w:rsid w:val="00C93D83"/>
    <w:rsid w:val="00C93F00"/>
    <w:rsid w:val="00C93F41"/>
    <w:rsid w:val="00C93F96"/>
    <w:rsid w:val="00C940C3"/>
    <w:rsid w:val="00C941F7"/>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3FE"/>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57A"/>
    <w:rsid w:val="00CC7A2F"/>
    <w:rsid w:val="00CC7AC4"/>
    <w:rsid w:val="00CC7C42"/>
    <w:rsid w:val="00CC7C89"/>
    <w:rsid w:val="00CC7CA5"/>
    <w:rsid w:val="00CC7CC5"/>
    <w:rsid w:val="00CC7CE0"/>
    <w:rsid w:val="00CC7D11"/>
    <w:rsid w:val="00CC7FCE"/>
    <w:rsid w:val="00CD0004"/>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15"/>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BA"/>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97"/>
    <w:rsid w:val="00D22149"/>
    <w:rsid w:val="00D222D9"/>
    <w:rsid w:val="00D222EC"/>
    <w:rsid w:val="00D2238E"/>
    <w:rsid w:val="00D22493"/>
    <w:rsid w:val="00D224FC"/>
    <w:rsid w:val="00D226AB"/>
    <w:rsid w:val="00D2286B"/>
    <w:rsid w:val="00D2287C"/>
    <w:rsid w:val="00D228B8"/>
    <w:rsid w:val="00D228C7"/>
    <w:rsid w:val="00D228D5"/>
    <w:rsid w:val="00D22A07"/>
    <w:rsid w:val="00D22ABB"/>
    <w:rsid w:val="00D22CB8"/>
    <w:rsid w:val="00D22CD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37C"/>
    <w:rsid w:val="00D363CE"/>
    <w:rsid w:val="00D36410"/>
    <w:rsid w:val="00D36459"/>
    <w:rsid w:val="00D364D5"/>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515"/>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349"/>
    <w:rsid w:val="00D973E1"/>
    <w:rsid w:val="00D97487"/>
    <w:rsid w:val="00D974AA"/>
    <w:rsid w:val="00D975AB"/>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B00D8"/>
    <w:rsid w:val="00DB030A"/>
    <w:rsid w:val="00DB04CD"/>
    <w:rsid w:val="00DB06BA"/>
    <w:rsid w:val="00DB078D"/>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C5"/>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00"/>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DD2"/>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1B"/>
    <w:rsid w:val="00E010BF"/>
    <w:rsid w:val="00E01138"/>
    <w:rsid w:val="00E01187"/>
    <w:rsid w:val="00E011BA"/>
    <w:rsid w:val="00E012A0"/>
    <w:rsid w:val="00E012EB"/>
    <w:rsid w:val="00E0130F"/>
    <w:rsid w:val="00E01396"/>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4"/>
    <w:rsid w:val="00E21CC5"/>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890"/>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74"/>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2E0"/>
    <w:rsid w:val="00E2737A"/>
    <w:rsid w:val="00E273C4"/>
    <w:rsid w:val="00E274F1"/>
    <w:rsid w:val="00E2758B"/>
    <w:rsid w:val="00E2764A"/>
    <w:rsid w:val="00E276D6"/>
    <w:rsid w:val="00E27742"/>
    <w:rsid w:val="00E27959"/>
    <w:rsid w:val="00E27ACF"/>
    <w:rsid w:val="00E27B17"/>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494"/>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056"/>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5"/>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681"/>
    <w:rsid w:val="00E53737"/>
    <w:rsid w:val="00E53756"/>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5F4"/>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78F"/>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4A"/>
    <w:rsid w:val="00EB3365"/>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877"/>
    <w:rsid w:val="00EC3C87"/>
    <w:rsid w:val="00EC3CAD"/>
    <w:rsid w:val="00EC3D31"/>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885"/>
    <w:rsid w:val="00EE3909"/>
    <w:rsid w:val="00EE39F5"/>
    <w:rsid w:val="00EE3A58"/>
    <w:rsid w:val="00EE3AFA"/>
    <w:rsid w:val="00EE3BA1"/>
    <w:rsid w:val="00EE3D4E"/>
    <w:rsid w:val="00EE3E5C"/>
    <w:rsid w:val="00EE3EDC"/>
    <w:rsid w:val="00EE3EF2"/>
    <w:rsid w:val="00EE4159"/>
    <w:rsid w:val="00EE41B1"/>
    <w:rsid w:val="00EE420B"/>
    <w:rsid w:val="00EE4287"/>
    <w:rsid w:val="00EE432B"/>
    <w:rsid w:val="00EE4419"/>
    <w:rsid w:val="00EE4505"/>
    <w:rsid w:val="00EE4630"/>
    <w:rsid w:val="00EE463E"/>
    <w:rsid w:val="00EE4644"/>
    <w:rsid w:val="00EE46E7"/>
    <w:rsid w:val="00EE4718"/>
    <w:rsid w:val="00EE47C3"/>
    <w:rsid w:val="00EE480F"/>
    <w:rsid w:val="00EE4AE1"/>
    <w:rsid w:val="00EE4B34"/>
    <w:rsid w:val="00EE4CEB"/>
    <w:rsid w:val="00EE4DAC"/>
    <w:rsid w:val="00EE4EF8"/>
    <w:rsid w:val="00EE4F68"/>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9D0"/>
    <w:rsid w:val="00EF3A6C"/>
    <w:rsid w:val="00EF3ABB"/>
    <w:rsid w:val="00EF3ADD"/>
    <w:rsid w:val="00EF3EAE"/>
    <w:rsid w:val="00EF3EB6"/>
    <w:rsid w:val="00EF3FD1"/>
    <w:rsid w:val="00EF4073"/>
    <w:rsid w:val="00EF408E"/>
    <w:rsid w:val="00EF4355"/>
    <w:rsid w:val="00EF43DD"/>
    <w:rsid w:val="00EF44F6"/>
    <w:rsid w:val="00EF459A"/>
    <w:rsid w:val="00EF45F6"/>
    <w:rsid w:val="00EF46A3"/>
    <w:rsid w:val="00EF4770"/>
    <w:rsid w:val="00EF47B5"/>
    <w:rsid w:val="00EF4A99"/>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7B1"/>
    <w:rsid w:val="00EF58F0"/>
    <w:rsid w:val="00EF5BEE"/>
    <w:rsid w:val="00EF5C25"/>
    <w:rsid w:val="00EF5ED1"/>
    <w:rsid w:val="00EF60B3"/>
    <w:rsid w:val="00EF6101"/>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E2E"/>
    <w:rsid w:val="00EF6E44"/>
    <w:rsid w:val="00EF6EC6"/>
    <w:rsid w:val="00EF70A1"/>
    <w:rsid w:val="00EF70DB"/>
    <w:rsid w:val="00EF710A"/>
    <w:rsid w:val="00EF711F"/>
    <w:rsid w:val="00EF7132"/>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371"/>
    <w:rsid w:val="00F213B4"/>
    <w:rsid w:val="00F21470"/>
    <w:rsid w:val="00F2147E"/>
    <w:rsid w:val="00F21519"/>
    <w:rsid w:val="00F2154D"/>
    <w:rsid w:val="00F2177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DF3"/>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AC"/>
    <w:rsid w:val="00F801D4"/>
    <w:rsid w:val="00F8029D"/>
    <w:rsid w:val="00F80428"/>
    <w:rsid w:val="00F804A4"/>
    <w:rsid w:val="00F805DD"/>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445"/>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7D7"/>
    <w:rsid w:val="00FC4817"/>
    <w:rsid w:val="00FC4A1C"/>
    <w:rsid w:val="00FC4A78"/>
    <w:rsid w:val="00FC4A87"/>
    <w:rsid w:val="00FC4AB1"/>
    <w:rsid w:val="00FC4AE1"/>
    <w:rsid w:val="00FC4D84"/>
    <w:rsid w:val="00FC4E14"/>
    <w:rsid w:val="00FC4F33"/>
    <w:rsid w:val="00FC512A"/>
    <w:rsid w:val="00FC514D"/>
    <w:rsid w:val="00FC5255"/>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8DC"/>
    <w:rsid w:val="00FE4910"/>
    <w:rsid w:val="00FE493E"/>
    <w:rsid w:val="00FE4BB4"/>
    <w:rsid w:val="00FE4C29"/>
    <w:rsid w:val="00FE4C65"/>
    <w:rsid w:val="00FE4D41"/>
    <w:rsid w:val="00FE4D47"/>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5A"/>
    <w:rsid w:val="00FF2A33"/>
    <w:rsid w:val="00FF2AE1"/>
    <w:rsid w:val="00FF2C2F"/>
    <w:rsid w:val="00FF2DDA"/>
    <w:rsid w:val="00FF2E7D"/>
    <w:rsid w:val="00FF2E95"/>
    <w:rsid w:val="00FF2F46"/>
    <w:rsid w:val="00FF2FED"/>
    <w:rsid w:val="00FF310A"/>
    <w:rsid w:val="00FF32A1"/>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Indent 2" w:uiPriority="0"/>
    <w:lsdException w:name="Block Text"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Normal (Web)" w:uiPriority="0" w:qFormat="1"/>
    <w:lsdException w:name="HTML Cite" w:uiPriority="0"/>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uiPriority w:val="99"/>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uiPriority w:val="99"/>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BE1CF01-0C11-4351-B65D-A6E9194DD3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1</Pages>
  <Words>59</Words>
  <Characters>339</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397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14</cp:revision>
  <cp:lastPrinted>2009-02-06T05:36:00Z</cp:lastPrinted>
  <dcterms:created xsi:type="dcterms:W3CDTF">2021-05-22T21:02:00Z</dcterms:created>
  <dcterms:modified xsi:type="dcterms:W3CDTF">2021-05-23T12:39:00Z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