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МІНІСТЕРСТВО</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ОХОРОНИ</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ЗДОРОВ’Я</w:t>
      </w: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УКРАЇНСЬКИЙ</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НАУКОВО</w:t>
      </w:r>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hint="eastAsia"/>
          <w:kern w:val="0"/>
          <w:sz w:val="28"/>
          <w:szCs w:val="28"/>
          <w:lang w:eastAsia="ru-RU"/>
        </w:rPr>
        <w:t>ПРАКТИЧНИЙ</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ЦЕНТР</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ЕКСТРЕНОЇ</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МЕДИЧНОЇ</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ДОПОМОГИ</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ТА</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МЕДИЦИНИ</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КАТАСТРОФ</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На</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правах</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рукопису</w:t>
      </w:r>
      <w:proofErr w:type="spellEnd"/>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СОЛОВЙОВ</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ОЛЕКСІЙ</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СТАНІСЛАВОВИЧ</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УДК</w:t>
      </w:r>
      <w:r w:rsidRPr="00F21096">
        <w:rPr>
          <w:rFonts w:ascii="Times New Roman" w:eastAsia="Times New Roman" w:hAnsi="Times New Roman" w:cs="Times New Roman"/>
          <w:kern w:val="0"/>
          <w:sz w:val="28"/>
          <w:szCs w:val="28"/>
          <w:lang w:eastAsia="ru-RU"/>
        </w:rPr>
        <w:t xml:space="preserve"> 617-001-07.</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ПРИНЦИПИ</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ЕФЕКТИВНОГО</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ЗАСТОСУВАННЯ</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СУЧАСНИХ</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МЕТОДІВ</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ДІАГНОСТИКИ</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ПОШКОДЖЕНЬ</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У</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ПОСТРАЖДАЛИХ</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З</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ПОЛІТРАВМОЮ</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14.01.21-</w:t>
      </w:r>
      <w:r w:rsidRPr="00F21096">
        <w:rPr>
          <w:rFonts w:ascii="Times New Roman" w:eastAsia="Times New Roman" w:hAnsi="Times New Roman" w:cs="Times New Roman" w:hint="eastAsia"/>
          <w:kern w:val="0"/>
          <w:sz w:val="28"/>
          <w:szCs w:val="28"/>
          <w:lang w:eastAsia="ru-RU"/>
        </w:rPr>
        <w:t>«травматологія</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та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ортопедія</w:t>
      </w:r>
      <w:proofErr w:type="spellEnd"/>
      <w:r w:rsidRPr="00F21096">
        <w:rPr>
          <w:rFonts w:ascii="Times New Roman" w:eastAsia="Times New Roman" w:hAnsi="Times New Roman" w:cs="Times New Roman" w:hint="eastAsia"/>
          <w:kern w:val="0"/>
          <w:sz w:val="28"/>
          <w:szCs w:val="28"/>
          <w:lang w:eastAsia="ru-RU"/>
        </w:rPr>
        <w:t>»</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Дисертація</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на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здобуття</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наукового</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ступеня</w:t>
      </w:r>
      <w:proofErr w:type="spellEnd"/>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кандидата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медичних</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наук</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Науковий</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керівник</w:t>
      </w:r>
      <w:proofErr w:type="spellEnd"/>
      <w:r w:rsidRPr="00F21096">
        <w:rPr>
          <w:rFonts w:ascii="Times New Roman" w:eastAsia="Times New Roman" w:hAnsi="Times New Roman" w:cs="Times New Roman"/>
          <w:kern w:val="0"/>
          <w:sz w:val="28"/>
          <w:szCs w:val="28"/>
          <w:lang w:eastAsia="ru-RU"/>
        </w:rPr>
        <w:t>:</w:t>
      </w: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lastRenderedPageBreak/>
        <w:t>доктор</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мед</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наук</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проф</w:t>
      </w:r>
      <w:r w:rsidRPr="00F21096">
        <w:rPr>
          <w:rFonts w:ascii="Times New Roman" w:eastAsia="Times New Roman" w:hAnsi="Times New Roman" w:cs="Times New Roman"/>
          <w:kern w:val="0"/>
          <w:sz w:val="28"/>
          <w:szCs w:val="28"/>
          <w:lang w:eastAsia="ru-RU"/>
        </w:rPr>
        <w:t>.</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С</w:t>
      </w:r>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hint="eastAsia"/>
          <w:kern w:val="0"/>
          <w:sz w:val="28"/>
          <w:szCs w:val="28"/>
          <w:lang w:eastAsia="ru-RU"/>
        </w:rPr>
        <w:t>О</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Гур’єв</w:t>
      </w:r>
      <w:proofErr w:type="spellEnd"/>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Київ</w:t>
      </w:r>
      <w:proofErr w:type="spellEnd"/>
      <w:r w:rsidRPr="00F21096">
        <w:rPr>
          <w:rFonts w:ascii="Times New Roman" w:eastAsia="Times New Roman" w:hAnsi="Times New Roman" w:cs="Times New Roman"/>
          <w:kern w:val="0"/>
          <w:sz w:val="28"/>
          <w:szCs w:val="28"/>
          <w:lang w:eastAsia="ru-RU"/>
        </w:rPr>
        <w:t xml:space="preserve"> 2009</w:t>
      </w: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ЗМІСТ</w:t>
      </w:r>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РОБОТИ</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СПИСОКСКОРОЧЕНЬ</w:t>
      </w:r>
      <w:r w:rsidRPr="00F21096">
        <w:rPr>
          <w:rFonts w:ascii="Times New Roman" w:eastAsia="Times New Roman" w:hAnsi="Times New Roman" w:cs="Times New Roman"/>
          <w:kern w:val="0"/>
          <w:sz w:val="28"/>
          <w:szCs w:val="28"/>
          <w:lang w:eastAsia="ru-RU"/>
        </w:rPr>
        <w:t xml:space="preserve">..................................... 4 </w:t>
      </w:r>
      <w:r w:rsidRPr="00F21096">
        <w:rPr>
          <w:rFonts w:ascii="Times New Roman" w:eastAsia="Times New Roman" w:hAnsi="Times New Roman" w:cs="Times New Roman" w:hint="eastAsia"/>
          <w:kern w:val="0"/>
          <w:sz w:val="28"/>
          <w:szCs w:val="28"/>
          <w:lang w:eastAsia="ru-RU"/>
        </w:rPr>
        <w:t>ВСТУП</w:t>
      </w:r>
      <w:r w:rsidRPr="00F21096">
        <w:rPr>
          <w:rFonts w:ascii="Times New Roman" w:eastAsia="Times New Roman" w:hAnsi="Times New Roman" w:cs="Times New Roman"/>
          <w:kern w:val="0"/>
          <w:sz w:val="28"/>
          <w:szCs w:val="28"/>
          <w:lang w:eastAsia="ru-RU"/>
        </w:rPr>
        <w:t>................................................... 6</w:t>
      </w: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РОЗДІЛ</w:t>
      </w:r>
      <w:r w:rsidRPr="00F21096">
        <w:rPr>
          <w:rFonts w:ascii="Times New Roman" w:eastAsia="Times New Roman" w:hAnsi="Times New Roman" w:cs="Times New Roman"/>
          <w:kern w:val="0"/>
          <w:sz w:val="28"/>
          <w:szCs w:val="28"/>
          <w:lang w:eastAsia="ru-RU"/>
        </w:rPr>
        <w:t xml:space="preserve"> 1 </w:t>
      </w:r>
      <w:proofErr w:type="spellStart"/>
      <w:r w:rsidRPr="00F21096">
        <w:rPr>
          <w:rFonts w:ascii="Times New Roman" w:eastAsia="Times New Roman" w:hAnsi="Times New Roman" w:cs="Times New Roman" w:hint="eastAsia"/>
          <w:kern w:val="0"/>
          <w:sz w:val="28"/>
          <w:szCs w:val="28"/>
          <w:lang w:eastAsia="ru-RU"/>
        </w:rPr>
        <w:t>Аналітичний</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огляд</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джерел</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наукової</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інформації</w:t>
      </w:r>
      <w:proofErr w:type="spellEnd"/>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w:t>
      </w:r>
      <w:proofErr w:type="spellStart"/>
      <w:r w:rsidRPr="00F21096">
        <w:rPr>
          <w:rFonts w:ascii="Times New Roman" w:eastAsia="Times New Roman" w:hAnsi="Times New Roman" w:cs="Times New Roman" w:hint="eastAsia"/>
          <w:kern w:val="0"/>
          <w:sz w:val="28"/>
          <w:szCs w:val="28"/>
          <w:lang w:eastAsia="ru-RU"/>
        </w:rPr>
        <w:t>Діагностика</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пошкоджень</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при</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політравмі</w:t>
      </w:r>
      <w:proofErr w:type="spellEnd"/>
      <w:r w:rsidRPr="00F21096">
        <w:rPr>
          <w:rFonts w:ascii="Times New Roman" w:eastAsia="Times New Roman" w:hAnsi="Times New Roman" w:cs="Times New Roman" w:hint="eastAsia"/>
          <w:kern w:val="0"/>
          <w:sz w:val="28"/>
          <w:szCs w:val="28"/>
          <w:lang w:eastAsia="ru-RU"/>
        </w:rPr>
        <w:t>»</w:t>
      </w:r>
      <w:r w:rsidRPr="00F21096">
        <w:rPr>
          <w:rFonts w:ascii="Times New Roman" w:eastAsia="Times New Roman" w:hAnsi="Times New Roman" w:cs="Times New Roman"/>
          <w:kern w:val="0"/>
          <w:sz w:val="28"/>
          <w:szCs w:val="28"/>
          <w:lang w:eastAsia="ru-RU"/>
        </w:rPr>
        <w:t xml:space="preserve"> . . . . . . . . . . . . . . . . . . . . .</w:t>
      </w:r>
      <w:r w:rsidRPr="00F21096">
        <w:rPr>
          <w:rFonts w:ascii="Times New Roman" w:eastAsia="Times New Roman" w:hAnsi="Times New Roman" w:cs="Times New Roman"/>
          <w:kern w:val="0"/>
          <w:sz w:val="28"/>
          <w:szCs w:val="28"/>
          <w:lang w:eastAsia="ru-RU"/>
        </w:rPr>
        <w:tab/>
        <w:t>10</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РОЗДІЛ</w:t>
      </w:r>
      <w:r w:rsidRPr="00F21096">
        <w:rPr>
          <w:rFonts w:ascii="Times New Roman" w:eastAsia="Times New Roman" w:hAnsi="Times New Roman" w:cs="Times New Roman"/>
          <w:kern w:val="0"/>
          <w:sz w:val="28"/>
          <w:szCs w:val="28"/>
          <w:lang w:eastAsia="ru-RU"/>
        </w:rPr>
        <w:t xml:space="preserve"> 2 </w:t>
      </w:r>
      <w:proofErr w:type="spellStart"/>
      <w:r w:rsidRPr="00F21096">
        <w:rPr>
          <w:rFonts w:ascii="Times New Roman" w:eastAsia="Times New Roman" w:hAnsi="Times New Roman" w:cs="Times New Roman" w:hint="eastAsia"/>
          <w:kern w:val="0"/>
          <w:sz w:val="28"/>
          <w:szCs w:val="28"/>
          <w:lang w:eastAsia="ru-RU"/>
        </w:rPr>
        <w:t>Програмно</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методологічне</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забезпечення</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дослідження</w:t>
      </w:r>
      <w:proofErr w:type="spellEnd"/>
      <w:r w:rsidRPr="00F21096">
        <w:rPr>
          <w:rFonts w:ascii="Times New Roman" w:eastAsia="Times New Roman" w:hAnsi="Times New Roman" w:cs="Times New Roman"/>
          <w:kern w:val="0"/>
          <w:sz w:val="28"/>
          <w:szCs w:val="28"/>
          <w:lang w:eastAsia="ru-RU"/>
        </w:rPr>
        <w:t xml:space="preserve"> 30 2.</w:t>
      </w:r>
      <w:proofErr w:type="gramStart"/>
      <w:r w:rsidRPr="00F21096">
        <w:rPr>
          <w:rFonts w:ascii="Times New Roman" w:eastAsia="Times New Roman" w:hAnsi="Times New Roman" w:cs="Times New Roman"/>
          <w:kern w:val="0"/>
          <w:sz w:val="28"/>
          <w:szCs w:val="28"/>
          <w:lang w:eastAsia="ru-RU"/>
        </w:rPr>
        <w:t>1.</w:t>
      </w:r>
      <w:r w:rsidRPr="00F21096">
        <w:rPr>
          <w:rFonts w:ascii="Times New Roman" w:eastAsia="Times New Roman" w:hAnsi="Times New Roman" w:cs="Times New Roman" w:hint="eastAsia"/>
          <w:kern w:val="0"/>
          <w:sz w:val="28"/>
          <w:szCs w:val="28"/>
          <w:lang w:eastAsia="ru-RU"/>
        </w:rPr>
        <w:t>Загальніположення</w:t>
      </w:r>
      <w:proofErr w:type="gramEnd"/>
      <w:r w:rsidRPr="00F21096">
        <w:rPr>
          <w:rFonts w:ascii="Times New Roman" w:eastAsia="Times New Roman" w:hAnsi="Times New Roman" w:cs="Times New Roman"/>
          <w:kern w:val="0"/>
          <w:sz w:val="28"/>
          <w:szCs w:val="28"/>
          <w:lang w:eastAsia="ru-RU"/>
        </w:rPr>
        <w:t>..................................... 30</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 xml:space="preserve">2.2. </w:t>
      </w:r>
      <w:proofErr w:type="spellStart"/>
      <w:r w:rsidRPr="00F21096">
        <w:rPr>
          <w:rFonts w:ascii="Times New Roman" w:eastAsia="Times New Roman" w:hAnsi="Times New Roman" w:cs="Times New Roman" w:hint="eastAsia"/>
          <w:kern w:val="0"/>
          <w:sz w:val="28"/>
          <w:szCs w:val="28"/>
          <w:lang w:eastAsia="ru-RU"/>
        </w:rPr>
        <w:t>Визначення</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репрезентативності</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масиву</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дослідження</w:t>
      </w:r>
      <w:proofErr w:type="spellEnd"/>
      <w:r w:rsidRPr="00F21096">
        <w:rPr>
          <w:rFonts w:ascii="Times New Roman" w:eastAsia="Times New Roman" w:hAnsi="Times New Roman" w:cs="Times New Roman"/>
          <w:kern w:val="0"/>
          <w:sz w:val="28"/>
          <w:szCs w:val="28"/>
          <w:lang w:eastAsia="ru-RU"/>
        </w:rPr>
        <w:t xml:space="preserve"> . . . . . . . . .</w:t>
      </w:r>
      <w:r w:rsidRPr="00F21096">
        <w:rPr>
          <w:rFonts w:ascii="Times New Roman" w:eastAsia="Times New Roman" w:hAnsi="Times New Roman" w:cs="Times New Roman"/>
          <w:kern w:val="0"/>
          <w:sz w:val="28"/>
          <w:szCs w:val="28"/>
          <w:lang w:eastAsia="ru-RU"/>
        </w:rPr>
        <w:tab/>
        <w:t>30</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2.</w:t>
      </w:r>
      <w:proofErr w:type="gramStart"/>
      <w:r w:rsidRPr="00F21096">
        <w:rPr>
          <w:rFonts w:ascii="Times New Roman" w:eastAsia="Times New Roman" w:hAnsi="Times New Roman" w:cs="Times New Roman"/>
          <w:kern w:val="0"/>
          <w:sz w:val="28"/>
          <w:szCs w:val="28"/>
          <w:lang w:eastAsia="ru-RU"/>
        </w:rPr>
        <w:t>3.</w:t>
      </w:r>
      <w:r w:rsidRPr="00F21096">
        <w:rPr>
          <w:rFonts w:ascii="Times New Roman" w:eastAsia="Times New Roman" w:hAnsi="Times New Roman" w:cs="Times New Roman" w:hint="eastAsia"/>
          <w:kern w:val="0"/>
          <w:sz w:val="28"/>
          <w:szCs w:val="28"/>
          <w:lang w:eastAsia="ru-RU"/>
        </w:rPr>
        <w:t>Формуваннябазиданих</w:t>
      </w:r>
      <w:proofErr w:type="gramEnd"/>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33</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 xml:space="preserve">2.3. </w:t>
      </w:r>
      <w:proofErr w:type="spellStart"/>
      <w:r w:rsidRPr="00F21096">
        <w:rPr>
          <w:rFonts w:ascii="Times New Roman" w:eastAsia="Times New Roman" w:hAnsi="Times New Roman" w:cs="Times New Roman" w:hint="eastAsia"/>
          <w:kern w:val="0"/>
          <w:sz w:val="28"/>
          <w:szCs w:val="28"/>
          <w:lang w:eastAsia="ru-RU"/>
        </w:rPr>
        <w:t>Методологія</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аналізу</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фактичного</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матеріалу</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дослідження</w:t>
      </w:r>
      <w:proofErr w:type="spellEnd"/>
      <w:r w:rsidRPr="00F21096">
        <w:rPr>
          <w:rFonts w:ascii="Times New Roman" w:eastAsia="Times New Roman" w:hAnsi="Times New Roman" w:cs="Times New Roman"/>
          <w:kern w:val="0"/>
          <w:sz w:val="28"/>
          <w:szCs w:val="28"/>
          <w:lang w:eastAsia="ru-RU"/>
        </w:rPr>
        <w:t xml:space="preserve"> . . . . . .</w:t>
      </w:r>
      <w:r w:rsidRPr="00F21096">
        <w:rPr>
          <w:rFonts w:ascii="Times New Roman" w:eastAsia="Times New Roman" w:hAnsi="Times New Roman" w:cs="Times New Roman"/>
          <w:kern w:val="0"/>
          <w:sz w:val="28"/>
          <w:szCs w:val="28"/>
          <w:lang w:eastAsia="ru-RU"/>
        </w:rPr>
        <w:tab/>
        <w:t>34</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2.5</w:t>
      </w:r>
      <w:r w:rsidRPr="00F21096">
        <w:rPr>
          <w:rFonts w:ascii="Times New Roman" w:eastAsia="Times New Roman" w:hAnsi="Times New Roman" w:cs="Times New Roman" w:hint="eastAsia"/>
          <w:kern w:val="0"/>
          <w:sz w:val="28"/>
          <w:szCs w:val="28"/>
          <w:lang w:eastAsia="ru-RU"/>
        </w:rPr>
        <w:t>Методологіярозрахункуризиків</w:t>
      </w:r>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36</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41</w:t>
      </w: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lastRenderedPageBreak/>
        <w:t xml:space="preserve"> </w:t>
      </w: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РОЗДІЛ</w:t>
      </w:r>
      <w:r w:rsidRPr="00F21096">
        <w:rPr>
          <w:rFonts w:ascii="Times New Roman" w:eastAsia="Times New Roman" w:hAnsi="Times New Roman" w:cs="Times New Roman"/>
          <w:kern w:val="0"/>
          <w:sz w:val="28"/>
          <w:szCs w:val="28"/>
          <w:lang w:eastAsia="ru-RU"/>
        </w:rPr>
        <w:t xml:space="preserve"> 3. </w:t>
      </w:r>
      <w:proofErr w:type="spellStart"/>
      <w:r w:rsidRPr="00F21096">
        <w:rPr>
          <w:rFonts w:ascii="Times New Roman" w:eastAsia="Times New Roman" w:hAnsi="Times New Roman" w:cs="Times New Roman" w:hint="eastAsia"/>
          <w:kern w:val="0"/>
          <w:sz w:val="28"/>
          <w:szCs w:val="28"/>
          <w:lang w:eastAsia="ru-RU"/>
        </w:rPr>
        <w:t>Інтегральна</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клініко</w:t>
      </w:r>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hint="eastAsia"/>
          <w:kern w:val="0"/>
          <w:sz w:val="28"/>
          <w:szCs w:val="28"/>
          <w:lang w:eastAsia="ru-RU"/>
        </w:rPr>
        <w:t>епідеміологічна</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та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клініко</w:t>
      </w:r>
      <w:proofErr w:type="spellEnd"/>
      <w:r w:rsidRPr="00F21096">
        <w:rPr>
          <w:rFonts w:ascii="Times New Roman" w:eastAsia="Times New Roman" w:hAnsi="Times New Roman" w:cs="Times New Roman"/>
          <w:kern w:val="0"/>
          <w:sz w:val="28"/>
          <w:szCs w:val="28"/>
          <w:lang w:eastAsia="ru-RU"/>
        </w:rPr>
        <w:t>-</w:t>
      </w:r>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нозологічна</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характеристика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масиву</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постраждалих</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з</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полісистемною</w:t>
      </w:r>
      <w:proofErr w:type="spellEnd"/>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травмою</w:t>
      </w:r>
      <w:r w:rsidRPr="00F21096">
        <w:rPr>
          <w:rFonts w:ascii="Times New Roman" w:eastAsia="Times New Roman" w:hAnsi="Times New Roman" w:cs="Times New Roman"/>
          <w:kern w:val="0"/>
          <w:sz w:val="28"/>
          <w:szCs w:val="28"/>
          <w:lang w:eastAsia="ru-RU"/>
        </w:rPr>
        <w:t>..................................................</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3.</w:t>
      </w:r>
      <w:proofErr w:type="gramStart"/>
      <w:r w:rsidRPr="00F21096">
        <w:rPr>
          <w:rFonts w:ascii="Times New Roman" w:eastAsia="Times New Roman" w:hAnsi="Times New Roman" w:cs="Times New Roman"/>
          <w:kern w:val="0"/>
          <w:sz w:val="28"/>
          <w:szCs w:val="28"/>
          <w:lang w:eastAsia="ru-RU"/>
        </w:rPr>
        <w:t>1.</w:t>
      </w:r>
      <w:r w:rsidRPr="00F21096">
        <w:rPr>
          <w:rFonts w:ascii="Times New Roman" w:eastAsia="Times New Roman" w:hAnsi="Times New Roman" w:cs="Times New Roman" w:hint="eastAsia"/>
          <w:kern w:val="0"/>
          <w:sz w:val="28"/>
          <w:szCs w:val="28"/>
          <w:lang w:eastAsia="ru-RU"/>
        </w:rPr>
        <w:t>Загальніположення</w:t>
      </w:r>
      <w:proofErr w:type="gramEnd"/>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41</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 xml:space="preserve">3.2. </w:t>
      </w:r>
      <w:proofErr w:type="spellStart"/>
      <w:r w:rsidRPr="00F21096">
        <w:rPr>
          <w:rFonts w:ascii="Times New Roman" w:eastAsia="Times New Roman" w:hAnsi="Times New Roman" w:cs="Times New Roman" w:hint="eastAsia"/>
          <w:kern w:val="0"/>
          <w:sz w:val="28"/>
          <w:szCs w:val="28"/>
          <w:lang w:eastAsia="ru-RU"/>
        </w:rPr>
        <w:t>Клініко</w:t>
      </w:r>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hint="eastAsia"/>
          <w:kern w:val="0"/>
          <w:sz w:val="28"/>
          <w:szCs w:val="28"/>
          <w:lang w:eastAsia="ru-RU"/>
        </w:rPr>
        <w:t>епідеміологічна</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характеристика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масиву</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постраждалих</w:t>
      </w:r>
      <w:proofErr w:type="spellEnd"/>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з</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полісистемною</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травмою</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котрі</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потребують</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діагностики</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на</w:t>
      </w:r>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ранньомугоспітальномуетапі</w:t>
      </w:r>
      <w:proofErr w:type="spellEnd"/>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41</w:t>
      </w: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 xml:space="preserve">3.3. </w:t>
      </w:r>
      <w:proofErr w:type="spellStart"/>
      <w:r w:rsidRPr="00F21096">
        <w:rPr>
          <w:rFonts w:ascii="Times New Roman" w:eastAsia="Times New Roman" w:hAnsi="Times New Roman" w:cs="Times New Roman" w:hint="eastAsia"/>
          <w:kern w:val="0"/>
          <w:sz w:val="28"/>
          <w:szCs w:val="28"/>
          <w:lang w:eastAsia="ru-RU"/>
        </w:rPr>
        <w:t>Клініко</w:t>
      </w:r>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hint="eastAsia"/>
          <w:kern w:val="0"/>
          <w:sz w:val="28"/>
          <w:szCs w:val="28"/>
          <w:lang w:eastAsia="ru-RU"/>
        </w:rPr>
        <w:t>нозологічна</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характеристика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масиву</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постраждалих</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з</w:t>
      </w:r>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полісистемною</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травмою</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котрі</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потребують</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діагностики</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на</w:t>
      </w:r>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ранньомугоспітальномуетапі</w:t>
      </w:r>
      <w:proofErr w:type="spellEnd"/>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55</w:t>
      </w: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РОЗДІЛ</w:t>
      </w:r>
      <w:r w:rsidRPr="00F21096">
        <w:rPr>
          <w:rFonts w:ascii="Times New Roman" w:eastAsia="Times New Roman" w:hAnsi="Times New Roman" w:cs="Times New Roman"/>
          <w:kern w:val="0"/>
          <w:sz w:val="28"/>
          <w:szCs w:val="28"/>
          <w:lang w:eastAsia="ru-RU"/>
        </w:rPr>
        <w:t xml:space="preserve"> 4. </w:t>
      </w:r>
      <w:proofErr w:type="spellStart"/>
      <w:r w:rsidRPr="00F21096">
        <w:rPr>
          <w:rFonts w:ascii="Times New Roman" w:eastAsia="Times New Roman" w:hAnsi="Times New Roman" w:cs="Times New Roman" w:hint="eastAsia"/>
          <w:kern w:val="0"/>
          <w:sz w:val="28"/>
          <w:szCs w:val="28"/>
          <w:lang w:eastAsia="ru-RU"/>
        </w:rPr>
        <w:t>Принципи</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діагностичного</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обстеження</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постраждалих</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із</w:t>
      </w:r>
      <w:proofErr w:type="spellEnd"/>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поєднанимипошкодженнями</w:t>
      </w:r>
      <w:proofErr w:type="spellEnd"/>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67</w:t>
      </w: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 xml:space="preserve">4.1. </w:t>
      </w:r>
      <w:proofErr w:type="spellStart"/>
      <w:r w:rsidRPr="00F21096">
        <w:rPr>
          <w:rFonts w:ascii="Times New Roman" w:eastAsia="Times New Roman" w:hAnsi="Times New Roman" w:cs="Times New Roman" w:hint="eastAsia"/>
          <w:kern w:val="0"/>
          <w:sz w:val="28"/>
          <w:szCs w:val="28"/>
          <w:lang w:eastAsia="ru-RU"/>
        </w:rPr>
        <w:t>Особливості</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діагностики</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пошкоджень</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у</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постраждалих</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із</w:t>
      </w:r>
      <w:proofErr w:type="spellEnd"/>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поєднаноютравмою</w:t>
      </w:r>
      <w:proofErr w:type="spellEnd"/>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69</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4.</w:t>
      </w:r>
      <w:proofErr w:type="gramStart"/>
      <w:r w:rsidRPr="00F21096">
        <w:rPr>
          <w:rFonts w:ascii="Times New Roman" w:eastAsia="Times New Roman" w:hAnsi="Times New Roman" w:cs="Times New Roman"/>
          <w:kern w:val="0"/>
          <w:sz w:val="28"/>
          <w:szCs w:val="28"/>
          <w:lang w:eastAsia="ru-RU"/>
        </w:rPr>
        <w:t>2.</w:t>
      </w:r>
      <w:r w:rsidRPr="00F21096">
        <w:rPr>
          <w:rFonts w:ascii="Times New Roman" w:eastAsia="Times New Roman" w:hAnsi="Times New Roman" w:cs="Times New Roman" w:hint="eastAsia"/>
          <w:kern w:val="0"/>
          <w:sz w:val="28"/>
          <w:szCs w:val="28"/>
          <w:lang w:eastAsia="ru-RU"/>
        </w:rPr>
        <w:t>Об’єктивніметодидіагностики</w:t>
      </w:r>
      <w:proofErr w:type="gramEnd"/>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75</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 xml:space="preserve">4.3. </w:t>
      </w:r>
      <w:proofErr w:type="spellStart"/>
      <w:r w:rsidRPr="00F21096">
        <w:rPr>
          <w:rFonts w:ascii="Times New Roman" w:eastAsia="Times New Roman" w:hAnsi="Times New Roman" w:cs="Times New Roman" w:hint="eastAsia"/>
          <w:kern w:val="0"/>
          <w:sz w:val="28"/>
          <w:szCs w:val="28"/>
          <w:lang w:eastAsia="ru-RU"/>
        </w:rPr>
        <w:t>Загальна</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характеристика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діагностичного</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процесу</w:t>
      </w:r>
      <w:proofErr w:type="spellEnd"/>
      <w:r w:rsidRPr="00F21096">
        <w:rPr>
          <w:rFonts w:ascii="Times New Roman" w:eastAsia="Times New Roman" w:hAnsi="Times New Roman" w:cs="Times New Roman"/>
          <w:kern w:val="0"/>
          <w:sz w:val="28"/>
          <w:szCs w:val="28"/>
          <w:lang w:eastAsia="ru-RU"/>
        </w:rPr>
        <w:tab/>
        <w:t>76</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hint="eastAsia"/>
          <w:kern w:val="0"/>
          <w:sz w:val="28"/>
          <w:szCs w:val="28"/>
          <w:lang w:eastAsia="ru-RU"/>
        </w:rPr>
        <w:t>РОЗДІЛ</w:t>
      </w:r>
      <w:r w:rsidRPr="00F21096">
        <w:rPr>
          <w:rFonts w:ascii="Times New Roman" w:eastAsia="Times New Roman" w:hAnsi="Times New Roman" w:cs="Times New Roman"/>
          <w:kern w:val="0"/>
          <w:sz w:val="28"/>
          <w:szCs w:val="28"/>
          <w:lang w:eastAsia="ru-RU"/>
        </w:rPr>
        <w:t xml:space="preserve"> 5. </w:t>
      </w:r>
      <w:proofErr w:type="spellStart"/>
      <w:r w:rsidRPr="00F21096">
        <w:rPr>
          <w:rFonts w:ascii="Times New Roman" w:eastAsia="Times New Roman" w:hAnsi="Times New Roman" w:cs="Times New Roman" w:hint="eastAsia"/>
          <w:kern w:val="0"/>
          <w:sz w:val="28"/>
          <w:szCs w:val="28"/>
          <w:lang w:eastAsia="ru-RU"/>
        </w:rPr>
        <w:t>Клініко</w:t>
      </w:r>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hint="eastAsia"/>
          <w:kern w:val="0"/>
          <w:sz w:val="28"/>
          <w:szCs w:val="28"/>
          <w:lang w:eastAsia="ru-RU"/>
        </w:rPr>
        <w:t>організаційні</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засади</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забезпечення</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ефективності</w:t>
      </w:r>
      <w:proofErr w:type="spellEnd"/>
      <w:r w:rsidRPr="00F21096">
        <w:rPr>
          <w:rFonts w:ascii="Times New Roman" w:eastAsia="Times New Roman" w:hAnsi="Times New Roman" w:cs="Times New Roman"/>
          <w:kern w:val="0"/>
          <w:sz w:val="28"/>
          <w:szCs w:val="28"/>
          <w:lang w:eastAsia="ru-RU"/>
        </w:rPr>
        <w:t>,</w:t>
      </w:r>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адекватності</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та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безпеки</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діагностики</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пошкоджень</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у</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постраждалих</w:t>
      </w:r>
      <w:proofErr w:type="spellEnd"/>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ізпоєднанимипошкодженнями</w:t>
      </w:r>
      <w:proofErr w:type="spellEnd"/>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118</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5.</w:t>
      </w:r>
      <w:proofErr w:type="gramStart"/>
      <w:r w:rsidRPr="00F21096">
        <w:rPr>
          <w:rFonts w:ascii="Times New Roman" w:eastAsia="Times New Roman" w:hAnsi="Times New Roman" w:cs="Times New Roman"/>
          <w:kern w:val="0"/>
          <w:sz w:val="28"/>
          <w:szCs w:val="28"/>
          <w:lang w:eastAsia="ru-RU"/>
        </w:rPr>
        <w:t>1.</w:t>
      </w:r>
      <w:r w:rsidRPr="00F21096">
        <w:rPr>
          <w:rFonts w:ascii="Times New Roman" w:eastAsia="Times New Roman" w:hAnsi="Times New Roman" w:cs="Times New Roman" w:hint="eastAsia"/>
          <w:kern w:val="0"/>
          <w:sz w:val="28"/>
          <w:szCs w:val="28"/>
          <w:lang w:eastAsia="ru-RU"/>
        </w:rPr>
        <w:t>Загальніположення</w:t>
      </w:r>
      <w:proofErr w:type="gramEnd"/>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118</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 xml:space="preserve">5.2. </w:t>
      </w:r>
      <w:proofErr w:type="spellStart"/>
      <w:r w:rsidRPr="00F21096">
        <w:rPr>
          <w:rFonts w:ascii="Times New Roman" w:eastAsia="Times New Roman" w:hAnsi="Times New Roman" w:cs="Times New Roman" w:hint="eastAsia"/>
          <w:kern w:val="0"/>
          <w:sz w:val="28"/>
          <w:szCs w:val="28"/>
          <w:lang w:eastAsia="ru-RU"/>
        </w:rPr>
        <w:t>Причинні</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фактори</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що</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знижують</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ефективність</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діагностичного</w:t>
      </w:r>
      <w:proofErr w:type="spellEnd"/>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процесувпостраждалихзполітравмою</w:t>
      </w:r>
      <w:proofErr w:type="spellEnd"/>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119</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 xml:space="preserve">5.3. </w:t>
      </w:r>
      <w:proofErr w:type="spellStart"/>
      <w:r w:rsidRPr="00F21096">
        <w:rPr>
          <w:rFonts w:ascii="Times New Roman" w:eastAsia="Times New Roman" w:hAnsi="Times New Roman" w:cs="Times New Roman" w:hint="eastAsia"/>
          <w:kern w:val="0"/>
          <w:sz w:val="28"/>
          <w:szCs w:val="28"/>
          <w:lang w:eastAsia="ru-RU"/>
        </w:rPr>
        <w:t>Визначення</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ризиків</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проведення</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діагностичних</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заходів</w:t>
      </w:r>
      <w:proofErr w:type="spellEnd"/>
      <w:r w:rsidRPr="00F21096">
        <w:rPr>
          <w:rFonts w:ascii="Times New Roman" w:eastAsia="Times New Roman" w:hAnsi="Times New Roman" w:cs="Times New Roman"/>
          <w:kern w:val="0"/>
          <w:sz w:val="28"/>
          <w:szCs w:val="28"/>
          <w:lang w:eastAsia="ru-RU"/>
        </w:rPr>
        <w:t xml:space="preserve"> . . . </w:t>
      </w:r>
      <w:proofErr w:type="gramStart"/>
      <w:r w:rsidRPr="00F21096">
        <w:rPr>
          <w:rFonts w:ascii="Times New Roman" w:eastAsia="Times New Roman" w:hAnsi="Times New Roman" w:cs="Times New Roman"/>
          <w:kern w:val="0"/>
          <w:sz w:val="28"/>
          <w:szCs w:val="28"/>
          <w:lang w:eastAsia="ru-RU"/>
        </w:rPr>
        <w:t>. . . .</w:t>
      </w:r>
      <w:proofErr w:type="gramEnd"/>
      <w:r w:rsidRPr="00F21096">
        <w:rPr>
          <w:rFonts w:ascii="Times New Roman" w:eastAsia="Times New Roman" w:hAnsi="Times New Roman" w:cs="Times New Roman"/>
          <w:kern w:val="0"/>
          <w:sz w:val="28"/>
          <w:szCs w:val="28"/>
          <w:lang w:eastAsia="ru-RU"/>
        </w:rPr>
        <w:tab/>
        <w:t>122</w:t>
      </w:r>
    </w:p>
    <w:p w:rsidR="00F21096" w:rsidRPr="00F21096" w:rsidRDefault="00F21096" w:rsidP="00F21096">
      <w:pPr>
        <w:rPr>
          <w:rFonts w:ascii="Times New Roman" w:eastAsia="Times New Roman" w:hAnsi="Times New Roman" w:cs="Times New Roman"/>
          <w:kern w:val="0"/>
          <w:sz w:val="28"/>
          <w:szCs w:val="28"/>
          <w:lang w:eastAsia="ru-RU"/>
        </w:rPr>
      </w:pP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 xml:space="preserve">5.4. </w:t>
      </w:r>
      <w:r w:rsidRPr="00F21096">
        <w:rPr>
          <w:rFonts w:ascii="Times New Roman" w:eastAsia="Times New Roman" w:hAnsi="Times New Roman" w:cs="Times New Roman" w:hint="eastAsia"/>
          <w:kern w:val="0"/>
          <w:sz w:val="28"/>
          <w:szCs w:val="28"/>
          <w:lang w:eastAsia="ru-RU"/>
        </w:rPr>
        <w:t>Заходи</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щодо</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усунення</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та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зменшення</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впливу</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причинних</w:t>
      </w:r>
      <w:proofErr w:type="spellEnd"/>
    </w:p>
    <w:p w:rsidR="00F21096" w:rsidRPr="00F21096"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факторів</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та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мінімізація</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ризиків</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неефективності</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діагностики</w:t>
      </w:r>
      <w:proofErr w:type="spellEnd"/>
      <w:r w:rsidRPr="00F21096">
        <w:rPr>
          <w:rFonts w:ascii="Times New Roman" w:eastAsia="Times New Roman" w:hAnsi="Times New Roman" w:cs="Times New Roman"/>
          <w:kern w:val="0"/>
          <w:sz w:val="28"/>
          <w:szCs w:val="28"/>
          <w:lang w:eastAsia="ru-RU"/>
        </w:rPr>
        <w:t xml:space="preserve"> . . . . . .</w:t>
      </w: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w:t>
      </w:r>
      <w:r w:rsidRPr="00F21096">
        <w:rPr>
          <w:rFonts w:ascii="Times New Roman" w:eastAsia="Times New Roman" w:hAnsi="Times New Roman" w:cs="Times New Roman"/>
          <w:kern w:val="0"/>
          <w:sz w:val="28"/>
          <w:szCs w:val="28"/>
          <w:lang w:eastAsia="ru-RU"/>
        </w:rPr>
        <w:tab/>
        <w:t>126</w:t>
      </w:r>
    </w:p>
    <w:p w:rsidR="00F21096" w:rsidRPr="00F21096" w:rsidRDefault="00F21096" w:rsidP="00F21096">
      <w:pPr>
        <w:rPr>
          <w:rFonts w:ascii="Times New Roman" w:eastAsia="Times New Roman" w:hAnsi="Times New Roman" w:cs="Times New Roman"/>
          <w:kern w:val="0"/>
          <w:sz w:val="28"/>
          <w:szCs w:val="28"/>
          <w:lang w:eastAsia="ru-RU"/>
        </w:rPr>
      </w:pPr>
      <w:r w:rsidRPr="00F21096">
        <w:rPr>
          <w:rFonts w:ascii="Times New Roman" w:eastAsia="Times New Roman" w:hAnsi="Times New Roman" w:cs="Times New Roman"/>
          <w:kern w:val="0"/>
          <w:sz w:val="28"/>
          <w:szCs w:val="28"/>
          <w:lang w:eastAsia="ru-RU"/>
        </w:rPr>
        <w:t xml:space="preserve">5.5. </w:t>
      </w:r>
      <w:proofErr w:type="spellStart"/>
      <w:r w:rsidRPr="00F21096">
        <w:rPr>
          <w:rFonts w:ascii="Times New Roman" w:eastAsia="Times New Roman" w:hAnsi="Times New Roman" w:cs="Times New Roman" w:hint="eastAsia"/>
          <w:kern w:val="0"/>
          <w:sz w:val="28"/>
          <w:szCs w:val="28"/>
          <w:lang w:eastAsia="ru-RU"/>
        </w:rPr>
        <w:t>Протокольна</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схема</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проведення</w:t>
      </w:r>
      <w:proofErr w:type="spellEnd"/>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діагностики</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у</w:t>
      </w:r>
      <w:r w:rsidRPr="00F21096">
        <w:rPr>
          <w:rFonts w:ascii="Times New Roman" w:eastAsia="Times New Roman" w:hAnsi="Times New Roman" w:cs="Times New Roman"/>
          <w:kern w:val="0"/>
          <w:sz w:val="28"/>
          <w:szCs w:val="28"/>
          <w:lang w:eastAsia="ru-RU"/>
        </w:rPr>
        <w:t xml:space="preserve"> </w:t>
      </w:r>
      <w:proofErr w:type="spellStart"/>
      <w:r w:rsidRPr="00F21096">
        <w:rPr>
          <w:rFonts w:ascii="Times New Roman" w:eastAsia="Times New Roman" w:hAnsi="Times New Roman" w:cs="Times New Roman" w:hint="eastAsia"/>
          <w:kern w:val="0"/>
          <w:sz w:val="28"/>
          <w:szCs w:val="28"/>
          <w:lang w:eastAsia="ru-RU"/>
        </w:rPr>
        <w:t>постраждалих</w:t>
      </w:r>
      <w:proofErr w:type="spellEnd"/>
      <w:r w:rsidRPr="00F21096">
        <w:rPr>
          <w:rFonts w:ascii="Times New Roman" w:eastAsia="Times New Roman" w:hAnsi="Times New Roman" w:cs="Times New Roman"/>
          <w:kern w:val="0"/>
          <w:sz w:val="28"/>
          <w:szCs w:val="28"/>
          <w:lang w:eastAsia="ru-RU"/>
        </w:rPr>
        <w:t xml:space="preserve"> </w:t>
      </w:r>
      <w:r w:rsidRPr="00F21096">
        <w:rPr>
          <w:rFonts w:ascii="Times New Roman" w:eastAsia="Times New Roman" w:hAnsi="Times New Roman" w:cs="Times New Roman" w:hint="eastAsia"/>
          <w:kern w:val="0"/>
          <w:sz w:val="28"/>
          <w:szCs w:val="28"/>
          <w:lang w:eastAsia="ru-RU"/>
        </w:rPr>
        <w:t>з</w:t>
      </w:r>
    </w:p>
    <w:p w:rsidR="00F21096" w:rsidRPr="00F21096" w:rsidRDefault="00F21096" w:rsidP="00F21096">
      <w:pPr>
        <w:rPr>
          <w:rFonts w:ascii="Times New Roman" w:eastAsia="Times New Roman" w:hAnsi="Times New Roman" w:cs="Times New Roman"/>
          <w:kern w:val="0"/>
          <w:sz w:val="28"/>
          <w:szCs w:val="28"/>
          <w:lang w:eastAsia="ru-RU"/>
        </w:rPr>
      </w:pPr>
    </w:p>
    <w:p w:rsidR="00445541" w:rsidRDefault="00F21096" w:rsidP="00F21096">
      <w:pPr>
        <w:rPr>
          <w:rFonts w:ascii="Times New Roman" w:eastAsia="Times New Roman" w:hAnsi="Times New Roman" w:cs="Times New Roman"/>
          <w:kern w:val="0"/>
          <w:sz w:val="28"/>
          <w:szCs w:val="28"/>
          <w:lang w:eastAsia="ru-RU"/>
        </w:rPr>
      </w:pPr>
      <w:proofErr w:type="spellStart"/>
      <w:r w:rsidRPr="00F21096">
        <w:rPr>
          <w:rFonts w:ascii="Times New Roman" w:eastAsia="Times New Roman" w:hAnsi="Times New Roman" w:cs="Times New Roman" w:hint="eastAsia"/>
          <w:kern w:val="0"/>
          <w:sz w:val="28"/>
          <w:szCs w:val="28"/>
          <w:lang w:eastAsia="ru-RU"/>
        </w:rPr>
        <w:t>політравмою</w:t>
      </w:r>
      <w:proofErr w:type="spellEnd"/>
      <w:r w:rsidRPr="00F21096">
        <w:rPr>
          <w:rFonts w:ascii="Times New Roman" w:eastAsia="Times New Roman" w:hAnsi="Times New Roman" w:cs="Times New Roman"/>
          <w:kern w:val="0"/>
          <w:sz w:val="28"/>
          <w:szCs w:val="28"/>
          <w:lang w:eastAsia="ru-RU"/>
        </w:rPr>
        <w:t xml:space="preserve">............................................... 128 </w:t>
      </w:r>
      <w:r w:rsidRPr="00F21096">
        <w:rPr>
          <w:rFonts w:ascii="Times New Roman" w:eastAsia="Times New Roman" w:hAnsi="Times New Roman" w:cs="Times New Roman" w:hint="eastAsia"/>
          <w:kern w:val="0"/>
          <w:sz w:val="28"/>
          <w:szCs w:val="28"/>
          <w:lang w:eastAsia="ru-RU"/>
        </w:rPr>
        <w:t>ПІДСУМОК</w:t>
      </w:r>
      <w:r w:rsidRPr="00F21096">
        <w:rPr>
          <w:rFonts w:ascii="Times New Roman" w:eastAsia="Times New Roman" w:hAnsi="Times New Roman" w:cs="Times New Roman"/>
          <w:kern w:val="0"/>
          <w:sz w:val="28"/>
          <w:szCs w:val="28"/>
          <w:lang w:eastAsia="ru-RU"/>
        </w:rPr>
        <w:t xml:space="preserve">............................................... 133 </w:t>
      </w:r>
      <w:r w:rsidRPr="00F21096">
        <w:rPr>
          <w:rFonts w:ascii="Times New Roman" w:eastAsia="Times New Roman" w:hAnsi="Times New Roman" w:cs="Times New Roman" w:hint="eastAsia"/>
          <w:kern w:val="0"/>
          <w:sz w:val="28"/>
          <w:szCs w:val="28"/>
          <w:lang w:eastAsia="ru-RU"/>
        </w:rPr>
        <w:t>ВИСНОВКИ</w:t>
      </w:r>
      <w:r w:rsidRPr="00F21096">
        <w:rPr>
          <w:rFonts w:ascii="Times New Roman" w:eastAsia="Times New Roman" w:hAnsi="Times New Roman" w:cs="Times New Roman"/>
          <w:kern w:val="0"/>
          <w:sz w:val="28"/>
          <w:szCs w:val="28"/>
          <w:lang w:eastAsia="ru-RU"/>
        </w:rPr>
        <w:t xml:space="preserve">............................................... 149 </w:t>
      </w:r>
      <w:r w:rsidRPr="00F21096">
        <w:rPr>
          <w:rFonts w:ascii="Times New Roman" w:eastAsia="Times New Roman" w:hAnsi="Times New Roman" w:cs="Times New Roman" w:hint="eastAsia"/>
          <w:kern w:val="0"/>
          <w:sz w:val="28"/>
          <w:szCs w:val="28"/>
          <w:lang w:eastAsia="ru-RU"/>
        </w:rPr>
        <w:t>СПИСОКЛІТЕРАТУРИ</w:t>
      </w:r>
      <w:r w:rsidRPr="00F21096">
        <w:rPr>
          <w:rFonts w:ascii="Times New Roman" w:eastAsia="Times New Roman" w:hAnsi="Times New Roman" w:cs="Times New Roman"/>
          <w:kern w:val="0"/>
          <w:sz w:val="28"/>
          <w:szCs w:val="28"/>
          <w:lang w:eastAsia="ru-RU"/>
        </w:rPr>
        <w:t>..................................... 151</w:t>
      </w:r>
    </w:p>
    <w:p w:rsidR="00F21096" w:rsidRDefault="00F21096" w:rsidP="00F21096"/>
    <w:p w:rsidR="00F21096" w:rsidRDefault="00F21096" w:rsidP="00F21096"/>
    <w:p w:rsidR="00F21096" w:rsidRDefault="00F21096" w:rsidP="00F21096"/>
    <w:p w:rsidR="00F21096" w:rsidRDefault="00F21096" w:rsidP="00F21096">
      <w:r>
        <w:rPr>
          <w:rFonts w:hint="eastAsia"/>
        </w:rPr>
        <w:t>ВИСНОВКИ</w:t>
      </w:r>
    </w:p>
    <w:p w:rsidR="00F21096" w:rsidRDefault="00F21096" w:rsidP="00F21096"/>
    <w:p w:rsidR="00F21096" w:rsidRDefault="00F21096" w:rsidP="00F21096">
      <w:r>
        <w:t></w:t>
      </w:r>
      <w:r>
        <w:t></w:t>
      </w:r>
      <w:r>
        <w:tab/>
      </w:r>
      <w:r>
        <w:rPr>
          <w:rFonts w:hint="eastAsia"/>
        </w:rPr>
        <w:t>Клініко</w:t>
      </w:r>
      <w:r>
        <w:t></w:t>
      </w:r>
      <w:r>
        <w:rPr>
          <w:rFonts w:hint="eastAsia"/>
        </w:rPr>
        <w:t>епідеміологічна</w:t>
      </w:r>
      <w:r>
        <w:t></w:t>
      </w:r>
      <w:r>
        <w:rPr>
          <w:rFonts w:hint="eastAsia"/>
        </w:rPr>
        <w:t>та</w:t>
      </w:r>
      <w:r>
        <w:t></w:t>
      </w:r>
      <w:r>
        <w:rPr>
          <w:rFonts w:hint="eastAsia"/>
        </w:rPr>
        <w:t>клініко</w:t>
      </w:r>
      <w:r>
        <w:t></w:t>
      </w:r>
      <w:r>
        <w:rPr>
          <w:rFonts w:hint="eastAsia"/>
        </w:rPr>
        <w:t>нозологічна</w:t>
      </w:r>
      <w:r>
        <w:t></w:t>
      </w:r>
      <w:r>
        <w:rPr>
          <w:rFonts w:hint="eastAsia"/>
        </w:rPr>
        <w:t>характеристики</w:t>
      </w:r>
      <w:r>
        <w:t></w:t>
      </w:r>
      <w:r>
        <w:rPr>
          <w:rFonts w:hint="eastAsia"/>
        </w:rPr>
        <w:t>пошкоджень</w:t>
      </w:r>
      <w:r>
        <w:t></w:t>
      </w:r>
      <w:r>
        <w:t></w:t>
      </w:r>
      <w:r>
        <w:rPr>
          <w:rFonts w:hint="eastAsia"/>
        </w:rPr>
        <w:t>котрі</w:t>
      </w:r>
      <w:r>
        <w:t></w:t>
      </w:r>
      <w:r>
        <w:rPr>
          <w:rFonts w:hint="eastAsia"/>
        </w:rPr>
        <w:t>потребують</w:t>
      </w:r>
      <w:r>
        <w:t></w:t>
      </w:r>
      <w:r>
        <w:rPr>
          <w:rFonts w:hint="eastAsia"/>
        </w:rPr>
        <w:t>виявлення</w:t>
      </w:r>
      <w:r>
        <w:t></w:t>
      </w:r>
      <w:r>
        <w:rPr>
          <w:rFonts w:hint="eastAsia"/>
        </w:rPr>
        <w:t>та</w:t>
      </w:r>
      <w:r>
        <w:t></w:t>
      </w:r>
      <w:r>
        <w:rPr>
          <w:rFonts w:hint="eastAsia"/>
        </w:rPr>
        <w:t>оцінювання</w:t>
      </w:r>
      <w:r>
        <w:t></w:t>
      </w:r>
      <w:r>
        <w:rPr>
          <w:rFonts w:hint="eastAsia"/>
        </w:rPr>
        <w:t>у</w:t>
      </w:r>
      <w:r>
        <w:t></w:t>
      </w:r>
      <w:r>
        <w:rPr>
          <w:rFonts w:hint="eastAsia"/>
        </w:rPr>
        <w:t>постраждалих</w:t>
      </w:r>
      <w:r>
        <w:t></w:t>
      </w:r>
      <w:r>
        <w:rPr>
          <w:rFonts w:hint="eastAsia"/>
        </w:rPr>
        <w:t>з</w:t>
      </w:r>
      <w:r>
        <w:t></w:t>
      </w:r>
      <w:r>
        <w:rPr>
          <w:rFonts w:hint="eastAsia"/>
        </w:rPr>
        <w:t>політравмою</w:t>
      </w:r>
      <w:r>
        <w:t></w:t>
      </w:r>
      <w:r>
        <w:rPr>
          <w:rFonts w:hint="eastAsia"/>
        </w:rPr>
        <w:t>виникають</w:t>
      </w:r>
      <w:r>
        <w:t></w:t>
      </w:r>
      <w:r>
        <w:rPr>
          <w:rFonts w:hint="eastAsia"/>
        </w:rPr>
        <w:t>внаслідок</w:t>
      </w:r>
      <w:r>
        <w:t></w:t>
      </w:r>
      <w:r>
        <w:rPr>
          <w:rFonts w:hint="eastAsia"/>
        </w:rPr>
        <w:t>високоенергетичної</w:t>
      </w:r>
      <w:r>
        <w:t></w:t>
      </w:r>
      <w:r>
        <w:rPr>
          <w:rFonts w:hint="eastAsia"/>
        </w:rPr>
        <w:t>травми</w:t>
      </w:r>
      <w:r>
        <w:t></w:t>
      </w:r>
      <w:r>
        <w:rPr>
          <w:rFonts w:hint="eastAsia"/>
        </w:rPr>
        <w:t>у</w:t>
      </w:r>
      <w:r>
        <w:t></w:t>
      </w:r>
      <w:r>
        <w:rPr>
          <w:rFonts w:hint="eastAsia"/>
        </w:rPr>
        <w:t>осіб</w:t>
      </w:r>
      <w:r>
        <w:t></w:t>
      </w:r>
      <w:r>
        <w:rPr>
          <w:rFonts w:hint="eastAsia"/>
        </w:rPr>
        <w:t>працездатного</w:t>
      </w:r>
      <w:r>
        <w:t></w:t>
      </w:r>
      <w:r>
        <w:rPr>
          <w:rFonts w:hint="eastAsia"/>
        </w:rPr>
        <w:t>віку</w:t>
      </w:r>
      <w:r>
        <w:t></w:t>
      </w:r>
      <w:r>
        <w:t></w:t>
      </w:r>
      <w:r>
        <w:rPr>
          <w:rFonts w:hint="eastAsia"/>
        </w:rPr>
        <w:t>як</w:t>
      </w:r>
      <w:r>
        <w:t></w:t>
      </w:r>
      <w:r>
        <w:rPr>
          <w:rFonts w:hint="eastAsia"/>
        </w:rPr>
        <w:t>результат</w:t>
      </w:r>
      <w:r>
        <w:t></w:t>
      </w:r>
      <w:r>
        <w:rPr>
          <w:rFonts w:hint="eastAsia"/>
        </w:rPr>
        <w:t>їх</w:t>
      </w:r>
      <w:r>
        <w:t></w:t>
      </w:r>
      <w:r>
        <w:rPr>
          <w:rFonts w:hint="eastAsia"/>
        </w:rPr>
        <w:t>активної</w:t>
      </w:r>
      <w:r>
        <w:t></w:t>
      </w:r>
      <w:r>
        <w:rPr>
          <w:rFonts w:hint="eastAsia"/>
        </w:rPr>
        <w:t>життєдіяльності</w:t>
      </w:r>
      <w:r>
        <w:t></w:t>
      </w:r>
      <w:r>
        <w:t></w:t>
      </w:r>
      <w:r>
        <w:rPr>
          <w:rFonts w:hint="eastAsia"/>
        </w:rPr>
        <w:t>що</w:t>
      </w:r>
      <w:r>
        <w:t></w:t>
      </w:r>
      <w:r>
        <w:rPr>
          <w:rFonts w:hint="eastAsia"/>
        </w:rPr>
        <w:t>в</w:t>
      </w:r>
      <w:r>
        <w:t></w:t>
      </w:r>
      <w:r>
        <w:rPr>
          <w:rFonts w:hint="eastAsia"/>
        </w:rPr>
        <w:t>свою</w:t>
      </w:r>
      <w:r>
        <w:t></w:t>
      </w:r>
      <w:r>
        <w:rPr>
          <w:rFonts w:hint="eastAsia"/>
        </w:rPr>
        <w:t>чергу</w:t>
      </w:r>
      <w:r>
        <w:t></w:t>
      </w:r>
      <w:r>
        <w:rPr>
          <w:rFonts w:hint="eastAsia"/>
        </w:rPr>
        <w:t>викликаю</w:t>
      </w:r>
      <w:r>
        <w:t></w:t>
      </w:r>
      <w:r>
        <w:rPr>
          <w:rFonts w:hint="eastAsia"/>
        </w:rPr>
        <w:t>важкі</w:t>
      </w:r>
      <w:r>
        <w:t></w:t>
      </w:r>
      <w:r>
        <w:rPr>
          <w:rFonts w:hint="eastAsia"/>
        </w:rPr>
        <w:t>та</w:t>
      </w:r>
      <w:r>
        <w:t></w:t>
      </w:r>
      <w:r>
        <w:rPr>
          <w:rFonts w:hint="eastAsia"/>
        </w:rPr>
        <w:t>множинні</w:t>
      </w:r>
      <w:r>
        <w:t></w:t>
      </w:r>
      <w:r>
        <w:rPr>
          <w:rFonts w:hint="eastAsia"/>
        </w:rPr>
        <w:t>пошкодження</w:t>
      </w:r>
      <w:r>
        <w:t></w:t>
      </w:r>
      <w:r>
        <w:t></w:t>
      </w:r>
      <w:r>
        <w:rPr>
          <w:rFonts w:hint="eastAsia"/>
        </w:rPr>
        <w:t>двох</w:t>
      </w:r>
      <w:r>
        <w:t></w:t>
      </w:r>
      <w:r>
        <w:rPr>
          <w:rFonts w:hint="eastAsia"/>
        </w:rPr>
        <w:t>анатомо</w:t>
      </w:r>
      <w:r>
        <w:t></w:t>
      </w:r>
      <w:r>
        <w:rPr>
          <w:rFonts w:hint="eastAsia"/>
        </w:rPr>
        <w:t>функціональних</w:t>
      </w:r>
      <w:r>
        <w:t></w:t>
      </w:r>
      <w:r>
        <w:rPr>
          <w:rFonts w:hint="eastAsia"/>
        </w:rPr>
        <w:t>областей</w:t>
      </w:r>
      <w:r>
        <w:t></w:t>
      </w:r>
      <w:r>
        <w:rPr>
          <w:rFonts w:hint="eastAsia"/>
        </w:rPr>
        <w:t>виявлено</w:t>
      </w:r>
      <w:r>
        <w:t></w:t>
      </w:r>
      <w:r>
        <w:rPr>
          <w:rFonts w:hint="eastAsia"/>
        </w:rPr>
        <w:t>в</w:t>
      </w:r>
      <w:r>
        <w:t></w:t>
      </w:r>
      <w:r>
        <w:t></w:t>
      </w:r>
      <w:r>
        <w:t></w:t>
      </w:r>
      <w:r>
        <w:t></w:t>
      </w:r>
      <w:r>
        <w:t></w:t>
      </w:r>
      <w:r>
        <w:t></w:t>
      </w:r>
      <w:r>
        <w:t></w:t>
      </w:r>
      <w:r>
        <w:t></w:t>
      </w:r>
      <w:r>
        <w:t></w:t>
      </w:r>
      <w:r>
        <w:rPr>
          <w:rFonts w:hint="eastAsia"/>
        </w:rPr>
        <w:t>трьох</w:t>
      </w:r>
      <w:r>
        <w:t></w:t>
      </w:r>
      <w:r>
        <w:rPr>
          <w:rFonts w:hint="eastAsia"/>
        </w:rPr>
        <w:t>–</w:t>
      </w:r>
      <w:r>
        <w:t></w:t>
      </w:r>
      <w:r>
        <w:t></w:t>
      </w:r>
      <w:r>
        <w:t></w:t>
      </w:r>
      <w:r>
        <w:t></w:t>
      </w:r>
      <w:r>
        <w:t></w:t>
      </w:r>
      <w:r>
        <w:t></w:t>
      </w:r>
      <w:r>
        <w:t></w:t>
      </w:r>
      <w:r>
        <w:t></w:t>
      </w:r>
      <w:r>
        <w:t></w:t>
      </w:r>
      <w:r>
        <w:rPr>
          <w:rFonts w:hint="eastAsia"/>
        </w:rPr>
        <w:t>чотирьох</w:t>
      </w:r>
      <w:r>
        <w:t></w:t>
      </w:r>
      <w:r>
        <w:rPr>
          <w:rFonts w:hint="eastAsia"/>
        </w:rPr>
        <w:t>–</w:t>
      </w:r>
      <w:r>
        <w:t></w:t>
      </w:r>
      <w:r>
        <w:t></w:t>
      </w:r>
      <w:r>
        <w:t></w:t>
      </w:r>
      <w:r>
        <w:t></w:t>
      </w:r>
      <w:r>
        <w:t></w:t>
      </w:r>
      <w:r>
        <w:t></w:t>
      </w:r>
      <w:r>
        <w:t></w:t>
      </w:r>
      <w:r>
        <w:t></w:t>
      </w:r>
      <w:r>
        <w:rPr>
          <w:rFonts w:hint="eastAsia"/>
        </w:rPr>
        <w:t>п’яти</w:t>
      </w:r>
      <w:r>
        <w:t></w:t>
      </w:r>
      <w:r>
        <w:rPr>
          <w:rFonts w:hint="eastAsia"/>
        </w:rPr>
        <w:t>–</w:t>
      </w:r>
      <w:r>
        <w:t></w:t>
      </w:r>
      <w:r>
        <w:t></w:t>
      </w:r>
      <w:r>
        <w:t></w:t>
      </w:r>
      <w:r>
        <w:t></w:t>
      </w:r>
      <w:r>
        <w:t></w:t>
      </w:r>
      <w:r>
        <w:t></w:t>
      </w:r>
      <w:r>
        <w:t></w:t>
      </w:r>
      <w:r>
        <w:t></w:t>
      </w:r>
      <w:r>
        <w:rPr>
          <w:rFonts w:hint="eastAsia"/>
        </w:rPr>
        <w:t>шести</w:t>
      </w:r>
      <w:r>
        <w:t></w:t>
      </w:r>
      <w:r>
        <w:rPr>
          <w:rFonts w:hint="eastAsia"/>
        </w:rPr>
        <w:t>–</w:t>
      </w:r>
      <w:r>
        <w:t></w:t>
      </w:r>
      <w:r>
        <w:t></w:t>
      </w:r>
      <w:r>
        <w:t></w:t>
      </w:r>
      <w:r>
        <w:t></w:t>
      </w:r>
      <w:r>
        <w:t></w:t>
      </w:r>
      <w:r>
        <w:t></w:t>
      </w:r>
      <w:r>
        <w:t></w:t>
      </w:r>
      <w:r>
        <w:t></w:t>
      </w:r>
      <w:r>
        <w:t></w:t>
      </w:r>
      <w:r>
        <w:rPr>
          <w:rFonts w:hint="eastAsia"/>
        </w:rPr>
        <w:t>Найбільш</w:t>
      </w:r>
      <w:r>
        <w:t></w:t>
      </w:r>
      <w:r>
        <w:rPr>
          <w:rFonts w:hint="eastAsia"/>
        </w:rPr>
        <w:t>частим</w:t>
      </w:r>
      <w:r>
        <w:t></w:t>
      </w:r>
      <w:r>
        <w:rPr>
          <w:rFonts w:hint="eastAsia"/>
        </w:rPr>
        <w:t>компонентом</w:t>
      </w:r>
      <w:r>
        <w:t></w:t>
      </w:r>
      <w:r>
        <w:rPr>
          <w:rFonts w:hint="eastAsia"/>
        </w:rPr>
        <w:t>пошкодження</w:t>
      </w:r>
      <w:r>
        <w:t></w:t>
      </w:r>
      <w:r>
        <w:rPr>
          <w:rFonts w:hint="eastAsia"/>
        </w:rPr>
        <w:t>є</w:t>
      </w:r>
      <w:r>
        <w:t></w:t>
      </w:r>
      <w:r>
        <w:rPr>
          <w:rFonts w:hint="eastAsia"/>
        </w:rPr>
        <w:t>краніальний</w:t>
      </w:r>
      <w:r>
        <w:t></w:t>
      </w:r>
      <w:r>
        <w:rPr>
          <w:rFonts w:hint="eastAsia"/>
        </w:rPr>
        <w:t>та</w:t>
      </w:r>
      <w:r>
        <w:t></w:t>
      </w:r>
      <w:r>
        <w:rPr>
          <w:rFonts w:hint="eastAsia"/>
        </w:rPr>
        <w:t>торакальний</w:t>
      </w:r>
      <w:r>
        <w:t></w:t>
      </w:r>
      <w:r>
        <w:rPr>
          <w:rFonts w:hint="eastAsia"/>
        </w:rPr>
        <w:t>компонент</w:t>
      </w:r>
      <w:r>
        <w:t></w:t>
      </w:r>
      <w:r>
        <w:t></w:t>
      </w:r>
      <w:r>
        <w:rPr>
          <w:rFonts w:hint="eastAsia"/>
        </w:rPr>
        <w:t>Це</w:t>
      </w:r>
      <w:r>
        <w:t></w:t>
      </w:r>
      <w:r>
        <w:rPr>
          <w:rFonts w:hint="eastAsia"/>
        </w:rPr>
        <w:t>обумовлює</w:t>
      </w:r>
      <w:r>
        <w:t></w:t>
      </w:r>
      <w:r>
        <w:rPr>
          <w:rFonts w:hint="eastAsia"/>
        </w:rPr>
        <w:t>характер</w:t>
      </w:r>
      <w:r>
        <w:t></w:t>
      </w:r>
      <w:r>
        <w:rPr>
          <w:rFonts w:hint="eastAsia"/>
        </w:rPr>
        <w:t>та</w:t>
      </w:r>
      <w:r>
        <w:t></w:t>
      </w:r>
      <w:r>
        <w:rPr>
          <w:rFonts w:hint="eastAsia"/>
        </w:rPr>
        <w:t>обсяг</w:t>
      </w:r>
      <w:r>
        <w:t></w:t>
      </w:r>
      <w:r>
        <w:rPr>
          <w:rFonts w:hint="eastAsia"/>
        </w:rPr>
        <w:t>діагностичних</w:t>
      </w:r>
      <w:r>
        <w:t></w:t>
      </w:r>
      <w:r>
        <w:rPr>
          <w:rFonts w:hint="eastAsia"/>
        </w:rPr>
        <w:t>заходів</w:t>
      </w:r>
      <w:r>
        <w:t></w:t>
      </w:r>
    </w:p>
    <w:p w:rsidR="00F21096" w:rsidRDefault="00F21096" w:rsidP="00F21096"/>
    <w:p w:rsidR="00F21096" w:rsidRDefault="00F21096" w:rsidP="00F21096">
      <w:r>
        <w:t></w:t>
      </w:r>
      <w:r>
        <w:t></w:t>
      </w:r>
      <w:r>
        <w:tab/>
      </w:r>
      <w:r>
        <w:rPr>
          <w:rFonts w:hint="eastAsia"/>
        </w:rPr>
        <w:t>Діагностика</w:t>
      </w:r>
      <w:r>
        <w:t></w:t>
      </w:r>
      <w:r>
        <w:rPr>
          <w:rFonts w:hint="eastAsia"/>
        </w:rPr>
        <w:t>пошкоджень</w:t>
      </w:r>
      <w:r>
        <w:t></w:t>
      </w:r>
      <w:r>
        <w:rPr>
          <w:rFonts w:hint="eastAsia"/>
        </w:rPr>
        <w:t>у</w:t>
      </w:r>
      <w:r>
        <w:t></w:t>
      </w:r>
      <w:r>
        <w:rPr>
          <w:rFonts w:hint="eastAsia"/>
        </w:rPr>
        <w:t>постраждалих</w:t>
      </w:r>
      <w:r>
        <w:t></w:t>
      </w:r>
      <w:r>
        <w:rPr>
          <w:rFonts w:hint="eastAsia"/>
        </w:rPr>
        <w:t>з</w:t>
      </w:r>
      <w:r>
        <w:t></w:t>
      </w:r>
      <w:r>
        <w:rPr>
          <w:rFonts w:hint="eastAsia"/>
        </w:rPr>
        <w:t>полісистемною</w:t>
      </w:r>
      <w:r>
        <w:t></w:t>
      </w:r>
      <w:r>
        <w:rPr>
          <w:rFonts w:hint="eastAsia"/>
        </w:rPr>
        <w:t>травмою</w:t>
      </w:r>
      <w:r>
        <w:t></w:t>
      </w:r>
      <w:r>
        <w:rPr>
          <w:rFonts w:hint="eastAsia"/>
        </w:rPr>
        <w:t>є</w:t>
      </w:r>
      <w:r>
        <w:t></w:t>
      </w:r>
      <w:r>
        <w:rPr>
          <w:rFonts w:hint="eastAsia"/>
        </w:rPr>
        <w:t>інтегральним</w:t>
      </w:r>
      <w:r>
        <w:t></w:t>
      </w:r>
      <w:r>
        <w:rPr>
          <w:rFonts w:hint="eastAsia"/>
        </w:rPr>
        <w:t>процесом</w:t>
      </w:r>
      <w:r>
        <w:t></w:t>
      </w:r>
      <w:r>
        <w:t></w:t>
      </w:r>
      <w:r>
        <w:rPr>
          <w:rFonts w:hint="eastAsia"/>
        </w:rPr>
        <w:t>обумовлює</w:t>
      </w:r>
      <w:r>
        <w:t></w:t>
      </w:r>
      <w:r>
        <w:rPr>
          <w:rFonts w:hint="eastAsia"/>
        </w:rPr>
        <w:t>певні</w:t>
      </w:r>
      <w:r>
        <w:t></w:t>
      </w:r>
      <w:r>
        <w:rPr>
          <w:rFonts w:hint="eastAsia"/>
        </w:rPr>
        <w:t>особливості</w:t>
      </w:r>
      <w:r>
        <w:t></w:t>
      </w:r>
      <w:r>
        <w:t></w:t>
      </w:r>
      <w:r>
        <w:rPr>
          <w:rFonts w:hint="eastAsia"/>
        </w:rPr>
        <w:t>зокрема</w:t>
      </w:r>
      <w:r>
        <w:t></w:t>
      </w:r>
      <w:r>
        <w:rPr>
          <w:rFonts w:hint="eastAsia"/>
        </w:rPr>
        <w:t>об’єктивне</w:t>
      </w:r>
      <w:r>
        <w:t></w:t>
      </w:r>
      <w:r>
        <w:rPr>
          <w:rFonts w:hint="eastAsia"/>
        </w:rPr>
        <w:t>обмеження</w:t>
      </w:r>
      <w:r>
        <w:t></w:t>
      </w:r>
      <w:r>
        <w:rPr>
          <w:rFonts w:hint="eastAsia"/>
        </w:rPr>
        <w:t>застосування</w:t>
      </w:r>
      <w:r>
        <w:t></w:t>
      </w:r>
      <w:r>
        <w:rPr>
          <w:rFonts w:hint="eastAsia"/>
        </w:rPr>
        <w:t>клінічних</w:t>
      </w:r>
      <w:r>
        <w:t></w:t>
      </w:r>
      <w:r>
        <w:rPr>
          <w:rFonts w:hint="eastAsia"/>
        </w:rPr>
        <w:t>методик</w:t>
      </w:r>
      <w:r>
        <w:t></w:t>
      </w:r>
      <w:r>
        <w:rPr>
          <w:rFonts w:hint="eastAsia"/>
        </w:rPr>
        <w:t>та</w:t>
      </w:r>
      <w:r>
        <w:t></w:t>
      </w:r>
      <w:r>
        <w:rPr>
          <w:rFonts w:hint="eastAsia"/>
        </w:rPr>
        <w:t>необхідність</w:t>
      </w:r>
      <w:r>
        <w:t></w:t>
      </w:r>
      <w:r>
        <w:rPr>
          <w:rFonts w:hint="eastAsia"/>
        </w:rPr>
        <w:t>розширеного</w:t>
      </w:r>
      <w:r>
        <w:t></w:t>
      </w:r>
      <w:r>
        <w:rPr>
          <w:rFonts w:hint="eastAsia"/>
        </w:rPr>
        <w:t>застосування</w:t>
      </w:r>
      <w:r>
        <w:t></w:t>
      </w:r>
      <w:r>
        <w:rPr>
          <w:rFonts w:hint="eastAsia"/>
        </w:rPr>
        <w:t>об’єктивних</w:t>
      </w:r>
      <w:r>
        <w:t></w:t>
      </w:r>
      <w:r>
        <w:rPr>
          <w:rFonts w:hint="eastAsia"/>
        </w:rPr>
        <w:t>методів</w:t>
      </w:r>
      <w:r>
        <w:t></w:t>
      </w:r>
      <w:r>
        <w:rPr>
          <w:rFonts w:hint="eastAsia"/>
        </w:rPr>
        <w:t>діагностики</w:t>
      </w:r>
      <w:r>
        <w:t></w:t>
      </w:r>
      <w:r>
        <w:t></w:t>
      </w:r>
      <w:r>
        <w:rPr>
          <w:rFonts w:hint="eastAsia"/>
        </w:rPr>
        <w:t>забезпечення</w:t>
      </w:r>
      <w:r>
        <w:t></w:t>
      </w:r>
      <w:r>
        <w:rPr>
          <w:rFonts w:hint="eastAsia"/>
        </w:rPr>
        <w:t>реалізації</w:t>
      </w:r>
      <w:r>
        <w:t></w:t>
      </w:r>
      <w:r>
        <w:rPr>
          <w:rFonts w:hint="eastAsia"/>
        </w:rPr>
        <w:t>діагностичних</w:t>
      </w:r>
      <w:r>
        <w:t></w:t>
      </w:r>
      <w:r>
        <w:rPr>
          <w:rFonts w:hint="eastAsia"/>
        </w:rPr>
        <w:t>заходів</w:t>
      </w:r>
      <w:r>
        <w:t></w:t>
      </w:r>
      <w:r>
        <w:rPr>
          <w:rFonts w:hint="eastAsia"/>
        </w:rPr>
        <w:t>в</w:t>
      </w:r>
      <w:r>
        <w:t></w:t>
      </w:r>
      <w:r>
        <w:rPr>
          <w:rFonts w:hint="eastAsia"/>
        </w:rPr>
        <w:t>достатньому</w:t>
      </w:r>
      <w:r>
        <w:t></w:t>
      </w:r>
      <w:r>
        <w:rPr>
          <w:rFonts w:hint="eastAsia"/>
        </w:rPr>
        <w:t>обсязі</w:t>
      </w:r>
      <w:r>
        <w:t></w:t>
      </w:r>
      <w:r>
        <w:t></w:t>
      </w:r>
      <w:r>
        <w:rPr>
          <w:rFonts w:hint="eastAsia"/>
        </w:rPr>
        <w:t>на</w:t>
      </w:r>
      <w:r>
        <w:t></w:t>
      </w:r>
      <w:r>
        <w:rPr>
          <w:rFonts w:hint="eastAsia"/>
        </w:rPr>
        <w:t>високому</w:t>
      </w:r>
      <w:r>
        <w:t></w:t>
      </w:r>
      <w:r>
        <w:rPr>
          <w:rFonts w:hint="eastAsia"/>
        </w:rPr>
        <w:t>рівні</w:t>
      </w:r>
      <w:r>
        <w:t></w:t>
      </w:r>
      <w:r>
        <w:t></w:t>
      </w:r>
      <w:r>
        <w:rPr>
          <w:rFonts w:hint="eastAsia"/>
        </w:rPr>
        <w:t>у</w:t>
      </w:r>
      <w:r>
        <w:t></w:t>
      </w:r>
      <w:r>
        <w:rPr>
          <w:rFonts w:hint="eastAsia"/>
        </w:rPr>
        <w:t>вкрай</w:t>
      </w:r>
      <w:r>
        <w:t></w:t>
      </w:r>
      <w:r>
        <w:rPr>
          <w:rFonts w:hint="eastAsia"/>
        </w:rPr>
        <w:t>обмежений</w:t>
      </w:r>
      <w:r>
        <w:t></w:t>
      </w:r>
      <w:r>
        <w:rPr>
          <w:rFonts w:hint="eastAsia"/>
        </w:rPr>
        <w:t>термін</w:t>
      </w:r>
      <w:r>
        <w:t></w:t>
      </w:r>
      <w:r>
        <w:t></w:t>
      </w:r>
      <w:r>
        <w:rPr>
          <w:rFonts w:hint="eastAsia"/>
        </w:rPr>
        <w:t>в</w:t>
      </w:r>
      <w:r>
        <w:t></w:t>
      </w:r>
      <w:r>
        <w:rPr>
          <w:rFonts w:hint="eastAsia"/>
        </w:rPr>
        <w:t>органічному</w:t>
      </w:r>
      <w:r>
        <w:t></w:t>
      </w:r>
      <w:r>
        <w:rPr>
          <w:rFonts w:hint="eastAsia"/>
        </w:rPr>
        <w:t>поєднанні</w:t>
      </w:r>
      <w:r>
        <w:t></w:t>
      </w:r>
      <w:r>
        <w:rPr>
          <w:rFonts w:hint="eastAsia"/>
        </w:rPr>
        <w:t>з</w:t>
      </w:r>
      <w:r>
        <w:t></w:t>
      </w:r>
      <w:r>
        <w:rPr>
          <w:rFonts w:hint="eastAsia"/>
        </w:rPr>
        <w:t>проведенням</w:t>
      </w:r>
      <w:r>
        <w:t></w:t>
      </w:r>
      <w:r>
        <w:rPr>
          <w:rFonts w:hint="eastAsia"/>
        </w:rPr>
        <w:t>лікувальних</w:t>
      </w:r>
      <w:r>
        <w:t></w:t>
      </w:r>
      <w:r>
        <w:rPr>
          <w:rFonts w:hint="eastAsia"/>
        </w:rPr>
        <w:t>заходів</w:t>
      </w:r>
      <w:r>
        <w:t></w:t>
      </w:r>
      <w:r>
        <w:t></w:t>
      </w:r>
      <w:r>
        <w:rPr>
          <w:rFonts w:hint="eastAsia"/>
        </w:rPr>
        <w:t>які</w:t>
      </w:r>
      <w:r>
        <w:t></w:t>
      </w:r>
      <w:r>
        <w:rPr>
          <w:rFonts w:hint="eastAsia"/>
        </w:rPr>
        <w:t>направлені</w:t>
      </w:r>
      <w:r>
        <w:t></w:t>
      </w:r>
      <w:r>
        <w:rPr>
          <w:rFonts w:hint="eastAsia"/>
        </w:rPr>
        <w:t>на</w:t>
      </w:r>
      <w:r>
        <w:t></w:t>
      </w:r>
      <w:r>
        <w:rPr>
          <w:rFonts w:hint="eastAsia"/>
        </w:rPr>
        <w:t>збереження</w:t>
      </w:r>
      <w:r>
        <w:t></w:t>
      </w:r>
      <w:r>
        <w:rPr>
          <w:rFonts w:hint="eastAsia"/>
        </w:rPr>
        <w:t>життя</w:t>
      </w:r>
      <w:r>
        <w:t></w:t>
      </w:r>
    </w:p>
    <w:p w:rsidR="00F21096" w:rsidRDefault="00F21096" w:rsidP="00F21096"/>
    <w:p w:rsidR="00F21096" w:rsidRDefault="00F21096" w:rsidP="00F21096">
      <w:r>
        <w:t></w:t>
      </w:r>
      <w:r>
        <w:t></w:t>
      </w:r>
      <w:r>
        <w:tab/>
      </w:r>
      <w:r>
        <w:rPr>
          <w:rFonts w:hint="eastAsia"/>
        </w:rPr>
        <w:t>Причинні</w:t>
      </w:r>
      <w:r>
        <w:t></w:t>
      </w:r>
      <w:r>
        <w:rPr>
          <w:rFonts w:hint="eastAsia"/>
        </w:rPr>
        <w:t>фактори</w:t>
      </w:r>
      <w:r>
        <w:t></w:t>
      </w:r>
      <w:r>
        <w:t></w:t>
      </w:r>
      <w:r>
        <w:rPr>
          <w:rFonts w:hint="eastAsia"/>
        </w:rPr>
        <w:t>що</w:t>
      </w:r>
      <w:r>
        <w:t></w:t>
      </w:r>
      <w:r>
        <w:rPr>
          <w:rFonts w:hint="eastAsia"/>
        </w:rPr>
        <w:t>знижують</w:t>
      </w:r>
      <w:r>
        <w:t></w:t>
      </w:r>
      <w:r>
        <w:rPr>
          <w:rFonts w:hint="eastAsia"/>
        </w:rPr>
        <w:t>ефективність</w:t>
      </w:r>
      <w:r>
        <w:t></w:t>
      </w:r>
      <w:r>
        <w:rPr>
          <w:rFonts w:hint="eastAsia"/>
        </w:rPr>
        <w:t>діагностичного</w:t>
      </w:r>
      <w:r>
        <w:t></w:t>
      </w:r>
      <w:r>
        <w:rPr>
          <w:rFonts w:hint="eastAsia"/>
        </w:rPr>
        <w:t>процесу</w:t>
      </w:r>
      <w:r>
        <w:t></w:t>
      </w:r>
      <w:r>
        <w:rPr>
          <w:rFonts w:hint="eastAsia"/>
        </w:rPr>
        <w:t>в</w:t>
      </w:r>
      <w:r>
        <w:t></w:t>
      </w:r>
      <w:r>
        <w:rPr>
          <w:rFonts w:hint="eastAsia"/>
        </w:rPr>
        <w:t>постраждалих</w:t>
      </w:r>
      <w:r>
        <w:t></w:t>
      </w:r>
      <w:r>
        <w:rPr>
          <w:rFonts w:hint="eastAsia"/>
        </w:rPr>
        <w:t>з</w:t>
      </w:r>
      <w:r>
        <w:t></w:t>
      </w:r>
      <w:r>
        <w:rPr>
          <w:rFonts w:hint="eastAsia"/>
        </w:rPr>
        <w:t>політравмою</w:t>
      </w:r>
      <w:r>
        <w:t></w:t>
      </w:r>
      <w:r>
        <w:rPr>
          <w:rFonts w:hint="eastAsia"/>
        </w:rPr>
        <w:t>мають</w:t>
      </w:r>
      <w:r>
        <w:t></w:t>
      </w:r>
      <w:r>
        <w:rPr>
          <w:rFonts w:hint="eastAsia"/>
        </w:rPr>
        <w:t>суб’єктивний</w:t>
      </w:r>
      <w:r>
        <w:t></w:t>
      </w:r>
      <w:r>
        <w:rPr>
          <w:rFonts w:hint="eastAsia"/>
        </w:rPr>
        <w:t>та</w:t>
      </w:r>
      <w:r>
        <w:t></w:t>
      </w:r>
      <w:r>
        <w:rPr>
          <w:rFonts w:hint="eastAsia"/>
        </w:rPr>
        <w:t>об’єктивний</w:t>
      </w:r>
      <w:r>
        <w:t></w:t>
      </w:r>
      <w:r>
        <w:rPr>
          <w:rFonts w:hint="eastAsia"/>
        </w:rPr>
        <w:t>характер</w:t>
      </w:r>
      <w:r>
        <w:t></w:t>
      </w:r>
      <w:r>
        <w:rPr>
          <w:rFonts w:hint="eastAsia"/>
        </w:rPr>
        <w:t>та</w:t>
      </w:r>
      <w:r>
        <w:t></w:t>
      </w:r>
      <w:r>
        <w:rPr>
          <w:rFonts w:hint="eastAsia"/>
        </w:rPr>
        <w:t>різну</w:t>
      </w:r>
      <w:r>
        <w:t></w:t>
      </w:r>
      <w:r>
        <w:rPr>
          <w:rFonts w:hint="eastAsia"/>
        </w:rPr>
        <w:t>питому</w:t>
      </w:r>
      <w:r>
        <w:t></w:t>
      </w:r>
      <w:r>
        <w:rPr>
          <w:rFonts w:hint="eastAsia"/>
        </w:rPr>
        <w:t>вагу</w:t>
      </w:r>
      <w:r>
        <w:t></w:t>
      </w:r>
      <w:r>
        <w:rPr>
          <w:rFonts w:hint="eastAsia"/>
        </w:rPr>
        <w:t>впливу</w:t>
      </w:r>
      <w:r>
        <w:t></w:t>
      </w:r>
      <w:r>
        <w:rPr>
          <w:rFonts w:hint="eastAsia"/>
        </w:rPr>
        <w:t>від</w:t>
      </w:r>
      <w:r>
        <w:t></w:t>
      </w:r>
      <w:r>
        <w:t></w:t>
      </w:r>
      <w:r>
        <w:t></w:t>
      </w:r>
      <w:r>
        <w:t></w:t>
      </w:r>
      <w:r>
        <w:t></w:t>
      </w:r>
      <w:r>
        <w:t></w:t>
      </w:r>
      <w:r>
        <w:rPr>
          <w:rFonts w:hint="eastAsia"/>
        </w:rPr>
        <w:t>до</w:t>
      </w:r>
      <w:r>
        <w:t></w:t>
      </w:r>
      <w:r>
        <w:t></w:t>
      </w:r>
      <w:r>
        <w:t></w:t>
      </w:r>
      <w:r>
        <w:t></w:t>
      </w:r>
      <w:r>
        <w:t></w:t>
      </w:r>
      <w:r>
        <w:t></w:t>
      </w:r>
      <w:r>
        <w:t></w:t>
      </w:r>
      <w:r>
        <w:t></w:t>
      </w:r>
      <w:r>
        <w:rPr>
          <w:rFonts w:hint="eastAsia"/>
        </w:rPr>
        <w:t>Найбільше</w:t>
      </w:r>
      <w:r>
        <w:t></w:t>
      </w:r>
      <w:r>
        <w:rPr>
          <w:rFonts w:hint="eastAsia"/>
        </w:rPr>
        <w:t>значення</w:t>
      </w:r>
      <w:r>
        <w:t></w:t>
      </w:r>
      <w:r>
        <w:rPr>
          <w:rFonts w:hint="eastAsia"/>
        </w:rPr>
        <w:t>мають</w:t>
      </w:r>
      <w:r>
        <w:t></w:t>
      </w:r>
      <w:r>
        <w:rPr>
          <w:rFonts w:hint="eastAsia"/>
        </w:rPr>
        <w:t>фактори</w:t>
      </w:r>
      <w:r>
        <w:t></w:t>
      </w:r>
      <w:r>
        <w:t></w:t>
      </w:r>
      <w:r>
        <w:rPr>
          <w:rFonts w:hint="eastAsia"/>
        </w:rPr>
        <w:t>відсутність</w:t>
      </w:r>
      <w:r>
        <w:t></w:t>
      </w:r>
      <w:r>
        <w:rPr>
          <w:rFonts w:hint="eastAsia"/>
        </w:rPr>
        <w:t>засобів</w:t>
      </w:r>
      <w:r>
        <w:t></w:t>
      </w:r>
      <w:r>
        <w:t></w:t>
      </w:r>
      <w:r>
        <w:t></w:t>
      </w:r>
      <w:r>
        <w:t></w:t>
      </w:r>
      <w:r>
        <w:t></w:t>
      </w:r>
      <w:r>
        <w:t></w:t>
      </w:r>
      <w:r>
        <w:t></w:t>
      </w:r>
      <w:r>
        <w:t></w:t>
      </w:r>
      <w:r>
        <w:t></w:t>
      </w:r>
      <w:r>
        <w:t></w:t>
      </w:r>
      <w:r>
        <w:rPr>
          <w:rFonts w:hint="eastAsia"/>
        </w:rPr>
        <w:t>відсутність</w:t>
      </w:r>
      <w:r>
        <w:t></w:t>
      </w:r>
      <w:r>
        <w:rPr>
          <w:rFonts w:hint="eastAsia"/>
        </w:rPr>
        <w:t>приміщень</w:t>
      </w:r>
      <w:r>
        <w:t></w:t>
      </w:r>
      <w:r>
        <w:t></w:t>
      </w:r>
      <w:r>
        <w:t></w:t>
      </w:r>
      <w:r>
        <w:t></w:t>
      </w:r>
      <w:r>
        <w:t></w:t>
      </w:r>
      <w:r>
        <w:t></w:t>
      </w:r>
      <w:r>
        <w:t></w:t>
      </w:r>
      <w:r>
        <w:t></w:t>
      </w:r>
      <w:r>
        <w:t></w:t>
      </w:r>
      <w:r>
        <w:t></w:t>
      </w:r>
      <w:r>
        <w:rPr>
          <w:rFonts w:hint="eastAsia"/>
        </w:rPr>
        <w:t>відсутність</w:t>
      </w:r>
      <w:r>
        <w:t></w:t>
      </w:r>
      <w:r>
        <w:rPr>
          <w:rFonts w:hint="eastAsia"/>
        </w:rPr>
        <w:t>кваліфікованого</w:t>
      </w:r>
      <w:r>
        <w:t></w:t>
      </w:r>
      <w:r>
        <w:rPr>
          <w:rFonts w:hint="eastAsia"/>
        </w:rPr>
        <w:t>медичного</w:t>
      </w:r>
      <w:r>
        <w:t></w:t>
      </w:r>
      <w:r>
        <w:rPr>
          <w:rFonts w:hint="eastAsia"/>
        </w:rPr>
        <w:t>персоналу</w:t>
      </w:r>
      <w:r>
        <w:t></w:t>
      </w:r>
      <w:r>
        <w:t></w:t>
      </w:r>
      <w:r>
        <w:t></w:t>
      </w:r>
      <w:r>
        <w:t></w:t>
      </w:r>
      <w:r>
        <w:t></w:t>
      </w:r>
      <w:r>
        <w:t></w:t>
      </w:r>
      <w:r>
        <w:t></w:t>
      </w:r>
      <w:r>
        <w:t></w:t>
      </w:r>
      <w:r>
        <w:t></w:t>
      </w:r>
      <w:r>
        <w:t></w:t>
      </w:r>
      <w:r>
        <w:rPr>
          <w:rFonts w:hint="eastAsia"/>
        </w:rPr>
        <w:t>нераціональне</w:t>
      </w:r>
      <w:r>
        <w:t></w:t>
      </w:r>
      <w:r>
        <w:rPr>
          <w:rFonts w:hint="eastAsia"/>
        </w:rPr>
        <w:t>розміщення</w:t>
      </w:r>
      <w:r>
        <w:t></w:t>
      </w:r>
      <w:r>
        <w:rPr>
          <w:rFonts w:hint="eastAsia"/>
        </w:rPr>
        <w:t>діагностичних</w:t>
      </w:r>
      <w:r>
        <w:t></w:t>
      </w:r>
      <w:r>
        <w:rPr>
          <w:rFonts w:hint="eastAsia"/>
        </w:rPr>
        <w:t>приладів</w:t>
      </w:r>
      <w:r>
        <w:t></w:t>
      </w:r>
      <w:r>
        <w:t></w:t>
      </w:r>
      <w:r>
        <w:t></w:t>
      </w:r>
      <w:r>
        <w:t></w:t>
      </w:r>
      <w:r>
        <w:t></w:t>
      </w:r>
      <w:r>
        <w:t></w:t>
      </w:r>
      <w:r>
        <w:t></w:t>
      </w:r>
      <w:r>
        <w:t></w:t>
      </w:r>
      <w:r>
        <w:t></w:t>
      </w:r>
      <w:r>
        <w:t></w:t>
      </w:r>
      <w:r>
        <w:t></w:t>
      </w:r>
      <w:r>
        <w:rPr>
          <w:rFonts w:hint="eastAsia"/>
        </w:rPr>
        <w:t>обмежений</w:t>
      </w:r>
      <w:r>
        <w:t></w:t>
      </w:r>
      <w:r>
        <w:rPr>
          <w:rFonts w:hint="eastAsia"/>
        </w:rPr>
        <w:t>за</w:t>
      </w:r>
      <w:r>
        <w:t></w:t>
      </w:r>
      <w:r>
        <w:rPr>
          <w:rFonts w:hint="eastAsia"/>
        </w:rPr>
        <w:t>часом</w:t>
      </w:r>
      <w:r>
        <w:t></w:t>
      </w:r>
      <w:r>
        <w:rPr>
          <w:rFonts w:hint="eastAsia"/>
        </w:rPr>
        <w:t>режим</w:t>
      </w:r>
      <w:r>
        <w:t></w:t>
      </w:r>
      <w:r>
        <w:rPr>
          <w:rFonts w:hint="eastAsia"/>
        </w:rPr>
        <w:t>роботи</w:t>
      </w:r>
      <w:r>
        <w:t></w:t>
      </w:r>
      <w:r>
        <w:rPr>
          <w:rFonts w:hint="eastAsia"/>
        </w:rPr>
        <w:t>діагностичних</w:t>
      </w:r>
      <w:r>
        <w:t></w:t>
      </w:r>
      <w:r>
        <w:rPr>
          <w:rFonts w:hint="eastAsia"/>
        </w:rPr>
        <w:t>засобів</w:t>
      </w:r>
      <w:r>
        <w:t></w:t>
      </w:r>
      <w:r>
        <w:rPr>
          <w:rFonts w:hint="eastAsia"/>
        </w:rPr>
        <w:t>медичного</w:t>
      </w:r>
      <w:r>
        <w:t></w:t>
      </w:r>
      <w:r>
        <w:rPr>
          <w:rFonts w:hint="eastAsia"/>
        </w:rPr>
        <w:t>призначення</w:t>
      </w:r>
      <w:r>
        <w:t></w:t>
      </w:r>
      <w:r>
        <w:t></w:t>
      </w:r>
      <w:r>
        <w:t></w:t>
      </w:r>
      <w:r>
        <w:t></w:t>
      </w:r>
      <w:r>
        <w:t></w:t>
      </w:r>
      <w:r>
        <w:t></w:t>
      </w:r>
      <w:r>
        <w:t></w:t>
      </w:r>
      <w:r>
        <w:t></w:t>
      </w:r>
      <w:r>
        <w:t></w:t>
      </w:r>
      <w:r>
        <w:t></w:t>
      </w:r>
      <w:r>
        <w:rPr>
          <w:rFonts w:hint="eastAsia"/>
        </w:rPr>
        <w:t>непідготовленість</w:t>
      </w:r>
      <w:r>
        <w:t></w:t>
      </w:r>
      <w:r>
        <w:rPr>
          <w:rFonts w:hint="eastAsia"/>
        </w:rPr>
        <w:t>медичного</w:t>
      </w:r>
      <w:r>
        <w:t></w:t>
      </w:r>
      <w:r>
        <w:rPr>
          <w:rFonts w:hint="eastAsia"/>
        </w:rPr>
        <w:t>персоналу</w:t>
      </w:r>
      <w:r>
        <w:t></w:t>
      </w:r>
      <w:r>
        <w:rPr>
          <w:rFonts w:hint="eastAsia"/>
        </w:rPr>
        <w:t>для</w:t>
      </w:r>
      <w:r>
        <w:t></w:t>
      </w:r>
      <w:r>
        <w:rPr>
          <w:rFonts w:hint="eastAsia"/>
        </w:rPr>
        <w:t>проведення</w:t>
      </w:r>
      <w:r>
        <w:t></w:t>
      </w:r>
      <w:r>
        <w:rPr>
          <w:rFonts w:hint="eastAsia"/>
        </w:rPr>
        <w:t>діагностичного</w:t>
      </w:r>
      <w:r>
        <w:t></w:t>
      </w:r>
      <w:r>
        <w:rPr>
          <w:rFonts w:hint="eastAsia"/>
        </w:rPr>
        <w:t>дослідження</w:t>
      </w:r>
      <w:r>
        <w:t></w:t>
      </w:r>
      <w:r>
        <w:t></w:t>
      </w:r>
      <w:r>
        <w:t></w:t>
      </w:r>
      <w:r>
        <w:t></w:t>
      </w:r>
      <w:r>
        <w:t></w:t>
      </w:r>
      <w:r>
        <w:t></w:t>
      </w:r>
      <w:r>
        <w:t></w:t>
      </w:r>
      <w:r>
        <w:t></w:t>
      </w:r>
      <w:r>
        <w:t></w:t>
      </w:r>
      <w:r>
        <w:t></w:t>
      </w:r>
      <w:r>
        <w:rPr>
          <w:rFonts w:hint="eastAsia"/>
        </w:rPr>
        <w:t>непідготовленість</w:t>
      </w:r>
      <w:r>
        <w:t></w:t>
      </w:r>
      <w:r>
        <w:rPr>
          <w:rFonts w:hint="eastAsia"/>
        </w:rPr>
        <w:t>лікарів</w:t>
      </w:r>
      <w:r>
        <w:t></w:t>
      </w:r>
      <w:r>
        <w:rPr>
          <w:rFonts w:hint="eastAsia"/>
        </w:rPr>
        <w:t>до</w:t>
      </w:r>
      <w:r>
        <w:t></w:t>
      </w:r>
      <w:r>
        <w:rPr>
          <w:rFonts w:hint="eastAsia"/>
        </w:rPr>
        <w:t>адекватної</w:t>
      </w:r>
      <w:r>
        <w:t></w:t>
      </w:r>
      <w:r>
        <w:rPr>
          <w:rFonts w:hint="eastAsia"/>
        </w:rPr>
        <w:t>оцінки</w:t>
      </w:r>
      <w:r>
        <w:t></w:t>
      </w:r>
      <w:r>
        <w:rPr>
          <w:rFonts w:hint="eastAsia"/>
        </w:rPr>
        <w:t>результатів</w:t>
      </w:r>
      <w:r>
        <w:t></w:t>
      </w:r>
      <w:r>
        <w:rPr>
          <w:rFonts w:hint="eastAsia"/>
        </w:rPr>
        <w:t>дослідження</w:t>
      </w:r>
      <w:r>
        <w:t></w:t>
      </w:r>
      <w:r>
        <w:t></w:t>
      </w:r>
      <w:r>
        <w:t></w:t>
      </w:r>
      <w:r>
        <w:t></w:t>
      </w:r>
      <w:r>
        <w:t></w:t>
      </w:r>
      <w:r>
        <w:t></w:t>
      </w:r>
      <w:r>
        <w:t></w:t>
      </w:r>
      <w:r>
        <w:t></w:t>
      </w:r>
      <w:r>
        <w:t></w:t>
      </w:r>
      <w:r>
        <w:t></w:t>
      </w:r>
      <w:r>
        <w:rPr>
          <w:rFonts w:hint="eastAsia"/>
        </w:rPr>
        <w:t>нераціональне</w:t>
      </w:r>
      <w:r>
        <w:t></w:t>
      </w:r>
      <w:r>
        <w:rPr>
          <w:rFonts w:hint="eastAsia"/>
        </w:rPr>
        <w:t>призначення</w:t>
      </w:r>
      <w:r>
        <w:t></w:t>
      </w:r>
      <w:r>
        <w:rPr>
          <w:rFonts w:hint="eastAsia"/>
        </w:rPr>
        <w:t>досліджень</w:t>
      </w:r>
      <w:r>
        <w:t></w:t>
      </w:r>
      <w:r>
        <w:t></w:t>
      </w:r>
      <w:r>
        <w:t></w:t>
      </w:r>
      <w:r>
        <w:t></w:t>
      </w:r>
      <w:r>
        <w:t></w:t>
      </w:r>
      <w:r>
        <w:t></w:t>
      </w:r>
      <w:r>
        <w:t></w:t>
      </w:r>
      <w:r>
        <w:t></w:t>
      </w:r>
      <w:r>
        <w:t></w:t>
      </w:r>
      <w:r>
        <w:t></w:t>
      </w:r>
      <w:r>
        <w:rPr>
          <w:rFonts w:hint="eastAsia"/>
        </w:rPr>
        <w:t>неадекватний</w:t>
      </w:r>
      <w:r>
        <w:t></w:t>
      </w:r>
      <w:r>
        <w:rPr>
          <w:rFonts w:hint="eastAsia"/>
        </w:rPr>
        <w:t>вибір</w:t>
      </w:r>
      <w:r>
        <w:t></w:t>
      </w:r>
      <w:r>
        <w:rPr>
          <w:rFonts w:hint="eastAsia"/>
        </w:rPr>
        <w:t>засобів</w:t>
      </w:r>
      <w:r>
        <w:t></w:t>
      </w:r>
      <w:r>
        <w:rPr>
          <w:rFonts w:hint="eastAsia"/>
        </w:rPr>
        <w:t>медичного</w:t>
      </w:r>
      <w:r>
        <w:t></w:t>
      </w:r>
      <w:r>
        <w:rPr>
          <w:rFonts w:hint="eastAsia"/>
        </w:rPr>
        <w:t>призначення</w:t>
      </w:r>
      <w:r>
        <w:t></w:t>
      </w:r>
      <w:r>
        <w:rPr>
          <w:rFonts w:hint="eastAsia"/>
        </w:rPr>
        <w:t>для</w:t>
      </w:r>
      <w:r>
        <w:t></w:t>
      </w:r>
      <w:r>
        <w:rPr>
          <w:rFonts w:hint="eastAsia"/>
        </w:rPr>
        <w:t>проведення</w:t>
      </w:r>
      <w:r>
        <w:t></w:t>
      </w:r>
      <w:r>
        <w:rPr>
          <w:rFonts w:hint="eastAsia"/>
        </w:rPr>
        <w:t>дослідження</w:t>
      </w:r>
      <w:r>
        <w:t></w:t>
      </w:r>
      <w:r>
        <w:t></w:t>
      </w:r>
      <w:r>
        <w:t></w:t>
      </w:r>
      <w:r>
        <w:t></w:t>
      </w:r>
      <w:r>
        <w:t></w:t>
      </w:r>
      <w:r>
        <w:t></w:t>
      </w:r>
      <w:r>
        <w:t></w:t>
      </w:r>
      <w:r>
        <w:t></w:t>
      </w:r>
      <w:r>
        <w:t></w:t>
      </w:r>
      <w:r>
        <w:t></w:t>
      </w:r>
      <w:r>
        <w:rPr>
          <w:rFonts w:hint="eastAsia"/>
        </w:rPr>
        <w:t>При</w:t>
      </w:r>
      <w:r>
        <w:t></w:t>
      </w:r>
      <w:r>
        <w:rPr>
          <w:rFonts w:hint="eastAsia"/>
        </w:rPr>
        <w:t>тому</w:t>
      </w:r>
      <w:r>
        <w:t></w:t>
      </w:r>
      <w:r>
        <w:rPr>
          <w:rFonts w:hint="eastAsia"/>
        </w:rPr>
        <w:t>в</w:t>
      </w:r>
      <w:r>
        <w:t></w:t>
      </w:r>
      <w:r>
        <w:t></w:t>
      </w:r>
      <w:r>
        <w:t></w:t>
      </w:r>
      <w:r>
        <w:t></w:t>
      </w:r>
      <w:r>
        <w:t></w:t>
      </w:r>
      <w:r>
        <w:t></w:t>
      </w:r>
      <w:r>
        <w:t></w:t>
      </w:r>
      <w:r>
        <w:rPr>
          <w:rFonts w:hint="eastAsia"/>
        </w:rPr>
        <w:t>випадків</w:t>
      </w:r>
      <w:r>
        <w:t></w:t>
      </w:r>
      <w:r>
        <w:rPr>
          <w:rFonts w:hint="eastAsia"/>
        </w:rPr>
        <w:t>має</w:t>
      </w:r>
      <w:r>
        <w:t></w:t>
      </w:r>
      <w:r>
        <w:rPr>
          <w:rFonts w:hint="eastAsia"/>
        </w:rPr>
        <w:t>місце</w:t>
      </w:r>
      <w:r>
        <w:t></w:t>
      </w:r>
      <w:r>
        <w:rPr>
          <w:rFonts w:hint="eastAsia"/>
        </w:rPr>
        <w:t>вплив</w:t>
      </w:r>
      <w:r>
        <w:t></w:t>
      </w:r>
      <w:r>
        <w:rPr>
          <w:rFonts w:hint="eastAsia"/>
        </w:rPr>
        <w:t>двох</w:t>
      </w:r>
      <w:r>
        <w:t></w:t>
      </w:r>
      <w:r>
        <w:rPr>
          <w:rFonts w:hint="eastAsia"/>
        </w:rPr>
        <w:t>факторів</w:t>
      </w:r>
      <w:r>
        <w:t></w:t>
      </w:r>
      <w:r>
        <w:t></w:t>
      </w:r>
      <w:r>
        <w:rPr>
          <w:rFonts w:hint="eastAsia"/>
        </w:rPr>
        <w:t>в</w:t>
      </w:r>
      <w:r>
        <w:t></w:t>
      </w:r>
      <w:r>
        <w:t></w:t>
      </w:r>
      <w:r>
        <w:t></w:t>
      </w:r>
      <w:r>
        <w:t></w:t>
      </w:r>
      <w:r>
        <w:t></w:t>
      </w:r>
      <w:r>
        <w:t></w:t>
      </w:r>
      <w:r>
        <w:t></w:t>
      </w:r>
      <w:r>
        <w:t></w:t>
      </w:r>
      <w:r>
        <w:rPr>
          <w:rFonts w:hint="eastAsia"/>
        </w:rPr>
        <w:t>трьох</w:t>
      </w:r>
      <w:r>
        <w:t></w:t>
      </w:r>
      <w:r>
        <w:rPr>
          <w:rFonts w:hint="eastAsia"/>
        </w:rPr>
        <w:t>факторів</w:t>
      </w:r>
      <w:r>
        <w:t></w:t>
      </w:r>
    </w:p>
    <w:p w:rsidR="00F21096" w:rsidRDefault="00F21096" w:rsidP="00F21096"/>
    <w:p w:rsidR="00F21096" w:rsidRDefault="00F21096" w:rsidP="00F21096">
      <w:r>
        <w:t></w:t>
      </w:r>
      <w:r>
        <w:t></w:t>
      </w:r>
      <w:r>
        <w:tab/>
      </w:r>
      <w:r>
        <w:rPr>
          <w:rFonts w:hint="eastAsia"/>
        </w:rPr>
        <w:t>Ризики</w:t>
      </w:r>
      <w:r>
        <w:t></w:t>
      </w:r>
      <w:r>
        <w:rPr>
          <w:rFonts w:hint="eastAsia"/>
        </w:rPr>
        <w:t>проведення</w:t>
      </w:r>
      <w:r>
        <w:t></w:t>
      </w:r>
      <w:r>
        <w:rPr>
          <w:rFonts w:hint="eastAsia"/>
        </w:rPr>
        <w:t>діагностичних</w:t>
      </w:r>
      <w:r>
        <w:t></w:t>
      </w:r>
      <w:r>
        <w:rPr>
          <w:rFonts w:hint="eastAsia"/>
        </w:rPr>
        <w:t>заходів</w:t>
      </w:r>
      <w:r>
        <w:t></w:t>
      </w:r>
      <w:r>
        <w:rPr>
          <w:rFonts w:hint="eastAsia"/>
        </w:rPr>
        <w:t>у</w:t>
      </w:r>
      <w:r>
        <w:t></w:t>
      </w:r>
      <w:r>
        <w:rPr>
          <w:rFonts w:hint="eastAsia"/>
        </w:rPr>
        <w:t>постраждалих</w:t>
      </w:r>
      <w:r>
        <w:t></w:t>
      </w:r>
      <w:r>
        <w:rPr>
          <w:rFonts w:hint="eastAsia"/>
        </w:rPr>
        <w:t>із</w:t>
      </w:r>
      <w:r>
        <w:t></w:t>
      </w:r>
      <w:r>
        <w:rPr>
          <w:rFonts w:hint="eastAsia"/>
        </w:rPr>
        <w:t>полісистемною</w:t>
      </w:r>
      <w:r>
        <w:t></w:t>
      </w:r>
      <w:r>
        <w:rPr>
          <w:rFonts w:hint="eastAsia"/>
        </w:rPr>
        <w:t>травмою</w:t>
      </w:r>
      <w:r>
        <w:t></w:t>
      </w:r>
      <w:r>
        <w:rPr>
          <w:rFonts w:hint="eastAsia"/>
        </w:rPr>
        <w:t>викликані</w:t>
      </w:r>
      <w:r>
        <w:t></w:t>
      </w:r>
      <w:r>
        <w:rPr>
          <w:rFonts w:hint="eastAsia"/>
        </w:rPr>
        <w:t>причинними</w:t>
      </w:r>
      <w:r>
        <w:t></w:t>
      </w:r>
      <w:r>
        <w:rPr>
          <w:rFonts w:hint="eastAsia"/>
        </w:rPr>
        <w:t>факторами</w:t>
      </w:r>
      <w:r>
        <w:t></w:t>
      </w:r>
      <w:r>
        <w:rPr>
          <w:rFonts w:hint="eastAsia"/>
        </w:rPr>
        <w:t>та</w:t>
      </w:r>
      <w:r>
        <w:t></w:t>
      </w:r>
      <w:r>
        <w:rPr>
          <w:rFonts w:hint="eastAsia"/>
        </w:rPr>
        <w:t>мають</w:t>
      </w:r>
      <w:r>
        <w:t></w:t>
      </w:r>
      <w:r>
        <w:rPr>
          <w:rFonts w:hint="eastAsia"/>
        </w:rPr>
        <w:t>критичний</w:t>
      </w:r>
      <w:r>
        <w:t></w:t>
      </w:r>
      <w:r>
        <w:rPr>
          <w:rFonts w:hint="eastAsia"/>
        </w:rPr>
        <w:t>характер</w:t>
      </w:r>
      <w:r>
        <w:t></w:t>
      </w:r>
      <w:r>
        <w:t></w:t>
      </w:r>
      <w:r>
        <w:rPr>
          <w:rFonts w:hint="eastAsia"/>
        </w:rPr>
        <w:t>об’єктивні</w:t>
      </w:r>
      <w:r>
        <w:t></w:t>
      </w:r>
      <w:r>
        <w:rPr>
          <w:rFonts w:hint="eastAsia"/>
        </w:rPr>
        <w:t>фактори</w:t>
      </w:r>
      <w:r>
        <w:t></w:t>
      </w:r>
      <w:r>
        <w:rPr>
          <w:rFonts w:hint="eastAsia"/>
        </w:rPr>
        <w:t>з</w:t>
      </w:r>
      <w:r>
        <w:t></w:t>
      </w:r>
      <w:r>
        <w:rPr>
          <w:rFonts w:hint="eastAsia"/>
        </w:rPr>
        <w:t>показником</w:t>
      </w:r>
      <w:r>
        <w:t></w:t>
      </w:r>
      <w:r>
        <w:rPr>
          <w:rFonts w:hint="eastAsia"/>
        </w:rPr>
        <w:t>ризику</w:t>
      </w:r>
      <w:r>
        <w:t></w:t>
      </w:r>
      <w:r>
        <w:t></w:t>
      </w:r>
      <w:r>
        <w:t></w:t>
      </w:r>
      <w:r>
        <w:t></w:t>
      </w:r>
      <w:r>
        <w:t></w:t>
      </w:r>
      <w:r>
        <w:t></w:t>
      </w:r>
      <w:r>
        <w:t></w:t>
      </w:r>
      <w:r>
        <w:t></w:t>
      </w:r>
      <w:r>
        <w:t></w:t>
      </w:r>
      <w:r>
        <w:t></w:t>
      </w:r>
      <w:r>
        <w:t></w:t>
      </w:r>
      <w:r>
        <w:t></w:t>
      </w:r>
      <w:r>
        <w:t></w:t>
      </w:r>
      <w:r>
        <w:t></w:t>
      </w:r>
      <w:r>
        <w:t></w:t>
      </w:r>
      <w:r>
        <w:rPr>
          <w:rFonts w:hint="eastAsia"/>
        </w:rPr>
        <w:t>суттєвий</w:t>
      </w:r>
      <w:r>
        <w:t></w:t>
      </w:r>
      <w:r>
        <w:rPr>
          <w:rFonts w:hint="eastAsia"/>
        </w:rPr>
        <w:t>характер</w:t>
      </w:r>
      <w:r>
        <w:t></w:t>
      </w:r>
      <w:r>
        <w:t></w:t>
      </w:r>
      <w:r>
        <w:rPr>
          <w:rFonts w:hint="eastAsia"/>
        </w:rPr>
        <w:t>фактори</w:t>
      </w:r>
      <w:r>
        <w:t></w:t>
      </w:r>
      <w:r>
        <w:rPr>
          <w:rFonts w:hint="eastAsia"/>
        </w:rPr>
        <w:t>з</w:t>
      </w:r>
      <w:r>
        <w:t></w:t>
      </w:r>
      <w:r>
        <w:rPr>
          <w:rFonts w:hint="eastAsia"/>
        </w:rPr>
        <w:t>показником</w:t>
      </w:r>
      <w:r>
        <w:t></w:t>
      </w:r>
      <w:r>
        <w:rPr>
          <w:rFonts w:hint="eastAsia"/>
        </w:rPr>
        <w:t>ризику</w:t>
      </w:r>
      <w:r>
        <w:t></w:t>
      </w:r>
      <w:r>
        <w:t></w:t>
      </w:r>
      <w:r>
        <w:t></w:t>
      </w:r>
      <w:r>
        <w:t></w:t>
      </w:r>
      <w:r>
        <w:t></w:t>
      </w:r>
      <w:r>
        <w:t></w:t>
      </w:r>
      <w:r>
        <w:t></w:t>
      </w:r>
      <w:r>
        <w:t></w:t>
      </w:r>
      <w:r>
        <w:t></w:t>
      </w:r>
      <w:r>
        <w:t></w:t>
      </w:r>
      <w:r>
        <w:t></w:t>
      </w:r>
      <w:r>
        <w:t></w:t>
      </w:r>
      <w:r>
        <w:t></w:t>
      </w:r>
      <w:r>
        <w:t></w:t>
      </w:r>
      <w:r>
        <w:rPr>
          <w:rFonts w:hint="eastAsia"/>
        </w:rPr>
        <w:t>та</w:t>
      </w:r>
      <w:r>
        <w:t></w:t>
      </w:r>
      <w:r>
        <w:rPr>
          <w:rFonts w:hint="eastAsia"/>
        </w:rPr>
        <w:t>несуттєвий</w:t>
      </w:r>
      <w:r>
        <w:t></w:t>
      </w:r>
      <w:r>
        <w:rPr>
          <w:rFonts w:hint="eastAsia"/>
        </w:rPr>
        <w:t>характер</w:t>
      </w:r>
      <w:r>
        <w:t></w:t>
      </w:r>
      <w:r>
        <w:t></w:t>
      </w:r>
      <w:r>
        <w:rPr>
          <w:rFonts w:hint="eastAsia"/>
        </w:rPr>
        <w:t>суб’єктивні</w:t>
      </w:r>
      <w:r>
        <w:t></w:t>
      </w:r>
      <w:r>
        <w:rPr>
          <w:rFonts w:hint="eastAsia"/>
        </w:rPr>
        <w:t>фактори</w:t>
      </w:r>
      <w:r>
        <w:t></w:t>
      </w:r>
      <w:r>
        <w:rPr>
          <w:rFonts w:hint="eastAsia"/>
        </w:rPr>
        <w:t>з</w:t>
      </w:r>
      <w:r>
        <w:t></w:t>
      </w:r>
      <w:r>
        <w:rPr>
          <w:rFonts w:hint="eastAsia"/>
        </w:rPr>
        <w:t>показником</w:t>
      </w:r>
      <w:r>
        <w:t></w:t>
      </w:r>
      <w:r>
        <w:rPr>
          <w:rFonts w:hint="eastAsia"/>
        </w:rPr>
        <w:t>ризику</w:t>
      </w:r>
      <w:r>
        <w:t></w:t>
      </w:r>
      <w:r>
        <w:t></w:t>
      </w:r>
      <w:r>
        <w:t></w:t>
      </w:r>
      <w:r>
        <w:t></w:t>
      </w:r>
      <w:r>
        <w:t></w:t>
      </w:r>
      <w:r>
        <w:t></w:t>
      </w:r>
      <w:r>
        <w:t></w:t>
      </w:r>
      <w:r>
        <w:t></w:t>
      </w:r>
      <w:r>
        <w:t></w:t>
      </w:r>
      <w:r>
        <w:t></w:t>
      </w:r>
      <w:r>
        <w:t></w:t>
      </w:r>
      <w:r>
        <w:t></w:t>
      </w:r>
      <w:r>
        <w:t></w:t>
      </w:r>
      <w:r>
        <w:t></w:t>
      </w:r>
      <w:r>
        <w:t></w:t>
      </w:r>
    </w:p>
    <w:p w:rsidR="00F21096" w:rsidRDefault="00F21096" w:rsidP="00F21096"/>
    <w:p w:rsidR="00F21096" w:rsidRDefault="00F21096" w:rsidP="00F21096">
      <w:r>
        <w:t></w:t>
      </w:r>
      <w:r>
        <w:t></w:t>
      </w:r>
      <w:r>
        <w:tab/>
      </w:r>
      <w:r>
        <w:rPr>
          <w:rFonts w:hint="eastAsia"/>
        </w:rPr>
        <w:t>Заходи</w:t>
      </w:r>
      <w:r>
        <w:t></w:t>
      </w:r>
      <w:r>
        <w:rPr>
          <w:rFonts w:hint="eastAsia"/>
        </w:rPr>
        <w:t>щодо</w:t>
      </w:r>
      <w:r>
        <w:t></w:t>
      </w:r>
      <w:r>
        <w:rPr>
          <w:rFonts w:hint="eastAsia"/>
        </w:rPr>
        <w:t>усунення</w:t>
      </w:r>
      <w:r>
        <w:t></w:t>
      </w:r>
      <w:r>
        <w:rPr>
          <w:rFonts w:hint="eastAsia"/>
        </w:rPr>
        <w:t>або</w:t>
      </w:r>
      <w:r>
        <w:t></w:t>
      </w:r>
      <w:r>
        <w:rPr>
          <w:rFonts w:hint="eastAsia"/>
        </w:rPr>
        <w:t>зменшення</w:t>
      </w:r>
      <w:r>
        <w:t></w:t>
      </w:r>
      <w:r>
        <w:rPr>
          <w:rFonts w:hint="eastAsia"/>
        </w:rPr>
        <w:t>впливу</w:t>
      </w:r>
      <w:r>
        <w:t></w:t>
      </w:r>
      <w:r>
        <w:rPr>
          <w:rFonts w:hint="eastAsia"/>
        </w:rPr>
        <w:t>причинних</w:t>
      </w:r>
      <w:r>
        <w:t></w:t>
      </w:r>
      <w:r>
        <w:rPr>
          <w:rFonts w:hint="eastAsia"/>
        </w:rPr>
        <w:t>факторів</w:t>
      </w:r>
      <w:r>
        <w:t></w:t>
      </w:r>
      <w:r>
        <w:rPr>
          <w:rFonts w:hint="eastAsia"/>
        </w:rPr>
        <w:t>та</w:t>
      </w:r>
      <w:r>
        <w:t></w:t>
      </w:r>
      <w:r>
        <w:rPr>
          <w:rFonts w:hint="eastAsia"/>
        </w:rPr>
        <w:t>мінімізації</w:t>
      </w:r>
      <w:r>
        <w:t></w:t>
      </w:r>
      <w:r>
        <w:rPr>
          <w:rFonts w:hint="eastAsia"/>
        </w:rPr>
        <w:t>ризиків</w:t>
      </w:r>
      <w:r>
        <w:t></w:t>
      </w:r>
      <w:r>
        <w:rPr>
          <w:rFonts w:hint="eastAsia"/>
        </w:rPr>
        <w:t>мають</w:t>
      </w:r>
      <w:r>
        <w:t></w:t>
      </w:r>
      <w:r>
        <w:rPr>
          <w:rFonts w:hint="eastAsia"/>
        </w:rPr>
        <w:t>клініко</w:t>
      </w:r>
      <w:r>
        <w:t></w:t>
      </w:r>
      <w:r>
        <w:rPr>
          <w:rFonts w:hint="eastAsia"/>
        </w:rPr>
        <w:t>організаційний</w:t>
      </w:r>
      <w:r>
        <w:t></w:t>
      </w:r>
      <w:r>
        <w:t></w:t>
      </w:r>
      <w:r>
        <w:rPr>
          <w:rFonts w:hint="eastAsia"/>
        </w:rPr>
        <w:t>медико</w:t>
      </w:r>
      <w:r>
        <w:t></w:t>
      </w:r>
      <w:r>
        <w:rPr>
          <w:rFonts w:hint="eastAsia"/>
        </w:rPr>
        <w:t>технологічний</w:t>
      </w:r>
      <w:r>
        <w:t></w:t>
      </w:r>
      <w:r>
        <w:rPr>
          <w:rFonts w:hint="eastAsia"/>
        </w:rPr>
        <w:t>характер</w:t>
      </w:r>
      <w:r>
        <w:t></w:t>
      </w:r>
      <w:r>
        <w:t></w:t>
      </w:r>
      <w:r>
        <w:rPr>
          <w:rFonts w:hint="eastAsia"/>
        </w:rPr>
        <w:t>реалізацію</w:t>
      </w:r>
      <w:r>
        <w:t></w:t>
      </w:r>
      <w:r>
        <w:rPr>
          <w:rFonts w:hint="eastAsia"/>
        </w:rPr>
        <w:t>архітектурних</w:t>
      </w:r>
      <w:r>
        <w:t></w:t>
      </w:r>
      <w:r>
        <w:rPr>
          <w:rFonts w:hint="eastAsia"/>
        </w:rPr>
        <w:t>медико</w:t>
      </w:r>
      <w:r>
        <w:t></w:t>
      </w:r>
      <w:r>
        <w:rPr>
          <w:rFonts w:hint="eastAsia"/>
        </w:rPr>
        <w:t>освітніх</w:t>
      </w:r>
      <w:r>
        <w:t></w:t>
      </w:r>
      <w:r>
        <w:rPr>
          <w:rFonts w:hint="eastAsia"/>
        </w:rPr>
        <w:t>заходів</w:t>
      </w:r>
      <w:r>
        <w:t></w:t>
      </w:r>
      <w:r>
        <w:t></w:t>
      </w:r>
      <w:r>
        <w:rPr>
          <w:rFonts w:hint="eastAsia"/>
        </w:rPr>
        <w:t>котрі</w:t>
      </w:r>
      <w:r>
        <w:t></w:t>
      </w:r>
      <w:r>
        <w:rPr>
          <w:rFonts w:hint="eastAsia"/>
        </w:rPr>
        <w:t>повинні</w:t>
      </w:r>
      <w:r>
        <w:t></w:t>
      </w:r>
      <w:r>
        <w:rPr>
          <w:rFonts w:hint="eastAsia"/>
        </w:rPr>
        <w:t>застосовуватися</w:t>
      </w:r>
      <w:r>
        <w:t></w:t>
      </w:r>
      <w:r>
        <w:rPr>
          <w:rFonts w:hint="eastAsia"/>
        </w:rPr>
        <w:t>в</w:t>
      </w:r>
      <w:r>
        <w:t></w:t>
      </w:r>
      <w:r>
        <w:rPr>
          <w:rFonts w:hint="eastAsia"/>
        </w:rPr>
        <w:t>комплексі</w:t>
      </w:r>
      <w:r>
        <w:t></w:t>
      </w:r>
    </w:p>
    <w:p w:rsidR="00F21096" w:rsidRDefault="00F21096" w:rsidP="00F21096"/>
    <w:p w:rsidR="00F21096" w:rsidRDefault="00F21096" w:rsidP="00F21096">
      <w:r>
        <w:t></w:t>
      </w:r>
      <w:r>
        <w:t></w:t>
      </w:r>
      <w:r>
        <w:tab/>
      </w:r>
      <w:r>
        <w:rPr>
          <w:rFonts w:hint="eastAsia"/>
        </w:rPr>
        <w:t>Реалізація</w:t>
      </w:r>
      <w:r>
        <w:t></w:t>
      </w:r>
      <w:r>
        <w:rPr>
          <w:rFonts w:hint="eastAsia"/>
        </w:rPr>
        <w:t>заходів</w:t>
      </w:r>
      <w:r>
        <w:t></w:t>
      </w:r>
      <w:r>
        <w:rPr>
          <w:rFonts w:hint="eastAsia"/>
        </w:rPr>
        <w:t>щодо</w:t>
      </w:r>
      <w:r>
        <w:t></w:t>
      </w:r>
      <w:r>
        <w:rPr>
          <w:rFonts w:hint="eastAsia"/>
        </w:rPr>
        <w:t>мінімізації</w:t>
      </w:r>
      <w:r>
        <w:t></w:t>
      </w:r>
      <w:r>
        <w:rPr>
          <w:rFonts w:hint="eastAsia"/>
        </w:rPr>
        <w:t>ризиків</w:t>
      </w:r>
      <w:r>
        <w:t></w:t>
      </w:r>
      <w:r>
        <w:rPr>
          <w:rFonts w:hint="eastAsia"/>
        </w:rPr>
        <w:t>про</w:t>
      </w:r>
      <w:r>
        <w:rPr>
          <w:rFonts w:hint="eastAsia"/>
        </w:rPr>
        <w:lastRenderedPageBreak/>
        <w:t>ведення</w:t>
      </w:r>
      <w:r>
        <w:t></w:t>
      </w:r>
      <w:r>
        <w:rPr>
          <w:rFonts w:hint="eastAsia"/>
        </w:rPr>
        <w:t>діагностичного</w:t>
      </w:r>
      <w:r>
        <w:t></w:t>
      </w:r>
      <w:r>
        <w:rPr>
          <w:rFonts w:hint="eastAsia"/>
        </w:rPr>
        <w:t>процесу</w:t>
      </w:r>
      <w:r>
        <w:t></w:t>
      </w:r>
      <w:r>
        <w:rPr>
          <w:rFonts w:hint="eastAsia"/>
        </w:rPr>
        <w:t>найбільш</w:t>
      </w:r>
      <w:r>
        <w:t></w:t>
      </w:r>
      <w:r>
        <w:rPr>
          <w:rFonts w:hint="eastAsia"/>
        </w:rPr>
        <w:t>ефективна</w:t>
      </w:r>
      <w:r>
        <w:t></w:t>
      </w:r>
      <w:r>
        <w:rPr>
          <w:rFonts w:hint="eastAsia"/>
        </w:rPr>
        <w:t>в</w:t>
      </w:r>
      <w:r>
        <w:t></w:t>
      </w:r>
      <w:r>
        <w:rPr>
          <w:rFonts w:hint="eastAsia"/>
        </w:rPr>
        <w:t>умовах</w:t>
      </w:r>
      <w:r>
        <w:t></w:t>
      </w:r>
      <w:r>
        <w:rPr>
          <w:rFonts w:hint="eastAsia"/>
        </w:rPr>
        <w:t>структурного</w:t>
      </w:r>
      <w:r>
        <w:t></w:t>
      </w:r>
      <w:r>
        <w:rPr>
          <w:rFonts w:hint="eastAsia"/>
        </w:rPr>
        <w:t>підрозділу</w:t>
      </w:r>
      <w:r>
        <w:t></w:t>
      </w:r>
      <w:r>
        <w:rPr>
          <w:rFonts w:hint="eastAsia"/>
        </w:rPr>
        <w:t>лікувально</w:t>
      </w:r>
      <w:r>
        <w:t></w:t>
      </w:r>
      <w:r>
        <w:rPr>
          <w:rFonts w:hint="eastAsia"/>
        </w:rPr>
        <w:t>профілактичних</w:t>
      </w:r>
      <w:r>
        <w:t></w:t>
      </w:r>
      <w:r>
        <w:rPr>
          <w:rFonts w:hint="eastAsia"/>
        </w:rPr>
        <w:t>закладів</w:t>
      </w:r>
      <w:r>
        <w:t></w:t>
      </w:r>
      <w:r>
        <w:rPr>
          <w:rFonts w:hint="eastAsia"/>
        </w:rPr>
        <w:t>типу</w:t>
      </w:r>
      <w:r>
        <w:t></w:t>
      </w:r>
      <w:r>
        <w:t></w:t>
      </w:r>
      <w:r>
        <w:t></w:t>
      </w:r>
      <w:r>
        <w:t></w:t>
      </w:r>
      <w:r>
        <w:t></w:t>
      </w:r>
      <w:r>
        <w:t></w:t>
      </w:r>
      <w:r>
        <w:t></w:t>
      </w:r>
      <w:r>
        <w:t></w:t>
      </w:r>
      <w:r>
        <w:t></w:t>
      </w:r>
      <w:r>
        <w:t></w:t>
      </w:r>
      <w:r>
        <w:t></w:t>
      </w:r>
    </w:p>
    <w:p w:rsidR="00F21096" w:rsidRDefault="00F21096" w:rsidP="00F21096">
      <w:r>
        <w:t></w:t>
      </w:r>
    </w:p>
    <w:p w:rsidR="00F21096" w:rsidRDefault="00F21096" w:rsidP="00F21096">
      <w:r>
        <w:t></w:t>
      </w:r>
      <w:r>
        <w:t></w:t>
      </w:r>
      <w:r>
        <w:t></w:t>
      </w:r>
      <w:r>
        <w:t></w:t>
      </w:r>
      <w:r>
        <w:t></w:t>
      </w:r>
      <w:r>
        <w:t></w:t>
      </w:r>
      <w:r>
        <w:t></w:t>
      </w:r>
      <w:r>
        <w:t></w:t>
      </w:r>
      <w:r>
        <w:t></w:t>
      </w:r>
      <w:r>
        <w:t></w:t>
      </w:r>
      <w:r>
        <w:t></w:t>
      </w:r>
      <w:r>
        <w:t></w:t>
      </w:r>
      <w:r>
        <w:t></w:t>
      </w:r>
      <w:r>
        <w:rPr>
          <w:rFonts w:hint="eastAsia"/>
        </w:rPr>
        <w:t>що</w:t>
      </w:r>
      <w:r>
        <w:t></w:t>
      </w:r>
      <w:r>
        <w:rPr>
          <w:rFonts w:hint="eastAsia"/>
        </w:rPr>
        <w:t>дозволяє</w:t>
      </w:r>
      <w:r>
        <w:t></w:t>
      </w:r>
      <w:r>
        <w:rPr>
          <w:rFonts w:hint="eastAsia"/>
        </w:rPr>
        <w:t>поєднати</w:t>
      </w:r>
      <w:r>
        <w:t></w:t>
      </w:r>
      <w:r>
        <w:rPr>
          <w:rFonts w:hint="eastAsia"/>
        </w:rPr>
        <w:t>діагностичні</w:t>
      </w:r>
      <w:r>
        <w:t></w:t>
      </w:r>
      <w:r>
        <w:rPr>
          <w:rFonts w:hint="eastAsia"/>
        </w:rPr>
        <w:t>та</w:t>
      </w:r>
      <w:r>
        <w:t></w:t>
      </w:r>
      <w:r>
        <w:rPr>
          <w:rFonts w:hint="eastAsia"/>
        </w:rPr>
        <w:t>лікувальні</w:t>
      </w:r>
      <w:r>
        <w:t></w:t>
      </w:r>
      <w:r>
        <w:rPr>
          <w:rFonts w:hint="eastAsia"/>
        </w:rPr>
        <w:t>заходи</w:t>
      </w:r>
      <w:r>
        <w:t></w:t>
      </w:r>
      <w:r>
        <w:rPr>
          <w:rFonts w:hint="eastAsia"/>
        </w:rPr>
        <w:t>територіально</w:t>
      </w:r>
      <w:r>
        <w:t></w:t>
      </w:r>
      <w:r>
        <w:t></w:t>
      </w:r>
      <w:r>
        <w:rPr>
          <w:rFonts w:hint="eastAsia"/>
        </w:rPr>
        <w:t>функціонально</w:t>
      </w:r>
      <w:r>
        <w:t></w:t>
      </w:r>
      <w:r>
        <w:t></w:t>
      </w:r>
      <w:r>
        <w:rPr>
          <w:rFonts w:hint="eastAsia"/>
        </w:rPr>
        <w:t>в</w:t>
      </w:r>
      <w:r>
        <w:t></w:t>
      </w:r>
      <w:r>
        <w:rPr>
          <w:rFonts w:hint="eastAsia"/>
        </w:rPr>
        <w:t>часовому</w:t>
      </w:r>
      <w:r>
        <w:t></w:t>
      </w:r>
      <w:r>
        <w:rPr>
          <w:rFonts w:hint="eastAsia"/>
        </w:rPr>
        <w:t>аспекті</w:t>
      </w:r>
      <w:r>
        <w:t></w:t>
      </w:r>
      <w:r>
        <w:rPr>
          <w:rFonts w:hint="eastAsia"/>
        </w:rPr>
        <w:t>та</w:t>
      </w:r>
      <w:r>
        <w:t></w:t>
      </w:r>
      <w:r>
        <w:rPr>
          <w:rFonts w:hint="eastAsia"/>
        </w:rPr>
        <w:t>композиційно</w:t>
      </w:r>
      <w:r>
        <w:t></w:t>
      </w:r>
      <w:r>
        <w:rPr>
          <w:rFonts w:hint="eastAsia"/>
        </w:rPr>
        <w:t>стосовно</w:t>
      </w:r>
      <w:r>
        <w:t></w:t>
      </w:r>
      <w:r>
        <w:rPr>
          <w:rFonts w:hint="eastAsia"/>
        </w:rPr>
        <w:t>процесу</w:t>
      </w:r>
      <w:r>
        <w:t></w:t>
      </w:r>
      <w:r>
        <w:rPr>
          <w:rFonts w:hint="eastAsia"/>
        </w:rPr>
        <w:t>надання</w:t>
      </w:r>
      <w:r>
        <w:t></w:t>
      </w:r>
      <w:r>
        <w:rPr>
          <w:rFonts w:hint="eastAsia"/>
        </w:rPr>
        <w:t>екстреної</w:t>
      </w:r>
      <w:r>
        <w:t></w:t>
      </w:r>
      <w:r>
        <w:rPr>
          <w:rFonts w:hint="eastAsia"/>
        </w:rPr>
        <w:t>медичної</w:t>
      </w:r>
      <w:r>
        <w:t></w:t>
      </w:r>
      <w:r>
        <w:rPr>
          <w:rFonts w:hint="eastAsia"/>
        </w:rPr>
        <w:t>допомоги</w:t>
      </w:r>
      <w:r>
        <w:t></w:t>
      </w:r>
      <w:r>
        <w:t></w:t>
      </w:r>
      <w:r>
        <w:rPr>
          <w:rFonts w:hint="eastAsia"/>
        </w:rPr>
        <w:t>що</w:t>
      </w:r>
      <w:r>
        <w:t></w:t>
      </w:r>
      <w:r>
        <w:rPr>
          <w:rFonts w:hint="eastAsia"/>
        </w:rPr>
        <w:t>дозволяє</w:t>
      </w:r>
      <w:r>
        <w:t></w:t>
      </w:r>
      <w:r>
        <w:rPr>
          <w:rFonts w:hint="eastAsia"/>
        </w:rPr>
        <w:t>знизити</w:t>
      </w:r>
      <w:r>
        <w:t></w:t>
      </w:r>
      <w:r>
        <w:rPr>
          <w:rFonts w:hint="eastAsia"/>
        </w:rPr>
        <w:t>показники</w:t>
      </w:r>
      <w:r>
        <w:t></w:t>
      </w:r>
      <w:r>
        <w:rPr>
          <w:rFonts w:hint="eastAsia"/>
        </w:rPr>
        <w:t>ризиків</w:t>
      </w:r>
      <w:r>
        <w:t></w:t>
      </w:r>
      <w:r>
        <w:rPr>
          <w:rFonts w:hint="eastAsia"/>
        </w:rPr>
        <w:t>до</w:t>
      </w:r>
      <w:r>
        <w:t></w:t>
      </w:r>
      <w:r>
        <w:rPr>
          <w:rFonts w:hint="eastAsia"/>
        </w:rPr>
        <w:t>мінімальних</w:t>
      </w:r>
      <w:r>
        <w:t></w:t>
      </w:r>
      <w:r>
        <w:rPr>
          <w:rFonts w:hint="eastAsia"/>
        </w:rPr>
        <w:t>та</w:t>
      </w:r>
      <w:r>
        <w:t></w:t>
      </w:r>
      <w:r>
        <w:rPr>
          <w:rFonts w:hint="eastAsia"/>
        </w:rPr>
        <w:t>несуттєвих</w:t>
      </w:r>
      <w:r>
        <w:t></w:t>
      </w:r>
    </w:p>
    <w:p w:rsidR="00F21096" w:rsidRDefault="00F21096" w:rsidP="00F21096"/>
    <w:p w:rsidR="00F21096" w:rsidRPr="00F21096" w:rsidRDefault="00F21096" w:rsidP="00F21096">
      <w:r>
        <w:t></w:t>
      </w:r>
      <w:r>
        <w:t></w:t>
      </w:r>
      <w:r>
        <w:tab/>
      </w:r>
      <w:r>
        <w:rPr>
          <w:rFonts w:hint="eastAsia"/>
        </w:rPr>
        <w:t>Розроблені</w:t>
      </w:r>
      <w:r>
        <w:t></w:t>
      </w:r>
      <w:r>
        <w:rPr>
          <w:rFonts w:hint="eastAsia"/>
        </w:rPr>
        <w:t>протокольні</w:t>
      </w:r>
      <w:r>
        <w:t></w:t>
      </w:r>
      <w:r>
        <w:rPr>
          <w:rFonts w:hint="eastAsia"/>
        </w:rPr>
        <w:t>схеми</w:t>
      </w:r>
      <w:r>
        <w:t></w:t>
      </w:r>
      <w:r>
        <w:rPr>
          <w:rFonts w:hint="eastAsia"/>
        </w:rPr>
        <w:t>діагностики</w:t>
      </w:r>
      <w:r>
        <w:t></w:t>
      </w:r>
      <w:r>
        <w:rPr>
          <w:rFonts w:hint="eastAsia"/>
        </w:rPr>
        <w:t>пошкоджень</w:t>
      </w:r>
      <w:r>
        <w:t></w:t>
      </w:r>
      <w:r>
        <w:rPr>
          <w:rFonts w:hint="eastAsia"/>
        </w:rPr>
        <w:t>постраждалих</w:t>
      </w:r>
      <w:r>
        <w:t></w:t>
      </w:r>
      <w:r>
        <w:rPr>
          <w:rFonts w:hint="eastAsia"/>
        </w:rPr>
        <w:t>з</w:t>
      </w:r>
      <w:r>
        <w:t></w:t>
      </w:r>
      <w:r>
        <w:rPr>
          <w:rFonts w:hint="eastAsia"/>
        </w:rPr>
        <w:t>політравмою</w:t>
      </w:r>
      <w:r>
        <w:t></w:t>
      </w:r>
      <w:r>
        <w:rPr>
          <w:rFonts w:hint="eastAsia"/>
        </w:rPr>
        <w:t>в</w:t>
      </w:r>
      <w:r>
        <w:t></w:t>
      </w:r>
      <w:r>
        <w:rPr>
          <w:rFonts w:hint="eastAsia"/>
        </w:rPr>
        <w:t>різних</w:t>
      </w:r>
      <w:r>
        <w:t></w:t>
      </w:r>
      <w:r>
        <w:rPr>
          <w:rFonts w:hint="eastAsia"/>
        </w:rPr>
        <w:t>структурних</w:t>
      </w:r>
      <w:r>
        <w:t></w:t>
      </w:r>
      <w:r>
        <w:rPr>
          <w:rFonts w:hint="eastAsia"/>
        </w:rPr>
        <w:t>підрозділах</w:t>
      </w:r>
      <w:r>
        <w:t></w:t>
      </w:r>
      <w:r>
        <w:rPr>
          <w:rFonts w:hint="eastAsia"/>
        </w:rPr>
        <w:t>багатопрофільних</w:t>
      </w:r>
      <w:r>
        <w:t></w:t>
      </w:r>
      <w:r>
        <w:rPr>
          <w:rFonts w:hint="eastAsia"/>
        </w:rPr>
        <w:t>лікувальних</w:t>
      </w:r>
      <w:r>
        <w:t></w:t>
      </w:r>
      <w:r>
        <w:rPr>
          <w:rFonts w:hint="eastAsia"/>
        </w:rPr>
        <w:t>закладів</w:t>
      </w:r>
      <w:r>
        <w:t></w:t>
      </w:r>
      <w:r>
        <w:rPr>
          <w:rFonts w:hint="eastAsia"/>
        </w:rPr>
        <w:t>та</w:t>
      </w:r>
      <w:r>
        <w:t></w:t>
      </w:r>
      <w:r>
        <w:rPr>
          <w:rFonts w:hint="eastAsia"/>
        </w:rPr>
        <w:t>діагностики</w:t>
      </w:r>
      <w:r>
        <w:t></w:t>
      </w:r>
      <w:r>
        <w:rPr>
          <w:rFonts w:hint="eastAsia"/>
        </w:rPr>
        <w:t>пошкоджень</w:t>
      </w:r>
      <w:r>
        <w:t></w:t>
      </w:r>
      <w:r>
        <w:rPr>
          <w:rFonts w:hint="eastAsia"/>
        </w:rPr>
        <w:t>постраждалих</w:t>
      </w:r>
      <w:r>
        <w:t></w:t>
      </w:r>
      <w:r>
        <w:rPr>
          <w:rFonts w:hint="eastAsia"/>
        </w:rPr>
        <w:t>з</w:t>
      </w:r>
      <w:r>
        <w:t></w:t>
      </w:r>
      <w:r>
        <w:rPr>
          <w:rFonts w:hint="eastAsia"/>
        </w:rPr>
        <w:t>політравмою</w:t>
      </w:r>
      <w:r>
        <w:t></w:t>
      </w:r>
      <w:r>
        <w:rPr>
          <w:rFonts w:hint="eastAsia"/>
        </w:rPr>
        <w:t>в</w:t>
      </w:r>
      <w:r>
        <w:t></w:t>
      </w:r>
      <w:r>
        <w:rPr>
          <w:rFonts w:hint="eastAsia"/>
        </w:rPr>
        <w:t>умовах</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є</w:t>
      </w:r>
      <w:r>
        <w:t></w:t>
      </w:r>
      <w:r>
        <w:rPr>
          <w:rFonts w:hint="eastAsia"/>
        </w:rPr>
        <w:t>досить</w:t>
      </w:r>
      <w:r>
        <w:t></w:t>
      </w:r>
      <w:r>
        <w:rPr>
          <w:rFonts w:hint="eastAsia"/>
        </w:rPr>
        <w:t>ефективними</w:t>
      </w:r>
      <w:r>
        <w:t></w:t>
      </w:r>
      <w:r>
        <w:rPr>
          <w:rFonts w:hint="eastAsia"/>
        </w:rPr>
        <w:t>та</w:t>
      </w:r>
      <w:r>
        <w:t></w:t>
      </w:r>
      <w:r>
        <w:rPr>
          <w:rFonts w:hint="eastAsia"/>
        </w:rPr>
        <w:t>дозволяють</w:t>
      </w:r>
      <w:r>
        <w:t></w:t>
      </w:r>
      <w:r>
        <w:rPr>
          <w:rFonts w:hint="eastAsia"/>
        </w:rPr>
        <w:t>за</w:t>
      </w:r>
      <w:r>
        <w:t></w:t>
      </w:r>
      <w:r>
        <w:rPr>
          <w:rFonts w:hint="eastAsia"/>
        </w:rPr>
        <w:t>умов</w:t>
      </w:r>
      <w:r>
        <w:t></w:t>
      </w:r>
      <w:r>
        <w:rPr>
          <w:rFonts w:hint="eastAsia"/>
        </w:rPr>
        <w:t>їх</w:t>
      </w:r>
      <w:r>
        <w:t></w:t>
      </w:r>
      <w:r>
        <w:rPr>
          <w:rFonts w:hint="eastAsia"/>
        </w:rPr>
        <w:t>реалізації</w:t>
      </w:r>
      <w:r>
        <w:t></w:t>
      </w:r>
      <w:r>
        <w:rPr>
          <w:rFonts w:hint="eastAsia"/>
        </w:rPr>
        <w:t>значно</w:t>
      </w:r>
      <w:r>
        <w:t></w:t>
      </w:r>
      <w:r>
        <w:rPr>
          <w:rFonts w:hint="eastAsia"/>
        </w:rPr>
        <w:t>підвищити</w:t>
      </w:r>
      <w:r>
        <w:t></w:t>
      </w:r>
      <w:r>
        <w:rPr>
          <w:rFonts w:hint="eastAsia"/>
        </w:rPr>
        <w:t>рівень</w:t>
      </w:r>
      <w:r>
        <w:t></w:t>
      </w:r>
      <w:r>
        <w:rPr>
          <w:rFonts w:hint="eastAsia"/>
        </w:rPr>
        <w:t>адекватності</w:t>
      </w:r>
      <w:r>
        <w:t></w:t>
      </w:r>
      <w:r>
        <w:rPr>
          <w:rFonts w:hint="eastAsia"/>
        </w:rPr>
        <w:t>та</w:t>
      </w:r>
      <w:r>
        <w:t></w:t>
      </w:r>
      <w:r>
        <w:rPr>
          <w:rFonts w:hint="eastAsia"/>
        </w:rPr>
        <w:t>ефективності</w:t>
      </w:r>
      <w:r>
        <w:t></w:t>
      </w:r>
      <w:r>
        <w:rPr>
          <w:rFonts w:hint="eastAsia"/>
        </w:rPr>
        <w:t>діагностики</w:t>
      </w:r>
      <w:r>
        <w:t></w:t>
      </w:r>
      <w:r>
        <w:rPr>
          <w:rFonts w:hint="eastAsia"/>
        </w:rPr>
        <w:t>на</w:t>
      </w:r>
      <w:r>
        <w:t></w:t>
      </w:r>
      <w:r>
        <w:t></w:t>
      </w:r>
      <w:r>
        <w:t></w:t>
      </w:r>
      <w:r>
        <w:t></w:t>
      </w:r>
      <w:r>
        <w:t></w:t>
      </w:r>
      <w:r>
        <w:rPr>
          <w:rFonts w:hint="eastAsia"/>
        </w:rPr>
        <w:t>та</w:t>
      </w:r>
      <w:r>
        <w:t></w:t>
      </w:r>
      <w:r>
        <w:rPr>
          <w:rFonts w:hint="eastAsia"/>
        </w:rPr>
        <w:t>знизити</w:t>
      </w:r>
      <w:r>
        <w:t></w:t>
      </w:r>
      <w:r>
        <w:rPr>
          <w:rFonts w:hint="eastAsia"/>
        </w:rPr>
        <w:t>летальність</w:t>
      </w:r>
      <w:r>
        <w:t></w:t>
      </w:r>
      <w:r>
        <w:rPr>
          <w:rFonts w:hint="eastAsia"/>
        </w:rPr>
        <w:t>у</w:t>
      </w:r>
      <w:r>
        <w:t></w:t>
      </w:r>
      <w:r>
        <w:rPr>
          <w:rFonts w:hint="eastAsia"/>
        </w:rPr>
        <w:t>постраждалих</w:t>
      </w:r>
      <w:r>
        <w:t></w:t>
      </w:r>
      <w:r>
        <w:rPr>
          <w:rFonts w:hint="eastAsia"/>
        </w:rPr>
        <w:t>з</w:t>
      </w:r>
      <w:r>
        <w:t></w:t>
      </w:r>
      <w:r>
        <w:rPr>
          <w:rFonts w:hint="eastAsia"/>
        </w:rPr>
        <w:t>полісистемною</w:t>
      </w:r>
      <w:r>
        <w:t></w:t>
      </w:r>
      <w:r>
        <w:rPr>
          <w:rFonts w:hint="eastAsia"/>
        </w:rPr>
        <w:t>травмою</w:t>
      </w:r>
      <w:r>
        <w:t></w:t>
      </w:r>
      <w:r>
        <w:rPr>
          <w:rFonts w:hint="eastAsia"/>
        </w:rPr>
        <w:t>на</w:t>
      </w:r>
      <w:r>
        <w:t></w:t>
      </w:r>
      <w:r>
        <w:t></w:t>
      </w:r>
      <w:r>
        <w:t></w:t>
      </w:r>
      <w:r>
        <w:t></w:t>
      </w:r>
      <w:r>
        <w:t></w:t>
      </w:r>
      <w:r>
        <w:t></w:t>
      </w:r>
      <w:r>
        <w:t></w:t>
      </w:r>
      <w:bookmarkStart w:id="0" w:name="_GoBack"/>
      <w:bookmarkEnd w:id="0"/>
    </w:p>
    <w:sectPr w:rsidR="00F21096" w:rsidRPr="00F2109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48B" w:rsidRDefault="0094548B">
      <w:pPr>
        <w:spacing w:after="0" w:line="240" w:lineRule="auto"/>
      </w:pPr>
      <w:r>
        <w:separator/>
      </w:r>
    </w:p>
  </w:endnote>
  <w:endnote w:type="continuationSeparator" w:id="0">
    <w:p w:rsidR="0094548B" w:rsidRDefault="00945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48B" w:rsidRDefault="0094548B"/>
    <w:p w:rsidR="0094548B" w:rsidRDefault="0094548B"/>
    <w:p w:rsidR="0094548B" w:rsidRDefault="0094548B"/>
    <w:p w:rsidR="0094548B" w:rsidRDefault="0094548B"/>
    <w:p w:rsidR="0094548B" w:rsidRDefault="0094548B"/>
    <w:p w:rsidR="0094548B" w:rsidRDefault="0094548B"/>
    <w:p w:rsidR="0094548B" w:rsidRDefault="0094548B">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48B" w:rsidRDefault="009454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4548B" w:rsidRDefault="009454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4548B" w:rsidRDefault="0094548B"/>
    <w:p w:rsidR="0094548B" w:rsidRDefault="0094548B"/>
    <w:p w:rsidR="0094548B" w:rsidRDefault="0094548B">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548B" w:rsidRDefault="0094548B"/>
                          <w:p w:rsidR="0094548B" w:rsidRDefault="009454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4548B" w:rsidRDefault="0094548B"/>
                    <w:p w:rsidR="0094548B" w:rsidRDefault="0094548B">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4548B" w:rsidRDefault="0094548B"/>
    <w:p w:rsidR="0094548B" w:rsidRDefault="0094548B">
      <w:pPr>
        <w:rPr>
          <w:sz w:val="2"/>
          <w:szCs w:val="2"/>
        </w:rPr>
      </w:pPr>
    </w:p>
    <w:p w:rsidR="0094548B" w:rsidRDefault="0094548B"/>
    <w:p w:rsidR="0094548B" w:rsidRDefault="0094548B">
      <w:pPr>
        <w:spacing w:after="0" w:line="240" w:lineRule="auto"/>
      </w:pPr>
    </w:p>
  </w:footnote>
  <w:footnote w:type="continuationSeparator" w:id="0">
    <w:p w:rsidR="0094548B" w:rsidRDefault="00945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6479" w:rsidRPr="00276479" w:rsidRDefault="00EE0DD8" w:rsidP="005856C0">
    <w:pPr>
      <w:pStyle w:val="affffffff5"/>
      <w:jc w:val="center"/>
      <w:rPr>
        <w:rStyle w:val="a8"/>
        <w:rFonts w:ascii="Verdana" w:hAnsi="Verdana" w:cs="Verdana"/>
      </w:rPr>
    </w:pPr>
    <w:r>
      <w:rPr>
        <w:rFonts w:ascii="Verdana" w:hAnsi="Verdana" w:cs="Verdana"/>
        <w:color w:val="FF0000"/>
      </w:rPr>
      <w:t>Для з</w:t>
    </w:r>
    <w:r w:rsidR="003A56FB" w:rsidRPr="006E463D">
      <w:rPr>
        <w:rFonts w:ascii="Verdana" w:hAnsi="Verdana" w:cs="Verdana"/>
        <w:color w:val="FF0000"/>
      </w:rPr>
      <w:t xml:space="preserve">аказа доставки данной работы воспользуйтесь поиском на сайте по ссылке:  </w:t>
    </w:r>
    <w:hyperlink r:id="rId1" w:history="1">
      <w:r w:rsidR="00276479" w:rsidRPr="00276479">
        <w:rPr>
          <w:rStyle w:val="a8"/>
          <w:rFonts w:ascii="Verdana" w:hAnsi="Verdana" w:cs="Verdana"/>
        </w:rPr>
        <w:t>http</w:t>
      </w:r>
      <w:r w:rsidR="00276479" w:rsidRPr="00276479">
        <w:rPr>
          <w:rStyle w:val="a8"/>
          <w:rFonts w:ascii="Verdana" w:hAnsi="Verdana" w:cs="Verdana"/>
          <w:lang w:val="en-US"/>
        </w:rPr>
        <w:t>s</w:t>
      </w:r>
      <w:r w:rsidR="00276479" w:rsidRPr="00276479">
        <w:rPr>
          <w:rStyle w:val="a8"/>
          <w:rFonts w:ascii="Verdana" w:hAnsi="Verdana" w:cs="Verdana"/>
        </w:rPr>
        <w:t>://www.mydisser.com/search.htm</w:t>
      </w:r>
      <w:r w:rsidR="00276479" w:rsidRPr="00276479">
        <w:rPr>
          <w:rStyle w:val="a8"/>
          <w:rFonts w:ascii="Verdana" w:hAnsi="Verdana" w:cs="Verdana"/>
          <w:lang w:val="en-US"/>
        </w:rPr>
        <w:t>l</w:t>
      </w:r>
    </w:hyperlink>
  </w:p>
  <w:p w:rsidR="003A56FB" w:rsidRPr="005856C0" w:rsidRDefault="003A56FB" w:rsidP="005856C0">
    <w:pPr>
      <w:pStyle w:val="affffffff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4BB"/>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8B"/>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58C39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FBE3D-70E5-4BFC-A92B-9750462DD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5588</TotalTime>
  <Pages>6</Pages>
  <Words>951</Words>
  <Characters>5425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67</cp:revision>
  <cp:lastPrinted>2009-02-06T05:36:00Z</cp:lastPrinted>
  <dcterms:created xsi:type="dcterms:W3CDTF">2023-09-07T12:38:00Z</dcterms:created>
  <dcterms:modified xsi:type="dcterms:W3CDTF">2023-10-07T21:45:00Z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