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9437B" w14:textId="30959495" w:rsidR="00A9190C" w:rsidRDefault="0027793C" w:rsidP="0027793C">
      <w:r w:rsidRPr="0027793C">
        <w:rPr>
          <w:rFonts w:hint="eastAsia"/>
        </w:rPr>
        <w:t>Ширяев</w:t>
      </w:r>
      <w:r w:rsidRPr="0027793C">
        <w:t xml:space="preserve">, </w:t>
      </w:r>
      <w:r w:rsidRPr="0027793C">
        <w:rPr>
          <w:rFonts w:hint="eastAsia"/>
        </w:rPr>
        <w:t>Михаил</w:t>
      </w:r>
      <w:r w:rsidRPr="0027793C">
        <w:t xml:space="preserve"> </w:t>
      </w:r>
      <w:r w:rsidRPr="0027793C">
        <w:rPr>
          <w:rFonts w:hint="eastAsia"/>
        </w:rPr>
        <w:t>Виссарионович</w:t>
      </w:r>
      <w:r>
        <w:t xml:space="preserve"> </w:t>
      </w:r>
      <w:r w:rsidRPr="0027793C">
        <w:rPr>
          <w:rFonts w:hint="eastAsia"/>
        </w:rPr>
        <w:t>Опорные</w:t>
      </w:r>
      <w:r w:rsidRPr="0027793C">
        <w:t xml:space="preserve"> </w:t>
      </w:r>
      <w:r w:rsidRPr="0027793C">
        <w:rPr>
          <w:rFonts w:hint="eastAsia"/>
        </w:rPr>
        <w:t>технические</w:t>
      </w:r>
      <w:r w:rsidRPr="0027793C">
        <w:t xml:space="preserve"> </w:t>
      </w:r>
      <w:r w:rsidRPr="0027793C">
        <w:rPr>
          <w:rFonts w:hint="eastAsia"/>
        </w:rPr>
        <w:t>университеты</w:t>
      </w:r>
      <w:r w:rsidRPr="0027793C">
        <w:t xml:space="preserve"> </w:t>
      </w:r>
      <w:r w:rsidRPr="0027793C">
        <w:rPr>
          <w:rFonts w:hint="eastAsia"/>
        </w:rPr>
        <w:t>как</w:t>
      </w:r>
      <w:r w:rsidRPr="0027793C">
        <w:t xml:space="preserve"> </w:t>
      </w:r>
      <w:r w:rsidRPr="0027793C">
        <w:rPr>
          <w:rFonts w:hint="eastAsia"/>
        </w:rPr>
        <w:t>фактор</w:t>
      </w:r>
      <w:r w:rsidRPr="0027793C">
        <w:t xml:space="preserve"> </w:t>
      </w:r>
      <w:r w:rsidRPr="0027793C">
        <w:rPr>
          <w:rFonts w:hint="eastAsia"/>
        </w:rPr>
        <w:t>обеспечения</w:t>
      </w:r>
      <w:r w:rsidRPr="0027793C">
        <w:t xml:space="preserve"> </w:t>
      </w:r>
      <w:r w:rsidRPr="0027793C">
        <w:rPr>
          <w:rFonts w:hint="eastAsia"/>
        </w:rPr>
        <w:t>многоуровневой</w:t>
      </w:r>
      <w:r w:rsidRPr="0027793C">
        <w:t xml:space="preserve"> </w:t>
      </w:r>
      <w:r w:rsidRPr="0027793C">
        <w:rPr>
          <w:rFonts w:hint="eastAsia"/>
        </w:rPr>
        <w:t>экономической</w:t>
      </w:r>
      <w:r w:rsidRPr="0027793C">
        <w:t xml:space="preserve"> </w:t>
      </w:r>
      <w:r w:rsidRPr="0027793C">
        <w:rPr>
          <w:rFonts w:hint="eastAsia"/>
        </w:rPr>
        <w:t>безопасности</w:t>
      </w:r>
      <w:r w:rsidRPr="0027793C">
        <w:t xml:space="preserve"> </w:t>
      </w:r>
      <w:r w:rsidRPr="0027793C">
        <w:rPr>
          <w:rFonts w:hint="eastAsia"/>
        </w:rPr>
        <w:t>страны</w:t>
      </w:r>
    </w:p>
    <w:p w14:paraId="627750E2" w14:textId="77777777" w:rsidR="0027793C" w:rsidRDefault="0027793C" w:rsidP="0027793C">
      <w:r>
        <w:rPr>
          <w:rFonts w:hint="eastAsia"/>
        </w:rPr>
        <w:t>ОГЛАВЛЕНИЕ</w:t>
      </w:r>
      <w:r>
        <w:t xml:space="preserve"> </w:t>
      </w:r>
      <w:r>
        <w:rPr>
          <w:rFonts w:hint="eastAsia"/>
        </w:rPr>
        <w:t>ДИССЕРТАЦИИ</w:t>
      </w:r>
    </w:p>
    <w:p w14:paraId="1666E41E" w14:textId="77777777" w:rsidR="0027793C" w:rsidRDefault="0027793C" w:rsidP="0027793C">
      <w:r>
        <w:rPr>
          <w:rFonts w:hint="eastAsia"/>
        </w:rPr>
        <w:t>кандидат</w:t>
      </w:r>
      <w:r>
        <w:t xml:space="preserve"> </w:t>
      </w:r>
      <w:r>
        <w:rPr>
          <w:rFonts w:hint="eastAsia"/>
        </w:rPr>
        <w:t>наук</w:t>
      </w:r>
      <w:r>
        <w:t xml:space="preserve"> </w:t>
      </w:r>
      <w:r>
        <w:rPr>
          <w:rFonts w:hint="eastAsia"/>
        </w:rPr>
        <w:t>Ширяев</w:t>
      </w:r>
      <w:r>
        <w:t xml:space="preserve">, </w:t>
      </w:r>
      <w:r>
        <w:rPr>
          <w:rFonts w:hint="eastAsia"/>
        </w:rPr>
        <w:t>Михаил</w:t>
      </w:r>
      <w:r>
        <w:t xml:space="preserve"> </w:t>
      </w:r>
      <w:r>
        <w:rPr>
          <w:rFonts w:hint="eastAsia"/>
        </w:rPr>
        <w:t>Виссарионович</w:t>
      </w:r>
    </w:p>
    <w:p w14:paraId="044A099A" w14:textId="77777777" w:rsidR="0027793C" w:rsidRDefault="0027793C" w:rsidP="0027793C">
      <w:r>
        <w:rPr>
          <w:rFonts w:hint="eastAsia"/>
        </w:rPr>
        <w:t>Введение</w:t>
      </w:r>
      <w:r>
        <w:t>.....................................................................................................................5</w:t>
      </w:r>
    </w:p>
    <w:p w14:paraId="275EFCFD" w14:textId="77777777" w:rsidR="0027793C" w:rsidRDefault="0027793C" w:rsidP="0027793C"/>
    <w:p w14:paraId="021C378D" w14:textId="77777777" w:rsidR="0027793C" w:rsidRDefault="0027793C" w:rsidP="0027793C">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развитию</w:t>
      </w:r>
      <w:r>
        <w:t xml:space="preserve"> </w:t>
      </w:r>
      <w:r>
        <w:rPr>
          <w:rFonts w:hint="eastAsia"/>
        </w:rPr>
        <w:t>высшего</w:t>
      </w:r>
      <w:r>
        <w:t xml:space="preserve"> </w:t>
      </w:r>
      <w:r>
        <w:rPr>
          <w:rFonts w:hint="eastAsia"/>
        </w:rPr>
        <w:t>технического</w:t>
      </w:r>
    </w:p>
    <w:p w14:paraId="0F8BD433" w14:textId="77777777" w:rsidR="0027793C" w:rsidRDefault="0027793C" w:rsidP="0027793C"/>
    <w:p w14:paraId="02584FF2" w14:textId="77777777" w:rsidR="0027793C" w:rsidRDefault="0027793C" w:rsidP="0027793C">
      <w:r>
        <w:rPr>
          <w:rFonts w:hint="eastAsia"/>
        </w:rPr>
        <w:t>образования</w:t>
      </w:r>
      <w:r>
        <w:t xml:space="preserve"> </w:t>
      </w:r>
      <w:r>
        <w:rPr>
          <w:rFonts w:hint="eastAsia"/>
        </w:rPr>
        <w:t>в</w:t>
      </w:r>
      <w:r>
        <w:t xml:space="preserve"> </w:t>
      </w:r>
      <w:r>
        <w:rPr>
          <w:rFonts w:hint="eastAsia"/>
        </w:rPr>
        <w:t>контексте</w:t>
      </w:r>
      <w:r>
        <w:t xml:space="preserve"> </w:t>
      </w:r>
      <w:r>
        <w:rPr>
          <w:rFonts w:hint="eastAsia"/>
        </w:rPr>
        <w:t>экономической</w:t>
      </w:r>
      <w:r>
        <w:t xml:space="preserve"> </w:t>
      </w:r>
      <w:r>
        <w:rPr>
          <w:rFonts w:hint="eastAsia"/>
        </w:rPr>
        <w:t>безопасности</w:t>
      </w:r>
      <w:r>
        <w:t>......................20</w:t>
      </w:r>
    </w:p>
    <w:p w14:paraId="10FFAFDD" w14:textId="77777777" w:rsidR="0027793C" w:rsidRDefault="0027793C" w:rsidP="0027793C"/>
    <w:p w14:paraId="3C0A6690" w14:textId="77777777" w:rsidR="0027793C" w:rsidRDefault="0027793C" w:rsidP="0027793C">
      <w:r>
        <w:t xml:space="preserve">1.1 </w:t>
      </w:r>
      <w:r>
        <w:rPr>
          <w:rFonts w:hint="eastAsia"/>
        </w:rPr>
        <w:t>Проблемное</w:t>
      </w:r>
      <w:r>
        <w:t xml:space="preserve"> </w:t>
      </w:r>
      <w:r>
        <w:rPr>
          <w:rFonts w:hint="eastAsia"/>
        </w:rPr>
        <w:t>поле</w:t>
      </w:r>
      <w:r>
        <w:t xml:space="preserve"> </w:t>
      </w:r>
      <w:r>
        <w:rPr>
          <w:rFonts w:hint="eastAsia"/>
        </w:rPr>
        <w:t>исследования</w:t>
      </w:r>
      <w:r>
        <w:t>..........................................................................20</w:t>
      </w:r>
    </w:p>
    <w:p w14:paraId="760D7268" w14:textId="77777777" w:rsidR="0027793C" w:rsidRDefault="0027793C" w:rsidP="0027793C"/>
    <w:p w14:paraId="7CEB06A6" w14:textId="77777777" w:rsidR="0027793C" w:rsidRDefault="0027793C" w:rsidP="0027793C">
      <w:r>
        <w:t xml:space="preserve">1.2 </w:t>
      </w:r>
      <w:r>
        <w:rPr>
          <w:rFonts w:hint="eastAsia"/>
        </w:rPr>
        <w:t>Основные</w:t>
      </w:r>
      <w:r>
        <w:t xml:space="preserve"> </w:t>
      </w:r>
      <w:r>
        <w:rPr>
          <w:rFonts w:hint="eastAsia"/>
        </w:rPr>
        <w:t>тенденции</w:t>
      </w:r>
      <w:r>
        <w:t xml:space="preserve"> </w:t>
      </w:r>
      <w:r>
        <w:rPr>
          <w:rFonts w:hint="eastAsia"/>
        </w:rPr>
        <w:t>развития</w:t>
      </w:r>
      <w:r>
        <w:t xml:space="preserve"> </w:t>
      </w:r>
      <w:r>
        <w:rPr>
          <w:rFonts w:hint="eastAsia"/>
        </w:rPr>
        <w:t>высшего</w:t>
      </w:r>
      <w:r>
        <w:t xml:space="preserve"> </w:t>
      </w:r>
      <w:r>
        <w:rPr>
          <w:rFonts w:hint="eastAsia"/>
        </w:rPr>
        <w:t>технического</w:t>
      </w:r>
      <w:r>
        <w:t xml:space="preserve"> </w:t>
      </w:r>
      <w:r>
        <w:rPr>
          <w:rFonts w:hint="eastAsia"/>
        </w:rPr>
        <w:t>образования</w:t>
      </w:r>
    </w:p>
    <w:p w14:paraId="5F6B0CB5" w14:textId="77777777" w:rsidR="0027793C" w:rsidRDefault="0027793C" w:rsidP="0027793C"/>
    <w:p w14:paraId="28D36614" w14:textId="77777777" w:rsidR="0027793C" w:rsidRDefault="0027793C" w:rsidP="0027793C">
      <w:r>
        <w:rPr>
          <w:rFonts w:hint="eastAsia"/>
        </w:rPr>
        <w:t>в</w:t>
      </w:r>
      <w:r>
        <w:t xml:space="preserve"> </w:t>
      </w:r>
      <w:r>
        <w:rPr>
          <w:rFonts w:hint="eastAsia"/>
        </w:rPr>
        <w:t>России</w:t>
      </w:r>
      <w:r>
        <w:t>................................................................................................................29</w:t>
      </w:r>
    </w:p>
    <w:p w14:paraId="50FFDD70" w14:textId="77777777" w:rsidR="0027793C" w:rsidRDefault="0027793C" w:rsidP="0027793C"/>
    <w:p w14:paraId="02DEF92B" w14:textId="77777777" w:rsidR="0027793C" w:rsidRDefault="0027793C" w:rsidP="0027793C">
      <w:r>
        <w:t xml:space="preserve">1.3 </w:t>
      </w:r>
      <w:r>
        <w:rPr>
          <w:rFonts w:hint="eastAsia"/>
        </w:rPr>
        <w:t>Современные</w:t>
      </w:r>
      <w:r>
        <w:t xml:space="preserve"> </w:t>
      </w:r>
      <w:r>
        <w:rPr>
          <w:rFonts w:hint="eastAsia"/>
        </w:rPr>
        <w:t>тенденции</w:t>
      </w:r>
      <w:r>
        <w:t xml:space="preserve"> </w:t>
      </w:r>
      <w:r>
        <w:rPr>
          <w:rFonts w:hint="eastAsia"/>
        </w:rPr>
        <w:t>развития</w:t>
      </w:r>
      <w:r>
        <w:t xml:space="preserve"> </w:t>
      </w:r>
      <w:r>
        <w:rPr>
          <w:rFonts w:hint="eastAsia"/>
        </w:rPr>
        <w:t>высшего</w:t>
      </w:r>
      <w:r>
        <w:t xml:space="preserve"> </w:t>
      </w:r>
      <w:r>
        <w:rPr>
          <w:rFonts w:hint="eastAsia"/>
        </w:rPr>
        <w:t>технического</w:t>
      </w:r>
      <w:r>
        <w:t xml:space="preserve"> </w:t>
      </w:r>
      <w:r>
        <w:rPr>
          <w:rFonts w:hint="eastAsia"/>
        </w:rPr>
        <w:t>образования</w:t>
      </w:r>
    </w:p>
    <w:p w14:paraId="3F09942E" w14:textId="77777777" w:rsidR="0027793C" w:rsidRDefault="0027793C" w:rsidP="0027793C"/>
    <w:p w14:paraId="6D866CF8" w14:textId="77777777" w:rsidR="0027793C" w:rsidRDefault="0027793C" w:rsidP="0027793C">
      <w:r>
        <w:rPr>
          <w:rFonts w:hint="eastAsia"/>
        </w:rPr>
        <w:t>за</w:t>
      </w:r>
      <w:r>
        <w:t xml:space="preserve"> </w:t>
      </w:r>
      <w:r>
        <w:rPr>
          <w:rFonts w:hint="eastAsia"/>
        </w:rPr>
        <w:t>рубежом</w:t>
      </w:r>
      <w:r>
        <w:t>............................................................................................................40</w:t>
      </w:r>
    </w:p>
    <w:p w14:paraId="590F6924" w14:textId="77777777" w:rsidR="0027793C" w:rsidRDefault="0027793C" w:rsidP="0027793C"/>
    <w:p w14:paraId="3F417E71" w14:textId="77777777" w:rsidR="0027793C" w:rsidRDefault="0027793C" w:rsidP="0027793C">
      <w:r>
        <w:t xml:space="preserve">1.4 </w:t>
      </w:r>
      <w:r>
        <w:rPr>
          <w:rFonts w:hint="eastAsia"/>
        </w:rPr>
        <w:t>Модели</w:t>
      </w:r>
      <w:r>
        <w:t xml:space="preserve"> </w:t>
      </w:r>
      <w:r>
        <w:rPr>
          <w:rFonts w:hint="eastAsia"/>
        </w:rPr>
        <w:t>университетов</w:t>
      </w:r>
      <w:r>
        <w:t xml:space="preserve"> </w:t>
      </w:r>
      <w:r>
        <w:rPr>
          <w:rFonts w:hint="eastAsia"/>
        </w:rPr>
        <w:t>и</w:t>
      </w:r>
      <w:r>
        <w:t xml:space="preserve"> </w:t>
      </w:r>
      <w:r>
        <w:rPr>
          <w:rFonts w:hint="eastAsia"/>
        </w:rPr>
        <w:t>университетских</w:t>
      </w:r>
      <w:r>
        <w:t xml:space="preserve"> </w:t>
      </w:r>
      <w:r>
        <w:rPr>
          <w:rFonts w:hint="eastAsia"/>
        </w:rPr>
        <w:t>комплексов</w:t>
      </w:r>
      <w:r>
        <w:t>....................................51</w:t>
      </w:r>
    </w:p>
    <w:p w14:paraId="4E9C9243" w14:textId="77777777" w:rsidR="0027793C" w:rsidRDefault="0027793C" w:rsidP="0027793C"/>
    <w:p w14:paraId="67A3ECAE" w14:textId="77777777" w:rsidR="0027793C" w:rsidRDefault="0027793C" w:rsidP="0027793C">
      <w:r>
        <w:rPr>
          <w:rFonts w:hint="eastAsia"/>
        </w:rPr>
        <w:t>Глава</w:t>
      </w:r>
      <w:r>
        <w:t xml:space="preserve"> 2 </w:t>
      </w:r>
      <w:r>
        <w:rPr>
          <w:rFonts w:hint="eastAsia"/>
        </w:rPr>
        <w:t>Опорный</w:t>
      </w:r>
      <w:r>
        <w:t xml:space="preserve"> </w:t>
      </w:r>
      <w:r>
        <w:rPr>
          <w:rFonts w:hint="eastAsia"/>
        </w:rPr>
        <w:t>технический</w:t>
      </w:r>
      <w:r>
        <w:t xml:space="preserve"> </w:t>
      </w:r>
      <w:r>
        <w:rPr>
          <w:rFonts w:hint="eastAsia"/>
        </w:rPr>
        <w:t>университет</w:t>
      </w:r>
      <w:r>
        <w:t xml:space="preserve"> </w:t>
      </w:r>
      <w:r>
        <w:rPr>
          <w:rFonts w:hint="eastAsia"/>
        </w:rPr>
        <w:t>как</w:t>
      </w:r>
      <w:r>
        <w:t xml:space="preserve"> </w:t>
      </w:r>
      <w:r>
        <w:rPr>
          <w:rFonts w:hint="eastAsia"/>
        </w:rPr>
        <w:t>объект</w:t>
      </w:r>
      <w:r>
        <w:t xml:space="preserve"> </w:t>
      </w:r>
      <w:r>
        <w:rPr>
          <w:rFonts w:hint="eastAsia"/>
        </w:rPr>
        <w:t>и</w:t>
      </w:r>
      <w:r>
        <w:t xml:space="preserve"> </w:t>
      </w:r>
      <w:r>
        <w:rPr>
          <w:rFonts w:hint="eastAsia"/>
        </w:rPr>
        <w:t>институт</w:t>
      </w:r>
    </w:p>
    <w:p w14:paraId="16BBAEF9" w14:textId="77777777" w:rsidR="0027793C" w:rsidRDefault="0027793C" w:rsidP="0027793C"/>
    <w:p w14:paraId="39343F2E" w14:textId="77777777" w:rsidR="0027793C" w:rsidRDefault="0027793C" w:rsidP="0027793C">
      <w:r>
        <w:rPr>
          <w:rFonts w:hint="eastAsia"/>
        </w:rPr>
        <w:t>обеспечения</w:t>
      </w:r>
      <w:r>
        <w:t xml:space="preserve"> </w:t>
      </w:r>
      <w:r>
        <w:rPr>
          <w:rFonts w:hint="eastAsia"/>
        </w:rPr>
        <w:t>экономической</w:t>
      </w:r>
      <w:r>
        <w:t xml:space="preserve"> </w:t>
      </w:r>
      <w:r>
        <w:rPr>
          <w:rFonts w:hint="eastAsia"/>
        </w:rPr>
        <w:t>безопасности</w:t>
      </w:r>
      <w:r>
        <w:t>............................................68</w:t>
      </w:r>
    </w:p>
    <w:p w14:paraId="24688E72" w14:textId="77777777" w:rsidR="0027793C" w:rsidRDefault="0027793C" w:rsidP="0027793C"/>
    <w:p w14:paraId="5A2D70DF" w14:textId="77777777" w:rsidR="0027793C" w:rsidRDefault="0027793C" w:rsidP="0027793C">
      <w:r>
        <w:t xml:space="preserve">2.1 </w:t>
      </w:r>
      <w:r>
        <w:rPr>
          <w:rFonts w:hint="eastAsia"/>
        </w:rPr>
        <w:t>Концепция</w:t>
      </w:r>
      <w:r>
        <w:t xml:space="preserve"> </w:t>
      </w:r>
      <w:r>
        <w:rPr>
          <w:rFonts w:hint="eastAsia"/>
        </w:rPr>
        <w:t>опорного</w:t>
      </w:r>
      <w:r>
        <w:t xml:space="preserve"> </w:t>
      </w:r>
      <w:r>
        <w:rPr>
          <w:rFonts w:hint="eastAsia"/>
        </w:rPr>
        <w:t>технического</w:t>
      </w:r>
      <w:r>
        <w:t xml:space="preserve"> </w:t>
      </w:r>
      <w:r>
        <w:rPr>
          <w:rFonts w:hint="eastAsia"/>
        </w:rPr>
        <w:t>университета</w:t>
      </w:r>
      <w:r>
        <w:t>..............................................68</w:t>
      </w:r>
    </w:p>
    <w:p w14:paraId="1C500377" w14:textId="77777777" w:rsidR="0027793C" w:rsidRDefault="0027793C" w:rsidP="0027793C"/>
    <w:p w14:paraId="44A1A7A6" w14:textId="77777777" w:rsidR="0027793C" w:rsidRDefault="0027793C" w:rsidP="0027793C">
      <w:r>
        <w:t xml:space="preserve">2.2 </w:t>
      </w:r>
      <w:r>
        <w:rPr>
          <w:rFonts w:hint="eastAsia"/>
        </w:rPr>
        <w:t>Многоуровневый</w:t>
      </w:r>
      <w:r>
        <w:t xml:space="preserve"> </w:t>
      </w:r>
      <w:r>
        <w:rPr>
          <w:rFonts w:hint="eastAsia"/>
        </w:rPr>
        <w:t>подход</w:t>
      </w:r>
      <w:r>
        <w:t xml:space="preserve"> </w:t>
      </w:r>
      <w:r>
        <w:rPr>
          <w:rFonts w:hint="eastAsia"/>
        </w:rPr>
        <w:t>к</w:t>
      </w:r>
      <w:r>
        <w:t xml:space="preserve"> </w:t>
      </w:r>
      <w:r>
        <w:rPr>
          <w:rFonts w:hint="eastAsia"/>
        </w:rPr>
        <w:t>анализу</w:t>
      </w:r>
      <w:r>
        <w:t xml:space="preserve"> </w:t>
      </w:r>
      <w:r>
        <w:rPr>
          <w:rFonts w:hint="eastAsia"/>
        </w:rPr>
        <w:t>вызовов</w:t>
      </w:r>
      <w:r>
        <w:t xml:space="preserve"> </w:t>
      </w:r>
      <w:r>
        <w:rPr>
          <w:rFonts w:hint="eastAsia"/>
        </w:rPr>
        <w:t>и</w:t>
      </w:r>
      <w:r>
        <w:t xml:space="preserve"> </w:t>
      </w:r>
      <w:r>
        <w:rPr>
          <w:rFonts w:hint="eastAsia"/>
        </w:rPr>
        <w:t>угроз</w:t>
      </w:r>
      <w:r>
        <w:t>.........................................83</w:t>
      </w:r>
    </w:p>
    <w:p w14:paraId="08A966B9" w14:textId="77777777" w:rsidR="0027793C" w:rsidRDefault="0027793C" w:rsidP="0027793C"/>
    <w:p w14:paraId="65D66B65" w14:textId="77777777" w:rsidR="0027793C" w:rsidRDefault="0027793C" w:rsidP="0027793C">
      <w:r>
        <w:t xml:space="preserve">2.3 </w:t>
      </w:r>
      <w:r>
        <w:rPr>
          <w:rFonts w:hint="eastAsia"/>
        </w:rPr>
        <w:t>Роль</w:t>
      </w:r>
      <w:r>
        <w:t xml:space="preserve"> </w:t>
      </w:r>
      <w:r>
        <w:rPr>
          <w:rFonts w:hint="eastAsia"/>
        </w:rPr>
        <w:t>опорных</w:t>
      </w:r>
      <w:r>
        <w:t xml:space="preserve"> </w:t>
      </w:r>
      <w:r>
        <w:rPr>
          <w:rFonts w:hint="eastAsia"/>
        </w:rPr>
        <w:t>технических</w:t>
      </w:r>
      <w:r>
        <w:t xml:space="preserve"> </w:t>
      </w:r>
      <w:r>
        <w:rPr>
          <w:rFonts w:hint="eastAsia"/>
        </w:rPr>
        <w:t>университетов</w:t>
      </w:r>
      <w:r>
        <w:t xml:space="preserve"> </w:t>
      </w:r>
      <w:r>
        <w:rPr>
          <w:rFonts w:hint="eastAsia"/>
        </w:rPr>
        <w:t>в</w:t>
      </w:r>
      <w:r>
        <w:t xml:space="preserve"> </w:t>
      </w:r>
      <w:r>
        <w:rPr>
          <w:rFonts w:hint="eastAsia"/>
        </w:rPr>
        <w:t>обеспечении</w:t>
      </w:r>
      <w:r>
        <w:t xml:space="preserve"> </w:t>
      </w:r>
      <w:r>
        <w:rPr>
          <w:rFonts w:hint="eastAsia"/>
        </w:rPr>
        <w:t>экономической</w:t>
      </w:r>
    </w:p>
    <w:p w14:paraId="6DE2F7A0" w14:textId="77777777" w:rsidR="0027793C" w:rsidRDefault="0027793C" w:rsidP="0027793C"/>
    <w:p w14:paraId="3742B195" w14:textId="77777777" w:rsidR="0027793C" w:rsidRDefault="0027793C" w:rsidP="0027793C">
      <w:r>
        <w:rPr>
          <w:rFonts w:hint="eastAsia"/>
        </w:rPr>
        <w:t>и</w:t>
      </w:r>
      <w:r>
        <w:t xml:space="preserve"> </w:t>
      </w:r>
      <w:r>
        <w:rPr>
          <w:rFonts w:hint="eastAsia"/>
        </w:rPr>
        <w:t>национальной</w:t>
      </w:r>
      <w:r>
        <w:t xml:space="preserve"> </w:t>
      </w:r>
      <w:r>
        <w:rPr>
          <w:rFonts w:hint="eastAsia"/>
        </w:rPr>
        <w:t>безопасности</w:t>
      </w:r>
      <w:r>
        <w:t xml:space="preserve"> </w:t>
      </w:r>
      <w:r>
        <w:rPr>
          <w:rFonts w:hint="eastAsia"/>
        </w:rPr>
        <w:t>России</w:t>
      </w:r>
      <w:r>
        <w:t>.................................................................98</w:t>
      </w:r>
    </w:p>
    <w:p w14:paraId="14A36FBB" w14:textId="77777777" w:rsidR="0027793C" w:rsidRDefault="0027793C" w:rsidP="0027793C"/>
    <w:p w14:paraId="5D02212A" w14:textId="77777777" w:rsidR="0027793C" w:rsidRDefault="0027793C" w:rsidP="0027793C">
      <w:r>
        <w:rPr>
          <w:rFonts w:hint="eastAsia"/>
        </w:rPr>
        <w:t>Глава</w:t>
      </w:r>
      <w:r>
        <w:t xml:space="preserve"> 3 </w:t>
      </w:r>
      <w:r>
        <w:rPr>
          <w:rFonts w:hint="eastAsia"/>
        </w:rPr>
        <w:t>Система</w:t>
      </w:r>
      <w:r>
        <w:t xml:space="preserve"> </w:t>
      </w:r>
      <w:r>
        <w:rPr>
          <w:rFonts w:hint="eastAsia"/>
        </w:rPr>
        <w:t>экономической</w:t>
      </w:r>
      <w:r>
        <w:t xml:space="preserve"> </w:t>
      </w:r>
      <w:r>
        <w:rPr>
          <w:rFonts w:hint="eastAsia"/>
        </w:rPr>
        <w:t>безопасности</w:t>
      </w:r>
      <w:r>
        <w:t xml:space="preserve"> </w:t>
      </w:r>
      <w:r>
        <w:rPr>
          <w:rFonts w:hint="eastAsia"/>
        </w:rPr>
        <w:t>опорного</w:t>
      </w:r>
      <w:r>
        <w:t xml:space="preserve"> </w:t>
      </w:r>
      <w:r>
        <w:rPr>
          <w:rFonts w:hint="eastAsia"/>
        </w:rPr>
        <w:t>технического</w:t>
      </w:r>
    </w:p>
    <w:p w14:paraId="35BF25FE" w14:textId="77777777" w:rsidR="0027793C" w:rsidRDefault="0027793C" w:rsidP="0027793C"/>
    <w:p w14:paraId="01216408" w14:textId="77777777" w:rsidR="0027793C" w:rsidRDefault="0027793C" w:rsidP="0027793C">
      <w:r>
        <w:rPr>
          <w:rFonts w:hint="eastAsia"/>
        </w:rPr>
        <w:t>университета</w:t>
      </w:r>
      <w:r>
        <w:t>............................................................................................113</w:t>
      </w:r>
    </w:p>
    <w:p w14:paraId="790749D0" w14:textId="77777777" w:rsidR="0027793C" w:rsidRDefault="0027793C" w:rsidP="0027793C"/>
    <w:p w14:paraId="27A7B8A3" w14:textId="77777777" w:rsidR="0027793C" w:rsidRDefault="0027793C" w:rsidP="0027793C">
      <w:r>
        <w:t xml:space="preserve">3.1 </w:t>
      </w:r>
      <w:r>
        <w:rPr>
          <w:rFonts w:hint="eastAsia"/>
        </w:rPr>
        <w:t>Этапы</w:t>
      </w:r>
      <w:r>
        <w:t xml:space="preserve"> </w:t>
      </w:r>
      <w:r>
        <w:rPr>
          <w:rFonts w:hint="eastAsia"/>
        </w:rPr>
        <w:t>построения</w:t>
      </w:r>
      <w:r>
        <w:t xml:space="preserve"> </w:t>
      </w:r>
      <w:r>
        <w:rPr>
          <w:rFonts w:hint="eastAsia"/>
        </w:rPr>
        <w:t>системы</w:t>
      </w:r>
      <w:r>
        <w:t xml:space="preserve"> </w:t>
      </w:r>
      <w:r>
        <w:rPr>
          <w:rFonts w:hint="eastAsia"/>
        </w:rPr>
        <w:t>экономической</w:t>
      </w:r>
      <w:r>
        <w:t xml:space="preserve"> </w:t>
      </w:r>
      <w:r>
        <w:rPr>
          <w:rFonts w:hint="eastAsia"/>
        </w:rPr>
        <w:t>безопасности</w:t>
      </w:r>
      <w:r>
        <w:t xml:space="preserve"> </w:t>
      </w:r>
      <w:r>
        <w:rPr>
          <w:rFonts w:hint="eastAsia"/>
        </w:rPr>
        <w:t>опорного</w:t>
      </w:r>
      <w:r>
        <w:t xml:space="preserve"> </w:t>
      </w:r>
      <w:r>
        <w:rPr>
          <w:rFonts w:hint="eastAsia"/>
        </w:rPr>
        <w:t>технического</w:t>
      </w:r>
      <w:r>
        <w:t xml:space="preserve"> </w:t>
      </w:r>
      <w:r>
        <w:rPr>
          <w:rFonts w:hint="eastAsia"/>
        </w:rPr>
        <w:t>университета</w:t>
      </w:r>
      <w:r>
        <w:t>...............................................................................113</w:t>
      </w:r>
    </w:p>
    <w:p w14:paraId="6862FED5" w14:textId="77777777" w:rsidR="0027793C" w:rsidRDefault="0027793C" w:rsidP="0027793C"/>
    <w:p w14:paraId="38D7255E" w14:textId="77777777" w:rsidR="0027793C" w:rsidRDefault="0027793C" w:rsidP="0027793C">
      <w:r>
        <w:t xml:space="preserve">3.2 </w:t>
      </w:r>
      <w:r>
        <w:rPr>
          <w:rFonts w:hint="eastAsia"/>
        </w:rPr>
        <w:t>Концепция</w:t>
      </w:r>
      <w:r>
        <w:t xml:space="preserve"> </w:t>
      </w:r>
      <w:r>
        <w:rPr>
          <w:rFonts w:hint="eastAsia"/>
        </w:rPr>
        <w:t>мониторинга</w:t>
      </w:r>
      <w:r>
        <w:t xml:space="preserve"> </w:t>
      </w:r>
      <w:r>
        <w:rPr>
          <w:rFonts w:hint="eastAsia"/>
        </w:rPr>
        <w:t>экономической</w:t>
      </w:r>
      <w:r>
        <w:t xml:space="preserve"> </w:t>
      </w:r>
      <w:r>
        <w:rPr>
          <w:rFonts w:hint="eastAsia"/>
        </w:rPr>
        <w:t>безопасности</w:t>
      </w:r>
      <w:r>
        <w:t xml:space="preserve"> </w:t>
      </w:r>
      <w:r>
        <w:rPr>
          <w:rFonts w:hint="eastAsia"/>
        </w:rPr>
        <w:t>опорного</w:t>
      </w:r>
      <w:r>
        <w:t xml:space="preserve"> </w:t>
      </w:r>
      <w:r>
        <w:rPr>
          <w:rFonts w:hint="eastAsia"/>
        </w:rPr>
        <w:t>технического</w:t>
      </w:r>
      <w:r>
        <w:t xml:space="preserve"> </w:t>
      </w:r>
      <w:r>
        <w:rPr>
          <w:rFonts w:hint="eastAsia"/>
        </w:rPr>
        <w:t>университета</w:t>
      </w:r>
      <w:r>
        <w:t>...............................................................................123</w:t>
      </w:r>
    </w:p>
    <w:p w14:paraId="30C167E2" w14:textId="77777777" w:rsidR="0027793C" w:rsidRDefault="0027793C" w:rsidP="0027793C"/>
    <w:p w14:paraId="06BB0FB0" w14:textId="77777777" w:rsidR="0027793C" w:rsidRDefault="0027793C" w:rsidP="0027793C">
      <w:r>
        <w:t xml:space="preserve">3.3 </w:t>
      </w:r>
      <w:r>
        <w:rPr>
          <w:rFonts w:hint="eastAsia"/>
        </w:rPr>
        <w:t>Система</w:t>
      </w:r>
      <w:r>
        <w:t xml:space="preserve"> </w:t>
      </w:r>
      <w:r>
        <w:rPr>
          <w:rFonts w:hint="eastAsia"/>
        </w:rPr>
        <w:t>индикаторов</w:t>
      </w:r>
      <w:r>
        <w:t xml:space="preserve"> </w:t>
      </w:r>
      <w:r>
        <w:rPr>
          <w:rFonts w:hint="eastAsia"/>
        </w:rPr>
        <w:t>экономической</w:t>
      </w:r>
      <w:r>
        <w:t xml:space="preserve"> </w:t>
      </w:r>
      <w:r>
        <w:rPr>
          <w:rFonts w:hint="eastAsia"/>
        </w:rPr>
        <w:t>безопасности</w:t>
      </w:r>
      <w:r>
        <w:t xml:space="preserve"> </w:t>
      </w:r>
      <w:r>
        <w:rPr>
          <w:rFonts w:hint="eastAsia"/>
        </w:rPr>
        <w:t>опорного</w:t>
      </w:r>
      <w:r>
        <w:t xml:space="preserve"> </w:t>
      </w:r>
      <w:r>
        <w:rPr>
          <w:rFonts w:hint="eastAsia"/>
        </w:rPr>
        <w:t>технического</w:t>
      </w:r>
      <w:r>
        <w:t xml:space="preserve"> </w:t>
      </w:r>
      <w:r>
        <w:rPr>
          <w:rFonts w:hint="eastAsia"/>
        </w:rPr>
        <w:t>университета</w:t>
      </w:r>
      <w:r>
        <w:t>...............................................................................130</w:t>
      </w:r>
    </w:p>
    <w:p w14:paraId="51558A75" w14:textId="77777777" w:rsidR="0027793C" w:rsidRDefault="0027793C" w:rsidP="0027793C"/>
    <w:p w14:paraId="59AD9B32" w14:textId="77777777" w:rsidR="0027793C" w:rsidRDefault="0027793C" w:rsidP="0027793C">
      <w:r>
        <w:t xml:space="preserve">3.4 </w:t>
      </w:r>
      <w:r>
        <w:rPr>
          <w:rFonts w:hint="eastAsia"/>
        </w:rPr>
        <w:t>Управление</w:t>
      </w:r>
      <w:r>
        <w:t xml:space="preserve"> </w:t>
      </w:r>
      <w:r>
        <w:rPr>
          <w:rFonts w:hint="eastAsia"/>
        </w:rPr>
        <w:t>ресурсами</w:t>
      </w:r>
      <w:r>
        <w:t xml:space="preserve"> </w:t>
      </w:r>
      <w:r>
        <w:rPr>
          <w:rFonts w:hint="eastAsia"/>
        </w:rPr>
        <w:t>опорного</w:t>
      </w:r>
      <w:r>
        <w:t xml:space="preserve"> </w:t>
      </w:r>
      <w:r>
        <w:rPr>
          <w:rFonts w:hint="eastAsia"/>
        </w:rPr>
        <w:t>технического</w:t>
      </w:r>
      <w:r>
        <w:t xml:space="preserve"> </w:t>
      </w:r>
      <w:r>
        <w:rPr>
          <w:rFonts w:hint="eastAsia"/>
        </w:rPr>
        <w:t>университета</w:t>
      </w:r>
      <w:r>
        <w:t xml:space="preserve"> </w:t>
      </w:r>
      <w:r>
        <w:rPr>
          <w:rFonts w:hint="eastAsia"/>
        </w:rPr>
        <w:t>как</w:t>
      </w:r>
      <w:r>
        <w:t xml:space="preserve"> </w:t>
      </w:r>
      <w:r>
        <w:rPr>
          <w:rFonts w:hint="eastAsia"/>
        </w:rPr>
        <w:t>основа</w:t>
      </w:r>
      <w:r>
        <w:t xml:space="preserve"> </w:t>
      </w:r>
      <w:r>
        <w:rPr>
          <w:rFonts w:hint="eastAsia"/>
        </w:rPr>
        <w:t>обеспечения</w:t>
      </w:r>
      <w:r>
        <w:t xml:space="preserve"> </w:t>
      </w:r>
      <w:r>
        <w:rPr>
          <w:rFonts w:hint="eastAsia"/>
        </w:rPr>
        <w:t>его</w:t>
      </w:r>
      <w:r>
        <w:t xml:space="preserve"> </w:t>
      </w:r>
      <w:r>
        <w:rPr>
          <w:rFonts w:hint="eastAsia"/>
        </w:rPr>
        <w:t>экономической</w:t>
      </w:r>
      <w:r>
        <w:t xml:space="preserve"> </w:t>
      </w:r>
      <w:r>
        <w:rPr>
          <w:rFonts w:hint="eastAsia"/>
        </w:rPr>
        <w:t>безопасности</w:t>
      </w:r>
      <w:r>
        <w:t>.................................................143</w:t>
      </w:r>
    </w:p>
    <w:p w14:paraId="7427AE31" w14:textId="77777777" w:rsidR="0027793C" w:rsidRDefault="0027793C" w:rsidP="0027793C"/>
    <w:p w14:paraId="3152969F" w14:textId="77777777" w:rsidR="0027793C" w:rsidRDefault="0027793C" w:rsidP="0027793C">
      <w:r>
        <w:t xml:space="preserve">3.5 </w:t>
      </w:r>
      <w:r>
        <w:rPr>
          <w:rFonts w:hint="eastAsia"/>
        </w:rPr>
        <w:t>Проектный</w:t>
      </w:r>
      <w:r>
        <w:t xml:space="preserve"> </w:t>
      </w:r>
      <w:r>
        <w:rPr>
          <w:rFonts w:hint="eastAsia"/>
        </w:rPr>
        <w:t>подход</w:t>
      </w:r>
      <w:r>
        <w:t xml:space="preserve"> </w:t>
      </w:r>
      <w:r>
        <w:rPr>
          <w:rFonts w:hint="eastAsia"/>
        </w:rPr>
        <w:t>к</w:t>
      </w:r>
      <w:r>
        <w:t xml:space="preserve"> </w:t>
      </w:r>
      <w:r>
        <w:rPr>
          <w:rFonts w:hint="eastAsia"/>
        </w:rPr>
        <w:t>обеспечению</w:t>
      </w:r>
      <w:r>
        <w:t xml:space="preserve"> </w:t>
      </w:r>
      <w:r>
        <w:rPr>
          <w:rFonts w:hint="eastAsia"/>
        </w:rPr>
        <w:t>экономической</w:t>
      </w:r>
      <w:r>
        <w:t xml:space="preserve"> </w:t>
      </w:r>
      <w:r>
        <w:rPr>
          <w:rFonts w:hint="eastAsia"/>
        </w:rPr>
        <w:t>безопасности</w:t>
      </w:r>
    </w:p>
    <w:p w14:paraId="48691F50" w14:textId="77777777" w:rsidR="0027793C" w:rsidRDefault="0027793C" w:rsidP="0027793C"/>
    <w:p w14:paraId="03E319D5" w14:textId="77777777" w:rsidR="0027793C" w:rsidRDefault="0027793C" w:rsidP="0027793C">
      <w:r>
        <w:rPr>
          <w:rFonts w:hint="eastAsia"/>
        </w:rPr>
        <w:t>опорного</w:t>
      </w:r>
      <w:r>
        <w:t xml:space="preserve"> </w:t>
      </w:r>
      <w:r>
        <w:rPr>
          <w:rFonts w:hint="eastAsia"/>
        </w:rPr>
        <w:t>технического</w:t>
      </w:r>
      <w:r>
        <w:t xml:space="preserve"> </w:t>
      </w:r>
      <w:r>
        <w:rPr>
          <w:rFonts w:hint="eastAsia"/>
        </w:rPr>
        <w:t>университета</w:t>
      </w:r>
      <w:r>
        <w:t>...............................................................153</w:t>
      </w:r>
    </w:p>
    <w:p w14:paraId="3A62A4B8" w14:textId="77777777" w:rsidR="0027793C" w:rsidRDefault="0027793C" w:rsidP="0027793C"/>
    <w:p w14:paraId="7556045A" w14:textId="77777777" w:rsidR="0027793C" w:rsidRDefault="0027793C" w:rsidP="0027793C">
      <w:r>
        <w:rPr>
          <w:rFonts w:hint="eastAsia"/>
        </w:rPr>
        <w:t>Глава</w:t>
      </w:r>
      <w:r>
        <w:t xml:space="preserve"> 4 </w:t>
      </w:r>
      <w:r>
        <w:rPr>
          <w:rFonts w:hint="eastAsia"/>
        </w:rPr>
        <w:t>Система</w:t>
      </w:r>
      <w:r>
        <w:t xml:space="preserve"> </w:t>
      </w:r>
      <w:r>
        <w:rPr>
          <w:rFonts w:hint="eastAsia"/>
        </w:rPr>
        <w:t>экономической</w:t>
      </w:r>
      <w:r>
        <w:t xml:space="preserve"> </w:t>
      </w:r>
      <w:r>
        <w:rPr>
          <w:rFonts w:hint="eastAsia"/>
        </w:rPr>
        <w:t>безопасности</w:t>
      </w:r>
      <w:r>
        <w:t xml:space="preserve"> </w:t>
      </w:r>
      <w:r>
        <w:rPr>
          <w:rFonts w:hint="eastAsia"/>
        </w:rPr>
        <w:t>высшего</w:t>
      </w:r>
      <w:r>
        <w:t xml:space="preserve"> </w:t>
      </w:r>
      <w:r>
        <w:rPr>
          <w:rFonts w:hint="eastAsia"/>
        </w:rPr>
        <w:t>образования</w:t>
      </w:r>
    </w:p>
    <w:p w14:paraId="7FF1E4E8" w14:textId="77777777" w:rsidR="0027793C" w:rsidRDefault="0027793C" w:rsidP="0027793C"/>
    <w:p w14:paraId="7DE78DFD" w14:textId="77777777" w:rsidR="0027793C" w:rsidRDefault="0027793C" w:rsidP="0027793C">
      <w:r>
        <w:rPr>
          <w:rFonts w:hint="eastAsia"/>
        </w:rPr>
        <w:t>и</w:t>
      </w:r>
      <w:r>
        <w:t xml:space="preserve"> </w:t>
      </w:r>
      <w:r>
        <w:rPr>
          <w:rFonts w:hint="eastAsia"/>
        </w:rPr>
        <w:t>ее</w:t>
      </w:r>
      <w:r>
        <w:t xml:space="preserve"> </w:t>
      </w:r>
      <w:r>
        <w:rPr>
          <w:rFonts w:hint="eastAsia"/>
        </w:rPr>
        <w:t>влияние</w:t>
      </w:r>
      <w:r>
        <w:t xml:space="preserve"> </w:t>
      </w:r>
      <w:r>
        <w:rPr>
          <w:rFonts w:hint="eastAsia"/>
        </w:rPr>
        <w:t>на</w:t>
      </w:r>
      <w:r>
        <w:t xml:space="preserve"> </w:t>
      </w:r>
      <w:r>
        <w:rPr>
          <w:rFonts w:hint="eastAsia"/>
        </w:rPr>
        <w:t>экономическое</w:t>
      </w:r>
      <w:r>
        <w:t xml:space="preserve"> </w:t>
      </w:r>
      <w:r>
        <w:rPr>
          <w:rFonts w:hint="eastAsia"/>
        </w:rPr>
        <w:t>развитие</w:t>
      </w:r>
      <w:r>
        <w:t xml:space="preserve"> </w:t>
      </w:r>
      <w:r>
        <w:rPr>
          <w:rFonts w:hint="eastAsia"/>
        </w:rPr>
        <w:t>регионов</w:t>
      </w:r>
      <w:r>
        <w:t>...........................161</w:t>
      </w:r>
    </w:p>
    <w:p w14:paraId="373F30E6" w14:textId="77777777" w:rsidR="0027793C" w:rsidRDefault="0027793C" w:rsidP="0027793C"/>
    <w:p w14:paraId="0E43C97D" w14:textId="77777777" w:rsidR="0027793C" w:rsidRDefault="0027793C" w:rsidP="0027793C">
      <w:r>
        <w:t xml:space="preserve">4.1 </w:t>
      </w:r>
      <w:r>
        <w:rPr>
          <w:rFonts w:hint="eastAsia"/>
        </w:rPr>
        <w:t>Система</w:t>
      </w:r>
      <w:r>
        <w:t xml:space="preserve"> </w:t>
      </w:r>
      <w:r>
        <w:rPr>
          <w:rFonts w:hint="eastAsia"/>
        </w:rPr>
        <w:t>высшего</w:t>
      </w:r>
      <w:r>
        <w:t xml:space="preserve"> </w:t>
      </w:r>
      <w:r>
        <w:rPr>
          <w:rFonts w:hint="eastAsia"/>
        </w:rPr>
        <w:t>образования</w:t>
      </w:r>
      <w:r>
        <w:t xml:space="preserve"> </w:t>
      </w:r>
      <w:r>
        <w:rPr>
          <w:rFonts w:hint="eastAsia"/>
        </w:rPr>
        <w:t>страны</w:t>
      </w:r>
      <w:r>
        <w:t xml:space="preserve"> </w:t>
      </w:r>
      <w:r>
        <w:rPr>
          <w:rFonts w:hint="eastAsia"/>
        </w:rPr>
        <w:t>с</w:t>
      </w:r>
      <w:r>
        <w:t xml:space="preserve"> </w:t>
      </w:r>
      <w:r>
        <w:rPr>
          <w:rFonts w:hint="eastAsia"/>
        </w:rPr>
        <w:t>позиций</w:t>
      </w:r>
      <w:r>
        <w:t xml:space="preserve"> </w:t>
      </w:r>
      <w:r>
        <w:rPr>
          <w:rFonts w:hint="eastAsia"/>
        </w:rPr>
        <w:t>экономической</w:t>
      </w:r>
      <w:r>
        <w:t xml:space="preserve"> </w:t>
      </w:r>
      <w:r>
        <w:rPr>
          <w:rFonts w:hint="eastAsia"/>
        </w:rPr>
        <w:t>безопасности</w:t>
      </w:r>
      <w:r>
        <w:t>......................................................................................................161</w:t>
      </w:r>
    </w:p>
    <w:p w14:paraId="59958365" w14:textId="77777777" w:rsidR="0027793C" w:rsidRDefault="0027793C" w:rsidP="0027793C"/>
    <w:p w14:paraId="57DEA25D" w14:textId="77777777" w:rsidR="0027793C" w:rsidRDefault="0027793C" w:rsidP="0027793C">
      <w:r>
        <w:t xml:space="preserve">4.2 </w:t>
      </w:r>
      <w:r>
        <w:rPr>
          <w:rFonts w:hint="eastAsia"/>
        </w:rPr>
        <w:t>Анализ</w:t>
      </w:r>
      <w:r>
        <w:t xml:space="preserve"> </w:t>
      </w:r>
      <w:r>
        <w:rPr>
          <w:rFonts w:hint="eastAsia"/>
        </w:rPr>
        <w:t>индикаторов</w:t>
      </w:r>
      <w:r>
        <w:t xml:space="preserve"> </w:t>
      </w:r>
      <w:r>
        <w:rPr>
          <w:rFonts w:hint="eastAsia"/>
        </w:rPr>
        <w:t>экономической</w:t>
      </w:r>
      <w:r>
        <w:t xml:space="preserve"> </w:t>
      </w:r>
      <w:r>
        <w:rPr>
          <w:rFonts w:hint="eastAsia"/>
        </w:rPr>
        <w:t>безопасности</w:t>
      </w:r>
      <w:r>
        <w:t xml:space="preserve"> </w:t>
      </w:r>
      <w:r>
        <w:rPr>
          <w:rFonts w:hint="eastAsia"/>
        </w:rPr>
        <w:t>высшего</w:t>
      </w:r>
      <w:r>
        <w:t xml:space="preserve"> </w:t>
      </w:r>
      <w:r>
        <w:rPr>
          <w:rFonts w:hint="eastAsia"/>
        </w:rPr>
        <w:t>образования</w:t>
      </w:r>
    </w:p>
    <w:p w14:paraId="1307C07A" w14:textId="77777777" w:rsidR="0027793C" w:rsidRDefault="0027793C" w:rsidP="0027793C"/>
    <w:p w14:paraId="2B6FB102" w14:textId="77777777" w:rsidR="0027793C" w:rsidRDefault="0027793C" w:rsidP="0027793C">
      <w:r>
        <w:rPr>
          <w:rFonts w:hint="eastAsia"/>
        </w:rPr>
        <w:t>на</w:t>
      </w:r>
      <w:r>
        <w:t xml:space="preserve"> </w:t>
      </w:r>
      <w:r>
        <w:rPr>
          <w:rFonts w:hint="eastAsia"/>
        </w:rPr>
        <w:t>примере</w:t>
      </w:r>
      <w:r>
        <w:t xml:space="preserve"> </w:t>
      </w:r>
      <w:r>
        <w:rPr>
          <w:rFonts w:hint="eastAsia"/>
        </w:rPr>
        <w:t>регионов</w:t>
      </w:r>
      <w:r>
        <w:t xml:space="preserve"> </w:t>
      </w:r>
      <w:r>
        <w:rPr>
          <w:rFonts w:hint="eastAsia"/>
        </w:rPr>
        <w:t>Приволжского</w:t>
      </w:r>
      <w:r>
        <w:t xml:space="preserve"> </w:t>
      </w:r>
      <w:r>
        <w:rPr>
          <w:rFonts w:hint="eastAsia"/>
        </w:rPr>
        <w:t>федерального</w:t>
      </w:r>
      <w:r>
        <w:t xml:space="preserve"> </w:t>
      </w:r>
      <w:r>
        <w:rPr>
          <w:rFonts w:hint="eastAsia"/>
        </w:rPr>
        <w:t>округа</w:t>
      </w:r>
      <w:r>
        <w:t>.............................177</w:t>
      </w:r>
    </w:p>
    <w:p w14:paraId="76E66567" w14:textId="77777777" w:rsidR="0027793C" w:rsidRDefault="0027793C" w:rsidP="0027793C"/>
    <w:p w14:paraId="7FCD0BC9" w14:textId="77777777" w:rsidR="0027793C" w:rsidRDefault="0027793C" w:rsidP="0027793C">
      <w:r>
        <w:t xml:space="preserve">4.3 </w:t>
      </w:r>
      <w:r>
        <w:rPr>
          <w:rFonts w:hint="eastAsia"/>
        </w:rPr>
        <w:t>Анализ</w:t>
      </w:r>
      <w:r>
        <w:t xml:space="preserve"> </w:t>
      </w:r>
      <w:r>
        <w:rPr>
          <w:rFonts w:hint="eastAsia"/>
        </w:rPr>
        <w:t>влияния</w:t>
      </w:r>
      <w:r>
        <w:t xml:space="preserve"> </w:t>
      </w:r>
      <w:r>
        <w:rPr>
          <w:rFonts w:hint="eastAsia"/>
        </w:rPr>
        <w:t>системы</w:t>
      </w:r>
      <w:r>
        <w:t xml:space="preserve"> </w:t>
      </w:r>
      <w:r>
        <w:rPr>
          <w:rFonts w:hint="eastAsia"/>
        </w:rPr>
        <w:t>высшего</w:t>
      </w:r>
      <w:r>
        <w:t xml:space="preserve"> </w:t>
      </w:r>
      <w:r>
        <w:rPr>
          <w:rFonts w:hint="eastAsia"/>
        </w:rPr>
        <w:t>образования</w:t>
      </w:r>
      <w:r>
        <w:t xml:space="preserve"> </w:t>
      </w:r>
      <w:r>
        <w:rPr>
          <w:rFonts w:hint="eastAsia"/>
        </w:rPr>
        <w:t>и</w:t>
      </w:r>
      <w:r>
        <w:t xml:space="preserve"> </w:t>
      </w:r>
      <w:r>
        <w:rPr>
          <w:rFonts w:hint="eastAsia"/>
        </w:rPr>
        <w:t>опорных</w:t>
      </w:r>
      <w:r>
        <w:t xml:space="preserve"> </w:t>
      </w:r>
      <w:r>
        <w:rPr>
          <w:rFonts w:hint="eastAsia"/>
        </w:rPr>
        <w:t>технических</w:t>
      </w:r>
      <w:r>
        <w:t xml:space="preserve"> </w:t>
      </w:r>
      <w:r>
        <w:rPr>
          <w:rFonts w:hint="eastAsia"/>
        </w:rPr>
        <w:t>университетов</w:t>
      </w:r>
      <w:r>
        <w:t xml:space="preserve"> </w:t>
      </w:r>
      <w:r>
        <w:rPr>
          <w:rFonts w:hint="eastAsia"/>
        </w:rPr>
        <w:t>на</w:t>
      </w:r>
      <w:r>
        <w:t xml:space="preserve"> </w:t>
      </w:r>
      <w:r>
        <w:rPr>
          <w:rFonts w:hint="eastAsia"/>
        </w:rPr>
        <w:t>экономическую</w:t>
      </w:r>
      <w:r>
        <w:t xml:space="preserve"> </w:t>
      </w:r>
      <w:r>
        <w:rPr>
          <w:rFonts w:hint="eastAsia"/>
        </w:rPr>
        <w:t>безопасность</w:t>
      </w:r>
      <w:r>
        <w:t xml:space="preserve"> </w:t>
      </w:r>
      <w:r>
        <w:rPr>
          <w:rFonts w:hint="eastAsia"/>
        </w:rPr>
        <w:t>регионов</w:t>
      </w:r>
      <w:r>
        <w:t xml:space="preserve"> </w:t>
      </w:r>
      <w:r>
        <w:rPr>
          <w:rFonts w:hint="eastAsia"/>
        </w:rPr>
        <w:t>России</w:t>
      </w:r>
      <w:r>
        <w:t>.................188</w:t>
      </w:r>
    </w:p>
    <w:p w14:paraId="784A2975" w14:textId="77777777" w:rsidR="0027793C" w:rsidRDefault="0027793C" w:rsidP="0027793C"/>
    <w:p w14:paraId="50256F0E" w14:textId="77777777" w:rsidR="0027793C" w:rsidRDefault="0027793C" w:rsidP="0027793C">
      <w:r>
        <w:rPr>
          <w:rFonts w:hint="eastAsia"/>
        </w:rPr>
        <w:t>Глава</w:t>
      </w:r>
      <w:r>
        <w:t xml:space="preserve"> 5 </w:t>
      </w:r>
      <w:r>
        <w:rPr>
          <w:rFonts w:hint="eastAsia"/>
        </w:rPr>
        <w:t>Решение</w:t>
      </w:r>
      <w:r>
        <w:t xml:space="preserve"> </w:t>
      </w:r>
      <w:r>
        <w:rPr>
          <w:rFonts w:hint="eastAsia"/>
        </w:rPr>
        <w:t>задач</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промышленно</w:t>
      </w:r>
      <w:r>
        <w:t xml:space="preserve"> </w:t>
      </w:r>
      <w:r>
        <w:rPr>
          <w:rFonts w:hint="eastAsia"/>
        </w:rPr>
        <w:t>развитых</w:t>
      </w:r>
      <w:r>
        <w:t xml:space="preserve"> </w:t>
      </w:r>
      <w:r>
        <w:rPr>
          <w:rFonts w:hint="eastAsia"/>
        </w:rPr>
        <w:t>регионов</w:t>
      </w:r>
      <w:r>
        <w:t xml:space="preserve"> </w:t>
      </w:r>
      <w:r>
        <w:rPr>
          <w:rFonts w:hint="eastAsia"/>
        </w:rPr>
        <w:t>с</w:t>
      </w:r>
      <w:r>
        <w:t xml:space="preserve"> </w:t>
      </w:r>
      <w:r>
        <w:rPr>
          <w:rFonts w:hint="eastAsia"/>
        </w:rPr>
        <w:t>помощью</w:t>
      </w:r>
      <w:r>
        <w:t xml:space="preserve"> </w:t>
      </w:r>
      <w:r>
        <w:rPr>
          <w:rFonts w:hint="eastAsia"/>
        </w:rPr>
        <w:t>опорных</w:t>
      </w:r>
      <w:r>
        <w:t xml:space="preserve"> </w:t>
      </w:r>
      <w:r>
        <w:rPr>
          <w:rFonts w:hint="eastAsia"/>
        </w:rPr>
        <w:t>технических</w:t>
      </w:r>
      <w:r>
        <w:t xml:space="preserve"> </w:t>
      </w:r>
      <w:r>
        <w:rPr>
          <w:rFonts w:hint="eastAsia"/>
        </w:rPr>
        <w:t>университетов</w:t>
      </w:r>
      <w:r>
        <w:t>...................................................................197</w:t>
      </w:r>
    </w:p>
    <w:p w14:paraId="4722482C" w14:textId="77777777" w:rsidR="0027793C" w:rsidRDefault="0027793C" w:rsidP="0027793C"/>
    <w:p w14:paraId="0937A2E5" w14:textId="77777777" w:rsidR="0027793C" w:rsidRDefault="0027793C" w:rsidP="0027793C">
      <w:r>
        <w:t xml:space="preserve">5.1 </w:t>
      </w:r>
      <w:r>
        <w:rPr>
          <w:rFonts w:hint="eastAsia"/>
        </w:rPr>
        <w:t>Проблемы</w:t>
      </w:r>
      <w:r>
        <w:t xml:space="preserve"> </w:t>
      </w:r>
      <w:r>
        <w:rPr>
          <w:rFonts w:hint="eastAsia"/>
        </w:rPr>
        <w:t>кадровой</w:t>
      </w:r>
      <w:r>
        <w:t xml:space="preserve"> </w:t>
      </w:r>
      <w:r>
        <w:rPr>
          <w:rFonts w:hint="eastAsia"/>
        </w:rPr>
        <w:t>безопасности</w:t>
      </w:r>
      <w:r>
        <w:t xml:space="preserve"> </w:t>
      </w:r>
      <w:r>
        <w:rPr>
          <w:rFonts w:hint="eastAsia"/>
        </w:rPr>
        <w:t>регионов</w:t>
      </w:r>
      <w:r>
        <w:t xml:space="preserve"> </w:t>
      </w:r>
      <w:r>
        <w:rPr>
          <w:rFonts w:hint="eastAsia"/>
        </w:rPr>
        <w:t>России</w:t>
      </w:r>
      <w:r>
        <w:t xml:space="preserve"> </w:t>
      </w:r>
      <w:r>
        <w:rPr>
          <w:rFonts w:hint="eastAsia"/>
        </w:rPr>
        <w:t>и</w:t>
      </w:r>
      <w:r>
        <w:t xml:space="preserve"> </w:t>
      </w:r>
      <w:r>
        <w:rPr>
          <w:rFonts w:hint="eastAsia"/>
        </w:rPr>
        <w:t>роль</w:t>
      </w:r>
      <w:r>
        <w:t xml:space="preserve"> </w:t>
      </w:r>
      <w:r>
        <w:rPr>
          <w:rFonts w:hint="eastAsia"/>
        </w:rPr>
        <w:t>опорных</w:t>
      </w:r>
      <w:r>
        <w:t xml:space="preserve"> </w:t>
      </w:r>
      <w:r>
        <w:rPr>
          <w:rFonts w:hint="eastAsia"/>
        </w:rPr>
        <w:t>технических</w:t>
      </w:r>
      <w:r>
        <w:t xml:space="preserve"> </w:t>
      </w:r>
      <w:r>
        <w:rPr>
          <w:rFonts w:hint="eastAsia"/>
        </w:rPr>
        <w:t>университетов</w:t>
      </w:r>
      <w:r>
        <w:t xml:space="preserve"> </w:t>
      </w:r>
      <w:r>
        <w:rPr>
          <w:rFonts w:hint="eastAsia"/>
        </w:rPr>
        <w:t>в</w:t>
      </w:r>
      <w:r>
        <w:t xml:space="preserve"> </w:t>
      </w:r>
      <w:r>
        <w:rPr>
          <w:rFonts w:hint="eastAsia"/>
        </w:rPr>
        <w:t>их</w:t>
      </w:r>
      <w:r>
        <w:t xml:space="preserve"> </w:t>
      </w:r>
      <w:r>
        <w:rPr>
          <w:rFonts w:hint="eastAsia"/>
        </w:rPr>
        <w:t>решении</w:t>
      </w:r>
      <w:r>
        <w:t>........................................................197</w:t>
      </w:r>
    </w:p>
    <w:p w14:paraId="3670D5AD" w14:textId="77777777" w:rsidR="0027793C" w:rsidRDefault="0027793C" w:rsidP="0027793C"/>
    <w:p w14:paraId="21C22750" w14:textId="77777777" w:rsidR="0027793C" w:rsidRDefault="0027793C" w:rsidP="0027793C">
      <w:r>
        <w:t xml:space="preserve">5.2 </w:t>
      </w:r>
      <w:r>
        <w:rPr>
          <w:rFonts w:hint="eastAsia"/>
        </w:rPr>
        <w:t>Методика</w:t>
      </w:r>
      <w:r>
        <w:t xml:space="preserve"> </w:t>
      </w:r>
      <w:r>
        <w:rPr>
          <w:rFonts w:hint="eastAsia"/>
        </w:rPr>
        <w:t>анализа</w:t>
      </w:r>
      <w:r>
        <w:t xml:space="preserve"> </w:t>
      </w:r>
      <w:r>
        <w:rPr>
          <w:rFonts w:hint="eastAsia"/>
        </w:rPr>
        <w:t>и</w:t>
      </w:r>
      <w:r>
        <w:t xml:space="preserve"> </w:t>
      </w:r>
      <w:r>
        <w:rPr>
          <w:rFonts w:hint="eastAsia"/>
        </w:rPr>
        <w:t>прогнозирования</w:t>
      </w:r>
      <w:r>
        <w:t xml:space="preserve"> </w:t>
      </w:r>
      <w:r>
        <w:rPr>
          <w:rFonts w:hint="eastAsia"/>
        </w:rPr>
        <w:t>потребности</w:t>
      </w:r>
      <w:r>
        <w:t xml:space="preserve"> </w:t>
      </w:r>
      <w:r>
        <w:rPr>
          <w:rFonts w:hint="eastAsia"/>
        </w:rPr>
        <w:t>регионов</w:t>
      </w:r>
    </w:p>
    <w:p w14:paraId="306AFD42" w14:textId="77777777" w:rsidR="0027793C" w:rsidRDefault="0027793C" w:rsidP="0027793C"/>
    <w:p w14:paraId="1382949C" w14:textId="77777777" w:rsidR="0027793C" w:rsidRDefault="0027793C" w:rsidP="0027793C">
      <w:r>
        <w:rPr>
          <w:rFonts w:hint="eastAsia"/>
        </w:rPr>
        <w:t>в</w:t>
      </w:r>
      <w:r>
        <w:t xml:space="preserve"> </w:t>
      </w:r>
      <w:r>
        <w:rPr>
          <w:rFonts w:hint="eastAsia"/>
        </w:rPr>
        <w:t>инженерных</w:t>
      </w:r>
      <w:r>
        <w:t xml:space="preserve"> </w:t>
      </w:r>
      <w:r>
        <w:rPr>
          <w:rFonts w:hint="eastAsia"/>
        </w:rPr>
        <w:t>кадрах</w:t>
      </w:r>
      <w:r>
        <w:t>.........................................................................................209</w:t>
      </w:r>
    </w:p>
    <w:p w14:paraId="138BF107" w14:textId="77777777" w:rsidR="0027793C" w:rsidRDefault="0027793C" w:rsidP="0027793C"/>
    <w:p w14:paraId="7AAA5089" w14:textId="77777777" w:rsidR="0027793C" w:rsidRDefault="0027793C" w:rsidP="0027793C">
      <w:r>
        <w:t xml:space="preserve">5.3 </w:t>
      </w:r>
      <w:r>
        <w:rPr>
          <w:rFonts w:hint="eastAsia"/>
        </w:rPr>
        <w:t>Развитие</w:t>
      </w:r>
      <w:r>
        <w:t xml:space="preserve"> </w:t>
      </w:r>
      <w:r>
        <w:rPr>
          <w:rFonts w:hint="eastAsia"/>
        </w:rPr>
        <w:t>образовательно</w:t>
      </w:r>
      <w:r>
        <w:t>-</w:t>
      </w:r>
      <w:r>
        <w:rPr>
          <w:rFonts w:hint="eastAsia"/>
        </w:rPr>
        <w:t>научно</w:t>
      </w:r>
      <w:r>
        <w:t>-</w:t>
      </w:r>
      <w:r>
        <w:rPr>
          <w:rFonts w:hint="eastAsia"/>
        </w:rPr>
        <w:t>производственных</w:t>
      </w:r>
      <w:r>
        <w:t xml:space="preserve"> </w:t>
      </w:r>
      <w:r>
        <w:rPr>
          <w:rFonts w:hint="eastAsia"/>
        </w:rPr>
        <w:t>кластеров</w:t>
      </w:r>
    </w:p>
    <w:p w14:paraId="72E0A468" w14:textId="77777777" w:rsidR="0027793C" w:rsidRDefault="0027793C" w:rsidP="0027793C"/>
    <w:p w14:paraId="2F1027BD" w14:textId="77777777" w:rsidR="0027793C" w:rsidRDefault="0027793C" w:rsidP="0027793C">
      <w:r>
        <w:rPr>
          <w:rFonts w:hint="eastAsia"/>
        </w:rPr>
        <w:t>в</w:t>
      </w:r>
      <w:r>
        <w:t xml:space="preserve"> </w:t>
      </w:r>
      <w:r>
        <w:rPr>
          <w:rFonts w:hint="eastAsia"/>
        </w:rPr>
        <w:t>системе</w:t>
      </w:r>
      <w:r>
        <w:t xml:space="preserve"> </w:t>
      </w:r>
      <w:r>
        <w:rPr>
          <w:rFonts w:hint="eastAsia"/>
        </w:rPr>
        <w:t>экономической</w:t>
      </w:r>
      <w:r>
        <w:t xml:space="preserve"> </w:t>
      </w:r>
      <w:r>
        <w:rPr>
          <w:rFonts w:hint="eastAsia"/>
        </w:rPr>
        <w:t>безопасности</w:t>
      </w:r>
      <w:r>
        <w:t xml:space="preserve"> </w:t>
      </w:r>
      <w:r>
        <w:rPr>
          <w:rFonts w:hint="eastAsia"/>
        </w:rPr>
        <w:t>региона</w:t>
      </w:r>
      <w:r>
        <w:t>..............................................224</w:t>
      </w:r>
    </w:p>
    <w:p w14:paraId="19D13E2D" w14:textId="77777777" w:rsidR="0027793C" w:rsidRDefault="0027793C" w:rsidP="0027793C"/>
    <w:p w14:paraId="0B4B06E3" w14:textId="77777777" w:rsidR="0027793C" w:rsidRDefault="0027793C" w:rsidP="0027793C">
      <w:r>
        <w:rPr>
          <w:rFonts w:hint="eastAsia"/>
        </w:rPr>
        <w:t>Глава</w:t>
      </w:r>
      <w:r>
        <w:t xml:space="preserve"> 6 </w:t>
      </w:r>
      <w:r>
        <w:rPr>
          <w:rFonts w:hint="eastAsia"/>
        </w:rPr>
        <w:t>Апробация</w:t>
      </w:r>
      <w:r>
        <w:t xml:space="preserve"> </w:t>
      </w:r>
      <w:r>
        <w:rPr>
          <w:rFonts w:hint="eastAsia"/>
        </w:rPr>
        <w:t>эволюционной</w:t>
      </w:r>
      <w:r>
        <w:t xml:space="preserve"> </w:t>
      </w:r>
      <w:r>
        <w:rPr>
          <w:rFonts w:hint="eastAsia"/>
        </w:rPr>
        <w:t>модели</w:t>
      </w:r>
      <w:r>
        <w:t xml:space="preserve"> </w:t>
      </w:r>
      <w:r>
        <w:rPr>
          <w:rFonts w:hint="eastAsia"/>
        </w:rPr>
        <w:t>опорного</w:t>
      </w:r>
      <w:r>
        <w:t xml:space="preserve"> </w:t>
      </w:r>
      <w:r>
        <w:rPr>
          <w:rFonts w:hint="eastAsia"/>
        </w:rPr>
        <w:t>технического</w:t>
      </w:r>
    </w:p>
    <w:p w14:paraId="5853F154" w14:textId="77777777" w:rsidR="0027793C" w:rsidRDefault="0027793C" w:rsidP="0027793C"/>
    <w:p w14:paraId="275E0C91" w14:textId="77777777" w:rsidR="0027793C" w:rsidRDefault="0027793C" w:rsidP="0027793C">
      <w:r>
        <w:rPr>
          <w:rFonts w:hint="eastAsia"/>
        </w:rPr>
        <w:t>университета</w:t>
      </w:r>
      <w:r>
        <w:t xml:space="preserve"> </w:t>
      </w:r>
      <w:r>
        <w:rPr>
          <w:rFonts w:hint="eastAsia"/>
        </w:rPr>
        <w:t>в</w:t>
      </w:r>
      <w:r>
        <w:t xml:space="preserve"> </w:t>
      </w:r>
      <w:r>
        <w:rPr>
          <w:rFonts w:hint="eastAsia"/>
        </w:rPr>
        <w:t>Нижегородском</w:t>
      </w:r>
      <w:r>
        <w:t xml:space="preserve"> </w:t>
      </w:r>
      <w:r>
        <w:rPr>
          <w:rFonts w:hint="eastAsia"/>
        </w:rPr>
        <w:t>государственном</w:t>
      </w:r>
      <w:r>
        <w:t xml:space="preserve"> </w:t>
      </w:r>
      <w:r>
        <w:rPr>
          <w:rFonts w:hint="eastAsia"/>
        </w:rPr>
        <w:t>техническом</w:t>
      </w:r>
      <w:r>
        <w:t xml:space="preserve"> </w:t>
      </w:r>
      <w:r>
        <w:rPr>
          <w:rFonts w:hint="eastAsia"/>
        </w:rPr>
        <w:t>университете</w:t>
      </w:r>
      <w:r>
        <w:t xml:space="preserve"> </w:t>
      </w:r>
      <w:r>
        <w:rPr>
          <w:rFonts w:hint="eastAsia"/>
        </w:rPr>
        <w:t>им</w:t>
      </w:r>
      <w:r>
        <w:t xml:space="preserve">. </w:t>
      </w:r>
      <w:r>
        <w:rPr>
          <w:rFonts w:hint="eastAsia"/>
        </w:rPr>
        <w:t>Р</w:t>
      </w:r>
      <w:r>
        <w:t>.</w:t>
      </w:r>
      <w:r>
        <w:rPr>
          <w:rFonts w:hint="eastAsia"/>
        </w:rPr>
        <w:t>Е</w:t>
      </w:r>
      <w:r>
        <w:t xml:space="preserve">. </w:t>
      </w:r>
      <w:r>
        <w:rPr>
          <w:rFonts w:hint="eastAsia"/>
        </w:rPr>
        <w:t>Алексеева</w:t>
      </w:r>
      <w:r>
        <w:t>...........................................................237</w:t>
      </w:r>
    </w:p>
    <w:p w14:paraId="5E14E37A" w14:textId="77777777" w:rsidR="0027793C" w:rsidRDefault="0027793C" w:rsidP="0027793C"/>
    <w:p w14:paraId="6267A020" w14:textId="77777777" w:rsidR="0027793C" w:rsidRDefault="0027793C" w:rsidP="0027793C">
      <w:r>
        <w:t xml:space="preserve">6.1 </w:t>
      </w:r>
      <w:r>
        <w:rPr>
          <w:rFonts w:hint="eastAsia"/>
        </w:rPr>
        <w:t>Апробация</w:t>
      </w:r>
      <w:r>
        <w:t xml:space="preserve"> </w:t>
      </w:r>
      <w:r>
        <w:rPr>
          <w:rFonts w:hint="eastAsia"/>
        </w:rPr>
        <w:t>системы</w:t>
      </w:r>
      <w:r>
        <w:t xml:space="preserve"> </w:t>
      </w:r>
      <w:r>
        <w:rPr>
          <w:rFonts w:hint="eastAsia"/>
        </w:rPr>
        <w:t>индикаторов</w:t>
      </w:r>
      <w:r>
        <w:t xml:space="preserve"> </w:t>
      </w:r>
      <w:r>
        <w:rPr>
          <w:rFonts w:hint="eastAsia"/>
        </w:rPr>
        <w:t>экономической</w:t>
      </w:r>
      <w:r>
        <w:t xml:space="preserve"> </w:t>
      </w:r>
      <w:r>
        <w:rPr>
          <w:rFonts w:hint="eastAsia"/>
        </w:rPr>
        <w:t>безопасности</w:t>
      </w:r>
    </w:p>
    <w:p w14:paraId="3C76DF8A" w14:textId="77777777" w:rsidR="0027793C" w:rsidRDefault="0027793C" w:rsidP="0027793C"/>
    <w:p w14:paraId="376A8AE6" w14:textId="77777777" w:rsidR="0027793C" w:rsidRDefault="0027793C" w:rsidP="0027793C">
      <w:r>
        <w:rPr>
          <w:rFonts w:hint="eastAsia"/>
        </w:rPr>
        <w:t>опорного</w:t>
      </w:r>
      <w:r>
        <w:t xml:space="preserve"> </w:t>
      </w:r>
      <w:r>
        <w:rPr>
          <w:rFonts w:hint="eastAsia"/>
        </w:rPr>
        <w:t>технического</w:t>
      </w:r>
      <w:r>
        <w:t xml:space="preserve"> </w:t>
      </w:r>
      <w:r>
        <w:rPr>
          <w:rFonts w:hint="eastAsia"/>
        </w:rPr>
        <w:t>университета</w:t>
      </w:r>
      <w:r>
        <w:t>...............................................................237</w:t>
      </w:r>
    </w:p>
    <w:p w14:paraId="0D5F6443" w14:textId="77777777" w:rsidR="0027793C" w:rsidRDefault="0027793C" w:rsidP="0027793C"/>
    <w:p w14:paraId="1F96157D" w14:textId="77777777" w:rsidR="0027793C" w:rsidRDefault="0027793C" w:rsidP="0027793C">
      <w:r>
        <w:t xml:space="preserve">6.2 </w:t>
      </w:r>
      <w:r>
        <w:rPr>
          <w:rFonts w:hint="eastAsia"/>
        </w:rPr>
        <w:t>Итоги</w:t>
      </w:r>
      <w:r>
        <w:t xml:space="preserve"> </w:t>
      </w:r>
      <w:r>
        <w:rPr>
          <w:rFonts w:hint="eastAsia"/>
        </w:rPr>
        <w:t>реализации</w:t>
      </w:r>
      <w:r>
        <w:t xml:space="preserve"> </w:t>
      </w:r>
      <w:r>
        <w:rPr>
          <w:rFonts w:hint="eastAsia"/>
        </w:rPr>
        <w:t>Программы</w:t>
      </w:r>
      <w:r>
        <w:t xml:space="preserve"> </w:t>
      </w:r>
      <w:r>
        <w:rPr>
          <w:rFonts w:hint="eastAsia"/>
        </w:rPr>
        <w:t>стратегического</w:t>
      </w:r>
      <w:r>
        <w:t xml:space="preserve"> </w:t>
      </w:r>
      <w:r>
        <w:rPr>
          <w:rFonts w:hint="eastAsia"/>
        </w:rPr>
        <w:t>развития</w:t>
      </w:r>
      <w:r>
        <w:t xml:space="preserve"> </w:t>
      </w:r>
      <w:r>
        <w:rPr>
          <w:rFonts w:hint="eastAsia"/>
        </w:rPr>
        <w:t>университета</w:t>
      </w:r>
      <w:r>
        <w:t>........246</w:t>
      </w:r>
    </w:p>
    <w:p w14:paraId="5BC32A42" w14:textId="77777777" w:rsidR="0027793C" w:rsidRDefault="0027793C" w:rsidP="0027793C"/>
    <w:p w14:paraId="69391B9D" w14:textId="77777777" w:rsidR="0027793C" w:rsidRDefault="0027793C" w:rsidP="0027793C">
      <w:r>
        <w:t xml:space="preserve">6.3 </w:t>
      </w:r>
      <w:r>
        <w:rPr>
          <w:rFonts w:hint="eastAsia"/>
        </w:rPr>
        <w:t>Дальнейшая</w:t>
      </w:r>
      <w:r>
        <w:t xml:space="preserve"> </w:t>
      </w:r>
      <w:r>
        <w:rPr>
          <w:rFonts w:hint="eastAsia"/>
        </w:rPr>
        <w:t>эволюция</w:t>
      </w:r>
      <w:r>
        <w:t xml:space="preserve"> </w:t>
      </w:r>
      <w:r>
        <w:rPr>
          <w:rFonts w:hint="eastAsia"/>
        </w:rPr>
        <w:t>НГТУ</w:t>
      </w:r>
      <w:r>
        <w:t xml:space="preserve"> </w:t>
      </w:r>
      <w:r>
        <w:rPr>
          <w:rFonts w:hint="eastAsia"/>
        </w:rPr>
        <w:t>им</w:t>
      </w:r>
      <w:r>
        <w:t xml:space="preserve">. </w:t>
      </w:r>
      <w:r>
        <w:rPr>
          <w:rFonts w:hint="eastAsia"/>
        </w:rPr>
        <w:t>Р</w:t>
      </w:r>
      <w:r>
        <w:t>.</w:t>
      </w:r>
      <w:r>
        <w:rPr>
          <w:rFonts w:hint="eastAsia"/>
        </w:rPr>
        <w:t>Е</w:t>
      </w:r>
      <w:r>
        <w:t xml:space="preserve">. </w:t>
      </w:r>
      <w:r>
        <w:rPr>
          <w:rFonts w:hint="eastAsia"/>
        </w:rPr>
        <w:t>Алексеева</w:t>
      </w:r>
      <w:r>
        <w:t xml:space="preserve"> </w:t>
      </w:r>
      <w:r>
        <w:rPr>
          <w:rFonts w:hint="eastAsia"/>
        </w:rPr>
        <w:t>как</w:t>
      </w:r>
      <w:r>
        <w:t xml:space="preserve"> </w:t>
      </w:r>
      <w:r>
        <w:rPr>
          <w:rFonts w:hint="eastAsia"/>
        </w:rPr>
        <w:t>опорного</w:t>
      </w:r>
      <w:r>
        <w:t xml:space="preserve"> </w:t>
      </w:r>
      <w:r>
        <w:rPr>
          <w:rFonts w:hint="eastAsia"/>
        </w:rPr>
        <w:t>технического</w:t>
      </w:r>
      <w:r>
        <w:t xml:space="preserve"> </w:t>
      </w:r>
      <w:r>
        <w:rPr>
          <w:rFonts w:hint="eastAsia"/>
        </w:rPr>
        <w:t>университета</w:t>
      </w:r>
      <w:r>
        <w:t xml:space="preserve"> </w:t>
      </w:r>
      <w:r>
        <w:rPr>
          <w:rFonts w:hint="eastAsia"/>
        </w:rPr>
        <w:t>и</w:t>
      </w:r>
      <w:r>
        <w:t xml:space="preserve"> </w:t>
      </w:r>
      <w:r>
        <w:rPr>
          <w:rFonts w:hint="eastAsia"/>
        </w:rPr>
        <w:t>его</w:t>
      </w:r>
      <w:r>
        <w:t xml:space="preserve"> </w:t>
      </w:r>
      <w:r>
        <w:rPr>
          <w:rFonts w:hint="eastAsia"/>
        </w:rPr>
        <w:t>влияние</w:t>
      </w:r>
      <w:r>
        <w:t xml:space="preserve"> </w:t>
      </w:r>
      <w:r>
        <w:rPr>
          <w:rFonts w:hint="eastAsia"/>
        </w:rPr>
        <w:t>на</w:t>
      </w:r>
      <w:r>
        <w:t xml:space="preserve"> </w:t>
      </w:r>
      <w:r>
        <w:rPr>
          <w:rFonts w:hint="eastAsia"/>
        </w:rPr>
        <w:t>региональную</w:t>
      </w:r>
      <w:r>
        <w:t xml:space="preserve"> </w:t>
      </w:r>
      <w:r>
        <w:rPr>
          <w:rFonts w:hint="eastAsia"/>
        </w:rPr>
        <w:t>экономическую</w:t>
      </w:r>
      <w:r>
        <w:t xml:space="preserve"> </w:t>
      </w:r>
      <w:r>
        <w:rPr>
          <w:rFonts w:hint="eastAsia"/>
        </w:rPr>
        <w:t>безопасность</w:t>
      </w:r>
      <w:r>
        <w:t>............................................................................255</w:t>
      </w:r>
    </w:p>
    <w:p w14:paraId="4EE5369E" w14:textId="77777777" w:rsidR="0027793C" w:rsidRDefault="0027793C" w:rsidP="0027793C"/>
    <w:p w14:paraId="4A6D2A68" w14:textId="77777777" w:rsidR="0027793C" w:rsidRDefault="0027793C" w:rsidP="0027793C">
      <w:r>
        <w:rPr>
          <w:rFonts w:hint="eastAsia"/>
        </w:rPr>
        <w:t>Заключение</w:t>
      </w:r>
      <w:r>
        <w:t>.............................................................................................................261</w:t>
      </w:r>
    </w:p>
    <w:p w14:paraId="5900BDE8" w14:textId="77777777" w:rsidR="0027793C" w:rsidRDefault="0027793C" w:rsidP="0027793C"/>
    <w:p w14:paraId="0C825D3A" w14:textId="77777777" w:rsidR="0027793C" w:rsidRDefault="0027793C" w:rsidP="0027793C">
      <w:r>
        <w:rPr>
          <w:rFonts w:hint="eastAsia"/>
        </w:rPr>
        <w:t>Список</w:t>
      </w:r>
      <w:r>
        <w:t xml:space="preserve"> </w:t>
      </w:r>
      <w:r>
        <w:rPr>
          <w:rFonts w:hint="eastAsia"/>
        </w:rPr>
        <w:t>литературы</w:t>
      </w:r>
      <w:r>
        <w:t xml:space="preserve"> ...............................................................................................265</w:t>
      </w:r>
    </w:p>
    <w:p w14:paraId="003F3BC9" w14:textId="77777777" w:rsidR="0027793C" w:rsidRDefault="0027793C" w:rsidP="0027793C"/>
    <w:p w14:paraId="14E54CF6" w14:textId="77777777" w:rsidR="0027793C" w:rsidRDefault="0027793C" w:rsidP="0027793C">
      <w:r>
        <w:rPr>
          <w:rFonts w:hint="eastAsia"/>
        </w:rPr>
        <w:t>Приложения</w:t>
      </w:r>
      <w:r>
        <w:t>............................................................................................................307</w:t>
      </w:r>
    </w:p>
    <w:p w14:paraId="3BC64306" w14:textId="77777777" w:rsidR="0027793C" w:rsidRDefault="0027793C" w:rsidP="0027793C"/>
    <w:p w14:paraId="4006143A" w14:textId="77777777" w:rsidR="0027793C" w:rsidRDefault="0027793C" w:rsidP="0027793C">
      <w:r>
        <w:rPr>
          <w:rFonts w:hint="eastAsia"/>
        </w:rPr>
        <w:t>Приложение</w:t>
      </w:r>
      <w:r>
        <w:t xml:space="preserve"> </w:t>
      </w:r>
      <w:r>
        <w:rPr>
          <w:rFonts w:hint="eastAsia"/>
        </w:rPr>
        <w:t>А</w:t>
      </w:r>
      <w:r>
        <w:t xml:space="preserve"> </w:t>
      </w:r>
      <w:r>
        <w:rPr>
          <w:rFonts w:hint="eastAsia"/>
        </w:rPr>
        <w:t>Стратегические</w:t>
      </w:r>
      <w:r>
        <w:t xml:space="preserve"> </w:t>
      </w:r>
      <w:r>
        <w:rPr>
          <w:rFonts w:hint="eastAsia"/>
        </w:rPr>
        <w:t>задачи</w:t>
      </w:r>
      <w:r>
        <w:t xml:space="preserve">, </w:t>
      </w:r>
      <w:r>
        <w:rPr>
          <w:rFonts w:hint="eastAsia"/>
        </w:rPr>
        <w:t>включенные</w:t>
      </w:r>
      <w:r>
        <w:t xml:space="preserve"> </w:t>
      </w:r>
      <w:r>
        <w:rPr>
          <w:rFonts w:hint="eastAsia"/>
        </w:rPr>
        <w:t>в</w:t>
      </w:r>
      <w:r>
        <w:t xml:space="preserve"> </w:t>
      </w:r>
      <w:r>
        <w:rPr>
          <w:rFonts w:hint="eastAsia"/>
        </w:rPr>
        <w:t>Программу</w:t>
      </w:r>
      <w:r>
        <w:t xml:space="preserve"> </w:t>
      </w:r>
      <w:r>
        <w:rPr>
          <w:rFonts w:hint="eastAsia"/>
        </w:rPr>
        <w:t>развития</w:t>
      </w:r>
      <w:r>
        <w:t xml:space="preserve"> </w:t>
      </w:r>
      <w:r>
        <w:rPr>
          <w:rFonts w:hint="eastAsia"/>
        </w:rPr>
        <w:t>НГТУ</w:t>
      </w:r>
      <w:r>
        <w:t xml:space="preserve"> </w:t>
      </w:r>
      <w:r>
        <w:rPr>
          <w:rFonts w:hint="eastAsia"/>
        </w:rPr>
        <w:t>им</w:t>
      </w:r>
      <w:r>
        <w:t xml:space="preserve">. </w:t>
      </w:r>
      <w:r>
        <w:rPr>
          <w:rFonts w:hint="eastAsia"/>
        </w:rPr>
        <w:t>Р</w:t>
      </w:r>
      <w:r>
        <w:t>.</w:t>
      </w:r>
      <w:r>
        <w:rPr>
          <w:rFonts w:hint="eastAsia"/>
        </w:rPr>
        <w:t>Е</w:t>
      </w:r>
      <w:r>
        <w:t xml:space="preserve">. </w:t>
      </w:r>
      <w:r>
        <w:rPr>
          <w:rFonts w:hint="eastAsia"/>
        </w:rPr>
        <w:t>Алексеева</w:t>
      </w:r>
      <w:r>
        <w:t xml:space="preserve"> </w:t>
      </w:r>
      <w:r>
        <w:rPr>
          <w:rFonts w:hint="eastAsia"/>
        </w:rPr>
        <w:t>как</w:t>
      </w:r>
      <w:r>
        <w:t xml:space="preserve"> </w:t>
      </w:r>
      <w:r>
        <w:rPr>
          <w:rFonts w:hint="eastAsia"/>
        </w:rPr>
        <w:t>опорного</w:t>
      </w:r>
      <w:r>
        <w:t xml:space="preserve"> </w:t>
      </w:r>
      <w:r>
        <w:rPr>
          <w:rFonts w:hint="eastAsia"/>
        </w:rPr>
        <w:t>вуза</w:t>
      </w:r>
    </w:p>
    <w:p w14:paraId="4442D953" w14:textId="77777777" w:rsidR="0027793C" w:rsidRDefault="0027793C" w:rsidP="0027793C"/>
    <w:p w14:paraId="53982057" w14:textId="77777777" w:rsidR="0027793C" w:rsidRDefault="0027793C" w:rsidP="0027793C">
      <w:r>
        <w:rPr>
          <w:rFonts w:hint="eastAsia"/>
        </w:rPr>
        <w:t>на</w:t>
      </w:r>
      <w:r>
        <w:t xml:space="preserve"> 2017-2021 </w:t>
      </w:r>
      <w:r>
        <w:rPr>
          <w:rFonts w:hint="eastAsia"/>
        </w:rPr>
        <w:t>гг</w:t>
      </w:r>
      <w:r>
        <w:t>..............................................................................307</w:t>
      </w:r>
    </w:p>
    <w:p w14:paraId="0E1D859F" w14:textId="77777777" w:rsidR="0027793C" w:rsidRDefault="0027793C" w:rsidP="0027793C"/>
    <w:p w14:paraId="1D9BDA56" w14:textId="77777777" w:rsidR="0027793C" w:rsidRDefault="0027793C" w:rsidP="0027793C">
      <w:r>
        <w:rPr>
          <w:rFonts w:hint="eastAsia"/>
        </w:rPr>
        <w:t>Приложение</w:t>
      </w:r>
      <w:r>
        <w:t xml:space="preserve"> </w:t>
      </w:r>
      <w:r>
        <w:rPr>
          <w:rFonts w:hint="eastAsia"/>
        </w:rPr>
        <w:t>Б</w:t>
      </w:r>
      <w:r>
        <w:t xml:space="preserve"> </w:t>
      </w:r>
      <w:r>
        <w:rPr>
          <w:rFonts w:hint="eastAsia"/>
        </w:rPr>
        <w:t>Современное</w:t>
      </w:r>
      <w:r>
        <w:t xml:space="preserve"> </w:t>
      </w:r>
      <w:r>
        <w:rPr>
          <w:rFonts w:hint="eastAsia"/>
        </w:rPr>
        <w:t>состояние</w:t>
      </w:r>
      <w:r>
        <w:t xml:space="preserve"> </w:t>
      </w:r>
      <w:r>
        <w:rPr>
          <w:rFonts w:hint="eastAsia"/>
        </w:rPr>
        <w:t>подготовки</w:t>
      </w:r>
      <w:r>
        <w:t xml:space="preserve"> </w:t>
      </w:r>
      <w:r>
        <w:rPr>
          <w:rFonts w:hint="eastAsia"/>
        </w:rPr>
        <w:t>специалистов</w:t>
      </w:r>
    </w:p>
    <w:p w14:paraId="7F13EA35" w14:textId="77777777" w:rsidR="0027793C" w:rsidRDefault="0027793C" w:rsidP="0027793C"/>
    <w:p w14:paraId="3A0CF2B5" w14:textId="77777777" w:rsidR="0027793C" w:rsidRDefault="0027793C" w:rsidP="0027793C">
      <w:r>
        <w:rPr>
          <w:rFonts w:hint="eastAsia"/>
        </w:rPr>
        <w:t>инженерно</w:t>
      </w:r>
      <w:r>
        <w:t>-</w:t>
      </w:r>
      <w:r>
        <w:rPr>
          <w:rFonts w:hint="eastAsia"/>
        </w:rPr>
        <w:t>технического</w:t>
      </w:r>
      <w:r>
        <w:t xml:space="preserve"> </w:t>
      </w:r>
      <w:r>
        <w:rPr>
          <w:rFonts w:hint="eastAsia"/>
        </w:rPr>
        <w:t>профиля</w:t>
      </w:r>
      <w:r>
        <w:t xml:space="preserve"> </w:t>
      </w:r>
      <w:r>
        <w:rPr>
          <w:rFonts w:hint="eastAsia"/>
        </w:rPr>
        <w:t>для</w:t>
      </w:r>
      <w:r>
        <w:t xml:space="preserve"> </w:t>
      </w:r>
      <w:r>
        <w:rPr>
          <w:rFonts w:hint="eastAsia"/>
        </w:rPr>
        <w:t>высокотехнологичных</w:t>
      </w:r>
    </w:p>
    <w:p w14:paraId="1DC7E28C" w14:textId="77777777" w:rsidR="0027793C" w:rsidRDefault="0027793C" w:rsidP="0027793C"/>
    <w:p w14:paraId="184AD1B4" w14:textId="77777777" w:rsidR="0027793C" w:rsidRDefault="0027793C" w:rsidP="0027793C">
      <w:r>
        <w:rPr>
          <w:rFonts w:hint="eastAsia"/>
        </w:rPr>
        <w:t>отраслей</w:t>
      </w:r>
      <w:r>
        <w:t xml:space="preserve"> </w:t>
      </w:r>
      <w:r>
        <w:rPr>
          <w:rFonts w:hint="eastAsia"/>
        </w:rPr>
        <w:t>промышленности</w:t>
      </w:r>
      <w:r>
        <w:t>..........................................................309</w:t>
      </w:r>
    </w:p>
    <w:p w14:paraId="095BACC1" w14:textId="77777777" w:rsidR="0027793C" w:rsidRDefault="0027793C" w:rsidP="0027793C"/>
    <w:p w14:paraId="1CFF0ABC" w14:textId="77777777" w:rsidR="0027793C" w:rsidRDefault="0027793C" w:rsidP="0027793C">
      <w:r>
        <w:rPr>
          <w:rFonts w:hint="eastAsia"/>
        </w:rPr>
        <w:t>Приложение</w:t>
      </w:r>
      <w:r>
        <w:t xml:space="preserve"> </w:t>
      </w:r>
      <w:r>
        <w:rPr>
          <w:rFonts w:hint="eastAsia"/>
        </w:rPr>
        <w:t>В</w:t>
      </w:r>
      <w:r>
        <w:t xml:space="preserve"> </w:t>
      </w:r>
      <w:r>
        <w:rPr>
          <w:rFonts w:hint="eastAsia"/>
        </w:rPr>
        <w:t>Общая</w:t>
      </w:r>
      <w:r>
        <w:t xml:space="preserve"> </w:t>
      </w:r>
      <w:r>
        <w:rPr>
          <w:rFonts w:hint="eastAsia"/>
        </w:rPr>
        <w:t>характеристика</w:t>
      </w:r>
      <w:r>
        <w:t xml:space="preserve"> </w:t>
      </w:r>
      <w:r>
        <w:rPr>
          <w:rFonts w:hint="eastAsia"/>
        </w:rPr>
        <w:t>Нижегородского</w:t>
      </w:r>
      <w:r>
        <w:t xml:space="preserve"> </w:t>
      </w:r>
      <w:r>
        <w:rPr>
          <w:rFonts w:hint="eastAsia"/>
        </w:rPr>
        <w:t>государственного</w:t>
      </w:r>
    </w:p>
    <w:p w14:paraId="7F4B7E9F" w14:textId="77777777" w:rsidR="0027793C" w:rsidRDefault="0027793C" w:rsidP="0027793C"/>
    <w:p w14:paraId="0E45A009" w14:textId="77777777" w:rsidR="0027793C" w:rsidRDefault="0027793C" w:rsidP="0027793C">
      <w:r>
        <w:rPr>
          <w:rFonts w:hint="eastAsia"/>
        </w:rPr>
        <w:t>технического</w:t>
      </w:r>
      <w:r>
        <w:t xml:space="preserve"> </w:t>
      </w:r>
      <w:r>
        <w:rPr>
          <w:rFonts w:hint="eastAsia"/>
        </w:rPr>
        <w:t>университета</w:t>
      </w:r>
      <w:r>
        <w:t xml:space="preserve"> </w:t>
      </w:r>
      <w:r>
        <w:rPr>
          <w:rFonts w:hint="eastAsia"/>
        </w:rPr>
        <w:t>как</w:t>
      </w:r>
      <w:r>
        <w:t xml:space="preserve"> </w:t>
      </w:r>
      <w:r>
        <w:rPr>
          <w:rFonts w:hint="eastAsia"/>
        </w:rPr>
        <w:t>опорного</w:t>
      </w:r>
      <w:r>
        <w:t xml:space="preserve"> </w:t>
      </w:r>
      <w:r>
        <w:rPr>
          <w:rFonts w:hint="eastAsia"/>
        </w:rPr>
        <w:t>вуза</w:t>
      </w:r>
      <w:r>
        <w:t xml:space="preserve"> </w:t>
      </w:r>
      <w:r>
        <w:rPr>
          <w:rFonts w:hint="eastAsia"/>
        </w:rPr>
        <w:t>региона</w:t>
      </w:r>
      <w:r>
        <w:t>.............320</w:t>
      </w:r>
    </w:p>
    <w:p w14:paraId="20193FEE" w14:textId="77777777" w:rsidR="0027793C" w:rsidRDefault="0027793C" w:rsidP="0027793C"/>
    <w:p w14:paraId="2E992890" w14:textId="03B64BF5" w:rsidR="0027793C" w:rsidRPr="0027793C" w:rsidRDefault="0027793C" w:rsidP="0027793C">
      <w:r>
        <w:rPr>
          <w:rFonts w:hint="eastAsia"/>
        </w:rPr>
        <w:t>Приложение</w:t>
      </w:r>
      <w:r>
        <w:t xml:space="preserve"> </w:t>
      </w:r>
      <w:r>
        <w:rPr>
          <w:rFonts w:hint="eastAsia"/>
        </w:rPr>
        <w:t>Г</w:t>
      </w:r>
      <w:r>
        <w:t xml:space="preserve"> </w:t>
      </w:r>
      <w:r>
        <w:rPr>
          <w:rFonts w:hint="eastAsia"/>
        </w:rPr>
        <w:t>Результаты</w:t>
      </w:r>
      <w:r>
        <w:t xml:space="preserve"> </w:t>
      </w:r>
      <w:r>
        <w:rPr>
          <w:rFonts w:hint="eastAsia"/>
        </w:rPr>
        <w:t>и</w:t>
      </w:r>
      <w:r>
        <w:t xml:space="preserve"> </w:t>
      </w:r>
      <w:r>
        <w:rPr>
          <w:rFonts w:hint="eastAsia"/>
        </w:rPr>
        <w:t>эффекты</w:t>
      </w:r>
      <w:r>
        <w:t xml:space="preserve"> </w:t>
      </w:r>
      <w:r>
        <w:rPr>
          <w:rFonts w:hint="eastAsia"/>
        </w:rPr>
        <w:t>деятельности</w:t>
      </w:r>
      <w:r>
        <w:t xml:space="preserve"> </w:t>
      </w:r>
      <w:r>
        <w:rPr>
          <w:rFonts w:hint="eastAsia"/>
        </w:rPr>
        <w:t>НГТУ</w:t>
      </w:r>
      <w:r>
        <w:t xml:space="preserve"> </w:t>
      </w:r>
      <w:r>
        <w:rPr>
          <w:rFonts w:hint="eastAsia"/>
        </w:rPr>
        <w:t>им</w:t>
      </w:r>
      <w:r>
        <w:t xml:space="preserve">. </w:t>
      </w:r>
      <w:r>
        <w:rPr>
          <w:rFonts w:hint="eastAsia"/>
        </w:rPr>
        <w:t>Р</w:t>
      </w:r>
      <w:r>
        <w:t>.</w:t>
      </w:r>
      <w:r>
        <w:rPr>
          <w:rFonts w:hint="eastAsia"/>
        </w:rPr>
        <w:t>Е</w:t>
      </w:r>
      <w:r>
        <w:t xml:space="preserve">. </w:t>
      </w:r>
      <w:r>
        <w:rPr>
          <w:rFonts w:hint="eastAsia"/>
        </w:rPr>
        <w:t>Алексеева</w:t>
      </w:r>
      <w:r>
        <w:t xml:space="preserve"> </w:t>
      </w:r>
      <w:r>
        <w:rPr>
          <w:rFonts w:hint="eastAsia"/>
        </w:rPr>
        <w:t>по</w:t>
      </w:r>
      <w:r>
        <w:t xml:space="preserve"> </w:t>
      </w:r>
      <w:r>
        <w:rPr>
          <w:rFonts w:hint="eastAsia"/>
        </w:rPr>
        <w:t>обеспечению</w:t>
      </w:r>
      <w:r>
        <w:t xml:space="preserve"> </w:t>
      </w:r>
      <w:r>
        <w:rPr>
          <w:rFonts w:hint="eastAsia"/>
        </w:rPr>
        <w:t>собственной</w:t>
      </w:r>
      <w:r>
        <w:t xml:space="preserve"> </w:t>
      </w:r>
      <w:r>
        <w:rPr>
          <w:rFonts w:hint="eastAsia"/>
        </w:rPr>
        <w:t>экономической</w:t>
      </w:r>
      <w:r>
        <w:t xml:space="preserve"> </w:t>
      </w:r>
      <w:r>
        <w:rPr>
          <w:rFonts w:hint="eastAsia"/>
        </w:rPr>
        <w:t>безопасности</w:t>
      </w:r>
      <w:r>
        <w:t xml:space="preserve"> </w:t>
      </w:r>
      <w:r>
        <w:rPr>
          <w:rFonts w:hint="eastAsia"/>
        </w:rPr>
        <w:t>и</w:t>
      </w:r>
      <w:r>
        <w:t xml:space="preserve"> </w:t>
      </w:r>
      <w:r>
        <w:rPr>
          <w:rFonts w:hint="eastAsia"/>
        </w:rPr>
        <w:t>экономической</w:t>
      </w:r>
      <w:r>
        <w:t xml:space="preserve"> </w:t>
      </w:r>
      <w:r>
        <w:rPr>
          <w:rFonts w:hint="eastAsia"/>
        </w:rPr>
        <w:t>безопасности</w:t>
      </w:r>
      <w:r>
        <w:t xml:space="preserve"> </w:t>
      </w:r>
      <w:r>
        <w:rPr>
          <w:rFonts w:hint="eastAsia"/>
        </w:rPr>
        <w:t>Нижегородского</w:t>
      </w:r>
      <w:r>
        <w:t xml:space="preserve"> </w:t>
      </w:r>
      <w:r>
        <w:rPr>
          <w:rFonts w:hint="eastAsia"/>
        </w:rPr>
        <w:t>региона</w:t>
      </w:r>
      <w:r>
        <w:t>.........326</w:t>
      </w:r>
    </w:p>
    <w:sectPr w:rsidR="0027793C" w:rsidRPr="0027793C" w:rsidSect="00875BE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C6E3" w14:textId="77777777" w:rsidR="00875BE4" w:rsidRDefault="00875BE4">
      <w:pPr>
        <w:spacing w:after="0" w:line="240" w:lineRule="auto"/>
      </w:pPr>
      <w:r>
        <w:separator/>
      </w:r>
    </w:p>
  </w:endnote>
  <w:endnote w:type="continuationSeparator" w:id="0">
    <w:p w14:paraId="7D1D97CC" w14:textId="77777777" w:rsidR="00875BE4" w:rsidRDefault="00875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9656A" w14:textId="77777777" w:rsidR="00875BE4" w:rsidRDefault="00875BE4"/>
    <w:p w14:paraId="1F2457B2" w14:textId="77777777" w:rsidR="00875BE4" w:rsidRDefault="00875BE4"/>
    <w:p w14:paraId="50450661" w14:textId="77777777" w:rsidR="00875BE4" w:rsidRDefault="00875BE4"/>
    <w:p w14:paraId="0312925B" w14:textId="77777777" w:rsidR="00875BE4" w:rsidRDefault="00875BE4"/>
    <w:p w14:paraId="7A855BBC" w14:textId="77777777" w:rsidR="00875BE4" w:rsidRDefault="00875BE4"/>
    <w:p w14:paraId="691D41B8" w14:textId="77777777" w:rsidR="00875BE4" w:rsidRDefault="00875BE4"/>
    <w:p w14:paraId="226F1B85" w14:textId="77777777" w:rsidR="00875BE4" w:rsidRDefault="00875B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733F42" wp14:editId="764E73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A52F8" w14:textId="77777777" w:rsidR="00875BE4" w:rsidRDefault="00875B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733F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8A52F8" w14:textId="77777777" w:rsidR="00875BE4" w:rsidRDefault="00875B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7F7178" w14:textId="77777777" w:rsidR="00875BE4" w:rsidRDefault="00875BE4"/>
    <w:p w14:paraId="0330CC42" w14:textId="77777777" w:rsidR="00875BE4" w:rsidRDefault="00875BE4"/>
    <w:p w14:paraId="0218B448" w14:textId="77777777" w:rsidR="00875BE4" w:rsidRDefault="00875B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B6F195" wp14:editId="175EB1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C23E" w14:textId="77777777" w:rsidR="00875BE4" w:rsidRDefault="00875BE4"/>
                          <w:p w14:paraId="49A18556" w14:textId="77777777" w:rsidR="00875BE4" w:rsidRDefault="00875B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B6F1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DCDC23E" w14:textId="77777777" w:rsidR="00875BE4" w:rsidRDefault="00875BE4"/>
                    <w:p w14:paraId="49A18556" w14:textId="77777777" w:rsidR="00875BE4" w:rsidRDefault="00875B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C8D965" w14:textId="77777777" w:rsidR="00875BE4" w:rsidRDefault="00875BE4"/>
    <w:p w14:paraId="1C48BAC0" w14:textId="77777777" w:rsidR="00875BE4" w:rsidRDefault="00875BE4">
      <w:pPr>
        <w:rPr>
          <w:sz w:val="2"/>
          <w:szCs w:val="2"/>
        </w:rPr>
      </w:pPr>
    </w:p>
    <w:p w14:paraId="2D311968" w14:textId="77777777" w:rsidR="00875BE4" w:rsidRDefault="00875BE4"/>
    <w:p w14:paraId="4FA8813F" w14:textId="77777777" w:rsidR="00875BE4" w:rsidRDefault="00875BE4">
      <w:pPr>
        <w:spacing w:after="0" w:line="240" w:lineRule="auto"/>
      </w:pPr>
    </w:p>
  </w:footnote>
  <w:footnote w:type="continuationSeparator" w:id="0">
    <w:p w14:paraId="4544CEB7" w14:textId="77777777" w:rsidR="00875BE4" w:rsidRDefault="00875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BE4"/>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10861</TotalTime>
  <Pages>4</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1570</cp:revision>
  <cp:lastPrinted>2009-02-06T05:36:00Z</cp:lastPrinted>
  <dcterms:created xsi:type="dcterms:W3CDTF">2024-04-09T10:20:00Z</dcterms:created>
  <dcterms:modified xsi:type="dcterms:W3CDTF">2024-04-23T15:27:00Z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