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ACC902" w14:textId="77777777" w:rsidR="0080317B" w:rsidRPr="0080317B" w:rsidRDefault="0080317B" w:rsidP="0080317B">
      <w:pPr>
        <w:rPr>
          <w:rFonts w:ascii="TimesNewRomanPSMT" w:eastAsia="Times New Roman" w:hAnsi="TimesNewRomanPSMT" w:cs="Times New Roman"/>
          <w:b/>
          <w:bCs/>
          <w:color w:val="000000"/>
          <w:kern w:val="0"/>
          <w:sz w:val="26"/>
          <w:szCs w:val="26"/>
          <w:lang w:eastAsia="ru-RU"/>
        </w:rPr>
      </w:pPr>
      <w:r w:rsidRPr="0080317B">
        <w:rPr>
          <w:rFonts w:ascii="TimesNewRomanPSMT" w:eastAsia="Times New Roman" w:hAnsi="TimesNewRomanPSMT" w:cs="Times New Roman"/>
          <w:b/>
          <w:bCs/>
          <w:color w:val="000000"/>
          <w:kern w:val="0"/>
          <w:sz w:val="26"/>
          <w:szCs w:val="26"/>
          <w:lang w:eastAsia="ru-RU"/>
        </w:rPr>
        <w:t>Тищенко, Галина Николаевна.</w:t>
      </w:r>
      <w:r w:rsidRPr="0080317B">
        <w:rPr>
          <w:rFonts w:ascii="TimesNewRomanPSMT" w:eastAsia="Times New Roman" w:hAnsi="TimesNewRomanPSMT" w:cs="Times New Roman"/>
          <w:b/>
          <w:bCs/>
          <w:color w:val="000000"/>
          <w:kern w:val="0"/>
          <w:sz w:val="26"/>
          <w:szCs w:val="26"/>
          <w:lang w:eastAsia="ru-RU"/>
        </w:rPr>
        <w:br/>
        <w:t>Структура ионофорных антибиотиков энниатинового и валиномицинового рядов : диссертация ... доктора химических наук : 01.04.18. - Москва, 1984. - 461 с. : ил.больше</w:t>
      </w:r>
    </w:p>
    <w:p w14:paraId="07A8158A" w14:textId="77777777" w:rsidR="0080317B" w:rsidRPr="0080317B" w:rsidRDefault="0080317B" w:rsidP="0080317B">
      <w:pPr>
        <w:rPr>
          <w:rFonts w:ascii="TimesNewRomanPSMT" w:eastAsia="Times New Roman" w:hAnsi="TimesNewRomanPSMT" w:cs="Times New Roman"/>
          <w:b/>
          <w:bCs/>
          <w:color w:val="000000"/>
          <w:kern w:val="0"/>
          <w:sz w:val="26"/>
          <w:szCs w:val="26"/>
          <w:lang w:eastAsia="ru-RU"/>
        </w:rPr>
      </w:pPr>
      <w:hyperlink r:id="rId8" w:history="1">
        <w:r w:rsidRPr="0080317B">
          <w:rPr>
            <w:rStyle w:val="a8"/>
            <w:rFonts w:ascii="TimesNewRomanPSMT" w:eastAsia="Times New Roman" w:hAnsi="TimesNewRomanPSMT" w:cs="Times New Roman"/>
            <w:b/>
            <w:bCs/>
            <w:kern w:val="0"/>
            <w:sz w:val="26"/>
            <w:szCs w:val="26"/>
            <w:lang w:eastAsia="ru-RU"/>
          </w:rPr>
          <w:t>Цитаты из текста:</w:t>
        </w:r>
      </w:hyperlink>
    </w:p>
    <w:p w14:paraId="564F115E" w14:textId="77777777" w:rsidR="0080317B" w:rsidRPr="0080317B" w:rsidRDefault="0080317B" w:rsidP="0012436A">
      <w:pPr>
        <w:numPr>
          <w:ilvl w:val="0"/>
          <w:numId w:val="5"/>
        </w:numPr>
        <w:tabs>
          <w:tab w:val="clear" w:pos="720"/>
          <w:tab w:val="left" w:pos="709"/>
        </w:tabs>
        <w:rPr>
          <w:rFonts w:ascii="TimesNewRomanPSMT" w:eastAsia="Times New Roman" w:hAnsi="TimesNewRomanPSMT" w:cs="Times New Roman"/>
          <w:b/>
          <w:bCs/>
          <w:color w:val="000000"/>
          <w:kern w:val="0"/>
          <w:sz w:val="26"/>
          <w:szCs w:val="26"/>
          <w:lang w:eastAsia="ru-RU"/>
        </w:rPr>
      </w:pPr>
      <w:r w:rsidRPr="0080317B">
        <w:rPr>
          <w:rFonts w:ascii="TimesNewRomanPSMT" w:eastAsia="Times New Roman" w:hAnsi="TimesNewRomanPSMT" w:cs="Times New Roman"/>
          <w:b/>
          <w:bCs/>
          <w:color w:val="000000"/>
          <w:kern w:val="0"/>
          <w:sz w:val="26"/>
          <w:szCs w:val="26"/>
          <w:lang w:eastAsia="ru-RU"/>
        </w:rPr>
        <w:t>стр. 1</w:t>
      </w:r>
    </w:p>
    <w:p w14:paraId="325A32DE" w14:textId="77777777" w:rsidR="0080317B" w:rsidRPr="0080317B" w:rsidRDefault="0080317B" w:rsidP="0080317B">
      <w:pPr>
        <w:rPr>
          <w:rFonts w:ascii="TimesNewRomanPSMT" w:eastAsia="Times New Roman" w:hAnsi="TimesNewRomanPSMT" w:cs="Times New Roman"/>
          <w:b/>
          <w:bCs/>
          <w:color w:val="000000"/>
          <w:kern w:val="0"/>
          <w:sz w:val="26"/>
          <w:szCs w:val="26"/>
          <w:lang w:eastAsia="ru-RU"/>
        </w:rPr>
      </w:pPr>
      <w:r w:rsidRPr="0080317B">
        <w:rPr>
          <w:rFonts w:ascii="TimesNewRomanPSMT" w:eastAsia="Times New Roman" w:hAnsi="TimesNewRomanPSMT" w:cs="Times New Roman"/>
          <w:b/>
          <w:bCs/>
          <w:color w:val="000000"/>
          <w:kern w:val="0"/>
          <w:sz w:val="26"/>
          <w:szCs w:val="26"/>
          <w:lang w:eastAsia="ru-RU"/>
        </w:rPr>
        <w:t>'" " v^ '&lt; АКАДЕ1#1Я НАУК СССР ордена Трудового Красного Знамени Институт кристаллографии им. А.В, Шубникова На правах рукописи УДК 548.737 ТИЩЕНКО Галина Николаевна СТРУКТУРА ИОНОФОРШХ АНТИБИОТИКОВ ЭННИАТИНОВОГО И ВАЛИНО^МЦИНОВОГО РЯДОВ •djiry^-^^ 01.04.18 - кристаллография и кристаллофизика ДИССЕРТАЦИЯ</w:t>
      </w:r>
    </w:p>
    <w:p w14:paraId="495E41D2" w14:textId="77777777" w:rsidR="0080317B" w:rsidRPr="0080317B" w:rsidRDefault="0080317B" w:rsidP="0012436A">
      <w:pPr>
        <w:numPr>
          <w:ilvl w:val="0"/>
          <w:numId w:val="5"/>
        </w:numPr>
        <w:tabs>
          <w:tab w:val="clear" w:pos="720"/>
          <w:tab w:val="left" w:pos="709"/>
        </w:tabs>
        <w:rPr>
          <w:rFonts w:ascii="TimesNewRomanPSMT" w:eastAsia="Times New Roman" w:hAnsi="TimesNewRomanPSMT" w:cs="Times New Roman"/>
          <w:b/>
          <w:bCs/>
          <w:color w:val="000000"/>
          <w:kern w:val="0"/>
          <w:sz w:val="26"/>
          <w:szCs w:val="26"/>
          <w:lang w:eastAsia="ru-RU"/>
        </w:rPr>
      </w:pPr>
      <w:r w:rsidRPr="0080317B">
        <w:rPr>
          <w:rFonts w:ascii="TimesNewRomanPSMT" w:eastAsia="Times New Roman" w:hAnsi="TimesNewRomanPSMT" w:cs="Times New Roman"/>
          <w:b/>
          <w:bCs/>
          <w:color w:val="000000"/>
          <w:kern w:val="0"/>
          <w:sz w:val="26"/>
          <w:szCs w:val="26"/>
          <w:lang w:eastAsia="ru-RU"/>
        </w:rPr>
        <w:t>стр. 5</w:t>
      </w:r>
    </w:p>
    <w:p w14:paraId="400FE098" w14:textId="77777777" w:rsidR="0080317B" w:rsidRPr="0080317B" w:rsidRDefault="0080317B" w:rsidP="0080317B">
      <w:pPr>
        <w:rPr>
          <w:rFonts w:ascii="TimesNewRomanPSMT" w:eastAsia="Times New Roman" w:hAnsi="TimesNewRomanPSMT" w:cs="Times New Roman"/>
          <w:b/>
          <w:bCs/>
          <w:color w:val="000000"/>
          <w:kern w:val="0"/>
          <w:sz w:val="26"/>
          <w:szCs w:val="26"/>
          <w:lang w:eastAsia="ru-RU"/>
        </w:rPr>
      </w:pPr>
      <w:r w:rsidRPr="0080317B">
        <w:rPr>
          <w:rFonts w:ascii="TimesNewRomanPSMT" w:eastAsia="Times New Roman" w:hAnsi="TimesNewRomanPSMT" w:cs="Times New Roman"/>
          <w:b/>
          <w:bCs/>
          <w:color w:val="000000"/>
          <w:kern w:val="0"/>
          <w:sz w:val="26"/>
          <w:szCs w:val="26"/>
          <w:lang w:eastAsia="ru-RU"/>
        </w:rPr>
        <w:t>циклах; "стандартные" группы Глава 6. Строение и активность антибиотиков энниатинового ряда. Структурные аспекты трансмембранного пере</w:t>
      </w:r>
      <w:r w:rsidRPr="0080317B">
        <w:rPr>
          <w:rFonts w:ascii="TimesNewRomanPSMT" w:eastAsia="Times New Roman" w:hAnsi="TimesNewRomanPSMT" w:cs="Times New Roman"/>
          <w:b/>
          <w:bCs/>
          <w:color w:val="000000"/>
          <w:kern w:val="0"/>
          <w:sz w:val="26"/>
          <w:szCs w:val="26"/>
          <w:lang w:eastAsia="ru-RU"/>
        </w:rPr>
        <w:softHyphen/>
        <w:t xml:space="preserve"> носа ионов металлов ЭГИАШ антибиотиками 6.1. Бведение 6.2. Связь структуры и активности антибиотиков энниа</w:t>
      </w:r>
      <w:r w:rsidRPr="0080317B">
        <w:rPr>
          <w:rFonts w:ascii="TimesNewRomanPSMT" w:eastAsia="Times New Roman" w:hAnsi="TimesNewRomanPSMT" w:cs="Times New Roman"/>
          <w:b/>
          <w:bCs/>
          <w:color w:val="000000"/>
          <w:kern w:val="0"/>
          <w:sz w:val="26"/>
          <w:szCs w:val="26"/>
          <w:lang w:eastAsia="ru-RU"/>
        </w:rPr>
        <w:softHyphen/>
        <w:t xml:space="preserve"> тинового ряда и их аналогов 6.3. Строение мембран и механизмы</w:t>
      </w:r>
    </w:p>
    <w:p w14:paraId="3C27EFC0" w14:textId="77777777" w:rsidR="0080317B" w:rsidRPr="0080317B" w:rsidRDefault="0080317B" w:rsidP="0012436A">
      <w:pPr>
        <w:numPr>
          <w:ilvl w:val="0"/>
          <w:numId w:val="5"/>
        </w:numPr>
        <w:tabs>
          <w:tab w:val="clear" w:pos="720"/>
          <w:tab w:val="left" w:pos="709"/>
        </w:tabs>
        <w:rPr>
          <w:rFonts w:ascii="TimesNewRomanPSMT" w:eastAsia="Times New Roman" w:hAnsi="TimesNewRomanPSMT" w:cs="Times New Roman"/>
          <w:b/>
          <w:bCs/>
          <w:color w:val="000000"/>
          <w:kern w:val="0"/>
          <w:sz w:val="26"/>
          <w:szCs w:val="26"/>
          <w:lang w:eastAsia="ru-RU"/>
        </w:rPr>
      </w:pPr>
      <w:r w:rsidRPr="0080317B">
        <w:rPr>
          <w:rFonts w:ascii="TimesNewRomanPSMT" w:eastAsia="Times New Roman" w:hAnsi="TimesNewRomanPSMT" w:cs="Times New Roman"/>
          <w:b/>
          <w:bCs/>
          <w:color w:val="000000"/>
          <w:kern w:val="0"/>
          <w:sz w:val="26"/>
          <w:szCs w:val="26"/>
          <w:lang w:eastAsia="ru-RU"/>
        </w:rPr>
        <w:t>стр. 428</w:t>
      </w:r>
    </w:p>
    <w:p w14:paraId="63256BFE" w14:textId="77777777" w:rsidR="0080317B" w:rsidRPr="0080317B" w:rsidRDefault="0080317B" w:rsidP="0080317B">
      <w:pPr>
        <w:rPr>
          <w:rFonts w:ascii="TimesNewRomanPSMT" w:eastAsia="Times New Roman" w:hAnsi="TimesNewRomanPSMT" w:cs="Times New Roman"/>
          <w:b/>
          <w:bCs/>
          <w:color w:val="000000"/>
          <w:kern w:val="0"/>
          <w:sz w:val="26"/>
          <w:szCs w:val="26"/>
          <w:lang w:eastAsia="ru-RU"/>
        </w:rPr>
      </w:pPr>
      <w:r w:rsidRPr="0080317B">
        <w:rPr>
          <w:rFonts w:ascii="TimesNewRomanPSMT" w:eastAsia="Times New Roman" w:hAnsi="TimesNewRomanPSMT" w:cs="Times New Roman"/>
          <w:b/>
          <w:bCs/>
          <w:color w:val="000000"/>
          <w:kern w:val="0"/>
          <w:sz w:val="26"/>
          <w:szCs w:val="26"/>
          <w:lang w:eastAsia="ru-RU"/>
        </w:rPr>
        <w:t>свободном состоянии и в виде комплексов с металлами - послужи</w:t>
      </w:r>
      <w:r w:rsidRPr="0080317B">
        <w:rPr>
          <w:rFonts w:ascii="TimesNewRomanPSMT" w:eastAsia="Times New Roman" w:hAnsi="TimesNewRomanPSMT" w:cs="Times New Roman"/>
          <w:b/>
          <w:bCs/>
          <w:color w:val="000000"/>
          <w:kern w:val="0"/>
          <w:sz w:val="26"/>
          <w:szCs w:val="26"/>
          <w:lang w:eastAsia="ru-RU"/>
        </w:rPr>
        <w:softHyphen/>
        <w:t xml:space="preserve"> ли основой для более глубокого понимания механизма действия анти</w:t>
      </w:r>
      <w:r w:rsidRPr="0080317B">
        <w:rPr>
          <w:rFonts w:ascii="TimesNewRomanPSMT" w:eastAsia="Times New Roman" w:hAnsi="TimesNewRomanPSMT" w:cs="Times New Roman"/>
          <w:b/>
          <w:bCs/>
          <w:color w:val="000000"/>
          <w:kern w:val="0"/>
          <w:sz w:val="26"/>
          <w:szCs w:val="26"/>
          <w:lang w:eastAsia="ru-RU"/>
        </w:rPr>
        <w:softHyphen/>
        <w:t xml:space="preserve"> биотиков энниатинового ряда. Для соединений окта-валиномицинового и валиномицинового рядов также удалось продвинуться на пути понима</w:t>
      </w:r>
      <w:r w:rsidRPr="0080317B">
        <w:rPr>
          <w:rFonts w:ascii="TimesNewRomanPSMT" w:eastAsia="Times New Roman" w:hAnsi="TimesNewRomanPSMT" w:cs="Times New Roman"/>
          <w:b/>
          <w:bCs/>
          <w:color w:val="000000"/>
          <w:kern w:val="0"/>
          <w:sz w:val="26"/>
          <w:szCs w:val="26"/>
          <w:lang w:eastAsia="ru-RU"/>
        </w:rPr>
        <w:softHyphen/>
        <w:t xml:space="preserve"> ния соотношения структура-свойство. Нет сомнения</w:t>
      </w:r>
    </w:p>
    <w:p w14:paraId="2DACE7E9" w14:textId="77777777" w:rsidR="0080317B" w:rsidRPr="0080317B" w:rsidRDefault="0080317B" w:rsidP="0012436A">
      <w:pPr>
        <w:numPr>
          <w:ilvl w:val="0"/>
          <w:numId w:val="5"/>
        </w:numPr>
        <w:tabs>
          <w:tab w:val="clear" w:pos="720"/>
          <w:tab w:val="left" w:pos="709"/>
        </w:tabs>
        <w:rPr>
          <w:rFonts w:ascii="TimesNewRomanPSMT" w:eastAsia="Times New Roman" w:hAnsi="TimesNewRomanPSMT" w:cs="Times New Roman"/>
          <w:b/>
          <w:bCs/>
          <w:color w:val="000000"/>
          <w:kern w:val="0"/>
          <w:sz w:val="26"/>
          <w:szCs w:val="26"/>
          <w:lang w:eastAsia="ru-RU"/>
        </w:rPr>
      </w:pPr>
    </w:p>
    <w:p w14:paraId="5D499A0D" w14:textId="77777777" w:rsidR="0080317B" w:rsidRPr="0080317B" w:rsidRDefault="0080317B" w:rsidP="0080317B">
      <w:pPr>
        <w:rPr>
          <w:rFonts w:ascii="TimesNewRomanPSMT" w:eastAsia="Times New Roman" w:hAnsi="TimesNewRomanPSMT" w:cs="Times New Roman"/>
          <w:b/>
          <w:bCs/>
          <w:color w:val="000000"/>
          <w:kern w:val="0"/>
          <w:sz w:val="26"/>
          <w:szCs w:val="26"/>
          <w:lang w:eastAsia="ru-RU"/>
        </w:rPr>
      </w:pPr>
      <w:r w:rsidRPr="0080317B">
        <w:rPr>
          <w:rFonts w:ascii="TimesNewRomanPSMT" w:eastAsia="Times New Roman" w:hAnsi="TimesNewRomanPSMT" w:cs="Times New Roman"/>
          <w:b/>
          <w:bCs/>
          <w:color w:val="000000"/>
          <w:kern w:val="0"/>
          <w:sz w:val="26"/>
          <w:szCs w:val="26"/>
          <w:lang w:eastAsia="ru-RU"/>
        </w:rPr>
        <w:t>Оглавление диссертациидоктор химических наук Тищенко, Галина Николаевна</w:t>
      </w:r>
    </w:p>
    <w:p w14:paraId="6BA7DEB4" w14:textId="77777777" w:rsidR="0080317B" w:rsidRPr="0080317B" w:rsidRDefault="0080317B" w:rsidP="0080317B">
      <w:pPr>
        <w:rPr>
          <w:rFonts w:ascii="TimesNewRomanPSMT" w:eastAsia="Times New Roman" w:hAnsi="TimesNewRomanPSMT" w:cs="Times New Roman"/>
          <w:b/>
          <w:bCs/>
          <w:color w:val="000000"/>
          <w:kern w:val="0"/>
          <w:sz w:val="26"/>
          <w:szCs w:val="26"/>
          <w:lang w:eastAsia="ru-RU"/>
        </w:rPr>
      </w:pPr>
      <w:r w:rsidRPr="0080317B">
        <w:rPr>
          <w:rFonts w:ascii="TimesNewRomanPSMT" w:eastAsia="Times New Roman" w:hAnsi="TimesNewRomanPSMT" w:cs="Times New Roman"/>
          <w:b/>
          <w:bCs/>
          <w:color w:val="000000"/>
          <w:kern w:val="0"/>
          <w:sz w:val="26"/>
          <w:szCs w:val="26"/>
          <w:lang w:eastAsia="ru-RU"/>
        </w:rPr>
        <w:t>Введение</w:t>
      </w:r>
    </w:p>
    <w:p w14:paraId="22179481" w14:textId="77777777" w:rsidR="0080317B" w:rsidRPr="0080317B" w:rsidRDefault="0080317B" w:rsidP="0080317B">
      <w:pPr>
        <w:rPr>
          <w:rFonts w:ascii="TimesNewRomanPSMT" w:eastAsia="Times New Roman" w:hAnsi="TimesNewRomanPSMT" w:cs="Times New Roman"/>
          <w:b/>
          <w:bCs/>
          <w:color w:val="000000"/>
          <w:kern w:val="0"/>
          <w:sz w:val="26"/>
          <w:szCs w:val="26"/>
          <w:lang w:eastAsia="ru-RU"/>
        </w:rPr>
      </w:pPr>
      <w:r w:rsidRPr="0080317B">
        <w:rPr>
          <w:rFonts w:ascii="TimesNewRomanPSMT" w:eastAsia="Times New Roman" w:hAnsi="TimesNewRomanPSMT" w:cs="Times New Roman"/>
          <w:b/>
          <w:bCs/>
          <w:color w:val="000000"/>
          <w:kern w:val="0"/>
          <w:sz w:val="26"/>
          <w:szCs w:val="26"/>
          <w:lang w:eastAsia="ru-RU"/>
        </w:rPr>
        <w:t>Глава I. Строение линейных и циклических олигопептидов в кристаллах.</w:t>
      </w:r>
    </w:p>
    <w:p w14:paraId="7DA8EF1A" w14:textId="77777777" w:rsidR="0080317B" w:rsidRPr="0080317B" w:rsidRDefault="0080317B" w:rsidP="0080317B">
      <w:pPr>
        <w:rPr>
          <w:rFonts w:ascii="TimesNewRomanPSMT" w:eastAsia="Times New Roman" w:hAnsi="TimesNewRomanPSMT" w:cs="Times New Roman"/>
          <w:b/>
          <w:bCs/>
          <w:color w:val="000000"/>
          <w:kern w:val="0"/>
          <w:sz w:val="26"/>
          <w:szCs w:val="26"/>
          <w:lang w:eastAsia="ru-RU"/>
        </w:rPr>
      </w:pPr>
      <w:r w:rsidRPr="0080317B">
        <w:rPr>
          <w:rFonts w:ascii="TimesNewRomanPSMT" w:eastAsia="Times New Roman" w:hAnsi="TimesNewRomanPSMT" w:cs="Times New Roman"/>
          <w:b/>
          <w:bCs/>
          <w:color w:val="000000"/>
          <w:kern w:val="0"/>
          <w:sz w:val="26"/>
          <w:szCs w:val="26"/>
          <w:lang w:eastAsia="ru-RU"/>
        </w:rPr>
        <w:t>1.1 Введение.</w:t>
      </w:r>
    </w:p>
    <w:p w14:paraId="54E9BB45" w14:textId="77777777" w:rsidR="0080317B" w:rsidRPr="0080317B" w:rsidRDefault="0080317B" w:rsidP="0080317B">
      <w:pPr>
        <w:rPr>
          <w:rFonts w:ascii="TimesNewRomanPSMT" w:eastAsia="Times New Roman" w:hAnsi="TimesNewRomanPSMT" w:cs="Times New Roman"/>
          <w:b/>
          <w:bCs/>
          <w:color w:val="000000"/>
          <w:kern w:val="0"/>
          <w:sz w:val="26"/>
          <w:szCs w:val="26"/>
          <w:lang w:eastAsia="ru-RU"/>
        </w:rPr>
      </w:pPr>
      <w:r w:rsidRPr="0080317B">
        <w:rPr>
          <w:rFonts w:ascii="TimesNewRomanPSMT" w:eastAsia="Times New Roman" w:hAnsi="TimesNewRomanPSMT" w:cs="Times New Roman"/>
          <w:b/>
          <w:bCs/>
          <w:color w:val="000000"/>
          <w:kern w:val="0"/>
          <w:sz w:val="26"/>
          <w:szCs w:val="26"/>
          <w:lang w:eastAsia="ru-RU"/>
        </w:rPr>
        <w:t>1.2. Классификация пептидов.</w:t>
      </w:r>
    </w:p>
    <w:p w14:paraId="25C2259A" w14:textId="77777777" w:rsidR="0080317B" w:rsidRPr="0080317B" w:rsidRDefault="0080317B" w:rsidP="0080317B">
      <w:pPr>
        <w:rPr>
          <w:rFonts w:ascii="TimesNewRomanPSMT" w:eastAsia="Times New Roman" w:hAnsi="TimesNewRomanPSMT" w:cs="Times New Roman"/>
          <w:b/>
          <w:bCs/>
          <w:color w:val="000000"/>
          <w:kern w:val="0"/>
          <w:sz w:val="26"/>
          <w:szCs w:val="26"/>
          <w:lang w:eastAsia="ru-RU"/>
        </w:rPr>
      </w:pPr>
      <w:r w:rsidRPr="0080317B">
        <w:rPr>
          <w:rFonts w:ascii="TimesNewRomanPSMT" w:eastAsia="Times New Roman" w:hAnsi="TimesNewRomanPSMT" w:cs="Times New Roman"/>
          <w:b/>
          <w:bCs/>
          <w:color w:val="000000"/>
          <w:kern w:val="0"/>
          <w:sz w:val="26"/>
          <w:szCs w:val="26"/>
          <w:lang w:eastAsia="ru-RU"/>
        </w:rPr>
        <w:t>1.3 Номенклатура конформационного состояния пептидов.</w:t>
      </w:r>
    </w:p>
    <w:p w14:paraId="24294F20" w14:textId="77777777" w:rsidR="0080317B" w:rsidRPr="0080317B" w:rsidRDefault="0080317B" w:rsidP="0080317B">
      <w:pPr>
        <w:rPr>
          <w:rFonts w:ascii="TimesNewRomanPSMT" w:eastAsia="Times New Roman" w:hAnsi="TimesNewRomanPSMT" w:cs="Times New Roman"/>
          <w:b/>
          <w:bCs/>
          <w:color w:val="000000"/>
          <w:kern w:val="0"/>
          <w:sz w:val="26"/>
          <w:szCs w:val="26"/>
          <w:lang w:eastAsia="ru-RU"/>
        </w:rPr>
      </w:pPr>
      <w:r w:rsidRPr="0080317B">
        <w:rPr>
          <w:rFonts w:ascii="TimesNewRomanPSMT" w:eastAsia="Times New Roman" w:hAnsi="TimesNewRomanPSMT" w:cs="Times New Roman"/>
          <w:b/>
          <w:bCs/>
          <w:color w:val="000000"/>
          <w:kern w:val="0"/>
          <w:sz w:val="26"/>
          <w:szCs w:val="26"/>
          <w:lang w:eastAsia="ru-RU"/>
        </w:rPr>
        <w:t>1.4 Строение линейных пептидов</w:t>
      </w:r>
    </w:p>
    <w:p w14:paraId="5FCD51B8" w14:textId="77777777" w:rsidR="0080317B" w:rsidRPr="0080317B" w:rsidRDefault="0080317B" w:rsidP="0080317B">
      <w:pPr>
        <w:rPr>
          <w:rFonts w:ascii="TimesNewRomanPSMT" w:eastAsia="Times New Roman" w:hAnsi="TimesNewRomanPSMT" w:cs="Times New Roman"/>
          <w:b/>
          <w:bCs/>
          <w:color w:val="000000"/>
          <w:kern w:val="0"/>
          <w:sz w:val="26"/>
          <w:szCs w:val="26"/>
          <w:lang w:eastAsia="ru-RU"/>
        </w:rPr>
      </w:pPr>
      <w:r w:rsidRPr="0080317B">
        <w:rPr>
          <w:rFonts w:ascii="TimesNewRomanPSMT" w:eastAsia="Times New Roman" w:hAnsi="TimesNewRomanPSMT" w:cs="Times New Roman"/>
          <w:b/>
          <w:bCs/>
          <w:color w:val="000000"/>
          <w:kern w:val="0"/>
          <w:sz w:val="26"/>
          <w:szCs w:val="26"/>
          <w:lang w:eastAsia="ru-RU"/>
        </w:rPr>
        <w:t>1.4.1 Конформация основной цепи</w:t>
      </w:r>
    </w:p>
    <w:p w14:paraId="62C4EA8A" w14:textId="77777777" w:rsidR="0080317B" w:rsidRPr="0080317B" w:rsidRDefault="0080317B" w:rsidP="0080317B">
      <w:pPr>
        <w:rPr>
          <w:rFonts w:ascii="TimesNewRomanPSMT" w:eastAsia="Times New Roman" w:hAnsi="TimesNewRomanPSMT" w:cs="Times New Roman"/>
          <w:b/>
          <w:bCs/>
          <w:color w:val="000000"/>
          <w:kern w:val="0"/>
          <w:sz w:val="26"/>
          <w:szCs w:val="26"/>
          <w:lang w:eastAsia="ru-RU"/>
        </w:rPr>
      </w:pPr>
      <w:r w:rsidRPr="0080317B">
        <w:rPr>
          <w:rFonts w:ascii="TimesNewRomanPSMT" w:eastAsia="Times New Roman" w:hAnsi="TimesNewRomanPSMT" w:cs="Times New Roman"/>
          <w:b/>
          <w:bCs/>
          <w:color w:val="000000"/>
          <w:kern w:val="0"/>
          <w:sz w:val="26"/>
          <w:szCs w:val="26"/>
          <w:lang w:eastAsia="ru-RU"/>
        </w:rPr>
        <w:t>1.4.2 Строение концевых групп незащищенных пептидов</w:t>
      </w:r>
    </w:p>
    <w:p w14:paraId="3766A326" w14:textId="77777777" w:rsidR="0080317B" w:rsidRPr="0080317B" w:rsidRDefault="0080317B" w:rsidP="0080317B">
      <w:pPr>
        <w:rPr>
          <w:rFonts w:ascii="TimesNewRomanPSMT" w:eastAsia="Times New Roman" w:hAnsi="TimesNewRomanPSMT" w:cs="Times New Roman"/>
          <w:b/>
          <w:bCs/>
          <w:color w:val="000000"/>
          <w:kern w:val="0"/>
          <w:sz w:val="26"/>
          <w:szCs w:val="26"/>
          <w:lang w:eastAsia="ru-RU"/>
        </w:rPr>
      </w:pPr>
      <w:r w:rsidRPr="0080317B">
        <w:rPr>
          <w:rFonts w:ascii="TimesNewRomanPSMT" w:eastAsia="Times New Roman" w:hAnsi="TimesNewRomanPSMT" w:cs="Times New Roman"/>
          <w:b/>
          <w:bCs/>
          <w:color w:val="000000"/>
          <w:kern w:val="0"/>
          <w:sz w:val="26"/>
          <w:szCs w:val="26"/>
          <w:lang w:eastAsia="ru-RU"/>
        </w:rPr>
        <w:t>1.5 Циклические пептиды.</w:t>
      </w:r>
    </w:p>
    <w:p w14:paraId="778DBBAC" w14:textId="77777777" w:rsidR="0080317B" w:rsidRPr="0080317B" w:rsidRDefault="0080317B" w:rsidP="0080317B">
      <w:pPr>
        <w:rPr>
          <w:rFonts w:ascii="TimesNewRomanPSMT" w:eastAsia="Times New Roman" w:hAnsi="TimesNewRomanPSMT" w:cs="Times New Roman"/>
          <w:b/>
          <w:bCs/>
          <w:color w:val="000000"/>
          <w:kern w:val="0"/>
          <w:sz w:val="26"/>
          <w:szCs w:val="26"/>
          <w:lang w:eastAsia="ru-RU"/>
        </w:rPr>
      </w:pPr>
      <w:r w:rsidRPr="0080317B">
        <w:rPr>
          <w:rFonts w:ascii="TimesNewRomanPSMT" w:eastAsia="Times New Roman" w:hAnsi="TimesNewRomanPSMT" w:cs="Times New Roman"/>
          <w:b/>
          <w:bCs/>
          <w:color w:val="000000"/>
          <w:kern w:val="0"/>
          <w:sz w:val="26"/>
          <w:szCs w:val="26"/>
          <w:lang w:eastAsia="ru-RU"/>
        </w:rPr>
        <w:t>1.5.1 Циклические дипептиды и дидепсипептиды</w:t>
      </w:r>
    </w:p>
    <w:p w14:paraId="1365B1A5" w14:textId="77777777" w:rsidR="0080317B" w:rsidRPr="0080317B" w:rsidRDefault="0080317B" w:rsidP="0080317B">
      <w:pPr>
        <w:rPr>
          <w:rFonts w:ascii="TimesNewRomanPSMT" w:eastAsia="Times New Roman" w:hAnsi="TimesNewRomanPSMT" w:cs="Times New Roman"/>
          <w:b/>
          <w:bCs/>
          <w:color w:val="000000"/>
          <w:kern w:val="0"/>
          <w:sz w:val="26"/>
          <w:szCs w:val="26"/>
          <w:lang w:eastAsia="ru-RU"/>
        </w:rPr>
      </w:pPr>
      <w:r w:rsidRPr="0080317B">
        <w:rPr>
          <w:rFonts w:ascii="TimesNewRomanPSMT" w:eastAsia="Times New Roman" w:hAnsi="TimesNewRomanPSMT" w:cs="Times New Roman"/>
          <w:b/>
          <w:bCs/>
          <w:color w:val="000000"/>
          <w:kern w:val="0"/>
          <w:sz w:val="26"/>
          <w:szCs w:val="26"/>
          <w:lang w:eastAsia="ru-RU"/>
        </w:rPr>
        <w:t>1.5.2 Циклические трипептиды</w:t>
      </w:r>
    </w:p>
    <w:p w14:paraId="3F5CB9AB" w14:textId="77777777" w:rsidR="0080317B" w:rsidRPr="0080317B" w:rsidRDefault="0080317B" w:rsidP="0080317B">
      <w:pPr>
        <w:rPr>
          <w:rFonts w:ascii="TimesNewRomanPSMT" w:eastAsia="Times New Roman" w:hAnsi="TimesNewRomanPSMT" w:cs="Times New Roman"/>
          <w:b/>
          <w:bCs/>
          <w:color w:val="000000"/>
          <w:kern w:val="0"/>
          <w:sz w:val="26"/>
          <w:szCs w:val="26"/>
          <w:lang w:eastAsia="ru-RU"/>
        </w:rPr>
      </w:pPr>
      <w:r w:rsidRPr="0080317B">
        <w:rPr>
          <w:rFonts w:ascii="TimesNewRomanPSMT" w:eastAsia="Times New Roman" w:hAnsi="TimesNewRomanPSMT" w:cs="Times New Roman"/>
          <w:b/>
          <w:bCs/>
          <w:color w:val="000000"/>
          <w:kern w:val="0"/>
          <w:sz w:val="26"/>
          <w:szCs w:val="26"/>
          <w:lang w:eastAsia="ru-RU"/>
        </w:rPr>
        <w:lastRenderedPageBreak/>
        <w:t>1.5.3 Циклические тетралептиды.</w:t>
      </w:r>
    </w:p>
    <w:p w14:paraId="634BADD6" w14:textId="77777777" w:rsidR="0080317B" w:rsidRPr="0080317B" w:rsidRDefault="0080317B" w:rsidP="0080317B">
      <w:pPr>
        <w:rPr>
          <w:rFonts w:ascii="TimesNewRomanPSMT" w:eastAsia="Times New Roman" w:hAnsi="TimesNewRomanPSMT" w:cs="Times New Roman"/>
          <w:b/>
          <w:bCs/>
          <w:color w:val="000000"/>
          <w:kern w:val="0"/>
          <w:sz w:val="26"/>
          <w:szCs w:val="26"/>
          <w:lang w:eastAsia="ru-RU"/>
        </w:rPr>
      </w:pPr>
      <w:r w:rsidRPr="0080317B">
        <w:rPr>
          <w:rFonts w:ascii="TimesNewRomanPSMT" w:eastAsia="Times New Roman" w:hAnsi="TimesNewRomanPSMT" w:cs="Times New Roman"/>
          <w:b/>
          <w:bCs/>
          <w:color w:val="000000"/>
          <w:kern w:val="0"/>
          <w:sz w:val="26"/>
          <w:szCs w:val="26"/>
          <w:lang w:eastAsia="ru-RU"/>
        </w:rPr>
        <w:t>1.5.4 Циклические пентапептиды</w:t>
      </w:r>
    </w:p>
    <w:p w14:paraId="6958C6FA" w14:textId="77777777" w:rsidR="0080317B" w:rsidRPr="0080317B" w:rsidRDefault="0080317B" w:rsidP="0080317B">
      <w:pPr>
        <w:rPr>
          <w:rFonts w:ascii="TimesNewRomanPSMT" w:eastAsia="Times New Roman" w:hAnsi="TimesNewRomanPSMT" w:cs="Times New Roman"/>
          <w:b/>
          <w:bCs/>
          <w:color w:val="000000"/>
          <w:kern w:val="0"/>
          <w:sz w:val="26"/>
          <w:szCs w:val="26"/>
          <w:lang w:eastAsia="ru-RU"/>
        </w:rPr>
      </w:pPr>
      <w:r w:rsidRPr="0080317B">
        <w:rPr>
          <w:rFonts w:ascii="TimesNewRomanPSMT" w:eastAsia="Times New Roman" w:hAnsi="TimesNewRomanPSMT" w:cs="Times New Roman"/>
          <w:b/>
          <w:bCs/>
          <w:color w:val="000000"/>
          <w:kern w:val="0"/>
          <w:sz w:val="26"/>
          <w:szCs w:val="26"/>
          <w:lang w:eastAsia="ru-RU"/>
        </w:rPr>
        <w:t>1.5.5 Циклические гексапептиды</w:t>
      </w:r>
    </w:p>
    <w:p w14:paraId="0DD655AA" w14:textId="77777777" w:rsidR="0080317B" w:rsidRPr="0080317B" w:rsidRDefault="0080317B" w:rsidP="0080317B">
      <w:pPr>
        <w:rPr>
          <w:rFonts w:ascii="TimesNewRomanPSMT" w:eastAsia="Times New Roman" w:hAnsi="TimesNewRomanPSMT" w:cs="Times New Roman"/>
          <w:b/>
          <w:bCs/>
          <w:color w:val="000000"/>
          <w:kern w:val="0"/>
          <w:sz w:val="26"/>
          <w:szCs w:val="26"/>
          <w:lang w:eastAsia="ru-RU"/>
        </w:rPr>
      </w:pPr>
      <w:r w:rsidRPr="0080317B">
        <w:rPr>
          <w:rFonts w:ascii="TimesNewRomanPSMT" w:eastAsia="Times New Roman" w:hAnsi="TimesNewRomanPSMT" w:cs="Times New Roman"/>
          <w:b/>
          <w:bCs/>
          <w:color w:val="000000"/>
          <w:kern w:val="0"/>
          <w:sz w:val="26"/>
          <w:szCs w:val="26"/>
          <w:lang w:eastAsia="ru-RU"/>
        </w:rPr>
        <w:t>1.5.6 Циклические гептапептиды</w:t>
      </w:r>
    </w:p>
    <w:p w14:paraId="72A1235C" w14:textId="77777777" w:rsidR="0080317B" w:rsidRPr="0080317B" w:rsidRDefault="0080317B" w:rsidP="0080317B">
      <w:pPr>
        <w:rPr>
          <w:rFonts w:ascii="TimesNewRomanPSMT" w:eastAsia="Times New Roman" w:hAnsi="TimesNewRomanPSMT" w:cs="Times New Roman"/>
          <w:b/>
          <w:bCs/>
          <w:color w:val="000000"/>
          <w:kern w:val="0"/>
          <w:sz w:val="26"/>
          <w:szCs w:val="26"/>
          <w:lang w:eastAsia="ru-RU"/>
        </w:rPr>
      </w:pPr>
      <w:r w:rsidRPr="0080317B">
        <w:rPr>
          <w:rFonts w:ascii="TimesNewRomanPSMT" w:eastAsia="Times New Roman" w:hAnsi="TimesNewRomanPSMT" w:cs="Times New Roman"/>
          <w:b/>
          <w:bCs/>
          <w:color w:val="000000"/>
          <w:kern w:val="0"/>
          <w:sz w:val="26"/>
          <w:szCs w:val="26"/>
          <w:lang w:eastAsia="ru-RU"/>
        </w:rPr>
        <w:t>1.5.7 Циклические октапептиды.</w:t>
      </w:r>
    </w:p>
    <w:p w14:paraId="2AD68100" w14:textId="77777777" w:rsidR="0080317B" w:rsidRPr="0080317B" w:rsidRDefault="0080317B" w:rsidP="0080317B">
      <w:pPr>
        <w:rPr>
          <w:rFonts w:ascii="TimesNewRomanPSMT" w:eastAsia="Times New Roman" w:hAnsi="TimesNewRomanPSMT" w:cs="Times New Roman"/>
          <w:b/>
          <w:bCs/>
          <w:color w:val="000000"/>
          <w:kern w:val="0"/>
          <w:sz w:val="26"/>
          <w:szCs w:val="26"/>
          <w:lang w:eastAsia="ru-RU"/>
        </w:rPr>
      </w:pPr>
      <w:r w:rsidRPr="0080317B">
        <w:rPr>
          <w:rFonts w:ascii="TimesNewRomanPSMT" w:eastAsia="Times New Roman" w:hAnsi="TimesNewRomanPSMT" w:cs="Times New Roman"/>
          <w:b/>
          <w:bCs/>
          <w:color w:val="000000"/>
          <w:kern w:val="0"/>
          <w:sz w:val="26"/>
          <w:szCs w:val="26"/>
          <w:lang w:eastAsia="ru-RU"/>
        </w:rPr>
        <w:t>1.5.8 Циклодека- и ундекапептиды.</w:t>
      </w:r>
    </w:p>
    <w:p w14:paraId="021FAB28" w14:textId="77777777" w:rsidR="0080317B" w:rsidRPr="0080317B" w:rsidRDefault="0080317B" w:rsidP="0080317B">
      <w:pPr>
        <w:rPr>
          <w:rFonts w:ascii="TimesNewRomanPSMT" w:eastAsia="Times New Roman" w:hAnsi="TimesNewRomanPSMT" w:cs="Times New Roman"/>
          <w:b/>
          <w:bCs/>
          <w:color w:val="000000"/>
          <w:kern w:val="0"/>
          <w:sz w:val="26"/>
          <w:szCs w:val="26"/>
          <w:lang w:eastAsia="ru-RU"/>
        </w:rPr>
      </w:pPr>
      <w:r w:rsidRPr="0080317B">
        <w:rPr>
          <w:rFonts w:ascii="TimesNewRomanPSMT" w:eastAsia="Times New Roman" w:hAnsi="TimesNewRomanPSMT" w:cs="Times New Roman"/>
          <w:b/>
          <w:bCs/>
          <w:color w:val="000000"/>
          <w:kern w:val="0"/>
          <w:sz w:val="26"/>
          <w:szCs w:val="26"/>
          <w:lang w:eastAsia="ru-RU"/>
        </w:rPr>
        <w:t>1.5.9 Циклододекапептиды.</w:t>
      </w:r>
    </w:p>
    <w:p w14:paraId="13F5BBF5" w14:textId="77777777" w:rsidR="0080317B" w:rsidRPr="0080317B" w:rsidRDefault="0080317B" w:rsidP="0080317B">
      <w:pPr>
        <w:rPr>
          <w:rFonts w:ascii="TimesNewRomanPSMT" w:eastAsia="Times New Roman" w:hAnsi="TimesNewRomanPSMT" w:cs="Times New Roman"/>
          <w:b/>
          <w:bCs/>
          <w:color w:val="000000"/>
          <w:kern w:val="0"/>
          <w:sz w:val="26"/>
          <w:szCs w:val="26"/>
          <w:lang w:eastAsia="ru-RU"/>
        </w:rPr>
      </w:pPr>
      <w:r w:rsidRPr="0080317B">
        <w:rPr>
          <w:rFonts w:ascii="TimesNewRomanPSMT" w:eastAsia="Times New Roman" w:hAnsi="TimesNewRomanPSMT" w:cs="Times New Roman"/>
          <w:b/>
          <w:bCs/>
          <w:color w:val="000000"/>
          <w:kern w:val="0"/>
          <w:sz w:val="26"/>
          <w:szCs w:val="26"/>
          <w:lang w:eastAsia="ru-RU"/>
        </w:rPr>
        <w:t>1.6 Внутримолекулярные водородные связи в пептидах</w:t>
      </w:r>
    </w:p>
    <w:p w14:paraId="55384FBE" w14:textId="77777777" w:rsidR="0080317B" w:rsidRPr="0080317B" w:rsidRDefault="0080317B" w:rsidP="0080317B">
      <w:pPr>
        <w:rPr>
          <w:rFonts w:ascii="TimesNewRomanPSMT" w:eastAsia="Times New Roman" w:hAnsi="TimesNewRomanPSMT" w:cs="Times New Roman"/>
          <w:b/>
          <w:bCs/>
          <w:color w:val="000000"/>
          <w:kern w:val="0"/>
          <w:sz w:val="26"/>
          <w:szCs w:val="26"/>
          <w:lang w:eastAsia="ru-RU"/>
        </w:rPr>
      </w:pPr>
      <w:r w:rsidRPr="0080317B">
        <w:rPr>
          <w:rFonts w:ascii="TimesNewRomanPSMT" w:eastAsia="Times New Roman" w:hAnsi="TimesNewRomanPSMT" w:cs="Times New Roman"/>
          <w:b/>
          <w:bCs/>
          <w:color w:val="000000"/>
          <w:kern w:val="0"/>
          <w:sz w:val="26"/>
          <w:szCs w:val="26"/>
          <w:lang w:eastAsia="ru-RU"/>
        </w:rPr>
        <w:t>1.7 Строение пептидной группы.</w:t>
      </w:r>
    </w:p>
    <w:p w14:paraId="6C57FD2B" w14:textId="77777777" w:rsidR="0080317B" w:rsidRPr="0080317B" w:rsidRDefault="0080317B" w:rsidP="0080317B">
      <w:pPr>
        <w:rPr>
          <w:rFonts w:ascii="TimesNewRomanPSMT" w:eastAsia="Times New Roman" w:hAnsi="TimesNewRomanPSMT" w:cs="Times New Roman"/>
          <w:b/>
          <w:bCs/>
          <w:color w:val="000000"/>
          <w:kern w:val="0"/>
          <w:sz w:val="26"/>
          <w:szCs w:val="26"/>
          <w:lang w:eastAsia="ru-RU"/>
        </w:rPr>
      </w:pPr>
      <w:r w:rsidRPr="0080317B">
        <w:rPr>
          <w:rFonts w:ascii="TimesNewRomanPSMT" w:eastAsia="Times New Roman" w:hAnsi="TimesNewRomanPSMT" w:cs="Times New Roman"/>
          <w:b/>
          <w:bCs/>
          <w:color w:val="000000"/>
          <w:kern w:val="0"/>
          <w:sz w:val="26"/>
          <w:szCs w:val="26"/>
          <w:lang w:eastAsia="ru-RU"/>
        </w:rPr>
        <w:t>1.8 Боковые цепи.</w:t>
      </w:r>
    </w:p>
    <w:p w14:paraId="06984FF6" w14:textId="77777777" w:rsidR="0080317B" w:rsidRPr="0080317B" w:rsidRDefault="0080317B" w:rsidP="0080317B">
      <w:pPr>
        <w:rPr>
          <w:rFonts w:ascii="TimesNewRomanPSMT" w:eastAsia="Times New Roman" w:hAnsi="TimesNewRomanPSMT" w:cs="Times New Roman"/>
          <w:b/>
          <w:bCs/>
          <w:color w:val="000000"/>
          <w:kern w:val="0"/>
          <w:sz w:val="26"/>
          <w:szCs w:val="26"/>
          <w:lang w:eastAsia="ru-RU"/>
        </w:rPr>
      </w:pPr>
      <w:r w:rsidRPr="0080317B">
        <w:rPr>
          <w:rFonts w:ascii="TimesNewRomanPSMT" w:eastAsia="Times New Roman" w:hAnsi="TimesNewRomanPSMT" w:cs="Times New Roman"/>
          <w:b/>
          <w:bCs/>
          <w:color w:val="000000"/>
          <w:kern w:val="0"/>
          <w:sz w:val="26"/>
          <w:szCs w:val="26"/>
          <w:lang w:eastAsia="ru-RU"/>
        </w:rPr>
        <w:t>1.9 Строение комплексов пептидов с металлами. Упаковка молекул.</w:t>
      </w:r>
    </w:p>
    <w:p w14:paraId="1C40553B" w14:textId="77777777" w:rsidR="0080317B" w:rsidRPr="0080317B" w:rsidRDefault="0080317B" w:rsidP="0080317B">
      <w:pPr>
        <w:rPr>
          <w:rFonts w:ascii="TimesNewRomanPSMT" w:eastAsia="Times New Roman" w:hAnsi="TimesNewRomanPSMT" w:cs="Times New Roman"/>
          <w:b/>
          <w:bCs/>
          <w:color w:val="000000"/>
          <w:kern w:val="0"/>
          <w:sz w:val="26"/>
          <w:szCs w:val="26"/>
          <w:lang w:eastAsia="ru-RU"/>
        </w:rPr>
      </w:pPr>
      <w:r w:rsidRPr="0080317B">
        <w:rPr>
          <w:rFonts w:ascii="TimesNewRomanPSMT" w:eastAsia="Times New Roman" w:hAnsi="TimesNewRomanPSMT" w:cs="Times New Roman"/>
          <w:b/>
          <w:bCs/>
          <w:color w:val="000000"/>
          <w:kern w:val="0"/>
          <w:sz w:val="26"/>
          <w:szCs w:val="26"/>
          <w:lang w:eastAsia="ru-RU"/>
        </w:rPr>
        <w:t>Глава 2. Строение циклических дипептидов и дидепсипептидов</w:t>
      </w:r>
    </w:p>
    <w:p w14:paraId="6B126922" w14:textId="77777777" w:rsidR="0080317B" w:rsidRPr="0080317B" w:rsidRDefault="0080317B" w:rsidP="0080317B">
      <w:pPr>
        <w:rPr>
          <w:rFonts w:ascii="TimesNewRomanPSMT" w:eastAsia="Times New Roman" w:hAnsi="TimesNewRomanPSMT" w:cs="Times New Roman"/>
          <w:b/>
          <w:bCs/>
          <w:color w:val="000000"/>
          <w:kern w:val="0"/>
          <w:sz w:val="26"/>
          <w:szCs w:val="26"/>
          <w:lang w:eastAsia="ru-RU"/>
        </w:rPr>
      </w:pPr>
      <w:r w:rsidRPr="0080317B">
        <w:rPr>
          <w:rFonts w:ascii="TimesNewRomanPSMT" w:eastAsia="Times New Roman" w:hAnsi="TimesNewRomanPSMT" w:cs="Times New Roman"/>
          <w:b/>
          <w:bCs/>
          <w:color w:val="000000"/>
          <w:kern w:val="0"/>
          <w:sz w:val="26"/>
          <w:szCs w:val="26"/>
          <w:lang w:eastAsia="ru-RU"/>
        </w:rPr>
        <w:t>2.1 Введение.</w:t>
      </w:r>
    </w:p>
    <w:p w14:paraId="3C58401A" w14:textId="77777777" w:rsidR="0080317B" w:rsidRPr="0080317B" w:rsidRDefault="0080317B" w:rsidP="0080317B">
      <w:pPr>
        <w:rPr>
          <w:rFonts w:ascii="TimesNewRomanPSMT" w:eastAsia="Times New Roman" w:hAnsi="TimesNewRomanPSMT" w:cs="Times New Roman"/>
          <w:b/>
          <w:bCs/>
          <w:color w:val="000000"/>
          <w:kern w:val="0"/>
          <w:sz w:val="26"/>
          <w:szCs w:val="26"/>
          <w:lang w:eastAsia="ru-RU"/>
        </w:rPr>
      </w:pPr>
      <w:r w:rsidRPr="0080317B">
        <w:rPr>
          <w:rFonts w:ascii="TimesNewRomanPSMT" w:eastAsia="Times New Roman" w:hAnsi="TimesNewRomanPSMT" w:cs="Times New Roman"/>
          <w:b/>
          <w:bCs/>
          <w:color w:val="000000"/>
          <w:kern w:val="0"/>
          <w:sz w:val="26"/>
          <w:szCs w:val="26"/>
          <w:lang w:eastAsia="ru-RU"/>
        </w:rPr>
        <w:t>2.2. Строение циклического дидепсипептида Т) -метил-валил- X) - Л -оксиизовалерила, цикл о</w:t>
      </w:r>
    </w:p>
    <w:p w14:paraId="209FFDF0" w14:textId="77777777" w:rsidR="0080317B" w:rsidRPr="0080317B" w:rsidRDefault="0080317B" w:rsidP="0080317B">
      <w:pPr>
        <w:rPr>
          <w:rFonts w:ascii="TimesNewRomanPSMT" w:eastAsia="Times New Roman" w:hAnsi="TimesNewRomanPSMT" w:cs="Times New Roman"/>
          <w:b/>
          <w:bCs/>
          <w:color w:val="000000"/>
          <w:kern w:val="0"/>
          <w:sz w:val="26"/>
          <w:szCs w:val="26"/>
          <w:lang w:eastAsia="ru-RU"/>
        </w:rPr>
      </w:pPr>
      <w:r w:rsidRPr="0080317B">
        <w:rPr>
          <w:rFonts w:ascii="TimesNewRomanPSMT" w:eastAsia="Times New Roman" w:hAnsi="TimesNewRomanPSMT" w:cs="Times New Roman"/>
          <w:b/>
          <w:bCs/>
          <w:color w:val="000000"/>
          <w:kern w:val="0"/>
          <w:sz w:val="26"/>
          <w:szCs w:val="26"/>
          <w:lang w:eastAsia="ru-RU"/>
        </w:rPr>
        <w:t>-Л - Ме Ма1 Нул - ] .НО</w:t>
      </w:r>
    </w:p>
    <w:p w14:paraId="34DDA785" w14:textId="77777777" w:rsidR="0080317B" w:rsidRPr="0080317B" w:rsidRDefault="0080317B" w:rsidP="0080317B">
      <w:pPr>
        <w:rPr>
          <w:rFonts w:ascii="TimesNewRomanPSMT" w:eastAsia="Times New Roman" w:hAnsi="TimesNewRomanPSMT" w:cs="Times New Roman"/>
          <w:b/>
          <w:bCs/>
          <w:color w:val="000000"/>
          <w:kern w:val="0"/>
          <w:sz w:val="26"/>
          <w:szCs w:val="26"/>
          <w:lang w:eastAsia="ru-RU"/>
        </w:rPr>
      </w:pPr>
      <w:r w:rsidRPr="0080317B">
        <w:rPr>
          <w:rFonts w:ascii="TimesNewRomanPSMT" w:eastAsia="Times New Roman" w:hAnsi="TimesNewRomanPSMT" w:cs="Times New Roman"/>
          <w:b/>
          <w:bCs/>
          <w:color w:val="000000"/>
          <w:kern w:val="0"/>
          <w:sz w:val="26"/>
          <w:szCs w:val="26"/>
          <w:lang w:eastAsia="ru-RU"/>
        </w:rPr>
        <w:t>- з</w:t>
      </w:r>
    </w:p>
    <w:p w14:paraId="36707029" w14:textId="77777777" w:rsidR="0080317B" w:rsidRPr="0080317B" w:rsidRDefault="0080317B" w:rsidP="0080317B">
      <w:pPr>
        <w:rPr>
          <w:rFonts w:ascii="TimesNewRomanPSMT" w:eastAsia="Times New Roman" w:hAnsi="TimesNewRomanPSMT" w:cs="Times New Roman"/>
          <w:b/>
          <w:bCs/>
          <w:color w:val="000000"/>
          <w:kern w:val="0"/>
          <w:sz w:val="26"/>
          <w:szCs w:val="26"/>
          <w:lang w:eastAsia="ru-RU"/>
        </w:rPr>
      </w:pPr>
      <w:r w:rsidRPr="0080317B">
        <w:rPr>
          <w:rFonts w:ascii="TimesNewRomanPSMT" w:eastAsia="Times New Roman" w:hAnsi="TimesNewRomanPSMT" w:cs="Times New Roman"/>
          <w:b/>
          <w:bCs/>
          <w:color w:val="000000"/>
          <w:kern w:val="0"/>
          <w:sz w:val="26"/>
          <w:szCs w:val="26"/>
          <w:lang w:eastAsia="ru-RU"/>
        </w:rPr>
        <w:t>2.3. Строение циклического дидепсипептида L -валил</w:t>
      </w:r>
    </w:p>
    <w:p w14:paraId="128B9C61" w14:textId="77777777" w:rsidR="0080317B" w:rsidRPr="0080317B" w:rsidRDefault="0080317B" w:rsidP="0080317B">
      <w:pPr>
        <w:rPr>
          <w:rFonts w:ascii="TimesNewRomanPSMT" w:eastAsia="Times New Roman" w:hAnsi="TimesNewRomanPSMT" w:cs="Times New Roman"/>
          <w:b/>
          <w:bCs/>
          <w:color w:val="000000"/>
          <w:kern w:val="0"/>
          <w:sz w:val="26"/>
          <w:szCs w:val="26"/>
          <w:lang w:eastAsia="ru-RU"/>
        </w:rPr>
      </w:pPr>
      <w:r w:rsidRPr="0080317B">
        <w:rPr>
          <w:rFonts w:ascii="TimesNewRomanPSMT" w:eastAsia="Times New Roman" w:hAnsi="TimesNewRomanPSMT" w:cs="Times New Roman"/>
          <w:b/>
          <w:bCs/>
          <w:color w:val="000000"/>
          <w:kern w:val="0"/>
          <w:sz w:val="26"/>
          <w:szCs w:val="26"/>
          <w:lang w:eastAsia="ru-RU"/>
        </w:rPr>
        <w:t>L - at - оксиизовалерила, цикло \~L- У at</w:t>
      </w:r>
    </w:p>
    <w:p w14:paraId="10FAF3A8" w14:textId="77777777" w:rsidR="0080317B" w:rsidRPr="0080317B" w:rsidRDefault="0080317B" w:rsidP="0080317B">
      <w:pPr>
        <w:rPr>
          <w:rFonts w:ascii="TimesNewRomanPSMT" w:eastAsia="Times New Roman" w:hAnsi="TimesNewRomanPSMT" w:cs="Times New Roman"/>
          <w:b/>
          <w:bCs/>
          <w:color w:val="000000"/>
          <w:kern w:val="0"/>
          <w:sz w:val="26"/>
          <w:szCs w:val="26"/>
          <w:lang w:eastAsia="ru-RU"/>
        </w:rPr>
      </w:pPr>
      <w:r w:rsidRPr="0080317B">
        <w:rPr>
          <w:rFonts w:ascii="TimesNewRomanPSMT" w:eastAsia="Times New Roman" w:hAnsi="TimesNewRomanPSMT" w:cs="Times New Roman"/>
          <w:b/>
          <w:bCs/>
          <w:color w:val="000000"/>
          <w:kern w:val="0"/>
          <w:sz w:val="26"/>
          <w:szCs w:val="26"/>
          <w:lang w:eastAsia="ru-RU"/>
        </w:rPr>
        <w:t>L-Hyi- ]</w:t>
      </w:r>
    </w:p>
    <w:p w14:paraId="06623346" w14:textId="77777777" w:rsidR="0080317B" w:rsidRPr="0080317B" w:rsidRDefault="0080317B" w:rsidP="0080317B">
      <w:pPr>
        <w:rPr>
          <w:rFonts w:ascii="TimesNewRomanPSMT" w:eastAsia="Times New Roman" w:hAnsi="TimesNewRomanPSMT" w:cs="Times New Roman"/>
          <w:b/>
          <w:bCs/>
          <w:color w:val="000000"/>
          <w:kern w:val="0"/>
          <w:sz w:val="26"/>
          <w:szCs w:val="26"/>
          <w:lang w:eastAsia="ru-RU"/>
        </w:rPr>
      </w:pPr>
      <w:r w:rsidRPr="0080317B">
        <w:rPr>
          <w:rFonts w:ascii="TimesNewRomanPSMT" w:eastAsia="Times New Roman" w:hAnsi="TimesNewRomanPSMT" w:cs="Times New Roman"/>
          <w:b/>
          <w:bCs/>
          <w:color w:val="000000"/>
          <w:kern w:val="0"/>
          <w:sz w:val="26"/>
          <w:szCs w:val="26"/>
          <w:lang w:eastAsia="ru-RU"/>
        </w:rPr>
        <w:t>2.4. Строение циклического дипептида L -валилсаркозила, WBXbl-L-Vcii-Sar-]</w:t>
      </w:r>
    </w:p>
    <w:p w14:paraId="0055C399" w14:textId="77777777" w:rsidR="0080317B" w:rsidRPr="0080317B" w:rsidRDefault="0080317B" w:rsidP="0080317B">
      <w:pPr>
        <w:rPr>
          <w:rFonts w:ascii="TimesNewRomanPSMT" w:eastAsia="Times New Roman" w:hAnsi="TimesNewRomanPSMT" w:cs="Times New Roman"/>
          <w:b/>
          <w:bCs/>
          <w:color w:val="000000"/>
          <w:kern w:val="0"/>
          <w:sz w:val="26"/>
          <w:szCs w:val="26"/>
          <w:lang w:eastAsia="ru-RU"/>
        </w:rPr>
      </w:pPr>
      <w:r w:rsidRPr="0080317B">
        <w:rPr>
          <w:rFonts w:ascii="TimesNewRomanPSMT" w:eastAsia="Times New Roman" w:hAnsi="TimesNewRomanPSMT" w:cs="Times New Roman"/>
          <w:b/>
          <w:bCs/>
          <w:color w:val="000000"/>
          <w:kern w:val="0"/>
          <w:sz w:val="26"/>
          <w:szCs w:val="26"/>
          <w:lang w:eastAsia="ru-RU"/>
        </w:rPr>
        <w:t>2.5. Строение цис-амидной и цис-сложноэфирной групп в валил-содержащих циклических дипептидах и дипепсипептидах.</w:t>
      </w:r>
    </w:p>
    <w:p w14:paraId="753D7CC6" w14:textId="77777777" w:rsidR="0080317B" w:rsidRPr="0080317B" w:rsidRDefault="0080317B" w:rsidP="0080317B">
      <w:pPr>
        <w:rPr>
          <w:rFonts w:ascii="TimesNewRomanPSMT" w:eastAsia="Times New Roman" w:hAnsi="TimesNewRomanPSMT" w:cs="Times New Roman"/>
          <w:b/>
          <w:bCs/>
          <w:color w:val="000000"/>
          <w:kern w:val="0"/>
          <w:sz w:val="26"/>
          <w:szCs w:val="26"/>
          <w:lang w:eastAsia="ru-RU"/>
        </w:rPr>
      </w:pPr>
      <w:r w:rsidRPr="0080317B">
        <w:rPr>
          <w:rFonts w:ascii="TimesNewRomanPSMT" w:eastAsia="Times New Roman" w:hAnsi="TimesNewRomanPSMT" w:cs="Times New Roman"/>
          <w:b/>
          <w:bCs/>
          <w:color w:val="000000"/>
          <w:kern w:val="0"/>
          <w:sz w:val="26"/>
          <w:szCs w:val="26"/>
          <w:lang w:eastAsia="ru-RU"/>
        </w:rPr>
        <w:t>2.6. Сравнительная характеристика конформаций шести-членных валил-содержащих циклов.</w:t>
      </w:r>
    </w:p>
    <w:p w14:paraId="52E8C0F9" w14:textId="77777777" w:rsidR="0080317B" w:rsidRPr="0080317B" w:rsidRDefault="0080317B" w:rsidP="0080317B">
      <w:pPr>
        <w:rPr>
          <w:rFonts w:ascii="TimesNewRomanPSMT" w:eastAsia="Times New Roman" w:hAnsi="TimesNewRomanPSMT" w:cs="Times New Roman"/>
          <w:b/>
          <w:bCs/>
          <w:color w:val="000000"/>
          <w:kern w:val="0"/>
          <w:sz w:val="26"/>
          <w:szCs w:val="26"/>
          <w:lang w:eastAsia="ru-RU"/>
        </w:rPr>
      </w:pPr>
      <w:r w:rsidRPr="0080317B">
        <w:rPr>
          <w:rFonts w:ascii="TimesNewRomanPSMT" w:eastAsia="Times New Roman" w:hAnsi="TimesNewRomanPSMT" w:cs="Times New Roman"/>
          <w:b/>
          <w:bCs/>
          <w:color w:val="000000"/>
          <w:kern w:val="0"/>
          <w:sz w:val="26"/>
          <w:szCs w:val="26"/>
          <w:lang w:eastAsia="ru-RU"/>
        </w:rPr>
        <w:t>Глава 3. Строение циклических стереоизомерных тетрадепсипептидов цикло [-(Mei/ad-Hyi)^]</w:t>
      </w:r>
    </w:p>
    <w:p w14:paraId="46400139" w14:textId="77777777" w:rsidR="0080317B" w:rsidRPr="0080317B" w:rsidRDefault="0080317B" w:rsidP="0080317B">
      <w:pPr>
        <w:rPr>
          <w:rFonts w:ascii="TimesNewRomanPSMT" w:eastAsia="Times New Roman" w:hAnsi="TimesNewRomanPSMT" w:cs="Times New Roman"/>
          <w:b/>
          <w:bCs/>
          <w:color w:val="000000"/>
          <w:kern w:val="0"/>
          <w:sz w:val="26"/>
          <w:szCs w:val="26"/>
          <w:lang w:eastAsia="ru-RU"/>
        </w:rPr>
      </w:pPr>
      <w:r w:rsidRPr="0080317B">
        <w:rPr>
          <w:rFonts w:ascii="TimesNewRomanPSMT" w:eastAsia="Times New Roman" w:hAnsi="TimesNewRomanPSMT" w:cs="Times New Roman"/>
          <w:b/>
          <w:bCs/>
          <w:color w:val="000000"/>
          <w:kern w:val="0"/>
          <w:sz w:val="26"/>
          <w:szCs w:val="26"/>
          <w:lang w:eastAsia="ru-RU"/>
        </w:rPr>
        <w:t>3.1. Введение.</w:t>
      </w:r>
    </w:p>
    <w:p w14:paraId="207BCFB6" w14:textId="77777777" w:rsidR="0080317B" w:rsidRPr="0080317B" w:rsidRDefault="0080317B" w:rsidP="0080317B">
      <w:pPr>
        <w:rPr>
          <w:rFonts w:ascii="TimesNewRomanPSMT" w:eastAsia="Times New Roman" w:hAnsi="TimesNewRomanPSMT" w:cs="Times New Roman"/>
          <w:b/>
          <w:bCs/>
          <w:color w:val="000000"/>
          <w:kern w:val="0"/>
          <w:sz w:val="26"/>
          <w:szCs w:val="26"/>
          <w:lang w:eastAsia="ru-RU"/>
        </w:rPr>
      </w:pPr>
      <w:r w:rsidRPr="0080317B">
        <w:rPr>
          <w:rFonts w:ascii="TimesNewRomanPSMT" w:eastAsia="Times New Roman" w:hAnsi="TimesNewRomanPSMT" w:cs="Times New Roman"/>
          <w:b/>
          <w:bCs/>
          <w:color w:val="000000"/>
          <w:kern w:val="0"/>
          <w:sz w:val="26"/>
          <w:szCs w:val="26"/>
          <w:lang w:eastAsia="ru-RU"/>
        </w:rPr>
        <w:t>3.2. Строение UDJJL - стереоизомера тетрадепси-пептида цикло [-(MeVai-Hyiizrl</w:t>
      </w:r>
    </w:p>
    <w:p w14:paraId="48DC3117" w14:textId="77777777" w:rsidR="0080317B" w:rsidRPr="0080317B" w:rsidRDefault="0080317B" w:rsidP="0080317B">
      <w:pPr>
        <w:rPr>
          <w:rFonts w:ascii="TimesNewRomanPSMT" w:eastAsia="Times New Roman" w:hAnsi="TimesNewRomanPSMT" w:cs="Times New Roman"/>
          <w:b/>
          <w:bCs/>
          <w:color w:val="000000"/>
          <w:kern w:val="0"/>
          <w:sz w:val="26"/>
          <w:szCs w:val="26"/>
          <w:lang w:eastAsia="ru-RU"/>
        </w:rPr>
      </w:pPr>
      <w:r w:rsidRPr="0080317B">
        <w:rPr>
          <w:rFonts w:ascii="TimesNewRomanPSMT" w:eastAsia="Times New Roman" w:hAnsi="TimesNewRomanPSMT" w:cs="Times New Roman"/>
          <w:b/>
          <w:bCs/>
          <w:color w:val="000000"/>
          <w:kern w:val="0"/>
          <w:sz w:val="26"/>
          <w:szCs w:val="26"/>
          <w:lang w:eastAsia="ru-RU"/>
        </w:rPr>
        <w:t>3.3. Строение JLLJ) - стереоизомера тетрадепси-пептида цикло \гШЫ-Нр)г\</w:t>
      </w:r>
    </w:p>
    <w:p w14:paraId="42540D22" w14:textId="77777777" w:rsidR="0080317B" w:rsidRPr="0080317B" w:rsidRDefault="0080317B" w:rsidP="0080317B">
      <w:pPr>
        <w:rPr>
          <w:rFonts w:ascii="TimesNewRomanPSMT" w:eastAsia="Times New Roman" w:hAnsi="TimesNewRomanPSMT" w:cs="Times New Roman"/>
          <w:b/>
          <w:bCs/>
          <w:color w:val="000000"/>
          <w:kern w:val="0"/>
          <w:sz w:val="26"/>
          <w:szCs w:val="26"/>
          <w:lang w:eastAsia="ru-RU"/>
        </w:rPr>
      </w:pPr>
      <w:r w:rsidRPr="0080317B">
        <w:rPr>
          <w:rFonts w:ascii="TimesNewRomanPSMT" w:eastAsia="Times New Roman" w:hAnsi="TimesNewRomanPSMT" w:cs="Times New Roman"/>
          <w:b/>
          <w:bCs/>
          <w:color w:val="000000"/>
          <w:kern w:val="0"/>
          <w:sz w:val="26"/>
          <w:szCs w:val="26"/>
          <w:lang w:eastAsia="ru-RU"/>
        </w:rPr>
        <w:t xml:space="preserve">3.4. Строение "тетраэнниатина" - LJJLU - стерео-изомера тетрадепсипептида </w:t>
      </w:r>
      <w:r w:rsidRPr="0080317B">
        <w:rPr>
          <w:rFonts w:ascii="TimesNewRomanPSMT" w:eastAsia="Times New Roman" w:hAnsi="TimesNewRomanPSMT" w:cs="Times New Roman"/>
          <w:b/>
          <w:bCs/>
          <w:color w:val="000000"/>
          <w:kern w:val="0"/>
          <w:sz w:val="26"/>
          <w:szCs w:val="26"/>
          <w:lang w:eastAsia="ru-RU"/>
        </w:rPr>
        <w:lastRenderedPageBreak/>
        <w:t>цикло[-(MeVetС-Нул-Jz~] ^</w:t>
      </w:r>
    </w:p>
    <w:p w14:paraId="2D8899A9" w14:textId="77777777" w:rsidR="0080317B" w:rsidRPr="0080317B" w:rsidRDefault="0080317B" w:rsidP="0080317B">
      <w:pPr>
        <w:rPr>
          <w:rFonts w:ascii="TimesNewRomanPSMT" w:eastAsia="Times New Roman" w:hAnsi="TimesNewRomanPSMT" w:cs="Times New Roman"/>
          <w:b/>
          <w:bCs/>
          <w:color w:val="000000"/>
          <w:kern w:val="0"/>
          <w:sz w:val="26"/>
          <w:szCs w:val="26"/>
          <w:lang w:eastAsia="ru-RU"/>
        </w:rPr>
      </w:pPr>
      <w:r w:rsidRPr="0080317B">
        <w:rPr>
          <w:rFonts w:ascii="TimesNewRomanPSMT" w:eastAsia="Times New Roman" w:hAnsi="TimesNewRomanPSMT" w:cs="Times New Roman"/>
          <w:b/>
          <w:bCs/>
          <w:color w:val="000000"/>
          <w:kern w:val="0"/>
          <w:sz w:val="26"/>
          <w:szCs w:val="26"/>
          <w:lang w:eastAsia="ru-RU"/>
        </w:rPr>
        <w:t>3.5. Строение LJJDJ] - стереоизомера тетрадепсипептида щшо[-(Ме\/а£-Иу&gt;с)2-}</w:t>
      </w:r>
    </w:p>
    <w:p w14:paraId="6C7BA6BC" w14:textId="77777777" w:rsidR="0080317B" w:rsidRPr="0080317B" w:rsidRDefault="0080317B" w:rsidP="0080317B">
      <w:pPr>
        <w:rPr>
          <w:rFonts w:ascii="TimesNewRomanPSMT" w:eastAsia="Times New Roman" w:hAnsi="TimesNewRomanPSMT" w:cs="Times New Roman"/>
          <w:b/>
          <w:bCs/>
          <w:color w:val="000000"/>
          <w:kern w:val="0"/>
          <w:sz w:val="26"/>
          <w:szCs w:val="26"/>
          <w:lang w:eastAsia="ru-RU"/>
        </w:rPr>
      </w:pPr>
      <w:r w:rsidRPr="0080317B">
        <w:rPr>
          <w:rFonts w:ascii="TimesNewRomanPSMT" w:eastAsia="Times New Roman" w:hAnsi="TimesNewRomanPSMT" w:cs="Times New Roman"/>
          <w:b/>
          <w:bCs/>
          <w:color w:val="000000"/>
          <w:kern w:val="0"/>
          <w:sz w:val="26"/>
          <w:szCs w:val="26"/>
          <w:lang w:eastAsia="ru-RU"/>
        </w:rPr>
        <w:t>3.6. Строение LLBU - стереоизомера тетрадепсипептида цикло [-(MeVat-Hyi )z-]</w:t>
      </w:r>
    </w:p>
    <w:p w14:paraId="5EB858EE" w14:textId="77777777" w:rsidR="0080317B" w:rsidRPr="0080317B" w:rsidRDefault="0080317B" w:rsidP="0080317B">
      <w:pPr>
        <w:rPr>
          <w:rFonts w:ascii="TimesNewRomanPSMT" w:eastAsia="Times New Roman" w:hAnsi="TimesNewRomanPSMT" w:cs="Times New Roman"/>
          <w:b/>
          <w:bCs/>
          <w:color w:val="000000"/>
          <w:kern w:val="0"/>
          <w:sz w:val="26"/>
          <w:szCs w:val="26"/>
          <w:lang w:eastAsia="ru-RU"/>
        </w:rPr>
      </w:pPr>
      <w:r w:rsidRPr="0080317B">
        <w:rPr>
          <w:rFonts w:ascii="TimesNewRomanPSMT" w:eastAsia="Times New Roman" w:hAnsi="TimesNewRomanPSMT" w:cs="Times New Roman"/>
          <w:b/>
          <w:bCs/>
          <w:color w:val="000000"/>
          <w:kern w:val="0"/>
          <w:sz w:val="26"/>
          <w:szCs w:val="26"/>
          <w:lang w:eastAsia="ru-RU"/>
        </w:rPr>
        <w:t>3.7. О строении DDBJJ и LLLL - стереоизомеров тетрадепсипептида цикло [-(MeVa£- Ну*</w:t>
      </w:r>
    </w:p>
    <w:p w14:paraId="61388C2F" w14:textId="77777777" w:rsidR="0080317B" w:rsidRPr="0080317B" w:rsidRDefault="0080317B" w:rsidP="0080317B">
      <w:pPr>
        <w:rPr>
          <w:rFonts w:ascii="TimesNewRomanPSMT" w:eastAsia="Times New Roman" w:hAnsi="TimesNewRomanPSMT" w:cs="Times New Roman"/>
          <w:b/>
          <w:bCs/>
          <w:color w:val="000000"/>
          <w:kern w:val="0"/>
          <w:sz w:val="26"/>
          <w:szCs w:val="26"/>
          <w:lang w:eastAsia="ru-RU"/>
        </w:rPr>
      </w:pPr>
      <w:r w:rsidRPr="0080317B">
        <w:rPr>
          <w:rFonts w:ascii="TimesNewRomanPSMT" w:eastAsia="Times New Roman" w:hAnsi="TimesNewRomanPSMT" w:cs="Times New Roman"/>
          <w:b/>
          <w:bCs/>
          <w:color w:val="000000"/>
          <w:kern w:val="0"/>
          <w:sz w:val="26"/>
          <w:szCs w:val="26"/>
          <w:lang w:eastAsia="ru-RU"/>
        </w:rPr>
        <w:t>3.8. Сравнение конформаций молекул ряда стереоизомеров тетрадепсипептида цикло [-(MeVat-Hffih-i</w:t>
      </w:r>
    </w:p>
    <w:p w14:paraId="5166CC3A" w14:textId="77777777" w:rsidR="0080317B" w:rsidRPr="0080317B" w:rsidRDefault="0080317B" w:rsidP="0080317B">
      <w:pPr>
        <w:rPr>
          <w:rFonts w:ascii="TimesNewRomanPSMT" w:eastAsia="Times New Roman" w:hAnsi="TimesNewRomanPSMT" w:cs="Times New Roman"/>
          <w:b/>
          <w:bCs/>
          <w:color w:val="000000"/>
          <w:kern w:val="0"/>
          <w:sz w:val="26"/>
          <w:szCs w:val="26"/>
          <w:lang w:eastAsia="ru-RU"/>
        </w:rPr>
      </w:pPr>
      <w:r w:rsidRPr="0080317B">
        <w:rPr>
          <w:rFonts w:ascii="TimesNewRomanPSMT" w:eastAsia="Times New Roman" w:hAnsi="TimesNewRomanPSMT" w:cs="Times New Roman"/>
          <w:b/>
          <w:bCs/>
          <w:color w:val="000000"/>
          <w:kern w:val="0"/>
          <w:sz w:val="26"/>
          <w:szCs w:val="26"/>
          <w:lang w:eastAsia="ru-RU"/>
        </w:rPr>
        <w:t>3.9. Геометрические характеристики N -метилашдной и сложноэфирной групп в тетрациклах</w:t>
      </w:r>
    </w:p>
    <w:p w14:paraId="6FB5AF26" w14:textId="77777777" w:rsidR="0080317B" w:rsidRPr="0080317B" w:rsidRDefault="0080317B" w:rsidP="0080317B">
      <w:pPr>
        <w:rPr>
          <w:rFonts w:ascii="TimesNewRomanPSMT" w:eastAsia="Times New Roman" w:hAnsi="TimesNewRomanPSMT" w:cs="Times New Roman"/>
          <w:b/>
          <w:bCs/>
          <w:color w:val="000000"/>
          <w:kern w:val="0"/>
          <w:sz w:val="26"/>
          <w:szCs w:val="26"/>
          <w:lang w:eastAsia="ru-RU"/>
        </w:rPr>
      </w:pPr>
      <w:r w:rsidRPr="0080317B">
        <w:rPr>
          <w:rFonts w:ascii="TimesNewRomanPSMT" w:eastAsia="Times New Roman" w:hAnsi="TimesNewRomanPSMT" w:cs="Times New Roman"/>
          <w:b/>
          <w:bCs/>
          <w:color w:val="000000"/>
          <w:kern w:val="0"/>
          <w:sz w:val="26"/>
          <w:szCs w:val="26"/>
          <w:lang w:eastAsia="ru-RU"/>
        </w:rPr>
        <w:t>Глава 4. Строение циклических гексадепсипептидов.</w:t>
      </w:r>
    </w:p>
    <w:p w14:paraId="280D3C18" w14:textId="77777777" w:rsidR="0080317B" w:rsidRPr="0080317B" w:rsidRDefault="0080317B" w:rsidP="0080317B">
      <w:pPr>
        <w:rPr>
          <w:rFonts w:ascii="TimesNewRomanPSMT" w:eastAsia="Times New Roman" w:hAnsi="TimesNewRomanPSMT" w:cs="Times New Roman"/>
          <w:b/>
          <w:bCs/>
          <w:color w:val="000000"/>
          <w:kern w:val="0"/>
          <w:sz w:val="26"/>
          <w:szCs w:val="26"/>
          <w:lang w:eastAsia="ru-RU"/>
        </w:rPr>
      </w:pPr>
      <w:r w:rsidRPr="0080317B">
        <w:rPr>
          <w:rFonts w:ascii="TimesNewRomanPSMT" w:eastAsia="Times New Roman" w:hAnsi="TimesNewRomanPSMT" w:cs="Times New Roman"/>
          <w:b/>
          <w:bCs/>
          <w:color w:val="000000"/>
          <w:kern w:val="0"/>
          <w:sz w:val="26"/>
          <w:szCs w:val="26"/>
          <w:lang w:eastAsia="ru-RU"/>
        </w:rPr>
        <w:t>4.1. Введение.</w:t>
      </w:r>
    </w:p>
    <w:p w14:paraId="1EC71ECA" w14:textId="77777777" w:rsidR="0080317B" w:rsidRPr="0080317B" w:rsidRDefault="0080317B" w:rsidP="0080317B">
      <w:pPr>
        <w:rPr>
          <w:rFonts w:ascii="TimesNewRomanPSMT" w:eastAsia="Times New Roman" w:hAnsi="TimesNewRomanPSMT" w:cs="Times New Roman"/>
          <w:b/>
          <w:bCs/>
          <w:color w:val="000000"/>
          <w:kern w:val="0"/>
          <w:sz w:val="26"/>
          <w:szCs w:val="26"/>
          <w:lang w:eastAsia="ru-RU"/>
        </w:rPr>
      </w:pPr>
      <w:r w:rsidRPr="0080317B">
        <w:rPr>
          <w:rFonts w:ascii="TimesNewRomanPSMT" w:eastAsia="Times New Roman" w:hAnsi="TimesNewRomanPSMT" w:cs="Times New Roman"/>
          <w:b/>
          <w:bCs/>
          <w:color w:val="000000"/>
          <w:kern w:val="0"/>
          <w:sz w:val="26"/>
          <w:szCs w:val="26"/>
          <w:lang w:eastAsia="ru-RU"/>
        </w:rPr>
        <w:t>4.2. Строение циклического гексадепсипептида цикло</w:t>
      </w:r>
    </w:p>
    <w:p w14:paraId="57F4FC74" w14:textId="77777777" w:rsidR="0080317B" w:rsidRPr="0080317B" w:rsidRDefault="0080317B" w:rsidP="0080317B">
      <w:pPr>
        <w:rPr>
          <w:rFonts w:ascii="TimesNewRomanPSMT" w:eastAsia="Times New Roman" w:hAnsi="TimesNewRomanPSMT" w:cs="Times New Roman"/>
          <w:b/>
          <w:bCs/>
          <w:color w:val="000000"/>
          <w:kern w:val="0"/>
          <w:sz w:val="26"/>
          <w:szCs w:val="26"/>
          <w:lang w:eastAsia="ru-RU"/>
        </w:rPr>
      </w:pPr>
      <w:r w:rsidRPr="0080317B">
        <w:rPr>
          <w:rFonts w:ascii="TimesNewRomanPSMT" w:eastAsia="Times New Roman" w:hAnsi="TimesNewRomanPSMT" w:cs="Times New Roman"/>
          <w:b/>
          <w:bCs/>
          <w:color w:val="000000"/>
          <w:kern w:val="0"/>
          <w:sz w:val="26"/>
          <w:szCs w:val="26"/>
          <w:lang w:eastAsia="ru-RU"/>
        </w:rPr>
        <w:t>-(L-MeVat-Jj-HyiJj-] -ионофорного антибиотика энниатина В. ¿</w:t>
      </w:r>
    </w:p>
    <w:p w14:paraId="6C85DC82" w14:textId="77777777" w:rsidR="0080317B" w:rsidRPr="0080317B" w:rsidRDefault="0080317B" w:rsidP="0080317B">
      <w:pPr>
        <w:rPr>
          <w:rFonts w:ascii="TimesNewRomanPSMT" w:eastAsia="Times New Roman" w:hAnsi="TimesNewRomanPSMT" w:cs="Times New Roman"/>
          <w:b/>
          <w:bCs/>
          <w:color w:val="000000"/>
          <w:kern w:val="0"/>
          <w:sz w:val="26"/>
          <w:szCs w:val="26"/>
          <w:lang w:eastAsia="ru-RU"/>
        </w:rPr>
      </w:pPr>
      <w:r w:rsidRPr="0080317B">
        <w:rPr>
          <w:rFonts w:ascii="TimesNewRomanPSMT" w:eastAsia="Times New Roman" w:hAnsi="TimesNewRomanPSMT" w:cs="Times New Roman"/>
          <w:b/>
          <w:bCs/>
          <w:color w:val="000000"/>
          <w:kern w:val="0"/>
          <w:sz w:val="26"/>
          <w:szCs w:val="26"/>
          <w:lang w:eastAsia="ru-RU"/>
        </w:rPr>
        <w:t>4.3. Строение Noc^hli - комплекса энниатина В -цикло [-{L-Meva t -])-Hu¿)3 -J ■ Met A(i (N03)y Y}SCH3OH-3HzO</w:t>
      </w:r>
    </w:p>
    <w:p w14:paraId="6669566B" w14:textId="77777777" w:rsidR="0080317B" w:rsidRPr="0080317B" w:rsidRDefault="0080317B" w:rsidP="0080317B">
      <w:pPr>
        <w:rPr>
          <w:rFonts w:ascii="TimesNewRomanPSMT" w:eastAsia="Times New Roman" w:hAnsi="TimesNewRomanPSMT" w:cs="Times New Roman"/>
          <w:b/>
          <w:bCs/>
          <w:color w:val="000000"/>
          <w:kern w:val="0"/>
          <w:sz w:val="26"/>
          <w:szCs w:val="26"/>
          <w:lang w:eastAsia="ru-RU"/>
        </w:rPr>
      </w:pPr>
      <w:r w:rsidRPr="0080317B">
        <w:rPr>
          <w:rFonts w:ascii="TimesNewRomanPSMT" w:eastAsia="Times New Roman" w:hAnsi="TimesNewRomanPSMT" w:cs="Times New Roman"/>
          <w:b/>
          <w:bCs/>
          <w:color w:val="000000"/>
          <w:kern w:val="0"/>
          <w:sz w:val="26"/>
          <w:szCs w:val="26"/>
          <w:lang w:eastAsia="ru-RU"/>
        </w:rPr>
        <w:t>4.4. Строение циклического гексадепсипептида цикло</w:t>
      </w:r>
    </w:p>
    <w:p w14:paraId="722535FD" w14:textId="77777777" w:rsidR="0080317B" w:rsidRPr="0080317B" w:rsidRDefault="0080317B" w:rsidP="0080317B">
      <w:pPr>
        <w:rPr>
          <w:rFonts w:ascii="TimesNewRomanPSMT" w:eastAsia="Times New Roman" w:hAnsi="TimesNewRomanPSMT" w:cs="Times New Roman"/>
          <w:b/>
          <w:bCs/>
          <w:color w:val="000000"/>
          <w:kern w:val="0"/>
          <w:sz w:val="26"/>
          <w:szCs w:val="26"/>
          <w:lang w:eastAsia="ru-RU"/>
        </w:rPr>
      </w:pPr>
      <w:r w:rsidRPr="0080317B">
        <w:rPr>
          <w:rFonts w:ascii="TimesNewRomanPSMT" w:eastAsia="Times New Roman" w:hAnsi="TimesNewRomanPSMT" w:cs="Times New Roman"/>
          <w:b/>
          <w:bCs/>
          <w:color w:val="000000"/>
          <w:kern w:val="0"/>
          <w:sz w:val="26"/>
          <w:szCs w:val="26"/>
          <w:lang w:eastAsia="ru-RU"/>
        </w:rPr>
        <w:t>LDLLJJL -аналога энниатина В.</w:t>
      </w:r>
    </w:p>
    <w:p w14:paraId="18951310" w14:textId="77777777" w:rsidR="0080317B" w:rsidRPr="0080317B" w:rsidRDefault="0080317B" w:rsidP="0080317B">
      <w:pPr>
        <w:rPr>
          <w:rFonts w:ascii="TimesNewRomanPSMT" w:eastAsia="Times New Roman" w:hAnsi="TimesNewRomanPSMT" w:cs="Times New Roman"/>
          <w:b/>
          <w:bCs/>
          <w:color w:val="000000"/>
          <w:kern w:val="0"/>
          <w:sz w:val="26"/>
          <w:szCs w:val="26"/>
          <w:lang w:eastAsia="ru-RU"/>
        </w:rPr>
      </w:pPr>
      <w:r w:rsidRPr="0080317B">
        <w:rPr>
          <w:rFonts w:ascii="TimesNewRomanPSMT" w:eastAsia="Times New Roman" w:hAnsi="TimesNewRomanPSMT" w:cs="Times New Roman"/>
          <w:b/>
          <w:bCs/>
          <w:color w:val="000000"/>
          <w:kern w:val="0"/>
          <w:sz w:val="26"/>
          <w:szCs w:val="26"/>
          <w:lang w:eastAsia="ru-RU"/>
        </w:rPr>
        <w:t>4.5. Строение RS*- комплекса LULLUL -аналога энниатина В - цикло [-L-Me\¡af-])-H^- L-MeVal-L-Hyi -U -Me Va€-L-Hyi-]'R6 NCS</w:t>
      </w:r>
    </w:p>
    <w:p w14:paraId="2A0912DF" w14:textId="77777777" w:rsidR="0080317B" w:rsidRPr="0080317B" w:rsidRDefault="0080317B" w:rsidP="0080317B">
      <w:pPr>
        <w:rPr>
          <w:rFonts w:ascii="TimesNewRomanPSMT" w:eastAsia="Times New Roman" w:hAnsi="TimesNewRomanPSMT" w:cs="Times New Roman"/>
          <w:b/>
          <w:bCs/>
          <w:color w:val="000000"/>
          <w:kern w:val="0"/>
          <w:sz w:val="26"/>
          <w:szCs w:val="26"/>
          <w:lang w:eastAsia="ru-RU"/>
        </w:rPr>
      </w:pPr>
      <w:r w:rsidRPr="0080317B">
        <w:rPr>
          <w:rFonts w:ascii="TimesNewRomanPSMT" w:eastAsia="Times New Roman" w:hAnsi="TimesNewRomanPSMT" w:cs="Times New Roman"/>
          <w:b/>
          <w:bCs/>
          <w:color w:val="000000"/>
          <w:kern w:val="0"/>
          <w:sz w:val="26"/>
          <w:szCs w:val="26"/>
          <w:lang w:eastAsia="ru-RU"/>
        </w:rPr>
        <w:t>4.6. Сравнение конформационных состояний остатков</w:t>
      </w:r>
    </w:p>
    <w:p w14:paraId="3925C87C" w14:textId="77777777" w:rsidR="0080317B" w:rsidRPr="0080317B" w:rsidRDefault="0080317B" w:rsidP="0080317B">
      <w:pPr>
        <w:rPr>
          <w:rFonts w:ascii="TimesNewRomanPSMT" w:eastAsia="Times New Roman" w:hAnsi="TimesNewRomanPSMT" w:cs="Times New Roman"/>
          <w:b/>
          <w:bCs/>
          <w:color w:val="000000"/>
          <w:kern w:val="0"/>
          <w:sz w:val="26"/>
          <w:szCs w:val="26"/>
          <w:lang w:eastAsia="ru-RU"/>
        </w:rPr>
      </w:pPr>
      <w:r w:rsidRPr="0080317B">
        <w:rPr>
          <w:rFonts w:ascii="TimesNewRomanPSMT" w:eastAsia="Times New Roman" w:hAnsi="TimesNewRomanPSMT" w:cs="Times New Roman"/>
          <w:b/>
          <w:bCs/>
          <w:color w:val="000000"/>
          <w:kern w:val="0"/>
          <w:sz w:val="26"/>
          <w:szCs w:val="26"/>
          <w:lang w:eastAsia="ru-RU"/>
        </w:rPr>
        <w:t>А/-метилвалина ( N-Me\fcd ) и -окси-изовалериановой кислоты ( HyL ) в изученных гексадепсипептидных циклах</w:t>
      </w:r>
    </w:p>
    <w:p w14:paraId="7988FDDB" w14:textId="77777777" w:rsidR="0080317B" w:rsidRPr="0080317B" w:rsidRDefault="0080317B" w:rsidP="0080317B">
      <w:pPr>
        <w:rPr>
          <w:rFonts w:ascii="TimesNewRomanPSMT" w:eastAsia="Times New Roman" w:hAnsi="TimesNewRomanPSMT" w:cs="Times New Roman"/>
          <w:b/>
          <w:bCs/>
          <w:color w:val="000000"/>
          <w:kern w:val="0"/>
          <w:sz w:val="26"/>
          <w:szCs w:val="26"/>
          <w:lang w:eastAsia="ru-RU"/>
        </w:rPr>
      </w:pPr>
      <w:r w:rsidRPr="0080317B">
        <w:rPr>
          <w:rFonts w:ascii="TimesNewRomanPSMT" w:eastAsia="Times New Roman" w:hAnsi="TimesNewRomanPSMT" w:cs="Times New Roman"/>
          <w:b/>
          <w:bCs/>
          <w:color w:val="000000"/>
          <w:kern w:val="0"/>
          <w:sz w:val="26"/>
          <w:szCs w:val="26"/>
          <w:lang w:eastAsia="ru-RU"/>
        </w:rPr>
        <w:t>4.7. Строение Д/ -метиламидной и сложноэфирной групп в изученных гексадепсипептидных циклах.</w:t>
      </w:r>
    </w:p>
    <w:p w14:paraId="177FBF56" w14:textId="77777777" w:rsidR="0080317B" w:rsidRPr="0080317B" w:rsidRDefault="0080317B" w:rsidP="0080317B">
      <w:pPr>
        <w:rPr>
          <w:rFonts w:ascii="TimesNewRomanPSMT" w:eastAsia="Times New Roman" w:hAnsi="TimesNewRomanPSMT" w:cs="Times New Roman"/>
          <w:b/>
          <w:bCs/>
          <w:color w:val="000000"/>
          <w:kern w:val="0"/>
          <w:sz w:val="26"/>
          <w:szCs w:val="26"/>
          <w:lang w:eastAsia="ru-RU"/>
        </w:rPr>
      </w:pPr>
      <w:r w:rsidRPr="0080317B">
        <w:rPr>
          <w:rFonts w:ascii="TimesNewRomanPSMT" w:eastAsia="Times New Roman" w:hAnsi="TimesNewRomanPSMT" w:cs="Times New Roman"/>
          <w:b/>
          <w:bCs/>
          <w:color w:val="000000"/>
          <w:kern w:val="0"/>
          <w:sz w:val="26"/>
          <w:szCs w:val="26"/>
          <w:lang w:eastAsia="ru-RU"/>
        </w:rPr>
        <w:t>Глава 5. Строение циклических депсипептидов с большими размерами циклов.</w:t>
      </w:r>
    </w:p>
    <w:p w14:paraId="1ADBF4A0" w14:textId="77777777" w:rsidR="0080317B" w:rsidRPr="0080317B" w:rsidRDefault="0080317B" w:rsidP="0080317B">
      <w:pPr>
        <w:rPr>
          <w:rFonts w:ascii="TimesNewRomanPSMT" w:eastAsia="Times New Roman" w:hAnsi="TimesNewRomanPSMT" w:cs="Times New Roman"/>
          <w:b/>
          <w:bCs/>
          <w:color w:val="000000"/>
          <w:kern w:val="0"/>
          <w:sz w:val="26"/>
          <w:szCs w:val="26"/>
          <w:lang w:eastAsia="ru-RU"/>
        </w:rPr>
      </w:pPr>
      <w:r w:rsidRPr="0080317B">
        <w:rPr>
          <w:rFonts w:ascii="TimesNewRomanPSMT" w:eastAsia="Times New Roman" w:hAnsi="TimesNewRomanPSMT" w:cs="Times New Roman"/>
          <w:b/>
          <w:bCs/>
          <w:color w:val="000000"/>
          <w:kern w:val="0"/>
          <w:sz w:val="26"/>
          <w:szCs w:val="26"/>
          <w:lang w:eastAsia="ru-RU"/>
        </w:rPr>
        <w:t>5.1. Введение</w:t>
      </w:r>
    </w:p>
    <w:p w14:paraId="03446250" w14:textId="77777777" w:rsidR="0080317B" w:rsidRPr="0080317B" w:rsidRDefault="0080317B" w:rsidP="0080317B">
      <w:pPr>
        <w:rPr>
          <w:rFonts w:ascii="TimesNewRomanPSMT" w:eastAsia="Times New Roman" w:hAnsi="TimesNewRomanPSMT" w:cs="Times New Roman"/>
          <w:b/>
          <w:bCs/>
          <w:color w:val="000000"/>
          <w:kern w:val="0"/>
          <w:sz w:val="26"/>
          <w:szCs w:val="26"/>
          <w:lang w:eastAsia="ru-RU"/>
        </w:rPr>
      </w:pPr>
      <w:r w:rsidRPr="0080317B">
        <w:rPr>
          <w:rFonts w:ascii="TimesNewRomanPSMT" w:eastAsia="Times New Roman" w:hAnsi="TimesNewRomanPSMT" w:cs="Times New Roman"/>
          <w:b/>
          <w:bCs/>
          <w:color w:val="000000"/>
          <w:kern w:val="0"/>
          <w:sz w:val="26"/>
          <w:szCs w:val="26"/>
          <w:lang w:eastAsia="ru-RU"/>
        </w:rPr>
        <w:t>5.2. Строение окта-мезо- - валиномицина цикло [~(1I-Va¿-L-Hif¿- L-Va€-J}-H¿f¿)z~]</w:t>
      </w:r>
    </w:p>
    <w:p w14:paraId="717C55C6" w14:textId="77777777" w:rsidR="0080317B" w:rsidRPr="0080317B" w:rsidRDefault="0080317B" w:rsidP="0080317B">
      <w:pPr>
        <w:rPr>
          <w:rFonts w:ascii="TimesNewRomanPSMT" w:eastAsia="Times New Roman" w:hAnsi="TimesNewRomanPSMT" w:cs="Times New Roman"/>
          <w:b/>
          <w:bCs/>
          <w:color w:val="000000"/>
          <w:kern w:val="0"/>
          <w:sz w:val="26"/>
          <w:szCs w:val="26"/>
          <w:lang w:eastAsia="ru-RU"/>
        </w:rPr>
      </w:pPr>
      <w:r w:rsidRPr="0080317B">
        <w:rPr>
          <w:rFonts w:ascii="TimesNewRomanPSMT" w:eastAsia="Times New Roman" w:hAnsi="TimesNewRomanPSMT" w:cs="Times New Roman"/>
          <w:b/>
          <w:bCs/>
          <w:color w:val="000000"/>
          <w:kern w:val="0"/>
          <w:sz w:val="26"/>
          <w:szCs w:val="26"/>
          <w:lang w:eastAsia="ru-RU"/>
        </w:rPr>
        <w:t>5.3. Строение [М^ Йбг2'6] октавалиномицина mwol(]D-Va¿-L-Meeái~L-\/a¿-I}-Htfi)z-]</w:t>
      </w:r>
    </w:p>
    <w:p w14:paraId="49F38E68" w14:textId="77777777" w:rsidR="0080317B" w:rsidRPr="0080317B" w:rsidRDefault="0080317B" w:rsidP="0080317B">
      <w:pPr>
        <w:rPr>
          <w:rFonts w:ascii="TimesNewRomanPSMT" w:eastAsia="Times New Roman" w:hAnsi="TimesNewRomanPSMT" w:cs="Times New Roman"/>
          <w:b/>
          <w:bCs/>
          <w:color w:val="000000"/>
          <w:kern w:val="0"/>
          <w:sz w:val="26"/>
          <w:szCs w:val="26"/>
          <w:lang w:eastAsia="ru-RU"/>
        </w:rPr>
      </w:pPr>
      <w:r w:rsidRPr="0080317B">
        <w:rPr>
          <w:rFonts w:ascii="TimesNewRomanPSMT" w:eastAsia="Times New Roman" w:hAnsi="TimesNewRomanPSMT" w:cs="Times New Roman"/>
          <w:b/>
          <w:bCs/>
          <w:color w:val="000000"/>
          <w:kern w:val="0"/>
          <w:sz w:val="26"/>
          <w:szCs w:val="26"/>
          <w:lang w:eastAsia="ru-RU"/>
        </w:rPr>
        <w:t>5.4. Строение [Me/í-diz2] валиномицина цикло [-л-Va í-L -Meß la -Ma t-JO-Hyi -(B-Vai-L'Lac-L-Vßtt-JJ-H^);].</w:t>
      </w:r>
    </w:p>
    <w:p w14:paraId="1FAB17E8" w14:textId="77777777" w:rsidR="0080317B" w:rsidRPr="0080317B" w:rsidRDefault="0080317B" w:rsidP="0080317B">
      <w:pPr>
        <w:rPr>
          <w:rFonts w:ascii="TimesNewRomanPSMT" w:eastAsia="Times New Roman" w:hAnsi="TimesNewRomanPSMT" w:cs="Times New Roman"/>
          <w:b/>
          <w:bCs/>
          <w:color w:val="000000"/>
          <w:kern w:val="0"/>
          <w:sz w:val="26"/>
          <w:szCs w:val="26"/>
          <w:lang w:eastAsia="ru-RU"/>
        </w:rPr>
      </w:pPr>
      <w:r w:rsidRPr="0080317B">
        <w:rPr>
          <w:rFonts w:ascii="TimesNewRomanPSMT" w:eastAsia="Times New Roman" w:hAnsi="TimesNewRomanPSMT" w:cs="Times New Roman"/>
          <w:b/>
          <w:bCs/>
          <w:color w:val="000000"/>
          <w:kern w:val="0"/>
          <w:sz w:val="26"/>
          <w:szCs w:val="26"/>
          <w:lang w:eastAsia="ru-RU"/>
        </w:rPr>
        <w:t xml:space="preserve">5.5. Сравнение конформаций структурно изученных соединений октавалиномицинового и валиномицинового радов. О механизме взаимодействия </w:t>
      </w:r>
      <w:r w:rsidRPr="0080317B">
        <w:rPr>
          <w:rFonts w:ascii="TimesNewRomanPSMT" w:eastAsia="Times New Roman" w:hAnsi="TimesNewRomanPSMT" w:cs="Times New Roman"/>
          <w:b/>
          <w:bCs/>
          <w:color w:val="000000"/>
          <w:kern w:val="0"/>
          <w:sz w:val="26"/>
          <w:szCs w:val="26"/>
          <w:lang w:eastAsia="ru-RU"/>
        </w:rPr>
        <w:lastRenderedPageBreak/>
        <w:t>молекулы валиномицина с ионом металла</w:t>
      </w:r>
    </w:p>
    <w:p w14:paraId="01C0D6E2" w14:textId="77777777" w:rsidR="0080317B" w:rsidRPr="0080317B" w:rsidRDefault="0080317B" w:rsidP="0080317B">
      <w:pPr>
        <w:rPr>
          <w:rFonts w:ascii="TimesNewRomanPSMT" w:eastAsia="Times New Roman" w:hAnsi="TimesNewRomanPSMT" w:cs="Times New Roman"/>
          <w:b/>
          <w:bCs/>
          <w:color w:val="000000"/>
          <w:kern w:val="0"/>
          <w:sz w:val="26"/>
          <w:szCs w:val="26"/>
          <w:lang w:eastAsia="ru-RU"/>
        </w:rPr>
      </w:pPr>
      <w:r w:rsidRPr="0080317B">
        <w:rPr>
          <w:rFonts w:ascii="TimesNewRomanPSMT" w:eastAsia="Times New Roman" w:hAnsi="TimesNewRomanPSMT" w:cs="Times New Roman"/>
          <w:b/>
          <w:bCs/>
          <w:color w:val="000000"/>
          <w:kern w:val="0"/>
          <w:sz w:val="26"/>
          <w:szCs w:val="26"/>
          <w:lang w:eastAsia="ru-RU"/>
        </w:rPr>
        <w:t>5.6. Строение /У-метиламидной и сложноэфдрной групп в больших циклах; "стандартные" группы</w:t>
      </w:r>
    </w:p>
    <w:p w14:paraId="5E004709" w14:textId="77777777" w:rsidR="0080317B" w:rsidRPr="0080317B" w:rsidRDefault="0080317B" w:rsidP="0080317B">
      <w:pPr>
        <w:rPr>
          <w:rFonts w:ascii="TimesNewRomanPSMT" w:eastAsia="Times New Roman" w:hAnsi="TimesNewRomanPSMT" w:cs="Times New Roman"/>
          <w:b/>
          <w:bCs/>
          <w:color w:val="000000"/>
          <w:kern w:val="0"/>
          <w:sz w:val="26"/>
          <w:szCs w:val="26"/>
          <w:lang w:eastAsia="ru-RU"/>
        </w:rPr>
      </w:pPr>
      <w:r w:rsidRPr="0080317B">
        <w:rPr>
          <w:rFonts w:ascii="TimesNewRomanPSMT" w:eastAsia="Times New Roman" w:hAnsi="TimesNewRomanPSMT" w:cs="Times New Roman"/>
          <w:b/>
          <w:bCs/>
          <w:color w:val="000000"/>
          <w:kern w:val="0"/>
          <w:sz w:val="26"/>
          <w:szCs w:val="26"/>
          <w:lang w:eastAsia="ru-RU"/>
        </w:rPr>
        <w:t>Глава 6. Строение и активность антибиотиков энниатинового ряда. Структурные аспекты трансмембранного переноса ионов металлов этшли антибиотиками</w:t>
      </w:r>
    </w:p>
    <w:p w14:paraId="4BB2012F" w14:textId="77777777" w:rsidR="0080317B" w:rsidRPr="0080317B" w:rsidRDefault="0080317B" w:rsidP="0080317B">
      <w:pPr>
        <w:rPr>
          <w:rFonts w:ascii="TimesNewRomanPSMT" w:eastAsia="Times New Roman" w:hAnsi="TimesNewRomanPSMT" w:cs="Times New Roman"/>
          <w:b/>
          <w:bCs/>
          <w:color w:val="000000"/>
          <w:kern w:val="0"/>
          <w:sz w:val="26"/>
          <w:szCs w:val="26"/>
          <w:lang w:eastAsia="ru-RU"/>
        </w:rPr>
      </w:pPr>
      <w:r w:rsidRPr="0080317B">
        <w:rPr>
          <w:rFonts w:ascii="TimesNewRomanPSMT" w:eastAsia="Times New Roman" w:hAnsi="TimesNewRomanPSMT" w:cs="Times New Roman"/>
          <w:b/>
          <w:bCs/>
          <w:color w:val="000000"/>
          <w:kern w:val="0"/>
          <w:sz w:val="26"/>
          <w:szCs w:val="26"/>
          <w:lang w:eastAsia="ru-RU"/>
        </w:rPr>
        <w:t>6.1. Введение.</w:t>
      </w:r>
    </w:p>
    <w:p w14:paraId="06E43B8C" w14:textId="77777777" w:rsidR="0080317B" w:rsidRPr="0080317B" w:rsidRDefault="0080317B" w:rsidP="0080317B">
      <w:pPr>
        <w:rPr>
          <w:rFonts w:ascii="TimesNewRomanPSMT" w:eastAsia="Times New Roman" w:hAnsi="TimesNewRomanPSMT" w:cs="Times New Roman"/>
          <w:b/>
          <w:bCs/>
          <w:color w:val="000000"/>
          <w:kern w:val="0"/>
          <w:sz w:val="26"/>
          <w:szCs w:val="26"/>
          <w:lang w:eastAsia="ru-RU"/>
        </w:rPr>
      </w:pPr>
      <w:r w:rsidRPr="0080317B">
        <w:rPr>
          <w:rFonts w:ascii="TimesNewRomanPSMT" w:eastAsia="Times New Roman" w:hAnsi="TimesNewRomanPSMT" w:cs="Times New Roman"/>
          <w:b/>
          <w:bCs/>
          <w:color w:val="000000"/>
          <w:kern w:val="0"/>
          <w:sz w:val="26"/>
          <w:szCs w:val="26"/>
          <w:lang w:eastAsia="ru-RU"/>
        </w:rPr>
        <w:t>6.2. Связь структуры и активности антибиотиков энниатинового ряда и их аналогов</w:t>
      </w:r>
    </w:p>
    <w:p w14:paraId="7CCD2AAB" w14:textId="77777777" w:rsidR="0080317B" w:rsidRPr="0080317B" w:rsidRDefault="0080317B" w:rsidP="0080317B">
      <w:pPr>
        <w:rPr>
          <w:rFonts w:ascii="TimesNewRomanPSMT" w:eastAsia="Times New Roman" w:hAnsi="TimesNewRomanPSMT" w:cs="Times New Roman"/>
          <w:b/>
          <w:bCs/>
          <w:color w:val="000000"/>
          <w:kern w:val="0"/>
          <w:sz w:val="26"/>
          <w:szCs w:val="26"/>
          <w:lang w:eastAsia="ru-RU"/>
        </w:rPr>
      </w:pPr>
      <w:r w:rsidRPr="0080317B">
        <w:rPr>
          <w:rFonts w:ascii="TimesNewRomanPSMT" w:eastAsia="Times New Roman" w:hAnsi="TimesNewRomanPSMT" w:cs="Times New Roman"/>
          <w:b/>
          <w:bCs/>
          <w:color w:val="000000"/>
          <w:kern w:val="0"/>
          <w:sz w:val="26"/>
          <w:szCs w:val="26"/>
          <w:lang w:eastAsia="ru-RU"/>
        </w:rPr>
        <w:t>6.3. Строение мембран и механизмы трансмембранного переноса ионов металлов.</w:t>
      </w:r>
    </w:p>
    <w:p w14:paraId="65EAE6E4" w14:textId="77777777" w:rsidR="0080317B" w:rsidRPr="0080317B" w:rsidRDefault="0080317B" w:rsidP="0080317B">
      <w:pPr>
        <w:rPr>
          <w:rFonts w:ascii="TimesNewRomanPSMT" w:eastAsia="Times New Roman" w:hAnsi="TimesNewRomanPSMT" w:cs="Times New Roman"/>
          <w:b/>
          <w:bCs/>
          <w:color w:val="000000"/>
          <w:kern w:val="0"/>
          <w:sz w:val="26"/>
          <w:szCs w:val="26"/>
          <w:lang w:eastAsia="ru-RU"/>
        </w:rPr>
      </w:pPr>
      <w:r w:rsidRPr="0080317B">
        <w:rPr>
          <w:rFonts w:ascii="TimesNewRomanPSMT" w:eastAsia="Times New Roman" w:hAnsi="TimesNewRomanPSMT" w:cs="Times New Roman"/>
          <w:b/>
          <w:bCs/>
          <w:color w:val="000000"/>
          <w:kern w:val="0"/>
          <w:sz w:val="26"/>
          <w:szCs w:val="26"/>
          <w:lang w:eastAsia="ru-RU"/>
        </w:rPr>
        <w:t>6.4. Структурные аспекты грансмембранного переноса ионов металлов антибиотиками энниатинового</w:t>
      </w:r>
    </w:p>
    <w:p w14:paraId="7FA8B3EF" w14:textId="77777777" w:rsidR="0080317B" w:rsidRPr="0080317B" w:rsidRDefault="0080317B" w:rsidP="0080317B">
      <w:pPr>
        <w:rPr>
          <w:rFonts w:ascii="TimesNewRomanPSMT" w:eastAsia="Times New Roman" w:hAnsi="TimesNewRomanPSMT" w:cs="Times New Roman"/>
          <w:b/>
          <w:bCs/>
          <w:color w:val="000000"/>
          <w:kern w:val="0"/>
          <w:sz w:val="26"/>
          <w:szCs w:val="26"/>
          <w:lang w:eastAsia="ru-RU"/>
        </w:rPr>
      </w:pPr>
      <w:r w:rsidRPr="0080317B">
        <w:rPr>
          <w:rFonts w:ascii="TimesNewRomanPSMT" w:eastAsia="Times New Roman" w:hAnsi="TimesNewRomanPSMT" w:cs="Times New Roman"/>
          <w:b/>
          <w:bCs/>
          <w:color w:val="000000"/>
          <w:kern w:val="0"/>
          <w:sz w:val="26"/>
          <w:szCs w:val="26"/>
          <w:lang w:eastAsia="ru-RU"/>
        </w:rPr>
        <w:t>Глава 7. Определение кристаллических структур.</w:t>
      </w:r>
    </w:p>
    <w:p w14:paraId="060BC260" w14:textId="77777777" w:rsidR="0080317B" w:rsidRPr="0080317B" w:rsidRDefault="0080317B" w:rsidP="0080317B">
      <w:pPr>
        <w:rPr>
          <w:rFonts w:ascii="TimesNewRomanPSMT" w:eastAsia="Times New Roman" w:hAnsi="TimesNewRomanPSMT" w:cs="Times New Roman"/>
          <w:b/>
          <w:bCs/>
          <w:color w:val="000000"/>
          <w:kern w:val="0"/>
          <w:sz w:val="26"/>
          <w:szCs w:val="26"/>
          <w:lang w:eastAsia="ru-RU"/>
        </w:rPr>
      </w:pPr>
      <w:r w:rsidRPr="0080317B">
        <w:rPr>
          <w:rFonts w:ascii="TimesNewRomanPSMT" w:eastAsia="Times New Roman" w:hAnsi="TimesNewRomanPSMT" w:cs="Times New Roman"/>
          <w:b/>
          <w:bCs/>
          <w:color w:val="000000"/>
          <w:kern w:val="0"/>
          <w:sz w:val="26"/>
          <w:szCs w:val="26"/>
          <w:lang w:eastAsia="ru-RU"/>
        </w:rPr>
        <w:t>7.1. Характеристика кристаллов. Получение и обработка экспериментальных данных.</w:t>
      </w:r>
    </w:p>
    <w:p w14:paraId="0C2C9BBE" w14:textId="77777777" w:rsidR="0080317B" w:rsidRPr="0080317B" w:rsidRDefault="0080317B" w:rsidP="0080317B">
      <w:pPr>
        <w:rPr>
          <w:rFonts w:ascii="TimesNewRomanPSMT" w:eastAsia="Times New Roman" w:hAnsi="TimesNewRomanPSMT" w:cs="Times New Roman"/>
          <w:b/>
          <w:bCs/>
          <w:color w:val="000000"/>
          <w:kern w:val="0"/>
          <w:sz w:val="26"/>
          <w:szCs w:val="26"/>
          <w:lang w:eastAsia="ru-RU"/>
        </w:rPr>
      </w:pPr>
      <w:r w:rsidRPr="0080317B">
        <w:rPr>
          <w:rFonts w:ascii="TimesNewRomanPSMT" w:eastAsia="Times New Roman" w:hAnsi="TimesNewRomanPSMT" w:cs="Times New Roman"/>
          <w:b/>
          <w:bCs/>
          <w:color w:val="000000"/>
          <w:kern w:val="0"/>
          <w:sz w:val="26"/>
          <w:szCs w:val="26"/>
          <w:lang w:eastAsia="ru-RU"/>
        </w:rPr>
        <w:t>7.£. Расшифровка кристаллических структур.</w:t>
      </w:r>
    </w:p>
    <w:p w14:paraId="265F8AB6" w14:textId="77777777" w:rsidR="0080317B" w:rsidRPr="0080317B" w:rsidRDefault="0080317B" w:rsidP="0080317B">
      <w:pPr>
        <w:rPr>
          <w:rFonts w:ascii="TimesNewRomanPSMT" w:eastAsia="Times New Roman" w:hAnsi="TimesNewRomanPSMT" w:cs="Times New Roman"/>
          <w:b/>
          <w:bCs/>
          <w:color w:val="000000"/>
          <w:kern w:val="0"/>
          <w:sz w:val="26"/>
          <w:szCs w:val="26"/>
          <w:lang w:eastAsia="ru-RU"/>
        </w:rPr>
      </w:pPr>
      <w:r w:rsidRPr="0080317B">
        <w:rPr>
          <w:rFonts w:ascii="TimesNewRomanPSMT" w:eastAsia="Times New Roman" w:hAnsi="TimesNewRomanPSMT" w:cs="Times New Roman"/>
          <w:b/>
          <w:bCs/>
          <w:color w:val="000000"/>
          <w:kern w:val="0"/>
          <w:sz w:val="26"/>
          <w:szCs w:val="26"/>
          <w:lang w:eastAsia="ru-RU"/>
        </w:rPr>
        <w:t>7.3. Уточнение кристаллических структур.</w:t>
      </w:r>
    </w:p>
    <w:p w14:paraId="3A5934EB" w14:textId="77777777" w:rsidR="0080317B" w:rsidRPr="0080317B" w:rsidRDefault="0080317B" w:rsidP="0080317B">
      <w:pPr>
        <w:rPr>
          <w:rFonts w:ascii="TimesNewRomanPSMT" w:eastAsia="Times New Roman" w:hAnsi="TimesNewRomanPSMT" w:cs="Times New Roman"/>
          <w:b/>
          <w:bCs/>
          <w:color w:val="000000"/>
          <w:kern w:val="0"/>
          <w:sz w:val="26"/>
          <w:szCs w:val="26"/>
          <w:lang w:eastAsia="ru-RU"/>
        </w:rPr>
      </w:pPr>
      <w:r w:rsidRPr="0080317B">
        <w:rPr>
          <w:rFonts w:ascii="TimesNewRomanPSMT" w:eastAsia="Times New Roman" w:hAnsi="TimesNewRomanPSMT" w:cs="Times New Roman"/>
          <w:b/>
          <w:bCs/>
          <w:color w:val="000000"/>
          <w:kern w:val="0"/>
          <w:sz w:val="26"/>
          <w:szCs w:val="26"/>
          <w:lang w:eastAsia="ru-RU"/>
        </w:rPr>
        <w:t>Основные результаты работы.</w:t>
      </w:r>
    </w:p>
    <w:p w14:paraId="4CCADE6E" w14:textId="70FF8550" w:rsidR="004F7911" w:rsidRPr="0080317B" w:rsidRDefault="004F7911" w:rsidP="0080317B"/>
    <w:sectPr w:rsidR="004F7911" w:rsidRPr="0080317B" w:rsidSect="00944D6B">
      <w:headerReference w:type="default" r:id="rId9"/>
      <w:footerReference w:type="even" r:id="rId10"/>
      <w:footerReference w:type="default" r:id="rId11"/>
      <w:type w:val="continuous"/>
      <w:pgSz w:w="11905" w:h="16837"/>
      <w:pgMar w:top="1156" w:right="0" w:bottom="949" w:left="189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875F30" w14:textId="77777777" w:rsidR="0012436A" w:rsidRDefault="0012436A">
      <w:pPr>
        <w:spacing w:after="0" w:line="240" w:lineRule="auto"/>
      </w:pPr>
      <w:r>
        <w:separator/>
      </w:r>
    </w:p>
  </w:endnote>
  <w:endnote w:type="continuationSeparator" w:id="0">
    <w:p w14:paraId="549C34E8" w14:textId="77777777" w:rsidR="0012436A" w:rsidRDefault="001243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27A0949A"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61F151B0"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4C2A0D" w14:textId="77777777" w:rsidR="0012436A" w:rsidRDefault="0012436A"/>
    <w:p w14:paraId="21F6092B" w14:textId="77777777" w:rsidR="0012436A" w:rsidRDefault="0012436A"/>
    <w:p w14:paraId="76CA854B" w14:textId="77777777" w:rsidR="0012436A" w:rsidRDefault="0012436A"/>
    <w:p w14:paraId="526883CF" w14:textId="77777777" w:rsidR="0012436A" w:rsidRDefault="0012436A"/>
    <w:p w14:paraId="0E9575E4" w14:textId="77777777" w:rsidR="0012436A" w:rsidRDefault="0012436A"/>
    <w:p w14:paraId="16D86F91" w14:textId="77777777" w:rsidR="0012436A" w:rsidRDefault="0012436A"/>
    <w:p w14:paraId="083CC8F3" w14:textId="77777777" w:rsidR="0012436A" w:rsidRDefault="0012436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48580EE" wp14:editId="30AFDE2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43E472" w14:textId="77777777" w:rsidR="0012436A" w:rsidRDefault="0012436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48580E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943E472" w14:textId="77777777" w:rsidR="0012436A" w:rsidRDefault="0012436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EF5B964" w14:textId="77777777" w:rsidR="0012436A" w:rsidRDefault="0012436A"/>
    <w:p w14:paraId="53D6041F" w14:textId="77777777" w:rsidR="0012436A" w:rsidRDefault="0012436A"/>
    <w:p w14:paraId="54690E73" w14:textId="77777777" w:rsidR="0012436A" w:rsidRDefault="0012436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5EAB178" wp14:editId="77A73BF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6EE4AD" w14:textId="77777777" w:rsidR="0012436A" w:rsidRDefault="0012436A"/>
                          <w:p w14:paraId="6A47A39A" w14:textId="77777777" w:rsidR="0012436A" w:rsidRDefault="0012436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5EAB17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56EE4AD" w14:textId="77777777" w:rsidR="0012436A" w:rsidRDefault="0012436A"/>
                    <w:p w14:paraId="6A47A39A" w14:textId="77777777" w:rsidR="0012436A" w:rsidRDefault="0012436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D5C2EE9" w14:textId="77777777" w:rsidR="0012436A" w:rsidRDefault="0012436A"/>
    <w:p w14:paraId="34809862" w14:textId="77777777" w:rsidR="0012436A" w:rsidRDefault="0012436A">
      <w:pPr>
        <w:rPr>
          <w:sz w:val="2"/>
          <w:szCs w:val="2"/>
        </w:rPr>
      </w:pPr>
    </w:p>
    <w:p w14:paraId="4462A51E" w14:textId="77777777" w:rsidR="0012436A" w:rsidRDefault="0012436A"/>
    <w:p w14:paraId="17654E9C" w14:textId="77777777" w:rsidR="0012436A" w:rsidRDefault="0012436A">
      <w:pPr>
        <w:spacing w:after="0" w:line="240" w:lineRule="auto"/>
      </w:pPr>
    </w:p>
  </w:footnote>
  <w:footnote w:type="continuationSeparator" w:id="0">
    <w:p w14:paraId="6C1695D1" w14:textId="77777777" w:rsidR="0012436A" w:rsidRDefault="001243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671A738"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6A186B1D"/>
    <w:multiLevelType w:val="multilevel"/>
    <w:tmpl w:val="F78A1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4"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8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81"/>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03"/>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0F"/>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DF5"/>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5E"/>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1B5"/>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7D"/>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4DB"/>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22"/>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9AF"/>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29D"/>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10"/>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13"/>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9EE"/>
    <w:rsid w:val="00082A37"/>
    <w:rsid w:val="00082AB0"/>
    <w:rsid w:val="00082AE5"/>
    <w:rsid w:val="00082B6E"/>
    <w:rsid w:val="00082C99"/>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2B"/>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BF4"/>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0B4"/>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1F39"/>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AE8"/>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04"/>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B5"/>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79"/>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D7"/>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636"/>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1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7D"/>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20"/>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A14"/>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6A"/>
    <w:rsid w:val="0012438C"/>
    <w:rsid w:val="0012448F"/>
    <w:rsid w:val="00124532"/>
    <w:rsid w:val="0012455F"/>
    <w:rsid w:val="00124578"/>
    <w:rsid w:val="0012457C"/>
    <w:rsid w:val="00124639"/>
    <w:rsid w:val="00124736"/>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42B"/>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2"/>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89"/>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33"/>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27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586"/>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070"/>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79"/>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97"/>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58"/>
    <w:rsid w:val="00173F72"/>
    <w:rsid w:val="00174007"/>
    <w:rsid w:val="001741A2"/>
    <w:rsid w:val="0017427B"/>
    <w:rsid w:val="00174315"/>
    <w:rsid w:val="0017437C"/>
    <w:rsid w:val="00174381"/>
    <w:rsid w:val="001744E8"/>
    <w:rsid w:val="0017455F"/>
    <w:rsid w:val="0017469C"/>
    <w:rsid w:val="001746C3"/>
    <w:rsid w:val="00174702"/>
    <w:rsid w:val="00174738"/>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AD"/>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7DE"/>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5C"/>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9B3"/>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1AA"/>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5B9"/>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3A9"/>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96"/>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0E"/>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B5"/>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CA9"/>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85"/>
    <w:rsid w:val="001E5B27"/>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CD"/>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09"/>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16C"/>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89"/>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C7A"/>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49"/>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38"/>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4F"/>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48"/>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526"/>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5CA"/>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9B"/>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4C3"/>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9BE"/>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1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8F4"/>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AB3"/>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26"/>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06"/>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CD1"/>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10"/>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061"/>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A2"/>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AED"/>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12"/>
    <w:rsid w:val="0031542B"/>
    <w:rsid w:val="003154AC"/>
    <w:rsid w:val="003154F7"/>
    <w:rsid w:val="00315503"/>
    <w:rsid w:val="0031557A"/>
    <w:rsid w:val="003155A9"/>
    <w:rsid w:val="003155F5"/>
    <w:rsid w:val="003156A6"/>
    <w:rsid w:val="003156FB"/>
    <w:rsid w:val="00315706"/>
    <w:rsid w:val="0031570F"/>
    <w:rsid w:val="003157C0"/>
    <w:rsid w:val="003157C8"/>
    <w:rsid w:val="00315869"/>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47"/>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79"/>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EE4"/>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2B"/>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E15"/>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34E"/>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E27"/>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D8"/>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5D"/>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4F2"/>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55"/>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4D"/>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6D1"/>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4C"/>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3AB"/>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492"/>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0"/>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E84"/>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54"/>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C73"/>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4E"/>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2AD"/>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D9A"/>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AF"/>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CC5"/>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9F"/>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7"/>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414"/>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C03"/>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0F90"/>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8"/>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4B"/>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29"/>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5E"/>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5"/>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7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6D3"/>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1D"/>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D7E"/>
    <w:rsid w:val="004C2EA5"/>
    <w:rsid w:val="004C2F7A"/>
    <w:rsid w:val="004C2FA4"/>
    <w:rsid w:val="004C31DC"/>
    <w:rsid w:val="004C330E"/>
    <w:rsid w:val="004C34A2"/>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13"/>
    <w:rsid w:val="004D29A7"/>
    <w:rsid w:val="004D29D0"/>
    <w:rsid w:val="004D29F6"/>
    <w:rsid w:val="004D2A69"/>
    <w:rsid w:val="004D2AE2"/>
    <w:rsid w:val="004D2B68"/>
    <w:rsid w:val="004D2C5F"/>
    <w:rsid w:val="004D2C9B"/>
    <w:rsid w:val="004D2C9C"/>
    <w:rsid w:val="004D2CE4"/>
    <w:rsid w:val="004D2CEB"/>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30"/>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6"/>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65"/>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DF1"/>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911"/>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15"/>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BC"/>
    <w:rsid w:val="005010C4"/>
    <w:rsid w:val="00501123"/>
    <w:rsid w:val="00501168"/>
    <w:rsid w:val="0050117D"/>
    <w:rsid w:val="005011DA"/>
    <w:rsid w:val="00501205"/>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15"/>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42"/>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15"/>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9E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060"/>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7B"/>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A"/>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278"/>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CA7"/>
    <w:rsid w:val="00546D01"/>
    <w:rsid w:val="00546D23"/>
    <w:rsid w:val="00546D5D"/>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1C"/>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BE"/>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A"/>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5BF"/>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5D"/>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6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1D"/>
    <w:rsid w:val="005C4AE2"/>
    <w:rsid w:val="005C4B25"/>
    <w:rsid w:val="005C4B57"/>
    <w:rsid w:val="005C4B80"/>
    <w:rsid w:val="005C4B8A"/>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1F"/>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C7FDB"/>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98D"/>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4C"/>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35"/>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3E7"/>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AC"/>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70"/>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BF"/>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83"/>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4F8"/>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76F"/>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C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82"/>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3DE"/>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AC"/>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D0"/>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8F0"/>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5AB"/>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8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4B"/>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591"/>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2F1"/>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0AF"/>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D8"/>
    <w:rsid w:val="006D75F4"/>
    <w:rsid w:val="006D7610"/>
    <w:rsid w:val="006D772C"/>
    <w:rsid w:val="006D77C0"/>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1EF"/>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DF1"/>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FC"/>
    <w:rsid w:val="006F0F5B"/>
    <w:rsid w:val="006F0FB0"/>
    <w:rsid w:val="006F0FB8"/>
    <w:rsid w:val="006F0FE5"/>
    <w:rsid w:val="006F105F"/>
    <w:rsid w:val="006F1107"/>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2A2"/>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B9"/>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49"/>
    <w:rsid w:val="00700268"/>
    <w:rsid w:val="00700306"/>
    <w:rsid w:val="00700341"/>
    <w:rsid w:val="0070039E"/>
    <w:rsid w:val="0070045A"/>
    <w:rsid w:val="00700488"/>
    <w:rsid w:val="007004D8"/>
    <w:rsid w:val="007004DB"/>
    <w:rsid w:val="0070054D"/>
    <w:rsid w:val="007005F6"/>
    <w:rsid w:val="00700680"/>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4E0"/>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79D"/>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7E"/>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BAE"/>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A0"/>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4C4"/>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6BB"/>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EDB"/>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45"/>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975"/>
    <w:rsid w:val="00754A53"/>
    <w:rsid w:val="00754ACE"/>
    <w:rsid w:val="00754B0F"/>
    <w:rsid w:val="00754B23"/>
    <w:rsid w:val="00754B97"/>
    <w:rsid w:val="00754C5E"/>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57"/>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E94"/>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41"/>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6E5"/>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33"/>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7"/>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1F0"/>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3B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20"/>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A4"/>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38"/>
    <w:rsid w:val="007E0959"/>
    <w:rsid w:val="007E0988"/>
    <w:rsid w:val="007E0996"/>
    <w:rsid w:val="007E09C3"/>
    <w:rsid w:val="007E0A09"/>
    <w:rsid w:val="007E0A73"/>
    <w:rsid w:val="007E0ABD"/>
    <w:rsid w:val="007E0B05"/>
    <w:rsid w:val="007E0B43"/>
    <w:rsid w:val="007E0BD1"/>
    <w:rsid w:val="007E0CF0"/>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CB"/>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1E8"/>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10"/>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3F03"/>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17B"/>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08"/>
    <w:rsid w:val="00812D69"/>
    <w:rsid w:val="00812DB3"/>
    <w:rsid w:val="00812E14"/>
    <w:rsid w:val="00812E26"/>
    <w:rsid w:val="00812E43"/>
    <w:rsid w:val="00812E96"/>
    <w:rsid w:val="00812F0F"/>
    <w:rsid w:val="00812F54"/>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27F91"/>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BF"/>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01"/>
    <w:rsid w:val="008443AB"/>
    <w:rsid w:val="008444B1"/>
    <w:rsid w:val="008444CF"/>
    <w:rsid w:val="0084456D"/>
    <w:rsid w:val="008445E7"/>
    <w:rsid w:val="00844614"/>
    <w:rsid w:val="00844654"/>
    <w:rsid w:val="0084475F"/>
    <w:rsid w:val="008447F2"/>
    <w:rsid w:val="0084486A"/>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BB"/>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C6B"/>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272"/>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A9"/>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4F71"/>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61"/>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79"/>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EE4"/>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74E"/>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1E1"/>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2"/>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0B"/>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4DD"/>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29"/>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7D2"/>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126"/>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2A"/>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58F"/>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0B3"/>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38"/>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77C"/>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639"/>
    <w:rsid w:val="00936734"/>
    <w:rsid w:val="00936770"/>
    <w:rsid w:val="00936778"/>
    <w:rsid w:val="0093681C"/>
    <w:rsid w:val="009368BB"/>
    <w:rsid w:val="009368F2"/>
    <w:rsid w:val="009369A8"/>
    <w:rsid w:val="00936B22"/>
    <w:rsid w:val="00936BA0"/>
    <w:rsid w:val="00936BD5"/>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6B"/>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493"/>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7BE"/>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CB9"/>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5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29"/>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EC"/>
    <w:rsid w:val="009710F2"/>
    <w:rsid w:val="009711A5"/>
    <w:rsid w:val="009711AB"/>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D5"/>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3A"/>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39"/>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0"/>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29"/>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6FBC"/>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AFE"/>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B2"/>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44"/>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731"/>
    <w:rsid w:val="009D481E"/>
    <w:rsid w:val="009D482F"/>
    <w:rsid w:val="009D4991"/>
    <w:rsid w:val="009D4A25"/>
    <w:rsid w:val="009D4A34"/>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D4B"/>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677"/>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6C"/>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99"/>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51"/>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92"/>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1"/>
    <w:rsid w:val="00A418BF"/>
    <w:rsid w:val="00A418E7"/>
    <w:rsid w:val="00A41916"/>
    <w:rsid w:val="00A4191C"/>
    <w:rsid w:val="00A41962"/>
    <w:rsid w:val="00A41A1A"/>
    <w:rsid w:val="00A41A22"/>
    <w:rsid w:val="00A41A2D"/>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248"/>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143"/>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CD"/>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2BD"/>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0F8"/>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41E"/>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6A"/>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DC6"/>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2"/>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28"/>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E"/>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95"/>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0A"/>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00"/>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A4"/>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9F6"/>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26"/>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90"/>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18"/>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25"/>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0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33"/>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378"/>
    <w:rsid w:val="00B22431"/>
    <w:rsid w:val="00B22567"/>
    <w:rsid w:val="00B225A0"/>
    <w:rsid w:val="00B225C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47"/>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27F44"/>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69"/>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4F7"/>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48"/>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5D"/>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15"/>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A5A"/>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7B1"/>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9C"/>
    <w:rsid w:val="00B713B5"/>
    <w:rsid w:val="00B713C6"/>
    <w:rsid w:val="00B714D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1F"/>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8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2E"/>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3C"/>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B0"/>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AB3"/>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1F76"/>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33"/>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3A"/>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2DE"/>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6E"/>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42"/>
    <w:rsid w:val="00BE4181"/>
    <w:rsid w:val="00BE41C7"/>
    <w:rsid w:val="00BE41CE"/>
    <w:rsid w:val="00BE421D"/>
    <w:rsid w:val="00BE4261"/>
    <w:rsid w:val="00BE43A5"/>
    <w:rsid w:val="00BE43D8"/>
    <w:rsid w:val="00BE4444"/>
    <w:rsid w:val="00BE444F"/>
    <w:rsid w:val="00BE4454"/>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2B"/>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6AF"/>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5E3"/>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20"/>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C5F"/>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3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09"/>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B75"/>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B54"/>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1E9"/>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64"/>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08"/>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8E"/>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5E"/>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39"/>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69"/>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7D"/>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B59"/>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0B"/>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DEE"/>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80"/>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7D"/>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55"/>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B1"/>
    <w:rsid w:val="00CE52DB"/>
    <w:rsid w:val="00CE533F"/>
    <w:rsid w:val="00CE534D"/>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BF5"/>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9B8"/>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99"/>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DF0"/>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8DA"/>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20"/>
    <w:rsid w:val="00D315E1"/>
    <w:rsid w:val="00D31665"/>
    <w:rsid w:val="00D316A4"/>
    <w:rsid w:val="00D31703"/>
    <w:rsid w:val="00D31731"/>
    <w:rsid w:val="00D3180A"/>
    <w:rsid w:val="00D31861"/>
    <w:rsid w:val="00D318CC"/>
    <w:rsid w:val="00D31A0A"/>
    <w:rsid w:val="00D31AD2"/>
    <w:rsid w:val="00D31B30"/>
    <w:rsid w:val="00D31B57"/>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6A"/>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EA5"/>
    <w:rsid w:val="00D46F06"/>
    <w:rsid w:val="00D46F37"/>
    <w:rsid w:val="00D46FEA"/>
    <w:rsid w:val="00D47042"/>
    <w:rsid w:val="00D470E8"/>
    <w:rsid w:val="00D4711A"/>
    <w:rsid w:val="00D4716C"/>
    <w:rsid w:val="00D4719B"/>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76"/>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BD"/>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40"/>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0FA"/>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7BF"/>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A7"/>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1F"/>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CD"/>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07"/>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973"/>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BF"/>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E13"/>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485"/>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AE"/>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7"/>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244"/>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A8"/>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4D"/>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A9A"/>
    <w:rsid w:val="00E55BD4"/>
    <w:rsid w:val="00E55C12"/>
    <w:rsid w:val="00E55C24"/>
    <w:rsid w:val="00E55D12"/>
    <w:rsid w:val="00E55D24"/>
    <w:rsid w:val="00E55D42"/>
    <w:rsid w:val="00E55DF9"/>
    <w:rsid w:val="00E55E7D"/>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6F1"/>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5F1"/>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EFC"/>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CF"/>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0B9"/>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0"/>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4BD"/>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CC1"/>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1C"/>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86"/>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B98"/>
    <w:rsid w:val="00F13D0F"/>
    <w:rsid w:val="00F13D7D"/>
    <w:rsid w:val="00F13D89"/>
    <w:rsid w:val="00F13DCD"/>
    <w:rsid w:val="00F13E2B"/>
    <w:rsid w:val="00F13E35"/>
    <w:rsid w:val="00F13E9F"/>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11"/>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4EF"/>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51B"/>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787"/>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99"/>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4C"/>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0E"/>
    <w:rsid w:val="00F65018"/>
    <w:rsid w:val="00F6503A"/>
    <w:rsid w:val="00F6503C"/>
    <w:rsid w:val="00F65060"/>
    <w:rsid w:val="00F65095"/>
    <w:rsid w:val="00F650CD"/>
    <w:rsid w:val="00F650D9"/>
    <w:rsid w:val="00F65126"/>
    <w:rsid w:val="00F6512F"/>
    <w:rsid w:val="00F6527E"/>
    <w:rsid w:val="00F6528D"/>
    <w:rsid w:val="00F652AB"/>
    <w:rsid w:val="00F65544"/>
    <w:rsid w:val="00F65549"/>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B7"/>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06"/>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2D1"/>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8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394"/>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7A"/>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16"/>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BB"/>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99"/>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B0E"/>
    <w:rsid w:val="00FC7C6A"/>
    <w:rsid w:val="00FC7D58"/>
    <w:rsid w:val="00FC7DA1"/>
    <w:rsid w:val="00FC7EA6"/>
    <w:rsid w:val="00FC7EB6"/>
    <w:rsid w:val="00FC7F11"/>
    <w:rsid w:val="00FC7F27"/>
    <w:rsid w:val="00FC7F73"/>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ACD"/>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EAD"/>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A2C"/>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197913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295410">
      <w:bodyDiv w:val="1"/>
      <w:marLeft w:val="0"/>
      <w:marRight w:val="0"/>
      <w:marTop w:val="0"/>
      <w:marBottom w:val="0"/>
      <w:divBdr>
        <w:top w:val="none" w:sz="0" w:space="0" w:color="auto"/>
        <w:left w:val="none" w:sz="0" w:space="0" w:color="auto"/>
        <w:bottom w:val="none" w:sz="0" w:space="0" w:color="auto"/>
        <w:right w:val="none" w:sz="0" w:space="0" w:color="auto"/>
      </w:divBdr>
      <w:divsChild>
        <w:div w:id="720597132">
          <w:marLeft w:val="0"/>
          <w:marRight w:val="0"/>
          <w:marTop w:val="0"/>
          <w:marBottom w:val="0"/>
          <w:divBdr>
            <w:top w:val="none" w:sz="0" w:space="0" w:color="auto"/>
            <w:left w:val="none" w:sz="0" w:space="0" w:color="auto"/>
            <w:bottom w:val="none" w:sz="0" w:space="0" w:color="auto"/>
            <w:right w:val="none" w:sz="0" w:space="0" w:color="auto"/>
          </w:divBdr>
        </w:div>
        <w:div w:id="2084057658">
          <w:marLeft w:val="0"/>
          <w:marRight w:val="0"/>
          <w:marTop w:val="150"/>
          <w:marBottom w:val="0"/>
          <w:divBdr>
            <w:top w:val="none" w:sz="0" w:space="0" w:color="auto"/>
            <w:left w:val="none" w:sz="0" w:space="0" w:color="auto"/>
            <w:bottom w:val="none" w:sz="0" w:space="0" w:color="auto"/>
            <w:right w:val="none" w:sz="0" w:space="0" w:color="auto"/>
          </w:divBdr>
          <w:divsChild>
            <w:div w:id="1864904101">
              <w:marLeft w:val="1155"/>
              <w:marRight w:val="0"/>
              <w:marTop w:val="0"/>
              <w:marBottom w:val="0"/>
              <w:divBdr>
                <w:top w:val="none" w:sz="0" w:space="0" w:color="auto"/>
                <w:left w:val="none" w:sz="0" w:space="0" w:color="auto"/>
                <w:bottom w:val="none" w:sz="0" w:space="0" w:color="auto"/>
                <w:right w:val="none" w:sz="0" w:space="0" w:color="auto"/>
              </w:divBdr>
            </w:div>
            <w:div w:id="808938975">
              <w:marLeft w:val="1155"/>
              <w:marRight w:val="0"/>
              <w:marTop w:val="0"/>
              <w:marBottom w:val="0"/>
              <w:divBdr>
                <w:top w:val="none" w:sz="0" w:space="0" w:color="auto"/>
                <w:left w:val="none" w:sz="0" w:space="0" w:color="auto"/>
                <w:bottom w:val="none" w:sz="0" w:space="0" w:color="auto"/>
                <w:right w:val="none" w:sz="0" w:space="0" w:color="auto"/>
              </w:divBdr>
            </w:div>
            <w:div w:id="75537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331">
      <w:bodyDiv w:val="1"/>
      <w:marLeft w:val="0"/>
      <w:marRight w:val="0"/>
      <w:marTop w:val="0"/>
      <w:marBottom w:val="0"/>
      <w:divBdr>
        <w:top w:val="none" w:sz="0" w:space="0" w:color="auto"/>
        <w:left w:val="none" w:sz="0" w:space="0" w:color="auto"/>
        <w:bottom w:val="none" w:sz="0" w:space="0" w:color="auto"/>
        <w:right w:val="none" w:sz="0" w:space="0" w:color="auto"/>
      </w:divBdr>
      <w:divsChild>
        <w:div w:id="519514235">
          <w:marLeft w:val="0"/>
          <w:marRight w:val="0"/>
          <w:marTop w:val="0"/>
          <w:marBottom w:val="0"/>
          <w:divBdr>
            <w:top w:val="none" w:sz="0" w:space="0" w:color="auto"/>
            <w:left w:val="none" w:sz="0" w:space="0" w:color="auto"/>
            <w:bottom w:val="none" w:sz="0" w:space="0" w:color="auto"/>
            <w:right w:val="none" w:sz="0" w:space="0" w:color="auto"/>
          </w:divBdr>
        </w:div>
        <w:div w:id="173737941">
          <w:marLeft w:val="0"/>
          <w:marRight w:val="0"/>
          <w:marTop w:val="150"/>
          <w:marBottom w:val="0"/>
          <w:divBdr>
            <w:top w:val="none" w:sz="0" w:space="0" w:color="auto"/>
            <w:left w:val="none" w:sz="0" w:space="0" w:color="auto"/>
            <w:bottom w:val="none" w:sz="0" w:space="0" w:color="auto"/>
            <w:right w:val="none" w:sz="0" w:space="0" w:color="auto"/>
          </w:divBdr>
          <w:divsChild>
            <w:div w:id="1261141728">
              <w:marLeft w:val="1155"/>
              <w:marRight w:val="0"/>
              <w:marTop w:val="0"/>
              <w:marBottom w:val="0"/>
              <w:divBdr>
                <w:top w:val="none" w:sz="0" w:space="0" w:color="auto"/>
                <w:left w:val="none" w:sz="0" w:space="0" w:color="auto"/>
                <w:bottom w:val="none" w:sz="0" w:space="0" w:color="auto"/>
                <w:right w:val="none" w:sz="0" w:space="0" w:color="auto"/>
              </w:divBdr>
            </w:div>
            <w:div w:id="145558233">
              <w:marLeft w:val="1155"/>
              <w:marRight w:val="0"/>
              <w:marTop w:val="0"/>
              <w:marBottom w:val="0"/>
              <w:divBdr>
                <w:top w:val="none" w:sz="0" w:space="0" w:color="auto"/>
                <w:left w:val="none" w:sz="0" w:space="0" w:color="auto"/>
                <w:bottom w:val="none" w:sz="0" w:space="0" w:color="auto"/>
                <w:right w:val="none" w:sz="0" w:space="0" w:color="auto"/>
              </w:divBdr>
            </w:div>
            <w:div w:id="1109201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29867">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47189">
      <w:bodyDiv w:val="1"/>
      <w:marLeft w:val="0"/>
      <w:marRight w:val="0"/>
      <w:marTop w:val="0"/>
      <w:marBottom w:val="0"/>
      <w:divBdr>
        <w:top w:val="none" w:sz="0" w:space="0" w:color="auto"/>
        <w:left w:val="none" w:sz="0" w:space="0" w:color="auto"/>
        <w:bottom w:val="none" w:sz="0" w:space="0" w:color="auto"/>
        <w:right w:val="none" w:sz="0" w:space="0" w:color="auto"/>
      </w:divBdr>
      <w:divsChild>
        <w:div w:id="86930001">
          <w:marLeft w:val="0"/>
          <w:marRight w:val="0"/>
          <w:marTop w:val="0"/>
          <w:marBottom w:val="0"/>
          <w:divBdr>
            <w:top w:val="none" w:sz="0" w:space="0" w:color="auto"/>
            <w:left w:val="none" w:sz="0" w:space="0" w:color="auto"/>
            <w:bottom w:val="none" w:sz="0" w:space="0" w:color="auto"/>
            <w:right w:val="none" w:sz="0" w:space="0" w:color="auto"/>
          </w:divBdr>
        </w:div>
        <w:div w:id="531503079">
          <w:marLeft w:val="0"/>
          <w:marRight w:val="0"/>
          <w:marTop w:val="150"/>
          <w:marBottom w:val="0"/>
          <w:divBdr>
            <w:top w:val="none" w:sz="0" w:space="0" w:color="auto"/>
            <w:left w:val="none" w:sz="0" w:space="0" w:color="auto"/>
            <w:bottom w:val="none" w:sz="0" w:space="0" w:color="auto"/>
            <w:right w:val="none" w:sz="0" w:space="0" w:color="auto"/>
          </w:divBdr>
          <w:divsChild>
            <w:div w:id="2052797851">
              <w:marLeft w:val="1155"/>
              <w:marRight w:val="0"/>
              <w:marTop w:val="0"/>
              <w:marBottom w:val="0"/>
              <w:divBdr>
                <w:top w:val="none" w:sz="0" w:space="0" w:color="auto"/>
                <w:left w:val="none" w:sz="0" w:space="0" w:color="auto"/>
                <w:bottom w:val="none" w:sz="0" w:space="0" w:color="auto"/>
                <w:right w:val="none" w:sz="0" w:space="0" w:color="auto"/>
              </w:divBdr>
            </w:div>
            <w:div w:id="88933985">
              <w:marLeft w:val="1155"/>
              <w:marRight w:val="0"/>
              <w:marTop w:val="0"/>
              <w:marBottom w:val="0"/>
              <w:divBdr>
                <w:top w:val="none" w:sz="0" w:space="0" w:color="auto"/>
                <w:left w:val="none" w:sz="0" w:space="0" w:color="auto"/>
                <w:bottom w:val="none" w:sz="0" w:space="0" w:color="auto"/>
                <w:right w:val="none" w:sz="0" w:space="0" w:color="auto"/>
              </w:divBdr>
            </w:div>
            <w:div w:id="929194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3353">
      <w:bodyDiv w:val="1"/>
      <w:marLeft w:val="0"/>
      <w:marRight w:val="0"/>
      <w:marTop w:val="0"/>
      <w:marBottom w:val="0"/>
      <w:divBdr>
        <w:top w:val="none" w:sz="0" w:space="0" w:color="auto"/>
        <w:left w:val="none" w:sz="0" w:space="0" w:color="auto"/>
        <w:bottom w:val="none" w:sz="0" w:space="0" w:color="auto"/>
        <w:right w:val="none" w:sz="0" w:space="0" w:color="auto"/>
      </w:divBdr>
      <w:divsChild>
        <w:div w:id="1280529781">
          <w:marLeft w:val="0"/>
          <w:marRight w:val="0"/>
          <w:marTop w:val="0"/>
          <w:marBottom w:val="0"/>
          <w:divBdr>
            <w:top w:val="none" w:sz="0" w:space="0" w:color="auto"/>
            <w:left w:val="none" w:sz="0" w:space="0" w:color="auto"/>
            <w:bottom w:val="none" w:sz="0" w:space="0" w:color="auto"/>
            <w:right w:val="none" w:sz="0" w:space="0" w:color="auto"/>
          </w:divBdr>
        </w:div>
        <w:div w:id="597560421">
          <w:marLeft w:val="0"/>
          <w:marRight w:val="0"/>
          <w:marTop w:val="150"/>
          <w:marBottom w:val="0"/>
          <w:divBdr>
            <w:top w:val="none" w:sz="0" w:space="0" w:color="auto"/>
            <w:left w:val="none" w:sz="0" w:space="0" w:color="auto"/>
            <w:bottom w:val="none" w:sz="0" w:space="0" w:color="auto"/>
            <w:right w:val="none" w:sz="0" w:space="0" w:color="auto"/>
          </w:divBdr>
          <w:divsChild>
            <w:div w:id="614335392">
              <w:marLeft w:val="1155"/>
              <w:marRight w:val="0"/>
              <w:marTop w:val="0"/>
              <w:marBottom w:val="0"/>
              <w:divBdr>
                <w:top w:val="none" w:sz="0" w:space="0" w:color="auto"/>
                <w:left w:val="none" w:sz="0" w:space="0" w:color="auto"/>
                <w:bottom w:val="none" w:sz="0" w:space="0" w:color="auto"/>
                <w:right w:val="none" w:sz="0" w:space="0" w:color="auto"/>
              </w:divBdr>
            </w:div>
            <w:div w:id="364328598">
              <w:marLeft w:val="1155"/>
              <w:marRight w:val="0"/>
              <w:marTop w:val="0"/>
              <w:marBottom w:val="0"/>
              <w:divBdr>
                <w:top w:val="none" w:sz="0" w:space="0" w:color="auto"/>
                <w:left w:val="none" w:sz="0" w:space="0" w:color="auto"/>
                <w:bottom w:val="none" w:sz="0" w:space="0" w:color="auto"/>
                <w:right w:val="none" w:sz="0" w:space="0" w:color="auto"/>
              </w:divBdr>
            </w:div>
            <w:div w:id="7544042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748631">
      <w:bodyDiv w:val="1"/>
      <w:marLeft w:val="0"/>
      <w:marRight w:val="0"/>
      <w:marTop w:val="0"/>
      <w:marBottom w:val="0"/>
      <w:divBdr>
        <w:top w:val="none" w:sz="0" w:space="0" w:color="auto"/>
        <w:left w:val="none" w:sz="0" w:space="0" w:color="auto"/>
        <w:bottom w:val="none" w:sz="0" w:space="0" w:color="auto"/>
        <w:right w:val="none" w:sz="0" w:space="0" w:color="auto"/>
      </w:divBdr>
      <w:divsChild>
        <w:div w:id="1383407352">
          <w:marLeft w:val="0"/>
          <w:marRight w:val="0"/>
          <w:marTop w:val="0"/>
          <w:marBottom w:val="0"/>
          <w:divBdr>
            <w:top w:val="none" w:sz="0" w:space="0" w:color="auto"/>
            <w:left w:val="none" w:sz="0" w:space="0" w:color="auto"/>
            <w:bottom w:val="none" w:sz="0" w:space="0" w:color="auto"/>
            <w:right w:val="none" w:sz="0" w:space="0" w:color="auto"/>
          </w:divBdr>
        </w:div>
        <w:div w:id="1242330664">
          <w:marLeft w:val="0"/>
          <w:marRight w:val="0"/>
          <w:marTop w:val="150"/>
          <w:marBottom w:val="0"/>
          <w:divBdr>
            <w:top w:val="none" w:sz="0" w:space="0" w:color="auto"/>
            <w:left w:val="none" w:sz="0" w:space="0" w:color="auto"/>
            <w:bottom w:val="none" w:sz="0" w:space="0" w:color="auto"/>
            <w:right w:val="none" w:sz="0" w:space="0" w:color="auto"/>
          </w:divBdr>
          <w:divsChild>
            <w:div w:id="1316766463">
              <w:marLeft w:val="1155"/>
              <w:marRight w:val="0"/>
              <w:marTop w:val="0"/>
              <w:marBottom w:val="0"/>
              <w:divBdr>
                <w:top w:val="none" w:sz="0" w:space="0" w:color="auto"/>
                <w:left w:val="none" w:sz="0" w:space="0" w:color="auto"/>
                <w:bottom w:val="none" w:sz="0" w:space="0" w:color="auto"/>
                <w:right w:val="none" w:sz="0" w:space="0" w:color="auto"/>
              </w:divBdr>
            </w:div>
            <w:div w:id="1385325631">
              <w:marLeft w:val="1155"/>
              <w:marRight w:val="0"/>
              <w:marTop w:val="0"/>
              <w:marBottom w:val="0"/>
              <w:divBdr>
                <w:top w:val="none" w:sz="0" w:space="0" w:color="auto"/>
                <w:left w:val="none" w:sz="0" w:space="0" w:color="auto"/>
                <w:bottom w:val="none" w:sz="0" w:space="0" w:color="auto"/>
                <w:right w:val="none" w:sz="0" w:space="0" w:color="auto"/>
              </w:divBdr>
            </w:div>
            <w:div w:id="1884519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0964517">
      <w:bodyDiv w:val="1"/>
      <w:marLeft w:val="0"/>
      <w:marRight w:val="0"/>
      <w:marTop w:val="0"/>
      <w:marBottom w:val="0"/>
      <w:divBdr>
        <w:top w:val="none" w:sz="0" w:space="0" w:color="auto"/>
        <w:left w:val="none" w:sz="0" w:space="0" w:color="auto"/>
        <w:bottom w:val="none" w:sz="0" w:space="0" w:color="auto"/>
        <w:right w:val="none" w:sz="0" w:space="0" w:color="auto"/>
      </w:divBdr>
      <w:divsChild>
        <w:div w:id="636956105">
          <w:marLeft w:val="0"/>
          <w:marRight w:val="0"/>
          <w:marTop w:val="0"/>
          <w:marBottom w:val="0"/>
          <w:divBdr>
            <w:top w:val="none" w:sz="0" w:space="0" w:color="auto"/>
            <w:left w:val="none" w:sz="0" w:space="0" w:color="auto"/>
            <w:bottom w:val="none" w:sz="0" w:space="0" w:color="auto"/>
            <w:right w:val="none" w:sz="0" w:space="0" w:color="auto"/>
          </w:divBdr>
        </w:div>
        <w:div w:id="236477647">
          <w:marLeft w:val="0"/>
          <w:marRight w:val="0"/>
          <w:marTop w:val="150"/>
          <w:marBottom w:val="0"/>
          <w:divBdr>
            <w:top w:val="none" w:sz="0" w:space="0" w:color="auto"/>
            <w:left w:val="none" w:sz="0" w:space="0" w:color="auto"/>
            <w:bottom w:val="none" w:sz="0" w:space="0" w:color="auto"/>
            <w:right w:val="none" w:sz="0" w:space="0" w:color="auto"/>
          </w:divBdr>
          <w:divsChild>
            <w:div w:id="154494349">
              <w:marLeft w:val="1155"/>
              <w:marRight w:val="0"/>
              <w:marTop w:val="0"/>
              <w:marBottom w:val="0"/>
              <w:divBdr>
                <w:top w:val="none" w:sz="0" w:space="0" w:color="auto"/>
                <w:left w:val="none" w:sz="0" w:space="0" w:color="auto"/>
                <w:bottom w:val="none" w:sz="0" w:space="0" w:color="auto"/>
                <w:right w:val="none" w:sz="0" w:space="0" w:color="auto"/>
              </w:divBdr>
            </w:div>
            <w:div w:id="2089422200">
              <w:marLeft w:val="1155"/>
              <w:marRight w:val="0"/>
              <w:marTop w:val="0"/>
              <w:marBottom w:val="0"/>
              <w:divBdr>
                <w:top w:val="none" w:sz="0" w:space="0" w:color="auto"/>
                <w:left w:val="none" w:sz="0" w:space="0" w:color="auto"/>
                <w:bottom w:val="none" w:sz="0" w:space="0" w:color="auto"/>
                <w:right w:val="none" w:sz="0" w:space="0" w:color="auto"/>
              </w:divBdr>
            </w:div>
            <w:div w:id="944192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586641">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1365">
      <w:bodyDiv w:val="1"/>
      <w:marLeft w:val="0"/>
      <w:marRight w:val="0"/>
      <w:marTop w:val="0"/>
      <w:marBottom w:val="0"/>
      <w:divBdr>
        <w:top w:val="none" w:sz="0" w:space="0" w:color="auto"/>
        <w:left w:val="none" w:sz="0" w:space="0" w:color="auto"/>
        <w:bottom w:val="none" w:sz="0" w:space="0" w:color="auto"/>
        <w:right w:val="none" w:sz="0" w:space="0" w:color="auto"/>
      </w:divBdr>
      <w:divsChild>
        <w:div w:id="886720686">
          <w:marLeft w:val="0"/>
          <w:marRight w:val="0"/>
          <w:marTop w:val="0"/>
          <w:marBottom w:val="0"/>
          <w:divBdr>
            <w:top w:val="none" w:sz="0" w:space="0" w:color="auto"/>
            <w:left w:val="none" w:sz="0" w:space="0" w:color="auto"/>
            <w:bottom w:val="none" w:sz="0" w:space="0" w:color="auto"/>
            <w:right w:val="none" w:sz="0" w:space="0" w:color="auto"/>
          </w:divBdr>
        </w:div>
        <w:div w:id="1524779744">
          <w:marLeft w:val="0"/>
          <w:marRight w:val="0"/>
          <w:marTop w:val="150"/>
          <w:marBottom w:val="0"/>
          <w:divBdr>
            <w:top w:val="none" w:sz="0" w:space="0" w:color="auto"/>
            <w:left w:val="none" w:sz="0" w:space="0" w:color="auto"/>
            <w:bottom w:val="none" w:sz="0" w:space="0" w:color="auto"/>
            <w:right w:val="none" w:sz="0" w:space="0" w:color="auto"/>
          </w:divBdr>
          <w:divsChild>
            <w:div w:id="1157769075">
              <w:marLeft w:val="1155"/>
              <w:marRight w:val="0"/>
              <w:marTop w:val="0"/>
              <w:marBottom w:val="0"/>
              <w:divBdr>
                <w:top w:val="none" w:sz="0" w:space="0" w:color="auto"/>
                <w:left w:val="none" w:sz="0" w:space="0" w:color="auto"/>
                <w:bottom w:val="none" w:sz="0" w:space="0" w:color="auto"/>
                <w:right w:val="none" w:sz="0" w:space="0" w:color="auto"/>
              </w:divBdr>
            </w:div>
            <w:div w:id="17589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642">
      <w:bodyDiv w:val="1"/>
      <w:marLeft w:val="0"/>
      <w:marRight w:val="0"/>
      <w:marTop w:val="0"/>
      <w:marBottom w:val="0"/>
      <w:divBdr>
        <w:top w:val="none" w:sz="0" w:space="0" w:color="auto"/>
        <w:left w:val="none" w:sz="0" w:space="0" w:color="auto"/>
        <w:bottom w:val="none" w:sz="0" w:space="0" w:color="auto"/>
        <w:right w:val="none" w:sz="0" w:space="0" w:color="auto"/>
      </w:divBdr>
      <w:divsChild>
        <w:div w:id="2055080314">
          <w:marLeft w:val="0"/>
          <w:marRight w:val="0"/>
          <w:marTop w:val="0"/>
          <w:marBottom w:val="0"/>
          <w:divBdr>
            <w:top w:val="none" w:sz="0" w:space="0" w:color="auto"/>
            <w:left w:val="none" w:sz="0" w:space="0" w:color="auto"/>
            <w:bottom w:val="none" w:sz="0" w:space="0" w:color="auto"/>
            <w:right w:val="none" w:sz="0" w:space="0" w:color="auto"/>
          </w:divBdr>
        </w:div>
        <w:div w:id="688873122">
          <w:marLeft w:val="0"/>
          <w:marRight w:val="0"/>
          <w:marTop w:val="150"/>
          <w:marBottom w:val="0"/>
          <w:divBdr>
            <w:top w:val="none" w:sz="0" w:space="0" w:color="auto"/>
            <w:left w:val="none" w:sz="0" w:space="0" w:color="auto"/>
            <w:bottom w:val="none" w:sz="0" w:space="0" w:color="auto"/>
            <w:right w:val="none" w:sz="0" w:space="0" w:color="auto"/>
          </w:divBdr>
          <w:divsChild>
            <w:div w:id="1278609862">
              <w:marLeft w:val="1155"/>
              <w:marRight w:val="0"/>
              <w:marTop w:val="0"/>
              <w:marBottom w:val="0"/>
              <w:divBdr>
                <w:top w:val="none" w:sz="0" w:space="0" w:color="auto"/>
                <w:left w:val="none" w:sz="0" w:space="0" w:color="auto"/>
                <w:bottom w:val="none" w:sz="0" w:space="0" w:color="auto"/>
                <w:right w:val="none" w:sz="0" w:space="0" w:color="auto"/>
              </w:divBdr>
            </w:div>
            <w:div w:id="2101756979">
              <w:marLeft w:val="1155"/>
              <w:marRight w:val="0"/>
              <w:marTop w:val="0"/>
              <w:marBottom w:val="0"/>
              <w:divBdr>
                <w:top w:val="none" w:sz="0" w:space="0" w:color="auto"/>
                <w:left w:val="none" w:sz="0" w:space="0" w:color="auto"/>
                <w:bottom w:val="none" w:sz="0" w:space="0" w:color="auto"/>
                <w:right w:val="none" w:sz="0" w:space="0" w:color="auto"/>
              </w:divBdr>
            </w:div>
            <w:div w:id="20088265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5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1312">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60484">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48819">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1019">
      <w:bodyDiv w:val="1"/>
      <w:marLeft w:val="0"/>
      <w:marRight w:val="0"/>
      <w:marTop w:val="0"/>
      <w:marBottom w:val="0"/>
      <w:divBdr>
        <w:top w:val="none" w:sz="0" w:space="0" w:color="auto"/>
        <w:left w:val="none" w:sz="0" w:space="0" w:color="auto"/>
        <w:bottom w:val="none" w:sz="0" w:space="0" w:color="auto"/>
        <w:right w:val="none" w:sz="0" w:space="0" w:color="auto"/>
      </w:divBdr>
      <w:divsChild>
        <w:div w:id="2079596481">
          <w:marLeft w:val="0"/>
          <w:marRight w:val="0"/>
          <w:marTop w:val="0"/>
          <w:marBottom w:val="0"/>
          <w:divBdr>
            <w:top w:val="none" w:sz="0" w:space="0" w:color="auto"/>
            <w:left w:val="none" w:sz="0" w:space="0" w:color="auto"/>
            <w:bottom w:val="none" w:sz="0" w:space="0" w:color="auto"/>
            <w:right w:val="none" w:sz="0" w:space="0" w:color="auto"/>
          </w:divBdr>
        </w:div>
        <w:div w:id="848064406">
          <w:marLeft w:val="0"/>
          <w:marRight w:val="0"/>
          <w:marTop w:val="150"/>
          <w:marBottom w:val="0"/>
          <w:divBdr>
            <w:top w:val="none" w:sz="0" w:space="0" w:color="auto"/>
            <w:left w:val="none" w:sz="0" w:space="0" w:color="auto"/>
            <w:bottom w:val="none" w:sz="0" w:space="0" w:color="auto"/>
            <w:right w:val="none" w:sz="0" w:space="0" w:color="auto"/>
          </w:divBdr>
          <w:divsChild>
            <w:div w:id="1129129762">
              <w:marLeft w:val="1155"/>
              <w:marRight w:val="0"/>
              <w:marTop w:val="0"/>
              <w:marBottom w:val="0"/>
              <w:divBdr>
                <w:top w:val="none" w:sz="0" w:space="0" w:color="auto"/>
                <w:left w:val="none" w:sz="0" w:space="0" w:color="auto"/>
                <w:bottom w:val="none" w:sz="0" w:space="0" w:color="auto"/>
                <w:right w:val="none" w:sz="0" w:space="0" w:color="auto"/>
              </w:divBdr>
            </w:div>
            <w:div w:id="1210994485">
              <w:marLeft w:val="1155"/>
              <w:marRight w:val="0"/>
              <w:marTop w:val="0"/>
              <w:marBottom w:val="0"/>
              <w:divBdr>
                <w:top w:val="none" w:sz="0" w:space="0" w:color="auto"/>
                <w:left w:val="none" w:sz="0" w:space="0" w:color="auto"/>
                <w:bottom w:val="none" w:sz="0" w:space="0" w:color="auto"/>
                <w:right w:val="none" w:sz="0" w:space="0" w:color="auto"/>
              </w:divBdr>
            </w:div>
            <w:div w:id="1158889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8720">
      <w:bodyDiv w:val="1"/>
      <w:marLeft w:val="0"/>
      <w:marRight w:val="0"/>
      <w:marTop w:val="0"/>
      <w:marBottom w:val="0"/>
      <w:divBdr>
        <w:top w:val="none" w:sz="0" w:space="0" w:color="auto"/>
        <w:left w:val="none" w:sz="0" w:space="0" w:color="auto"/>
        <w:bottom w:val="none" w:sz="0" w:space="0" w:color="auto"/>
        <w:right w:val="none" w:sz="0" w:space="0" w:color="auto"/>
      </w:divBdr>
      <w:divsChild>
        <w:div w:id="2045405861">
          <w:marLeft w:val="0"/>
          <w:marRight w:val="0"/>
          <w:marTop w:val="0"/>
          <w:marBottom w:val="0"/>
          <w:divBdr>
            <w:top w:val="none" w:sz="0" w:space="0" w:color="auto"/>
            <w:left w:val="none" w:sz="0" w:space="0" w:color="auto"/>
            <w:bottom w:val="none" w:sz="0" w:space="0" w:color="auto"/>
            <w:right w:val="none" w:sz="0" w:space="0" w:color="auto"/>
          </w:divBdr>
        </w:div>
        <w:div w:id="1023634426">
          <w:marLeft w:val="0"/>
          <w:marRight w:val="0"/>
          <w:marTop w:val="150"/>
          <w:marBottom w:val="0"/>
          <w:divBdr>
            <w:top w:val="none" w:sz="0" w:space="0" w:color="auto"/>
            <w:left w:val="none" w:sz="0" w:space="0" w:color="auto"/>
            <w:bottom w:val="none" w:sz="0" w:space="0" w:color="auto"/>
            <w:right w:val="none" w:sz="0" w:space="0" w:color="auto"/>
          </w:divBdr>
          <w:divsChild>
            <w:div w:id="684787736">
              <w:marLeft w:val="1155"/>
              <w:marRight w:val="0"/>
              <w:marTop w:val="0"/>
              <w:marBottom w:val="0"/>
              <w:divBdr>
                <w:top w:val="none" w:sz="0" w:space="0" w:color="auto"/>
                <w:left w:val="none" w:sz="0" w:space="0" w:color="auto"/>
                <w:bottom w:val="none" w:sz="0" w:space="0" w:color="auto"/>
                <w:right w:val="none" w:sz="0" w:space="0" w:color="auto"/>
              </w:divBdr>
            </w:div>
            <w:div w:id="139855503">
              <w:marLeft w:val="1155"/>
              <w:marRight w:val="0"/>
              <w:marTop w:val="0"/>
              <w:marBottom w:val="0"/>
              <w:divBdr>
                <w:top w:val="none" w:sz="0" w:space="0" w:color="auto"/>
                <w:left w:val="none" w:sz="0" w:space="0" w:color="auto"/>
                <w:bottom w:val="none" w:sz="0" w:space="0" w:color="auto"/>
                <w:right w:val="none" w:sz="0" w:space="0" w:color="auto"/>
              </w:divBdr>
            </w:div>
            <w:div w:id="593172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31433">
      <w:bodyDiv w:val="1"/>
      <w:marLeft w:val="0"/>
      <w:marRight w:val="0"/>
      <w:marTop w:val="0"/>
      <w:marBottom w:val="0"/>
      <w:divBdr>
        <w:top w:val="none" w:sz="0" w:space="0" w:color="auto"/>
        <w:left w:val="none" w:sz="0" w:space="0" w:color="auto"/>
        <w:bottom w:val="none" w:sz="0" w:space="0" w:color="auto"/>
        <w:right w:val="none" w:sz="0" w:space="0" w:color="auto"/>
      </w:divBdr>
      <w:divsChild>
        <w:div w:id="1898661734">
          <w:marLeft w:val="0"/>
          <w:marRight w:val="0"/>
          <w:marTop w:val="0"/>
          <w:marBottom w:val="0"/>
          <w:divBdr>
            <w:top w:val="none" w:sz="0" w:space="0" w:color="auto"/>
            <w:left w:val="none" w:sz="0" w:space="0" w:color="auto"/>
            <w:bottom w:val="none" w:sz="0" w:space="0" w:color="auto"/>
            <w:right w:val="none" w:sz="0" w:space="0" w:color="auto"/>
          </w:divBdr>
        </w:div>
        <w:div w:id="1970355358">
          <w:marLeft w:val="0"/>
          <w:marRight w:val="0"/>
          <w:marTop w:val="150"/>
          <w:marBottom w:val="0"/>
          <w:divBdr>
            <w:top w:val="none" w:sz="0" w:space="0" w:color="auto"/>
            <w:left w:val="none" w:sz="0" w:space="0" w:color="auto"/>
            <w:bottom w:val="none" w:sz="0" w:space="0" w:color="auto"/>
            <w:right w:val="none" w:sz="0" w:space="0" w:color="auto"/>
          </w:divBdr>
          <w:divsChild>
            <w:div w:id="1401630946">
              <w:marLeft w:val="1155"/>
              <w:marRight w:val="0"/>
              <w:marTop w:val="0"/>
              <w:marBottom w:val="0"/>
              <w:divBdr>
                <w:top w:val="none" w:sz="0" w:space="0" w:color="auto"/>
                <w:left w:val="none" w:sz="0" w:space="0" w:color="auto"/>
                <w:bottom w:val="none" w:sz="0" w:space="0" w:color="auto"/>
                <w:right w:val="none" w:sz="0" w:space="0" w:color="auto"/>
              </w:divBdr>
            </w:div>
            <w:div w:id="1789353379">
              <w:marLeft w:val="1155"/>
              <w:marRight w:val="0"/>
              <w:marTop w:val="0"/>
              <w:marBottom w:val="0"/>
              <w:divBdr>
                <w:top w:val="none" w:sz="0" w:space="0" w:color="auto"/>
                <w:left w:val="none" w:sz="0" w:space="0" w:color="auto"/>
                <w:bottom w:val="none" w:sz="0" w:space="0" w:color="auto"/>
                <w:right w:val="none" w:sz="0" w:space="0" w:color="auto"/>
              </w:divBdr>
            </w:div>
            <w:div w:id="13472439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7352">
      <w:bodyDiv w:val="1"/>
      <w:marLeft w:val="0"/>
      <w:marRight w:val="0"/>
      <w:marTop w:val="0"/>
      <w:marBottom w:val="0"/>
      <w:divBdr>
        <w:top w:val="none" w:sz="0" w:space="0" w:color="auto"/>
        <w:left w:val="none" w:sz="0" w:space="0" w:color="auto"/>
        <w:bottom w:val="none" w:sz="0" w:space="0" w:color="auto"/>
        <w:right w:val="none" w:sz="0" w:space="0" w:color="auto"/>
      </w:divBdr>
      <w:divsChild>
        <w:div w:id="1846746645">
          <w:marLeft w:val="0"/>
          <w:marRight w:val="0"/>
          <w:marTop w:val="0"/>
          <w:marBottom w:val="0"/>
          <w:divBdr>
            <w:top w:val="none" w:sz="0" w:space="0" w:color="auto"/>
            <w:left w:val="none" w:sz="0" w:space="0" w:color="auto"/>
            <w:bottom w:val="none" w:sz="0" w:space="0" w:color="auto"/>
            <w:right w:val="none" w:sz="0" w:space="0" w:color="auto"/>
          </w:divBdr>
        </w:div>
        <w:div w:id="1682855241">
          <w:marLeft w:val="0"/>
          <w:marRight w:val="0"/>
          <w:marTop w:val="150"/>
          <w:marBottom w:val="0"/>
          <w:divBdr>
            <w:top w:val="none" w:sz="0" w:space="0" w:color="auto"/>
            <w:left w:val="none" w:sz="0" w:space="0" w:color="auto"/>
            <w:bottom w:val="none" w:sz="0" w:space="0" w:color="auto"/>
            <w:right w:val="none" w:sz="0" w:space="0" w:color="auto"/>
          </w:divBdr>
          <w:divsChild>
            <w:div w:id="1164319942">
              <w:marLeft w:val="1155"/>
              <w:marRight w:val="0"/>
              <w:marTop w:val="0"/>
              <w:marBottom w:val="0"/>
              <w:divBdr>
                <w:top w:val="none" w:sz="0" w:space="0" w:color="auto"/>
                <w:left w:val="none" w:sz="0" w:space="0" w:color="auto"/>
                <w:bottom w:val="none" w:sz="0" w:space="0" w:color="auto"/>
                <w:right w:val="none" w:sz="0" w:space="0" w:color="auto"/>
              </w:divBdr>
            </w:div>
            <w:div w:id="1722745253">
              <w:marLeft w:val="1155"/>
              <w:marRight w:val="0"/>
              <w:marTop w:val="0"/>
              <w:marBottom w:val="0"/>
              <w:divBdr>
                <w:top w:val="none" w:sz="0" w:space="0" w:color="auto"/>
                <w:left w:val="none" w:sz="0" w:space="0" w:color="auto"/>
                <w:bottom w:val="none" w:sz="0" w:space="0" w:color="auto"/>
                <w:right w:val="none" w:sz="0" w:space="0" w:color="auto"/>
              </w:divBdr>
            </w:div>
            <w:div w:id="7747102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23793">
      <w:bodyDiv w:val="1"/>
      <w:marLeft w:val="0"/>
      <w:marRight w:val="0"/>
      <w:marTop w:val="0"/>
      <w:marBottom w:val="0"/>
      <w:divBdr>
        <w:top w:val="none" w:sz="0" w:space="0" w:color="auto"/>
        <w:left w:val="none" w:sz="0" w:space="0" w:color="auto"/>
        <w:bottom w:val="none" w:sz="0" w:space="0" w:color="auto"/>
        <w:right w:val="none" w:sz="0" w:space="0" w:color="auto"/>
      </w:divBdr>
      <w:divsChild>
        <w:div w:id="411439667">
          <w:marLeft w:val="0"/>
          <w:marRight w:val="0"/>
          <w:marTop w:val="0"/>
          <w:marBottom w:val="0"/>
          <w:divBdr>
            <w:top w:val="none" w:sz="0" w:space="0" w:color="auto"/>
            <w:left w:val="none" w:sz="0" w:space="0" w:color="auto"/>
            <w:bottom w:val="none" w:sz="0" w:space="0" w:color="auto"/>
            <w:right w:val="none" w:sz="0" w:space="0" w:color="auto"/>
          </w:divBdr>
        </w:div>
        <w:div w:id="1177115708">
          <w:marLeft w:val="0"/>
          <w:marRight w:val="0"/>
          <w:marTop w:val="150"/>
          <w:marBottom w:val="0"/>
          <w:divBdr>
            <w:top w:val="none" w:sz="0" w:space="0" w:color="auto"/>
            <w:left w:val="none" w:sz="0" w:space="0" w:color="auto"/>
            <w:bottom w:val="none" w:sz="0" w:space="0" w:color="auto"/>
            <w:right w:val="none" w:sz="0" w:space="0" w:color="auto"/>
          </w:divBdr>
          <w:divsChild>
            <w:div w:id="1812364799">
              <w:marLeft w:val="1155"/>
              <w:marRight w:val="0"/>
              <w:marTop w:val="0"/>
              <w:marBottom w:val="0"/>
              <w:divBdr>
                <w:top w:val="none" w:sz="0" w:space="0" w:color="auto"/>
                <w:left w:val="none" w:sz="0" w:space="0" w:color="auto"/>
                <w:bottom w:val="none" w:sz="0" w:space="0" w:color="auto"/>
                <w:right w:val="none" w:sz="0" w:space="0" w:color="auto"/>
              </w:divBdr>
            </w:div>
            <w:div w:id="1021056053">
              <w:marLeft w:val="1155"/>
              <w:marRight w:val="0"/>
              <w:marTop w:val="0"/>
              <w:marBottom w:val="0"/>
              <w:divBdr>
                <w:top w:val="none" w:sz="0" w:space="0" w:color="auto"/>
                <w:left w:val="none" w:sz="0" w:space="0" w:color="auto"/>
                <w:bottom w:val="none" w:sz="0" w:space="0" w:color="auto"/>
                <w:right w:val="none" w:sz="0" w:space="0" w:color="auto"/>
              </w:divBdr>
            </w:div>
            <w:div w:id="1067146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106">
      <w:bodyDiv w:val="1"/>
      <w:marLeft w:val="0"/>
      <w:marRight w:val="0"/>
      <w:marTop w:val="0"/>
      <w:marBottom w:val="0"/>
      <w:divBdr>
        <w:top w:val="none" w:sz="0" w:space="0" w:color="auto"/>
        <w:left w:val="none" w:sz="0" w:space="0" w:color="auto"/>
        <w:bottom w:val="none" w:sz="0" w:space="0" w:color="auto"/>
        <w:right w:val="none" w:sz="0" w:space="0" w:color="auto"/>
      </w:divBdr>
      <w:divsChild>
        <w:div w:id="1765879694">
          <w:marLeft w:val="0"/>
          <w:marRight w:val="0"/>
          <w:marTop w:val="0"/>
          <w:marBottom w:val="0"/>
          <w:divBdr>
            <w:top w:val="none" w:sz="0" w:space="0" w:color="auto"/>
            <w:left w:val="none" w:sz="0" w:space="0" w:color="auto"/>
            <w:bottom w:val="none" w:sz="0" w:space="0" w:color="auto"/>
            <w:right w:val="none" w:sz="0" w:space="0" w:color="auto"/>
          </w:divBdr>
        </w:div>
        <w:div w:id="1815828730">
          <w:marLeft w:val="0"/>
          <w:marRight w:val="0"/>
          <w:marTop w:val="150"/>
          <w:marBottom w:val="0"/>
          <w:divBdr>
            <w:top w:val="none" w:sz="0" w:space="0" w:color="auto"/>
            <w:left w:val="none" w:sz="0" w:space="0" w:color="auto"/>
            <w:bottom w:val="none" w:sz="0" w:space="0" w:color="auto"/>
            <w:right w:val="none" w:sz="0" w:space="0" w:color="auto"/>
          </w:divBdr>
          <w:divsChild>
            <w:div w:id="1152065126">
              <w:marLeft w:val="1155"/>
              <w:marRight w:val="0"/>
              <w:marTop w:val="0"/>
              <w:marBottom w:val="0"/>
              <w:divBdr>
                <w:top w:val="none" w:sz="0" w:space="0" w:color="auto"/>
                <w:left w:val="none" w:sz="0" w:space="0" w:color="auto"/>
                <w:bottom w:val="none" w:sz="0" w:space="0" w:color="auto"/>
                <w:right w:val="none" w:sz="0" w:space="0" w:color="auto"/>
              </w:divBdr>
            </w:div>
            <w:div w:id="934173310">
              <w:marLeft w:val="1155"/>
              <w:marRight w:val="0"/>
              <w:marTop w:val="0"/>
              <w:marBottom w:val="0"/>
              <w:divBdr>
                <w:top w:val="none" w:sz="0" w:space="0" w:color="auto"/>
                <w:left w:val="none" w:sz="0" w:space="0" w:color="auto"/>
                <w:bottom w:val="none" w:sz="0" w:space="0" w:color="auto"/>
                <w:right w:val="none" w:sz="0" w:space="0" w:color="auto"/>
              </w:divBdr>
            </w:div>
            <w:div w:id="8936142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20331">
      <w:bodyDiv w:val="1"/>
      <w:marLeft w:val="0"/>
      <w:marRight w:val="0"/>
      <w:marTop w:val="0"/>
      <w:marBottom w:val="0"/>
      <w:divBdr>
        <w:top w:val="none" w:sz="0" w:space="0" w:color="auto"/>
        <w:left w:val="none" w:sz="0" w:space="0" w:color="auto"/>
        <w:bottom w:val="none" w:sz="0" w:space="0" w:color="auto"/>
        <w:right w:val="none" w:sz="0" w:space="0" w:color="auto"/>
      </w:divBdr>
      <w:divsChild>
        <w:div w:id="94862418">
          <w:marLeft w:val="0"/>
          <w:marRight w:val="0"/>
          <w:marTop w:val="0"/>
          <w:marBottom w:val="0"/>
          <w:divBdr>
            <w:top w:val="none" w:sz="0" w:space="0" w:color="auto"/>
            <w:left w:val="none" w:sz="0" w:space="0" w:color="auto"/>
            <w:bottom w:val="none" w:sz="0" w:space="0" w:color="auto"/>
            <w:right w:val="none" w:sz="0" w:space="0" w:color="auto"/>
          </w:divBdr>
        </w:div>
        <w:div w:id="691305651">
          <w:marLeft w:val="0"/>
          <w:marRight w:val="0"/>
          <w:marTop w:val="150"/>
          <w:marBottom w:val="0"/>
          <w:divBdr>
            <w:top w:val="none" w:sz="0" w:space="0" w:color="auto"/>
            <w:left w:val="none" w:sz="0" w:space="0" w:color="auto"/>
            <w:bottom w:val="none" w:sz="0" w:space="0" w:color="auto"/>
            <w:right w:val="none" w:sz="0" w:space="0" w:color="auto"/>
          </w:divBdr>
          <w:divsChild>
            <w:div w:id="327247665">
              <w:marLeft w:val="1155"/>
              <w:marRight w:val="0"/>
              <w:marTop w:val="0"/>
              <w:marBottom w:val="0"/>
              <w:divBdr>
                <w:top w:val="none" w:sz="0" w:space="0" w:color="auto"/>
                <w:left w:val="none" w:sz="0" w:space="0" w:color="auto"/>
                <w:bottom w:val="none" w:sz="0" w:space="0" w:color="auto"/>
                <w:right w:val="none" w:sz="0" w:space="0" w:color="auto"/>
              </w:divBdr>
            </w:div>
            <w:div w:id="1798646567">
              <w:marLeft w:val="1155"/>
              <w:marRight w:val="0"/>
              <w:marTop w:val="0"/>
              <w:marBottom w:val="0"/>
              <w:divBdr>
                <w:top w:val="none" w:sz="0" w:space="0" w:color="auto"/>
                <w:left w:val="none" w:sz="0" w:space="0" w:color="auto"/>
                <w:bottom w:val="none" w:sz="0" w:space="0" w:color="auto"/>
                <w:right w:val="none" w:sz="0" w:space="0" w:color="auto"/>
              </w:divBdr>
            </w:div>
            <w:div w:id="239890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335">
      <w:bodyDiv w:val="1"/>
      <w:marLeft w:val="0"/>
      <w:marRight w:val="0"/>
      <w:marTop w:val="0"/>
      <w:marBottom w:val="0"/>
      <w:divBdr>
        <w:top w:val="none" w:sz="0" w:space="0" w:color="auto"/>
        <w:left w:val="none" w:sz="0" w:space="0" w:color="auto"/>
        <w:bottom w:val="none" w:sz="0" w:space="0" w:color="auto"/>
        <w:right w:val="none" w:sz="0" w:space="0" w:color="auto"/>
      </w:divBdr>
      <w:divsChild>
        <w:div w:id="929001614">
          <w:marLeft w:val="0"/>
          <w:marRight w:val="0"/>
          <w:marTop w:val="0"/>
          <w:marBottom w:val="0"/>
          <w:divBdr>
            <w:top w:val="none" w:sz="0" w:space="0" w:color="auto"/>
            <w:left w:val="none" w:sz="0" w:space="0" w:color="auto"/>
            <w:bottom w:val="none" w:sz="0" w:space="0" w:color="auto"/>
            <w:right w:val="none" w:sz="0" w:space="0" w:color="auto"/>
          </w:divBdr>
        </w:div>
        <w:div w:id="2003316459">
          <w:marLeft w:val="0"/>
          <w:marRight w:val="0"/>
          <w:marTop w:val="150"/>
          <w:marBottom w:val="0"/>
          <w:divBdr>
            <w:top w:val="none" w:sz="0" w:space="0" w:color="auto"/>
            <w:left w:val="none" w:sz="0" w:space="0" w:color="auto"/>
            <w:bottom w:val="none" w:sz="0" w:space="0" w:color="auto"/>
            <w:right w:val="none" w:sz="0" w:space="0" w:color="auto"/>
          </w:divBdr>
          <w:divsChild>
            <w:div w:id="485633315">
              <w:marLeft w:val="1155"/>
              <w:marRight w:val="0"/>
              <w:marTop w:val="0"/>
              <w:marBottom w:val="0"/>
              <w:divBdr>
                <w:top w:val="none" w:sz="0" w:space="0" w:color="auto"/>
                <w:left w:val="none" w:sz="0" w:space="0" w:color="auto"/>
                <w:bottom w:val="none" w:sz="0" w:space="0" w:color="auto"/>
                <w:right w:val="none" w:sz="0" w:space="0" w:color="auto"/>
              </w:divBdr>
            </w:div>
            <w:div w:id="461309551">
              <w:marLeft w:val="1155"/>
              <w:marRight w:val="0"/>
              <w:marTop w:val="0"/>
              <w:marBottom w:val="0"/>
              <w:divBdr>
                <w:top w:val="none" w:sz="0" w:space="0" w:color="auto"/>
                <w:left w:val="none" w:sz="0" w:space="0" w:color="auto"/>
                <w:bottom w:val="none" w:sz="0" w:space="0" w:color="auto"/>
                <w:right w:val="none" w:sz="0" w:space="0" w:color="auto"/>
              </w:divBdr>
            </w:div>
            <w:div w:id="1451362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28823">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1942">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598113">
      <w:bodyDiv w:val="1"/>
      <w:marLeft w:val="0"/>
      <w:marRight w:val="0"/>
      <w:marTop w:val="0"/>
      <w:marBottom w:val="0"/>
      <w:divBdr>
        <w:top w:val="none" w:sz="0" w:space="0" w:color="auto"/>
        <w:left w:val="none" w:sz="0" w:space="0" w:color="auto"/>
        <w:bottom w:val="none" w:sz="0" w:space="0" w:color="auto"/>
        <w:right w:val="none" w:sz="0" w:space="0" w:color="auto"/>
      </w:divBdr>
      <w:divsChild>
        <w:div w:id="260261079">
          <w:marLeft w:val="0"/>
          <w:marRight w:val="0"/>
          <w:marTop w:val="0"/>
          <w:marBottom w:val="0"/>
          <w:divBdr>
            <w:top w:val="none" w:sz="0" w:space="0" w:color="auto"/>
            <w:left w:val="none" w:sz="0" w:space="0" w:color="auto"/>
            <w:bottom w:val="none" w:sz="0" w:space="0" w:color="auto"/>
            <w:right w:val="none" w:sz="0" w:space="0" w:color="auto"/>
          </w:divBdr>
        </w:div>
        <w:div w:id="1188520660">
          <w:marLeft w:val="0"/>
          <w:marRight w:val="0"/>
          <w:marTop w:val="150"/>
          <w:marBottom w:val="0"/>
          <w:divBdr>
            <w:top w:val="none" w:sz="0" w:space="0" w:color="auto"/>
            <w:left w:val="none" w:sz="0" w:space="0" w:color="auto"/>
            <w:bottom w:val="none" w:sz="0" w:space="0" w:color="auto"/>
            <w:right w:val="none" w:sz="0" w:space="0" w:color="auto"/>
          </w:divBdr>
          <w:divsChild>
            <w:div w:id="1010522837">
              <w:marLeft w:val="1155"/>
              <w:marRight w:val="0"/>
              <w:marTop w:val="0"/>
              <w:marBottom w:val="0"/>
              <w:divBdr>
                <w:top w:val="none" w:sz="0" w:space="0" w:color="auto"/>
                <w:left w:val="none" w:sz="0" w:space="0" w:color="auto"/>
                <w:bottom w:val="none" w:sz="0" w:space="0" w:color="auto"/>
                <w:right w:val="none" w:sz="0" w:space="0" w:color="auto"/>
              </w:divBdr>
            </w:div>
            <w:div w:id="846286671">
              <w:marLeft w:val="1155"/>
              <w:marRight w:val="0"/>
              <w:marTop w:val="0"/>
              <w:marBottom w:val="0"/>
              <w:divBdr>
                <w:top w:val="none" w:sz="0" w:space="0" w:color="auto"/>
                <w:left w:val="none" w:sz="0" w:space="0" w:color="auto"/>
                <w:bottom w:val="none" w:sz="0" w:space="0" w:color="auto"/>
                <w:right w:val="none" w:sz="0" w:space="0" w:color="auto"/>
              </w:divBdr>
            </w:div>
            <w:div w:id="513343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77725">
      <w:bodyDiv w:val="1"/>
      <w:marLeft w:val="0"/>
      <w:marRight w:val="0"/>
      <w:marTop w:val="0"/>
      <w:marBottom w:val="0"/>
      <w:divBdr>
        <w:top w:val="none" w:sz="0" w:space="0" w:color="auto"/>
        <w:left w:val="none" w:sz="0" w:space="0" w:color="auto"/>
        <w:bottom w:val="none" w:sz="0" w:space="0" w:color="auto"/>
        <w:right w:val="none" w:sz="0" w:space="0" w:color="auto"/>
      </w:divBdr>
      <w:divsChild>
        <w:div w:id="187258592">
          <w:marLeft w:val="0"/>
          <w:marRight w:val="0"/>
          <w:marTop w:val="0"/>
          <w:marBottom w:val="0"/>
          <w:divBdr>
            <w:top w:val="none" w:sz="0" w:space="0" w:color="auto"/>
            <w:left w:val="none" w:sz="0" w:space="0" w:color="auto"/>
            <w:bottom w:val="none" w:sz="0" w:space="0" w:color="auto"/>
            <w:right w:val="none" w:sz="0" w:space="0" w:color="auto"/>
          </w:divBdr>
        </w:div>
        <w:div w:id="15693896">
          <w:marLeft w:val="0"/>
          <w:marRight w:val="0"/>
          <w:marTop w:val="150"/>
          <w:marBottom w:val="0"/>
          <w:divBdr>
            <w:top w:val="none" w:sz="0" w:space="0" w:color="auto"/>
            <w:left w:val="none" w:sz="0" w:space="0" w:color="auto"/>
            <w:bottom w:val="none" w:sz="0" w:space="0" w:color="auto"/>
            <w:right w:val="none" w:sz="0" w:space="0" w:color="auto"/>
          </w:divBdr>
          <w:divsChild>
            <w:div w:id="1707175289">
              <w:marLeft w:val="1155"/>
              <w:marRight w:val="0"/>
              <w:marTop w:val="0"/>
              <w:marBottom w:val="0"/>
              <w:divBdr>
                <w:top w:val="none" w:sz="0" w:space="0" w:color="auto"/>
                <w:left w:val="none" w:sz="0" w:space="0" w:color="auto"/>
                <w:bottom w:val="none" w:sz="0" w:space="0" w:color="auto"/>
                <w:right w:val="none" w:sz="0" w:space="0" w:color="auto"/>
              </w:divBdr>
            </w:div>
            <w:div w:id="1575550988">
              <w:marLeft w:val="1155"/>
              <w:marRight w:val="0"/>
              <w:marTop w:val="0"/>
              <w:marBottom w:val="0"/>
              <w:divBdr>
                <w:top w:val="none" w:sz="0" w:space="0" w:color="auto"/>
                <w:left w:val="none" w:sz="0" w:space="0" w:color="auto"/>
                <w:bottom w:val="none" w:sz="0" w:space="0" w:color="auto"/>
                <w:right w:val="none" w:sz="0" w:space="0" w:color="auto"/>
              </w:divBdr>
            </w:div>
            <w:div w:id="1625161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531076">
      <w:bodyDiv w:val="1"/>
      <w:marLeft w:val="0"/>
      <w:marRight w:val="0"/>
      <w:marTop w:val="0"/>
      <w:marBottom w:val="0"/>
      <w:divBdr>
        <w:top w:val="none" w:sz="0" w:space="0" w:color="auto"/>
        <w:left w:val="none" w:sz="0" w:space="0" w:color="auto"/>
        <w:bottom w:val="none" w:sz="0" w:space="0" w:color="auto"/>
        <w:right w:val="none" w:sz="0" w:space="0" w:color="auto"/>
      </w:divBdr>
      <w:divsChild>
        <w:div w:id="1867715950">
          <w:marLeft w:val="0"/>
          <w:marRight w:val="0"/>
          <w:marTop w:val="0"/>
          <w:marBottom w:val="0"/>
          <w:divBdr>
            <w:top w:val="none" w:sz="0" w:space="0" w:color="auto"/>
            <w:left w:val="none" w:sz="0" w:space="0" w:color="auto"/>
            <w:bottom w:val="none" w:sz="0" w:space="0" w:color="auto"/>
            <w:right w:val="none" w:sz="0" w:space="0" w:color="auto"/>
          </w:divBdr>
        </w:div>
        <w:div w:id="301011255">
          <w:marLeft w:val="0"/>
          <w:marRight w:val="0"/>
          <w:marTop w:val="150"/>
          <w:marBottom w:val="0"/>
          <w:divBdr>
            <w:top w:val="none" w:sz="0" w:space="0" w:color="auto"/>
            <w:left w:val="none" w:sz="0" w:space="0" w:color="auto"/>
            <w:bottom w:val="none" w:sz="0" w:space="0" w:color="auto"/>
            <w:right w:val="none" w:sz="0" w:space="0" w:color="auto"/>
          </w:divBdr>
          <w:divsChild>
            <w:div w:id="1688214427">
              <w:marLeft w:val="1155"/>
              <w:marRight w:val="0"/>
              <w:marTop w:val="0"/>
              <w:marBottom w:val="0"/>
              <w:divBdr>
                <w:top w:val="none" w:sz="0" w:space="0" w:color="auto"/>
                <w:left w:val="none" w:sz="0" w:space="0" w:color="auto"/>
                <w:bottom w:val="none" w:sz="0" w:space="0" w:color="auto"/>
                <w:right w:val="none" w:sz="0" w:space="0" w:color="auto"/>
              </w:divBdr>
            </w:div>
            <w:div w:id="541985503">
              <w:marLeft w:val="1155"/>
              <w:marRight w:val="0"/>
              <w:marTop w:val="0"/>
              <w:marBottom w:val="0"/>
              <w:divBdr>
                <w:top w:val="none" w:sz="0" w:space="0" w:color="auto"/>
                <w:left w:val="none" w:sz="0" w:space="0" w:color="auto"/>
                <w:bottom w:val="none" w:sz="0" w:space="0" w:color="auto"/>
                <w:right w:val="none" w:sz="0" w:space="0" w:color="auto"/>
              </w:divBdr>
            </w:div>
            <w:div w:id="3693765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719295">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3285">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699870">
      <w:bodyDiv w:val="1"/>
      <w:marLeft w:val="0"/>
      <w:marRight w:val="0"/>
      <w:marTop w:val="0"/>
      <w:marBottom w:val="0"/>
      <w:divBdr>
        <w:top w:val="none" w:sz="0" w:space="0" w:color="auto"/>
        <w:left w:val="none" w:sz="0" w:space="0" w:color="auto"/>
        <w:bottom w:val="none" w:sz="0" w:space="0" w:color="auto"/>
        <w:right w:val="none" w:sz="0" w:space="0" w:color="auto"/>
      </w:divBdr>
      <w:divsChild>
        <w:div w:id="653070119">
          <w:marLeft w:val="0"/>
          <w:marRight w:val="0"/>
          <w:marTop w:val="0"/>
          <w:marBottom w:val="0"/>
          <w:divBdr>
            <w:top w:val="none" w:sz="0" w:space="0" w:color="auto"/>
            <w:left w:val="none" w:sz="0" w:space="0" w:color="auto"/>
            <w:bottom w:val="none" w:sz="0" w:space="0" w:color="auto"/>
            <w:right w:val="none" w:sz="0" w:space="0" w:color="auto"/>
          </w:divBdr>
        </w:div>
        <w:div w:id="1731346773">
          <w:marLeft w:val="0"/>
          <w:marRight w:val="0"/>
          <w:marTop w:val="150"/>
          <w:marBottom w:val="0"/>
          <w:divBdr>
            <w:top w:val="none" w:sz="0" w:space="0" w:color="auto"/>
            <w:left w:val="none" w:sz="0" w:space="0" w:color="auto"/>
            <w:bottom w:val="none" w:sz="0" w:space="0" w:color="auto"/>
            <w:right w:val="none" w:sz="0" w:space="0" w:color="auto"/>
          </w:divBdr>
          <w:divsChild>
            <w:div w:id="90198172">
              <w:marLeft w:val="1155"/>
              <w:marRight w:val="0"/>
              <w:marTop w:val="0"/>
              <w:marBottom w:val="0"/>
              <w:divBdr>
                <w:top w:val="none" w:sz="0" w:space="0" w:color="auto"/>
                <w:left w:val="none" w:sz="0" w:space="0" w:color="auto"/>
                <w:bottom w:val="none" w:sz="0" w:space="0" w:color="auto"/>
                <w:right w:val="none" w:sz="0" w:space="0" w:color="auto"/>
              </w:divBdr>
            </w:div>
            <w:div w:id="316231872">
              <w:marLeft w:val="1155"/>
              <w:marRight w:val="0"/>
              <w:marTop w:val="0"/>
              <w:marBottom w:val="0"/>
              <w:divBdr>
                <w:top w:val="none" w:sz="0" w:space="0" w:color="auto"/>
                <w:left w:val="none" w:sz="0" w:space="0" w:color="auto"/>
                <w:bottom w:val="none" w:sz="0" w:space="0" w:color="auto"/>
                <w:right w:val="none" w:sz="0" w:space="0" w:color="auto"/>
              </w:divBdr>
            </w:div>
            <w:div w:id="1592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3288">
      <w:bodyDiv w:val="1"/>
      <w:marLeft w:val="0"/>
      <w:marRight w:val="0"/>
      <w:marTop w:val="0"/>
      <w:marBottom w:val="0"/>
      <w:divBdr>
        <w:top w:val="none" w:sz="0" w:space="0" w:color="auto"/>
        <w:left w:val="none" w:sz="0" w:space="0" w:color="auto"/>
        <w:bottom w:val="none" w:sz="0" w:space="0" w:color="auto"/>
        <w:right w:val="none" w:sz="0" w:space="0" w:color="auto"/>
      </w:divBdr>
      <w:divsChild>
        <w:div w:id="1671911156">
          <w:marLeft w:val="0"/>
          <w:marRight w:val="0"/>
          <w:marTop w:val="0"/>
          <w:marBottom w:val="0"/>
          <w:divBdr>
            <w:top w:val="none" w:sz="0" w:space="0" w:color="auto"/>
            <w:left w:val="none" w:sz="0" w:space="0" w:color="auto"/>
            <w:bottom w:val="none" w:sz="0" w:space="0" w:color="auto"/>
            <w:right w:val="none" w:sz="0" w:space="0" w:color="auto"/>
          </w:divBdr>
        </w:div>
        <w:div w:id="179708740">
          <w:marLeft w:val="0"/>
          <w:marRight w:val="0"/>
          <w:marTop w:val="150"/>
          <w:marBottom w:val="0"/>
          <w:divBdr>
            <w:top w:val="none" w:sz="0" w:space="0" w:color="auto"/>
            <w:left w:val="none" w:sz="0" w:space="0" w:color="auto"/>
            <w:bottom w:val="none" w:sz="0" w:space="0" w:color="auto"/>
            <w:right w:val="none" w:sz="0" w:space="0" w:color="auto"/>
          </w:divBdr>
          <w:divsChild>
            <w:div w:id="928932530">
              <w:marLeft w:val="1155"/>
              <w:marRight w:val="0"/>
              <w:marTop w:val="0"/>
              <w:marBottom w:val="0"/>
              <w:divBdr>
                <w:top w:val="none" w:sz="0" w:space="0" w:color="auto"/>
                <w:left w:val="none" w:sz="0" w:space="0" w:color="auto"/>
                <w:bottom w:val="none" w:sz="0" w:space="0" w:color="auto"/>
                <w:right w:val="none" w:sz="0" w:space="0" w:color="auto"/>
              </w:divBdr>
            </w:div>
            <w:div w:id="1920213170">
              <w:marLeft w:val="1155"/>
              <w:marRight w:val="0"/>
              <w:marTop w:val="0"/>
              <w:marBottom w:val="0"/>
              <w:divBdr>
                <w:top w:val="none" w:sz="0" w:space="0" w:color="auto"/>
                <w:left w:val="none" w:sz="0" w:space="0" w:color="auto"/>
                <w:bottom w:val="none" w:sz="0" w:space="0" w:color="auto"/>
                <w:right w:val="none" w:sz="0" w:space="0" w:color="auto"/>
              </w:divBdr>
            </w:div>
            <w:div w:id="1586069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066">
      <w:bodyDiv w:val="1"/>
      <w:marLeft w:val="0"/>
      <w:marRight w:val="0"/>
      <w:marTop w:val="0"/>
      <w:marBottom w:val="0"/>
      <w:divBdr>
        <w:top w:val="none" w:sz="0" w:space="0" w:color="auto"/>
        <w:left w:val="none" w:sz="0" w:space="0" w:color="auto"/>
        <w:bottom w:val="none" w:sz="0" w:space="0" w:color="auto"/>
        <w:right w:val="none" w:sz="0" w:space="0" w:color="auto"/>
      </w:divBdr>
      <w:divsChild>
        <w:div w:id="1930188038">
          <w:marLeft w:val="0"/>
          <w:marRight w:val="0"/>
          <w:marTop w:val="0"/>
          <w:marBottom w:val="0"/>
          <w:divBdr>
            <w:top w:val="none" w:sz="0" w:space="0" w:color="auto"/>
            <w:left w:val="none" w:sz="0" w:space="0" w:color="auto"/>
            <w:bottom w:val="none" w:sz="0" w:space="0" w:color="auto"/>
            <w:right w:val="none" w:sz="0" w:space="0" w:color="auto"/>
          </w:divBdr>
        </w:div>
        <w:div w:id="211892545">
          <w:marLeft w:val="0"/>
          <w:marRight w:val="0"/>
          <w:marTop w:val="150"/>
          <w:marBottom w:val="0"/>
          <w:divBdr>
            <w:top w:val="none" w:sz="0" w:space="0" w:color="auto"/>
            <w:left w:val="none" w:sz="0" w:space="0" w:color="auto"/>
            <w:bottom w:val="none" w:sz="0" w:space="0" w:color="auto"/>
            <w:right w:val="none" w:sz="0" w:space="0" w:color="auto"/>
          </w:divBdr>
          <w:divsChild>
            <w:div w:id="1327515963">
              <w:marLeft w:val="1155"/>
              <w:marRight w:val="0"/>
              <w:marTop w:val="0"/>
              <w:marBottom w:val="0"/>
              <w:divBdr>
                <w:top w:val="none" w:sz="0" w:space="0" w:color="auto"/>
                <w:left w:val="none" w:sz="0" w:space="0" w:color="auto"/>
                <w:bottom w:val="none" w:sz="0" w:space="0" w:color="auto"/>
                <w:right w:val="none" w:sz="0" w:space="0" w:color="auto"/>
              </w:divBdr>
            </w:div>
            <w:div w:id="102962105">
              <w:marLeft w:val="1155"/>
              <w:marRight w:val="0"/>
              <w:marTop w:val="0"/>
              <w:marBottom w:val="0"/>
              <w:divBdr>
                <w:top w:val="none" w:sz="0" w:space="0" w:color="auto"/>
                <w:left w:val="none" w:sz="0" w:space="0" w:color="auto"/>
                <w:bottom w:val="none" w:sz="0" w:space="0" w:color="auto"/>
                <w:right w:val="none" w:sz="0" w:space="0" w:color="auto"/>
              </w:divBdr>
            </w:div>
            <w:div w:id="747380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69956">
      <w:bodyDiv w:val="1"/>
      <w:marLeft w:val="0"/>
      <w:marRight w:val="0"/>
      <w:marTop w:val="0"/>
      <w:marBottom w:val="0"/>
      <w:divBdr>
        <w:top w:val="none" w:sz="0" w:space="0" w:color="auto"/>
        <w:left w:val="none" w:sz="0" w:space="0" w:color="auto"/>
        <w:bottom w:val="none" w:sz="0" w:space="0" w:color="auto"/>
        <w:right w:val="none" w:sz="0" w:space="0" w:color="auto"/>
      </w:divBdr>
      <w:divsChild>
        <w:div w:id="1417088932">
          <w:marLeft w:val="0"/>
          <w:marRight w:val="0"/>
          <w:marTop w:val="0"/>
          <w:marBottom w:val="0"/>
          <w:divBdr>
            <w:top w:val="none" w:sz="0" w:space="0" w:color="auto"/>
            <w:left w:val="none" w:sz="0" w:space="0" w:color="auto"/>
            <w:bottom w:val="none" w:sz="0" w:space="0" w:color="auto"/>
            <w:right w:val="none" w:sz="0" w:space="0" w:color="auto"/>
          </w:divBdr>
        </w:div>
        <w:div w:id="2101220847">
          <w:marLeft w:val="0"/>
          <w:marRight w:val="0"/>
          <w:marTop w:val="150"/>
          <w:marBottom w:val="0"/>
          <w:divBdr>
            <w:top w:val="none" w:sz="0" w:space="0" w:color="auto"/>
            <w:left w:val="none" w:sz="0" w:space="0" w:color="auto"/>
            <w:bottom w:val="none" w:sz="0" w:space="0" w:color="auto"/>
            <w:right w:val="none" w:sz="0" w:space="0" w:color="auto"/>
          </w:divBdr>
          <w:divsChild>
            <w:div w:id="353470">
              <w:marLeft w:val="1155"/>
              <w:marRight w:val="0"/>
              <w:marTop w:val="0"/>
              <w:marBottom w:val="0"/>
              <w:divBdr>
                <w:top w:val="none" w:sz="0" w:space="0" w:color="auto"/>
                <w:left w:val="none" w:sz="0" w:space="0" w:color="auto"/>
                <w:bottom w:val="none" w:sz="0" w:space="0" w:color="auto"/>
                <w:right w:val="none" w:sz="0" w:space="0" w:color="auto"/>
              </w:divBdr>
            </w:div>
            <w:div w:id="1940791643">
              <w:marLeft w:val="1155"/>
              <w:marRight w:val="0"/>
              <w:marTop w:val="0"/>
              <w:marBottom w:val="0"/>
              <w:divBdr>
                <w:top w:val="none" w:sz="0" w:space="0" w:color="auto"/>
                <w:left w:val="none" w:sz="0" w:space="0" w:color="auto"/>
                <w:bottom w:val="none" w:sz="0" w:space="0" w:color="auto"/>
                <w:right w:val="none" w:sz="0" w:space="0" w:color="auto"/>
              </w:divBdr>
            </w:div>
            <w:div w:id="11532568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4961">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311711">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29086">
      <w:bodyDiv w:val="1"/>
      <w:marLeft w:val="0"/>
      <w:marRight w:val="0"/>
      <w:marTop w:val="0"/>
      <w:marBottom w:val="0"/>
      <w:divBdr>
        <w:top w:val="none" w:sz="0" w:space="0" w:color="auto"/>
        <w:left w:val="none" w:sz="0" w:space="0" w:color="auto"/>
        <w:bottom w:val="none" w:sz="0" w:space="0" w:color="auto"/>
        <w:right w:val="none" w:sz="0" w:space="0" w:color="auto"/>
      </w:divBdr>
      <w:divsChild>
        <w:div w:id="183708627">
          <w:marLeft w:val="0"/>
          <w:marRight w:val="0"/>
          <w:marTop w:val="0"/>
          <w:marBottom w:val="0"/>
          <w:divBdr>
            <w:top w:val="none" w:sz="0" w:space="0" w:color="auto"/>
            <w:left w:val="none" w:sz="0" w:space="0" w:color="auto"/>
            <w:bottom w:val="none" w:sz="0" w:space="0" w:color="auto"/>
            <w:right w:val="none" w:sz="0" w:space="0" w:color="auto"/>
          </w:divBdr>
        </w:div>
        <w:div w:id="2022051297">
          <w:marLeft w:val="0"/>
          <w:marRight w:val="0"/>
          <w:marTop w:val="150"/>
          <w:marBottom w:val="0"/>
          <w:divBdr>
            <w:top w:val="none" w:sz="0" w:space="0" w:color="auto"/>
            <w:left w:val="none" w:sz="0" w:space="0" w:color="auto"/>
            <w:bottom w:val="none" w:sz="0" w:space="0" w:color="auto"/>
            <w:right w:val="none" w:sz="0" w:space="0" w:color="auto"/>
          </w:divBdr>
          <w:divsChild>
            <w:div w:id="1357972449">
              <w:marLeft w:val="1155"/>
              <w:marRight w:val="0"/>
              <w:marTop w:val="0"/>
              <w:marBottom w:val="0"/>
              <w:divBdr>
                <w:top w:val="none" w:sz="0" w:space="0" w:color="auto"/>
                <w:left w:val="none" w:sz="0" w:space="0" w:color="auto"/>
                <w:bottom w:val="none" w:sz="0" w:space="0" w:color="auto"/>
                <w:right w:val="none" w:sz="0" w:space="0" w:color="auto"/>
              </w:divBdr>
            </w:div>
            <w:div w:id="1771850887">
              <w:marLeft w:val="1155"/>
              <w:marRight w:val="0"/>
              <w:marTop w:val="0"/>
              <w:marBottom w:val="0"/>
              <w:divBdr>
                <w:top w:val="none" w:sz="0" w:space="0" w:color="auto"/>
                <w:left w:val="none" w:sz="0" w:space="0" w:color="auto"/>
                <w:bottom w:val="none" w:sz="0" w:space="0" w:color="auto"/>
                <w:right w:val="none" w:sz="0" w:space="0" w:color="auto"/>
              </w:divBdr>
            </w:div>
            <w:div w:id="2018920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08863">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17435">
      <w:bodyDiv w:val="1"/>
      <w:marLeft w:val="0"/>
      <w:marRight w:val="0"/>
      <w:marTop w:val="0"/>
      <w:marBottom w:val="0"/>
      <w:divBdr>
        <w:top w:val="none" w:sz="0" w:space="0" w:color="auto"/>
        <w:left w:val="none" w:sz="0" w:space="0" w:color="auto"/>
        <w:bottom w:val="none" w:sz="0" w:space="0" w:color="auto"/>
        <w:right w:val="none" w:sz="0" w:space="0" w:color="auto"/>
      </w:divBdr>
      <w:divsChild>
        <w:div w:id="974989857">
          <w:marLeft w:val="0"/>
          <w:marRight w:val="0"/>
          <w:marTop w:val="0"/>
          <w:marBottom w:val="0"/>
          <w:divBdr>
            <w:top w:val="none" w:sz="0" w:space="0" w:color="auto"/>
            <w:left w:val="none" w:sz="0" w:space="0" w:color="auto"/>
            <w:bottom w:val="none" w:sz="0" w:space="0" w:color="auto"/>
            <w:right w:val="none" w:sz="0" w:space="0" w:color="auto"/>
          </w:divBdr>
        </w:div>
        <w:div w:id="124736995">
          <w:marLeft w:val="0"/>
          <w:marRight w:val="0"/>
          <w:marTop w:val="150"/>
          <w:marBottom w:val="0"/>
          <w:divBdr>
            <w:top w:val="none" w:sz="0" w:space="0" w:color="auto"/>
            <w:left w:val="none" w:sz="0" w:space="0" w:color="auto"/>
            <w:bottom w:val="none" w:sz="0" w:space="0" w:color="auto"/>
            <w:right w:val="none" w:sz="0" w:space="0" w:color="auto"/>
          </w:divBdr>
          <w:divsChild>
            <w:div w:id="100028414">
              <w:marLeft w:val="1155"/>
              <w:marRight w:val="0"/>
              <w:marTop w:val="0"/>
              <w:marBottom w:val="0"/>
              <w:divBdr>
                <w:top w:val="none" w:sz="0" w:space="0" w:color="auto"/>
                <w:left w:val="none" w:sz="0" w:space="0" w:color="auto"/>
                <w:bottom w:val="none" w:sz="0" w:space="0" w:color="auto"/>
                <w:right w:val="none" w:sz="0" w:space="0" w:color="auto"/>
              </w:divBdr>
            </w:div>
            <w:div w:id="1844735317">
              <w:marLeft w:val="1155"/>
              <w:marRight w:val="0"/>
              <w:marTop w:val="0"/>
              <w:marBottom w:val="0"/>
              <w:divBdr>
                <w:top w:val="none" w:sz="0" w:space="0" w:color="auto"/>
                <w:left w:val="none" w:sz="0" w:space="0" w:color="auto"/>
                <w:bottom w:val="none" w:sz="0" w:space="0" w:color="auto"/>
                <w:right w:val="none" w:sz="0" w:space="0" w:color="auto"/>
              </w:divBdr>
            </w:div>
            <w:div w:id="1989806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097389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276284">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18483">
      <w:bodyDiv w:val="1"/>
      <w:marLeft w:val="0"/>
      <w:marRight w:val="0"/>
      <w:marTop w:val="0"/>
      <w:marBottom w:val="0"/>
      <w:divBdr>
        <w:top w:val="none" w:sz="0" w:space="0" w:color="auto"/>
        <w:left w:val="none" w:sz="0" w:space="0" w:color="auto"/>
        <w:bottom w:val="none" w:sz="0" w:space="0" w:color="auto"/>
        <w:right w:val="none" w:sz="0" w:space="0" w:color="auto"/>
      </w:divBdr>
      <w:divsChild>
        <w:div w:id="1363477919">
          <w:marLeft w:val="0"/>
          <w:marRight w:val="0"/>
          <w:marTop w:val="0"/>
          <w:marBottom w:val="0"/>
          <w:divBdr>
            <w:top w:val="none" w:sz="0" w:space="0" w:color="auto"/>
            <w:left w:val="none" w:sz="0" w:space="0" w:color="auto"/>
            <w:bottom w:val="none" w:sz="0" w:space="0" w:color="auto"/>
            <w:right w:val="none" w:sz="0" w:space="0" w:color="auto"/>
          </w:divBdr>
        </w:div>
        <w:div w:id="681392979">
          <w:marLeft w:val="0"/>
          <w:marRight w:val="0"/>
          <w:marTop w:val="150"/>
          <w:marBottom w:val="0"/>
          <w:divBdr>
            <w:top w:val="none" w:sz="0" w:space="0" w:color="auto"/>
            <w:left w:val="none" w:sz="0" w:space="0" w:color="auto"/>
            <w:bottom w:val="none" w:sz="0" w:space="0" w:color="auto"/>
            <w:right w:val="none" w:sz="0" w:space="0" w:color="auto"/>
          </w:divBdr>
          <w:divsChild>
            <w:div w:id="340474854">
              <w:marLeft w:val="1155"/>
              <w:marRight w:val="0"/>
              <w:marTop w:val="0"/>
              <w:marBottom w:val="0"/>
              <w:divBdr>
                <w:top w:val="none" w:sz="0" w:space="0" w:color="auto"/>
                <w:left w:val="none" w:sz="0" w:space="0" w:color="auto"/>
                <w:bottom w:val="none" w:sz="0" w:space="0" w:color="auto"/>
                <w:right w:val="none" w:sz="0" w:space="0" w:color="auto"/>
              </w:divBdr>
            </w:div>
            <w:div w:id="266042289">
              <w:marLeft w:val="1155"/>
              <w:marRight w:val="0"/>
              <w:marTop w:val="0"/>
              <w:marBottom w:val="0"/>
              <w:divBdr>
                <w:top w:val="none" w:sz="0" w:space="0" w:color="auto"/>
                <w:left w:val="none" w:sz="0" w:space="0" w:color="auto"/>
                <w:bottom w:val="none" w:sz="0" w:space="0" w:color="auto"/>
                <w:right w:val="none" w:sz="0" w:space="0" w:color="auto"/>
              </w:divBdr>
            </w:div>
            <w:div w:id="1577016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91207">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3882929">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3701">
      <w:bodyDiv w:val="1"/>
      <w:marLeft w:val="0"/>
      <w:marRight w:val="0"/>
      <w:marTop w:val="0"/>
      <w:marBottom w:val="0"/>
      <w:divBdr>
        <w:top w:val="none" w:sz="0" w:space="0" w:color="auto"/>
        <w:left w:val="none" w:sz="0" w:space="0" w:color="auto"/>
        <w:bottom w:val="none" w:sz="0" w:space="0" w:color="auto"/>
        <w:right w:val="none" w:sz="0" w:space="0" w:color="auto"/>
      </w:divBdr>
      <w:divsChild>
        <w:div w:id="301152462">
          <w:marLeft w:val="0"/>
          <w:marRight w:val="0"/>
          <w:marTop w:val="0"/>
          <w:marBottom w:val="0"/>
          <w:divBdr>
            <w:top w:val="none" w:sz="0" w:space="0" w:color="auto"/>
            <w:left w:val="none" w:sz="0" w:space="0" w:color="auto"/>
            <w:bottom w:val="none" w:sz="0" w:space="0" w:color="auto"/>
            <w:right w:val="none" w:sz="0" w:space="0" w:color="auto"/>
          </w:divBdr>
        </w:div>
        <w:div w:id="1736204225">
          <w:marLeft w:val="0"/>
          <w:marRight w:val="0"/>
          <w:marTop w:val="150"/>
          <w:marBottom w:val="0"/>
          <w:divBdr>
            <w:top w:val="none" w:sz="0" w:space="0" w:color="auto"/>
            <w:left w:val="none" w:sz="0" w:space="0" w:color="auto"/>
            <w:bottom w:val="none" w:sz="0" w:space="0" w:color="auto"/>
            <w:right w:val="none" w:sz="0" w:space="0" w:color="auto"/>
          </w:divBdr>
          <w:divsChild>
            <w:div w:id="389808887">
              <w:marLeft w:val="1155"/>
              <w:marRight w:val="0"/>
              <w:marTop w:val="0"/>
              <w:marBottom w:val="0"/>
              <w:divBdr>
                <w:top w:val="none" w:sz="0" w:space="0" w:color="auto"/>
                <w:left w:val="none" w:sz="0" w:space="0" w:color="auto"/>
                <w:bottom w:val="none" w:sz="0" w:space="0" w:color="auto"/>
                <w:right w:val="none" w:sz="0" w:space="0" w:color="auto"/>
              </w:divBdr>
            </w:div>
            <w:div w:id="1308824555">
              <w:marLeft w:val="1155"/>
              <w:marRight w:val="0"/>
              <w:marTop w:val="0"/>
              <w:marBottom w:val="0"/>
              <w:divBdr>
                <w:top w:val="none" w:sz="0" w:space="0" w:color="auto"/>
                <w:left w:val="none" w:sz="0" w:space="0" w:color="auto"/>
                <w:bottom w:val="none" w:sz="0" w:space="0" w:color="auto"/>
                <w:right w:val="none" w:sz="0" w:space="0" w:color="auto"/>
              </w:divBdr>
            </w:div>
            <w:div w:id="582029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9951">
      <w:bodyDiv w:val="1"/>
      <w:marLeft w:val="0"/>
      <w:marRight w:val="0"/>
      <w:marTop w:val="0"/>
      <w:marBottom w:val="0"/>
      <w:divBdr>
        <w:top w:val="none" w:sz="0" w:space="0" w:color="auto"/>
        <w:left w:val="none" w:sz="0" w:space="0" w:color="auto"/>
        <w:bottom w:val="none" w:sz="0" w:space="0" w:color="auto"/>
        <w:right w:val="none" w:sz="0" w:space="0" w:color="auto"/>
      </w:divBdr>
      <w:divsChild>
        <w:div w:id="1725566104">
          <w:marLeft w:val="0"/>
          <w:marRight w:val="0"/>
          <w:marTop w:val="0"/>
          <w:marBottom w:val="0"/>
          <w:divBdr>
            <w:top w:val="none" w:sz="0" w:space="0" w:color="auto"/>
            <w:left w:val="none" w:sz="0" w:space="0" w:color="auto"/>
            <w:bottom w:val="none" w:sz="0" w:space="0" w:color="auto"/>
            <w:right w:val="none" w:sz="0" w:space="0" w:color="auto"/>
          </w:divBdr>
        </w:div>
        <w:div w:id="347997194">
          <w:marLeft w:val="0"/>
          <w:marRight w:val="0"/>
          <w:marTop w:val="150"/>
          <w:marBottom w:val="0"/>
          <w:divBdr>
            <w:top w:val="none" w:sz="0" w:space="0" w:color="auto"/>
            <w:left w:val="none" w:sz="0" w:space="0" w:color="auto"/>
            <w:bottom w:val="none" w:sz="0" w:space="0" w:color="auto"/>
            <w:right w:val="none" w:sz="0" w:space="0" w:color="auto"/>
          </w:divBdr>
          <w:divsChild>
            <w:div w:id="1582983856">
              <w:marLeft w:val="1155"/>
              <w:marRight w:val="0"/>
              <w:marTop w:val="0"/>
              <w:marBottom w:val="0"/>
              <w:divBdr>
                <w:top w:val="none" w:sz="0" w:space="0" w:color="auto"/>
                <w:left w:val="none" w:sz="0" w:space="0" w:color="auto"/>
                <w:bottom w:val="none" w:sz="0" w:space="0" w:color="auto"/>
                <w:right w:val="none" w:sz="0" w:space="0" w:color="auto"/>
              </w:divBdr>
            </w:div>
            <w:div w:id="2086100566">
              <w:marLeft w:val="1155"/>
              <w:marRight w:val="0"/>
              <w:marTop w:val="0"/>
              <w:marBottom w:val="0"/>
              <w:divBdr>
                <w:top w:val="none" w:sz="0" w:space="0" w:color="auto"/>
                <w:left w:val="none" w:sz="0" w:space="0" w:color="auto"/>
                <w:bottom w:val="none" w:sz="0" w:space="0" w:color="auto"/>
                <w:right w:val="none" w:sz="0" w:space="0" w:color="auto"/>
              </w:divBdr>
            </w:div>
            <w:div w:id="816653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11969">
      <w:bodyDiv w:val="1"/>
      <w:marLeft w:val="0"/>
      <w:marRight w:val="0"/>
      <w:marTop w:val="0"/>
      <w:marBottom w:val="0"/>
      <w:divBdr>
        <w:top w:val="none" w:sz="0" w:space="0" w:color="auto"/>
        <w:left w:val="none" w:sz="0" w:space="0" w:color="auto"/>
        <w:bottom w:val="none" w:sz="0" w:space="0" w:color="auto"/>
        <w:right w:val="none" w:sz="0" w:space="0" w:color="auto"/>
      </w:divBdr>
      <w:divsChild>
        <w:div w:id="201989975">
          <w:marLeft w:val="0"/>
          <w:marRight w:val="0"/>
          <w:marTop w:val="0"/>
          <w:marBottom w:val="0"/>
          <w:divBdr>
            <w:top w:val="none" w:sz="0" w:space="0" w:color="auto"/>
            <w:left w:val="none" w:sz="0" w:space="0" w:color="auto"/>
            <w:bottom w:val="none" w:sz="0" w:space="0" w:color="auto"/>
            <w:right w:val="none" w:sz="0" w:space="0" w:color="auto"/>
          </w:divBdr>
        </w:div>
        <w:div w:id="1738935897">
          <w:marLeft w:val="0"/>
          <w:marRight w:val="0"/>
          <w:marTop w:val="150"/>
          <w:marBottom w:val="0"/>
          <w:divBdr>
            <w:top w:val="none" w:sz="0" w:space="0" w:color="auto"/>
            <w:left w:val="none" w:sz="0" w:space="0" w:color="auto"/>
            <w:bottom w:val="none" w:sz="0" w:space="0" w:color="auto"/>
            <w:right w:val="none" w:sz="0" w:space="0" w:color="auto"/>
          </w:divBdr>
          <w:divsChild>
            <w:div w:id="2127845129">
              <w:marLeft w:val="1155"/>
              <w:marRight w:val="0"/>
              <w:marTop w:val="0"/>
              <w:marBottom w:val="0"/>
              <w:divBdr>
                <w:top w:val="none" w:sz="0" w:space="0" w:color="auto"/>
                <w:left w:val="none" w:sz="0" w:space="0" w:color="auto"/>
                <w:bottom w:val="none" w:sz="0" w:space="0" w:color="auto"/>
                <w:right w:val="none" w:sz="0" w:space="0" w:color="auto"/>
              </w:divBdr>
            </w:div>
            <w:div w:id="682320055">
              <w:marLeft w:val="1155"/>
              <w:marRight w:val="0"/>
              <w:marTop w:val="0"/>
              <w:marBottom w:val="0"/>
              <w:divBdr>
                <w:top w:val="none" w:sz="0" w:space="0" w:color="auto"/>
                <w:left w:val="none" w:sz="0" w:space="0" w:color="auto"/>
                <w:bottom w:val="none" w:sz="0" w:space="0" w:color="auto"/>
                <w:right w:val="none" w:sz="0" w:space="0" w:color="auto"/>
              </w:divBdr>
            </w:div>
            <w:div w:id="160827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1733">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866280">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6582">
      <w:bodyDiv w:val="1"/>
      <w:marLeft w:val="0"/>
      <w:marRight w:val="0"/>
      <w:marTop w:val="0"/>
      <w:marBottom w:val="0"/>
      <w:divBdr>
        <w:top w:val="none" w:sz="0" w:space="0" w:color="auto"/>
        <w:left w:val="none" w:sz="0" w:space="0" w:color="auto"/>
        <w:bottom w:val="none" w:sz="0" w:space="0" w:color="auto"/>
        <w:right w:val="none" w:sz="0" w:space="0" w:color="auto"/>
      </w:divBdr>
      <w:divsChild>
        <w:div w:id="1942368738">
          <w:marLeft w:val="0"/>
          <w:marRight w:val="0"/>
          <w:marTop w:val="0"/>
          <w:marBottom w:val="0"/>
          <w:divBdr>
            <w:top w:val="none" w:sz="0" w:space="0" w:color="auto"/>
            <w:left w:val="none" w:sz="0" w:space="0" w:color="auto"/>
            <w:bottom w:val="none" w:sz="0" w:space="0" w:color="auto"/>
            <w:right w:val="none" w:sz="0" w:space="0" w:color="auto"/>
          </w:divBdr>
        </w:div>
        <w:div w:id="231475257">
          <w:marLeft w:val="0"/>
          <w:marRight w:val="0"/>
          <w:marTop w:val="150"/>
          <w:marBottom w:val="0"/>
          <w:divBdr>
            <w:top w:val="none" w:sz="0" w:space="0" w:color="auto"/>
            <w:left w:val="none" w:sz="0" w:space="0" w:color="auto"/>
            <w:bottom w:val="none" w:sz="0" w:space="0" w:color="auto"/>
            <w:right w:val="none" w:sz="0" w:space="0" w:color="auto"/>
          </w:divBdr>
          <w:divsChild>
            <w:div w:id="414480120">
              <w:marLeft w:val="1155"/>
              <w:marRight w:val="0"/>
              <w:marTop w:val="0"/>
              <w:marBottom w:val="0"/>
              <w:divBdr>
                <w:top w:val="none" w:sz="0" w:space="0" w:color="auto"/>
                <w:left w:val="none" w:sz="0" w:space="0" w:color="auto"/>
                <w:bottom w:val="none" w:sz="0" w:space="0" w:color="auto"/>
                <w:right w:val="none" w:sz="0" w:space="0" w:color="auto"/>
              </w:divBdr>
            </w:div>
            <w:div w:id="6571537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3287">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32685">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56887">
      <w:bodyDiv w:val="1"/>
      <w:marLeft w:val="0"/>
      <w:marRight w:val="0"/>
      <w:marTop w:val="0"/>
      <w:marBottom w:val="0"/>
      <w:divBdr>
        <w:top w:val="none" w:sz="0" w:space="0" w:color="auto"/>
        <w:left w:val="none" w:sz="0" w:space="0" w:color="auto"/>
        <w:bottom w:val="none" w:sz="0" w:space="0" w:color="auto"/>
        <w:right w:val="none" w:sz="0" w:space="0" w:color="auto"/>
      </w:divBdr>
      <w:divsChild>
        <w:div w:id="1577862630">
          <w:marLeft w:val="0"/>
          <w:marRight w:val="0"/>
          <w:marTop w:val="0"/>
          <w:marBottom w:val="0"/>
          <w:divBdr>
            <w:top w:val="none" w:sz="0" w:space="0" w:color="auto"/>
            <w:left w:val="none" w:sz="0" w:space="0" w:color="auto"/>
            <w:bottom w:val="none" w:sz="0" w:space="0" w:color="auto"/>
            <w:right w:val="none" w:sz="0" w:space="0" w:color="auto"/>
          </w:divBdr>
        </w:div>
        <w:div w:id="419328665">
          <w:marLeft w:val="0"/>
          <w:marRight w:val="0"/>
          <w:marTop w:val="150"/>
          <w:marBottom w:val="0"/>
          <w:divBdr>
            <w:top w:val="none" w:sz="0" w:space="0" w:color="auto"/>
            <w:left w:val="none" w:sz="0" w:space="0" w:color="auto"/>
            <w:bottom w:val="none" w:sz="0" w:space="0" w:color="auto"/>
            <w:right w:val="none" w:sz="0" w:space="0" w:color="auto"/>
          </w:divBdr>
          <w:divsChild>
            <w:div w:id="898171500">
              <w:marLeft w:val="1155"/>
              <w:marRight w:val="0"/>
              <w:marTop w:val="0"/>
              <w:marBottom w:val="0"/>
              <w:divBdr>
                <w:top w:val="none" w:sz="0" w:space="0" w:color="auto"/>
                <w:left w:val="none" w:sz="0" w:space="0" w:color="auto"/>
                <w:bottom w:val="none" w:sz="0" w:space="0" w:color="auto"/>
                <w:right w:val="none" w:sz="0" w:space="0" w:color="auto"/>
              </w:divBdr>
            </w:div>
            <w:div w:id="2129927683">
              <w:marLeft w:val="1155"/>
              <w:marRight w:val="0"/>
              <w:marTop w:val="0"/>
              <w:marBottom w:val="0"/>
              <w:divBdr>
                <w:top w:val="none" w:sz="0" w:space="0" w:color="auto"/>
                <w:left w:val="none" w:sz="0" w:space="0" w:color="auto"/>
                <w:bottom w:val="none" w:sz="0" w:space="0" w:color="auto"/>
                <w:right w:val="none" w:sz="0" w:space="0" w:color="auto"/>
              </w:divBdr>
            </w:div>
            <w:div w:id="193396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11976">
      <w:bodyDiv w:val="1"/>
      <w:marLeft w:val="0"/>
      <w:marRight w:val="0"/>
      <w:marTop w:val="0"/>
      <w:marBottom w:val="0"/>
      <w:divBdr>
        <w:top w:val="none" w:sz="0" w:space="0" w:color="auto"/>
        <w:left w:val="none" w:sz="0" w:space="0" w:color="auto"/>
        <w:bottom w:val="none" w:sz="0" w:space="0" w:color="auto"/>
        <w:right w:val="none" w:sz="0" w:space="0" w:color="auto"/>
      </w:divBdr>
      <w:divsChild>
        <w:div w:id="399838653">
          <w:marLeft w:val="0"/>
          <w:marRight w:val="0"/>
          <w:marTop w:val="0"/>
          <w:marBottom w:val="0"/>
          <w:divBdr>
            <w:top w:val="none" w:sz="0" w:space="0" w:color="auto"/>
            <w:left w:val="none" w:sz="0" w:space="0" w:color="auto"/>
            <w:bottom w:val="none" w:sz="0" w:space="0" w:color="auto"/>
            <w:right w:val="none" w:sz="0" w:space="0" w:color="auto"/>
          </w:divBdr>
        </w:div>
        <w:div w:id="1420174052">
          <w:marLeft w:val="0"/>
          <w:marRight w:val="0"/>
          <w:marTop w:val="150"/>
          <w:marBottom w:val="0"/>
          <w:divBdr>
            <w:top w:val="none" w:sz="0" w:space="0" w:color="auto"/>
            <w:left w:val="none" w:sz="0" w:space="0" w:color="auto"/>
            <w:bottom w:val="none" w:sz="0" w:space="0" w:color="auto"/>
            <w:right w:val="none" w:sz="0" w:space="0" w:color="auto"/>
          </w:divBdr>
          <w:divsChild>
            <w:div w:id="324632308">
              <w:marLeft w:val="1155"/>
              <w:marRight w:val="0"/>
              <w:marTop w:val="0"/>
              <w:marBottom w:val="0"/>
              <w:divBdr>
                <w:top w:val="none" w:sz="0" w:space="0" w:color="auto"/>
                <w:left w:val="none" w:sz="0" w:space="0" w:color="auto"/>
                <w:bottom w:val="none" w:sz="0" w:space="0" w:color="auto"/>
                <w:right w:val="none" w:sz="0" w:space="0" w:color="auto"/>
              </w:divBdr>
            </w:div>
            <w:div w:id="160585370">
              <w:marLeft w:val="1155"/>
              <w:marRight w:val="0"/>
              <w:marTop w:val="0"/>
              <w:marBottom w:val="0"/>
              <w:divBdr>
                <w:top w:val="none" w:sz="0" w:space="0" w:color="auto"/>
                <w:left w:val="none" w:sz="0" w:space="0" w:color="auto"/>
                <w:bottom w:val="none" w:sz="0" w:space="0" w:color="auto"/>
                <w:right w:val="none" w:sz="0" w:space="0" w:color="auto"/>
              </w:divBdr>
            </w:div>
            <w:div w:id="167498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267080">
      <w:bodyDiv w:val="1"/>
      <w:marLeft w:val="0"/>
      <w:marRight w:val="0"/>
      <w:marTop w:val="0"/>
      <w:marBottom w:val="0"/>
      <w:divBdr>
        <w:top w:val="none" w:sz="0" w:space="0" w:color="auto"/>
        <w:left w:val="none" w:sz="0" w:space="0" w:color="auto"/>
        <w:bottom w:val="none" w:sz="0" w:space="0" w:color="auto"/>
        <w:right w:val="none" w:sz="0" w:space="0" w:color="auto"/>
      </w:divBdr>
      <w:divsChild>
        <w:div w:id="2123450519">
          <w:marLeft w:val="0"/>
          <w:marRight w:val="0"/>
          <w:marTop w:val="0"/>
          <w:marBottom w:val="0"/>
          <w:divBdr>
            <w:top w:val="none" w:sz="0" w:space="0" w:color="auto"/>
            <w:left w:val="none" w:sz="0" w:space="0" w:color="auto"/>
            <w:bottom w:val="none" w:sz="0" w:space="0" w:color="auto"/>
            <w:right w:val="none" w:sz="0" w:space="0" w:color="auto"/>
          </w:divBdr>
        </w:div>
        <w:div w:id="19280006">
          <w:marLeft w:val="0"/>
          <w:marRight w:val="0"/>
          <w:marTop w:val="150"/>
          <w:marBottom w:val="0"/>
          <w:divBdr>
            <w:top w:val="none" w:sz="0" w:space="0" w:color="auto"/>
            <w:left w:val="none" w:sz="0" w:space="0" w:color="auto"/>
            <w:bottom w:val="none" w:sz="0" w:space="0" w:color="auto"/>
            <w:right w:val="none" w:sz="0" w:space="0" w:color="auto"/>
          </w:divBdr>
          <w:divsChild>
            <w:div w:id="1048384494">
              <w:marLeft w:val="1155"/>
              <w:marRight w:val="0"/>
              <w:marTop w:val="0"/>
              <w:marBottom w:val="0"/>
              <w:divBdr>
                <w:top w:val="none" w:sz="0" w:space="0" w:color="auto"/>
                <w:left w:val="none" w:sz="0" w:space="0" w:color="auto"/>
                <w:bottom w:val="none" w:sz="0" w:space="0" w:color="auto"/>
                <w:right w:val="none" w:sz="0" w:space="0" w:color="auto"/>
              </w:divBdr>
            </w:div>
            <w:div w:id="391074760">
              <w:marLeft w:val="1155"/>
              <w:marRight w:val="0"/>
              <w:marTop w:val="0"/>
              <w:marBottom w:val="0"/>
              <w:divBdr>
                <w:top w:val="none" w:sz="0" w:space="0" w:color="auto"/>
                <w:left w:val="none" w:sz="0" w:space="0" w:color="auto"/>
                <w:bottom w:val="none" w:sz="0" w:space="0" w:color="auto"/>
                <w:right w:val="none" w:sz="0" w:space="0" w:color="auto"/>
              </w:divBdr>
            </w:div>
            <w:div w:id="1225675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626631">
      <w:bodyDiv w:val="1"/>
      <w:marLeft w:val="0"/>
      <w:marRight w:val="0"/>
      <w:marTop w:val="0"/>
      <w:marBottom w:val="0"/>
      <w:divBdr>
        <w:top w:val="none" w:sz="0" w:space="0" w:color="auto"/>
        <w:left w:val="none" w:sz="0" w:space="0" w:color="auto"/>
        <w:bottom w:val="none" w:sz="0" w:space="0" w:color="auto"/>
        <w:right w:val="none" w:sz="0" w:space="0" w:color="auto"/>
      </w:divBdr>
      <w:divsChild>
        <w:div w:id="1917473766">
          <w:marLeft w:val="0"/>
          <w:marRight w:val="0"/>
          <w:marTop w:val="0"/>
          <w:marBottom w:val="0"/>
          <w:divBdr>
            <w:top w:val="none" w:sz="0" w:space="0" w:color="auto"/>
            <w:left w:val="none" w:sz="0" w:space="0" w:color="auto"/>
            <w:bottom w:val="none" w:sz="0" w:space="0" w:color="auto"/>
            <w:right w:val="none" w:sz="0" w:space="0" w:color="auto"/>
          </w:divBdr>
        </w:div>
        <w:div w:id="67118019">
          <w:marLeft w:val="0"/>
          <w:marRight w:val="0"/>
          <w:marTop w:val="150"/>
          <w:marBottom w:val="0"/>
          <w:divBdr>
            <w:top w:val="none" w:sz="0" w:space="0" w:color="auto"/>
            <w:left w:val="none" w:sz="0" w:space="0" w:color="auto"/>
            <w:bottom w:val="none" w:sz="0" w:space="0" w:color="auto"/>
            <w:right w:val="none" w:sz="0" w:space="0" w:color="auto"/>
          </w:divBdr>
          <w:divsChild>
            <w:div w:id="185795330">
              <w:marLeft w:val="1155"/>
              <w:marRight w:val="0"/>
              <w:marTop w:val="0"/>
              <w:marBottom w:val="0"/>
              <w:divBdr>
                <w:top w:val="none" w:sz="0" w:space="0" w:color="auto"/>
                <w:left w:val="none" w:sz="0" w:space="0" w:color="auto"/>
                <w:bottom w:val="none" w:sz="0" w:space="0" w:color="auto"/>
                <w:right w:val="none" w:sz="0" w:space="0" w:color="auto"/>
              </w:divBdr>
            </w:div>
            <w:div w:id="1734542651">
              <w:marLeft w:val="1155"/>
              <w:marRight w:val="0"/>
              <w:marTop w:val="0"/>
              <w:marBottom w:val="0"/>
              <w:divBdr>
                <w:top w:val="none" w:sz="0" w:space="0" w:color="auto"/>
                <w:left w:val="none" w:sz="0" w:space="0" w:color="auto"/>
                <w:bottom w:val="none" w:sz="0" w:space="0" w:color="auto"/>
                <w:right w:val="none" w:sz="0" w:space="0" w:color="auto"/>
              </w:divBdr>
            </w:div>
            <w:div w:id="10636764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2455">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6734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24406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895159">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864245">
      <w:bodyDiv w:val="1"/>
      <w:marLeft w:val="0"/>
      <w:marRight w:val="0"/>
      <w:marTop w:val="0"/>
      <w:marBottom w:val="0"/>
      <w:divBdr>
        <w:top w:val="none" w:sz="0" w:space="0" w:color="auto"/>
        <w:left w:val="none" w:sz="0" w:space="0" w:color="auto"/>
        <w:bottom w:val="none" w:sz="0" w:space="0" w:color="auto"/>
        <w:right w:val="none" w:sz="0" w:space="0" w:color="auto"/>
      </w:divBdr>
      <w:divsChild>
        <w:div w:id="964694885">
          <w:marLeft w:val="0"/>
          <w:marRight w:val="0"/>
          <w:marTop w:val="0"/>
          <w:marBottom w:val="0"/>
          <w:divBdr>
            <w:top w:val="none" w:sz="0" w:space="0" w:color="auto"/>
            <w:left w:val="none" w:sz="0" w:space="0" w:color="auto"/>
            <w:bottom w:val="none" w:sz="0" w:space="0" w:color="auto"/>
            <w:right w:val="none" w:sz="0" w:space="0" w:color="auto"/>
          </w:divBdr>
        </w:div>
        <w:div w:id="721290414">
          <w:marLeft w:val="0"/>
          <w:marRight w:val="0"/>
          <w:marTop w:val="150"/>
          <w:marBottom w:val="0"/>
          <w:divBdr>
            <w:top w:val="none" w:sz="0" w:space="0" w:color="auto"/>
            <w:left w:val="none" w:sz="0" w:space="0" w:color="auto"/>
            <w:bottom w:val="none" w:sz="0" w:space="0" w:color="auto"/>
            <w:right w:val="none" w:sz="0" w:space="0" w:color="auto"/>
          </w:divBdr>
          <w:divsChild>
            <w:div w:id="676687995">
              <w:marLeft w:val="1155"/>
              <w:marRight w:val="0"/>
              <w:marTop w:val="0"/>
              <w:marBottom w:val="0"/>
              <w:divBdr>
                <w:top w:val="none" w:sz="0" w:space="0" w:color="auto"/>
                <w:left w:val="none" w:sz="0" w:space="0" w:color="auto"/>
                <w:bottom w:val="none" w:sz="0" w:space="0" w:color="auto"/>
                <w:right w:val="none" w:sz="0" w:space="0" w:color="auto"/>
              </w:divBdr>
            </w:div>
            <w:div w:id="1107775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5486">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8292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736108">
      <w:bodyDiv w:val="1"/>
      <w:marLeft w:val="0"/>
      <w:marRight w:val="0"/>
      <w:marTop w:val="0"/>
      <w:marBottom w:val="0"/>
      <w:divBdr>
        <w:top w:val="none" w:sz="0" w:space="0" w:color="auto"/>
        <w:left w:val="none" w:sz="0" w:space="0" w:color="auto"/>
        <w:bottom w:val="none" w:sz="0" w:space="0" w:color="auto"/>
        <w:right w:val="none" w:sz="0" w:space="0" w:color="auto"/>
      </w:divBdr>
      <w:divsChild>
        <w:div w:id="2140340332">
          <w:marLeft w:val="0"/>
          <w:marRight w:val="0"/>
          <w:marTop w:val="0"/>
          <w:marBottom w:val="0"/>
          <w:divBdr>
            <w:top w:val="none" w:sz="0" w:space="0" w:color="auto"/>
            <w:left w:val="none" w:sz="0" w:space="0" w:color="auto"/>
            <w:bottom w:val="none" w:sz="0" w:space="0" w:color="auto"/>
            <w:right w:val="none" w:sz="0" w:space="0" w:color="auto"/>
          </w:divBdr>
        </w:div>
        <w:div w:id="1052580025">
          <w:marLeft w:val="0"/>
          <w:marRight w:val="0"/>
          <w:marTop w:val="150"/>
          <w:marBottom w:val="0"/>
          <w:divBdr>
            <w:top w:val="none" w:sz="0" w:space="0" w:color="auto"/>
            <w:left w:val="none" w:sz="0" w:space="0" w:color="auto"/>
            <w:bottom w:val="none" w:sz="0" w:space="0" w:color="auto"/>
            <w:right w:val="none" w:sz="0" w:space="0" w:color="auto"/>
          </w:divBdr>
          <w:divsChild>
            <w:div w:id="1149861006">
              <w:marLeft w:val="1155"/>
              <w:marRight w:val="0"/>
              <w:marTop w:val="0"/>
              <w:marBottom w:val="0"/>
              <w:divBdr>
                <w:top w:val="none" w:sz="0" w:space="0" w:color="auto"/>
                <w:left w:val="none" w:sz="0" w:space="0" w:color="auto"/>
                <w:bottom w:val="none" w:sz="0" w:space="0" w:color="auto"/>
                <w:right w:val="none" w:sz="0" w:space="0" w:color="auto"/>
              </w:divBdr>
            </w:div>
            <w:div w:id="2067685028">
              <w:marLeft w:val="1155"/>
              <w:marRight w:val="0"/>
              <w:marTop w:val="0"/>
              <w:marBottom w:val="0"/>
              <w:divBdr>
                <w:top w:val="none" w:sz="0" w:space="0" w:color="auto"/>
                <w:left w:val="none" w:sz="0" w:space="0" w:color="auto"/>
                <w:bottom w:val="none" w:sz="0" w:space="0" w:color="auto"/>
                <w:right w:val="none" w:sz="0" w:space="0" w:color="auto"/>
              </w:divBdr>
            </w:div>
            <w:div w:id="14965326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734338">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848703">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39592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21056">
      <w:bodyDiv w:val="1"/>
      <w:marLeft w:val="0"/>
      <w:marRight w:val="0"/>
      <w:marTop w:val="0"/>
      <w:marBottom w:val="0"/>
      <w:divBdr>
        <w:top w:val="none" w:sz="0" w:space="0" w:color="auto"/>
        <w:left w:val="none" w:sz="0" w:space="0" w:color="auto"/>
        <w:bottom w:val="none" w:sz="0" w:space="0" w:color="auto"/>
        <w:right w:val="none" w:sz="0" w:space="0" w:color="auto"/>
      </w:divBdr>
      <w:divsChild>
        <w:div w:id="1509635751">
          <w:marLeft w:val="0"/>
          <w:marRight w:val="0"/>
          <w:marTop w:val="0"/>
          <w:marBottom w:val="0"/>
          <w:divBdr>
            <w:top w:val="none" w:sz="0" w:space="0" w:color="auto"/>
            <w:left w:val="none" w:sz="0" w:space="0" w:color="auto"/>
            <w:bottom w:val="none" w:sz="0" w:space="0" w:color="auto"/>
            <w:right w:val="none" w:sz="0" w:space="0" w:color="auto"/>
          </w:divBdr>
        </w:div>
        <w:div w:id="969745241">
          <w:marLeft w:val="0"/>
          <w:marRight w:val="0"/>
          <w:marTop w:val="150"/>
          <w:marBottom w:val="0"/>
          <w:divBdr>
            <w:top w:val="none" w:sz="0" w:space="0" w:color="auto"/>
            <w:left w:val="none" w:sz="0" w:space="0" w:color="auto"/>
            <w:bottom w:val="none" w:sz="0" w:space="0" w:color="auto"/>
            <w:right w:val="none" w:sz="0" w:space="0" w:color="auto"/>
          </w:divBdr>
          <w:divsChild>
            <w:div w:id="758216903">
              <w:marLeft w:val="1155"/>
              <w:marRight w:val="0"/>
              <w:marTop w:val="0"/>
              <w:marBottom w:val="0"/>
              <w:divBdr>
                <w:top w:val="none" w:sz="0" w:space="0" w:color="auto"/>
                <w:left w:val="none" w:sz="0" w:space="0" w:color="auto"/>
                <w:bottom w:val="none" w:sz="0" w:space="0" w:color="auto"/>
                <w:right w:val="none" w:sz="0" w:space="0" w:color="auto"/>
              </w:divBdr>
            </w:div>
            <w:div w:id="474300671">
              <w:marLeft w:val="1155"/>
              <w:marRight w:val="0"/>
              <w:marTop w:val="0"/>
              <w:marBottom w:val="0"/>
              <w:divBdr>
                <w:top w:val="none" w:sz="0" w:space="0" w:color="auto"/>
                <w:left w:val="none" w:sz="0" w:space="0" w:color="auto"/>
                <w:bottom w:val="none" w:sz="0" w:space="0" w:color="auto"/>
                <w:right w:val="none" w:sz="0" w:space="0" w:color="auto"/>
              </w:divBdr>
            </w:div>
            <w:div w:id="169763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0937746">
      <w:bodyDiv w:val="1"/>
      <w:marLeft w:val="0"/>
      <w:marRight w:val="0"/>
      <w:marTop w:val="0"/>
      <w:marBottom w:val="0"/>
      <w:divBdr>
        <w:top w:val="none" w:sz="0" w:space="0" w:color="auto"/>
        <w:left w:val="none" w:sz="0" w:space="0" w:color="auto"/>
        <w:bottom w:val="none" w:sz="0" w:space="0" w:color="auto"/>
        <w:right w:val="none" w:sz="0" w:space="0" w:color="auto"/>
      </w:divBdr>
      <w:divsChild>
        <w:div w:id="534581277">
          <w:marLeft w:val="0"/>
          <w:marRight w:val="0"/>
          <w:marTop w:val="0"/>
          <w:marBottom w:val="0"/>
          <w:divBdr>
            <w:top w:val="none" w:sz="0" w:space="0" w:color="auto"/>
            <w:left w:val="none" w:sz="0" w:space="0" w:color="auto"/>
            <w:bottom w:val="none" w:sz="0" w:space="0" w:color="auto"/>
            <w:right w:val="none" w:sz="0" w:space="0" w:color="auto"/>
          </w:divBdr>
        </w:div>
        <w:div w:id="1381248367">
          <w:marLeft w:val="0"/>
          <w:marRight w:val="0"/>
          <w:marTop w:val="150"/>
          <w:marBottom w:val="0"/>
          <w:divBdr>
            <w:top w:val="none" w:sz="0" w:space="0" w:color="auto"/>
            <w:left w:val="none" w:sz="0" w:space="0" w:color="auto"/>
            <w:bottom w:val="none" w:sz="0" w:space="0" w:color="auto"/>
            <w:right w:val="none" w:sz="0" w:space="0" w:color="auto"/>
          </w:divBdr>
          <w:divsChild>
            <w:div w:id="1435325008">
              <w:marLeft w:val="1155"/>
              <w:marRight w:val="0"/>
              <w:marTop w:val="0"/>
              <w:marBottom w:val="0"/>
              <w:divBdr>
                <w:top w:val="none" w:sz="0" w:space="0" w:color="auto"/>
                <w:left w:val="none" w:sz="0" w:space="0" w:color="auto"/>
                <w:bottom w:val="none" w:sz="0" w:space="0" w:color="auto"/>
                <w:right w:val="none" w:sz="0" w:space="0" w:color="auto"/>
              </w:divBdr>
            </w:div>
            <w:div w:id="1680695408">
              <w:marLeft w:val="1155"/>
              <w:marRight w:val="0"/>
              <w:marTop w:val="0"/>
              <w:marBottom w:val="0"/>
              <w:divBdr>
                <w:top w:val="none" w:sz="0" w:space="0" w:color="auto"/>
                <w:left w:val="none" w:sz="0" w:space="0" w:color="auto"/>
                <w:bottom w:val="none" w:sz="0" w:space="0" w:color="auto"/>
                <w:right w:val="none" w:sz="0" w:space="0" w:color="auto"/>
              </w:divBdr>
            </w:div>
            <w:div w:id="14524338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09504">
      <w:bodyDiv w:val="1"/>
      <w:marLeft w:val="0"/>
      <w:marRight w:val="0"/>
      <w:marTop w:val="0"/>
      <w:marBottom w:val="0"/>
      <w:divBdr>
        <w:top w:val="none" w:sz="0" w:space="0" w:color="auto"/>
        <w:left w:val="none" w:sz="0" w:space="0" w:color="auto"/>
        <w:bottom w:val="none" w:sz="0" w:space="0" w:color="auto"/>
        <w:right w:val="none" w:sz="0" w:space="0" w:color="auto"/>
      </w:divBdr>
      <w:divsChild>
        <w:div w:id="597446335">
          <w:marLeft w:val="0"/>
          <w:marRight w:val="0"/>
          <w:marTop w:val="0"/>
          <w:marBottom w:val="0"/>
          <w:divBdr>
            <w:top w:val="none" w:sz="0" w:space="0" w:color="auto"/>
            <w:left w:val="none" w:sz="0" w:space="0" w:color="auto"/>
            <w:bottom w:val="none" w:sz="0" w:space="0" w:color="auto"/>
            <w:right w:val="none" w:sz="0" w:space="0" w:color="auto"/>
          </w:divBdr>
        </w:div>
        <w:div w:id="1985544779">
          <w:marLeft w:val="0"/>
          <w:marRight w:val="0"/>
          <w:marTop w:val="150"/>
          <w:marBottom w:val="0"/>
          <w:divBdr>
            <w:top w:val="none" w:sz="0" w:space="0" w:color="auto"/>
            <w:left w:val="none" w:sz="0" w:space="0" w:color="auto"/>
            <w:bottom w:val="none" w:sz="0" w:space="0" w:color="auto"/>
            <w:right w:val="none" w:sz="0" w:space="0" w:color="auto"/>
          </w:divBdr>
          <w:divsChild>
            <w:div w:id="1270553559">
              <w:marLeft w:val="1155"/>
              <w:marRight w:val="0"/>
              <w:marTop w:val="0"/>
              <w:marBottom w:val="0"/>
              <w:divBdr>
                <w:top w:val="none" w:sz="0" w:space="0" w:color="auto"/>
                <w:left w:val="none" w:sz="0" w:space="0" w:color="auto"/>
                <w:bottom w:val="none" w:sz="0" w:space="0" w:color="auto"/>
                <w:right w:val="none" w:sz="0" w:space="0" w:color="auto"/>
              </w:divBdr>
            </w:div>
            <w:div w:id="447086969">
              <w:marLeft w:val="1155"/>
              <w:marRight w:val="0"/>
              <w:marTop w:val="0"/>
              <w:marBottom w:val="0"/>
              <w:divBdr>
                <w:top w:val="none" w:sz="0" w:space="0" w:color="auto"/>
                <w:left w:val="none" w:sz="0" w:space="0" w:color="auto"/>
                <w:bottom w:val="none" w:sz="0" w:space="0" w:color="auto"/>
                <w:right w:val="none" w:sz="0" w:space="0" w:color="auto"/>
              </w:divBdr>
            </w:div>
            <w:div w:id="2405322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84020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03284">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088064">
      <w:bodyDiv w:val="1"/>
      <w:marLeft w:val="0"/>
      <w:marRight w:val="0"/>
      <w:marTop w:val="0"/>
      <w:marBottom w:val="0"/>
      <w:divBdr>
        <w:top w:val="none" w:sz="0" w:space="0" w:color="auto"/>
        <w:left w:val="none" w:sz="0" w:space="0" w:color="auto"/>
        <w:bottom w:val="none" w:sz="0" w:space="0" w:color="auto"/>
        <w:right w:val="none" w:sz="0" w:space="0" w:color="auto"/>
      </w:divBdr>
      <w:divsChild>
        <w:div w:id="1295915699">
          <w:marLeft w:val="0"/>
          <w:marRight w:val="0"/>
          <w:marTop w:val="0"/>
          <w:marBottom w:val="0"/>
          <w:divBdr>
            <w:top w:val="none" w:sz="0" w:space="0" w:color="auto"/>
            <w:left w:val="none" w:sz="0" w:space="0" w:color="auto"/>
            <w:bottom w:val="none" w:sz="0" w:space="0" w:color="auto"/>
            <w:right w:val="none" w:sz="0" w:space="0" w:color="auto"/>
          </w:divBdr>
        </w:div>
        <w:div w:id="1209532550">
          <w:marLeft w:val="0"/>
          <w:marRight w:val="0"/>
          <w:marTop w:val="150"/>
          <w:marBottom w:val="0"/>
          <w:divBdr>
            <w:top w:val="none" w:sz="0" w:space="0" w:color="auto"/>
            <w:left w:val="none" w:sz="0" w:space="0" w:color="auto"/>
            <w:bottom w:val="none" w:sz="0" w:space="0" w:color="auto"/>
            <w:right w:val="none" w:sz="0" w:space="0" w:color="auto"/>
          </w:divBdr>
          <w:divsChild>
            <w:div w:id="1763380336">
              <w:marLeft w:val="1155"/>
              <w:marRight w:val="0"/>
              <w:marTop w:val="0"/>
              <w:marBottom w:val="0"/>
              <w:divBdr>
                <w:top w:val="none" w:sz="0" w:space="0" w:color="auto"/>
                <w:left w:val="none" w:sz="0" w:space="0" w:color="auto"/>
                <w:bottom w:val="none" w:sz="0" w:space="0" w:color="auto"/>
                <w:right w:val="none" w:sz="0" w:space="0" w:color="auto"/>
              </w:divBdr>
            </w:div>
            <w:div w:id="632373887">
              <w:marLeft w:val="1155"/>
              <w:marRight w:val="0"/>
              <w:marTop w:val="0"/>
              <w:marBottom w:val="0"/>
              <w:divBdr>
                <w:top w:val="none" w:sz="0" w:space="0" w:color="auto"/>
                <w:left w:val="none" w:sz="0" w:space="0" w:color="auto"/>
                <w:bottom w:val="none" w:sz="0" w:space="0" w:color="auto"/>
                <w:right w:val="none" w:sz="0" w:space="0" w:color="auto"/>
              </w:divBdr>
            </w:div>
            <w:div w:id="575630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78640">
      <w:bodyDiv w:val="1"/>
      <w:marLeft w:val="0"/>
      <w:marRight w:val="0"/>
      <w:marTop w:val="0"/>
      <w:marBottom w:val="0"/>
      <w:divBdr>
        <w:top w:val="none" w:sz="0" w:space="0" w:color="auto"/>
        <w:left w:val="none" w:sz="0" w:space="0" w:color="auto"/>
        <w:bottom w:val="none" w:sz="0" w:space="0" w:color="auto"/>
        <w:right w:val="none" w:sz="0" w:space="0" w:color="auto"/>
      </w:divBdr>
      <w:divsChild>
        <w:div w:id="1534684971">
          <w:marLeft w:val="0"/>
          <w:marRight w:val="0"/>
          <w:marTop w:val="0"/>
          <w:marBottom w:val="0"/>
          <w:divBdr>
            <w:top w:val="none" w:sz="0" w:space="0" w:color="auto"/>
            <w:left w:val="none" w:sz="0" w:space="0" w:color="auto"/>
            <w:bottom w:val="none" w:sz="0" w:space="0" w:color="auto"/>
            <w:right w:val="none" w:sz="0" w:space="0" w:color="auto"/>
          </w:divBdr>
        </w:div>
        <w:div w:id="990520553">
          <w:marLeft w:val="0"/>
          <w:marRight w:val="0"/>
          <w:marTop w:val="150"/>
          <w:marBottom w:val="0"/>
          <w:divBdr>
            <w:top w:val="none" w:sz="0" w:space="0" w:color="auto"/>
            <w:left w:val="none" w:sz="0" w:space="0" w:color="auto"/>
            <w:bottom w:val="none" w:sz="0" w:space="0" w:color="auto"/>
            <w:right w:val="none" w:sz="0" w:space="0" w:color="auto"/>
          </w:divBdr>
          <w:divsChild>
            <w:div w:id="560214977">
              <w:marLeft w:val="1155"/>
              <w:marRight w:val="0"/>
              <w:marTop w:val="0"/>
              <w:marBottom w:val="0"/>
              <w:divBdr>
                <w:top w:val="none" w:sz="0" w:space="0" w:color="auto"/>
                <w:left w:val="none" w:sz="0" w:space="0" w:color="auto"/>
                <w:bottom w:val="none" w:sz="0" w:space="0" w:color="auto"/>
                <w:right w:val="none" w:sz="0" w:space="0" w:color="auto"/>
              </w:divBdr>
            </w:div>
            <w:div w:id="259411847">
              <w:marLeft w:val="1155"/>
              <w:marRight w:val="0"/>
              <w:marTop w:val="0"/>
              <w:marBottom w:val="0"/>
              <w:divBdr>
                <w:top w:val="none" w:sz="0" w:space="0" w:color="auto"/>
                <w:left w:val="none" w:sz="0" w:space="0" w:color="auto"/>
                <w:bottom w:val="none" w:sz="0" w:space="0" w:color="auto"/>
                <w:right w:val="none" w:sz="0" w:space="0" w:color="auto"/>
              </w:divBdr>
            </w:div>
            <w:div w:id="1494487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7974967">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33062">
      <w:bodyDiv w:val="1"/>
      <w:marLeft w:val="0"/>
      <w:marRight w:val="0"/>
      <w:marTop w:val="0"/>
      <w:marBottom w:val="0"/>
      <w:divBdr>
        <w:top w:val="none" w:sz="0" w:space="0" w:color="auto"/>
        <w:left w:val="none" w:sz="0" w:space="0" w:color="auto"/>
        <w:bottom w:val="none" w:sz="0" w:space="0" w:color="auto"/>
        <w:right w:val="none" w:sz="0" w:space="0" w:color="auto"/>
      </w:divBdr>
      <w:divsChild>
        <w:div w:id="1800874762">
          <w:marLeft w:val="0"/>
          <w:marRight w:val="0"/>
          <w:marTop w:val="0"/>
          <w:marBottom w:val="0"/>
          <w:divBdr>
            <w:top w:val="none" w:sz="0" w:space="0" w:color="auto"/>
            <w:left w:val="none" w:sz="0" w:space="0" w:color="auto"/>
            <w:bottom w:val="none" w:sz="0" w:space="0" w:color="auto"/>
            <w:right w:val="none" w:sz="0" w:space="0" w:color="auto"/>
          </w:divBdr>
        </w:div>
        <w:div w:id="66654957">
          <w:marLeft w:val="0"/>
          <w:marRight w:val="0"/>
          <w:marTop w:val="150"/>
          <w:marBottom w:val="0"/>
          <w:divBdr>
            <w:top w:val="none" w:sz="0" w:space="0" w:color="auto"/>
            <w:left w:val="none" w:sz="0" w:space="0" w:color="auto"/>
            <w:bottom w:val="none" w:sz="0" w:space="0" w:color="auto"/>
            <w:right w:val="none" w:sz="0" w:space="0" w:color="auto"/>
          </w:divBdr>
          <w:divsChild>
            <w:div w:id="1239095778">
              <w:marLeft w:val="1155"/>
              <w:marRight w:val="0"/>
              <w:marTop w:val="0"/>
              <w:marBottom w:val="0"/>
              <w:divBdr>
                <w:top w:val="none" w:sz="0" w:space="0" w:color="auto"/>
                <w:left w:val="none" w:sz="0" w:space="0" w:color="auto"/>
                <w:bottom w:val="none" w:sz="0" w:space="0" w:color="auto"/>
                <w:right w:val="none" w:sz="0" w:space="0" w:color="auto"/>
              </w:divBdr>
            </w:div>
            <w:div w:id="30419357">
              <w:marLeft w:val="1155"/>
              <w:marRight w:val="0"/>
              <w:marTop w:val="0"/>
              <w:marBottom w:val="0"/>
              <w:divBdr>
                <w:top w:val="none" w:sz="0" w:space="0" w:color="auto"/>
                <w:left w:val="none" w:sz="0" w:space="0" w:color="auto"/>
                <w:bottom w:val="none" w:sz="0" w:space="0" w:color="auto"/>
                <w:right w:val="none" w:sz="0" w:space="0" w:color="auto"/>
              </w:divBdr>
            </w:div>
            <w:div w:id="1871914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322654">
      <w:bodyDiv w:val="1"/>
      <w:marLeft w:val="0"/>
      <w:marRight w:val="0"/>
      <w:marTop w:val="0"/>
      <w:marBottom w:val="0"/>
      <w:divBdr>
        <w:top w:val="none" w:sz="0" w:space="0" w:color="auto"/>
        <w:left w:val="none" w:sz="0" w:space="0" w:color="auto"/>
        <w:bottom w:val="none" w:sz="0" w:space="0" w:color="auto"/>
        <w:right w:val="none" w:sz="0" w:space="0" w:color="auto"/>
      </w:divBdr>
      <w:divsChild>
        <w:div w:id="1679237882">
          <w:marLeft w:val="0"/>
          <w:marRight w:val="0"/>
          <w:marTop w:val="0"/>
          <w:marBottom w:val="0"/>
          <w:divBdr>
            <w:top w:val="none" w:sz="0" w:space="0" w:color="auto"/>
            <w:left w:val="none" w:sz="0" w:space="0" w:color="auto"/>
            <w:bottom w:val="none" w:sz="0" w:space="0" w:color="auto"/>
            <w:right w:val="none" w:sz="0" w:space="0" w:color="auto"/>
          </w:divBdr>
        </w:div>
        <w:div w:id="428350296">
          <w:marLeft w:val="0"/>
          <w:marRight w:val="0"/>
          <w:marTop w:val="150"/>
          <w:marBottom w:val="0"/>
          <w:divBdr>
            <w:top w:val="none" w:sz="0" w:space="0" w:color="auto"/>
            <w:left w:val="none" w:sz="0" w:space="0" w:color="auto"/>
            <w:bottom w:val="none" w:sz="0" w:space="0" w:color="auto"/>
            <w:right w:val="none" w:sz="0" w:space="0" w:color="auto"/>
          </w:divBdr>
          <w:divsChild>
            <w:div w:id="1268002094">
              <w:marLeft w:val="1155"/>
              <w:marRight w:val="0"/>
              <w:marTop w:val="0"/>
              <w:marBottom w:val="0"/>
              <w:divBdr>
                <w:top w:val="none" w:sz="0" w:space="0" w:color="auto"/>
                <w:left w:val="none" w:sz="0" w:space="0" w:color="auto"/>
                <w:bottom w:val="none" w:sz="0" w:space="0" w:color="auto"/>
                <w:right w:val="none" w:sz="0" w:space="0" w:color="auto"/>
              </w:divBdr>
            </w:div>
            <w:div w:id="1352990758">
              <w:marLeft w:val="1155"/>
              <w:marRight w:val="0"/>
              <w:marTop w:val="0"/>
              <w:marBottom w:val="0"/>
              <w:divBdr>
                <w:top w:val="none" w:sz="0" w:space="0" w:color="auto"/>
                <w:left w:val="none" w:sz="0" w:space="0" w:color="auto"/>
                <w:bottom w:val="none" w:sz="0" w:space="0" w:color="auto"/>
                <w:right w:val="none" w:sz="0" w:space="0" w:color="auto"/>
              </w:divBdr>
            </w:div>
            <w:div w:id="651909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1702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809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595">
          <w:marLeft w:val="0"/>
          <w:marRight w:val="0"/>
          <w:marTop w:val="0"/>
          <w:marBottom w:val="0"/>
          <w:divBdr>
            <w:top w:val="none" w:sz="0" w:space="0" w:color="auto"/>
            <w:left w:val="none" w:sz="0" w:space="0" w:color="auto"/>
            <w:bottom w:val="none" w:sz="0" w:space="0" w:color="auto"/>
            <w:right w:val="none" w:sz="0" w:space="0" w:color="auto"/>
          </w:divBdr>
        </w:div>
        <w:div w:id="590118421">
          <w:marLeft w:val="0"/>
          <w:marRight w:val="0"/>
          <w:marTop w:val="150"/>
          <w:marBottom w:val="0"/>
          <w:divBdr>
            <w:top w:val="none" w:sz="0" w:space="0" w:color="auto"/>
            <w:left w:val="none" w:sz="0" w:space="0" w:color="auto"/>
            <w:bottom w:val="none" w:sz="0" w:space="0" w:color="auto"/>
            <w:right w:val="none" w:sz="0" w:space="0" w:color="auto"/>
          </w:divBdr>
          <w:divsChild>
            <w:div w:id="1744454105">
              <w:marLeft w:val="1155"/>
              <w:marRight w:val="0"/>
              <w:marTop w:val="0"/>
              <w:marBottom w:val="0"/>
              <w:divBdr>
                <w:top w:val="none" w:sz="0" w:space="0" w:color="auto"/>
                <w:left w:val="none" w:sz="0" w:space="0" w:color="auto"/>
                <w:bottom w:val="none" w:sz="0" w:space="0" w:color="auto"/>
                <w:right w:val="none" w:sz="0" w:space="0" w:color="auto"/>
              </w:divBdr>
            </w:div>
            <w:div w:id="1126851056">
              <w:marLeft w:val="1155"/>
              <w:marRight w:val="0"/>
              <w:marTop w:val="0"/>
              <w:marBottom w:val="0"/>
              <w:divBdr>
                <w:top w:val="none" w:sz="0" w:space="0" w:color="auto"/>
                <w:left w:val="none" w:sz="0" w:space="0" w:color="auto"/>
                <w:bottom w:val="none" w:sz="0" w:space="0" w:color="auto"/>
                <w:right w:val="none" w:sz="0" w:space="0" w:color="auto"/>
              </w:divBdr>
            </w:div>
            <w:div w:id="1612127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53312">
      <w:bodyDiv w:val="1"/>
      <w:marLeft w:val="0"/>
      <w:marRight w:val="0"/>
      <w:marTop w:val="0"/>
      <w:marBottom w:val="0"/>
      <w:divBdr>
        <w:top w:val="none" w:sz="0" w:space="0" w:color="auto"/>
        <w:left w:val="none" w:sz="0" w:space="0" w:color="auto"/>
        <w:bottom w:val="none" w:sz="0" w:space="0" w:color="auto"/>
        <w:right w:val="none" w:sz="0" w:space="0" w:color="auto"/>
      </w:divBdr>
    </w:div>
    <w:div w:id="334693418">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1991">
      <w:bodyDiv w:val="1"/>
      <w:marLeft w:val="0"/>
      <w:marRight w:val="0"/>
      <w:marTop w:val="0"/>
      <w:marBottom w:val="0"/>
      <w:divBdr>
        <w:top w:val="none" w:sz="0" w:space="0" w:color="auto"/>
        <w:left w:val="none" w:sz="0" w:space="0" w:color="auto"/>
        <w:bottom w:val="none" w:sz="0" w:space="0" w:color="auto"/>
        <w:right w:val="none" w:sz="0" w:space="0" w:color="auto"/>
      </w:divBdr>
      <w:divsChild>
        <w:div w:id="796221384">
          <w:marLeft w:val="0"/>
          <w:marRight w:val="0"/>
          <w:marTop w:val="0"/>
          <w:marBottom w:val="0"/>
          <w:divBdr>
            <w:top w:val="none" w:sz="0" w:space="0" w:color="auto"/>
            <w:left w:val="none" w:sz="0" w:space="0" w:color="auto"/>
            <w:bottom w:val="none" w:sz="0" w:space="0" w:color="auto"/>
            <w:right w:val="none" w:sz="0" w:space="0" w:color="auto"/>
          </w:divBdr>
        </w:div>
        <w:div w:id="1742872532">
          <w:marLeft w:val="0"/>
          <w:marRight w:val="0"/>
          <w:marTop w:val="150"/>
          <w:marBottom w:val="0"/>
          <w:divBdr>
            <w:top w:val="none" w:sz="0" w:space="0" w:color="auto"/>
            <w:left w:val="none" w:sz="0" w:space="0" w:color="auto"/>
            <w:bottom w:val="none" w:sz="0" w:space="0" w:color="auto"/>
            <w:right w:val="none" w:sz="0" w:space="0" w:color="auto"/>
          </w:divBdr>
          <w:divsChild>
            <w:div w:id="586118041">
              <w:marLeft w:val="1155"/>
              <w:marRight w:val="0"/>
              <w:marTop w:val="0"/>
              <w:marBottom w:val="0"/>
              <w:divBdr>
                <w:top w:val="none" w:sz="0" w:space="0" w:color="auto"/>
                <w:left w:val="none" w:sz="0" w:space="0" w:color="auto"/>
                <w:bottom w:val="none" w:sz="0" w:space="0" w:color="auto"/>
                <w:right w:val="none" w:sz="0" w:space="0" w:color="auto"/>
              </w:divBdr>
            </w:div>
            <w:div w:id="1543637429">
              <w:marLeft w:val="1155"/>
              <w:marRight w:val="0"/>
              <w:marTop w:val="0"/>
              <w:marBottom w:val="0"/>
              <w:divBdr>
                <w:top w:val="none" w:sz="0" w:space="0" w:color="auto"/>
                <w:left w:val="none" w:sz="0" w:space="0" w:color="auto"/>
                <w:bottom w:val="none" w:sz="0" w:space="0" w:color="auto"/>
                <w:right w:val="none" w:sz="0" w:space="0" w:color="auto"/>
              </w:divBdr>
            </w:div>
            <w:div w:id="1811897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433263">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62286">
      <w:bodyDiv w:val="1"/>
      <w:marLeft w:val="0"/>
      <w:marRight w:val="0"/>
      <w:marTop w:val="0"/>
      <w:marBottom w:val="0"/>
      <w:divBdr>
        <w:top w:val="none" w:sz="0" w:space="0" w:color="auto"/>
        <w:left w:val="none" w:sz="0" w:space="0" w:color="auto"/>
        <w:bottom w:val="none" w:sz="0" w:space="0" w:color="auto"/>
        <w:right w:val="none" w:sz="0" w:space="0" w:color="auto"/>
      </w:divBdr>
      <w:divsChild>
        <w:div w:id="392432561">
          <w:marLeft w:val="0"/>
          <w:marRight w:val="0"/>
          <w:marTop w:val="0"/>
          <w:marBottom w:val="0"/>
          <w:divBdr>
            <w:top w:val="none" w:sz="0" w:space="0" w:color="auto"/>
            <w:left w:val="none" w:sz="0" w:space="0" w:color="auto"/>
            <w:bottom w:val="none" w:sz="0" w:space="0" w:color="auto"/>
            <w:right w:val="none" w:sz="0" w:space="0" w:color="auto"/>
          </w:divBdr>
        </w:div>
        <w:div w:id="1540165744">
          <w:marLeft w:val="0"/>
          <w:marRight w:val="0"/>
          <w:marTop w:val="150"/>
          <w:marBottom w:val="0"/>
          <w:divBdr>
            <w:top w:val="none" w:sz="0" w:space="0" w:color="auto"/>
            <w:left w:val="none" w:sz="0" w:space="0" w:color="auto"/>
            <w:bottom w:val="none" w:sz="0" w:space="0" w:color="auto"/>
            <w:right w:val="none" w:sz="0" w:space="0" w:color="auto"/>
          </w:divBdr>
          <w:divsChild>
            <w:div w:id="303857029">
              <w:marLeft w:val="1155"/>
              <w:marRight w:val="0"/>
              <w:marTop w:val="0"/>
              <w:marBottom w:val="0"/>
              <w:divBdr>
                <w:top w:val="none" w:sz="0" w:space="0" w:color="auto"/>
                <w:left w:val="none" w:sz="0" w:space="0" w:color="auto"/>
                <w:bottom w:val="none" w:sz="0" w:space="0" w:color="auto"/>
                <w:right w:val="none" w:sz="0" w:space="0" w:color="auto"/>
              </w:divBdr>
            </w:div>
            <w:div w:id="74134878">
              <w:marLeft w:val="1155"/>
              <w:marRight w:val="0"/>
              <w:marTop w:val="0"/>
              <w:marBottom w:val="0"/>
              <w:divBdr>
                <w:top w:val="none" w:sz="0" w:space="0" w:color="auto"/>
                <w:left w:val="none" w:sz="0" w:space="0" w:color="auto"/>
                <w:bottom w:val="none" w:sz="0" w:space="0" w:color="auto"/>
                <w:right w:val="none" w:sz="0" w:space="0" w:color="auto"/>
              </w:divBdr>
            </w:div>
            <w:div w:id="20535805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0794">
      <w:bodyDiv w:val="1"/>
      <w:marLeft w:val="0"/>
      <w:marRight w:val="0"/>
      <w:marTop w:val="0"/>
      <w:marBottom w:val="0"/>
      <w:divBdr>
        <w:top w:val="none" w:sz="0" w:space="0" w:color="auto"/>
        <w:left w:val="none" w:sz="0" w:space="0" w:color="auto"/>
        <w:bottom w:val="none" w:sz="0" w:space="0" w:color="auto"/>
        <w:right w:val="none" w:sz="0" w:space="0" w:color="auto"/>
      </w:divBdr>
      <w:divsChild>
        <w:div w:id="1575512281">
          <w:marLeft w:val="0"/>
          <w:marRight w:val="0"/>
          <w:marTop w:val="0"/>
          <w:marBottom w:val="0"/>
          <w:divBdr>
            <w:top w:val="none" w:sz="0" w:space="0" w:color="auto"/>
            <w:left w:val="none" w:sz="0" w:space="0" w:color="auto"/>
            <w:bottom w:val="none" w:sz="0" w:space="0" w:color="auto"/>
            <w:right w:val="none" w:sz="0" w:space="0" w:color="auto"/>
          </w:divBdr>
        </w:div>
        <w:div w:id="840698261">
          <w:marLeft w:val="0"/>
          <w:marRight w:val="0"/>
          <w:marTop w:val="150"/>
          <w:marBottom w:val="0"/>
          <w:divBdr>
            <w:top w:val="none" w:sz="0" w:space="0" w:color="auto"/>
            <w:left w:val="none" w:sz="0" w:space="0" w:color="auto"/>
            <w:bottom w:val="none" w:sz="0" w:space="0" w:color="auto"/>
            <w:right w:val="none" w:sz="0" w:space="0" w:color="auto"/>
          </w:divBdr>
          <w:divsChild>
            <w:div w:id="439836907">
              <w:marLeft w:val="1155"/>
              <w:marRight w:val="0"/>
              <w:marTop w:val="0"/>
              <w:marBottom w:val="0"/>
              <w:divBdr>
                <w:top w:val="none" w:sz="0" w:space="0" w:color="auto"/>
                <w:left w:val="none" w:sz="0" w:space="0" w:color="auto"/>
                <w:bottom w:val="none" w:sz="0" w:space="0" w:color="auto"/>
                <w:right w:val="none" w:sz="0" w:space="0" w:color="auto"/>
              </w:divBdr>
            </w:div>
            <w:div w:id="1198157955">
              <w:marLeft w:val="1155"/>
              <w:marRight w:val="0"/>
              <w:marTop w:val="0"/>
              <w:marBottom w:val="0"/>
              <w:divBdr>
                <w:top w:val="none" w:sz="0" w:space="0" w:color="auto"/>
                <w:left w:val="none" w:sz="0" w:space="0" w:color="auto"/>
                <w:bottom w:val="none" w:sz="0" w:space="0" w:color="auto"/>
                <w:right w:val="none" w:sz="0" w:space="0" w:color="auto"/>
              </w:divBdr>
            </w:div>
            <w:div w:id="39785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052968">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2946832">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266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157677">
      <w:bodyDiv w:val="1"/>
      <w:marLeft w:val="0"/>
      <w:marRight w:val="0"/>
      <w:marTop w:val="0"/>
      <w:marBottom w:val="0"/>
      <w:divBdr>
        <w:top w:val="none" w:sz="0" w:space="0" w:color="auto"/>
        <w:left w:val="none" w:sz="0" w:space="0" w:color="auto"/>
        <w:bottom w:val="none" w:sz="0" w:space="0" w:color="auto"/>
        <w:right w:val="none" w:sz="0" w:space="0" w:color="auto"/>
      </w:divBdr>
      <w:divsChild>
        <w:div w:id="1548684615">
          <w:marLeft w:val="0"/>
          <w:marRight w:val="0"/>
          <w:marTop w:val="0"/>
          <w:marBottom w:val="0"/>
          <w:divBdr>
            <w:top w:val="none" w:sz="0" w:space="0" w:color="auto"/>
            <w:left w:val="none" w:sz="0" w:space="0" w:color="auto"/>
            <w:bottom w:val="none" w:sz="0" w:space="0" w:color="auto"/>
            <w:right w:val="none" w:sz="0" w:space="0" w:color="auto"/>
          </w:divBdr>
        </w:div>
        <w:div w:id="9185196">
          <w:marLeft w:val="0"/>
          <w:marRight w:val="0"/>
          <w:marTop w:val="150"/>
          <w:marBottom w:val="0"/>
          <w:divBdr>
            <w:top w:val="none" w:sz="0" w:space="0" w:color="auto"/>
            <w:left w:val="none" w:sz="0" w:space="0" w:color="auto"/>
            <w:bottom w:val="none" w:sz="0" w:space="0" w:color="auto"/>
            <w:right w:val="none" w:sz="0" w:space="0" w:color="auto"/>
          </w:divBdr>
          <w:divsChild>
            <w:div w:id="1518692540">
              <w:marLeft w:val="1155"/>
              <w:marRight w:val="0"/>
              <w:marTop w:val="0"/>
              <w:marBottom w:val="0"/>
              <w:divBdr>
                <w:top w:val="none" w:sz="0" w:space="0" w:color="auto"/>
                <w:left w:val="none" w:sz="0" w:space="0" w:color="auto"/>
                <w:bottom w:val="none" w:sz="0" w:space="0" w:color="auto"/>
                <w:right w:val="none" w:sz="0" w:space="0" w:color="auto"/>
              </w:divBdr>
            </w:div>
            <w:div w:id="213397780">
              <w:marLeft w:val="1155"/>
              <w:marRight w:val="0"/>
              <w:marTop w:val="0"/>
              <w:marBottom w:val="0"/>
              <w:divBdr>
                <w:top w:val="none" w:sz="0" w:space="0" w:color="auto"/>
                <w:left w:val="none" w:sz="0" w:space="0" w:color="auto"/>
                <w:bottom w:val="none" w:sz="0" w:space="0" w:color="auto"/>
                <w:right w:val="none" w:sz="0" w:space="0" w:color="auto"/>
              </w:divBdr>
            </w:div>
            <w:div w:id="1778216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7166">
      <w:bodyDiv w:val="1"/>
      <w:marLeft w:val="0"/>
      <w:marRight w:val="0"/>
      <w:marTop w:val="0"/>
      <w:marBottom w:val="0"/>
      <w:divBdr>
        <w:top w:val="none" w:sz="0" w:space="0" w:color="auto"/>
        <w:left w:val="none" w:sz="0" w:space="0" w:color="auto"/>
        <w:bottom w:val="none" w:sz="0" w:space="0" w:color="auto"/>
        <w:right w:val="none" w:sz="0" w:space="0" w:color="auto"/>
      </w:divBdr>
      <w:divsChild>
        <w:div w:id="2125612294">
          <w:marLeft w:val="0"/>
          <w:marRight w:val="0"/>
          <w:marTop w:val="0"/>
          <w:marBottom w:val="0"/>
          <w:divBdr>
            <w:top w:val="none" w:sz="0" w:space="0" w:color="auto"/>
            <w:left w:val="none" w:sz="0" w:space="0" w:color="auto"/>
            <w:bottom w:val="none" w:sz="0" w:space="0" w:color="auto"/>
            <w:right w:val="none" w:sz="0" w:space="0" w:color="auto"/>
          </w:divBdr>
        </w:div>
        <w:div w:id="1180240737">
          <w:marLeft w:val="0"/>
          <w:marRight w:val="0"/>
          <w:marTop w:val="150"/>
          <w:marBottom w:val="0"/>
          <w:divBdr>
            <w:top w:val="none" w:sz="0" w:space="0" w:color="auto"/>
            <w:left w:val="none" w:sz="0" w:space="0" w:color="auto"/>
            <w:bottom w:val="none" w:sz="0" w:space="0" w:color="auto"/>
            <w:right w:val="none" w:sz="0" w:space="0" w:color="auto"/>
          </w:divBdr>
          <w:divsChild>
            <w:div w:id="24870724">
              <w:marLeft w:val="1155"/>
              <w:marRight w:val="0"/>
              <w:marTop w:val="0"/>
              <w:marBottom w:val="0"/>
              <w:divBdr>
                <w:top w:val="none" w:sz="0" w:space="0" w:color="auto"/>
                <w:left w:val="none" w:sz="0" w:space="0" w:color="auto"/>
                <w:bottom w:val="none" w:sz="0" w:space="0" w:color="auto"/>
                <w:right w:val="none" w:sz="0" w:space="0" w:color="auto"/>
              </w:divBdr>
            </w:div>
            <w:div w:id="1591834">
              <w:marLeft w:val="1155"/>
              <w:marRight w:val="0"/>
              <w:marTop w:val="0"/>
              <w:marBottom w:val="0"/>
              <w:divBdr>
                <w:top w:val="none" w:sz="0" w:space="0" w:color="auto"/>
                <w:left w:val="none" w:sz="0" w:space="0" w:color="auto"/>
                <w:bottom w:val="none" w:sz="0" w:space="0" w:color="auto"/>
                <w:right w:val="none" w:sz="0" w:space="0" w:color="auto"/>
              </w:divBdr>
            </w:div>
            <w:div w:id="13853734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297474">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537486">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729619">
      <w:bodyDiv w:val="1"/>
      <w:marLeft w:val="0"/>
      <w:marRight w:val="0"/>
      <w:marTop w:val="0"/>
      <w:marBottom w:val="0"/>
      <w:divBdr>
        <w:top w:val="none" w:sz="0" w:space="0" w:color="auto"/>
        <w:left w:val="none" w:sz="0" w:space="0" w:color="auto"/>
        <w:bottom w:val="none" w:sz="0" w:space="0" w:color="auto"/>
        <w:right w:val="none" w:sz="0" w:space="0" w:color="auto"/>
      </w:divBdr>
      <w:divsChild>
        <w:div w:id="1154101275">
          <w:marLeft w:val="0"/>
          <w:marRight w:val="0"/>
          <w:marTop w:val="0"/>
          <w:marBottom w:val="0"/>
          <w:divBdr>
            <w:top w:val="none" w:sz="0" w:space="0" w:color="auto"/>
            <w:left w:val="none" w:sz="0" w:space="0" w:color="auto"/>
            <w:bottom w:val="none" w:sz="0" w:space="0" w:color="auto"/>
            <w:right w:val="none" w:sz="0" w:space="0" w:color="auto"/>
          </w:divBdr>
        </w:div>
        <w:div w:id="405108932">
          <w:marLeft w:val="0"/>
          <w:marRight w:val="0"/>
          <w:marTop w:val="150"/>
          <w:marBottom w:val="0"/>
          <w:divBdr>
            <w:top w:val="none" w:sz="0" w:space="0" w:color="auto"/>
            <w:left w:val="none" w:sz="0" w:space="0" w:color="auto"/>
            <w:bottom w:val="none" w:sz="0" w:space="0" w:color="auto"/>
            <w:right w:val="none" w:sz="0" w:space="0" w:color="auto"/>
          </w:divBdr>
          <w:divsChild>
            <w:div w:id="849610278">
              <w:marLeft w:val="1155"/>
              <w:marRight w:val="0"/>
              <w:marTop w:val="0"/>
              <w:marBottom w:val="0"/>
              <w:divBdr>
                <w:top w:val="none" w:sz="0" w:space="0" w:color="auto"/>
                <w:left w:val="none" w:sz="0" w:space="0" w:color="auto"/>
                <w:bottom w:val="none" w:sz="0" w:space="0" w:color="auto"/>
                <w:right w:val="none" w:sz="0" w:space="0" w:color="auto"/>
              </w:divBdr>
            </w:div>
            <w:div w:id="1621762213">
              <w:marLeft w:val="1155"/>
              <w:marRight w:val="0"/>
              <w:marTop w:val="0"/>
              <w:marBottom w:val="0"/>
              <w:divBdr>
                <w:top w:val="none" w:sz="0" w:space="0" w:color="auto"/>
                <w:left w:val="none" w:sz="0" w:space="0" w:color="auto"/>
                <w:bottom w:val="none" w:sz="0" w:space="0" w:color="auto"/>
                <w:right w:val="none" w:sz="0" w:space="0" w:color="auto"/>
              </w:divBdr>
            </w:div>
            <w:div w:id="1923642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13911">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2243">
      <w:bodyDiv w:val="1"/>
      <w:marLeft w:val="0"/>
      <w:marRight w:val="0"/>
      <w:marTop w:val="0"/>
      <w:marBottom w:val="0"/>
      <w:divBdr>
        <w:top w:val="none" w:sz="0" w:space="0" w:color="auto"/>
        <w:left w:val="none" w:sz="0" w:space="0" w:color="auto"/>
        <w:bottom w:val="none" w:sz="0" w:space="0" w:color="auto"/>
        <w:right w:val="none" w:sz="0" w:space="0" w:color="auto"/>
      </w:divBdr>
      <w:divsChild>
        <w:div w:id="1668559934">
          <w:marLeft w:val="0"/>
          <w:marRight w:val="0"/>
          <w:marTop w:val="0"/>
          <w:marBottom w:val="0"/>
          <w:divBdr>
            <w:top w:val="none" w:sz="0" w:space="0" w:color="auto"/>
            <w:left w:val="none" w:sz="0" w:space="0" w:color="auto"/>
            <w:bottom w:val="none" w:sz="0" w:space="0" w:color="auto"/>
            <w:right w:val="none" w:sz="0" w:space="0" w:color="auto"/>
          </w:divBdr>
        </w:div>
        <w:div w:id="1455367985">
          <w:marLeft w:val="0"/>
          <w:marRight w:val="0"/>
          <w:marTop w:val="150"/>
          <w:marBottom w:val="0"/>
          <w:divBdr>
            <w:top w:val="none" w:sz="0" w:space="0" w:color="auto"/>
            <w:left w:val="none" w:sz="0" w:space="0" w:color="auto"/>
            <w:bottom w:val="none" w:sz="0" w:space="0" w:color="auto"/>
            <w:right w:val="none" w:sz="0" w:space="0" w:color="auto"/>
          </w:divBdr>
          <w:divsChild>
            <w:div w:id="153380053">
              <w:marLeft w:val="1155"/>
              <w:marRight w:val="0"/>
              <w:marTop w:val="0"/>
              <w:marBottom w:val="0"/>
              <w:divBdr>
                <w:top w:val="none" w:sz="0" w:space="0" w:color="auto"/>
                <w:left w:val="none" w:sz="0" w:space="0" w:color="auto"/>
                <w:bottom w:val="none" w:sz="0" w:space="0" w:color="auto"/>
                <w:right w:val="none" w:sz="0" w:space="0" w:color="auto"/>
              </w:divBdr>
            </w:div>
            <w:div w:id="1889534225">
              <w:marLeft w:val="1155"/>
              <w:marRight w:val="0"/>
              <w:marTop w:val="0"/>
              <w:marBottom w:val="0"/>
              <w:divBdr>
                <w:top w:val="none" w:sz="0" w:space="0" w:color="auto"/>
                <w:left w:val="none" w:sz="0" w:space="0" w:color="auto"/>
                <w:bottom w:val="none" w:sz="0" w:space="0" w:color="auto"/>
                <w:right w:val="none" w:sz="0" w:space="0" w:color="auto"/>
              </w:divBdr>
            </w:div>
            <w:div w:id="16153602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31810">
      <w:bodyDiv w:val="1"/>
      <w:marLeft w:val="0"/>
      <w:marRight w:val="0"/>
      <w:marTop w:val="0"/>
      <w:marBottom w:val="0"/>
      <w:divBdr>
        <w:top w:val="none" w:sz="0" w:space="0" w:color="auto"/>
        <w:left w:val="none" w:sz="0" w:space="0" w:color="auto"/>
        <w:bottom w:val="none" w:sz="0" w:space="0" w:color="auto"/>
        <w:right w:val="none" w:sz="0" w:space="0" w:color="auto"/>
      </w:divBdr>
      <w:divsChild>
        <w:div w:id="1786539235">
          <w:marLeft w:val="0"/>
          <w:marRight w:val="0"/>
          <w:marTop w:val="0"/>
          <w:marBottom w:val="0"/>
          <w:divBdr>
            <w:top w:val="none" w:sz="0" w:space="0" w:color="auto"/>
            <w:left w:val="none" w:sz="0" w:space="0" w:color="auto"/>
            <w:bottom w:val="none" w:sz="0" w:space="0" w:color="auto"/>
            <w:right w:val="none" w:sz="0" w:space="0" w:color="auto"/>
          </w:divBdr>
        </w:div>
        <w:div w:id="2018463740">
          <w:marLeft w:val="0"/>
          <w:marRight w:val="0"/>
          <w:marTop w:val="150"/>
          <w:marBottom w:val="0"/>
          <w:divBdr>
            <w:top w:val="none" w:sz="0" w:space="0" w:color="auto"/>
            <w:left w:val="none" w:sz="0" w:space="0" w:color="auto"/>
            <w:bottom w:val="none" w:sz="0" w:space="0" w:color="auto"/>
            <w:right w:val="none" w:sz="0" w:space="0" w:color="auto"/>
          </w:divBdr>
          <w:divsChild>
            <w:div w:id="502474709">
              <w:marLeft w:val="1155"/>
              <w:marRight w:val="0"/>
              <w:marTop w:val="0"/>
              <w:marBottom w:val="0"/>
              <w:divBdr>
                <w:top w:val="none" w:sz="0" w:space="0" w:color="auto"/>
                <w:left w:val="none" w:sz="0" w:space="0" w:color="auto"/>
                <w:bottom w:val="none" w:sz="0" w:space="0" w:color="auto"/>
                <w:right w:val="none" w:sz="0" w:space="0" w:color="auto"/>
              </w:divBdr>
            </w:div>
            <w:div w:id="935098682">
              <w:marLeft w:val="1155"/>
              <w:marRight w:val="0"/>
              <w:marTop w:val="0"/>
              <w:marBottom w:val="0"/>
              <w:divBdr>
                <w:top w:val="none" w:sz="0" w:space="0" w:color="auto"/>
                <w:left w:val="none" w:sz="0" w:space="0" w:color="auto"/>
                <w:bottom w:val="none" w:sz="0" w:space="0" w:color="auto"/>
                <w:right w:val="none" w:sz="0" w:space="0" w:color="auto"/>
              </w:divBdr>
            </w:div>
            <w:div w:id="15026945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07855">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73167">
      <w:bodyDiv w:val="1"/>
      <w:marLeft w:val="0"/>
      <w:marRight w:val="0"/>
      <w:marTop w:val="0"/>
      <w:marBottom w:val="0"/>
      <w:divBdr>
        <w:top w:val="none" w:sz="0" w:space="0" w:color="auto"/>
        <w:left w:val="none" w:sz="0" w:space="0" w:color="auto"/>
        <w:bottom w:val="none" w:sz="0" w:space="0" w:color="auto"/>
        <w:right w:val="none" w:sz="0" w:space="0" w:color="auto"/>
      </w:divBdr>
      <w:divsChild>
        <w:div w:id="2061248976">
          <w:marLeft w:val="0"/>
          <w:marRight w:val="0"/>
          <w:marTop w:val="0"/>
          <w:marBottom w:val="0"/>
          <w:divBdr>
            <w:top w:val="none" w:sz="0" w:space="0" w:color="auto"/>
            <w:left w:val="none" w:sz="0" w:space="0" w:color="auto"/>
            <w:bottom w:val="none" w:sz="0" w:space="0" w:color="auto"/>
            <w:right w:val="none" w:sz="0" w:space="0" w:color="auto"/>
          </w:divBdr>
        </w:div>
        <w:div w:id="242299087">
          <w:marLeft w:val="0"/>
          <w:marRight w:val="0"/>
          <w:marTop w:val="150"/>
          <w:marBottom w:val="0"/>
          <w:divBdr>
            <w:top w:val="none" w:sz="0" w:space="0" w:color="auto"/>
            <w:left w:val="none" w:sz="0" w:space="0" w:color="auto"/>
            <w:bottom w:val="none" w:sz="0" w:space="0" w:color="auto"/>
            <w:right w:val="none" w:sz="0" w:space="0" w:color="auto"/>
          </w:divBdr>
          <w:divsChild>
            <w:div w:id="815269405">
              <w:marLeft w:val="1155"/>
              <w:marRight w:val="0"/>
              <w:marTop w:val="0"/>
              <w:marBottom w:val="0"/>
              <w:divBdr>
                <w:top w:val="none" w:sz="0" w:space="0" w:color="auto"/>
                <w:left w:val="none" w:sz="0" w:space="0" w:color="auto"/>
                <w:bottom w:val="none" w:sz="0" w:space="0" w:color="auto"/>
                <w:right w:val="none" w:sz="0" w:space="0" w:color="auto"/>
              </w:divBdr>
            </w:div>
            <w:div w:id="9572788">
              <w:marLeft w:val="1155"/>
              <w:marRight w:val="0"/>
              <w:marTop w:val="0"/>
              <w:marBottom w:val="0"/>
              <w:divBdr>
                <w:top w:val="none" w:sz="0" w:space="0" w:color="auto"/>
                <w:left w:val="none" w:sz="0" w:space="0" w:color="auto"/>
                <w:bottom w:val="none" w:sz="0" w:space="0" w:color="auto"/>
                <w:right w:val="none" w:sz="0" w:space="0" w:color="auto"/>
              </w:divBdr>
            </w:div>
            <w:div w:id="938872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0438">
      <w:bodyDiv w:val="1"/>
      <w:marLeft w:val="0"/>
      <w:marRight w:val="0"/>
      <w:marTop w:val="0"/>
      <w:marBottom w:val="0"/>
      <w:divBdr>
        <w:top w:val="none" w:sz="0" w:space="0" w:color="auto"/>
        <w:left w:val="none" w:sz="0" w:space="0" w:color="auto"/>
        <w:bottom w:val="none" w:sz="0" w:space="0" w:color="auto"/>
        <w:right w:val="none" w:sz="0" w:space="0" w:color="auto"/>
      </w:divBdr>
      <w:divsChild>
        <w:div w:id="388111177">
          <w:marLeft w:val="0"/>
          <w:marRight w:val="0"/>
          <w:marTop w:val="0"/>
          <w:marBottom w:val="0"/>
          <w:divBdr>
            <w:top w:val="none" w:sz="0" w:space="0" w:color="auto"/>
            <w:left w:val="none" w:sz="0" w:space="0" w:color="auto"/>
            <w:bottom w:val="none" w:sz="0" w:space="0" w:color="auto"/>
            <w:right w:val="none" w:sz="0" w:space="0" w:color="auto"/>
          </w:divBdr>
        </w:div>
        <w:div w:id="2126851463">
          <w:marLeft w:val="0"/>
          <w:marRight w:val="0"/>
          <w:marTop w:val="150"/>
          <w:marBottom w:val="0"/>
          <w:divBdr>
            <w:top w:val="none" w:sz="0" w:space="0" w:color="auto"/>
            <w:left w:val="none" w:sz="0" w:space="0" w:color="auto"/>
            <w:bottom w:val="none" w:sz="0" w:space="0" w:color="auto"/>
            <w:right w:val="none" w:sz="0" w:space="0" w:color="auto"/>
          </w:divBdr>
          <w:divsChild>
            <w:div w:id="335231387">
              <w:marLeft w:val="1155"/>
              <w:marRight w:val="0"/>
              <w:marTop w:val="0"/>
              <w:marBottom w:val="0"/>
              <w:divBdr>
                <w:top w:val="none" w:sz="0" w:space="0" w:color="auto"/>
                <w:left w:val="none" w:sz="0" w:space="0" w:color="auto"/>
                <w:bottom w:val="none" w:sz="0" w:space="0" w:color="auto"/>
                <w:right w:val="none" w:sz="0" w:space="0" w:color="auto"/>
              </w:divBdr>
            </w:div>
            <w:div w:id="2121677132">
              <w:marLeft w:val="1155"/>
              <w:marRight w:val="0"/>
              <w:marTop w:val="0"/>
              <w:marBottom w:val="0"/>
              <w:divBdr>
                <w:top w:val="none" w:sz="0" w:space="0" w:color="auto"/>
                <w:left w:val="none" w:sz="0" w:space="0" w:color="auto"/>
                <w:bottom w:val="none" w:sz="0" w:space="0" w:color="auto"/>
                <w:right w:val="none" w:sz="0" w:space="0" w:color="auto"/>
              </w:divBdr>
            </w:div>
            <w:div w:id="111309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00254">
      <w:bodyDiv w:val="1"/>
      <w:marLeft w:val="0"/>
      <w:marRight w:val="0"/>
      <w:marTop w:val="0"/>
      <w:marBottom w:val="0"/>
      <w:divBdr>
        <w:top w:val="none" w:sz="0" w:space="0" w:color="auto"/>
        <w:left w:val="none" w:sz="0" w:space="0" w:color="auto"/>
        <w:bottom w:val="none" w:sz="0" w:space="0" w:color="auto"/>
        <w:right w:val="none" w:sz="0" w:space="0" w:color="auto"/>
      </w:divBdr>
      <w:divsChild>
        <w:div w:id="643240959">
          <w:marLeft w:val="0"/>
          <w:marRight w:val="0"/>
          <w:marTop w:val="0"/>
          <w:marBottom w:val="0"/>
          <w:divBdr>
            <w:top w:val="none" w:sz="0" w:space="0" w:color="auto"/>
            <w:left w:val="none" w:sz="0" w:space="0" w:color="auto"/>
            <w:bottom w:val="none" w:sz="0" w:space="0" w:color="auto"/>
            <w:right w:val="none" w:sz="0" w:space="0" w:color="auto"/>
          </w:divBdr>
        </w:div>
        <w:div w:id="1532840055">
          <w:marLeft w:val="0"/>
          <w:marRight w:val="0"/>
          <w:marTop w:val="150"/>
          <w:marBottom w:val="0"/>
          <w:divBdr>
            <w:top w:val="none" w:sz="0" w:space="0" w:color="auto"/>
            <w:left w:val="none" w:sz="0" w:space="0" w:color="auto"/>
            <w:bottom w:val="none" w:sz="0" w:space="0" w:color="auto"/>
            <w:right w:val="none" w:sz="0" w:space="0" w:color="auto"/>
          </w:divBdr>
          <w:divsChild>
            <w:div w:id="1326595505">
              <w:marLeft w:val="1155"/>
              <w:marRight w:val="0"/>
              <w:marTop w:val="0"/>
              <w:marBottom w:val="0"/>
              <w:divBdr>
                <w:top w:val="none" w:sz="0" w:space="0" w:color="auto"/>
                <w:left w:val="none" w:sz="0" w:space="0" w:color="auto"/>
                <w:bottom w:val="none" w:sz="0" w:space="0" w:color="auto"/>
                <w:right w:val="none" w:sz="0" w:space="0" w:color="auto"/>
              </w:divBdr>
            </w:div>
            <w:div w:id="914703261">
              <w:marLeft w:val="1155"/>
              <w:marRight w:val="0"/>
              <w:marTop w:val="0"/>
              <w:marBottom w:val="0"/>
              <w:divBdr>
                <w:top w:val="none" w:sz="0" w:space="0" w:color="auto"/>
                <w:left w:val="none" w:sz="0" w:space="0" w:color="auto"/>
                <w:bottom w:val="none" w:sz="0" w:space="0" w:color="auto"/>
                <w:right w:val="none" w:sz="0" w:space="0" w:color="auto"/>
              </w:divBdr>
            </w:div>
            <w:div w:id="2092701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290598">
      <w:bodyDiv w:val="1"/>
      <w:marLeft w:val="0"/>
      <w:marRight w:val="0"/>
      <w:marTop w:val="0"/>
      <w:marBottom w:val="0"/>
      <w:divBdr>
        <w:top w:val="none" w:sz="0" w:space="0" w:color="auto"/>
        <w:left w:val="none" w:sz="0" w:space="0" w:color="auto"/>
        <w:bottom w:val="none" w:sz="0" w:space="0" w:color="auto"/>
        <w:right w:val="none" w:sz="0" w:space="0" w:color="auto"/>
      </w:divBdr>
      <w:divsChild>
        <w:div w:id="738096791">
          <w:marLeft w:val="0"/>
          <w:marRight w:val="0"/>
          <w:marTop w:val="0"/>
          <w:marBottom w:val="0"/>
          <w:divBdr>
            <w:top w:val="none" w:sz="0" w:space="0" w:color="auto"/>
            <w:left w:val="none" w:sz="0" w:space="0" w:color="auto"/>
            <w:bottom w:val="none" w:sz="0" w:space="0" w:color="auto"/>
            <w:right w:val="none" w:sz="0" w:space="0" w:color="auto"/>
          </w:divBdr>
        </w:div>
        <w:div w:id="1086459435">
          <w:marLeft w:val="0"/>
          <w:marRight w:val="0"/>
          <w:marTop w:val="150"/>
          <w:marBottom w:val="0"/>
          <w:divBdr>
            <w:top w:val="none" w:sz="0" w:space="0" w:color="auto"/>
            <w:left w:val="none" w:sz="0" w:space="0" w:color="auto"/>
            <w:bottom w:val="none" w:sz="0" w:space="0" w:color="auto"/>
            <w:right w:val="none" w:sz="0" w:space="0" w:color="auto"/>
          </w:divBdr>
          <w:divsChild>
            <w:div w:id="547423211">
              <w:marLeft w:val="1155"/>
              <w:marRight w:val="0"/>
              <w:marTop w:val="0"/>
              <w:marBottom w:val="0"/>
              <w:divBdr>
                <w:top w:val="none" w:sz="0" w:space="0" w:color="auto"/>
                <w:left w:val="none" w:sz="0" w:space="0" w:color="auto"/>
                <w:bottom w:val="none" w:sz="0" w:space="0" w:color="auto"/>
                <w:right w:val="none" w:sz="0" w:space="0" w:color="auto"/>
              </w:divBdr>
            </w:div>
            <w:div w:id="15302960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4211">
      <w:bodyDiv w:val="1"/>
      <w:marLeft w:val="0"/>
      <w:marRight w:val="0"/>
      <w:marTop w:val="0"/>
      <w:marBottom w:val="0"/>
      <w:divBdr>
        <w:top w:val="none" w:sz="0" w:space="0" w:color="auto"/>
        <w:left w:val="none" w:sz="0" w:space="0" w:color="auto"/>
        <w:bottom w:val="none" w:sz="0" w:space="0" w:color="auto"/>
        <w:right w:val="none" w:sz="0" w:space="0" w:color="auto"/>
      </w:divBdr>
      <w:divsChild>
        <w:div w:id="870531335">
          <w:marLeft w:val="0"/>
          <w:marRight w:val="0"/>
          <w:marTop w:val="0"/>
          <w:marBottom w:val="0"/>
          <w:divBdr>
            <w:top w:val="none" w:sz="0" w:space="0" w:color="auto"/>
            <w:left w:val="none" w:sz="0" w:space="0" w:color="auto"/>
            <w:bottom w:val="none" w:sz="0" w:space="0" w:color="auto"/>
            <w:right w:val="none" w:sz="0" w:space="0" w:color="auto"/>
          </w:divBdr>
        </w:div>
        <w:div w:id="339357623">
          <w:marLeft w:val="0"/>
          <w:marRight w:val="0"/>
          <w:marTop w:val="150"/>
          <w:marBottom w:val="0"/>
          <w:divBdr>
            <w:top w:val="none" w:sz="0" w:space="0" w:color="auto"/>
            <w:left w:val="none" w:sz="0" w:space="0" w:color="auto"/>
            <w:bottom w:val="none" w:sz="0" w:space="0" w:color="auto"/>
            <w:right w:val="none" w:sz="0" w:space="0" w:color="auto"/>
          </w:divBdr>
          <w:divsChild>
            <w:div w:id="537744305">
              <w:marLeft w:val="1155"/>
              <w:marRight w:val="0"/>
              <w:marTop w:val="0"/>
              <w:marBottom w:val="0"/>
              <w:divBdr>
                <w:top w:val="none" w:sz="0" w:space="0" w:color="auto"/>
                <w:left w:val="none" w:sz="0" w:space="0" w:color="auto"/>
                <w:bottom w:val="none" w:sz="0" w:space="0" w:color="auto"/>
                <w:right w:val="none" w:sz="0" w:space="0" w:color="auto"/>
              </w:divBdr>
            </w:div>
            <w:div w:id="1343048211">
              <w:marLeft w:val="1155"/>
              <w:marRight w:val="0"/>
              <w:marTop w:val="0"/>
              <w:marBottom w:val="0"/>
              <w:divBdr>
                <w:top w:val="none" w:sz="0" w:space="0" w:color="auto"/>
                <w:left w:val="none" w:sz="0" w:space="0" w:color="auto"/>
                <w:bottom w:val="none" w:sz="0" w:space="0" w:color="auto"/>
                <w:right w:val="none" w:sz="0" w:space="0" w:color="auto"/>
              </w:divBdr>
            </w:div>
            <w:div w:id="1398895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268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809016">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22715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738008">
      <w:bodyDiv w:val="1"/>
      <w:marLeft w:val="0"/>
      <w:marRight w:val="0"/>
      <w:marTop w:val="0"/>
      <w:marBottom w:val="0"/>
      <w:divBdr>
        <w:top w:val="none" w:sz="0" w:space="0" w:color="auto"/>
        <w:left w:val="none" w:sz="0" w:space="0" w:color="auto"/>
        <w:bottom w:val="none" w:sz="0" w:space="0" w:color="auto"/>
        <w:right w:val="none" w:sz="0" w:space="0" w:color="auto"/>
      </w:divBdr>
      <w:divsChild>
        <w:div w:id="1084179069">
          <w:marLeft w:val="0"/>
          <w:marRight w:val="0"/>
          <w:marTop w:val="0"/>
          <w:marBottom w:val="0"/>
          <w:divBdr>
            <w:top w:val="none" w:sz="0" w:space="0" w:color="auto"/>
            <w:left w:val="none" w:sz="0" w:space="0" w:color="auto"/>
            <w:bottom w:val="none" w:sz="0" w:space="0" w:color="auto"/>
            <w:right w:val="none" w:sz="0" w:space="0" w:color="auto"/>
          </w:divBdr>
        </w:div>
        <w:div w:id="1485855971">
          <w:marLeft w:val="0"/>
          <w:marRight w:val="0"/>
          <w:marTop w:val="150"/>
          <w:marBottom w:val="0"/>
          <w:divBdr>
            <w:top w:val="none" w:sz="0" w:space="0" w:color="auto"/>
            <w:left w:val="none" w:sz="0" w:space="0" w:color="auto"/>
            <w:bottom w:val="none" w:sz="0" w:space="0" w:color="auto"/>
            <w:right w:val="none" w:sz="0" w:space="0" w:color="auto"/>
          </w:divBdr>
          <w:divsChild>
            <w:div w:id="1492024002">
              <w:marLeft w:val="1155"/>
              <w:marRight w:val="0"/>
              <w:marTop w:val="0"/>
              <w:marBottom w:val="0"/>
              <w:divBdr>
                <w:top w:val="none" w:sz="0" w:space="0" w:color="auto"/>
                <w:left w:val="none" w:sz="0" w:space="0" w:color="auto"/>
                <w:bottom w:val="none" w:sz="0" w:space="0" w:color="auto"/>
                <w:right w:val="none" w:sz="0" w:space="0" w:color="auto"/>
              </w:divBdr>
            </w:div>
            <w:div w:id="396124474">
              <w:marLeft w:val="1155"/>
              <w:marRight w:val="0"/>
              <w:marTop w:val="0"/>
              <w:marBottom w:val="0"/>
              <w:divBdr>
                <w:top w:val="none" w:sz="0" w:space="0" w:color="auto"/>
                <w:left w:val="none" w:sz="0" w:space="0" w:color="auto"/>
                <w:bottom w:val="none" w:sz="0" w:space="0" w:color="auto"/>
                <w:right w:val="none" w:sz="0" w:space="0" w:color="auto"/>
              </w:divBdr>
            </w:div>
            <w:div w:id="236326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689796">
      <w:bodyDiv w:val="1"/>
      <w:marLeft w:val="0"/>
      <w:marRight w:val="0"/>
      <w:marTop w:val="0"/>
      <w:marBottom w:val="0"/>
      <w:divBdr>
        <w:top w:val="none" w:sz="0" w:space="0" w:color="auto"/>
        <w:left w:val="none" w:sz="0" w:space="0" w:color="auto"/>
        <w:bottom w:val="none" w:sz="0" w:space="0" w:color="auto"/>
        <w:right w:val="none" w:sz="0" w:space="0" w:color="auto"/>
      </w:divBdr>
      <w:divsChild>
        <w:div w:id="1885555964">
          <w:marLeft w:val="0"/>
          <w:marRight w:val="0"/>
          <w:marTop w:val="0"/>
          <w:marBottom w:val="0"/>
          <w:divBdr>
            <w:top w:val="none" w:sz="0" w:space="0" w:color="auto"/>
            <w:left w:val="none" w:sz="0" w:space="0" w:color="auto"/>
            <w:bottom w:val="none" w:sz="0" w:space="0" w:color="auto"/>
            <w:right w:val="none" w:sz="0" w:space="0" w:color="auto"/>
          </w:divBdr>
        </w:div>
        <w:div w:id="190341838">
          <w:marLeft w:val="0"/>
          <w:marRight w:val="0"/>
          <w:marTop w:val="150"/>
          <w:marBottom w:val="0"/>
          <w:divBdr>
            <w:top w:val="none" w:sz="0" w:space="0" w:color="auto"/>
            <w:left w:val="none" w:sz="0" w:space="0" w:color="auto"/>
            <w:bottom w:val="none" w:sz="0" w:space="0" w:color="auto"/>
            <w:right w:val="none" w:sz="0" w:space="0" w:color="auto"/>
          </w:divBdr>
          <w:divsChild>
            <w:div w:id="1858150752">
              <w:marLeft w:val="1155"/>
              <w:marRight w:val="0"/>
              <w:marTop w:val="0"/>
              <w:marBottom w:val="0"/>
              <w:divBdr>
                <w:top w:val="none" w:sz="0" w:space="0" w:color="auto"/>
                <w:left w:val="none" w:sz="0" w:space="0" w:color="auto"/>
                <w:bottom w:val="none" w:sz="0" w:space="0" w:color="auto"/>
                <w:right w:val="none" w:sz="0" w:space="0" w:color="auto"/>
              </w:divBdr>
            </w:div>
            <w:div w:id="1733428553">
              <w:marLeft w:val="1155"/>
              <w:marRight w:val="0"/>
              <w:marTop w:val="0"/>
              <w:marBottom w:val="0"/>
              <w:divBdr>
                <w:top w:val="none" w:sz="0" w:space="0" w:color="auto"/>
                <w:left w:val="none" w:sz="0" w:space="0" w:color="auto"/>
                <w:bottom w:val="none" w:sz="0" w:space="0" w:color="auto"/>
                <w:right w:val="none" w:sz="0" w:space="0" w:color="auto"/>
              </w:divBdr>
            </w:div>
            <w:div w:id="15393926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0952111">
      <w:bodyDiv w:val="1"/>
      <w:marLeft w:val="0"/>
      <w:marRight w:val="0"/>
      <w:marTop w:val="0"/>
      <w:marBottom w:val="0"/>
      <w:divBdr>
        <w:top w:val="none" w:sz="0" w:space="0" w:color="auto"/>
        <w:left w:val="none" w:sz="0" w:space="0" w:color="auto"/>
        <w:bottom w:val="none" w:sz="0" w:space="0" w:color="auto"/>
        <w:right w:val="none" w:sz="0" w:space="0" w:color="auto"/>
      </w:divBdr>
      <w:divsChild>
        <w:div w:id="721708730">
          <w:marLeft w:val="0"/>
          <w:marRight w:val="0"/>
          <w:marTop w:val="0"/>
          <w:marBottom w:val="0"/>
          <w:divBdr>
            <w:top w:val="none" w:sz="0" w:space="0" w:color="auto"/>
            <w:left w:val="none" w:sz="0" w:space="0" w:color="auto"/>
            <w:bottom w:val="none" w:sz="0" w:space="0" w:color="auto"/>
            <w:right w:val="none" w:sz="0" w:space="0" w:color="auto"/>
          </w:divBdr>
        </w:div>
        <w:div w:id="1156411671">
          <w:marLeft w:val="0"/>
          <w:marRight w:val="0"/>
          <w:marTop w:val="150"/>
          <w:marBottom w:val="0"/>
          <w:divBdr>
            <w:top w:val="none" w:sz="0" w:space="0" w:color="auto"/>
            <w:left w:val="none" w:sz="0" w:space="0" w:color="auto"/>
            <w:bottom w:val="none" w:sz="0" w:space="0" w:color="auto"/>
            <w:right w:val="none" w:sz="0" w:space="0" w:color="auto"/>
          </w:divBdr>
          <w:divsChild>
            <w:div w:id="1345479781">
              <w:marLeft w:val="1155"/>
              <w:marRight w:val="0"/>
              <w:marTop w:val="0"/>
              <w:marBottom w:val="0"/>
              <w:divBdr>
                <w:top w:val="none" w:sz="0" w:space="0" w:color="auto"/>
                <w:left w:val="none" w:sz="0" w:space="0" w:color="auto"/>
                <w:bottom w:val="none" w:sz="0" w:space="0" w:color="auto"/>
                <w:right w:val="none" w:sz="0" w:space="0" w:color="auto"/>
              </w:divBdr>
            </w:div>
            <w:div w:id="297884620">
              <w:marLeft w:val="1155"/>
              <w:marRight w:val="0"/>
              <w:marTop w:val="0"/>
              <w:marBottom w:val="0"/>
              <w:divBdr>
                <w:top w:val="none" w:sz="0" w:space="0" w:color="auto"/>
                <w:left w:val="none" w:sz="0" w:space="0" w:color="auto"/>
                <w:bottom w:val="none" w:sz="0" w:space="0" w:color="auto"/>
                <w:right w:val="none" w:sz="0" w:space="0" w:color="auto"/>
              </w:divBdr>
            </w:div>
            <w:div w:id="1348286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3757">
      <w:bodyDiv w:val="1"/>
      <w:marLeft w:val="0"/>
      <w:marRight w:val="0"/>
      <w:marTop w:val="0"/>
      <w:marBottom w:val="0"/>
      <w:divBdr>
        <w:top w:val="none" w:sz="0" w:space="0" w:color="auto"/>
        <w:left w:val="none" w:sz="0" w:space="0" w:color="auto"/>
        <w:bottom w:val="none" w:sz="0" w:space="0" w:color="auto"/>
        <w:right w:val="none" w:sz="0" w:space="0" w:color="auto"/>
      </w:divBdr>
      <w:divsChild>
        <w:div w:id="940992152">
          <w:marLeft w:val="0"/>
          <w:marRight w:val="0"/>
          <w:marTop w:val="0"/>
          <w:marBottom w:val="0"/>
          <w:divBdr>
            <w:top w:val="none" w:sz="0" w:space="0" w:color="auto"/>
            <w:left w:val="none" w:sz="0" w:space="0" w:color="auto"/>
            <w:bottom w:val="none" w:sz="0" w:space="0" w:color="auto"/>
            <w:right w:val="none" w:sz="0" w:space="0" w:color="auto"/>
          </w:divBdr>
        </w:div>
        <w:div w:id="2077627781">
          <w:marLeft w:val="0"/>
          <w:marRight w:val="0"/>
          <w:marTop w:val="150"/>
          <w:marBottom w:val="0"/>
          <w:divBdr>
            <w:top w:val="none" w:sz="0" w:space="0" w:color="auto"/>
            <w:left w:val="none" w:sz="0" w:space="0" w:color="auto"/>
            <w:bottom w:val="none" w:sz="0" w:space="0" w:color="auto"/>
            <w:right w:val="none" w:sz="0" w:space="0" w:color="auto"/>
          </w:divBdr>
          <w:divsChild>
            <w:div w:id="1770857678">
              <w:marLeft w:val="1155"/>
              <w:marRight w:val="0"/>
              <w:marTop w:val="0"/>
              <w:marBottom w:val="0"/>
              <w:divBdr>
                <w:top w:val="none" w:sz="0" w:space="0" w:color="auto"/>
                <w:left w:val="none" w:sz="0" w:space="0" w:color="auto"/>
                <w:bottom w:val="none" w:sz="0" w:space="0" w:color="auto"/>
                <w:right w:val="none" w:sz="0" w:space="0" w:color="auto"/>
              </w:divBdr>
            </w:div>
            <w:div w:id="8217410">
              <w:marLeft w:val="1155"/>
              <w:marRight w:val="0"/>
              <w:marTop w:val="0"/>
              <w:marBottom w:val="0"/>
              <w:divBdr>
                <w:top w:val="none" w:sz="0" w:space="0" w:color="auto"/>
                <w:left w:val="none" w:sz="0" w:space="0" w:color="auto"/>
                <w:bottom w:val="none" w:sz="0" w:space="0" w:color="auto"/>
                <w:right w:val="none" w:sz="0" w:space="0" w:color="auto"/>
              </w:divBdr>
            </w:div>
            <w:div w:id="1229644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37367">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020233">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767928">
      <w:bodyDiv w:val="1"/>
      <w:marLeft w:val="0"/>
      <w:marRight w:val="0"/>
      <w:marTop w:val="0"/>
      <w:marBottom w:val="0"/>
      <w:divBdr>
        <w:top w:val="none" w:sz="0" w:space="0" w:color="auto"/>
        <w:left w:val="none" w:sz="0" w:space="0" w:color="auto"/>
        <w:bottom w:val="none" w:sz="0" w:space="0" w:color="auto"/>
        <w:right w:val="none" w:sz="0" w:space="0" w:color="auto"/>
      </w:divBdr>
      <w:divsChild>
        <w:div w:id="2105494231">
          <w:marLeft w:val="0"/>
          <w:marRight w:val="0"/>
          <w:marTop w:val="0"/>
          <w:marBottom w:val="0"/>
          <w:divBdr>
            <w:top w:val="none" w:sz="0" w:space="0" w:color="auto"/>
            <w:left w:val="none" w:sz="0" w:space="0" w:color="auto"/>
            <w:bottom w:val="none" w:sz="0" w:space="0" w:color="auto"/>
            <w:right w:val="none" w:sz="0" w:space="0" w:color="auto"/>
          </w:divBdr>
        </w:div>
        <w:div w:id="606501747">
          <w:marLeft w:val="0"/>
          <w:marRight w:val="0"/>
          <w:marTop w:val="150"/>
          <w:marBottom w:val="0"/>
          <w:divBdr>
            <w:top w:val="none" w:sz="0" w:space="0" w:color="auto"/>
            <w:left w:val="none" w:sz="0" w:space="0" w:color="auto"/>
            <w:bottom w:val="none" w:sz="0" w:space="0" w:color="auto"/>
            <w:right w:val="none" w:sz="0" w:space="0" w:color="auto"/>
          </w:divBdr>
          <w:divsChild>
            <w:div w:id="1441028734">
              <w:marLeft w:val="1155"/>
              <w:marRight w:val="0"/>
              <w:marTop w:val="0"/>
              <w:marBottom w:val="0"/>
              <w:divBdr>
                <w:top w:val="none" w:sz="0" w:space="0" w:color="auto"/>
                <w:left w:val="none" w:sz="0" w:space="0" w:color="auto"/>
                <w:bottom w:val="none" w:sz="0" w:space="0" w:color="auto"/>
                <w:right w:val="none" w:sz="0" w:space="0" w:color="auto"/>
              </w:divBdr>
            </w:div>
            <w:div w:id="705910664">
              <w:marLeft w:val="1155"/>
              <w:marRight w:val="0"/>
              <w:marTop w:val="0"/>
              <w:marBottom w:val="0"/>
              <w:divBdr>
                <w:top w:val="none" w:sz="0" w:space="0" w:color="auto"/>
                <w:left w:val="none" w:sz="0" w:space="0" w:color="auto"/>
                <w:bottom w:val="none" w:sz="0" w:space="0" w:color="auto"/>
                <w:right w:val="none" w:sz="0" w:space="0" w:color="auto"/>
              </w:divBdr>
            </w:div>
            <w:div w:id="81981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2690">
      <w:bodyDiv w:val="1"/>
      <w:marLeft w:val="0"/>
      <w:marRight w:val="0"/>
      <w:marTop w:val="0"/>
      <w:marBottom w:val="0"/>
      <w:divBdr>
        <w:top w:val="none" w:sz="0" w:space="0" w:color="auto"/>
        <w:left w:val="none" w:sz="0" w:space="0" w:color="auto"/>
        <w:bottom w:val="none" w:sz="0" w:space="0" w:color="auto"/>
        <w:right w:val="none" w:sz="0" w:space="0" w:color="auto"/>
      </w:divBdr>
      <w:divsChild>
        <w:div w:id="2091074947">
          <w:marLeft w:val="0"/>
          <w:marRight w:val="0"/>
          <w:marTop w:val="0"/>
          <w:marBottom w:val="0"/>
          <w:divBdr>
            <w:top w:val="none" w:sz="0" w:space="0" w:color="auto"/>
            <w:left w:val="none" w:sz="0" w:space="0" w:color="auto"/>
            <w:bottom w:val="none" w:sz="0" w:space="0" w:color="auto"/>
            <w:right w:val="none" w:sz="0" w:space="0" w:color="auto"/>
          </w:divBdr>
        </w:div>
        <w:div w:id="764612102">
          <w:marLeft w:val="0"/>
          <w:marRight w:val="0"/>
          <w:marTop w:val="150"/>
          <w:marBottom w:val="0"/>
          <w:divBdr>
            <w:top w:val="none" w:sz="0" w:space="0" w:color="auto"/>
            <w:left w:val="none" w:sz="0" w:space="0" w:color="auto"/>
            <w:bottom w:val="none" w:sz="0" w:space="0" w:color="auto"/>
            <w:right w:val="none" w:sz="0" w:space="0" w:color="auto"/>
          </w:divBdr>
          <w:divsChild>
            <w:div w:id="268197279">
              <w:marLeft w:val="1155"/>
              <w:marRight w:val="0"/>
              <w:marTop w:val="0"/>
              <w:marBottom w:val="0"/>
              <w:divBdr>
                <w:top w:val="none" w:sz="0" w:space="0" w:color="auto"/>
                <w:left w:val="none" w:sz="0" w:space="0" w:color="auto"/>
                <w:bottom w:val="none" w:sz="0" w:space="0" w:color="auto"/>
                <w:right w:val="none" w:sz="0" w:space="0" w:color="auto"/>
              </w:divBdr>
            </w:div>
            <w:div w:id="802574931">
              <w:marLeft w:val="1155"/>
              <w:marRight w:val="0"/>
              <w:marTop w:val="0"/>
              <w:marBottom w:val="0"/>
              <w:divBdr>
                <w:top w:val="none" w:sz="0" w:space="0" w:color="auto"/>
                <w:left w:val="none" w:sz="0" w:space="0" w:color="auto"/>
                <w:bottom w:val="none" w:sz="0" w:space="0" w:color="auto"/>
                <w:right w:val="none" w:sz="0" w:space="0" w:color="auto"/>
              </w:divBdr>
            </w:div>
            <w:div w:id="1758598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241649">
      <w:bodyDiv w:val="1"/>
      <w:marLeft w:val="0"/>
      <w:marRight w:val="0"/>
      <w:marTop w:val="0"/>
      <w:marBottom w:val="0"/>
      <w:divBdr>
        <w:top w:val="none" w:sz="0" w:space="0" w:color="auto"/>
        <w:left w:val="none" w:sz="0" w:space="0" w:color="auto"/>
        <w:bottom w:val="none" w:sz="0" w:space="0" w:color="auto"/>
        <w:right w:val="none" w:sz="0" w:space="0" w:color="auto"/>
      </w:divBdr>
      <w:divsChild>
        <w:div w:id="769934698">
          <w:marLeft w:val="0"/>
          <w:marRight w:val="0"/>
          <w:marTop w:val="0"/>
          <w:marBottom w:val="0"/>
          <w:divBdr>
            <w:top w:val="none" w:sz="0" w:space="0" w:color="auto"/>
            <w:left w:val="none" w:sz="0" w:space="0" w:color="auto"/>
            <w:bottom w:val="none" w:sz="0" w:space="0" w:color="auto"/>
            <w:right w:val="none" w:sz="0" w:space="0" w:color="auto"/>
          </w:divBdr>
        </w:div>
        <w:div w:id="1682976442">
          <w:marLeft w:val="0"/>
          <w:marRight w:val="0"/>
          <w:marTop w:val="150"/>
          <w:marBottom w:val="0"/>
          <w:divBdr>
            <w:top w:val="none" w:sz="0" w:space="0" w:color="auto"/>
            <w:left w:val="none" w:sz="0" w:space="0" w:color="auto"/>
            <w:bottom w:val="none" w:sz="0" w:space="0" w:color="auto"/>
            <w:right w:val="none" w:sz="0" w:space="0" w:color="auto"/>
          </w:divBdr>
          <w:divsChild>
            <w:div w:id="788741954">
              <w:marLeft w:val="1155"/>
              <w:marRight w:val="0"/>
              <w:marTop w:val="0"/>
              <w:marBottom w:val="0"/>
              <w:divBdr>
                <w:top w:val="none" w:sz="0" w:space="0" w:color="auto"/>
                <w:left w:val="none" w:sz="0" w:space="0" w:color="auto"/>
                <w:bottom w:val="none" w:sz="0" w:space="0" w:color="auto"/>
                <w:right w:val="none" w:sz="0" w:space="0" w:color="auto"/>
              </w:divBdr>
            </w:div>
            <w:div w:id="1694333335">
              <w:marLeft w:val="1155"/>
              <w:marRight w:val="0"/>
              <w:marTop w:val="0"/>
              <w:marBottom w:val="0"/>
              <w:divBdr>
                <w:top w:val="none" w:sz="0" w:space="0" w:color="auto"/>
                <w:left w:val="none" w:sz="0" w:space="0" w:color="auto"/>
                <w:bottom w:val="none" w:sz="0" w:space="0" w:color="auto"/>
                <w:right w:val="none" w:sz="0" w:space="0" w:color="auto"/>
              </w:divBdr>
            </w:div>
            <w:div w:id="11601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79865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83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5991323">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5865">
      <w:bodyDiv w:val="1"/>
      <w:marLeft w:val="0"/>
      <w:marRight w:val="0"/>
      <w:marTop w:val="0"/>
      <w:marBottom w:val="0"/>
      <w:divBdr>
        <w:top w:val="none" w:sz="0" w:space="0" w:color="auto"/>
        <w:left w:val="none" w:sz="0" w:space="0" w:color="auto"/>
        <w:bottom w:val="none" w:sz="0" w:space="0" w:color="auto"/>
        <w:right w:val="none" w:sz="0" w:space="0" w:color="auto"/>
      </w:divBdr>
      <w:divsChild>
        <w:div w:id="1949383522">
          <w:marLeft w:val="0"/>
          <w:marRight w:val="0"/>
          <w:marTop w:val="0"/>
          <w:marBottom w:val="0"/>
          <w:divBdr>
            <w:top w:val="none" w:sz="0" w:space="0" w:color="auto"/>
            <w:left w:val="none" w:sz="0" w:space="0" w:color="auto"/>
            <w:bottom w:val="none" w:sz="0" w:space="0" w:color="auto"/>
            <w:right w:val="none" w:sz="0" w:space="0" w:color="auto"/>
          </w:divBdr>
        </w:div>
        <w:div w:id="1832134606">
          <w:marLeft w:val="0"/>
          <w:marRight w:val="0"/>
          <w:marTop w:val="150"/>
          <w:marBottom w:val="0"/>
          <w:divBdr>
            <w:top w:val="none" w:sz="0" w:space="0" w:color="auto"/>
            <w:left w:val="none" w:sz="0" w:space="0" w:color="auto"/>
            <w:bottom w:val="none" w:sz="0" w:space="0" w:color="auto"/>
            <w:right w:val="none" w:sz="0" w:space="0" w:color="auto"/>
          </w:divBdr>
          <w:divsChild>
            <w:div w:id="1840925836">
              <w:marLeft w:val="1155"/>
              <w:marRight w:val="0"/>
              <w:marTop w:val="0"/>
              <w:marBottom w:val="0"/>
              <w:divBdr>
                <w:top w:val="none" w:sz="0" w:space="0" w:color="auto"/>
                <w:left w:val="none" w:sz="0" w:space="0" w:color="auto"/>
                <w:bottom w:val="none" w:sz="0" w:space="0" w:color="auto"/>
                <w:right w:val="none" w:sz="0" w:space="0" w:color="auto"/>
              </w:divBdr>
            </w:div>
            <w:div w:id="1008169069">
              <w:marLeft w:val="1155"/>
              <w:marRight w:val="0"/>
              <w:marTop w:val="0"/>
              <w:marBottom w:val="0"/>
              <w:divBdr>
                <w:top w:val="none" w:sz="0" w:space="0" w:color="auto"/>
                <w:left w:val="none" w:sz="0" w:space="0" w:color="auto"/>
                <w:bottom w:val="none" w:sz="0" w:space="0" w:color="auto"/>
                <w:right w:val="none" w:sz="0" w:space="0" w:color="auto"/>
              </w:divBdr>
            </w:div>
            <w:div w:id="6335661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1943">
      <w:bodyDiv w:val="1"/>
      <w:marLeft w:val="0"/>
      <w:marRight w:val="0"/>
      <w:marTop w:val="0"/>
      <w:marBottom w:val="0"/>
      <w:divBdr>
        <w:top w:val="none" w:sz="0" w:space="0" w:color="auto"/>
        <w:left w:val="none" w:sz="0" w:space="0" w:color="auto"/>
        <w:bottom w:val="none" w:sz="0" w:space="0" w:color="auto"/>
        <w:right w:val="none" w:sz="0" w:space="0" w:color="auto"/>
      </w:divBdr>
      <w:divsChild>
        <w:div w:id="1648169600">
          <w:marLeft w:val="0"/>
          <w:marRight w:val="0"/>
          <w:marTop w:val="0"/>
          <w:marBottom w:val="0"/>
          <w:divBdr>
            <w:top w:val="none" w:sz="0" w:space="0" w:color="auto"/>
            <w:left w:val="none" w:sz="0" w:space="0" w:color="auto"/>
            <w:bottom w:val="none" w:sz="0" w:space="0" w:color="auto"/>
            <w:right w:val="none" w:sz="0" w:space="0" w:color="auto"/>
          </w:divBdr>
        </w:div>
        <w:div w:id="209534217">
          <w:marLeft w:val="0"/>
          <w:marRight w:val="0"/>
          <w:marTop w:val="150"/>
          <w:marBottom w:val="0"/>
          <w:divBdr>
            <w:top w:val="none" w:sz="0" w:space="0" w:color="auto"/>
            <w:left w:val="none" w:sz="0" w:space="0" w:color="auto"/>
            <w:bottom w:val="none" w:sz="0" w:space="0" w:color="auto"/>
            <w:right w:val="none" w:sz="0" w:space="0" w:color="auto"/>
          </w:divBdr>
          <w:divsChild>
            <w:div w:id="1292055509">
              <w:marLeft w:val="1155"/>
              <w:marRight w:val="0"/>
              <w:marTop w:val="0"/>
              <w:marBottom w:val="0"/>
              <w:divBdr>
                <w:top w:val="none" w:sz="0" w:space="0" w:color="auto"/>
                <w:left w:val="none" w:sz="0" w:space="0" w:color="auto"/>
                <w:bottom w:val="none" w:sz="0" w:space="0" w:color="auto"/>
                <w:right w:val="none" w:sz="0" w:space="0" w:color="auto"/>
              </w:divBdr>
            </w:div>
            <w:div w:id="84227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1496">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49279">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43540">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563931">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272813">
      <w:bodyDiv w:val="1"/>
      <w:marLeft w:val="0"/>
      <w:marRight w:val="0"/>
      <w:marTop w:val="0"/>
      <w:marBottom w:val="0"/>
      <w:divBdr>
        <w:top w:val="none" w:sz="0" w:space="0" w:color="auto"/>
        <w:left w:val="none" w:sz="0" w:space="0" w:color="auto"/>
        <w:bottom w:val="none" w:sz="0" w:space="0" w:color="auto"/>
        <w:right w:val="none" w:sz="0" w:space="0" w:color="auto"/>
      </w:divBdr>
      <w:divsChild>
        <w:div w:id="718360851">
          <w:marLeft w:val="0"/>
          <w:marRight w:val="0"/>
          <w:marTop w:val="0"/>
          <w:marBottom w:val="0"/>
          <w:divBdr>
            <w:top w:val="none" w:sz="0" w:space="0" w:color="auto"/>
            <w:left w:val="none" w:sz="0" w:space="0" w:color="auto"/>
            <w:bottom w:val="none" w:sz="0" w:space="0" w:color="auto"/>
            <w:right w:val="none" w:sz="0" w:space="0" w:color="auto"/>
          </w:divBdr>
        </w:div>
        <w:div w:id="230233300">
          <w:marLeft w:val="0"/>
          <w:marRight w:val="0"/>
          <w:marTop w:val="150"/>
          <w:marBottom w:val="0"/>
          <w:divBdr>
            <w:top w:val="none" w:sz="0" w:space="0" w:color="auto"/>
            <w:left w:val="none" w:sz="0" w:space="0" w:color="auto"/>
            <w:bottom w:val="none" w:sz="0" w:space="0" w:color="auto"/>
            <w:right w:val="none" w:sz="0" w:space="0" w:color="auto"/>
          </w:divBdr>
          <w:divsChild>
            <w:div w:id="434205786">
              <w:marLeft w:val="1155"/>
              <w:marRight w:val="0"/>
              <w:marTop w:val="0"/>
              <w:marBottom w:val="0"/>
              <w:divBdr>
                <w:top w:val="none" w:sz="0" w:space="0" w:color="auto"/>
                <w:left w:val="none" w:sz="0" w:space="0" w:color="auto"/>
                <w:bottom w:val="none" w:sz="0" w:space="0" w:color="auto"/>
                <w:right w:val="none" w:sz="0" w:space="0" w:color="auto"/>
              </w:divBdr>
            </w:div>
            <w:div w:id="1132865238">
              <w:marLeft w:val="1155"/>
              <w:marRight w:val="0"/>
              <w:marTop w:val="0"/>
              <w:marBottom w:val="0"/>
              <w:divBdr>
                <w:top w:val="none" w:sz="0" w:space="0" w:color="auto"/>
                <w:left w:val="none" w:sz="0" w:space="0" w:color="auto"/>
                <w:bottom w:val="none" w:sz="0" w:space="0" w:color="auto"/>
                <w:right w:val="none" w:sz="0" w:space="0" w:color="auto"/>
              </w:divBdr>
            </w:div>
            <w:div w:id="491121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194990">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5862">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484">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11938">
      <w:bodyDiv w:val="1"/>
      <w:marLeft w:val="0"/>
      <w:marRight w:val="0"/>
      <w:marTop w:val="0"/>
      <w:marBottom w:val="0"/>
      <w:divBdr>
        <w:top w:val="none" w:sz="0" w:space="0" w:color="auto"/>
        <w:left w:val="none" w:sz="0" w:space="0" w:color="auto"/>
        <w:bottom w:val="none" w:sz="0" w:space="0" w:color="auto"/>
        <w:right w:val="none" w:sz="0" w:space="0" w:color="auto"/>
      </w:divBdr>
      <w:divsChild>
        <w:div w:id="128132325">
          <w:marLeft w:val="0"/>
          <w:marRight w:val="0"/>
          <w:marTop w:val="0"/>
          <w:marBottom w:val="0"/>
          <w:divBdr>
            <w:top w:val="none" w:sz="0" w:space="0" w:color="auto"/>
            <w:left w:val="none" w:sz="0" w:space="0" w:color="auto"/>
            <w:bottom w:val="none" w:sz="0" w:space="0" w:color="auto"/>
            <w:right w:val="none" w:sz="0" w:space="0" w:color="auto"/>
          </w:divBdr>
        </w:div>
        <w:div w:id="177432497">
          <w:marLeft w:val="0"/>
          <w:marRight w:val="0"/>
          <w:marTop w:val="150"/>
          <w:marBottom w:val="0"/>
          <w:divBdr>
            <w:top w:val="none" w:sz="0" w:space="0" w:color="auto"/>
            <w:left w:val="none" w:sz="0" w:space="0" w:color="auto"/>
            <w:bottom w:val="none" w:sz="0" w:space="0" w:color="auto"/>
            <w:right w:val="none" w:sz="0" w:space="0" w:color="auto"/>
          </w:divBdr>
          <w:divsChild>
            <w:div w:id="2093502277">
              <w:marLeft w:val="1155"/>
              <w:marRight w:val="0"/>
              <w:marTop w:val="0"/>
              <w:marBottom w:val="0"/>
              <w:divBdr>
                <w:top w:val="none" w:sz="0" w:space="0" w:color="auto"/>
                <w:left w:val="none" w:sz="0" w:space="0" w:color="auto"/>
                <w:bottom w:val="none" w:sz="0" w:space="0" w:color="auto"/>
                <w:right w:val="none" w:sz="0" w:space="0" w:color="auto"/>
              </w:divBdr>
            </w:div>
            <w:div w:id="725302378">
              <w:marLeft w:val="1155"/>
              <w:marRight w:val="0"/>
              <w:marTop w:val="0"/>
              <w:marBottom w:val="0"/>
              <w:divBdr>
                <w:top w:val="none" w:sz="0" w:space="0" w:color="auto"/>
                <w:left w:val="none" w:sz="0" w:space="0" w:color="auto"/>
                <w:bottom w:val="none" w:sz="0" w:space="0" w:color="auto"/>
                <w:right w:val="none" w:sz="0" w:space="0" w:color="auto"/>
              </w:divBdr>
            </w:div>
            <w:div w:id="9114761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87567">
      <w:bodyDiv w:val="1"/>
      <w:marLeft w:val="0"/>
      <w:marRight w:val="0"/>
      <w:marTop w:val="0"/>
      <w:marBottom w:val="0"/>
      <w:divBdr>
        <w:top w:val="none" w:sz="0" w:space="0" w:color="auto"/>
        <w:left w:val="none" w:sz="0" w:space="0" w:color="auto"/>
        <w:bottom w:val="none" w:sz="0" w:space="0" w:color="auto"/>
        <w:right w:val="none" w:sz="0" w:space="0" w:color="auto"/>
      </w:divBdr>
      <w:divsChild>
        <w:div w:id="916019759">
          <w:marLeft w:val="0"/>
          <w:marRight w:val="0"/>
          <w:marTop w:val="0"/>
          <w:marBottom w:val="0"/>
          <w:divBdr>
            <w:top w:val="none" w:sz="0" w:space="0" w:color="auto"/>
            <w:left w:val="none" w:sz="0" w:space="0" w:color="auto"/>
            <w:bottom w:val="none" w:sz="0" w:space="0" w:color="auto"/>
            <w:right w:val="none" w:sz="0" w:space="0" w:color="auto"/>
          </w:divBdr>
        </w:div>
        <w:div w:id="1736124586">
          <w:marLeft w:val="0"/>
          <w:marRight w:val="0"/>
          <w:marTop w:val="150"/>
          <w:marBottom w:val="0"/>
          <w:divBdr>
            <w:top w:val="none" w:sz="0" w:space="0" w:color="auto"/>
            <w:left w:val="none" w:sz="0" w:space="0" w:color="auto"/>
            <w:bottom w:val="none" w:sz="0" w:space="0" w:color="auto"/>
            <w:right w:val="none" w:sz="0" w:space="0" w:color="auto"/>
          </w:divBdr>
          <w:divsChild>
            <w:div w:id="382756438">
              <w:marLeft w:val="1155"/>
              <w:marRight w:val="0"/>
              <w:marTop w:val="0"/>
              <w:marBottom w:val="0"/>
              <w:divBdr>
                <w:top w:val="none" w:sz="0" w:space="0" w:color="auto"/>
                <w:left w:val="none" w:sz="0" w:space="0" w:color="auto"/>
                <w:bottom w:val="none" w:sz="0" w:space="0" w:color="auto"/>
                <w:right w:val="none" w:sz="0" w:space="0" w:color="auto"/>
              </w:divBdr>
            </w:div>
            <w:div w:id="581834044">
              <w:marLeft w:val="1155"/>
              <w:marRight w:val="0"/>
              <w:marTop w:val="0"/>
              <w:marBottom w:val="0"/>
              <w:divBdr>
                <w:top w:val="none" w:sz="0" w:space="0" w:color="auto"/>
                <w:left w:val="none" w:sz="0" w:space="0" w:color="auto"/>
                <w:bottom w:val="none" w:sz="0" w:space="0" w:color="auto"/>
                <w:right w:val="none" w:sz="0" w:space="0" w:color="auto"/>
              </w:divBdr>
            </w:div>
            <w:div w:id="471797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47870">
      <w:bodyDiv w:val="1"/>
      <w:marLeft w:val="0"/>
      <w:marRight w:val="0"/>
      <w:marTop w:val="0"/>
      <w:marBottom w:val="0"/>
      <w:divBdr>
        <w:top w:val="none" w:sz="0" w:space="0" w:color="auto"/>
        <w:left w:val="none" w:sz="0" w:space="0" w:color="auto"/>
        <w:bottom w:val="none" w:sz="0" w:space="0" w:color="auto"/>
        <w:right w:val="none" w:sz="0" w:space="0" w:color="auto"/>
      </w:divBdr>
      <w:divsChild>
        <w:div w:id="57019202">
          <w:marLeft w:val="0"/>
          <w:marRight w:val="0"/>
          <w:marTop w:val="0"/>
          <w:marBottom w:val="0"/>
          <w:divBdr>
            <w:top w:val="none" w:sz="0" w:space="0" w:color="auto"/>
            <w:left w:val="none" w:sz="0" w:space="0" w:color="auto"/>
            <w:bottom w:val="none" w:sz="0" w:space="0" w:color="auto"/>
            <w:right w:val="none" w:sz="0" w:space="0" w:color="auto"/>
          </w:divBdr>
        </w:div>
        <w:div w:id="1983348335">
          <w:marLeft w:val="0"/>
          <w:marRight w:val="0"/>
          <w:marTop w:val="150"/>
          <w:marBottom w:val="0"/>
          <w:divBdr>
            <w:top w:val="none" w:sz="0" w:space="0" w:color="auto"/>
            <w:left w:val="none" w:sz="0" w:space="0" w:color="auto"/>
            <w:bottom w:val="none" w:sz="0" w:space="0" w:color="auto"/>
            <w:right w:val="none" w:sz="0" w:space="0" w:color="auto"/>
          </w:divBdr>
          <w:divsChild>
            <w:div w:id="405497576">
              <w:marLeft w:val="1155"/>
              <w:marRight w:val="0"/>
              <w:marTop w:val="0"/>
              <w:marBottom w:val="0"/>
              <w:divBdr>
                <w:top w:val="none" w:sz="0" w:space="0" w:color="auto"/>
                <w:left w:val="none" w:sz="0" w:space="0" w:color="auto"/>
                <w:bottom w:val="none" w:sz="0" w:space="0" w:color="auto"/>
                <w:right w:val="none" w:sz="0" w:space="0" w:color="auto"/>
              </w:divBdr>
            </w:div>
            <w:div w:id="183788059">
              <w:marLeft w:val="1155"/>
              <w:marRight w:val="0"/>
              <w:marTop w:val="0"/>
              <w:marBottom w:val="0"/>
              <w:divBdr>
                <w:top w:val="none" w:sz="0" w:space="0" w:color="auto"/>
                <w:left w:val="none" w:sz="0" w:space="0" w:color="auto"/>
                <w:bottom w:val="none" w:sz="0" w:space="0" w:color="auto"/>
                <w:right w:val="none" w:sz="0" w:space="0" w:color="auto"/>
              </w:divBdr>
            </w:div>
            <w:div w:id="13918086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657194">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0401">
      <w:bodyDiv w:val="1"/>
      <w:marLeft w:val="0"/>
      <w:marRight w:val="0"/>
      <w:marTop w:val="0"/>
      <w:marBottom w:val="0"/>
      <w:divBdr>
        <w:top w:val="none" w:sz="0" w:space="0" w:color="auto"/>
        <w:left w:val="none" w:sz="0" w:space="0" w:color="auto"/>
        <w:bottom w:val="none" w:sz="0" w:space="0" w:color="auto"/>
        <w:right w:val="none" w:sz="0" w:space="0" w:color="auto"/>
      </w:divBdr>
      <w:divsChild>
        <w:div w:id="1509101010">
          <w:marLeft w:val="0"/>
          <w:marRight w:val="0"/>
          <w:marTop w:val="0"/>
          <w:marBottom w:val="0"/>
          <w:divBdr>
            <w:top w:val="none" w:sz="0" w:space="0" w:color="auto"/>
            <w:left w:val="none" w:sz="0" w:space="0" w:color="auto"/>
            <w:bottom w:val="none" w:sz="0" w:space="0" w:color="auto"/>
            <w:right w:val="none" w:sz="0" w:space="0" w:color="auto"/>
          </w:divBdr>
        </w:div>
        <w:div w:id="1221211444">
          <w:marLeft w:val="0"/>
          <w:marRight w:val="0"/>
          <w:marTop w:val="150"/>
          <w:marBottom w:val="0"/>
          <w:divBdr>
            <w:top w:val="none" w:sz="0" w:space="0" w:color="auto"/>
            <w:left w:val="none" w:sz="0" w:space="0" w:color="auto"/>
            <w:bottom w:val="none" w:sz="0" w:space="0" w:color="auto"/>
            <w:right w:val="none" w:sz="0" w:space="0" w:color="auto"/>
          </w:divBdr>
          <w:divsChild>
            <w:div w:id="1816682753">
              <w:marLeft w:val="1155"/>
              <w:marRight w:val="0"/>
              <w:marTop w:val="0"/>
              <w:marBottom w:val="0"/>
              <w:divBdr>
                <w:top w:val="none" w:sz="0" w:space="0" w:color="auto"/>
                <w:left w:val="none" w:sz="0" w:space="0" w:color="auto"/>
                <w:bottom w:val="none" w:sz="0" w:space="0" w:color="auto"/>
                <w:right w:val="none" w:sz="0" w:space="0" w:color="auto"/>
              </w:divBdr>
            </w:div>
            <w:div w:id="2085686702">
              <w:marLeft w:val="1155"/>
              <w:marRight w:val="0"/>
              <w:marTop w:val="0"/>
              <w:marBottom w:val="0"/>
              <w:divBdr>
                <w:top w:val="none" w:sz="0" w:space="0" w:color="auto"/>
                <w:left w:val="none" w:sz="0" w:space="0" w:color="auto"/>
                <w:bottom w:val="none" w:sz="0" w:space="0" w:color="auto"/>
                <w:right w:val="none" w:sz="0" w:space="0" w:color="auto"/>
              </w:divBdr>
            </w:div>
            <w:div w:id="1699499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3977115">
      <w:bodyDiv w:val="1"/>
      <w:marLeft w:val="0"/>
      <w:marRight w:val="0"/>
      <w:marTop w:val="0"/>
      <w:marBottom w:val="0"/>
      <w:divBdr>
        <w:top w:val="none" w:sz="0" w:space="0" w:color="auto"/>
        <w:left w:val="none" w:sz="0" w:space="0" w:color="auto"/>
        <w:bottom w:val="none" w:sz="0" w:space="0" w:color="auto"/>
        <w:right w:val="none" w:sz="0" w:space="0" w:color="auto"/>
      </w:divBdr>
      <w:divsChild>
        <w:div w:id="788206195">
          <w:marLeft w:val="0"/>
          <w:marRight w:val="0"/>
          <w:marTop w:val="0"/>
          <w:marBottom w:val="0"/>
          <w:divBdr>
            <w:top w:val="none" w:sz="0" w:space="0" w:color="auto"/>
            <w:left w:val="none" w:sz="0" w:space="0" w:color="auto"/>
            <w:bottom w:val="none" w:sz="0" w:space="0" w:color="auto"/>
            <w:right w:val="none" w:sz="0" w:space="0" w:color="auto"/>
          </w:divBdr>
        </w:div>
        <w:div w:id="1002120689">
          <w:marLeft w:val="0"/>
          <w:marRight w:val="0"/>
          <w:marTop w:val="150"/>
          <w:marBottom w:val="0"/>
          <w:divBdr>
            <w:top w:val="none" w:sz="0" w:space="0" w:color="auto"/>
            <w:left w:val="none" w:sz="0" w:space="0" w:color="auto"/>
            <w:bottom w:val="none" w:sz="0" w:space="0" w:color="auto"/>
            <w:right w:val="none" w:sz="0" w:space="0" w:color="auto"/>
          </w:divBdr>
          <w:divsChild>
            <w:div w:id="140276631">
              <w:marLeft w:val="1155"/>
              <w:marRight w:val="0"/>
              <w:marTop w:val="0"/>
              <w:marBottom w:val="0"/>
              <w:divBdr>
                <w:top w:val="none" w:sz="0" w:space="0" w:color="auto"/>
                <w:left w:val="none" w:sz="0" w:space="0" w:color="auto"/>
                <w:bottom w:val="none" w:sz="0" w:space="0" w:color="auto"/>
                <w:right w:val="none" w:sz="0" w:space="0" w:color="auto"/>
              </w:divBdr>
            </w:div>
            <w:div w:id="88082608">
              <w:marLeft w:val="1155"/>
              <w:marRight w:val="0"/>
              <w:marTop w:val="0"/>
              <w:marBottom w:val="0"/>
              <w:divBdr>
                <w:top w:val="none" w:sz="0" w:space="0" w:color="auto"/>
                <w:left w:val="none" w:sz="0" w:space="0" w:color="auto"/>
                <w:bottom w:val="none" w:sz="0" w:space="0" w:color="auto"/>
                <w:right w:val="none" w:sz="0" w:space="0" w:color="auto"/>
              </w:divBdr>
            </w:div>
            <w:div w:id="1112633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23493">
      <w:bodyDiv w:val="1"/>
      <w:marLeft w:val="0"/>
      <w:marRight w:val="0"/>
      <w:marTop w:val="0"/>
      <w:marBottom w:val="0"/>
      <w:divBdr>
        <w:top w:val="none" w:sz="0" w:space="0" w:color="auto"/>
        <w:left w:val="none" w:sz="0" w:space="0" w:color="auto"/>
        <w:bottom w:val="none" w:sz="0" w:space="0" w:color="auto"/>
        <w:right w:val="none" w:sz="0" w:space="0" w:color="auto"/>
      </w:divBdr>
      <w:divsChild>
        <w:div w:id="1057705042">
          <w:marLeft w:val="0"/>
          <w:marRight w:val="0"/>
          <w:marTop w:val="0"/>
          <w:marBottom w:val="0"/>
          <w:divBdr>
            <w:top w:val="none" w:sz="0" w:space="0" w:color="auto"/>
            <w:left w:val="none" w:sz="0" w:space="0" w:color="auto"/>
            <w:bottom w:val="none" w:sz="0" w:space="0" w:color="auto"/>
            <w:right w:val="none" w:sz="0" w:space="0" w:color="auto"/>
          </w:divBdr>
        </w:div>
        <w:div w:id="836534242">
          <w:marLeft w:val="0"/>
          <w:marRight w:val="0"/>
          <w:marTop w:val="150"/>
          <w:marBottom w:val="0"/>
          <w:divBdr>
            <w:top w:val="none" w:sz="0" w:space="0" w:color="auto"/>
            <w:left w:val="none" w:sz="0" w:space="0" w:color="auto"/>
            <w:bottom w:val="none" w:sz="0" w:space="0" w:color="auto"/>
            <w:right w:val="none" w:sz="0" w:space="0" w:color="auto"/>
          </w:divBdr>
          <w:divsChild>
            <w:div w:id="1718892004">
              <w:marLeft w:val="1155"/>
              <w:marRight w:val="0"/>
              <w:marTop w:val="0"/>
              <w:marBottom w:val="0"/>
              <w:divBdr>
                <w:top w:val="none" w:sz="0" w:space="0" w:color="auto"/>
                <w:left w:val="none" w:sz="0" w:space="0" w:color="auto"/>
                <w:bottom w:val="none" w:sz="0" w:space="0" w:color="auto"/>
                <w:right w:val="none" w:sz="0" w:space="0" w:color="auto"/>
              </w:divBdr>
            </w:div>
            <w:div w:id="364868105">
              <w:marLeft w:val="1155"/>
              <w:marRight w:val="0"/>
              <w:marTop w:val="0"/>
              <w:marBottom w:val="0"/>
              <w:divBdr>
                <w:top w:val="none" w:sz="0" w:space="0" w:color="auto"/>
                <w:left w:val="none" w:sz="0" w:space="0" w:color="auto"/>
                <w:bottom w:val="none" w:sz="0" w:space="0" w:color="auto"/>
                <w:right w:val="none" w:sz="0" w:space="0" w:color="auto"/>
              </w:divBdr>
            </w:div>
            <w:div w:id="1957590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16850">
      <w:bodyDiv w:val="1"/>
      <w:marLeft w:val="0"/>
      <w:marRight w:val="0"/>
      <w:marTop w:val="0"/>
      <w:marBottom w:val="0"/>
      <w:divBdr>
        <w:top w:val="none" w:sz="0" w:space="0" w:color="auto"/>
        <w:left w:val="none" w:sz="0" w:space="0" w:color="auto"/>
        <w:bottom w:val="none" w:sz="0" w:space="0" w:color="auto"/>
        <w:right w:val="none" w:sz="0" w:space="0" w:color="auto"/>
      </w:divBdr>
      <w:divsChild>
        <w:div w:id="90199829">
          <w:marLeft w:val="0"/>
          <w:marRight w:val="0"/>
          <w:marTop w:val="0"/>
          <w:marBottom w:val="0"/>
          <w:divBdr>
            <w:top w:val="none" w:sz="0" w:space="0" w:color="auto"/>
            <w:left w:val="none" w:sz="0" w:space="0" w:color="auto"/>
            <w:bottom w:val="none" w:sz="0" w:space="0" w:color="auto"/>
            <w:right w:val="none" w:sz="0" w:space="0" w:color="auto"/>
          </w:divBdr>
        </w:div>
        <w:div w:id="287708646">
          <w:marLeft w:val="0"/>
          <w:marRight w:val="0"/>
          <w:marTop w:val="150"/>
          <w:marBottom w:val="0"/>
          <w:divBdr>
            <w:top w:val="none" w:sz="0" w:space="0" w:color="auto"/>
            <w:left w:val="none" w:sz="0" w:space="0" w:color="auto"/>
            <w:bottom w:val="none" w:sz="0" w:space="0" w:color="auto"/>
            <w:right w:val="none" w:sz="0" w:space="0" w:color="auto"/>
          </w:divBdr>
          <w:divsChild>
            <w:div w:id="1130709367">
              <w:marLeft w:val="1155"/>
              <w:marRight w:val="0"/>
              <w:marTop w:val="0"/>
              <w:marBottom w:val="0"/>
              <w:divBdr>
                <w:top w:val="none" w:sz="0" w:space="0" w:color="auto"/>
                <w:left w:val="none" w:sz="0" w:space="0" w:color="auto"/>
                <w:bottom w:val="none" w:sz="0" w:space="0" w:color="auto"/>
                <w:right w:val="none" w:sz="0" w:space="0" w:color="auto"/>
              </w:divBdr>
            </w:div>
            <w:div w:id="382952284">
              <w:marLeft w:val="1155"/>
              <w:marRight w:val="0"/>
              <w:marTop w:val="0"/>
              <w:marBottom w:val="0"/>
              <w:divBdr>
                <w:top w:val="none" w:sz="0" w:space="0" w:color="auto"/>
                <w:left w:val="none" w:sz="0" w:space="0" w:color="auto"/>
                <w:bottom w:val="none" w:sz="0" w:space="0" w:color="auto"/>
                <w:right w:val="none" w:sz="0" w:space="0" w:color="auto"/>
              </w:divBdr>
            </w:div>
            <w:div w:id="1561749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0593">
      <w:bodyDiv w:val="1"/>
      <w:marLeft w:val="0"/>
      <w:marRight w:val="0"/>
      <w:marTop w:val="0"/>
      <w:marBottom w:val="0"/>
      <w:divBdr>
        <w:top w:val="none" w:sz="0" w:space="0" w:color="auto"/>
        <w:left w:val="none" w:sz="0" w:space="0" w:color="auto"/>
        <w:bottom w:val="none" w:sz="0" w:space="0" w:color="auto"/>
        <w:right w:val="none" w:sz="0" w:space="0" w:color="auto"/>
      </w:divBdr>
      <w:divsChild>
        <w:div w:id="638075606">
          <w:marLeft w:val="0"/>
          <w:marRight w:val="0"/>
          <w:marTop w:val="0"/>
          <w:marBottom w:val="0"/>
          <w:divBdr>
            <w:top w:val="none" w:sz="0" w:space="0" w:color="auto"/>
            <w:left w:val="none" w:sz="0" w:space="0" w:color="auto"/>
            <w:bottom w:val="none" w:sz="0" w:space="0" w:color="auto"/>
            <w:right w:val="none" w:sz="0" w:space="0" w:color="auto"/>
          </w:divBdr>
        </w:div>
        <w:div w:id="61560465">
          <w:marLeft w:val="0"/>
          <w:marRight w:val="0"/>
          <w:marTop w:val="150"/>
          <w:marBottom w:val="0"/>
          <w:divBdr>
            <w:top w:val="none" w:sz="0" w:space="0" w:color="auto"/>
            <w:left w:val="none" w:sz="0" w:space="0" w:color="auto"/>
            <w:bottom w:val="none" w:sz="0" w:space="0" w:color="auto"/>
            <w:right w:val="none" w:sz="0" w:space="0" w:color="auto"/>
          </w:divBdr>
          <w:divsChild>
            <w:div w:id="901673894">
              <w:marLeft w:val="1155"/>
              <w:marRight w:val="0"/>
              <w:marTop w:val="0"/>
              <w:marBottom w:val="0"/>
              <w:divBdr>
                <w:top w:val="none" w:sz="0" w:space="0" w:color="auto"/>
                <w:left w:val="none" w:sz="0" w:space="0" w:color="auto"/>
                <w:bottom w:val="none" w:sz="0" w:space="0" w:color="auto"/>
                <w:right w:val="none" w:sz="0" w:space="0" w:color="auto"/>
              </w:divBdr>
            </w:div>
            <w:div w:id="1549226495">
              <w:marLeft w:val="1155"/>
              <w:marRight w:val="0"/>
              <w:marTop w:val="0"/>
              <w:marBottom w:val="0"/>
              <w:divBdr>
                <w:top w:val="none" w:sz="0" w:space="0" w:color="auto"/>
                <w:left w:val="none" w:sz="0" w:space="0" w:color="auto"/>
                <w:bottom w:val="none" w:sz="0" w:space="0" w:color="auto"/>
                <w:right w:val="none" w:sz="0" w:space="0" w:color="auto"/>
              </w:divBdr>
            </w:div>
            <w:div w:id="111771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0594">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735523">
      <w:bodyDiv w:val="1"/>
      <w:marLeft w:val="0"/>
      <w:marRight w:val="0"/>
      <w:marTop w:val="0"/>
      <w:marBottom w:val="0"/>
      <w:divBdr>
        <w:top w:val="none" w:sz="0" w:space="0" w:color="auto"/>
        <w:left w:val="none" w:sz="0" w:space="0" w:color="auto"/>
        <w:bottom w:val="none" w:sz="0" w:space="0" w:color="auto"/>
        <w:right w:val="none" w:sz="0" w:space="0" w:color="auto"/>
      </w:divBdr>
    </w:div>
    <w:div w:id="569775208">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4669">
      <w:bodyDiv w:val="1"/>
      <w:marLeft w:val="0"/>
      <w:marRight w:val="0"/>
      <w:marTop w:val="0"/>
      <w:marBottom w:val="0"/>
      <w:divBdr>
        <w:top w:val="none" w:sz="0" w:space="0" w:color="auto"/>
        <w:left w:val="none" w:sz="0" w:space="0" w:color="auto"/>
        <w:bottom w:val="none" w:sz="0" w:space="0" w:color="auto"/>
        <w:right w:val="none" w:sz="0" w:space="0" w:color="auto"/>
      </w:divBdr>
      <w:divsChild>
        <w:div w:id="360858892">
          <w:marLeft w:val="0"/>
          <w:marRight w:val="0"/>
          <w:marTop w:val="0"/>
          <w:marBottom w:val="0"/>
          <w:divBdr>
            <w:top w:val="none" w:sz="0" w:space="0" w:color="auto"/>
            <w:left w:val="none" w:sz="0" w:space="0" w:color="auto"/>
            <w:bottom w:val="none" w:sz="0" w:space="0" w:color="auto"/>
            <w:right w:val="none" w:sz="0" w:space="0" w:color="auto"/>
          </w:divBdr>
        </w:div>
        <w:div w:id="888420543">
          <w:marLeft w:val="0"/>
          <w:marRight w:val="0"/>
          <w:marTop w:val="150"/>
          <w:marBottom w:val="0"/>
          <w:divBdr>
            <w:top w:val="none" w:sz="0" w:space="0" w:color="auto"/>
            <w:left w:val="none" w:sz="0" w:space="0" w:color="auto"/>
            <w:bottom w:val="none" w:sz="0" w:space="0" w:color="auto"/>
            <w:right w:val="none" w:sz="0" w:space="0" w:color="auto"/>
          </w:divBdr>
          <w:divsChild>
            <w:div w:id="2142451694">
              <w:marLeft w:val="1155"/>
              <w:marRight w:val="0"/>
              <w:marTop w:val="0"/>
              <w:marBottom w:val="0"/>
              <w:divBdr>
                <w:top w:val="none" w:sz="0" w:space="0" w:color="auto"/>
                <w:left w:val="none" w:sz="0" w:space="0" w:color="auto"/>
                <w:bottom w:val="none" w:sz="0" w:space="0" w:color="auto"/>
                <w:right w:val="none" w:sz="0" w:space="0" w:color="auto"/>
              </w:divBdr>
            </w:div>
            <w:div w:id="1294869909">
              <w:marLeft w:val="1155"/>
              <w:marRight w:val="0"/>
              <w:marTop w:val="0"/>
              <w:marBottom w:val="0"/>
              <w:divBdr>
                <w:top w:val="none" w:sz="0" w:space="0" w:color="auto"/>
                <w:left w:val="none" w:sz="0" w:space="0" w:color="auto"/>
                <w:bottom w:val="none" w:sz="0" w:space="0" w:color="auto"/>
                <w:right w:val="none" w:sz="0" w:space="0" w:color="auto"/>
              </w:divBdr>
            </w:div>
            <w:div w:id="17381606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145282">
      <w:bodyDiv w:val="1"/>
      <w:marLeft w:val="0"/>
      <w:marRight w:val="0"/>
      <w:marTop w:val="0"/>
      <w:marBottom w:val="0"/>
      <w:divBdr>
        <w:top w:val="none" w:sz="0" w:space="0" w:color="auto"/>
        <w:left w:val="none" w:sz="0" w:space="0" w:color="auto"/>
        <w:bottom w:val="none" w:sz="0" w:space="0" w:color="auto"/>
        <w:right w:val="none" w:sz="0" w:space="0" w:color="auto"/>
      </w:divBdr>
      <w:divsChild>
        <w:div w:id="2000378163">
          <w:marLeft w:val="0"/>
          <w:marRight w:val="0"/>
          <w:marTop w:val="0"/>
          <w:marBottom w:val="0"/>
          <w:divBdr>
            <w:top w:val="none" w:sz="0" w:space="0" w:color="auto"/>
            <w:left w:val="none" w:sz="0" w:space="0" w:color="auto"/>
            <w:bottom w:val="none" w:sz="0" w:space="0" w:color="auto"/>
            <w:right w:val="none" w:sz="0" w:space="0" w:color="auto"/>
          </w:divBdr>
        </w:div>
        <w:div w:id="623073801">
          <w:marLeft w:val="0"/>
          <w:marRight w:val="0"/>
          <w:marTop w:val="150"/>
          <w:marBottom w:val="0"/>
          <w:divBdr>
            <w:top w:val="none" w:sz="0" w:space="0" w:color="auto"/>
            <w:left w:val="none" w:sz="0" w:space="0" w:color="auto"/>
            <w:bottom w:val="none" w:sz="0" w:space="0" w:color="auto"/>
            <w:right w:val="none" w:sz="0" w:space="0" w:color="auto"/>
          </w:divBdr>
          <w:divsChild>
            <w:div w:id="593174312">
              <w:marLeft w:val="1155"/>
              <w:marRight w:val="0"/>
              <w:marTop w:val="0"/>
              <w:marBottom w:val="0"/>
              <w:divBdr>
                <w:top w:val="none" w:sz="0" w:space="0" w:color="auto"/>
                <w:left w:val="none" w:sz="0" w:space="0" w:color="auto"/>
                <w:bottom w:val="none" w:sz="0" w:space="0" w:color="auto"/>
                <w:right w:val="none" w:sz="0" w:space="0" w:color="auto"/>
              </w:divBdr>
            </w:div>
            <w:div w:id="1357804334">
              <w:marLeft w:val="1155"/>
              <w:marRight w:val="0"/>
              <w:marTop w:val="0"/>
              <w:marBottom w:val="0"/>
              <w:divBdr>
                <w:top w:val="none" w:sz="0" w:space="0" w:color="auto"/>
                <w:left w:val="none" w:sz="0" w:space="0" w:color="auto"/>
                <w:bottom w:val="none" w:sz="0" w:space="0" w:color="auto"/>
                <w:right w:val="none" w:sz="0" w:space="0" w:color="auto"/>
              </w:divBdr>
            </w:div>
            <w:div w:id="17000844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027895">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529594">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697844">
      <w:bodyDiv w:val="1"/>
      <w:marLeft w:val="0"/>
      <w:marRight w:val="0"/>
      <w:marTop w:val="0"/>
      <w:marBottom w:val="0"/>
      <w:divBdr>
        <w:top w:val="none" w:sz="0" w:space="0" w:color="auto"/>
        <w:left w:val="none" w:sz="0" w:space="0" w:color="auto"/>
        <w:bottom w:val="none" w:sz="0" w:space="0" w:color="auto"/>
        <w:right w:val="none" w:sz="0" w:space="0" w:color="auto"/>
      </w:divBdr>
      <w:divsChild>
        <w:div w:id="1372146599">
          <w:marLeft w:val="0"/>
          <w:marRight w:val="0"/>
          <w:marTop w:val="0"/>
          <w:marBottom w:val="0"/>
          <w:divBdr>
            <w:top w:val="none" w:sz="0" w:space="0" w:color="auto"/>
            <w:left w:val="none" w:sz="0" w:space="0" w:color="auto"/>
            <w:bottom w:val="none" w:sz="0" w:space="0" w:color="auto"/>
            <w:right w:val="none" w:sz="0" w:space="0" w:color="auto"/>
          </w:divBdr>
        </w:div>
        <w:div w:id="480851579">
          <w:marLeft w:val="0"/>
          <w:marRight w:val="0"/>
          <w:marTop w:val="150"/>
          <w:marBottom w:val="0"/>
          <w:divBdr>
            <w:top w:val="none" w:sz="0" w:space="0" w:color="auto"/>
            <w:left w:val="none" w:sz="0" w:space="0" w:color="auto"/>
            <w:bottom w:val="none" w:sz="0" w:space="0" w:color="auto"/>
            <w:right w:val="none" w:sz="0" w:space="0" w:color="auto"/>
          </w:divBdr>
          <w:divsChild>
            <w:div w:id="1677999941">
              <w:marLeft w:val="1155"/>
              <w:marRight w:val="0"/>
              <w:marTop w:val="0"/>
              <w:marBottom w:val="0"/>
              <w:divBdr>
                <w:top w:val="none" w:sz="0" w:space="0" w:color="auto"/>
                <w:left w:val="none" w:sz="0" w:space="0" w:color="auto"/>
                <w:bottom w:val="none" w:sz="0" w:space="0" w:color="auto"/>
                <w:right w:val="none" w:sz="0" w:space="0" w:color="auto"/>
              </w:divBdr>
            </w:div>
            <w:div w:id="1121070644">
              <w:marLeft w:val="1155"/>
              <w:marRight w:val="0"/>
              <w:marTop w:val="0"/>
              <w:marBottom w:val="0"/>
              <w:divBdr>
                <w:top w:val="none" w:sz="0" w:space="0" w:color="auto"/>
                <w:left w:val="none" w:sz="0" w:space="0" w:color="auto"/>
                <w:bottom w:val="none" w:sz="0" w:space="0" w:color="auto"/>
                <w:right w:val="none" w:sz="0" w:space="0" w:color="auto"/>
              </w:divBdr>
            </w:div>
            <w:div w:id="273370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2785483">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24583">
      <w:bodyDiv w:val="1"/>
      <w:marLeft w:val="0"/>
      <w:marRight w:val="0"/>
      <w:marTop w:val="0"/>
      <w:marBottom w:val="0"/>
      <w:divBdr>
        <w:top w:val="none" w:sz="0" w:space="0" w:color="auto"/>
        <w:left w:val="none" w:sz="0" w:space="0" w:color="auto"/>
        <w:bottom w:val="none" w:sz="0" w:space="0" w:color="auto"/>
        <w:right w:val="none" w:sz="0" w:space="0" w:color="auto"/>
      </w:divBdr>
      <w:divsChild>
        <w:div w:id="1699773784">
          <w:marLeft w:val="0"/>
          <w:marRight w:val="0"/>
          <w:marTop w:val="0"/>
          <w:marBottom w:val="0"/>
          <w:divBdr>
            <w:top w:val="none" w:sz="0" w:space="0" w:color="auto"/>
            <w:left w:val="none" w:sz="0" w:space="0" w:color="auto"/>
            <w:bottom w:val="none" w:sz="0" w:space="0" w:color="auto"/>
            <w:right w:val="none" w:sz="0" w:space="0" w:color="auto"/>
          </w:divBdr>
        </w:div>
        <w:div w:id="315384539">
          <w:marLeft w:val="0"/>
          <w:marRight w:val="0"/>
          <w:marTop w:val="150"/>
          <w:marBottom w:val="0"/>
          <w:divBdr>
            <w:top w:val="none" w:sz="0" w:space="0" w:color="auto"/>
            <w:left w:val="none" w:sz="0" w:space="0" w:color="auto"/>
            <w:bottom w:val="none" w:sz="0" w:space="0" w:color="auto"/>
            <w:right w:val="none" w:sz="0" w:space="0" w:color="auto"/>
          </w:divBdr>
          <w:divsChild>
            <w:div w:id="265499612">
              <w:marLeft w:val="1155"/>
              <w:marRight w:val="0"/>
              <w:marTop w:val="0"/>
              <w:marBottom w:val="0"/>
              <w:divBdr>
                <w:top w:val="none" w:sz="0" w:space="0" w:color="auto"/>
                <w:left w:val="none" w:sz="0" w:space="0" w:color="auto"/>
                <w:bottom w:val="none" w:sz="0" w:space="0" w:color="auto"/>
                <w:right w:val="none" w:sz="0" w:space="0" w:color="auto"/>
              </w:divBdr>
            </w:div>
            <w:div w:id="427039569">
              <w:marLeft w:val="1155"/>
              <w:marRight w:val="0"/>
              <w:marTop w:val="0"/>
              <w:marBottom w:val="0"/>
              <w:divBdr>
                <w:top w:val="none" w:sz="0" w:space="0" w:color="auto"/>
                <w:left w:val="none" w:sz="0" w:space="0" w:color="auto"/>
                <w:bottom w:val="none" w:sz="0" w:space="0" w:color="auto"/>
                <w:right w:val="none" w:sz="0" w:space="0" w:color="auto"/>
              </w:divBdr>
            </w:div>
            <w:div w:id="20579737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376077">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71">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610052">
      <w:bodyDiv w:val="1"/>
      <w:marLeft w:val="0"/>
      <w:marRight w:val="0"/>
      <w:marTop w:val="0"/>
      <w:marBottom w:val="0"/>
      <w:divBdr>
        <w:top w:val="none" w:sz="0" w:space="0" w:color="auto"/>
        <w:left w:val="none" w:sz="0" w:space="0" w:color="auto"/>
        <w:bottom w:val="none" w:sz="0" w:space="0" w:color="auto"/>
        <w:right w:val="none" w:sz="0" w:space="0" w:color="auto"/>
      </w:divBdr>
      <w:divsChild>
        <w:div w:id="828209999">
          <w:marLeft w:val="0"/>
          <w:marRight w:val="0"/>
          <w:marTop w:val="0"/>
          <w:marBottom w:val="0"/>
          <w:divBdr>
            <w:top w:val="none" w:sz="0" w:space="0" w:color="auto"/>
            <w:left w:val="none" w:sz="0" w:space="0" w:color="auto"/>
            <w:bottom w:val="none" w:sz="0" w:space="0" w:color="auto"/>
            <w:right w:val="none" w:sz="0" w:space="0" w:color="auto"/>
          </w:divBdr>
        </w:div>
        <w:div w:id="960844436">
          <w:marLeft w:val="0"/>
          <w:marRight w:val="0"/>
          <w:marTop w:val="150"/>
          <w:marBottom w:val="0"/>
          <w:divBdr>
            <w:top w:val="none" w:sz="0" w:space="0" w:color="auto"/>
            <w:left w:val="none" w:sz="0" w:space="0" w:color="auto"/>
            <w:bottom w:val="none" w:sz="0" w:space="0" w:color="auto"/>
            <w:right w:val="none" w:sz="0" w:space="0" w:color="auto"/>
          </w:divBdr>
          <w:divsChild>
            <w:div w:id="1836647086">
              <w:marLeft w:val="1155"/>
              <w:marRight w:val="0"/>
              <w:marTop w:val="0"/>
              <w:marBottom w:val="0"/>
              <w:divBdr>
                <w:top w:val="none" w:sz="0" w:space="0" w:color="auto"/>
                <w:left w:val="none" w:sz="0" w:space="0" w:color="auto"/>
                <w:bottom w:val="none" w:sz="0" w:space="0" w:color="auto"/>
                <w:right w:val="none" w:sz="0" w:space="0" w:color="auto"/>
              </w:divBdr>
            </w:div>
            <w:div w:id="1486167869">
              <w:marLeft w:val="1155"/>
              <w:marRight w:val="0"/>
              <w:marTop w:val="0"/>
              <w:marBottom w:val="0"/>
              <w:divBdr>
                <w:top w:val="none" w:sz="0" w:space="0" w:color="auto"/>
                <w:left w:val="none" w:sz="0" w:space="0" w:color="auto"/>
                <w:bottom w:val="none" w:sz="0" w:space="0" w:color="auto"/>
                <w:right w:val="none" w:sz="0" w:space="0" w:color="auto"/>
              </w:divBdr>
            </w:div>
            <w:div w:id="2014604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697">
      <w:bodyDiv w:val="1"/>
      <w:marLeft w:val="0"/>
      <w:marRight w:val="0"/>
      <w:marTop w:val="0"/>
      <w:marBottom w:val="0"/>
      <w:divBdr>
        <w:top w:val="none" w:sz="0" w:space="0" w:color="auto"/>
        <w:left w:val="none" w:sz="0" w:space="0" w:color="auto"/>
        <w:bottom w:val="none" w:sz="0" w:space="0" w:color="auto"/>
        <w:right w:val="none" w:sz="0" w:space="0" w:color="auto"/>
      </w:divBdr>
      <w:divsChild>
        <w:div w:id="681585847">
          <w:marLeft w:val="0"/>
          <w:marRight w:val="0"/>
          <w:marTop w:val="0"/>
          <w:marBottom w:val="0"/>
          <w:divBdr>
            <w:top w:val="none" w:sz="0" w:space="0" w:color="auto"/>
            <w:left w:val="none" w:sz="0" w:space="0" w:color="auto"/>
            <w:bottom w:val="none" w:sz="0" w:space="0" w:color="auto"/>
            <w:right w:val="none" w:sz="0" w:space="0" w:color="auto"/>
          </w:divBdr>
        </w:div>
        <w:div w:id="1409107483">
          <w:marLeft w:val="0"/>
          <w:marRight w:val="0"/>
          <w:marTop w:val="150"/>
          <w:marBottom w:val="0"/>
          <w:divBdr>
            <w:top w:val="none" w:sz="0" w:space="0" w:color="auto"/>
            <w:left w:val="none" w:sz="0" w:space="0" w:color="auto"/>
            <w:bottom w:val="none" w:sz="0" w:space="0" w:color="auto"/>
            <w:right w:val="none" w:sz="0" w:space="0" w:color="auto"/>
          </w:divBdr>
          <w:divsChild>
            <w:div w:id="1076777733">
              <w:marLeft w:val="1155"/>
              <w:marRight w:val="0"/>
              <w:marTop w:val="0"/>
              <w:marBottom w:val="0"/>
              <w:divBdr>
                <w:top w:val="none" w:sz="0" w:space="0" w:color="auto"/>
                <w:left w:val="none" w:sz="0" w:space="0" w:color="auto"/>
                <w:bottom w:val="none" w:sz="0" w:space="0" w:color="auto"/>
                <w:right w:val="none" w:sz="0" w:space="0" w:color="auto"/>
              </w:divBdr>
            </w:div>
            <w:div w:id="155456890">
              <w:marLeft w:val="1155"/>
              <w:marRight w:val="0"/>
              <w:marTop w:val="0"/>
              <w:marBottom w:val="0"/>
              <w:divBdr>
                <w:top w:val="none" w:sz="0" w:space="0" w:color="auto"/>
                <w:left w:val="none" w:sz="0" w:space="0" w:color="auto"/>
                <w:bottom w:val="none" w:sz="0" w:space="0" w:color="auto"/>
                <w:right w:val="none" w:sz="0" w:space="0" w:color="auto"/>
              </w:divBdr>
            </w:div>
            <w:div w:id="67043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4925741">
      <w:bodyDiv w:val="1"/>
      <w:marLeft w:val="0"/>
      <w:marRight w:val="0"/>
      <w:marTop w:val="0"/>
      <w:marBottom w:val="0"/>
      <w:divBdr>
        <w:top w:val="none" w:sz="0" w:space="0" w:color="auto"/>
        <w:left w:val="none" w:sz="0" w:space="0" w:color="auto"/>
        <w:bottom w:val="none" w:sz="0" w:space="0" w:color="auto"/>
        <w:right w:val="none" w:sz="0" w:space="0" w:color="auto"/>
      </w:divBdr>
    </w:div>
    <w:div w:id="60515996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590570">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39435">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576540">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520">
      <w:bodyDiv w:val="1"/>
      <w:marLeft w:val="0"/>
      <w:marRight w:val="0"/>
      <w:marTop w:val="0"/>
      <w:marBottom w:val="0"/>
      <w:divBdr>
        <w:top w:val="none" w:sz="0" w:space="0" w:color="auto"/>
        <w:left w:val="none" w:sz="0" w:space="0" w:color="auto"/>
        <w:bottom w:val="none" w:sz="0" w:space="0" w:color="auto"/>
        <w:right w:val="none" w:sz="0" w:space="0" w:color="auto"/>
      </w:divBdr>
      <w:divsChild>
        <w:div w:id="48459418">
          <w:marLeft w:val="0"/>
          <w:marRight w:val="0"/>
          <w:marTop w:val="0"/>
          <w:marBottom w:val="0"/>
          <w:divBdr>
            <w:top w:val="none" w:sz="0" w:space="0" w:color="auto"/>
            <w:left w:val="none" w:sz="0" w:space="0" w:color="auto"/>
            <w:bottom w:val="none" w:sz="0" w:space="0" w:color="auto"/>
            <w:right w:val="none" w:sz="0" w:space="0" w:color="auto"/>
          </w:divBdr>
        </w:div>
        <w:div w:id="410546048">
          <w:marLeft w:val="0"/>
          <w:marRight w:val="0"/>
          <w:marTop w:val="150"/>
          <w:marBottom w:val="0"/>
          <w:divBdr>
            <w:top w:val="none" w:sz="0" w:space="0" w:color="auto"/>
            <w:left w:val="none" w:sz="0" w:space="0" w:color="auto"/>
            <w:bottom w:val="none" w:sz="0" w:space="0" w:color="auto"/>
            <w:right w:val="none" w:sz="0" w:space="0" w:color="auto"/>
          </w:divBdr>
          <w:divsChild>
            <w:div w:id="2111274160">
              <w:marLeft w:val="1155"/>
              <w:marRight w:val="0"/>
              <w:marTop w:val="0"/>
              <w:marBottom w:val="0"/>
              <w:divBdr>
                <w:top w:val="none" w:sz="0" w:space="0" w:color="auto"/>
                <w:left w:val="none" w:sz="0" w:space="0" w:color="auto"/>
                <w:bottom w:val="none" w:sz="0" w:space="0" w:color="auto"/>
                <w:right w:val="none" w:sz="0" w:space="0" w:color="auto"/>
              </w:divBdr>
            </w:div>
            <w:div w:id="277176995">
              <w:marLeft w:val="1155"/>
              <w:marRight w:val="0"/>
              <w:marTop w:val="0"/>
              <w:marBottom w:val="0"/>
              <w:divBdr>
                <w:top w:val="none" w:sz="0" w:space="0" w:color="auto"/>
                <w:left w:val="none" w:sz="0" w:space="0" w:color="auto"/>
                <w:bottom w:val="none" w:sz="0" w:space="0" w:color="auto"/>
                <w:right w:val="none" w:sz="0" w:space="0" w:color="auto"/>
              </w:divBdr>
            </w:div>
            <w:div w:id="10687687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39420">
      <w:bodyDiv w:val="1"/>
      <w:marLeft w:val="0"/>
      <w:marRight w:val="0"/>
      <w:marTop w:val="0"/>
      <w:marBottom w:val="0"/>
      <w:divBdr>
        <w:top w:val="none" w:sz="0" w:space="0" w:color="auto"/>
        <w:left w:val="none" w:sz="0" w:space="0" w:color="auto"/>
        <w:bottom w:val="none" w:sz="0" w:space="0" w:color="auto"/>
        <w:right w:val="none" w:sz="0" w:space="0" w:color="auto"/>
      </w:divBdr>
      <w:divsChild>
        <w:div w:id="1516849618">
          <w:marLeft w:val="0"/>
          <w:marRight w:val="0"/>
          <w:marTop w:val="0"/>
          <w:marBottom w:val="0"/>
          <w:divBdr>
            <w:top w:val="none" w:sz="0" w:space="0" w:color="auto"/>
            <w:left w:val="none" w:sz="0" w:space="0" w:color="auto"/>
            <w:bottom w:val="none" w:sz="0" w:space="0" w:color="auto"/>
            <w:right w:val="none" w:sz="0" w:space="0" w:color="auto"/>
          </w:divBdr>
        </w:div>
        <w:div w:id="1247109501">
          <w:marLeft w:val="0"/>
          <w:marRight w:val="0"/>
          <w:marTop w:val="150"/>
          <w:marBottom w:val="0"/>
          <w:divBdr>
            <w:top w:val="none" w:sz="0" w:space="0" w:color="auto"/>
            <w:left w:val="none" w:sz="0" w:space="0" w:color="auto"/>
            <w:bottom w:val="none" w:sz="0" w:space="0" w:color="auto"/>
            <w:right w:val="none" w:sz="0" w:space="0" w:color="auto"/>
          </w:divBdr>
          <w:divsChild>
            <w:div w:id="165901018">
              <w:marLeft w:val="1155"/>
              <w:marRight w:val="0"/>
              <w:marTop w:val="0"/>
              <w:marBottom w:val="0"/>
              <w:divBdr>
                <w:top w:val="none" w:sz="0" w:space="0" w:color="auto"/>
                <w:left w:val="none" w:sz="0" w:space="0" w:color="auto"/>
                <w:bottom w:val="none" w:sz="0" w:space="0" w:color="auto"/>
                <w:right w:val="none" w:sz="0" w:space="0" w:color="auto"/>
              </w:divBdr>
            </w:div>
            <w:div w:id="948665042">
              <w:marLeft w:val="1155"/>
              <w:marRight w:val="0"/>
              <w:marTop w:val="0"/>
              <w:marBottom w:val="0"/>
              <w:divBdr>
                <w:top w:val="none" w:sz="0" w:space="0" w:color="auto"/>
                <w:left w:val="none" w:sz="0" w:space="0" w:color="auto"/>
                <w:bottom w:val="none" w:sz="0" w:space="0" w:color="auto"/>
                <w:right w:val="none" w:sz="0" w:space="0" w:color="auto"/>
              </w:divBdr>
            </w:div>
            <w:div w:id="19688533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813581">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244319">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093">
      <w:bodyDiv w:val="1"/>
      <w:marLeft w:val="0"/>
      <w:marRight w:val="0"/>
      <w:marTop w:val="0"/>
      <w:marBottom w:val="0"/>
      <w:divBdr>
        <w:top w:val="none" w:sz="0" w:space="0" w:color="auto"/>
        <w:left w:val="none" w:sz="0" w:space="0" w:color="auto"/>
        <w:bottom w:val="none" w:sz="0" w:space="0" w:color="auto"/>
        <w:right w:val="none" w:sz="0" w:space="0" w:color="auto"/>
      </w:divBdr>
      <w:divsChild>
        <w:div w:id="739904911">
          <w:marLeft w:val="0"/>
          <w:marRight w:val="0"/>
          <w:marTop w:val="0"/>
          <w:marBottom w:val="0"/>
          <w:divBdr>
            <w:top w:val="none" w:sz="0" w:space="0" w:color="auto"/>
            <w:left w:val="none" w:sz="0" w:space="0" w:color="auto"/>
            <w:bottom w:val="none" w:sz="0" w:space="0" w:color="auto"/>
            <w:right w:val="none" w:sz="0" w:space="0" w:color="auto"/>
          </w:divBdr>
        </w:div>
        <w:div w:id="111828556">
          <w:marLeft w:val="0"/>
          <w:marRight w:val="0"/>
          <w:marTop w:val="150"/>
          <w:marBottom w:val="0"/>
          <w:divBdr>
            <w:top w:val="none" w:sz="0" w:space="0" w:color="auto"/>
            <w:left w:val="none" w:sz="0" w:space="0" w:color="auto"/>
            <w:bottom w:val="none" w:sz="0" w:space="0" w:color="auto"/>
            <w:right w:val="none" w:sz="0" w:space="0" w:color="auto"/>
          </w:divBdr>
          <w:divsChild>
            <w:div w:id="2069957019">
              <w:marLeft w:val="1155"/>
              <w:marRight w:val="0"/>
              <w:marTop w:val="0"/>
              <w:marBottom w:val="0"/>
              <w:divBdr>
                <w:top w:val="none" w:sz="0" w:space="0" w:color="auto"/>
                <w:left w:val="none" w:sz="0" w:space="0" w:color="auto"/>
                <w:bottom w:val="none" w:sz="0" w:space="0" w:color="auto"/>
                <w:right w:val="none" w:sz="0" w:space="0" w:color="auto"/>
              </w:divBdr>
            </w:div>
            <w:div w:id="47918721">
              <w:marLeft w:val="1155"/>
              <w:marRight w:val="0"/>
              <w:marTop w:val="0"/>
              <w:marBottom w:val="0"/>
              <w:divBdr>
                <w:top w:val="none" w:sz="0" w:space="0" w:color="auto"/>
                <w:left w:val="none" w:sz="0" w:space="0" w:color="auto"/>
                <w:bottom w:val="none" w:sz="0" w:space="0" w:color="auto"/>
                <w:right w:val="none" w:sz="0" w:space="0" w:color="auto"/>
              </w:divBdr>
            </w:div>
            <w:div w:id="360325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656251">
      <w:bodyDiv w:val="1"/>
      <w:marLeft w:val="0"/>
      <w:marRight w:val="0"/>
      <w:marTop w:val="0"/>
      <w:marBottom w:val="0"/>
      <w:divBdr>
        <w:top w:val="none" w:sz="0" w:space="0" w:color="auto"/>
        <w:left w:val="none" w:sz="0" w:space="0" w:color="auto"/>
        <w:bottom w:val="none" w:sz="0" w:space="0" w:color="auto"/>
        <w:right w:val="none" w:sz="0" w:space="0" w:color="auto"/>
      </w:divBdr>
      <w:divsChild>
        <w:div w:id="1037126516">
          <w:marLeft w:val="0"/>
          <w:marRight w:val="0"/>
          <w:marTop w:val="0"/>
          <w:marBottom w:val="0"/>
          <w:divBdr>
            <w:top w:val="none" w:sz="0" w:space="0" w:color="auto"/>
            <w:left w:val="none" w:sz="0" w:space="0" w:color="auto"/>
            <w:bottom w:val="none" w:sz="0" w:space="0" w:color="auto"/>
            <w:right w:val="none" w:sz="0" w:space="0" w:color="auto"/>
          </w:divBdr>
        </w:div>
        <w:div w:id="1217280689">
          <w:marLeft w:val="0"/>
          <w:marRight w:val="0"/>
          <w:marTop w:val="150"/>
          <w:marBottom w:val="0"/>
          <w:divBdr>
            <w:top w:val="none" w:sz="0" w:space="0" w:color="auto"/>
            <w:left w:val="none" w:sz="0" w:space="0" w:color="auto"/>
            <w:bottom w:val="none" w:sz="0" w:space="0" w:color="auto"/>
            <w:right w:val="none" w:sz="0" w:space="0" w:color="auto"/>
          </w:divBdr>
          <w:divsChild>
            <w:div w:id="958334742">
              <w:marLeft w:val="1155"/>
              <w:marRight w:val="0"/>
              <w:marTop w:val="0"/>
              <w:marBottom w:val="0"/>
              <w:divBdr>
                <w:top w:val="none" w:sz="0" w:space="0" w:color="auto"/>
                <w:left w:val="none" w:sz="0" w:space="0" w:color="auto"/>
                <w:bottom w:val="none" w:sz="0" w:space="0" w:color="auto"/>
                <w:right w:val="none" w:sz="0" w:space="0" w:color="auto"/>
              </w:divBdr>
            </w:div>
            <w:div w:id="1521048169">
              <w:marLeft w:val="1155"/>
              <w:marRight w:val="0"/>
              <w:marTop w:val="0"/>
              <w:marBottom w:val="0"/>
              <w:divBdr>
                <w:top w:val="none" w:sz="0" w:space="0" w:color="auto"/>
                <w:left w:val="none" w:sz="0" w:space="0" w:color="auto"/>
                <w:bottom w:val="none" w:sz="0" w:space="0" w:color="auto"/>
                <w:right w:val="none" w:sz="0" w:space="0" w:color="auto"/>
              </w:divBdr>
            </w:div>
            <w:div w:id="194774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6426">
      <w:bodyDiv w:val="1"/>
      <w:marLeft w:val="0"/>
      <w:marRight w:val="0"/>
      <w:marTop w:val="0"/>
      <w:marBottom w:val="0"/>
      <w:divBdr>
        <w:top w:val="none" w:sz="0" w:space="0" w:color="auto"/>
        <w:left w:val="none" w:sz="0" w:space="0" w:color="auto"/>
        <w:bottom w:val="none" w:sz="0" w:space="0" w:color="auto"/>
        <w:right w:val="none" w:sz="0" w:space="0" w:color="auto"/>
      </w:divBdr>
      <w:divsChild>
        <w:div w:id="1786995491">
          <w:marLeft w:val="0"/>
          <w:marRight w:val="0"/>
          <w:marTop w:val="0"/>
          <w:marBottom w:val="0"/>
          <w:divBdr>
            <w:top w:val="none" w:sz="0" w:space="0" w:color="auto"/>
            <w:left w:val="none" w:sz="0" w:space="0" w:color="auto"/>
            <w:bottom w:val="none" w:sz="0" w:space="0" w:color="auto"/>
            <w:right w:val="none" w:sz="0" w:space="0" w:color="auto"/>
          </w:divBdr>
        </w:div>
        <w:div w:id="1087532911">
          <w:marLeft w:val="0"/>
          <w:marRight w:val="0"/>
          <w:marTop w:val="150"/>
          <w:marBottom w:val="0"/>
          <w:divBdr>
            <w:top w:val="none" w:sz="0" w:space="0" w:color="auto"/>
            <w:left w:val="none" w:sz="0" w:space="0" w:color="auto"/>
            <w:bottom w:val="none" w:sz="0" w:space="0" w:color="auto"/>
            <w:right w:val="none" w:sz="0" w:space="0" w:color="auto"/>
          </w:divBdr>
          <w:divsChild>
            <w:div w:id="1479491310">
              <w:marLeft w:val="1155"/>
              <w:marRight w:val="0"/>
              <w:marTop w:val="0"/>
              <w:marBottom w:val="0"/>
              <w:divBdr>
                <w:top w:val="none" w:sz="0" w:space="0" w:color="auto"/>
                <w:left w:val="none" w:sz="0" w:space="0" w:color="auto"/>
                <w:bottom w:val="none" w:sz="0" w:space="0" w:color="auto"/>
                <w:right w:val="none" w:sz="0" w:space="0" w:color="auto"/>
              </w:divBdr>
            </w:div>
            <w:div w:id="1471942744">
              <w:marLeft w:val="1155"/>
              <w:marRight w:val="0"/>
              <w:marTop w:val="0"/>
              <w:marBottom w:val="0"/>
              <w:divBdr>
                <w:top w:val="none" w:sz="0" w:space="0" w:color="auto"/>
                <w:left w:val="none" w:sz="0" w:space="0" w:color="auto"/>
                <w:bottom w:val="none" w:sz="0" w:space="0" w:color="auto"/>
                <w:right w:val="none" w:sz="0" w:space="0" w:color="auto"/>
              </w:divBdr>
            </w:div>
            <w:div w:id="69886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09271">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58901">
      <w:bodyDiv w:val="1"/>
      <w:marLeft w:val="0"/>
      <w:marRight w:val="0"/>
      <w:marTop w:val="0"/>
      <w:marBottom w:val="0"/>
      <w:divBdr>
        <w:top w:val="none" w:sz="0" w:space="0" w:color="auto"/>
        <w:left w:val="none" w:sz="0" w:space="0" w:color="auto"/>
        <w:bottom w:val="none" w:sz="0" w:space="0" w:color="auto"/>
        <w:right w:val="none" w:sz="0" w:space="0" w:color="auto"/>
      </w:divBdr>
      <w:divsChild>
        <w:div w:id="1311058103">
          <w:marLeft w:val="0"/>
          <w:marRight w:val="0"/>
          <w:marTop w:val="0"/>
          <w:marBottom w:val="0"/>
          <w:divBdr>
            <w:top w:val="none" w:sz="0" w:space="0" w:color="auto"/>
            <w:left w:val="none" w:sz="0" w:space="0" w:color="auto"/>
            <w:bottom w:val="none" w:sz="0" w:space="0" w:color="auto"/>
            <w:right w:val="none" w:sz="0" w:space="0" w:color="auto"/>
          </w:divBdr>
        </w:div>
        <w:div w:id="416371078">
          <w:marLeft w:val="0"/>
          <w:marRight w:val="0"/>
          <w:marTop w:val="150"/>
          <w:marBottom w:val="0"/>
          <w:divBdr>
            <w:top w:val="none" w:sz="0" w:space="0" w:color="auto"/>
            <w:left w:val="none" w:sz="0" w:space="0" w:color="auto"/>
            <w:bottom w:val="none" w:sz="0" w:space="0" w:color="auto"/>
            <w:right w:val="none" w:sz="0" w:space="0" w:color="auto"/>
          </w:divBdr>
          <w:divsChild>
            <w:div w:id="1990554861">
              <w:marLeft w:val="1155"/>
              <w:marRight w:val="0"/>
              <w:marTop w:val="0"/>
              <w:marBottom w:val="0"/>
              <w:divBdr>
                <w:top w:val="none" w:sz="0" w:space="0" w:color="auto"/>
                <w:left w:val="none" w:sz="0" w:space="0" w:color="auto"/>
                <w:bottom w:val="none" w:sz="0" w:space="0" w:color="auto"/>
                <w:right w:val="none" w:sz="0" w:space="0" w:color="auto"/>
              </w:divBdr>
            </w:div>
            <w:div w:id="1442652673">
              <w:marLeft w:val="1155"/>
              <w:marRight w:val="0"/>
              <w:marTop w:val="0"/>
              <w:marBottom w:val="0"/>
              <w:divBdr>
                <w:top w:val="none" w:sz="0" w:space="0" w:color="auto"/>
                <w:left w:val="none" w:sz="0" w:space="0" w:color="auto"/>
                <w:bottom w:val="none" w:sz="0" w:space="0" w:color="auto"/>
                <w:right w:val="none" w:sz="0" w:space="0" w:color="auto"/>
              </w:divBdr>
            </w:div>
            <w:div w:id="972203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55376">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19234">
      <w:bodyDiv w:val="1"/>
      <w:marLeft w:val="0"/>
      <w:marRight w:val="0"/>
      <w:marTop w:val="0"/>
      <w:marBottom w:val="0"/>
      <w:divBdr>
        <w:top w:val="none" w:sz="0" w:space="0" w:color="auto"/>
        <w:left w:val="none" w:sz="0" w:space="0" w:color="auto"/>
        <w:bottom w:val="none" w:sz="0" w:space="0" w:color="auto"/>
        <w:right w:val="none" w:sz="0" w:space="0" w:color="auto"/>
      </w:divBdr>
      <w:divsChild>
        <w:div w:id="1449465294">
          <w:marLeft w:val="0"/>
          <w:marRight w:val="0"/>
          <w:marTop w:val="0"/>
          <w:marBottom w:val="0"/>
          <w:divBdr>
            <w:top w:val="none" w:sz="0" w:space="0" w:color="auto"/>
            <w:left w:val="none" w:sz="0" w:space="0" w:color="auto"/>
            <w:bottom w:val="none" w:sz="0" w:space="0" w:color="auto"/>
            <w:right w:val="none" w:sz="0" w:space="0" w:color="auto"/>
          </w:divBdr>
        </w:div>
        <w:div w:id="1444416680">
          <w:marLeft w:val="0"/>
          <w:marRight w:val="0"/>
          <w:marTop w:val="150"/>
          <w:marBottom w:val="0"/>
          <w:divBdr>
            <w:top w:val="none" w:sz="0" w:space="0" w:color="auto"/>
            <w:left w:val="none" w:sz="0" w:space="0" w:color="auto"/>
            <w:bottom w:val="none" w:sz="0" w:space="0" w:color="auto"/>
            <w:right w:val="none" w:sz="0" w:space="0" w:color="auto"/>
          </w:divBdr>
          <w:divsChild>
            <w:div w:id="1415513898">
              <w:marLeft w:val="1155"/>
              <w:marRight w:val="0"/>
              <w:marTop w:val="0"/>
              <w:marBottom w:val="0"/>
              <w:divBdr>
                <w:top w:val="none" w:sz="0" w:space="0" w:color="auto"/>
                <w:left w:val="none" w:sz="0" w:space="0" w:color="auto"/>
                <w:bottom w:val="none" w:sz="0" w:space="0" w:color="auto"/>
                <w:right w:val="none" w:sz="0" w:space="0" w:color="auto"/>
              </w:divBdr>
            </w:div>
            <w:div w:id="1832481536">
              <w:marLeft w:val="1155"/>
              <w:marRight w:val="0"/>
              <w:marTop w:val="0"/>
              <w:marBottom w:val="0"/>
              <w:divBdr>
                <w:top w:val="none" w:sz="0" w:space="0" w:color="auto"/>
                <w:left w:val="none" w:sz="0" w:space="0" w:color="auto"/>
                <w:bottom w:val="none" w:sz="0" w:space="0" w:color="auto"/>
                <w:right w:val="none" w:sz="0" w:space="0" w:color="auto"/>
              </w:divBdr>
            </w:div>
            <w:div w:id="1582908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473575">
      <w:bodyDiv w:val="1"/>
      <w:marLeft w:val="0"/>
      <w:marRight w:val="0"/>
      <w:marTop w:val="0"/>
      <w:marBottom w:val="0"/>
      <w:divBdr>
        <w:top w:val="none" w:sz="0" w:space="0" w:color="auto"/>
        <w:left w:val="none" w:sz="0" w:space="0" w:color="auto"/>
        <w:bottom w:val="none" w:sz="0" w:space="0" w:color="auto"/>
        <w:right w:val="none" w:sz="0" w:space="0" w:color="auto"/>
      </w:divBdr>
      <w:divsChild>
        <w:div w:id="1013070127">
          <w:marLeft w:val="0"/>
          <w:marRight w:val="0"/>
          <w:marTop w:val="0"/>
          <w:marBottom w:val="0"/>
          <w:divBdr>
            <w:top w:val="none" w:sz="0" w:space="0" w:color="auto"/>
            <w:left w:val="none" w:sz="0" w:space="0" w:color="auto"/>
            <w:bottom w:val="none" w:sz="0" w:space="0" w:color="auto"/>
            <w:right w:val="none" w:sz="0" w:space="0" w:color="auto"/>
          </w:divBdr>
        </w:div>
        <w:div w:id="1135293892">
          <w:marLeft w:val="0"/>
          <w:marRight w:val="0"/>
          <w:marTop w:val="150"/>
          <w:marBottom w:val="0"/>
          <w:divBdr>
            <w:top w:val="none" w:sz="0" w:space="0" w:color="auto"/>
            <w:left w:val="none" w:sz="0" w:space="0" w:color="auto"/>
            <w:bottom w:val="none" w:sz="0" w:space="0" w:color="auto"/>
            <w:right w:val="none" w:sz="0" w:space="0" w:color="auto"/>
          </w:divBdr>
          <w:divsChild>
            <w:div w:id="981274922">
              <w:marLeft w:val="1155"/>
              <w:marRight w:val="0"/>
              <w:marTop w:val="0"/>
              <w:marBottom w:val="0"/>
              <w:divBdr>
                <w:top w:val="none" w:sz="0" w:space="0" w:color="auto"/>
                <w:left w:val="none" w:sz="0" w:space="0" w:color="auto"/>
                <w:bottom w:val="none" w:sz="0" w:space="0" w:color="auto"/>
                <w:right w:val="none" w:sz="0" w:space="0" w:color="auto"/>
              </w:divBdr>
            </w:div>
            <w:div w:id="371803927">
              <w:marLeft w:val="1155"/>
              <w:marRight w:val="0"/>
              <w:marTop w:val="0"/>
              <w:marBottom w:val="0"/>
              <w:divBdr>
                <w:top w:val="none" w:sz="0" w:space="0" w:color="auto"/>
                <w:left w:val="none" w:sz="0" w:space="0" w:color="auto"/>
                <w:bottom w:val="none" w:sz="0" w:space="0" w:color="auto"/>
                <w:right w:val="none" w:sz="0" w:space="0" w:color="auto"/>
              </w:divBdr>
            </w:div>
            <w:div w:id="14669719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664849">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875598">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150"/>
          <w:marBottom w:val="0"/>
          <w:divBdr>
            <w:top w:val="none" w:sz="0" w:space="0" w:color="auto"/>
            <w:left w:val="none" w:sz="0" w:space="0" w:color="auto"/>
            <w:bottom w:val="none" w:sz="0" w:space="0" w:color="auto"/>
            <w:right w:val="none" w:sz="0" w:space="0" w:color="auto"/>
          </w:divBdr>
          <w:divsChild>
            <w:div w:id="1281915464">
              <w:marLeft w:val="1155"/>
              <w:marRight w:val="0"/>
              <w:marTop w:val="0"/>
              <w:marBottom w:val="0"/>
              <w:divBdr>
                <w:top w:val="none" w:sz="0" w:space="0" w:color="auto"/>
                <w:left w:val="none" w:sz="0" w:space="0" w:color="auto"/>
                <w:bottom w:val="none" w:sz="0" w:space="0" w:color="auto"/>
                <w:right w:val="none" w:sz="0" w:space="0" w:color="auto"/>
              </w:divBdr>
            </w:div>
            <w:div w:id="1219048219">
              <w:marLeft w:val="1155"/>
              <w:marRight w:val="0"/>
              <w:marTop w:val="0"/>
              <w:marBottom w:val="0"/>
              <w:divBdr>
                <w:top w:val="none" w:sz="0" w:space="0" w:color="auto"/>
                <w:left w:val="none" w:sz="0" w:space="0" w:color="auto"/>
                <w:bottom w:val="none" w:sz="0" w:space="0" w:color="auto"/>
                <w:right w:val="none" w:sz="0" w:space="0" w:color="auto"/>
              </w:divBdr>
            </w:div>
            <w:div w:id="4968939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522124">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18695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60913">
      <w:bodyDiv w:val="1"/>
      <w:marLeft w:val="0"/>
      <w:marRight w:val="0"/>
      <w:marTop w:val="0"/>
      <w:marBottom w:val="0"/>
      <w:divBdr>
        <w:top w:val="none" w:sz="0" w:space="0" w:color="auto"/>
        <w:left w:val="none" w:sz="0" w:space="0" w:color="auto"/>
        <w:bottom w:val="none" w:sz="0" w:space="0" w:color="auto"/>
        <w:right w:val="none" w:sz="0" w:space="0" w:color="auto"/>
      </w:divBdr>
      <w:divsChild>
        <w:div w:id="2110881523">
          <w:marLeft w:val="0"/>
          <w:marRight w:val="0"/>
          <w:marTop w:val="0"/>
          <w:marBottom w:val="0"/>
          <w:divBdr>
            <w:top w:val="none" w:sz="0" w:space="0" w:color="auto"/>
            <w:left w:val="none" w:sz="0" w:space="0" w:color="auto"/>
            <w:bottom w:val="none" w:sz="0" w:space="0" w:color="auto"/>
            <w:right w:val="none" w:sz="0" w:space="0" w:color="auto"/>
          </w:divBdr>
        </w:div>
        <w:div w:id="1481463088">
          <w:marLeft w:val="0"/>
          <w:marRight w:val="0"/>
          <w:marTop w:val="150"/>
          <w:marBottom w:val="0"/>
          <w:divBdr>
            <w:top w:val="none" w:sz="0" w:space="0" w:color="auto"/>
            <w:left w:val="none" w:sz="0" w:space="0" w:color="auto"/>
            <w:bottom w:val="none" w:sz="0" w:space="0" w:color="auto"/>
            <w:right w:val="none" w:sz="0" w:space="0" w:color="auto"/>
          </w:divBdr>
          <w:divsChild>
            <w:div w:id="1198196252">
              <w:marLeft w:val="1155"/>
              <w:marRight w:val="0"/>
              <w:marTop w:val="0"/>
              <w:marBottom w:val="0"/>
              <w:divBdr>
                <w:top w:val="none" w:sz="0" w:space="0" w:color="auto"/>
                <w:left w:val="none" w:sz="0" w:space="0" w:color="auto"/>
                <w:bottom w:val="none" w:sz="0" w:space="0" w:color="auto"/>
                <w:right w:val="none" w:sz="0" w:space="0" w:color="auto"/>
              </w:divBdr>
            </w:div>
            <w:div w:id="1851211390">
              <w:marLeft w:val="1155"/>
              <w:marRight w:val="0"/>
              <w:marTop w:val="0"/>
              <w:marBottom w:val="0"/>
              <w:divBdr>
                <w:top w:val="none" w:sz="0" w:space="0" w:color="auto"/>
                <w:left w:val="none" w:sz="0" w:space="0" w:color="auto"/>
                <w:bottom w:val="none" w:sz="0" w:space="0" w:color="auto"/>
                <w:right w:val="none" w:sz="0" w:space="0" w:color="auto"/>
              </w:divBdr>
            </w:div>
            <w:div w:id="1812892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04290">
      <w:bodyDiv w:val="1"/>
      <w:marLeft w:val="0"/>
      <w:marRight w:val="0"/>
      <w:marTop w:val="0"/>
      <w:marBottom w:val="0"/>
      <w:divBdr>
        <w:top w:val="none" w:sz="0" w:space="0" w:color="auto"/>
        <w:left w:val="none" w:sz="0" w:space="0" w:color="auto"/>
        <w:bottom w:val="none" w:sz="0" w:space="0" w:color="auto"/>
        <w:right w:val="none" w:sz="0" w:space="0" w:color="auto"/>
      </w:divBdr>
      <w:divsChild>
        <w:div w:id="927810665">
          <w:marLeft w:val="0"/>
          <w:marRight w:val="0"/>
          <w:marTop w:val="0"/>
          <w:marBottom w:val="0"/>
          <w:divBdr>
            <w:top w:val="none" w:sz="0" w:space="0" w:color="auto"/>
            <w:left w:val="none" w:sz="0" w:space="0" w:color="auto"/>
            <w:bottom w:val="none" w:sz="0" w:space="0" w:color="auto"/>
            <w:right w:val="none" w:sz="0" w:space="0" w:color="auto"/>
          </w:divBdr>
        </w:div>
        <w:div w:id="2023701516">
          <w:marLeft w:val="0"/>
          <w:marRight w:val="0"/>
          <w:marTop w:val="150"/>
          <w:marBottom w:val="0"/>
          <w:divBdr>
            <w:top w:val="none" w:sz="0" w:space="0" w:color="auto"/>
            <w:left w:val="none" w:sz="0" w:space="0" w:color="auto"/>
            <w:bottom w:val="none" w:sz="0" w:space="0" w:color="auto"/>
            <w:right w:val="none" w:sz="0" w:space="0" w:color="auto"/>
          </w:divBdr>
          <w:divsChild>
            <w:div w:id="607200626">
              <w:marLeft w:val="1155"/>
              <w:marRight w:val="0"/>
              <w:marTop w:val="0"/>
              <w:marBottom w:val="0"/>
              <w:divBdr>
                <w:top w:val="none" w:sz="0" w:space="0" w:color="auto"/>
                <w:left w:val="none" w:sz="0" w:space="0" w:color="auto"/>
                <w:bottom w:val="none" w:sz="0" w:space="0" w:color="auto"/>
                <w:right w:val="none" w:sz="0" w:space="0" w:color="auto"/>
              </w:divBdr>
            </w:div>
            <w:div w:id="344331103">
              <w:marLeft w:val="1155"/>
              <w:marRight w:val="0"/>
              <w:marTop w:val="0"/>
              <w:marBottom w:val="0"/>
              <w:divBdr>
                <w:top w:val="none" w:sz="0" w:space="0" w:color="auto"/>
                <w:left w:val="none" w:sz="0" w:space="0" w:color="auto"/>
                <w:bottom w:val="none" w:sz="0" w:space="0" w:color="auto"/>
                <w:right w:val="none" w:sz="0" w:space="0" w:color="auto"/>
              </w:divBdr>
            </w:div>
            <w:div w:id="5102219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579">
      <w:bodyDiv w:val="1"/>
      <w:marLeft w:val="0"/>
      <w:marRight w:val="0"/>
      <w:marTop w:val="0"/>
      <w:marBottom w:val="0"/>
      <w:divBdr>
        <w:top w:val="none" w:sz="0" w:space="0" w:color="auto"/>
        <w:left w:val="none" w:sz="0" w:space="0" w:color="auto"/>
        <w:bottom w:val="none" w:sz="0" w:space="0" w:color="auto"/>
        <w:right w:val="none" w:sz="0" w:space="0" w:color="auto"/>
      </w:divBdr>
      <w:divsChild>
        <w:div w:id="1237397393">
          <w:marLeft w:val="0"/>
          <w:marRight w:val="0"/>
          <w:marTop w:val="0"/>
          <w:marBottom w:val="0"/>
          <w:divBdr>
            <w:top w:val="none" w:sz="0" w:space="0" w:color="auto"/>
            <w:left w:val="none" w:sz="0" w:space="0" w:color="auto"/>
            <w:bottom w:val="none" w:sz="0" w:space="0" w:color="auto"/>
            <w:right w:val="none" w:sz="0" w:space="0" w:color="auto"/>
          </w:divBdr>
        </w:div>
        <w:div w:id="1541480781">
          <w:marLeft w:val="0"/>
          <w:marRight w:val="0"/>
          <w:marTop w:val="150"/>
          <w:marBottom w:val="0"/>
          <w:divBdr>
            <w:top w:val="none" w:sz="0" w:space="0" w:color="auto"/>
            <w:left w:val="none" w:sz="0" w:space="0" w:color="auto"/>
            <w:bottom w:val="none" w:sz="0" w:space="0" w:color="auto"/>
            <w:right w:val="none" w:sz="0" w:space="0" w:color="auto"/>
          </w:divBdr>
          <w:divsChild>
            <w:div w:id="1750033561">
              <w:marLeft w:val="1155"/>
              <w:marRight w:val="0"/>
              <w:marTop w:val="0"/>
              <w:marBottom w:val="0"/>
              <w:divBdr>
                <w:top w:val="none" w:sz="0" w:space="0" w:color="auto"/>
                <w:left w:val="none" w:sz="0" w:space="0" w:color="auto"/>
                <w:bottom w:val="none" w:sz="0" w:space="0" w:color="auto"/>
                <w:right w:val="none" w:sz="0" w:space="0" w:color="auto"/>
              </w:divBdr>
            </w:div>
            <w:div w:id="1920169987">
              <w:marLeft w:val="1155"/>
              <w:marRight w:val="0"/>
              <w:marTop w:val="0"/>
              <w:marBottom w:val="0"/>
              <w:divBdr>
                <w:top w:val="none" w:sz="0" w:space="0" w:color="auto"/>
                <w:left w:val="none" w:sz="0" w:space="0" w:color="auto"/>
                <w:bottom w:val="none" w:sz="0" w:space="0" w:color="auto"/>
                <w:right w:val="none" w:sz="0" w:space="0" w:color="auto"/>
              </w:divBdr>
            </w:div>
            <w:div w:id="84660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2558">
      <w:bodyDiv w:val="1"/>
      <w:marLeft w:val="0"/>
      <w:marRight w:val="0"/>
      <w:marTop w:val="0"/>
      <w:marBottom w:val="0"/>
      <w:divBdr>
        <w:top w:val="none" w:sz="0" w:space="0" w:color="auto"/>
        <w:left w:val="none" w:sz="0" w:space="0" w:color="auto"/>
        <w:bottom w:val="none" w:sz="0" w:space="0" w:color="auto"/>
        <w:right w:val="none" w:sz="0" w:space="0" w:color="auto"/>
      </w:divBdr>
      <w:divsChild>
        <w:div w:id="904145537">
          <w:marLeft w:val="0"/>
          <w:marRight w:val="0"/>
          <w:marTop w:val="0"/>
          <w:marBottom w:val="0"/>
          <w:divBdr>
            <w:top w:val="none" w:sz="0" w:space="0" w:color="auto"/>
            <w:left w:val="none" w:sz="0" w:space="0" w:color="auto"/>
            <w:bottom w:val="none" w:sz="0" w:space="0" w:color="auto"/>
            <w:right w:val="none" w:sz="0" w:space="0" w:color="auto"/>
          </w:divBdr>
        </w:div>
        <w:div w:id="2131849765">
          <w:marLeft w:val="0"/>
          <w:marRight w:val="0"/>
          <w:marTop w:val="150"/>
          <w:marBottom w:val="0"/>
          <w:divBdr>
            <w:top w:val="none" w:sz="0" w:space="0" w:color="auto"/>
            <w:left w:val="none" w:sz="0" w:space="0" w:color="auto"/>
            <w:bottom w:val="none" w:sz="0" w:space="0" w:color="auto"/>
            <w:right w:val="none" w:sz="0" w:space="0" w:color="auto"/>
          </w:divBdr>
          <w:divsChild>
            <w:div w:id="842428139">
              <w:marLeft w:val="1155"/>
              <w:marRight w:val="0"/>
              <w:marTop w:val="0"/>
              <w:marBottom w:val="0"/>
              <w:divBdr>
                <w:top w:val="none" w:sz="0" w:space="0" w:color="auto"/>
                <w:left w:val="none" w:sz="0" w:space="0" w:color="auto"/>
                <w:bottom w:val="none" w:sz="0" w:space="0" w:color="auto"/>
                <w:right w:val="none" w:sz="0" w:space="0" w:color="auto"/>
              </w:divBdr>
            </w:div>
            <w:div w:id="1339431785">
              <w:marLeft w:val="1155"/>
              <w:marRight w:val="0"/>
              <w:marTop w:val="0"/>
              <w:marBottom w:val="0"/>
              <w:divBdr>
                <w:top w:val="none" w:sz="0" w:space="0" w:color="auto"/>
                <w:left w:val="none" w:sz="0" w:space="0" w:color="auto"/>
                <w:bottom w:val="none" w:sz="0" w:space="0" w:color="auto"/>
                <w:right w:val="none" w:sz="0" w:space="0" w:color="auto"/>
              </w:divBdr>
            </w:div>
            <w:div w:id="152915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8057">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51150">
      <w:bodyDiv w:val="1"/>
      <w:marLeft w:val="0"/>
      <w:marRight w:val="0"/>
      <w:marTop w:val="0"/>
      <w:marBottom w:val="0"/>
      <w:divBdr>
        <w:top w:val="none" w:sz="0" w:space="0" w:color="auto"/>
        <w:left w:val="none" w:sz="0" w:space="0" w:color="auto"/>
        <w:bottom w:val="none" w:sz="0" w:space="0" w:color="auto"/>
        <w:right w:val="none" w:sz="0" w:space="0" w:color="auto"/>
      </w:divBdr>
      <w:divsChild>
        <w:div w:id="481773910">
          <w:marLeft w:val="0"/>
          <w:marRight w:val="0"/>
          <w:marTop w:val="0"/>
          <w:marBottom w:val="0"/>
          <w:divBdr>
            <w:top w:val="none" w:sz="0" w:space="0" w:color="auto"/>
            <w:left w:val="none" w:sz="0" w:space="0" w:color="auto"/>
            <w:bottom w:val="none" w:sz="0" w:space="0" w:color="auto"/>
            <w:right w:val="none" w:sz="0" w:space="0" w:color="auto"/>
          </w:divBdr>
        </w:div>
        <w:div w:id="2068602444">
          <w:marLeft w:val="0"/>
          <w:marRight w:val="0"/>
          <w:marTop w:val="150"/>
          <w:marBottom w:val="0"/>
          <w:divBdr>
            <w:top w:val="none" w:sz="0" w:space="0" w:color="auto"/>
            <w:left w:val="none" w:sz="0" w:space="0" w:color="auto"/>
            <w:bottom w:val="none" w:sz="0" w:space="0" w:color="auto"/>
            <w:right w:val="none" w:sz="0" w:space="0" w:color="auto"/>
          </w:divBdr>
          <w:divsChild>
            <w:div w:id="104664752">
              <w:marLeft w:val="1155"/>
              <w:marRight w:val="0"/>
              <w:marTop w:val="0"/>
              <w:marBottom w:val="0"/>
              <w:divBdr>
                <w:top w:val="none" w:sz="0" w:space="0" w:color="auto"/>
                <w:left w:val="none" w:sz="0" w:space="0" w:color="auto"/>
                <w:bottom w:val="none" w:sz="0" w:space="0" w:color="auto"/>
                <w:right w:val="none" w:sz="0" w:space="0" w:color="auto"/>
              </w:divBdr>
            </w:div>
            <w:div w:id="7098902">
              <w:marLeft w:val="1155"/>
              <w:marRight w:val="0"/>
              <w:marTop w:val="0"/>
              <w:marBottom w:val="0"/>
              <w:divBdr>
                <w:top w:val="none" w:sz="0" w:space="0" w:color="auto"/>
                <w:left w:val="none" w:sz="0" w:space="0" w:color="auto"/>
                <w:bottom w:val="none" w:sz="0" w:space="0" w:color="auto"/>
                <w:right w:val="none" w:sz="0" w:space="0" w:color="auto"/>
              </w:divBdr>
            </w:div>
            <w:div w:id="795761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3988742">
      <w:bodyDiv w:val="1"/>
      <w:marLeft w:val="0"/>
      <w:marRight w:val="0"/>
      <w:marTop w:val="0"/>
      <w:marBottom w:val="0"/>
      <w:divBdr>
        <w:top w:val="none" w:sz="0" w:space="0" w:color="auto"/>
        <w:left w:val="none" w:sz="0" w:space="0" w:color="auto"/>
        <w:bottom w:val="none" w:sz="0" w:space="0" w:color="auto"/>
        <w:right w:val="none" w:sz="0" w:space="0" w:color="auto"/>
      </w:divBdr>
      <w:divsChild>
        <w:div w:id="965542790">
          <w:marLeft w:val="0"/>
          <w:marRight w:val="0"/>
          <w:marTop w:val="0"/>
          <w:marBottom w:val="0"/>
          <w:divBdr>
            <w:top w:val="none" w:sz="0" w:space="0" w:color="auto"/>
            <w:left w:val="none" w:sz="0" w:space="0" w:color="auto"/>
            <w:bottom w:val="none" w:sz="0" w:space="0" w:color="auto"/>
            <w:right w:val="none" w:sz="0" w:space="0" w:color="auto"/>
          </w:divBdr>
        </w:div>
        <w:div w:id="1134298667">
          <w:marLeft w:val="0"/>
          <w:marRight w:val="0"/>
          <w:marTop w:val="150"/>
          <w:marBottom w:val="0"/>
          <w:divBdr>
            <w:top w:val="none" w:sz="0" w:space="0" w:color="auto"/>
            <w:left w:val="none" w:sz="0" w:space="0" w:color="auto"/>
            <w:bottom w:val="none" w:sz="0" w:space="0" w:color="auto"/>
            <w:right w:val="none" w:sz="0" w:space="0" w:color="auto"/>
          </w:divBdr>
          <w:divsChild>
            <w:div w:id="1565683337">
              <w:marLeft w:val="1155"/>
              <w:marRight w:val="0"/>
              <w:marTop w:val="0"/>
              <w:marBottom w:val="0"/>
              <w:divBdr>
                <w:top w:val="none" w:sz="0" w:space="0" w:color="auto"/>
                <w:left w:val="none" w:sz="0" w:space="0" w:color="auto"/>
                <w:bottom w:val="none" w:sz="0" w:space="0" w:color="auto"/>
                <w:right w:val="none" w:sz="0" w:space="0" w:color="auto"/>
              </w:divBdr>
            </w:div>
            <w:div w:id="376780305">
              <w:marLeft w:val="1155"/>
              <w:marRight w:val="0"/>
              <w:marTop w:val="0"/>
              <w:marBottom w:val="0"/>
              <w:divBdr>
                <w:top w:val="none" w:sz="0" w:space="0" w:color="auto"/>
                <w:left w:val="none" w:sz="0" w:space="0" w:color="auto"/>
                <w:bottom w:val="none" w:sz="0" w:space="0" w:color="auto"/>
                <w:right w:val="none" w:sz="0" w:space="0" w:color="auto"/>
              </w:divBdr>
            </w:div>
            <w:div w:id="13494100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028673">
      <w:bodyDiv w:val="1"/>
      <w:marLeft w:val="0"/>
      <w:marRight w:val="0"/>
      <w:marTop w:val="0"/>
      <w:marBottom w:val="0"/>
      <w:divBdr>
        <w:top w:val="none" w:sz="0" w:space="0" w:color="auto"/>
        <w:left w:val="none" w:sz="0" w:space="0" w:color="auto"/>
        <w:bottom w:val="none" w:sz="0" w:space="0" w:color="auto"/>
        <w:right w:val="none" w:sz="0" w:space="0" w:color="auto"/>
      </w:divBdr>
      <w:divsChild>
        <w:div w:id="1850944462">
          <w:marLeft w:val="0"/>
          <w:marRight w:val="0"/>
          <w:marTop w:val="0"/>
          <w:marBottom w:val="0"/>
          <w:divBdr>
            <w:top w:val="none" w:sz="0" w:space="0" w:color="auto"/>
            <w:left w:val="none" w:sz="0" w:space="0" w:color="auto"/>
            <w:bottom w:val="none" w:sz="0" w:space="0" w:color="auto"/>
            <w:right w:val="none" w:sz="0" w:space="0" w:color="auto"/>
          </w:divBdr>
        </w:div>
        <w:div w:id="2042586617">
          <w:marLeft w:val="0"/>
          <w:marRight w:val="0"/>
          <w:marTop w:val="150"/>
          <w:marBottom w:val="0"/>
          <w:divBdr>
            <w:top w:val="none" w:sz="0" w:space="0" w:color="auto"/>
            <w:left w:val="none" w:sz="0" w:space="0" w:color="auto"/>
            <w:bottom w:val="none" w:sz="0" w:space="0" w:color="auto"/>
            <w:right w:val="none" w:sz="0" w:space="0" w:color="auto"/>
          </w:divBdr>
          <w:divsChild>
            <w:div w:id="130172216">
              <w:marLeft w:val="1155"/>
              <w:marRight w:val="0"/>
              <w:marTop w:val="0"/>
              <w:marBottom w:val="0"/>
              <w:divBdr>
                <w:top w:val="none" w:sz="0" w:space="0" w:color="auto"/>
                <w:left w:val="none" w:sz="0" w:space="0" w:color="auto"/>
                <w:bottom w:val="none" w:sz="0" w:space="0" w:color="auto"/>
                <w:right w:val="none" w:sz="0" w:space="0" w:color="auto"/>
              </w:divBdr>
            </w:div>
            <w:div w:id="608439852">
              <w:marLeft w:val="1155"/>
              <w:marRight w:val="0"/>
              <w:marTop w:val="0"/>
              <w:marBottom w:val="0"/>
              <w:divBdr>
                <w:top w:val="none" w:sz="0" w:space="0" w:color="auto"/>
                <w:left w:val="none" w:sz="0" w:space="0" w:color="auto"/>
                <w:bottom w:val="none" w:sz="0" w:space="0" w:color="auto"/>
                <w:right w:val="none" w:sz="0" w:space="0" w:color="auto"/>
              </w:divBdr>
            </w:div>
            <w:div w:id="749931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58579">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05204">
      <w:bodyDiv w:val="1"/>
      <w:marLeft w:val="0"/>
      <w:marRight w:val="0"/>
      <w:marTop w:val="0"/>
      <w:marBottom w:val="0"/>
      <w:divBdr>
        <w:top w:val="none" w:sz="0" w:space="0" w:color="auto"/>
        <w:left w:val="none" w:sz="0" w:space="0" w:color="auto"/>
        <w:bottom w:val="none" w:sz="0" w:space="0" w:color="auto"/>
        <w:right w:val="none" w:sz="0" w:space="0" w:color="auto"/>
      </w:divBdr>
      <w:divsChild>
        <w:div w:id="360714764">
          <w:marLeft w:val="0"/>
          <w:marRight w:val="0"/>
          <w:marTop w:val="0"/>
          <w:marBottom w:val="0"/>
          <w:divBdr>
            <w:top w:val="none" w:sz="0" w:space="0" w:color="auto"/>
            <w:left w:val="none" w:sz="0" w:space="0" w:color="auto"/>
            <w:bottom w:val="none" w:sz="0" w:space="0" w:color="auto"/>
            <w:right w:val="none" w:sz="0" w:space="0" w:color="auto"/>
          </w:divBdr>
        </w:div>
        <w:div w:id="1628970888">
          <w:marLeft w:val="0"/>
          <w:marRight w:val="0"/>
          <w:marTop w:val="150"/>
          <w:marBottom w:val="0"/>
          <w:divBdr>
            <w:top w:val="none" w:sz="0" w:space="0" w:color="auto"/>
            <w:left w:val="none" w:sz="0" w:space="0" w:color="auto"/>
            <w:bottom w:val="none" w:sz="0" w:space="0" w:color="auto"/>
            <w:right w:val="none" w:sz="0" w:space="0" w:color="auto"/>
          </w:divBdr>
          <w:divsChild>
            <w:div w:id="1023556505">
              <w:marLeft w:val="1155"/>
              <w:marRight w:val="0"/>
              <w:marTop w:val="0"/>
              <w:marBottom w:val="0"/>
              <w:divBdr>
                <w:top w:val="none" w:sz="0" w:space="0" w:color="auto"/>
                <w:left w:val="none" w:sz="0" w:space="0" w:color="auto"/>
                <w:bottom w:val="none" w:sz="0" w:space="0" w:color="auto"/>
                <w:right w:val="none" w:sz="0" w:space="0" w:color="auto"/>
              </w:divBdr>
            </w:div>
            <w:div w:id="1724020096">
              <w:marLeft w:val="1155"/>
              <w:marRight w:val="0"/>
              <w:marTop w:val="0"/>
              <w:marBottom w:val="0"/>
              <w:divBdr>
                <w:top w:val="none" w:sz="0" w:space="0" w:color="auto"/>
                <w:left w:val="none" w:sz="0" w:space="0" w:color="auto"/>
                <w:bottom w:val="none" w:sz="0" w:space="0" w:color="auto"/>
                <w:right w:val="none" w:sz="0" w:space="0" w:color="auto"/>
              </w:divBdr>
            </w:div>
            <w:div w:id="1526989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423508">
      <w:bodyDiv w:val="1"/>
      <w:marLeft w:val="0"/>
      <w:marRight w:val="0"/>
      <w:marTop w:val="0"/>
      <w:marBottom w:val="0"/>
      <w:divBdr>
        <w:top w:val="none" w:sz="0" w:space="0" w:color="auto"/>
        <w:left w:val="none" w:sz="0" w:space="0" w:color="auto"/>
        <w:bottom w:val="none" w:sz="0" w:space="0" w:color="auto"/>
        <w:right w:val="none" w:sz="0" w:space="0" w:color="auto"/>
      </w:divBdr>
      <w:divsChild>
        <w:div w:id="1521162888">
          <w:marLeft w:val="0"/>
          <w:marRight w:val="0"/>
          <w:marTop w:val="0"/>
          <w:marBottom w:val="0"/>
          <w:divBdr>
            <w:top w:val="none" w:sz="0" w:space="0" w:color="auto"/>
            <w:left w:val="none" w:sz="0" w:space="0" w:color="auto"/>
            <w:bottom w:val="none" w:sz="0" w:space="0" w:color="auto"/>
            <w:right w:val="none" w:sz="0" w:space="0" w:color="auto"/>
          </w:divBdr>
        </w:div>
        <w:div w:id="909851927">
          <w:marLeft w:val="0"/>
          <w:marRight w:val="0"/>
          <w:marTop w:val="150"/>
          <w:marBottom w:val="0"/>
          <w:divBdr>
            <w:top w:val="none" w:sz="0" w:space="0" w:color="auto"/>
            <w:left w:val="none" w:sz="0" w:space="0" w:color="auto"/>
            <w:bottom w:val="none" w:sz="0" w:space="0" w:color="auto"/>
            <w:right w:val="none" w:sz="0" w:space="0" w:color="auto"/>
          </w:divBdr>
          <w:divsChild>
            <w:div w:id="1863014615">
              <w:marLeft w:val="1155"/>
              <w:marRight w:val="0"/>
              <w:marTop w:val="0"/>
              <w:marBottom w:val="0"/>
              <w:divBdr>
                <w:top w:val="none" w:sz="0" w:space="0" w:color="auto"/>
                <w:left w:val="none" w:sz="0" w:space="0" w:color="auto"/>
                <w:bottom w:val="none" w:sz="0" w:space="0" w:color="auto"/>
                <w:right w:val="none" w:sz="0" w:space="0" w:color="auto"/>
              </w:divBdr>
            </w:div>
            <w:div w:id="1364794120">
              <w:marLeft w:val="1155"/>
              <w:marRight w:val="0"/>
              <w:marTop w:val="0"/>
              <w:marBottom w:val="0"/>
              <w:divBdr>
                <w:top w:val="none" w:sz="0" w:space="0" w:color="auto"/>
                <w:left w:val="none" w:sz="0" w:space="0" w:color="auto"/>
                <w:bottom w:val="none" w:sz="0" w:space="0" w:color="auto"/>
                <w:right w:val="none" w:sz="0" w:space="0" w:color="auto"/>
              </w:divBdr>
            </w:div>
            <w:div w:id="120077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290263">
      <w:bodyDiv w:val="1"/>
      <w:marLeft w:val="0"/>
      <w:marRight w:val="0"/>
      <w:marTop w:val="0"/>
      <w:marBottom w:val="0"/>
      <w:divBdr>
        <w:top w:val="none" w:sz="0" w:space="0" w:color="auto"/>
        <w:left w:val="none" w:sz="0" w:space="0" w:color="auto"/>
        <w:bottom w:val="none" w:sz="0" w:space="0" w:color="auto"/>
        <w:right w:val="none" w:sz="0" w:space="0" w:color="auto"/>
      </w:divBdr>
      <w:divsChild>
        <w:div w:id="344600178">
          <w:marLeft w:val="0"/>
          <w:marRight w:val="0"/>
          <w:marTop w:val="0"/>
          <w:marBottom w:val="0"/>
          <w:divBdr>
            <w:top w:val="none" w:sz="0" w:space="0" w:color="auto"/>
            <w:left w:val="none" w:sz="0" w:space="0" w:color="auto"/>
            <w:bottom w:val="none" w:sz="0" w:space="0" w:color="auto"/>
            <w:right w:val="none" w:sz="0" w:space="0" w:color="auto"/>
          </w:divBdr>
        </w:div>
        <w:div w:id="526718832">
          <w:marLeft w:val="0"/>
          <w:marRight w:val="0"/>
          <w:marTop w:val="150"/>
          <w:marBottom w:val="0"/>
          <w:divBdr>
            <w:top w:val="none" w:sz="0" w:space="0" w:color="auto"/>
            <w:left w:val="none" w:sz="0" w:space="0" w:color="auto"/>
            <w:bottom w:val="none" w:sz="0" w:space="0" w:color="auto"/>
            <w:right w:val="none" w:sz="0" w:space="0" w:color="auto"/>
          </w:divBdr>
          <w:divsChild>
            <w:div w:id="259721617">
              <w:marLeft w:val="1155"/>
              <w:marRight w:val="0"/>
              <w:marTop w:val="0"/>
              <w:marBottom w:val="0"/>
              <w:divBdr>
                <w:top w:val="none" w:sz="0" w:space="0" w:color="auto"/>
                <w:left w:val="none" w:sz="0" w:space="0" w:color="auto"/>
                <w:bottom w:val="none" w:sz="0" w:space="0" w:color="auto"/>
                <w:right w:val="none" w:sz="0" w:space="0" w:color="auto"/>
              </w:divBdr>
            </w:div>
            <w:div w:id="366878680">
              <w:marLeft w:val="1155"/>
              <w:marRight w:val="0"/>
              <w:marTop w:val="0"/>
              <w:marBottom w:val="0"/>
              <w:divBdr>
                <w:top w:val="none" w:sz="0" w:space="0" w:color="auto"/>
                <w:left w:val="none" w:sz="0" w:space="0" w:color="auto"/>
                <w:bottom w:val="none" w:sz="0" w:space="0" w:color="auto"/>
                <w:right w:val="none" w:sz="0" w:space="0" w:color="auto"/>
              </w:divBdr>
            </w:div>
            <w:div w:id="5969116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097329">
      <w:bodyDiv w:val="1"/>
      <w:marLeft w:val="0"/>
      <w:marRight w:val="0"/>
      <w:marTop w:val="0"/>
      <w:marBottom w:val="0"/>
      <w:divBdr>
        <w:top w:val="none" w:sz="0" w:space="0" w:color="auto"/>
        <w:left w:val="none" w:sz="0" w:space="0" w:color="auto"/>
        <w:bottom w:val="none" w:sz="0" w:space="0" w:color="auto"/>
        <w:right w:val="none" w:sz="0" w:space="0" w:color="auto"/>
      </w:divBdr>
      <w:divsChild>
        <w:div w:id="1371228874">
          <w:marLeft w:val="0"/>
          <w:marRight w:val="0"/>
          <w:marTop w:val="0"/>
          <w:marBottom w:val="0"/>
          <w:divBdr>
            <w:top w:val="none" w:sz="0" w:space="0" w:color="auto"/>
            <w:left w:val="none" w:sz="0" w:space="0" w:color="auto"/>
            <w:bottom w:val="none" w:sz="0" w:space="0" w:color="auto"/>
            <w:right w:val="none" w:sz="0" w:space="0" w:color="auto"/>
          </w:divBdr>
        </w:div>
        <w:div w:id="1059792309">
          <w:marLeft w:val="0"/>
          <w:marRight w:val="0"/>
          <w:marTop w:val="150"/>
          <w:marBottom w:val="0"/>
          <w:divBdr>
            <w:top w:val="none" w:sz="0" w:space="0" w:color="auto"/>
            <w:left w:val="none" w:sz="0" w:space="0" w:color="auto"/>
            <w:bottom w:val="none" w:sz="0" w:space="0" w:color="auto"/>
            <w:right w:val="none" w:sz="0" w:space="0" w:color="auto"/>
          </w:divBdr>
          <w:divsChild>
            <w:div w:id="517816447">
              <w:marLeft w:val="1155"/>
              <w:marRight w:val="0"/>
              <w:marTop w:val="0"/>
              <w:marBottom w:val="0"/>
              <w:divBdr>
                <w:top w:val="none" w:sz="0" w:space="0" w:color="auto"/>
                <w:left w:val="none" w:sz="0" w:space="0" w:color="auto"/>
                <w:bottom w:val="none" w:sz="0" w:space="0" w:color="auto"/>
                <w:right w:val="none" w:sz="0" w:space="0" w:color="auto"/>
              </w:divBdr>
            </w:div>
            <w:div w:id="1496384711">
              <w:marLeft w:val="1155"/>
              <w:marRight w:val="0"/>
              <w:marTop w:val="0"/>
              <w:marBottom w:val="0"/>
              <w:divBdr>
                <w:top w:val="none" w:sz="0" w:space="0" w:color="auto"/>
                <w:left w:val="none" w:sz="0" w:space="0" w:color="auto"/>
                <w:bottom w:val="none" w:sz="0" w:space="0" w:color="auto"/>
                <w:right w:val="none" w:sz="0" w:space="0" w:color="auto"/>
              </w:divBdr>
            </w:div>
            <w:div w:id="1516529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301">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5707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4479">
      <w:bodyDiv w:val="1"/>
      <w:marLeft w:val="0"/>
      <w:marRight w:val="0"/>
      <w:marTop w:val="0"/>
      <w:marBottom w:val="0"/>
      <w:divBdr>
        <w:top w:val="none" w:sz="0" w:space="0" w:color="auto"/>
        <w:left w:val="none" w:sz="0" w:space="0" w:color="auto"/>
        <w:bottom w:val="none" w:sz="0" w:space="0" w:color="auto"/>
        <w:right w:val="none" w:sz="0" w:space="0" w:color="auto"/>
      </w:divBdr>
      <w:divsChild>
        <w:div w:id="1814324961">
          <w:marLeft w:val="0"/>
          <w:marRight w:val="0"/>
          <w:marTop w:val="0"/>
          <w:marBottom w:val="0"/>
          <w:divBdr>
            <w:top w:val="none" w:sz="0" w:space="0" w:color="auto"/>
            <w:left w:val="none" w:sz="0" w:space="0" w:color="auto"/>
            <w:bottom w:val="none" w:sz="0" w:space="0" w:color="auto"/>
            <w:right w:val="none" w:sz="0" w:space="0" w:color="auto"/>
          </w:divBdr>
        </w:div>
        <w:div w:id="740903916">
          <w:marLeft w:val="0"/>
          <w:marRight w:val="0"/>
          <w:marTop w:val="150"/>
          <w:marBottom w:val="0"/>
          <w:divBdr>
            <w:top w:val="none" w:sz="0" w:space="0" w:color="auto"/>
            <w:left w:val="none" w:sz="0" w:space="0" w:color="auto"/>
            <w:bottom w:val="none" w:sz="0" w:space="0" w:color="auto"/>
            <w:right w:val="none" w:sz="0" w:space="0" w:color="auto"/>
          </w:divBdr>
          <w:divsChild>
            <w:div w:id="1985037191">
              <w:marLeft w:val="1155"/>
              <w:marRight w:val="0"/>
              <w:marTop w:val="0"/>
              <w:marBottom w:val="0"/>
              <w:divBdr>
                <w:top w:val="none" w:sz="0" w:space="0" w:color="auto"/>
                <w:left w:val="none" w:sz="0" w:space="0" w:color="auto"/>
                <w:bottom w:val="none" w:sz="0" w:space="0" w:color="auto"/>
                <w:right w:val="none" w:sz="0" w:space="0" w:color="auto"/>
              </w:divBdr>
            </w:div>
            <w:div w:id="922647023">
              <w:marLeft w:val="1155"/>
              <w:marRight w:val="0"/>
              <w:marTop w:val="0"/>
              <w:marBottom w:val="0"/>
              <w:divBdr>
                <w:top w:val="none" w:sz="0" w:space="0" w:color="auto"/>
                <w:left w:val="none" w:sz="0" w:space="0" w:color="auto"/>
                <w:bottom w:val="none" w:sz="0" w:space="0" w:color="auto"/>
                <w:right w:val="none" w:sz="0" w:space="0" w:color="auto"/>
              </w:divBdr>
            </w:div>
            <w:div w:id="2110274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15292">
      <w:bodyDiv w:val="1"/>
      <w:marLeft w:val="0"/>
      <w:marRight w:val="0"/>
      <w:marTop w:val="0"/>
      <w:marBottom w:val="0"/>
      <w:divBdr>
        <w:top w:val="none" w:sz="0" w:space="0" w:color="auto"/>
        <w:left w:val="none" w:sz="0" w:space="0" w:color="auto"/>
        <w:bottom w:val="none" w:sz="0" w:space="0" w:color="auto"/>
        <w:right w:val="none" w:sz="0" w:space="0" w:color="auto"/>
      </w:divBdr>
      <w:divsChild>
        <w:div w:id="512185375">
          <w:marLeft w:val="0"/>
          <w:marRight w:val="0"/>
          <w:marTop w:val="0"/>
          <w:marBottom w:val="0"/>
          <w:divBdr>
            <w:top w:val="none" w:sz="0" w:space="0" w:color="auto"/>
            <w:left w:val="none" w:sz="0" w:space="0" w:color="auto"/>
            <w:bottom w:val="none" w:sz="0" w:space="0" w:color="auto"/>
            <w:right w:val="none" w:sz="0" w:space="0" w:color="auto"/>
          </w:divBdr>
        </w:div>
        <w:div w:id="277179944">
          <w:marLeft w:val="0"/>
          <w:marRight w:val="0"/>
          <w:marTop w:val="150"/>
          <w:marBottom w:val="0"/>
          <w:divBdr>
            <w:top w:val="none" w:sz="0" w:space="0" w:color="auto"/>
            <w:left w:val="none" w:sz="0" w:space="0" w:color="auto"/>
            <w:bottom w:val="none" w:sz="0" w:space="0" w:color="auto"/>
            <w:right w:val="none" w:sz="0" w:space="0" w:color="auto"/>
          </w:divBdr>
          <w:divsChild>
            <w:div w:id="1567911399">
              <w:marLeft w:val="1155"/>
              <w:marRight w:val="0"/>
              <w:marTop w:val="0"/>
              <w:marBottom w:val="0"/>
              <w:divBdr>
                <w:top w:val="none" w:sz="0" w:space="0" w:color="auto"/>
                <w:left w:val="none" w:sz="0" w:space="0" w:color="auto"/>
                <w:bottom w:val="none" w:sz="0" w:space="0" w:color="auto"/>
                <w:right w:val="none" w:sz="0" w:space="0" w:color="auto"/>
              </w:divBdr>
            </w:div>
            <w:div w:id="1821533703">
              <w:marLeft w:val="1155"/>
              <w:marRight w:val="0"/>
              <w:marTop w:val="0"/>
              <w:marBottom w:val="0"/>
              <w:divBdr>
                <w:top w:val="none" w:sz="0" w:space="0" w:color="auto"/>
                <w:left w:val="none" w:sz="0" w:space="0" w:color="auto"/>
                <w:bottom w:val="none" w:sz="0" w:space="0" w:color="auto"/>
                <w:right w:val="none" w:sz="0" w:space="0" w:color="auto"/>
              </w:divBdr>
            </w:div>
            <w:div w:id="1152022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8558">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3012">
      <w:bodyDiv w:val="1"/>
      <w:marLeft w:val="0"/>
      <w:marRight w:val="0"/>
      <w:marTop w:val="0"/>
      <w:marBottom w:val="0"/>
      <w:divBdr>
        <w:top w:val="none" w:sz="0" w:space="0" w:color="auto"/>
        <w:left w:val="none" w:sz="0" w:space="0" w:color="auto"/>
        <w:bottom w:val="none" w:sz="0" w:space="0" w:color="auto"/>
        <w:right w:val="none" w:sz="0" w:space="0" w:color="auto"/>
      </w:divBdr>
      <w:divsChild>
        <w:div w:id="1465201273">
          <w:marLeft w:val="0"/>
          <w:marRight w:val="0"/>
          <w:marTop w:val="0"/>
          <w:marBottom w:val="0"/>
          <w:divBdr>
            <w:top w:val="none" w:sz="0" w:space="0" w:color="auto"/>
            <w:left w:val="none" w:sz="0" w:space="0" w:color="auto"/>
            <w:bottom w:val="none" w:sz="0" w:space="0" w:color="auto"/>
            <w:right w:val="none" w:sz="0" w:space="0" w:color="auto"/>
          </w:divBdr>
        </w:div>
        <w:div w:id="16197229">
          <w:marLeft w:val="0"/>
          <w:marRight w:val="0"/>
          <w:marTop w:val="150"/>
          <w:marBottom w:val="0"/>
          <w:divBdr>
            <w:top w:val="none" w:sz="0" w:space="0" w:color="auto"/>
            <w:left w:val="none" w:sz="0" w:space="0" w:color="auto"/>
            <w:bottom w:val="none" w:sz="0" w:space="0" w:color="auto"/>
            <w:right w:val="none" w:sz="0" w:space="0" w:color="auto"/>
          </w:divBdr>
          <w:divsChild>
            <w:div w:id="1862356462">
              <w:marLeft w:val="1155"/>
              <w:marRight w:val="0"/>
              <w:marTop w:val="0"/>
              <w:marBottom w:val="0"/>
              <w:divBdr>
                <w:top w:val="none" w:sz="0" w:space="0" w:color="auto"/>
                <w:left w:val="none" w:sz="0" w:space="0" w:color="auto"/>
                <w:bottom w:val="none" w:sz="0" w:space="0" w:color="auto"/>
                <w:right w:val="none" w:sz="0" w:space="0" w:color="auto"/>
              </w:divBdr>
            </w:div>
            <w:div w:id="865799726">
              <w:marLeft w:val="1155"/>
              <w:marRight w:val="0"/>
              <w:marTop w:val="0"/>
              <w:marBottom w:val="0"/>
              <w:divBdr>
                <w:top w:val="none" w:sz="0" w:space="0" w:color="auto"/>
                <w:left w:val="none" w:sz="0" w:space="0" w:color="auto"/>
                <w:bottom w:val="none" w:sz="0" w:space="0" w:color="auto"/>
                <w:right w:val="none" w:sz="0" w:space="0" w:color="auto"/>
              </w:divBdr>
            </w:div>
            <w:div w:id="1078981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5357">
      <w:bodyDiv w:val="1"/>
      <w:marLeft w:val="0"/>
      <w:marRight w:val="0"/>
      <w:marTop w:val="0"/>
      <w:marBottom w:val="0"/>
      <w:divBdr>
        <w:top w:val="none" w:sz="0" w:space="0" w:color="auto"/>
        <w:left w:val="none" w:sz="0" w:space="0" w:color="auto"/>
        <w:bottom w:val="none" w:sz="0" w:space="0" w:color="auto"/>
        <w:right w:val="none" w:sz="0" w:space="0" w:color="auto"/>
      </w:divBdr>
      <w:divsChild>
        <w:div w:id="1098134831">
          <w:marLeft w:val="0"/>
          <w:marRight w:val="0"/>
          <w:marTop w:val="0"/>
          <w:marBottom w:val="0"/>
          <w:divBdr>
            <w:top w:val="none" w:sz="0" w:space="0" w:color="auto"/>
            <w:left w:val="none" w:sz="0" w:space="0" w:color="auto"/>
            <w:bottom w:val="none" w:sz="0" w:space="0" w:color="auto"/>
            <w:right w:val="none" w:sz="0" w:space="0" w:color="auto"/>
          </w:divBdr>
        </w:div>
        <w:div w:id="1510565346">
          <w:marLeft w:val="0"/>
          <w:marRight w:val="0"/>
          <w:marTop w:val="150"/>
          <w:marBottom w:val="0"/>
          <w:divBdr>
            <w:top w:val="none" w:sz="0" w:space="0" w:color="auto"/>
            <w:left w:val="none" w:sz="0" w:space="0" w:color="auto"/>
            <w:bottom w:val="none" w:sz="0" w:space="0" w:color="auto"/>
            <w:right w:val="none" w:sz="0" w:space="0" w:color="auto"/>
          </w:divBdr>
          <w:divsChild>
            <w:div w:id="1149520050">
              <w:marLeft w:val="1155"/>
              <w:marRight w:val="0"/>
              <w:marTop w:val="0"/>
              <w:marBottom w:val="0"/>
              <w:divBdr>
                <w:top w:val="none" w:sz="0" w:space="0" w:color="auto"/>
                <w:left w:val="none" w:sz="0" w:space="0" w:color="auto"/>
                <w:bottom w:val="none" w:sz="0" w:space="0" w:color="auto"/>
                <w:right w:val="none" w:sz="0" w:space="0" w:color="auto"/>
              </w:divBdr>
            </w:div>
            <w:div w:id="10766861">
              <w:marLeft w:val="1155"/>
              <w:marRight w:val="0"/>
              <w:marTop w:val="0"/>
              <w:marBottom w:val="0"/>
              <w:divBdr>
                <w:top w:val="none" w:sz="0" w:space="0" w:color="auto"/>
                <w:left w:val="none" w:sz="0" w:space="0" w:color="auto"/>
                <w:bottom w:val="none" w:sz="0" w:space="0" w:color="auto"/>
                <w:right w:val="none" w:sz="0" w:space="0" w:color="auto"/>
              </w:divBdr>
            </w:div>
            <w:div w:id="601003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385275">
      <w:bodyDiv w:val="1"/>
      <w:marLeft w:val="0"/>
      <w:marRight w:val="0"/>
      <w:marTop w:val="0"/>
      <w:marBottom w:val="0"/>
      <w:divBdr>
        <w:top w:val="none" w:sz="0" w:space="0" w:color="auto"/>
        <w:left w:val="none" w:sz="0" w:space="0" w:color="auto"/>
        <w:bottom w:val="none" w:sz="0" w:space="0" w:color="auto"/>
        <w:right w:val="none" w:sz="0" w:space="0" w:color="auto"/>
      </w:divBdr>
      <w:divsChild>
        <w:div w:id="1597707924">
          <w:marLeft w:val="0"/>
          <w:marRight w:val="0"/>
          <w:marTop w:val="0"/>
          <w:marBottom w:val="0"/>
          <w:divBdr>
            <w:top w:val="none" w:sz="0" w:space="0" w:color="auto"/>
            <w:left w:val="none" w:sz="0" w:space="0" w:color="auto"/>
            <w:bottom w:val="none" w:sz="0" w:space="0" w:color="auto"/>
            <w:right w:val="none" w:sz="0" w:space="0" w:color="auto"/>
          </w:divBdr>
        </w:div>
        <w:div w:id="47918201">
          <w:marLeft w:val="0"/>
          <w:marRight w:val="0"/>
          <w:marTop w:val="150"/>
          <w:marBottom w:val="0"/>
          <w:divBdr>
            <w:top w:val="none" w:sz="0" w:space="0" w:color="auto"/>
            <w:left w:val="none" w:sz="0" w:space="0" w:color="auto"/>
            <w:bottom w:val="none" w:sz="0" w:space="0" w:color="auto"/>
            <w:right w:val="none" w:sz="0" w:space="0" w:color="auto"/>
          </w:divBdr>
          <w:divsChild>
            <w:div w:id="567152635">
              <w:marLeft w:val="1155"/>
              <w:marRight w:val="0"/>
              <w:marTop w:val="0"/>
              <w:marBottom w:val="0"/>
              <w:divBdr>
                <w:top w:val="none" w:sz="0" w:space="0" w:color="auto"/>
                <w:left w:val="none" w:sz="0" w:space="0" w:color="auto"/>
                <w:bottom w:val="none" w:sz="0" w:space="0" w:color="auto"/>
                <w:right w:val="none" w:sz="0" w:space="0" w:color="auto"/>
              </w:divBdr>
            </w:div>
            <w:div w:id="318584487">
              <w:marLeft w:val="1155"/>
              <w:marRight w:val="0"/>
              <w:marTop w:val="0"/>
              <w:marBottom w:val="0"/>
              <w:divBdr>
                <w:top w:val="none" w:sz="0" w:space="0" w:color="auto"/>
                <w:left w:val="none" w:sz="0" w:space="0" w:color="auto"/>
                <w:bottom w:val="none" w:sz="0" w:space="0" w:color="auto"/>
                <w:right w:val="none" w:sz="0" w:space="0" w:color="auto"/>
              </w:divBdr>
            </w:div>
            <w:div w:id="1281377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2992">
      <w:bodyDiv w:val="1"/>
      <w:marLeft w:val="0"/>
      <w:marRight w:val="0"/>
      <w:marTop w:val="0"/>
      <w:marBottom w:val="0"/>
      <w:divBdr>
        <w:top w:val="none" w:sz="0" w:space="0" w:color="auto"/>
        <w:left w:val="none" w:sz="0" w:space="0" w:color="auto"/>
        <w:bottom w:val="none" w:sz="0" w:space="0" w:color="auto"/>
        <w:right w:val="none" w:sz="0" w:space="0" w:color="auto"/>
      </w:divBdr>
      <w:divsChild>
        <w:div w:id="2004769931">
          <w:marLeft w:val="0"/>
          <w:marRight w:val="0"/>
          <w:marTop w:val="0"/>
          <w:marBottom w:val="0"/>
          <w:divBdr>
            <w:top w:val="none" w:sz="0" w:space="0" w:color="auto"/>
            <w:left w:val="none" w:sz="0" w:space="0" w:color="auto"/>
            <w:bottom w:val="none" w:sz="0" w:space="0" w:color="auto"/>
            <w:right w:val="none" w:sz="0" w:space="0" w:color="auto"/>
          </w:divBdr>
        </w:div>
        <w:div w:id="1683361751">
          <w:marLeft w:val="0"/>
          <w:marRight w:val="0"/>
          <w:marTop w:val="150"/>
          <w:marBottom w:val="0"/>
          <w:divBdr>
            <w:top w:val="none" w:sz="0" w:space="0" w:color="auto"/>
            <w:left w:val="none" w:sz="0" w:space="0" w:color="auto"/>
            <w:bottom w:val="none" w:sz="0" w:space="0" w:color="auto"/>
            <w:right w:val="none" w:sz="0" w:space="0" w:color="auto"/>
          </w:divBdr>
          <w:divsChild>
            <w:div w:id="337269618">
              <w:marLeft w:val="1155"/>
              <w:marRight w:val="0"/>
              <w:marTop w:val="0"/>
              <w:marBottom w:val="0"/>
              <w:divBdr>
                <w:top w:val="none" w:sz="0" w:space="0" w:color="auto"/>
                <w:left w:val="none" w:sz="0" w:space="0" w:color="auto"/>
                <w:bottom w:val="none" w:sz="0" w:space="0" w:color="auto"/>
                <w:right w:val="none" w:sz="0" w:space="0" w:color="auto"/>
              </w:divBdr>
            </w:div>
            <w:div w:id="1743141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5669">
      <w:bodyDiv w:val="1"/>
      <w:marLeft w:val="0"/>
      <w:marRight w:val="0"/>
      <w:marTop w:val="0"/>
      <w:marBottom w:val="0"/>
      <w:divBdr>
        <w:top w:val="none" w:sz="0" w:space="0" w:color="auto"/>
        <w:left w:val="none" w:sz="0" w:space="0" w:color="auto"/>
        <w:bottom w:val="none" w:sz="0" w:space="0" w:color="auto"/>
        <w:right w:val="none" w:sz="0" w:space="0" w:color="auto"/>
      </w:divBdr>
      <w:divsChild>
        <w:div w:id="1534803274">
          <w:marLeft w:val="0"/>
          <w:marRight w:val="0"/>
          <w:marTop w:val="0"/>
          <w:marBottom w:val="0"/>
          <w:divBdr>
            <w:top w:val="none" w:sz="0" w:space="0" w:color="auto"/>
            <w:left w:val="none" w:sz="0" w:space="0" w:color="auto"/>
            <w:bottom w:val="none" w:sz="0" w:space="0" w:color="auto"/>
            <w:right w:val="none" w:sz="0" w:space="0" w:color="auto"/>
          </w:divBdr>
        </w:div>
        <w:div w:id="1359700883">
          <w:marLeft w:val="0"/>
          <w:marRight w:val="0"/>
          <w:marTop w:val="150"/>
          <w:marBottom w:val="0"/>
          <w:divBdr>
            <w:top w:val="none" w:sz="0" w:space="0" w:color="auto"/>
            <w:left w:val="none" w:sz="0" w:space="0" w:color="auto"/>
            <w:bottom w:val="none" w:sz="0" w:space="0" w:color="auto"/>
            <w:right w:val="none" w:sz="0" w:space="0" w:color="auto"/>
          </w:divBdr>
          <w:divsChild>
            <w:div w:id="1303391468">
              <w:marLeft w:val="1155"/>
              <w:marRight w:val="0"/>
              <w:marTop w:val="0"/>
              <w:marBottom w:val="0"/>
              <w:divBdr>
                <w:top w:val="none" w:sz="0" w:space="0" w:color="auto"/>
                <w:left w:val="none" w:sz="0" w:space="0" w:color="auto"/>
                <w:bottom w:val="none" w:sz="0" w:space="0" w:color="auto"/>
                <w:right w:val="none" w:sz="0" w:space="0" w:color="auto"/>
              </w:divBdr>
            </w:div>
            <w:div w:id="1667588202">
              <w:marLeft w:val="1155"/>
              <w:marRight w:val="0"/>
              <w:marTop w:val="0"/>
              <w:marBottom w:val="0"/>
              <w:divBdr>
                <w:top w:val="none" w:sz="0" w:space="0" w:color="auto"/>
                <w:left w:val="none" w:sz="0" w:space="0" w:color="auto"/>
                <w:bottom w:val="none" w:sz="0" w:space="0" w:color="auto"/>
                <w:right w:val="none" w:sz="0" w:space="0" w:color="auto"/>
              </w:divBdr>
            </w:div>
            <w:div w:id="15884157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18989">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834629">
      <w:bodyDiv w:val="1"/>
      <w:marLeft w:val="0"/>
      <w:marRight w:val="0"/>
      <w:marTop w:val="0"/>
      <w:marBottom w:val="0"/>
      <w:divBdr>
        <w:top w:val="none" w:sz="0" w:space="0" w:color="auto"/>
        <w:left w:val="none" w:sz="0" w:space="0" w:color="auto"/>
        <w:bottom w:val="none" w:sz="0" w:space="0" w:color="auto"/>
        <w:right w:val="none" w:sz="0" w:space="0" w:color="auto"/>
      </w:divBdr>
      <w:divsChild>
        <w:div w:id="2127499631">
          <w:marLeft w:val="0"/>
          <w:marRight w:val="0"/>
          <w:marTop w:val="0"/>
          <w:marBottom w:val="0"/>
          <w:divBdr>
            <w:top w:val="none" w:sz="0" w:space="0" w:color="auto"/>
            <w:left w:val="none" w:sz="0" w:space="0" w:color="auto"/>
            <w:bottom w:val="none" w:sz="0" w:space="0" w:color="auto"/>
            <w:right w:val="none" w:sz="0" w:space="0" w:color="auto"/>
          </w:divBdr>
        </w:div>
        <w:div w:id="2060782641">
          <w:marLeft w:val="0"/>
          <w:marRight w:val="0"/>
          <w:marTop w:val="150"/>
          <w:marBottom w:val="0"/>
          <w:divBdr>
            <w:top w:val="none" w:sz="0" w:space="0" w:color="auto"/>
            <w:left w:val="none" w:sz="0" w:space="0" w:color="auto"/>
            <w:bottom w:val="none" w:sz="0" w:space="0" w:color="auto"/>
            <w:right w:val="none" w:sz="0" w:space="0" w:color="auto"/>
          </w:divBdr>
          <w:divsChild>
            <w:div w:id="1508980594">
              <w:marLeft w:val="1155"/>
              <w:marRight w:val="0"/>
              <w:marTop w:val="0"/>
              <w:marBottom w:val="0"/>
              <w:divBdr>
                <w:top w:val="none" w:sz="0" w:space="0" w:color="auto"/>
                <w:left w:val="none" w:sz="0" w:space="0" w:color="auto"/>
                <w:bottom w:val="none" w:sz="0" w:space="0" w:color="auto"/>
                <w:right w:val="none" w:sz="0" w:space="0" w:color="auto"/>
              </w:divBdr>
            </w:div>
            <w:div w:id="376316258">
              <w:marLeft w:val="1155"/>
              <w:marRight w:val="0"/>
              <w:marTop w:val="0"/>
              <w:marBottom w:val="0"/>
              <w:divBdr>
                <w:top w:val="none" w:sz="0" w:space="0" w:color="auto"/>
                <w:left w:val="none" w:sz="0" w:space="0" w:color="auto"/>
                <w:bottom w:val="none" w:sz="0" w:space="0" w:color="auto"/>
                <w:right w:val="none" w:sz="0" w:space="0" w:color="auto"/>
              </w:divBdr>
            </w:div>
            <w:div w:id="745882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04158">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14714">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657612">
      <w:bodyDiv w:val="1"/>
      <w:marLeft w:val="0"/>
      <w:marRight w:val="0"/>
      <w:marTop w:val="0"/>
      <w:marBottom w:val="0"/>
      <w:divBdr>
        <w:top w:val="none" w:sz="0" w:space="0" w:color="auto"/>
        <w:left w:val="none" w:sz="0" w:space="0" w:color="auto"/>
        <w:bottom w:val="none" w:sz="0" w:space="0" w:color="auto"/>
        <w:right w:val="none" w:sz="0" w:space="0" w:color="auto"/>
      </w:divBdr>
      <w:divsChild>
        <w:div w:id="1245140047">
          <w:marLeft w:val="0"/>
          <w:marRight w:val="0"/>
          <w:marTop w:val="0"/>
          <w:marBottom w:val="0"/>
          <w:divBdr>
            <w:top w:val="none" w:sz="0" w:space="0" w:color="auto"/>
            <w:left w:val="none" w:sz="0" w:space="0" w:color="auto"/>
            <w:bottom w:val="none" w:sz="0" w:space="0" w:color="auto"/>
            <w:right w:val="none" w:sz="0" w:space="0" w:color="auto"/>
          </w:divBdr>
        </w:div>
        <w:div w:id="1532718325">
          <w:marLeft w:val="0"/>
          <w:marRight w:val="0"/>
          <w:marTop w:val="150"/>
          <w:marBottom w:val="0"/>
          <w:divBdr>
            <w:top w:val="none" w:sz="0" w:space="0" w:color="auto"/>
            <w:left w:val="none" w:sz="0" w:space="0" w:color="auto"/>
            <w:bottom w:val="none" w:sz="0" w:space="0" w:color="auto"/>
            <w:right w:val="none" w:sz="0" w:space="0" w:color="auto"/>
          </w:divBdr>
          <w:divsChild>
            <w:div w:id="1179540893">
              <w:marLeft w:val="1155"/>
              <w:marRight w:val="0"/>
              <w:marTop w:val="0"/>
              <w:marBottom w:val="0"/>
              <w:divBdr>
                <w:top w:val="none" w:sz="0" w:space="0" w:color="auto"/>
                <w:left w:val="none" w:sz="0" w:space="0" w:color="auto"/>
                <w:bottom w:val="none" w:sz="0" w:space="0" w:color="auto"/>
                <w:right w:val="none" w:sz="0" w:space="0" w:color="auto"/>
              </w:divBdr>
            </w:div>
            <w:div w:id="1943104550">
              <w:marLeft w:val="1155"/>
              <w:marRight w:val="0"/>
              <w:marTop w:val="0"/>
              <w:marBottom w:val="0"/>
              <w:divBdr>
                <w:top w:val="none" w:sz="0" w:space="0" w:color="auto"/>
                <w:left w:val="none" w:sz="0" w:space="0" w:color="auto"/>
                <w:bottom w:val="none" w:sz="0" w:space="0" w:color="auto"/>
                <w:right w:val="none" w:sz="0" w:space="0" w:color="auto"/>
              </w:divBdr>
            </w:div>
            <w:div w:id="622267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08040">
      <w:bodyDiv w:val="1"/>
      <w:marLeft w:val="0"/>
      <w:marRight w:val="0"/>
      <w:marTop w:val="0"/>
      <w:marBottom w:val="0"/>
      <w:divBdr>
        <w:top w:val="none" w:sz="0" w:space="0" w:color="auto"/>
        <w:left w:val="none" w:sz="0" w:space="0" w:color="auto"/>
        <w:bottom w:val="none" w:sz="0" w:space="0" w:color="auto"/>
        <w:right w:val="none" w:sz="0" w:space="0" w:color="auto"/>
      </w:divBdr>
      <w:divsChild>
        <w:div w:id="2117016872">
          <w:marLeft w:val="0"/>
          <w:marRight w:val="0"/>
          <w:marTop w:val="0"/>
          <w:marBottom w:val="0"/>
          <w:divBdr>
            <w:top w:val="none" w:sz="0" w:space="0" w:color="auto"/>
            <w:left w:val="none" w:sz="0" w:space="0" w:color="auto"/>
            <w:bottom w:val="none" w:sz="0" w:space="0" w:color="auto"/>
            <w:right w:val="none" w:sz="0" w:space="0" w:color="auto"/>
          </w:divBdr>
        </w:div>
        <w:div w:id="1445810196">
          <w:marLeft w:val="0"/>
          <w:marRight w:val="0"/>
          <w:marTop w:val="150"/>
          <w:marBottom w:val="0"/>
          <w:divBdr>
            <w:top w:val="none" w:sz="0" w:space="0" w:color="auto"/>
            <w:left w:val="none" w:sz="0" w:space="0" w:color="auto"/>
            <w:bottom w:val="none" w:sz="0" w:space="0" w:color="auto"/>
            <w:right w:val="none" w:sz="0" w:space="0" w:color="auto"/>
          </w:divBdr>
          <w:divsChild>
            <w:div w:id="607470428">
              <w:marLeft w:val="1155"/>
              <w:marRight w:val="0"/>
              <w:marTop w:val="0"/>
              <w:marBottom w:val="0"/>
              <w:divBdr>
                <w:top w:val="none" w:sz="0" w:space="0" w:color="auto"/>
                <w:left w:val="none" w:sz="0" w:space="0" w:color="auto"/>
                <w:bottom w:val="none" w:sz="0" w:space="0" w:color="auto"/>
                <w:right w:val="none" w:sz="0" w:space="0" w:color="auto"/>
              </w:divBdr>
            </w:div>
            <w:div w:id="11239648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24676">
      <w:bodyDiv w:val="1"/>
      <w:marLeft w:val="0"/>
      <w:marRight w:val="0"/>
      <w:marTop w:val="0"/>
      <w:marBottom w:val="0"/>
      <w:divBdr>
        <w:top w:val="none" w:sz="0" w:space="0" w:color="auto"/>
        <w:left w:val="none" w:sz="0" w:space="0" w:color="auto"/>
        <w:bottom w:val="none" w:sz="0" w:space="0" w:color="auto"/>
        <w:right w:val="none" w:sz="0" w:space="0" w:color="auto"/>
      </w:divBdr>
      <w:divsChild>
        <w:div w:id="678629341">
          <w:marLeft w:val="0"/>
          <w:marRight w:val="0"/>
          <w:marTop w:val="0"/>
          <w:marBottom w:val="0"/>
          <w:divBdr>
            <w:top w:val="none" w:sz="0" w:space="0" w:color="auto"/>
            <w:left w:val="none" w:sz="0" w:space="0" w:color="auto"/>
            <w:bottom w:val="none" w:sz="0" w:space="0" w:color="auto"/>
            <w:right w:val="none" w:sz="0" w:space="0" w:color="auto"/>
          </w:divBdr>
        </w:div>
        <w:div w:id="1943997285">
          <w:marLeft w:val="0"/>
          <w:marRight w:val="0"/>
          <w:marTop w:val="150"/>
          <w:marBottom w:val="0"/>
          <w:divBdr>
            <w:top w:val="none" w:sz="0" w:space="0" w:color="auto"/>
            <w:left w:val="none" w:sz="0" w:space="0" w:color="auto"/>
            <w:bottom w:val="none" w:sz="0" w:space="0" w:color="auto"/>
            <w:right w:val="none" w:sz="0" w:space="0" w:color="auto"/>
          </w:divBdr>
          <w:divsChild>
            <w:div w:id="1161848673">
              <w:marLeft w:val="1155"/>
              <w:marRight w:val="0"/>
              <w:marTop w:val="0"/>
              <w:marBottom w:val="0"/>
              <w:divBdr>
                <w:top w:val="none" w:sz="0" w:space="0" w:color="auto"/>
                <w:left w:val="none" w:sz="0" w:space="0" w:color="auto"/>
                <w:bottom w:val="none" w:sz="0" w:space="0" w:color="auto"/>
                <w:right w:val="none" w:sz="0" w:space="0" w:color="auto"/>
              </w:divBdr>
            </w:div>
            <w:div w:id="482700489">
              <w:marLeft w:val="1155"/>
              <w:marRight w:val="0"/>
              <w:marTop w:val="0"/>
              <w:marBottom w:val="0"/>
              <w:divBdr>
                <w:top w:val="none" w:sz="0" w:space="0" w:color="auto"/>
                <w:left w:val="none" w:sz="0" w:space="0" w:color="auto"/>
                <w:bottom w:val="none" w:sz="0" w:space="0" w:color="auto"/>
                <w:right w:val="none" w:sz="0" w:space="0" w:color="auto"/>
              </w:divBdr>
            </w:div>
            <w:div w:id="1984508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141063">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5186">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249323">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2269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67354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311198">
      <w:bodyDiv w:val="1"/>
      <w:marLeft w:val="0"/>
      <w:marRight w:val="0"/>
      <w:marTop w:val="0"/>
      <w:marBottom w:val="0"/>
      <w:divBdr>
        <w:top w:val="none" w:sz="0" w:space="0" w:color="auto"/>
        <w:left w:val="none" w:sz="0" w:space="0" w:color="auto"/>
        <w:bottom w:val="none" w:sz="0" w:space="0" w:color="auto"/>
        <w:right w:val="none" w:sz="0" w:space="0" w:color="auto"/>
      </w:divBdr>
    </w:div>
    <w:div w:id="837503616">
      <w:bodyDiv w:val="1"/>
      <w:marLeft w:val="0"/>
      <w:marRight w:val="0"/>
      <w:marTop w:val="0"/>
      <w:marBottom w:val="0"/>
      <w:divBdr>
        <w:top w:val="none" w:sz="0" w:space="0" w:color="auto"/>
        <w:left w:val="none" w:sz="0" w:space="0" w:color="auto"/>
        <w:bottom w:val="none" w:sz="0" w:space="0" w:color="auto"/>
        <w:right w:val="none" w:sz="0" w:space="0" w:color="auto"/>
      </w:divBdr>
      <w:divsChild>
        <w:div w:id="1480616396">
          <w:marLeft w:val="0"/>
          <w:marRight w:val="0"/>
          <w:marTop w:val="0"/>
          <w:marBottom w:val="0"/>
          <w:divBdr>
            <w:top w:val="none" w:sz="0" w:space="0" w:color="auto"/>
            <w:left w:val="none" w:sz="0" w:space="0" w:color="auto"/>
            <w:bottom w:val="none" w:sz="0" w:space="0" w:color="auto"/>
            <w:right w:val="none" w:sz="0" w:space="0" w:color="auto"/>
          </w:divBdr>
        </w:div>
        <w:div w:id="969474993">
          <w:marLeft w:val="0"/>
          <w:marRight w:val="0"/>
          <w:marTop w:val="150"/>
          <w:marBottom w:val="0"/>
          <w:divBdr>
            <w:top w:val="none" w:sz="0" w:space="0" w:color="auto"/>
            <w:left w:val="none" w:sz="0" w:space="0" w:color="auto"/>
            <w:bottom w:val="none" w:sz="0" w:space="0" w:color="auto"/>
            <w:right w:val="none" w:sz="0" w:space="0" w:color="auto"/>
          </w:divBdr>
          <w:divsChild>
            <w:div w:id="1746099527">
              <w:marLeft w:val="1155"/>
              <w:marRight w:val="0"/>
              <w:marTop w:val="0"/>
              <w:marBottom w:val="0"/>
              <w:divBdr>
                <w:top w:val="none" w:sz="0" w:space="0" w:color="auto"/>
                <w:left w:val="none" w:sz="0" w:space="0" w:color="auto"/>
                <w:bottom w:val="none" w:sz="0" w:space="0" w:color="auto"/>
                <w:right w:val="none" w:sz="0" w:space="0" w:color="auto"/>
              </w:divBdr>
            </w:div>
            <w:div w:id="361563338">
              <w:marLeft w:val="1155"/>
              <w:marRight w:val="0"/>
              <w:marTop w:val="0"/>
              <w:marBottom w:val="0"/>
              <w:divBdr>
                <w:top w:val="none" w:sz="0" w:space="0" w:color="auto"/>
                <w:left w:val="none" w:sz="0" w:space="0" w:color="auto"/>
                <w:bottom w:val="none" w:sz="0" w:space="0" w:color="auto"/>
                <w:right w:val="none" w:sz="0" w:space="0" w:color="auto"/>
              </w:divBdr>
            </w:div>
            <w:div w:id="1057776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1205">
      <w:bodyDiv w:val="1"/>
      <w:marLeft w:val="0"/>
      <w:marRight w:val="0"/>
      <w:marTop w:val="0"/>
      <w:marBottom w:val="0"/>
      <w:divBdr>
        <w:top w:val="none" w:sz="0" w:space="0" w:color="auto"/>
        <w:left w:val="none" w:sz="0" w:space="0" w:color="auto"/>
        <w:bottom w:val="none" w:sz="0" w:space="0" w:color="auto"/>
        <w:right w:val="none" w:sz="0" w:space="0" w:color="auto"/>
      </w:divBdr>
      <w:divsChild>
        <w:div w:id="1959948767">
          <w:marLeft w:val="0"/>
          <w:marRight w:val="0"/>
          <w:marTop w:val="0"/>
          <w:marBottom w:val="0"/>
          <w:divBdr>
            <w:top w:val="none" w:sz="0" w:space="0" w:color="auto"/>
            <w:left w:val="none" w:sz="0" w:space="0" w:color="auto"/>
            <w:bottom w:val="none" w:sz="0" w:space="0" w:color="auto"/>
            <w:right w:val="none" w:sz="0" w:space="0" w:color="auto"/>
          </w:divBdr>
        </w:div>
        <w:div w:id="481507737">
          <w:marLeft w:val="0"/>
          <w:marRight w:val="0"/>
          <w:marTop w:val="150"/>
          <w:marBottom w:val="0"/>
          <w:divBdr>
            <w:top w:val="none" w:sz="0" w:space="0" w:color="auto"/>
            <w:left w:val="none" w:sz="0" w:space="0" w:color="auto"/>
            <w:bottom w:val="none" w:sz="0" w:space="0" w:color="auto"/>
            <w:right w:val="none" w:sz="0" w:space="0" w:color="auto"/>
          </w:divBdr>
          <w:divsChild>
            <w:div w:id="1076438356">
              <w:marLeft w:val="1155"/>
              <w:marRight w:val="0"/>
              <w:marTop w:val="0"/>
              <w:marBottom w:val="0"/>
              <w:divBdr>
                <w:top w:val="none" w:sz="0" w:space="0" w:color="auto"/>
                <w:left w:val="none" w:sz="0" w:space="0" w:color="auto"/>
                <w:bottom w:val="none" w:sz="0" w:space="0" w:color="auto"/>
                <w:right w:val="none" w:sz="0" w:space="0" w:color="auto"/>
              </w:divBdr>
            </w:div>
            <w:div w:id="210190009">
              <w:marLeft w:val="1155"/>
              <w:marRight w:val="0"/>
              <w:marTop w:val="0"/>
              <w:marBottom w:val="0"/>
              <w:divBdr>
                <w:top w:val="none" w:sz="0" w:space="0" w:color="auto"/>
                <w:left w:val="none" w:sz="0" w:space="0" w:color="auto"/>
                <w:bottom w:val="none" w:sz="0" w:space="0" w:color="auto"/>
                <w:right w:val="none" w:sz="0" w:space="0" w:color="auto"/>
              </w:divBdr>
            </w:div>
            <w:div w:id="1665624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247899">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6657">
      <w:bodyDiv w:val="1"/>
      <w:marLeft w:val="0"/>
      <w:marRight w:val="0"/>
      <w:marTop w:val="0"/>
      <w:marBottom w:val="0"/>
      <w:divBdr>
        <w:top w:val="none" w:sz="0" w:space="0" w:color="auto"/>
        <w:left w:val="none" w:sz="0" w:space="0" w:color="auto"/>
        <w:bottom w:val="none" w:sz="0" w:space="0" w:color="auto"/>
        <w:right w:val="none" w:sz="0" w:space="0" w:color="auto"/>
      </w:divBdr>
      <w:divsChild>
        <w:div w:id="1335760693">
          <w:marLeft w:val="0"/>
          <w:marRight w:val="0"/>
          <w:marTop w:val="0"/>
          <w:marBottom w:val="0"/>
          <w:divBdr>
            <w:top w:val="none" w:sz="0" w:space="0" w:color="auto"/>
            <w:left w:val="none" w:sz="0" w:space="0" w:color="auto"/>
            <w:bottom w:val="none" w:sz="0" w:space="0" w:color="auto"/>
            <w:right w:val="none" w:sz="0" w:space="0" w:color="auto"/>
          </w:divBdr>
        </w:div>
        <w:div w:id="581913483">
          <w:marLeft w:val="0"/>
          <w:marRight w:val="0"/>
          <w:marTop w:val="150"/>
          <w:marBottom w:val="0"/>
          <w:divBdr>
            <w:top w:val="none" w:sz="0" w:space="0" w:color="auto"/>
            <w:left w:val="none" w:sz="0" w:space="0" w:color="auto"/>
            <w:bottom w:val="none" w:sz="0" w:space="0" w:color="auto"/>
            <w:right w:val="none" w:sz="0" w:space="0" w:color="auto"/>
          </w:divBdr>
          <w:divsChild>
            <w:div w:id="2113935214">
              <w:marLeft w:val="1155"/>
              <w:marRight w:val="0"/>
              <w:marTop w:val="0"/>
              <w:marBottom w:val="0"/>
              <w:divBdr>
                <w:top w:val="none" w:sz="0" w:space="0" w:color="auto"/>
                <w:left w:val="none" w:sz="0" w:space="0" w:color="auto"/>
                <w:bottom w:val="none" w:sz="0" w:space="0" w:color="auto"/>
                <w:right w:val="none" w:sz="0" w:space="0" w:color="auto"/>
              </w:divBdr>
            </w:div>
            <w:div w:id="1808011376">
              <w:marLeft w:val="1155"/>
              <w:marRight w:val="0"/>
              <w:marTop w:val="0"/>
              <w:marBottom w:val="0"/>
              <w:divBdr>
                <w:top w:val="none" w:sz="0" w:space="0" w:color="auto"/>
                <w:left w:val="none" w:sz="0" w:space="0" w:color="auto"/>
                <w:bottom w:val="none" w:sz="0" w:space="0" w:color="auto"/>
                <w:right w:val="none" w:sz="0" w:space="0" w:color="auto"/>
              </w:divBdr>
            </w:div>
            <w:div w:id="865797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9202">
      <w:bodyDiv w:val="1"/>
      <w:marLeft w:val="0"/>
      <w:marRight w:val="0"/>
      <w:marTop w:val="0"/>
      <w:marBottom w:val="0"/>
      <w:divBdr>
        <w:top w:val="none" w:sz="0" w:space="0" w:color="auto"/>
        <w:left w:val="none" w:sz="0" w:space="0" w:color="auto"/>
        <w:bottom w:val="none" w:sz="0" w:space="0" w:color="auto"/>
        <w:right w:val="none" w:sz="0" w:space="0" w:color="auto"/>
      </w:divBdr>
      <w:divsChild>
        <w:div w:id="1243487020">
          <w:marLeft w:val="0"/>
          <w:marRight w:val="0"/>
          <w:marTop w:val="0"/>
          <w:marBottom w:val="0"/>
          <w:divBdr>
            <w:top w:val="none" w:sz="0" w:space="0" w:color="auto"/>
            <w:left w:val="none" w:sz="0" w:space="0" w:color="auto"/>
            <w:bottom w:val="none" w:sz="0" w:space="0" w:color="auto"/>
            <w:right w:val="none" w:sz="0" w:space="0" w:color="auto"/>
          </w:divBdr>
        </w:div>
        <w:div w:id="1257445582">
          <w:marLeft w:val="0"/>
          <w:marRight w:val="0"/>
          <w:marTop w:val="150"/>
          <w:marBottom w:val="0"/>
          <w:divBdr>
            <w:top w:val="none" w:sz="0" w:space="0" w:color="auto"/>
            <w:left w:val="none" w:sz="0" w:space="0" w:color="auto"/>
            <w:bottom w:val="none" w:sz="0" w:space="0" w:color="auto"/>
            <w:right w:val="none" w:sz="0" w:space="0" w:color="auto"/>
          </w:divBdr>
          <w:divsChild>
            <w:div w:id="23604111">
              <w:marLeft w:val="1155"/>
              <w:marRight w:val="0"/>
              <w:marTop w:val="0"/>
              <w:marBottom w:val="0"/>
              <w:divBdr>
                <w:top w:val="none" w:sz="0" w:space="0" w:color="auto"/>
                <w:left w:val="none" w:sz="0" w:space="0" w:color="auto"/>
                <w:bottom w:val="none" w:sz="0" w:space="0" w:color="auto"/>
                <w:right w:val="none" w:sz="0" w:space="0" w:color="auto"/>
              </w:divBdr>
            </w:div>
            <w:div w:id="554434630">
              <w:marLeft w:val="1155"/>
              <w:marRight w:val="0"/>
              <w:marTop w:val="0"/>
              <w:marBottom w:val="0"/>
              <w:divBdr>
                <w:top w:val="none" w:sz="0" w:space="0" w:color="auto"/>
                <w:left w:val="none" w:sz="0" w:space="0" w:color="auto"/>
                <w:bottom w:val="none" w:sz="0" w:space="0" w:color="auto"/>
                <w:right w:val="none" w:sz="0" w:space="0" w:color="auto"/>
              </w:divBdr>
            </w:div>
            <w:div w:id="4125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70455">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069">
      <w:bodyDiv w:val="1"/>
      <w:marLeft w:val="0"/>
      <w:marRight w:val="0"/>
      <w:marTop w:val="0"/>
      <w:marBottom w:val="0"/>
      <w:divBdr>
        <w:top w:val="none" w:sz="0" w:space="0" w:color="auto"/>
        <w:left w:val="none" w:sz="0" w:space="0" w:color="auto"/>
        <w:bottom w:val="none" w:sz="0" w:space="0" w:color="auto"/>
        <w:right w:val="none" w:sz="0" w:space="0" w:color="auto"/>
      </w:divBdr>
      <w:divsChild>
        <w:div w:id="2053842034">
          <w:marLeft w:val="0"/>
          <w:marRight w:val="0"/>
          <w:marTop w:val="0"/>
          <w:marBottom w:val="0"/>
          <w:divBdr>
            <w:top w:val="none" w:sz="0" w:space="0" w:color="auto"/>
            <w:left w:val="none" w:sz="0" w:space="0" w:color="auto"/>
            <w:bottom w:val="none" w:sz="0" w:space="0" w:color="auto"/>
            <w:right w:val="none" w:sz="0" w:space="0" w:color="auto"/>
          </w:divBdr>
        </w:div>
        <w:div w:id="2111781116">
          <w:marLeft w:val="0"/>
          <w:marRight w:val="0"/>
          <w:marTop w:val="150"/>
          <w:marBottom w:val="0"/>
          <w:divBdr>
            <w:top w:val="none" w:sz="0" w:space="0" w:color="auto"/>
            <w:left w:val="none" w:sz="0" w:space="0" w:color="auto"/>
            <w:bottom w:val="none" w:sz="0" w:space="0" w:color="auto"/>
            <w:right w:val="none" w:sz="0" w:space="0" w:color="auto"/>
          </w:divBdr>
          <w:divsChild>
            <w:div w:id="885214702">
              <w:marLeft w:val="1155"/>
              <w:marRight w:val="0"/>
              <w:marTop w:val="0"/>
              <w:marBottom w:val="0"/>
              <w:divBdr>
                <w:top w:val="none" w:sz="0" w:space="0" w:color="auto"/>
                <w:left w:val="none" w:sz="0" w:space="0" w:color="auto"/>
                <w:bottom w:val="none" w:sz="0" w:space="0" w:color="auto"/>
                <w:right w:val="none" w:sz="0" w:space="0" w:color="auto"/>
              </w:divBdr>
            </w:div>
            <w:div w:id="1028069105">
              <w:marLeft w:val="1155"/>
              <w:marRight w:val="0"/>
              <w:marTop w:val="0"/>
              <w:marBottom w:val="0"/>
              <w:divBdr>
                <w:top w:val="none" w:sz="0" w:space="0" w:color="auto"/>
                <w:left w:val="none" w:sz="0" w:space="0" w:color="auto"/>
                <w:bottom w:val="none" w:sz="0" w:space="0" w:color="auto"/>
                <w:right w:val="none" w:sz="0" w:space="0" w:color="auto"/>
              </w:divBdr>
            </w:div>
            <w:div w:id="696203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1528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576847">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49961">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36">
      <w:bodyDiv w:val="1"/>
      <w:marLeft w:val="0"/>
      <w:marRight w:val="0"/>
      <w:marTop w:val="0"/>
      <w:marBottom w:val="0"/>
      <w:divBdr>
        <w:top w:val="none" w:sz="0" w:space="0" w:color="auto"/>
        <w:left w:val="none" w:sz="0" w:space="0" w:color="auto"/>
        <w:bottom w:val="none" w:sz="0" w:space="0" w:color="auto"/>
        <w:right w:val="none" w:sz="0" w:space="0" w:color="auto"/>
      </w:divBdr>
      <w:divsChild>
        <w:div w:id="1008870598">
          <w:marLeft w:val="0"/>
          <w:marRight w:val="0"/>
          <w:marTop w:val="0"/>
          <w:marBottom w:val="0"/>
          <w:divBdr>
            <w:top w:val="none" w:sz="0" w:space="0" w:color="auto"/>
            <w:left w:val="none" w:sz="0" w:space="0" w:color="auto"/>
            <w:bottom w:val="none" w:sz="0" w:space="0" w:color="auto"/>
            <w:right w:val="none" w:sz="0" w:space="0" w:color="auto"/>
          </w:divBdr>
        </w:div>
        <w:div w:id="2118988231">
          <w:marLeft w:val="0"/>
          <w:marRight w:val="0"/>
          <w:marTop w:val="150"/>
          <w:marBottom w:val="0"/>
          <w:divBdr>
            <w:top w:val="none" w:sz="0" w:space="0" w:color="auto"/>
            <w:left w:val="none" w:sz="0" w:space="0" w:color="auto"/>
            <w:bottom w:val="none" w:sz="0" w:space="0" w:color="auto"/>
            <w:right w:val="none" w:sz="0" w:space="0" w:color="auto"/>
          </w:divBdr>
          <w:divsChild>
            <w:div w:id="1687750456">
              <w:marLeft w:val="1155"/>
              <w:marRight w:val="0"/>
              <w:marTop w:val="0"/>
              <w:marBottom w:val="0"/>
              <w:divBdr>
                <w:top w:val="none" w:sz="0" w:space="0" w:color="auto"/>
                <w:left w:val="none" w:sz="0" w:space="0" w:color="auto"/>
                <w:bottom w:val="none" w:sz="0" w:space="0" w:color="auto"/>
                <w:right w:val="none" w:sz="0" w:space="0" w:color="auto"/>
              </w:divBdr>
            </w:div>
            <w:div w:id="1937982842">
              <w:marLeft w:val="1155"/>
              <w:marRight w:val="0"/>
              <w:marTop w:val="0"/>
              <w:marBottom w:val="0"/>
              <w:divBdr>
                <w:top w:val="none" w:sz="0" w:space="0" w:color="auto"/>
                <w:left w:val="none" w:sz="0" w:space="0" w:color="auto"/>
                <w:bottom w:val="none" w:sz="0" w:space="0" w:color="auto"/>
                <w:right w:val="none" w:sz="0" w:space="0" w:color="auto"/>
              </w:divBdr>
            </w:div>
            <w:div w:id="1468985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638939">
      <w:bodyDiv w:val="1"/>
      <w:marLeft w:val="0"/>
      <w:marRight w:val="0"/>
      <w:marTop w:val="0"/>
      <w:marBottom w:val="0"/>
      <w:divBdr>
        <w:top w:val="none" w:sz="0" w:space="0" w:color="auto"/>
        <w:left w:val="none" w:sz="0" w:space="0" w:color="auto"/>
        <w:bottom w:val="none" w:sz="0" w:space="0" w:color="auto"/>
        <w:right w:val="none" w:sz="0" w:space="0" w:color="auto"/>
      </w:divBdr>
      <w:divsChild>
        <w:div w:id="805318033">
          <w:marLeft w:val="0"/>
          <w:marRight w:val="0"/>
          <w:marTop w:val="0"/>
          <w:marBottom w:val="0"/>
          <w:divBdr>
            <w:top w:val="none" w:sz="0" w:space="0" w:color="auto"/>
            <w:left w:val="none" w:sz="0" w:space="0" w:color="auto"/>
            <w:bottom w:val="none" w:sz="0" w:space="0" w:color="auto"/>
            <w:right w:val="none" w:sz="0" w:space="0" w:color="auto"/>
          </w:divBdr>
        </w:div>
        <w:div w:id="397286567">
          <w:marLeft w:val="0"/>
          <w:marRight w:val="0"/>
          <w:marTop w:val="150"/>
          <w:marBottom w:val="0"/>
          <w:divBdr>
            <w:top w:val="none" w:sz="0" w:space="0" w:color="auto"/>
            <w:left w:val="none" w:sz="0" w:space="0" w:color="auto"/>
            <w:bottom w:val="none" w:sz="0" w:space="0" w:color="auto"/>
            <w:right w:val="none" w:sz="0" w:space="0" w:color="auto"/>
          </w:divBdr>
          <w:divsChild>
            <w:div w:id="1384141086">
              <w:marLeft w:val="1155"/>
              <w:marRight w:val="0"/>
              <w:marTop w:val="0"/>
              <w:marBottom w:val="0"/>
              <w:divBdr>
                <w:top w:val="none" w:sz="0" w:space="0" w:color="auto"/>
                <w:left w:val="none" w:sz="0" w:space="0" w:color="auto"/>
                <w:bottom w:val="none" w:sz="0" w:space="0" w:color="auto"/>
                <w:right w:val="none" w:sz="0" w:space="0" w:color="auto"/>
              </w:divBdr>
            </w:div>
            <w:div w:id="212355146">
              <w:marLeft w:val="1155"/>
              <w:marRight w:val="0"/>
              <w:marTop w:val="0"/>
              <w:marBottom w:val="0"/>
              <w:divBdr>
                <w:top w:val="none" w:sz="0" w:space="0" w:color="auto"/>
                <w:left w:val="none" w:sz="0" w:space="0" w:color="auto"/>
                <w:bottom w:val="none" w:sz="0" w:space="0" w:color="auto"/>
                <w:right w:val="none" w:sz="0" w:space="0" w:color="auto"/>
              </w:divBdr>
            </w:div>
            <w:div w:id="1463575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2272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5620">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396246">
      <w:bodyDiv w:val="1"/>
      <w:marLeft w:val="0"/>
      <w:marRight w:val="0"/>
      <w:marTop w:val="0"/>
      <w:marBottom w:val="0"/>
      <w:divBdr>
        <w:top w:val="none" w:sz="0" w:space="0" w:color="auto"/>
        <w:left w:val="none" w:sz="0" w:space="0" w:color="auto"/>
        <w:bottom w:val="none" w:sz="0" w:space="0" w:color="auto"/>
        <w:right w:val="none" w:sz="0" w:space="0" w:color="auto"/>
      </w:divBdr>
      <w:divsChild>
        <w:div w:id="32727920">
          <w:marLeft w:val="0"/>
          <w:marRight w:val="0"/>
          <w:marTop w:val="0"/>
          <w:marBottom w:val="0"/>
          <w:divBdr>
            <w:top w:val="none" w:sz="0" w:space="0" w:color="auto"/>
            <w:left w:val="none" w:sz="0" w:space="0" w:color="auto"/>
            <w:bottom w:val="none" w:sz="0" w:space="0" w:color="auto"/>
            <w:right w:val="none" w:sz="0" w:space="0" w:color="auto"/>
          </w:divBdr>
        </w:div>
        <w:div w:id="2133818061">
          <w:marLeft w:val="0"/>
          <w:marRight w:val="0"/>
          <w:marTop w:val="150"/>
          <w:marBottom w:val="0"/>
          <w:divBdr>
            <w:top w:val="none" w:sz="0" w:space="0" w:color="auto"/>
            <w:left w:val="none" w:sz="0" w:space="0" w:color="auto"/>
            <w:bottom w:val="none" w:sz="0" w:space="0" w:color="auto"/>
            <w:right w:val="none" w:sz="0" w:space="0" w:color="auto"/>
          </w:divBdr>
          <w:divsChild>
            <w:div w:id="1808547310">
              <w:marLeft w:val="1155"/>
              <w:marRight w:val="0"/>
              <w:marTop w:val="0"/>
              <w:marBottom w:val="0"/>
              <w:divBdr>
                <w:top w:val="none" w:sz="0" w:space="0" w:color="auto"/>
                <w:left w:val="none" w:sz="0" w:space="0" w:color="auto"/>
                <w:bottom w:val="none" w:sz="0" w:space="0" w:color="auto"/>
                <w:right w:val="none" w:sz="0" w:space="0" w:color="auto"/>
              </w:divBdr>
            </w:div>
            <w:div w:id="1986738830">
              <w:marLeft w:val="1155"/>
              <w:marRight w:val="0"/>
              <w:marTop w:val="0"/>
              <w:marBottom w:val="0"/>
              <w:divBdr>
                <w:top w:val="none" w:sz="0" w:space="0" w:color="auto"/>
                <w:left w:val="none" w:sz="0" w:space="0" w:color="auto"/>
                <w:bottom w:val="none" w:sz="0" w:space="0" w:color="auto"/>
                <w:right w:val="none" w:sz="0" w:space="0" w:color="auto"/>
              </w:divBdr>
            </w:div>
            <w:div w:id="17318064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50679">
      <w:bodyDiv w:val="1"/>
      <w:marLeft w:val="0"/>
      <w:marRight w:val="0"/>
      <w:marTop w:val="0"/>
      <w:marBottom w:val="0"/>
      <w:divBdr>
        <w:top w:val="none" w:sz="0" w:space="0" w:color="auto"/>
        <w:left w:val="none" w:sz="0" w:space="0" w:color="auto"/>
        <w:bottom w:val="none" w:sz="0" w:space="0" w:color="auto"/>
        <w:right w:val="none" w:sz="0" w:space="0" w:color="auto"/>
      </w:divBdr>
      <w:divsChild>
        <w:div w:id="1138111537">
          <w:marLeft w:val="0"/>
          <w:marRight w:val="0"/>
          <w:marTop w:val="0"/>
          <w:marBottom w:val="0"/>
          <w:divBdr>
            <w:top w:val="none" w:sz="0" w:space="0" w:color="auto"/>
            <w:left w:val="none" w:sz="0" w:space="0" w:color="auto"/>
            <w:bottom w:val="none" w:sz="0" w:space="0" w:color="auto"/>
            <w:right w:val="none" w:sz="0" w:space="0" w:color="auto"/>
          </w:divBdr>
        </w:div>
        <w:div w:id="933131760">
          <w:marLeft w:val="0"/>
          <w:marRight w:val="0"/>
          <w:marTop w:val="150"/>
          <w:marBottom w:val="0"/>
          <w:divBdr>
            <w:top w:val="none" w:sz="0" w:space="0" w:color="auto"/>
            <w:left w:val="none" w:sz="0" w:space="0" w:color="auto"/>
            <w:bottom w:val="none" w:sz="0" w:space="0" w:color="auto"/>
            <w:right w:val="none" w:sz="0" w:space="0" w:color="auto"/>
          </w:divBdr>
          <w:divsChild>
            <w:div w:id="361057306">
              <w:marLeft w:val="1155"/>
              <w:marRight w:val="0"/>
              <w:marTop w:val="0"/>
              <w:marBottom w:val="0"/>
              <w:divBdr>
                <w:top w:val="none" w:sz="0" w:space="0" w:color="auto"/>
                <w:left w:val="none" w:sz="0" w:space="0" w:color="auto"/>
                <w:bottom w:val="none" w:sz="0" w:space="0" w:color="auto"/>
                <w:right w:val="none" w:sz="0" w:space="0" w:color="auto"/>
              </w:divBdr>
            </w:div>
            <w:div w:id="432093822">
              <w:marLeft w:val="1155"/>
              <w:marRight w:val="0"/>
              <w:marTop w:val="0"/>
              <w:marBottom w:val="0"/>
              <w:divBdr>
                <w:top w:val="none" w:sz="0" w:space="0" w:color="auto"/>
                <w:left w:val="none" w:sz="0" w:space="0" w:color="auto"/>
                <w:bottom w:val="none" w:sz="0" w:space="0" w:color="auto"/>
                <w:right w:val="none" w:sz="0" w:space="0" w:color="auto"/>
              </w:divBdr>
            </w:div>
            <w:div w:id="423770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2022">
      <w:bodyDiv w:val="1"/>
      <w:marLeft w:val="0"/>
      <w:marRight w:val="0"/>
      <w:marTop w:val="0"/>
      <w:marBottom w:val="0"/>
      <w:divBdr>
        <w:top w:val="none" w:sz="0" w:space="0" w:color="auto"/>
        <w:left w:val="none" w:sz="0" w:space="0" w:color="auto"/>
        <w:bottom w:val="none" w:sz="0" w:space="0" w:color="auto"/>
        <w:right w:val="none" w:sz="0" w:space="0" w:color="auto"/>
      </w:divBdr>
      <w:divsChild>
        <w:div w:id="1096905565">
          <w:marLeft w:val="0"/>
          <w:marRight w:val="0"/>
          <w:marTop w:val="0"/>
          <w:marBottom w:val="0"/>
          <w:divBdr>
            <w:top w:val="none" w:sz="0" w:space="0" w:color="auto"/>
            <w:left w:val="none" w:sz="0" w:space="0" w:color="auto"/>
            <w:bottom w:val="none" w:sz="0" w:space="0" w:color="auto"/>
            <w:right w:val="none" w:sz="0" w:space="0" w:color="auto"/>
          </w:divBdr>
        </w:div>
        <w:div w:id="1433747262">
          <w:marLeft w:val="0"/>
          <w:marRight w:val="0"/>
          <w:marTop w:val="150"/>
          <w:marBottom w:val="0"/>
          <w:divBdr>
            <w:top w:val="none" w:sz="0" w:space="0" w:color="auto"/>
            <w:left w:val="none" w:sz="0" w:space="0" w:color="auto"/>
            <w:bottom w:val="none" w:sz="0" w:space="0" w:color="auto"/>
            <w:right w:val="none" w:sz="0" w:space="0" w:color="auto"/>
          </w:divBdr>
          <w:divsChild>
            <w:div w:id="302930859">
              <w:marLeft w:val="1155"/>
              <w:marRight w:val="0"/>
              <w:marTop w:val="0"/>
              <w:marBottom w:val="0"/>
              <w:divBdr>
                <w:top w:val="none" w:sz="0" w:space="0" w:color="auto"/>
                <w:left w:val="none" w:sz="0" w:space="0" w:color="auto"/>
                <w:bottom w:val="none" w:sz="0" w:space="0" w:color="auto"/>
                <w:right w:val="none" w:sz="0" w:space="0" w:color="auto"/>
              </w:divBdr>
            </w:div>
            <w:div w:id="1254129337">
              <w:marLeft w:val="1155"/>
              <w:marRight w:val="0"/>
              <w:marTop w:val="0"/>
              <w:marBottom w:val="0"/>
              <w:divBdr>
                <w:top w:val="none" w:sz="0" w:space="0" w:color="auto"/>
                <w:left w:val="none" w:sz="0" w:space="0" w:color="auto"/>
                <w:bottom w:val="none" w:sz="0" w:space="0" w:color="auto"/>
                <w:right w:val="none" w:sz="0" w:space="0" w:color="auto"/>
              </w:divBdr>
            </w:div>
            <w:div w:id="823162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758741">
      <w:bodyDiv w:val="1"/>
      <w:marLeft w:val="0"/>
      <w:marRight w:val="0"/>
      <w:marTop w:val="0"/>
      <w:marBottom w:val="0"/>
      <w:divBdr>
        <w:top w:val="none" w:sz="0" w:space="0" w:color="auto"/>
        <w:left w:val="none" w:sz="0" w:space="0" w:color="auto"/>
        <w:bottom w:val="none" w:sz="0" w:space="0" w:color="auto"/>
        <w:right w:val="none" w:sz="0" w:space="0" w:color="auto"/>
      </w:divBdr>
      <w:divsChild>
        <w:div w:id="321856269">
          <w:marLeft w:val="0"/>
          <w:marRight w:val="0"/>
          <w:marTop w:val="0"/>
          <w:marBottom w:val="0"/>
          <w:divBdr>
            <w:top w:val="none" w:sz="0" w:space="0" w:color="auto"/>
            <w:left w:val="none" w:sz="0" w:space="0" w:color="auto"/>
            <w:bottom w:val="none" w:sz="0" w:space="0" w:color="auto"/>
            <w:right w:val="none" w:sz="0" w:space="0" w:color="auto"/>
          </w:divBdr>
        </w:div>
        <w:div w:id="1559173650">
          <w:marLeft w:val="0"/>
          <w:marRight w:val="0"/>
          <w:marTop w:val="150"/>
          <w:marBottom w:val="0"/>
          <w:divBdr>
            <w:top w:val="none" w:sz="0" w:space="0" w:color="auto"/>
            <w:left w:val="none" w:sz="0" w:space="0" w:color="auto"/>
            <w:bottom w:val="none" w:sz="0" w:space="0" w:color="auto"/>
            <w:right w:val="none" w:sz="0" w:space="0" w:color="auto"/>
          </w:divBdr>
          <w:divsChild>
            <w:div w:id="1345353791">
              <w:marLeft w:val="1155"/>
              <w:marRight w:val="0"/>
              <w:marTop w:val="0"/>
              <w:marBottom w:val="0"/>
              <w:divBdr>
                <w:top w:val="none" w:sz="0" w:space="0" w:color="auto"/>
                <w:left w:val="none" w:sz="0" w:space="0" w:color="auto"/>
                <w:bottom w:val="none" w:sz="0" w:space="0" w:color="auto"/>
                <w:right w:val="none" w:sz="0" w:space="0" w:color="auto"/>
              </w:divBdr>
            </w:div>
            <w:div w:id="800422482">
              <w:marLeft w:val="1155"/>
              <w:marRight w:val="0"/>
              <w:marTop w:val="0"/>
              <w:marBottom w:val="0"/>
              <w:divBdr>
                <w:top w:val="none" w:sz="0" w:space="0" w:color="auto"/>
                <w:left w:val="none" w:sz="0" w:space="0" w:color="auto"/>
                <w:bottom w:val="none" w:sz="0" w:space="0" w:color="auto"/>
                <w:right w:val="none" w:sz="0" w:space="0" w:color="auto"/>
              </w:divBdr>
            </w:div>
            <w:div w:id="1442413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17706">
      <w:bodyDiv w:val="1"/>
      <w:marLeft w:val="0"/>
      <w:marRight w:val="0"/>
      <w:marTop w:val="0"/>
      <w:marBottom w:val="0"/>
      <w:divBdr>
        <w:top w:val="none" w:sz="0" w:space="0" w:color="auto"/>
        <w:left w:val="none" w:sz="0" w:space="0" w:color="auto"/>
        <w:bottom w:val="none" w:sz="0" w:space="0" w:color="auto"/>
        <w:right w:val="none" w:sz="0" w:space="0" w:color="auto"/>
      </w:divBdr>
      <w:divsChild>
        <w:div w:id="2062245368">
          <w:marLeft w:val="0"/>
          <w:marRight w:val="0"/>
          <w:marTop w:val="0"/>
          <w:marBottom w:val="0"/>
          <w:divBdr>
            <w:top w:val="none" w:sz="0" w:space="0" w:color="auto"/>
            <w:left w:val="none" w:sz="0" w:space="0" w:color="auto"/>
            <w:bottom w:val="none" w:sz="0" w:space="0" w:color="auto"/>
            <w:right w:val="none" w:sz="0" w:space="0" w:color="auto"/>
          </w:divBdr>
        </w:div>
        <w:div w:id="1944651000">
          <w:marLeft w:val="0"/>
          <w:marRight w:val="0"/>
          <w:marTop w:val="150"/>
          <w:marBottom w:val="0"/>
          <w:divBdr>
            <w:top w:val="none" w:sz="0" w:space="0" w:color="auto"/>
            <w:left w:val="none" w:sz="0" w:space="0" w:color="auto"/>
            <w:bottom w:val="none" w:sz="0" w:space="0" w:color="auto"/>
            <w:right w:val="none" w:sz="0" w:space="0" w:color="auto"/>
          </w:divBdr>
          <w:divsChild>
            <w:div w:id="1499156389">
              <w:marLeft w:val="1155"/>
              <w:marRight w:val="0"/>
              <w:marTop w:val="0"/>
              <w:marBottom w:val="0"/>
              <w:divBdr>
                <w:top w:val="none" w:sz="0" w:space="0" w:color="auto"/>
                <w:left w:val="none" w:sz="0" w:space="0" w:color="auto"/>
                <w:bottom w:val="none" w:sz="0" w:space="0" w:color="auto"/>
                <w:right w:val="none" w:sz="0" w:space="0" w:color="auto"/>
              </w:divBdr>
            </w:div>
            <w:div w:id="249389006">
              <w:marLeft w:val="1155"/>
              <w:marRight w:val="0"/>
              <w:marTop w:val="0"/>
              <w:marBottom w:val="0"/>
              <w:divBdr>
                <w:top w:val="none" w:sz="0" w:space="0" w:color="auto"/>
                <w:left w:val="none" w:sz="0" w:space="0" w:color="auto"/>
                <w:bottom w:val="none" w:sz="0" w:space="0" w:color="auto"/>
                <w:right w:val="none" w:sz="0" w:space="0" w:color="auto"/>
              </w:divBdr>
            </w:div>
            <w:div w:id="19961834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0890444">
      <w:bodyDiv w:val="1"/>
      <w:marLeft w:val="0"/>
      <w:marRight w:val="0"/>
      <w:marTop w:val="0"/>
      <w:marBottom w:val="0"/>
      <w:divBdr>
        <w:top w:val="none" w:sz="0" w:space="0" w:color="auto"/>
        <w:left w:val="none" w:sz="0" w:space="0" w:color="auto"/>
        <w:bottom w:val="none" w:sz="0" w:space="0" w:color="auto"/>
        <w:right w:val="none" w:sz="0" w:space="0" w:color="auto"/>
      </w:divBdr>
      <w:divsChild>
        <w:div w:id="2070035830">
          <w:marLeft w:val="0"/>
          <w:marRight w:val="0"/>
          <w:marTop w:val="0"/>
          <w:marBottom w:val="0"/>
          <w:divBdr>
            <w:top w:val="none" w:sz="0" w:space="0" w:color="auto"/>
            <w:left w:val="none" w:sz="0" w:space="0" w:color="auto"/>
            <w:bottom w:val="none" w:sz="0" w:space="0" w:color="auto"/>
            <w:right w:val="none" w:sz="0" w:space="0" w:color="auto"/>
          </w:divBdr>
        </w:div>
        <w:div w:id="1183785417">
          <w:marLeft w:val="0"/>
          <w:marRight w:val="0"/>
          <w:marTop w:val="150"/>
          <w:marBottom w:val="0"/>
          <w:divBdr>
            <w:top w:val="none" w:sz="0" w:space="0" w:color="auto"/>
            <w:left w:val="none" w:sz="0" w:space="0" w:color="auto"/>
            <w:bottom w:val="none" w:sz="0" w:space="0" w:color="auto"/>
            <w:right w:val="none" w:sz="0" w:space="0" w:color="auto"/>
          </w:divBdr>
          <w:divsChild>
            <w:div w:id="295725558">
              <w:marLeft w:val="1155"/>
              <w:marRight w:val="0"/>
              <w:marTop w:val="0"/>
              <w:marBottom w:val="0"/>
              <w:divBdr>
                <w:top w:val="none" w:sz="0" w:space="0" w:color="auto"/>
                <w:left w:val="none" w:sz="0" w:space="0" w:color="auto"/>
                <w:bottom w:val="none" w:sz="0" w:space="0" w:color="auto"/>
                <w:right w:val="none" w:sz="0" w:space="0" w:color="auto"/>
              </w:divBdr>
            </w:div>
            <w:div w:id="947927500">
              <w:marLeft w:val="1155"/>
              <w:marRight w:val="0"/>
              <w:marTop w:val="0"/>
              <w:marBottom w:val="0"/>
              <w:divBdr>
                <w:top w:val="none" w:sz="0" w:space="0" w:color="auto"/>
                <w:left w:val="none" w:sz="0" w:space="0" w:color="auto"/>
                <w:bottom w:val="none" w:sz="0" w:space="0" w:color="auto"/>
                <w:right w:val="none" w:sz="0" w:space="0" w:color="auto"/>
              </w:divBdr>
            </w:div>
            <w:div w:id="18537156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663639">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109386">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758862">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89435">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546428">
      <w:bodyDiv w:val="1"/>
      <w:marLeft w:val="0"/>
      <w:marRight w:val="0"/>
      <w:marTop w:val="0"/>
      <w:marBottom w:val="0"/>
      <w:divBdr>
        <w:top w:val="none" w:sz="0" w:space="0" w:color="auto"/>
        <w:left w:val="none" w:sz="0" w:space="0" w:color="auto"/>
        <w:bottom w:val="none" w:sz="0" w:space="0" w:color="auto"/>
        <w:right w:val="none" w:sz="0" w:space="0" w:color="auto"/>
      </w:divBdr>
      <w:divsChild>
        <w:div w:id="1846047177">
          <w:marLeft w:val="0"/>
          <w:marRight w:val="0"/>
          <w:marTop w:val="0"/>
          <w:marBottom w:val="0"/>
          <w:divBdr>
            <w:top w:val="none" w:sz="0" w:space="0" w:color="auto"/>
            <w:left w:val="none" w:sz="0" w:space="0" w:color="auto"/>
            <w:bottom w:val="none" w:sz="0" w:space="0" w:color="auto"/>
            <w:right w:val="none" w:sz="0" w:space="0" w:color="auto"/>
          </w:divBdr>
        </w:div>
        <w:div w:id="645360749">
          <w:marLeft w:val="0"/>
          <w:marRight w:val="0"/>
          <w:marTop w:val="150"/>
          <w:marBottom w:val="0"/>
          <w:divBdr>
            <w:top w:val="none" w:sz="0" w:space="0" w:color="auto"/>
            <w:left w:val="none" w:sz="0" w:space="0" w:color="auto"/>
            <w:bottom w:val="none" w:sz="0" w:space="0" w:color="auto"/>
            <w:right w:val="none" w:sz="0" w:space="0" w:color="auto"/>
          </w:divBdr>
          <w:divsChild>
            <w:div w:id="1125463478">
              <w:marLeft w:val="1155"/>
              <w:marRight w:val="0"/>
              <w:marTop w:val="0"/>
              <w:marBottom w:val="0"/>
              <w:divBdr>
                <w:top w:val="none" w:sz="0" w:space="0" w:color="auto"/>
                <w:left w:val="none" w:sz="0" w:space="0" w:color="auto"/>
                <w:bottom w:val="none" w:sz="0" w:space="0" w:color="auto"/>
                <w:right w:val="none" w:sz="0" w:space="0" w:color="auto"/>
              </w:divBdr>
            </w:div>
            <w:div w:id="244534594">
              <w:marLeft w:val="1155"/>
              <w:marRight w:val="0"/>
              <w:marTop w:val="0"/>
              <w:marBottom w:val="0"/>
              <w:divBdr>
                <w:top w:val="none" w:sz="0" w:space="0" w:color="auto"/>
                <w:left w:val="none" w:sz="0" w:space="0" w:color="auto"/>
                <w:bottom w:val="none" w:sz="0" w:space="0" w:color="auto"/>
                <w:right w:val="none" w:sz="0" w:space="0" w:color="auto"/>
              </w:divBdr>
            </w:div>
            <w:div w:id="1200011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537501">
      <w:bodyDiv w:val="1"/>
      <w:marLeft w:val="0"/>
      <w:marRight w:val="0"/>
      <w:marTop w:val="0"/>
      <w:marBottom w:val="0"/>
      <w:divBdr>
        <w:top w:val="none" w:sz="0" w:space="0" w:color="auto"/>
        <w:left w:val="none" w:sz="0" w:space="0" w:color="auto"/>
        <w:bottom w:val="none" w:sz="0" w:space="0" w:color="auto"/>
        <w:right w:val="none" w:sz="0" w:space="0" w:color="auto"/>
      </w:divBdr>
      <w:divsChild>
        <w:div w:id="323825938">
          <w:marLeft w:val="0"/>
          <w:marRight w:val="0"/>
          <w:marTop w:val="0"/>
          <w:marBottom w:val="0"/>
          <w:divBdr>
            <w:top w:val="none" w:sz="0" w:space="0" w:color="auto"/>
            <w:left w:val="none" w:sz="0" w:space="0" w:color="auto"/>
            <w:bottom w:val="none" w:sz="0" w:space="0" w:color="auto"/>
            <w:right w:val="none" w:sz="0" w:space="0" w:color="auto"/>
          </w:divBdr>
        </w:div>
        <w:div w:id="1723601466">
          <w:marLeft w:val="0"/>
          <w:marRight w:val="0"/>
          <w:marTop w:val="150"/>
          <w:marBottom w:val="0"/>
          <w:divBdr>
            <w:top w:val="none" w:sz="0" w:space="0" w:color="auto"/>
            <w:left w:val="none" w:sz="0" w:space="0" w:color="auto"/>
            <w:bottom w:val="none" w:sz="0" w:space="0" w:color="auto"/>
            <w:right w:val="none" w:sz="0" w:space="0" w:color="auto"/>
          </w:divBdr>
          <w:divsChild>
            <w:div w:id="1482189335">
              <w:marLeft w:val="1155"/>
              <w:marRight w:val="0"/>
              <w:marTop w:val="0"/>
              <w:marBottom w:val="0"/>
              <w:divBdr>
                <w:top w:val="none" w:sz="0" w:space="0" w:color="auto"/>
                <w:left w:val="none" w:sz="0" w:space="0" w:color="auto"/>
                <w:bottom w:val="none" w:sz="0" w:space="0" w:color="auto"/>
                <w:right w:val="none" w:sz="0" w:space="0" w:color="auto"/>
              </w:divBdr>
            </w:div>
            <w:div w:id="303854207">
              <w:marLeft w:val="1155"/>
              <w:marRight w:val="0"/>
              <w:marTop w:val="0"/>
              <w:marBottom w:val="0"/>
              <w:divBdr>
                <w:top w:val="none" w:sz="0" w:space="0" w:color="auto"/>
                <w:left w:val="none" w:sz="0" w:space="0" w:color="auto"/>
                <w:bottom w:val="none" w:sz="0" w:space="0" w:color="auto"/>
                <w:right w:val="none" w:sz="0" w:space="0" w:color="auto"/>
              </w:divBdr>
            </w:div>
            <w:div w:id="701978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574336">
      <w:bodyDiv w:val="1"/>
      <w:marLeft w:val="0"/>
      <w:marRight w:val="0"/>
      <w:marTop w:val="0"/>
      <w:marBottom w:val="0"/>
      <w:divBdr>
        <w:top w:val="none" w:sz="0" w:space="0" w:color="auto"/>
        <w:left w:val="none" w:sz="0" w:space="0" w:color="auto"/>
        <w:bottom w:val="none" w:sz="0" w:space="0" w:color="auto"/>
        <w:right w:val="none" w:sz="0" w:space="0" w:color="auto"/>
      </w:divBdr>
      <w:divsChild>
        <w:div w:id="352804051">
          <w:marLeft w:val="0"/>
          <w:marRight w:val="0"/>
          <w:marTop w:val="0"/>
          <w:marBottom w:val="0"/>
          <w:divBdr>
            <w:top w:val="none" w:sz="0" w:space="0" w:color="auto"/>
            <w:left w:val="none" w:sz="0" w:space="0" w:color="auto"/>
            <w:bottom w:val="none" w:sz="0" w:space="0" w:color="auto"/>
            <w:right w:val="none" w:sz="0" w:space="0" w:color="auto"/>
          </w:divBdr>
        </w:div>
        <w:div w:id="1686439237">
          <w:marLeft w:val="0"/>
          <w:marRight w:val="0"/>
          <w:marTop w:val="150"/>
          <w:marBottom w:val="0"/>
          <w:divBdr>
            <w:top w:val="none" w:sz="0" w:space="0" w:color="auto"/>
            <w:left w:val="none" w:sz="0" w:space="0" w:color="auto"/>
            <w:bottom w:val="none" w:sz="0" w:space="0" w:color="auto"/>
            <w:right w:val="none" w:sz="0" w:space="0" w:color="auto"/>
          </w:divBdr>
          <w:divsChild>
            <w:div w:id="105194843">
              <w:marLeft w:val="1155"/>
              <w:marRight w:val="0"/>
              <w:marTop w:val="0"/>
              <w:marBottom w:val="0"/>
              <w:divBdr>
                <w:top w:val="none" w:sz="0" w:space="0" w:color="auto"/>
                <w:left w:val="none" w:sz="0" w:space="0" w:color="auto"/>
                <w:bottom w:val="none" w:sz="0" w:space="0" w:color="auto"/>
                <w:right w:val="none" w:sz="0" w:space="0" w:color="auto"/>
              </w:divBdr>
            </w:div>
            <w:div w:id="347948158">
              <w:marLeft w:val="1155"/>
              <w:marRight w:val="0"/>
              <w:marTop w:val="0"/>
              <w:marBottom w:val="0"/>
              <w:divBdr>
                <w:top w:val="none" w:sz="0" w:space="0" w:color="auto"/>
                <w:left w:val="none" w:sz="0" w:space="0" w:color="auto"/>
                <w:bottom w:val="none" w:sz="0" w:space="0" w:color="auto"/>
                <w:right w:val="none" w:sz="0" w:space="0" w:color="auto"/>
              </w:divBdr>
            </w:div>
            <w:div w:id="7143580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715578">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24123">
      <w:bodyDiv w:val="1"/>
      <w:marLeft w:val="0"/>
      <w:marRight w:val="0"/>
      <w:marTop w:val="0"/>
      <w:marBottom w:val="0"/>
      <w:divBdr>
        <w:top w:val="none" w:sz="0" w:space="0" w:color="auto"/>
        <w:left w:val="none" w:sz="0" w:space="0" w:color="auto"/>
        <w:bottom w:val="none" w:sz="0" w:space="0" w:color="auto"/>
        <w:right w:val="none" w:sz="0" w:space="0" w:color="auto"/>
      </w:divBdr>
      <w:divsChild>
        <w:div w:id="550653591">
          <w:marLeft w:val="0"/>
          <w:marRight w:val="0"/>
          <w:marTop w:val="0"/>
          <w:marBottom w:val="0"/>
          <w:divBdr>
            <w:top w:val="none" w:sz="0" w:space="0" w:color="auto"/>
            <w:left w:val="none" w:sz="0" w:space="0" w:color="auto"/>
            <w:bottom w:val="none" w:sz="0" w:space="0" w:color="auto"/>
            <w:right w:val="none" w:sz="0" w:space="0" w:color="auto"/>
          </w:divBdr>
        </w:div>
        <w:div w:id="1924948053">
          <w:marLeft w:val="0"/>
          <w:marRight w:val="0"/>
          <w:marTop w:val="150"/>
          <w:marBottom w:val="0"/>
          <w:divBdr>
            <w:top w:val="none" w:sz="0" w:space="0" w:color="auto"/>
            <w:left w:val="none" w:sz="0" w:space="0" w:color="auto"/>
            <w:bottom w:val="none" w:sz="0" w:space="0" w:color="auto"/>
            <w:right w:val="none" w:sz="0" w:space="0" w:color="auto"/>
          </w:divBdr>
          <w:divsChild>
            <w:div w:id="1140342631">
              <w:marLeft w:val="1155"/>
              <w:marRight w:val="0"/>
              <w:marTop w:val="0"/>
              <w:marBottom w:val="0"/>
              <w:divBdr>
                <w:top w:val="none" w:sz="0" w:space="0" w:color="auto"/>
                <w:left w:val="none" w:sz="0" w:space="0" w:color="auto"/>
                <w:bottom w:val="none" w:sz="0" w:space="0" w:color="auto"/>
                <w:right w:val="none" w:sz="0" w:space="0" w:color="auto"/>
              </w:divBdr>
            </w:div>
            <w:div w:id="1907302040">
              <w:marLeft w:val="1155"/>
              <w:marRight w:val="0"/>
              <w:marTop w:val="0"/>
              <w:marBottom w:val="0"/>
              <w:divBdr>
                <w:top w:val="none" w:sz="0" w:space="0" w:color="auto"/>
                <w:left w:val="none" w:sz="0" w:space="0" w:color="auto"/>
                <w:bottom w:val="none" w:sz="0" w:space="0" w:color="auto"/>
                <w:right w:val="none" w:sz="0" w:space="0" w:color="auto"/>
              </w:divBdr>
            </w:div>
            <w:div w:id="130634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369029">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14161">
      <w:bodyDiv w:val="1"/>
      <w:marLeft w:val="0"/>
      <w:marRight w:val="0"/>
      <w:marTop w:val="0"/>
      <w:marBottom w:val="0"/>
      <w:divBdr>
        <w:top w:val="none" w:sz="0" w:space="0" w:color="auto"/>
        <w:left w:val="none" w:sz="0" w:space="0" w:color="auto"/>
        <w:bottom w:val="none" w:sz="0" w:space="0" w:color="auto"/>
        <w:right w:val="none" w:sz="0" w:space="0" w:color="auto"/>
      </w:divBdr>
      <w:divsChild>
        <w:div w:id="516237560">
          <w:marLeft w:val="0"/>
          <w:marRight w:val="0"/>
          <w:marTop w:val="0"/>
          <w:marBottom w:val="0"/>
          <w:divBdr>
            <w:top w:val="none" w:sz="0" w:space="0" w:color="auto"/>
            <w:left w:val="none" w:sz="0" w:space="0" w:color="auto"/>
            <w:bottom w:val="none" w:sz="0" w:space="0" w:color="auto"/>
            <w:right w:val="none" w:sz="0" w:space="0" w:color="auto"/>
          </w:divBdr>
        </w:div>
        <w:div w:id="593250327">
          <w:marLeft w:val="0"/>
          <w:marRight w:val="0"/>
          <w:marTop w:val="150"/>
          <w:marBottom w:val="0"/>
          <w:divBdr>
            <w:top w:val="none" w:sz="0" w:space="0" w:color="auto"/>
            <w:left w:val="none" w:sz="0" w:space="0" w:color="auto"/>
            <w:bottom w:val="none" w:sz="0" w:space="0" w:color="auto"/>
            <w:right w:val="none" w:sz="0" w:space="0" w:color="auto"/>
          </w:divBdr>
          <w:divsChild>
            <w:div w:id="81999821">
              <w:marLeft w:val="1155"/>
              <w:marRight w:val="0"/>
              <w:marTop w:val="0"/>
              <w:marBottom w:val="0"/>
              <w:divBdr>
                <w:top w:val="none" w:sz="0" w:space="0" w:color="auto"/>
                <w:left w:val="none" w:sz="0" w:space="0" w:color="auto"/>
                <w:bottom w:val="none" w:sz="0" w:space="0" w:color="auto"/>
                <w:right w:val="none" w:sz="0" w:space="0" w:color="auto"/>
              </w:divBdr>
            </w:div>
            <w:div w:id="1046836812">
              <w:marLeft w:val="1155"/>
              <w:marRight w:val="0"/>
              <w:marTop w:val="0"/>
              <w:marBottom w:val="0"/>
              <w:divBdr>
                <w:top w:val="none" w:sz="0" w:space="0" w:color="auto"/>
                <w:left w:val="none" w:sz="0" w:space="0" w:color="auto"/>
                <w:bottom w:val="none" w:sz="0" w:space="0" w:color="auto"/>
                <w:right w:val="none" w:sz="0" w:space="0" w:color="auto"/>
              </w:divBdr>
            </w:div>
            <w:div w:id="1778451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12029">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657641">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171214">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4141">
      <w:bodyDiv w:val="1"/>
      <w:marLeft w:val="0"/>
      <w:marRight w:val="0"/>
      <w:marTop w:val="0"/>
      <w:marBottom w:val="0"/>
      <w:divBdr>
        <w:top w:val="none" w:sz="0" w:space="0" w:color="auto"/>
        <w:left w:val="none" w:sz="0" w:space="0" w:color="auto"/>
        <w:bottom w:val="none" w:sz="0" w:space="0" w:color="auto"/>
        <w:right w:val="none" w:sz="0" w:space="0" w:color="auto"/>
      </w:divBdr>
      <w:divsChild>
        <w:div w:id="691104640">
          <w:marLeft w:val="0"/>
          <w:marRight w:val="0"/>
          <w:marTop w:val="0"/>
          <w:marBottom w:val="0"/>
          <w:divBdr>
            <w:top w:val="none" w:sz="0" w:space="0" w:color="auto"/>
            <w:left w:val="none" w:sz="0" w:space="0" w:color="auto"/>
            <w:bottom w:val="none" w:sz="0" w:space="0" w:color="auto"/>
            <w:right w:val="none" w:sz="0" w:space="0" w:color="auto"/>
          </w:divBdr>
        </w:div>
        <w:div w:id="564730153">
          <w:marLeft w:val="0"/>
          <w:marRight w:val="0"/>
          <w:marTop w:val="150"/>
          <w:marBottom w:val="0"/>
          <w:divBdr>
            <w:top w:val="none" w:sz="0" w:space="0" w:color="auto"/>
            <w:left w:val="none" w:sz="0" w:space="0" w:color="auto"/>
            <w:bottom w:val="none" w:sz="0" w:space="0" w:color="auto"/>
            <w:right w:val="none" w:sz="0" w:space="0" w:color="auto"/>
          </w:divBdr>
          <w:divsChild>
            <w:div w:id="653217426">
              <w:marLeft w:val="1155"/>
              <w:marRight w:val="0"/>
              <w:marTop w:val="0"/>
              <w:marBottom w:val="0"/>
              <w:divBdr>
                <w:top w:val="none" w:sz="0" w:space="0" w:color="auto"/>
                <w:left w:val="none" w:sz="0" w:space="0" w:color="auto"/>
                <w:bottom w:val="none" w:sz="0" w:space="0" w:color="auto"/>
                <w:right w:val="none" w:sz="0" w:space="0" w:color="auto"/>
              </w:divBdr>
            </w:div>
            <w:div w:id="1441990541">
              <w:marLeft w:val="1155"/>
              <w:marRight w:val="0"/>
              <w:marTop w:val="0"/>
              <w:marBottom w:val="0"/>
              <w:divBdr>
                <w:top w:val="none" w:sz="0" w:space="0" w:color="auto"/>
                <w:left w:val="none" w:sz="0" w:space="0" w:color="auto"/>
                <w:bottom w:val="none" w:sz="0" w:space="0" w:color="auto"/>
                <w:right w:val="none" w:sz="0" w:space="0" w:color="auto"/>
              </w:divBdr>
            </w:div>
            <w:div w:id="6872193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2523">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183059">
      <w:bodyDiv w:val="1"/>
      <w:marLeft w:val="0"/>
      <w:marRight w:val="0"/>
      <w:marTop w:val="0"/>
      <w:marBottom w:val="0"/>
      <w:divBdr>
        <w:top w:val="none" w:sz="0" w:space="0" w:color="auto"/>
        <w:left w:val="none" w:sz="0" w:space="0" w:color="auto"/>
        <w:bottom w:val="none" w:sz="0" w:space="0" w:color="auto"/>
        <w:right w:val="none" w:sz="0" w:space="0" w:color="auto"/>
      </w:divBdr>
      <w:divsChild>
        <w:div w:id="1307510606">
          <w:marLeft w:val="0"/>
          <w:marRight w:val="0"/>
          <w:marTop w:val="0"/>
          <w:marBottom w:val="0"/>
          <w:divBdr>
            <w:top w:val="none" w:sz="0" w:space="0" w:color="auto"/>
            <w:left w:val="none" w:sz="0" w:space="0" w:color="auto"/>
            <w:bottom w:val="none" w:sz="0" w:space="0" w:color="auto"/>
            <w:right w:val="none" w:sz="0" w:space="0" w:color="auto"/>
          </w:divBdr>
        </w:div>
        <w:div w:id="1171287673">
          <w:marLeft w:val="0"/>
          <w:marRight w:val="0"/>
          <w:marTop w:val="150"/>
          <w:marBottom w:val="0"/>
          <w:divBdr>
            <w:top w:val="none" w:sz="0" w:space="0" w:color="auto"/>
            <w:left w:val="none" w:sz="0" w:space="0" w:color="auto"/>
            <w:bottom w:val="none" w:sz="0" w:space="0" w:color="auto"/>
            <w:right w:val="none" w:sz="0" w:space="0" w:color="auto"/>
          </w:divBdr>
          <w:divsChild>
            <w:div w:id="757408876">
              <w:marLeft w:val="1155"/>
              <w:marRight w:val="0"/>
              <w:marTop w:val="0"/>
              <w:marBottom w:val="0"/>
              <w:divBdr>
                <w:top w:val="none" w:sz="0" w:space="0" w:color="auto"/>
                <w:left w:val="none" w:sz="0" w:space="0" w:color="auto"/>
                <w:bottom w:val="none" w:sz="0" w:space="0" w:color="auto"/>
                <w:right w:val="none" w:sz="0" w:space="0" w:color="auto"/>
              </w:divBdr>
            </w:div>
            <w:div w:id="1400715389">
              <w:marLeft w:val="1155"/>
              <w:marRight w:val="0"/>
              <w:marTop w:val="0"/>
              <w:marBottom w:val="0"/>
              <w:divBdr>
                <w:top w:val="none" w:sz="0" w:space="0" w:color="auto"/>
                <w:left w:val="none" w:sz="0" w:space="0" w:color="auto"/>
                <w:bottom w:val="none" w:sz="0" w:space="0" w:color="auto"/>
                <w:right w:val="none" w:sz="0" w:space="0" w:color="auto"/>
              </w:divBdr>
            </w:div>
            <w:div w:id="9295782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3955">
      <w:bodyDiv w:val="1"/>
      <w:marLeft w:val="0"/>
      <w:marRight w:val="0"/>
      <w:marTop w:val="0"/>
      <w:marBottom w:val="0"/>
      <w:divBdr>
        <w:top w:val="none" w:sz="0" w:space="0" w:color="auto"/>
        <w:left w:val="none" w:sz="0" w:space="0" w:color="auto"/>
        <w:bottom w:val="none" w:sz="0" w:space="0" w:color="auto"/>
        <w:right w:val="none" w:sz="0" w:space="0" w:color="auto"/>
      </w:divBdr>
      <w:divsChild>
        <w:div w:id="151263277">
          <w:marLeft w:val="0"/>
          <w:marRight w:val="0"/>
          <w:marTop w:val="0"/>
          <w:marBottom w:val="0"/>
          <w:divBdr>
            <w:top w:val="none" w:sz="0" w:space="0" w:color="auto"/>
            <w:left w:val="none" w:sz="0" w:space="0" w:color="auto"/>
            <w:bottom w:val="none" w:sz="0" w:space="0" w:color="auto"/>
            <w:right w:val="none" w:sz="0" w:space="0" w:color="auto"/>
          </w:divBdr>
        </w:div>
        <w:div w:id="14817844">
          <w:marLeft w:val="0"/>
          <w:marRight w:val="0"/>
          <w:marTop w:val="150"/>
          <w:marBottom w:val="0"/>
          <w:divBdr>
            <w:top w:val="none" w:sz="0" w:space="0" w:color="auto"/>
            <w:left w:val="none" w:sz="0" w:space="0" w:color="auto"/>
            <w:bottom w:val="none" w:sz="0" w:space="0" w:color="auto"/>
            <w:right w:val="none" w:sz="0" w:space="0" w:color="auto"/>
          </w:divBdr>
          <w:divsChild>
            <w:div w:id="234894754">
              <w:marLeft w:val="1155"/>
              <w:marRight w:val="0"/>
              <w:marTop w:val="0"/>
              <w:marBottom w:val="0"/>
              <w:divBdr>
                <w:top w:val="none" w:sz="0" w:space="0" w:color="auto"/>
                <w:left w:val="none" w:sz="0" w:space="0" w:color="auto"/>
                <w:bottom w:val="none" w:sz="0" w:space="0" w:color="auto"/>
                <w:right w:val="none" w:sz="0" w:space="0" w:color="auto"/>
              </w:divBdr>
            </w:div>
            <w:div w:id="478807486">
              <w:marLeft w:val="1155"/>
              <w:marRight w:val="0"/>
              <w:marTop w:val="0"/>
              <w:marBottom w:val="0"/>
              <w:divBdr>
                <w:top w:val="none" w:sz="0" w:space="0" w:color="auto"/>
                <w:left w:val="none" w:sz="0" w:space="0" w:color="auto"/>
                <w:bottom w:val="none" w:sz="0" w:space="0" w:color="auto"/>
                <w:right w:val="none" w:sz="0" w:space="0" w:color="auto"/>
              </w:divBdr>
            </w:div>
            <w:div w:id="15439813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778875">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397">
      <w:bodyDiv w:val="1"/>
      <w:marLeft w:val="0"/>
      <w:marRight w:val="0"/>
      <w:marTop w:val="0"/>
      <w:marBottom w:val="0"/>
      <w:divBdr>
        <w:top w:val="none" w:sz="0" w:space="0" w:color="auto"/>
        <w:left w:val="none" w:sz="0" w:space="0" w:color="auto"/>
        <w:bottom w:val="none" w:sz="0" w:space="0" w:color="auto"/>
        <w:right w:val="none" w:sz="0" w:space="0" w:color="auto"/>
      </w:divBdr>
      <w:divsChild>
        <w:div w:id="462163506">
          <w:marLeft w:val="0"/>
          <w:marRight w:val="0"/>
          <w:marTop w:val="0"/>
          <w:marBottom w:val="0"/>
          <w:divBdr>
            <w:top w:val="none" w:sz="0" w:space="0" w:color="auto"/>
            <w:left w:val="none" w:sz="0" w:space="0" w:color="auto"/>
            <w:bottom w:val="none" w:sz="0" w:space="0" w:color="auto"/>
            <w:right w:val="none" w:sz="0" w:space="0" w:color="auto"/>
          </w:divBdr>
        </w:div>
        <w:div w:id="811754951">
          <w:marLeft w:val="0"/>
          <w:marRight w:val="0"/>
          <w:marTop w:val="0"/>
          <w:marBottom w:val="0"/>
          <w:divBdr>
            <w:top w:val="none" w:sz="0" w:space="0" w:color="auto"/>
            <w:left w:val="none" w:sz="0" w:space="0" w:color="auto"/>
            <w:bottom w:val="none" w:sz="0" w:space="0" w:color="auto"/>
            <w:right w:val="none" w:sz="0" w:space="0" w:color="auto"/>
          </w:divBdr>
        </w:div>
        <w:div w:id="1267498218">
          <w:marLeft w:val="0"/>
          <w:marRight w:val="0"/>
          <w:marTop w:val="0"/>
          <w:marBottom w:val="0"/>
          <w:divBdr>
            <w:top w:val="none" w:sz="0" w:space="0" w:color="auto"/>
            <w:left w:val="none" w:sz="0" w:space="0" w:color="auto"/>
            <w:bottom w:val="none" w:sz="0" w:space="0" w:color="auto"/>
            <w:right w:val="none" w:sz="0" w:space="0" w:color="auto"/>
          </w:divBdr>
        </w:div>
        <w:div w:id="1075591537">
          <w:marLeft w:val="0"/>
          <w:marRight w:val="0"/>
          <w:marTop w:val="0"/>
          <w:marBottom w:val="0"/>
          <w:divBdr>
            <w:top w:val="none" w:sz="0" w:space="0" w:color="auto"/>
            <w:left w:val="none" w:sz="0" w:space="0" w:color="auto"/>
            <w:bottom w:val="none" w:sz="0" w:space="0" w:color="auto"/>
            <w:right w:val="none" w:sz="0" w:space="0" w:color="auto"/>
          </w:divBdr>
        </w:div>
        <w:div w:id="1746296285">
          <w:marLeft w:val="0"/>
          <w:marRight w:val="0"/>
          <w:marTop w:val="0"/>
          <w:marBottom w:val="0"/>
          <w:divBdr>
            <w:top w:val="none" w:sz="0" w:space="0" w:color="auto"/>
            <w:left w:val="none" w:sz="0" w:space="0" w:color="auto"/>
            <w:bottom w:val="none" w:sz="0" w:space="0" w:color="auto"/>
            <w:right w:val="none" w:sz="0" w:space="0" w:color="auto"/>
          </w:divBdr>
        </w:div>
        <w:div w:id="541940673">
          <w:marLeft w:val="0"/>
          <w:marRight w:val="0"/>
          <w:marTop w:val="0"/>
          <w:marBottom w:val="0"/>
          <w:divBdr>
            <w:top w:val="none" w:sz="0" w:space="0" w:color="auto"/>
            <w:left w:val="none" w:sz="0" w:space="0" w:color="auto"/>
            <w:bottom w:val="none" w:sz="0" w:space="0" w:color="auto"/>
            <w:right w:val="none" w:sz="0" w:space="0" w:color="auto"/>
          </w:divBdr>
        </w:div>
        <w:div w:id="737899437">
          <w:marLeft w:val="0"/>
          <w:marRight w:val="0"/>
          <w:marTop w:val="0"/>
          <w:marBottom w:val="0"/>
          <w:divBdr>
            <w:top w:val="none" w:sz="0" w:space="0" w:color="auto"/>
            <w:left w:val="none" w:sz="0" w:space="0" w:color="auto"/>
            <w:bottom w:val="none" w:sz="0" w:space="0" w:color="auto"/>
            <w:right w:val="none" w:sz="0" w:space="0" w:color="auto"/>
          </w:divBdr>
        </w:div>
        <w:div w:id="969438608">
          <w:marLeft w:val="0"/>
          <w:marRight w:val="0"/>
          <w:marTop w:val="0"/>
          <w:marBottom w:val="0"/>
          <w:divBdr>
            <w:top w:val="none" w:sz="0" w:space="0" w:color="auto"/>
            <w:left w:val="none" w:sz="0" w:space="0" w:color="auto"/>
            <w:bottom w:val="none" w:sz="0" w:space="0" w:color="auto"/>
            <w:right w:val="none" w:sz="0" w:space="0" w:color="auto"/>
          </w:divBdr>
          <w:divsChild>
            <w:div w:id="828131014">
              <w:marLeft w:val="0"/>
              <w:marRight w:val="0"/>
              <w:marTop w:val="0"/>
              <w:marBottom w:val="0"/>
              <w:divBdr>
                <w:top w:val="none" w:sz="0" w:space="0" w:color="auto"/>
                <w:left w:val="none" w:sz="0" w:space="0" w:color="auto"/>
                <w:bottom w:val="none" w:sz="0" w:space="0" w:color="auto"/>
                <w:right w:val="none" w:sz="0" w:space="0" w:color="auto"/>
              </w:divBdr>
            </w:div>
          </w:divsChild>
        </w:div>
        <w:div w:id="328021572">
          <w:marLeft w:val="0"/>
          <w:marRight w:val="0"/>
          <w:marTop w:val="0"/>
          <w:marBottom w:val="0"/>
          <w:divBdr>
            <w:top w:val="none" w:sz="0" w:space="0" w:color="auto"/>
            <w:left w:val="none" w:sz="0" w:space="0" w:color="auto"/>
            <w:bottom w:val="none" w:sz="0" w:space="0" w:color="auto"/>
            <w:right w:val="none" w:sz="0" w:space="0" w:color="auto"/>
          </w:divBdr>
        </w:div>
        <w:div w:id="1729450344">
          <w:marLeft w:val="0"/>
          <w:marRight w:val="0"/>
          <w:marTop w:val="0"/>
          <w:marBottom w:val="0"/>
          <w:divBdr>
            <w:top w:val="none" w:sz="0" w:space="0" w:color="auto"/>
            <w:left w:val="none" w:sz="0" w:space="0" w:color="auto"/>
            <w:bottom w:val="none" w:sz="0" w:space="0" w:color="auto"/>
            <w:right w:val="none" w:sz="0" w:space="0" w:color="auto"/>
          </w:divBdr>
        </w:div>
        <w:div w:id="648829983">
          <w:marLeft w:val="0"/>
          <w:marRight w:val="0"/>
          <w:marTop w:val="0"/>
          <w:marBottom w:val="0"/>
          <w:divBdr>
            <w:top w:val="none" w:sz="0" w:space="0" w:color="auto"/>
            <w:left w:val="none" w:sz="0" w:space="0" w:color="auto"/>
            <w:bottom w:val="none" w:sz="0" w:space="0" w:color="auto"/>
            <w:right w:val="none" w:sz="0" w:space="0" w:color="auto"/>
          </w:divBdr>
        </w:div>
      </w:divsChild>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476753">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432">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764981">
      <w:bodyDiv w:val="1"/>
      <w:marLeft w:val="0"/>
      <w:marRight w:val="0"/>
      <w:marTop w:val="0"/>
      <w:marBottom w:val="0"/>
      <w:divBdr>
        <w:top w:val="none" w:sz="0" w:space="0" w:color="auto"/>
        <w:left w:val="none" w:sz="0" w:space="0" w:color="auto"/>
        <w:bottom w:val="none" w:sz="0" w:space="0" w:color="auto"/>
        <w:right w:val="none" w:sz="0" w:space="0" w:color="auto"/>
      </w:divBdr>
      <w:divsChild>
        <w:div w:id="1600943459">
          <w:marLeft w:val="0"/>
          <w:marRight w:val="0"/>
          <w:marTop w:val="0"/>
          <w:marBottom w:val="0"/>
          <w:divBdr>
            <w:top w:val="none" w:sz="0" w:space="0" w:color="auto"/>
            <w:left w:val="none" w:sz="0" w:space="0" w:color="auto"/>
            <w:bottom w:val="none" w:sz="0" w:space="0" w:color="auto"/>
            <w:right w:val="none" w:sz="0" w:space="0" w:color="auto"/>
          </w:divBdr>
        </w:div>
        <w:div w:id="1106466336">
          <w:marLeft w:val="0"/>
          <w:marRight w:val="0"/>
          <w:marTop w:val="150"/>
          <w:marBottom w:val="0"/>
          <w:divBdr>
            <w:top w:val="none" w:sz="0" w:space="0" w:color="auto"/>
            <w:left w:val="none" w:sz="0" w:space="0" w:color="auto"/>
            <w:bottom w:val="none" w:sz="0" w:space="0" w:color="auto"/>
            <w:right w:val="none" w:sz="0" w:space="0" w:color="auto"/>
          </w:divBdr>
          <w:divsChild>
            <w:div w:id="1267300505">
              <w:marLeft w:val="1155"/>
              <w:marRight w:val="0"/>
              <w:marTop w:val="0"/>
              <w:marBottom w:val="0"/>
              <w:divBdr>
                <w:top w:val="none" w:sz="0" w:space="0" w:color="auto"/>
                <w:left w:val="none" w:sz="0" w:space="0" w:color="auto"/>
                <w:bottom w:val="none" w:sz="0" w:space="0" w:color="auto"/>
                <w:right w:val="none" w:sz="0" w:space="0" w:color="auto"/>
              </w:divBdr>
            </w:div>
            <w:div w:id="956061625">
              <w:marLeft w:val="1155"/>
              <w:marRight w:val="0"/>
              <w:marTop w:val="0"/>
              <w:marBottom w:val="0"/>
              <w:divBdr>
                <w:top w:val="none" w:sz="0" w:space="0" w:color="auto"/>
                <w:left w:val="none" w:sz="0" w:space="0" w:color="auto"/>
                <w:bottom w:val="none" w:sz="0" w:space="0" w:color="auto"/>
                <w:right w:val="none" w:sz="0" w:space="0" w:color="auto"/>
              </w:divBdr>
            </w:div>
            <w:div w:id="1878157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5817">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084100">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47764">
      <w:bodyDiv w:val="1"/>
      <w:marLeft w:val="0"/>
      <w:marRight w:val="0"/>
      <w:marTop w:val="0"/>
      <w:marBottom w:val="0"/>
      <w:divBdr>
        <w:top w:val="none" w:sz="0" w:space="0" w:color="auto"/>
        <w:left w:val="none" w:sz="0" w:space="0" w:color="auto"/>
        <w:bottom w:val="none" w:sz="0" w:space="0" w:color="auto"/>
        <w:right w:val="none" w:sz="0" w:space="0" w:color="auto"/>
      </w:divBdr>
      <w:divsChild>
        <w:div w:id="1723864479">
          <w:marLeft w:val="0"/>
          <w:marRight w:val="0"/>
          <w:marTop w:val="0"/>
          <w:marBottom w:val="0"/>
          <w:divBdr>
            <w:top w:val="none" w:sz="0" w:space="0" w:color="auto"/>
            <w:left w:val="none" w:sz="0" w:space="0" w:color="auto"/>
            <w:bottom w:val="none" w:sz="0" w:space="0" w:color="auto"/>
            <w:right w:val="none" w:sz="0" w:space="0" w:color="auto"/>
          </w:divBdr>
        </w:div>
        <w:div w:id="1816297149">
          <w:marLeft w:val="0"/>
          <w:marRight w:val="0"/>
          <w:marTop w:val="150"/>
          <w:marBottom w:val="0"/>
          <w:divBdr>
            <w:top w:val="none" w:sz="0" w:space="0" w:color="auto"/>
            <w:left w:val="none" w:sz="0" w:space="0" w:color="auto"/>
            <w:bottom w:val="none" w:sz="0" w:space="0" w:color="auto"/>
            <w:right w:val="none" w:sz="0" w:space="0" w:color="auto"/>
          </w:divBdr>
          <w:divsChild>
            <w:div w:id="1656370321">
              <w:marLeft w:val="1155"/>
              <w:marRight w:val="0"/>
              <w:marTop w:val="0"/>
              <w:marBottom w:val="0"/>
              <w:divBdr>
                <w:top w:val="none" w:sz="0" w:space="0" w:color="auto"/>
                <w:left w:val="none" w:sz="0" w:space="0" w:color="auto"/>
                <w:bottom w:val="none" w:sz="0" w:space="0" w:color="auto"/>
                <w:right w:val="none" w:sz="0" w:space="0" w:color="auto"/>
              </w:divBdr>
            </w:div>
            <w:div w:id="1135752632">
              <w:marLeft w:val="1155"/>
              <w:marRight w:val="0"/>
              <w:marTop w:val="0"/>
              <w:marBottom w:val="0"/>
              <w:divBdr>
                <w:top w:val="none" w:sz="0" w:space="0" w:color="auto"/>
                <w:left w:val="none" w:sz="0" w:space="0" w:color="auto"/>
                <w:bottom w:val="none" w:sz="0" w:space="0" w:color="auto"/>
                <w:right w:val="none" w:sz="0" w:space="0" w:color="auto"/>
              </w:divBdr>
            </w:div>
            <w:div w:id="1595241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02414">
      <w:bodyDiv w:val="1"/>
      <w:marLeft w:val="0"/>
      <w:marRight w:val="0"/>
      <w:marTop w:val="0"/>
      <w:marBottom w:val="0"/>
      <w:divBdr>
        <w:top w:val="none" w:sz="0" w:space="0" w:color="auto"/>
        <w:left w:val="none" w:sz="0" w:space="0" w:color="auto"/>
        <w:bottom w:val="none" w:sz="0" w:space="0" w:color="auto"/>
        <w:right w:val="none" w:sz="0" w:space="0" w:color="auto"/>
      </w:divBdr>
      <w:divsChild>
        <w:div w:id="1990404162">
          <w:marLeft w:val="0"/>
          <w:marRight w:val="0"/>
          <w:marTop w:val="0"/>
          <w:marBottom w:val="0"/>
          <w:divBdr>
            <w:top w:val="none" w:sz="0" w:space="0" w:color="auto"/>
            <w:left w:val="none" w:sz="0" w:space="0" w:color="auto"/>
            <w:bottom w:val="none" w:sz="0" w:space="0" w:color="auto"/>
            <w:right w:val="none" w:sz="0" w:space="0" w:color="auto"/>
          </w:divBdr>
        </w:div>
        <w:div w:id="1831288808">
          <w:marLeft w:val="0"/>
          <w:marRight w:val="0"/>
          <w:marTop w:val="150"/>
          <w:marBottom w:val="0"/>
          <w:divBdr>
            <w:top w:val="none" w:sz="0" w:space="0" w:color="auto"/>
            <w:left w:val="none" w:sz="0" w:space="0" w:color="auto"/>
            <w:bottom w:val="none" w:sz="0" w:space="0" w:color="auto"/>
            <w:right w:val="none" w:sz="0" w:space="0" w:color="auto"/>
          </w:divBdr>
          <w:divsChild>
            <w:div w:id="1782411995">
              <w:marLeft w:val="1155"/>
              <w:marRight w:val="0"/>
              <w:marTop w:val="0"/>
              <w:marBottom w:val="0"/>
              <w:divBdr>
                <w:top w:val="none" w:sz="0" w:space="0" w:color="auto"/>
                <w:left w:val="none" w:sz="0" w:space="0" w:color="auto"/>
                <w:bottom w:val="none" w:sz="0" w:space="0" w:color="auto"/>
                <w:right w:val="none" w:sz="0" w:space="0" w:color="auto"/>
              </w:divBdr>
            </w:div>
            <w:div w:id="2018847549">
              <w:marLeft w:val="1155"/>
              <w:marRight w:val="0"/>
              <w:marTop w:val="0"/>
              <w:marBottom w:val="0"/>
              <w:divBdr>
                <w:top w:val="none" w:sz="0" w:space="0" w:color="auto"/>
                <w:left w:val="none" w:sz="0" w:space="0" w:color="auto"/>
                <w:bottom w:val="none" w:sz="0" w:space="0" w:color="auto"/>
                <w:right w:val="none" w:sz="0" w:space="0" w:color="auto"/>
              </w:divBdr>
            </w:div>
            <w:div w:id="1372878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0453">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3997732">
      <w:bodyDiv w:val="1"/>
      <w:marLeft w:val="0"/>
      <w:marRight w:val="0"/>
      <w:marTop w:val="0"/>
      <w:marBottom w:val="0"/>
      <w:divBdr>
        <w:top w:val="none" w:sz="0" w:space="0" w:color="auto"/>
        <w:left w:val="none" w:sz="0" w:space="0" w:color="auto"/>
        <w:bottom w:val="none" w:sz="0" w:space="0" w:color="auto"/>
        <w:right w:val="none" w:sz="0" w:space="0" w:color="auto"/>
      </w:divBdr>
      <w:divsChild>
        <w:div w:id="1829438470">
          <w:marLeft w:val="0"/>
          <w:marRight w:val="0"/>
          <w:marTop w:val="0"/>
          <w:marBottom w:val="0"/>
          <w:divBdr>
            <w:top w:val="none" w:sz="0" w:space="0" w:color="auto"/>
            <w:left w:val="none" w:sz="0" w:space="0" w:color="auto"/>
            <w:bottom w:val="none" w:sz="0" w:space="0" w:color="auto"/>
            <w:right w:val="none" w:sz="0" w:space="0" w:color="auto"/>
          </w:divBdr>
        </w:div>
        <w:div w:id="606043283">
          <w:marLeft w:val="0"/>
          <w:marRight w:val="0"/>
          <w:marTop w:val="150"/>
          <w:marBottom w:val="0"/>
          <w:divBdr>
            <w:top w:val="none" w:sz="0" w:space="0" w:color="auto"/>
            <w:left w:val="none" w:sz="0" w:space="0" w:color="auto"/>
            <w:bottom w:val="none" w:sz="0" w:space="0" w:color="auto"/>
            <w:right w:val="none" w:sz="0" w:space="0" w:color="auto"/>
          </w:divBdr>
          <w:divsChild>
            <w:div w:id="1163273570">
              <w:marLeft w:val="1155"/>
              <w:marRight w:val="0"/>
              <w:marTop w:val="0"/>
              <w:marBottom w:val="0"/>
              <w:divBdr>
                <w:top w:val="none" w:sz="0" w:space="0" w:color="auto"/>
                <w:left w:val="none" w:sz="0" w:space="0" w:color="auto"/>
                <w:bottom w:val="none" w:sz="0" w:space="0" w:color="auto"/>
                <w:right w:val="none" w:sz="0" w:space="0" w:color="auto"/>
              </w:divBdr>
            </w:div>
            <w:div w:id="720593805">
              <w:marLeft w:val="1155"/>
              <w:marRight w:val="0"/>
              <w:marTop w:val="0"/>
              <w:marBottom w:val="0"/>
              <w:divBdr>
                <w:top w:val="none" w:sz="0" w:space="0" w:color="auto"/>
                <w:left w:val="none" w:sz="0" w:space="0" w:color="auto"/>
                <w:bottom w:val="none" w:sz="0" w:space="0" w:color="auto"/>
                <w:right w:val="none" w:sz="0" w:space="0" w:color="auto"/>
              </w:divBdr>
            </w:div>
            <w:div w:id="13100872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19526">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674296">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03505">
      <w:bodyDiv w:val="1"/>
      <w:marLeft w:val="0"/>
      <w:marRight w:val="0"/>
      <w:marTop w:val="0"/>
      <w:marBottom w:val="0"/>
      <w:divBdr>
        <w:top w:val="none" w:sz="0" w:space="0" w:color="auto"/>
        <w:left w:val="none" w:sz="0" w:space="0" w:color="auto"/>
        <w:bottom w:val="none" w:sz="0" w:space="0" w:color="auto"/>
        <w:right w:val="none" w:sz="0" w:space="0" w:color="auto"/>
      </w:divBdr>
      <w:divsChild>
        <w:div w:id="924343595">
          <w:marLeft w:val="0"/>
          <w:marRight w:val="0"/>
          <w:marTop w:val="0"/>
          <w:marBottom w:val="0"/>
          <w:divBdr>
            <w:top w:val="none" w:sz="0" w:space="0" w:color="auto"/>
            <w:left w:val="none" w:sz="0" w:space="0" w:color="auto"/>
            <w:bottom w:val="none" w:sz="0" w:space="0" w:color="auto"/>
            <w:right w:val="none" w:sz="0" w:space="0" w:color="auto"/>
          </w:divBdr>
        </w:div>
        <w:div w:id="1520656556">
          <w:marLeft w:val="0"/>
          <w:marRight w:val="0"/>
          <w:marTop w:val="150"/>
          <w:marBottom w:val="0"/>
          <w:divBdr>
            <w:top w:val="none" w:sz="0" w:space="0" w:color="auto"/>
            <w:left w:val="none" w:sz="0" w:space="0" w:color="auto"/>
            <w:bottom w:val="none" w:sz="0" w:space="0" w:color="auto"/>
            <w:right w:val="none" w:sz="0" w:space="0" w:color="auto"/>
          </w:divBdr>
          <w:divsChild>
            <w:div w:id="2008896284">
              <w:marLeft w:val="1155"/>
              <w:marRight w:val="0"/>
              <w:marTop w:val="0"/>
              <w:marBottom w:val="0"/>
              <w:divBdr>
                <w:top w:val="none" w:sz="0" w:space="0" w:color="auto"/>
                <w:left w:val="none" w:sz="0" w:space="0" w:color="auto"/>
                <w:bottom w:val="none" w:sz="0" w:space="0" w:color="auto"/>
                <w:right w:val="none" w:sz="0" w:space="0" w:color="auto"/>
              </w:divBdr>
            </w:div>
            <w:div w:id="211623234">
              <w:marLeft w:val="1155"/>
              <w:marRight w:val="0"/>
              <w:marTop w:val="0"/>
              <w:marBottom w:val="0"/>
              <w:divBdr>
                <w:top w:val="none" w:sz="0" w:space="0" w:color="auto"/>
                <w:left w:val="none" w:sz="0" w:space="0" w:color="auto"/>
                <w:bottom w:val="none" w:sz="0" w:space="0" w:color="auto"/>
                <w:right w:val="none" w:sz="0" w:space="0" w:color="auto"/>
              </w:divBdr>
            </w:div>
            <w:div w:id="35356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643143">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9405">
      <w:bodyDiv w:val="1"/>
      <w:marLeft w:val="0"/>
      <w:marRight w:val="0"/>
      <w:marTop w:val="0"/>
      <w:marBottom w:val="0"/>
      <w:divBdr>
        <w:top w:val="none" w:sz="0" w:space="0" w:color="auto"/>
        <w:left w:val="none" w:sz="0" w:space="0" w:color="auto"/>
        <w:bottom w:val="none" w:sz="0" w:space="0" w:color="auto"/>
        <w:right w:val="none" w:sz="0" w:space="0" w:color="auto"/>
      </w:divBdr>
      <w:divsChild>
        <w:div w:id="396712284">
          <w:marLeft w:val="0"/>
          <w:marRight w:val="0"/>
          <w:marTop w:val="0"/>
          <w:marBottom w:val="0"/>
          <w:divBdr>
            <w:top w:val="none" w:sz="0" w:space="0" w:color="auto"/>
            <w:left w:val="none" w:sz="0" w:space="0" w:color="auto"/>
            <w:bottom w:val="none" w:sz="0" w:space="0" w:color="auto"/>
            <w:right w:val="none" w:sz="0" w:space="0" w:color="auto"/>
          </w:divBdr>
        </w:div>
        <w:div w:id="1802841586">
          <w:marLeft w:val="0"/>
          <w:marRight w:val="0"/>
          <w:marTop w:val="150"/>
          <w:marBottom w:val="0"/>
          <w:divBdr>
            <w:top w:val="none" w:sz="0" w:space="0" w:color="auto"/>
            <w:left w:val="none" w:sz="0" w:space="0" w:color="auto"/>
            <w:bottom w:val="none" w:sz="0" w:space="0" w:color="auto"/>
            <w:right w:val="none" w:sz="0" w:space="0" w:color="auto"/>
          </w:divBdr>
          <w:divsChild>
            <w:div w:id="1653559803">
              <w:marLeft w:val="1155"/>
              <w:marRight w:val="0"/>
              <w:marTop w:val="0"/>
              <w:marBottom w:val="0"/>
              <w:divBdr>
                <w:top w:val="none" w:sz="0" w:space="0" w:color="auto"/>
                <w:left w:val="none" w:sz="0" w:space="0" w:color="auto"/>
                <w:bottom w:val="none" w:sz="0" w:space="0" w:color="auto"/>
                <w:right w:val="none" w:sz="0" w:space="0" w:color="auto"/>
              </w:divBdr>
            </w:div>
            <w:div w:id="946497276">
              <w:marLeft w:val="1155"/>
              <w:marRight w:val="0"/>
              <w:marTop w:val="0"/>
              <w:marBottom w:val="0"/>
              <w:divBdr>
                <w:top w:val="none" w:sz="0" w:space="0" w:color="auto"/>
                <w:left w:val="none" w:sz="0" w:space="0" w:color="auto"/>
                <w:bottom w:val="none" w:sz="0" w:space="0" w:color="auto"/>
                <w:right w:val="none" w:sz="0" w:space="0" w:color="auto"/>
              </w:divBdr>
            </w:div>
            <w:div w:id="1864905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356395">
      <w:bodyDiv w:val="1"/>
      <w:marLeft w:val="0"/>
      <w:marRight w:val="0"/>
      <w:marTop w:val="0"/>
      <w:marBottom w:val="0"/>
      <w:divBdr>
        <w:top w:val="none" w:sz="0" w:space="0" w:color="auto"/>
        <w:left w:val="none" w:sz="0" w:space="0" w:color="auto"/>
        <w:bottom w:val="none" w:sz="0" w:space="0" w:color="auto"/>
        <w:right w:val="none" w:sz="0" w:space="0" w:color="auto"/>
      </w:divBdr>
      <w:divsChild>
        <w:div w:id="202594024">
          <w:marLeft w:val="0"/>
          <w:marRight w:val="0"/>
          <w:marTop w:val="0"/>
          <w:marBottom w:val="0"/>
          <w:divBdr>
            <w:top w:val="none" w:sz="0" w:space="0" w:color="auto"/>
            <w:left w:val="none" w:sz="0" w:space="0" w:color="auto"/>
            <w:bottom w:val="none" w:sz="0" w:space="0" w:color="auto"/>
            <w:right w:val="none" w:sz="0" w:space="0" w:color="auto"/>
          </w:divBdr>
        </w:div>
        <w:div w:id="393243470">
          <w:marLeft w:val="0"/>
          <w:marRight w:val="0"/>
          <w:marTop w:val="150"/>
          <w:marBottom w:val="0"/>
          <w:divBdr>
            <w:top w:val="none" w:sz="0" w:space="0" w:color="auto"/>
            <w:left w:val="none" w:sz="0" w:space="0" w:color="auto"/>
            <w:bottom w:val="none" w:sz="0" w:space="0" w:color="auto"/>
            <w:right w:val="none" w:sz="0" w:space="0" w:color="auto"/>
          </w:divBdr>
          <w:divsChild>
            <w:div w:id="519635083">
              <w:marLeft w:val="1155"/>
              <w:marRight w:val="0"/>
              <w:marTop w:val="0"/>
              <w:marBottom w:val="0"/>
              <w:divBdr>
                <w:top w:val="none" w:sz="0" w:space="0" w:color="auto"/>
                <w:left w:val="none" w:sz="0" w:space="0" w:color="auto"/>
                <w:bottom w:val="none" w:sz="0" w:space="0" w:color="auto"/>
                <w:right w:val="none" w:sz="0" w:space="0" w:color="auto"/>
              </w:divBdr>
            </w:div>
            <w:div w:id="1549222213">
              <w:marLeft w:val="1155"/>
              <w:marRight w:val="0"/>
              <w:marTop w:val="0"/>
              <w:marBottom w:val="0"/>
              <w:divBdr>
                <w:top w:val="none" w:sz="0" w:space="0" w:color="auto"/>
                <w:left w:val="none" w:sz="0" w:space="0" w:color="auto"/>
                <w:bottom w:val="none" w:sz="0" w:space="0" w:color="auto"/>
                <w:right w:val="none" w:sz="0" w:space="0" w:color="auto"/>
              </w:divBdr>
            </w:div>
            <w:div w:id="427192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30227">
      <w:bodyDiv w:val="1"/>
      <w:marLeft w:val="0"/>
      <w:marRight w:val="0"/>
      <w:marTop w:val="0"/>
      <w:marBottom w:val="0"/>
      <w:divBdr>
        <w:top w:val="none" w:sz="0" w:space="0" w:color="auto"/>
        <w:left w:val="none" w:sz="0" w:space="0" w:color="auto"/>
        <w:bottom w:val="none" w:sz="0" w:space="0" w:color="auto"/>
        <w:right w:val="none" w:sz="0" w:space="0" w:color="auto"/>
      </w:divBdr>
      <w:divsChild>
        <w:div w:id="1764453395">
          <w:marLeft w:val="0"/>
          <w:marRight w:val="0"/>
          <w:marTop w:val="0"/>
          <w:marBottom w:val="0"/>
          <w:divBdr>
            <w:top w:val="none" w:sz="0" w:space="0" w:color="auto"/>
            <w:left w:val="none" w:sz="0" w:space="0" w:color="auto"/>
            <w:bottom w:val="none" w:sz="0" w:space="0" w:color="auto"/>
            <w:right w:val="none" w:sz="0" w:space="0" w:color="auto"/>
          </w:divBdr>
        </w:div>
        <w:div w:id="660239573">
          <w:marLeft w:val="0"/>
          <w:marRight w:val="0"/>
          <w:marTop w:val="150"/>
          <w:marBottom w:val="0"/>
          <w:divBdr>
            <w:top w:val="none" w:sz="0" w:space="0" w:color="auto"/>
            <w:left w:val="none" w:sz="0" w:space="0" w:color="auto"/>
            <w:bottom w:val="none" w:sz="0" w:space="0" w:color="auto"/>
            <w:right w:val="none" w:sz="0" w:space="0" w:color="auto"/>
          </w:divBdr>
          <w:divsChild>
            <w:div w:id="42800108">
              <w:marLeft w:val="1155"/>
              <w:marRight w:val="0"/>
              <w:marTop w:val="0"/>
              <w:marBottom w:val="0"/>
              <w:divBdr>
                <w:top w:val="none" w:sz="0" w:space="0" w:color="auto"/>
                <w:left w:val="none" w:sz="0" w:space="0" w:color="auto"/>
                <w:bottom w:val="none" w:sz="0" w:space="0" w:color="auto"/>
                <w:right w:val="none" w:sz="0" w:space="0" w:color="auto"/>
              </w:divBdr>
            </w:div>
            <w:div w:id="1451388958">
              <w:marLeft w:val="1155"/>
              <w:marRight w:val="0"/>
              <w:marTop w:val="0"/>
              <w:marBottom w:val="0"/>
              <w:divBdr>
                <w:top w:val="none" w:sz="0" w:space="0" w:color="auto"/>
                <w:left w:val="none" w:sz="0" w:space="0" w:color="auto"/>
                <w:bottom w:val="none" w:sz="0" w:space="0" w:color="auto"/>
                <w:right w:val="none" w:sz="0" w:space="0" w:color="auto"/>
              </w:divBdr>
            </w:div>
            <w:div w:id="14427252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635528">
      <w:bodyDiv w:val="1"/>
      <w:marLeft w:val="0"/>
      <w:marRight w:val="0"/>
      <w:marTop w:val="0"/>
      <w:marBottom w:val="0"/>
      <w:divBdr>
        <w:top w:val="none" w:sz="0" w:space="0" w:color="auto"/>
        <w:left w:val="none" w:sz="0" w:space="0" w:color="auto"/>
        <w:bottom w:val="none" w:sz="0" w:space="0" w:color="auto"/>
        <w:right w:val="none" w:sz="0" w:space="0" w:color="auto"/>
      </w:divBdr>
      <w:divsChild>
        <w:div w:id="2013069872">
          <w:marLeft w:val="0"/>
          <w:marRight w:val="0"/>
          <w:marTop w:val="0"/>
          <w:marBottom w:val="0"/>
          <w:divBdr>
            <w:top w:val="none" w:sz="0" w:space="0" w:color="auto"/>
            <w:left w:val="none" w:sz="0" w:space="0" w:color="auto"/>
            <w:bottom w:val="none" w:sz="0" w:space="0" w:color="auto"/>
            <w:right w:val="none" w:sz="0" w:space="0" w:color="auto"/>
          </w:divBdr>
        </w:div>
        <w:div w:id="869221672">
          <w:marLeft w:val="0"/>
          <w:marRight w:val="0"/>
          <w:marTop w:val="150"/>
          <w:marBottom w:val="0"/>
          <w:divBdr>
            <w:top w:val="none" w:sz="0" w:space="0" w:color="auto"/>
            <w:left w:val="none" w:sz="0" w:space="0" w:color="auto"/>
            <w:bottom w:val="none" w:sz="0" w:space="0" w:color="auto"/>
            <w:right w:val="none" w:sz="0" w:space="0" w:color="auto"/>
          </w:divBdr>
          <w:divsChild>
            <w:div w:id="34165943">
              <w:marLeft w:val="1155"/>
              <w:marRight w:val="0"/>
              <w:marTop w:val="0"/>
              <w:marBottom w:val="0"/>
              <w:divBdr>
                <w:top w:val="none" w:sz="0" w:space="0" w:color="auto"/>
                <w:left w:val="none" w:sz="0" w:space="0" w:color="auto"/>
                <w:bottom w:val="none" w:sz="0" w:space="0" w:color="auto"/>
                <w:right w:val="none" w:sz="0" w:space="0" w:color="auto"/>
              </w:divBdr>
            </w:div>
            <w:div w:id="2146969947">
              <w:marLeft w:val="1155"/>
              <w:marRight w:val="0"/>
              <w:marTop w:val="0"/>
              <w:marBottom w:val="0"/>
              <w:divBdr>
                <w:top w:val="none" w:sz="0" w:space="0" w:color="auto"/>
                <w:left w:val="none" w:sz="0" w:space="0" w:color="auto"/>
                <w:bottom w:val="none" w:sz="0" w:space="0" w:color="auto"/>
                <w:right w:val="none" w:sz="0" w:space="0" w:color="auto"/>
              </w:divBdr>
            </w:div>
            <w:div w:id="727344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241">
      <w:bodyDiv w:val="1"/>
      <w:marLeft w:val="0"/>
      <w:marRight w:val="0"/>
      <w:marTop w:val="0"/>
      <w:marBottom w:val="0"/>
      <w:divBdr>
        <w:top w:val="none" w:sz="0" w:space="0" w:color="auto"/>
        <w:left w:val="none" w:sz="0" w:space="0" w:color="auto"/>
        <w:bottom w:val="none" w:sz="0" w:space="0" w:color="auto"/>
        <w:right w:val="none" w:sz="0" w:space="0" w:color="auto"/>
      </w:divBdr>
      <w:divsChild>
        <w:div w:id="1252007371">
          <w:marLeft w:val="0"/>
          <w:marRight w:val="0"/>
          <w:marTop w:val="0"/>
          <w:marBottom w:val="0"/>
          <w:divBdr>
            <w:top w:val="none" w:sz="0" w:space="0" w:color="auto"/>
            <w:left w:val="none" w:sz="0" w:space="0" w:color="auto"/>
            <w:bottom w:val="none" w:sz="0" w:space="0" w:color="auto"/>
            <w:right w:val="none" w:sz="0" w:space="0" w:color="auto"/>
          </w:divBdr>
        </w:div>
        <w:div w:id="142888930">
          <w:marLeft w:val="0"/>
          <w:marRight w:val="0"/>
          <w:marTop w:val="150"/>
          <w:marBottom w:val="0"/>
          <w:divBdr>
            <w:top w:val="none" w:sz="0" w:space="0" w:color="auto"/>
            <w:left w:val="none" w:sz="0" w:space="0" w:color="auto"/>
            <w:bottom w:val="none" w:sz="0" w:space="0" w:color="auto"/>
            <w:right w:val="none" w:sz="0" w:space="0" w:color="auto"/>
          </w:divBdr>
          <w:divsChild>
            <w:div w:id="285627333">
              <w:marLeft w:val="1155"/>
              <w:marRight w:val="0"/>
              <w:marTop w:val="0"/>
              <w:marBottom w:val="0"/>
              <w:divBdr>
                <w:top w:val="none" w:sz="0" w:space="0" w:color="auto"/>
                <w:left w:val="none" w:sz="0" w:space="0" w:color="auto"/>
                <w:bottom w:val="none" w:sz="0" w:space="0" w:color="auto"/>
                <w:right w:val="none" w:sz="0" w:space="0" w:color="auto"/>
              </w:divBdr>
            </w:div>
            <w:div w:id="1163089597">
              <w:marLeft w:val="1155"/>
              <w:marRight w:val="0"/>
              <w:marTop w:val="0"/>
              <w:marBottom w:val="0"/>
              <w:divBdr>
                <w:top w:val="none" w:sz="0" w:space="0" w:color="auto"/>
                <w:left w:val="none" w:sz="0" w:space="0" w:color="auto"/>
                <w:bottom w:val="none" w:sz="0" w:space="0" w:color="auto"/>
                <w:right w:val="none" w:sz="0" w:space="0" w:color="auto"/>
              </w:divBdr>
            </w:div>
            <w:div w:id="661591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366235">
      <w:bodyDiv w:val="1"/>
      <w:marLeft w:val="0"/>
      <w:marRight w:val="0"/>
      <w:marTop w:val="0"/>
      <w:marBottom w:val="0"/>
      <w:divBdr>
        <w:top w:val="none" w:sz="0" w:space="0" w:color="auto"/>
        <w:left w:val="none" w:sz="0" w:space="0" w:color="auto"/>
        <w:bottom w:val="none" w:sz="0" w:space="0" w:color="auto"/>
        <w:right w:val="none" w:sz="0" w:space="0" w:color="auto"/>
      </w:divBdr>
    </w:div>
    <w:div w:id="106236715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556388">
      <w:bodyDiv w:val="1"/>
      <w:marLeft w:val="0"/>
      <w:marRight w:val="0"/>
      <w:marTop w:val="0"/>
      <w:marBottom w:val="0"/>
      <w:divBdr>
        <w:top w:val="none" w:sz="0" w:space="0" w:color="auto"/>
        <w:left w:val="none" w:sz="0" w:space="0" w:color="auto"/>
        <w:bottom w:val="none" w:sz="0" w:space="0" w:color="auto"/>
        <w:right w:val="none" w:sz="0" w:space="0" w:color="auto"/>
      </w:divBdr>
      <w:divsChild>
        <w:div w:id="1889679335">
          <w:marLeft w:val="0"/>
          <w:marRight w:val="0"/>
          <w:marTop w:val="0"/>
          <w:marBottom w:val="0"/>
          <w:divBdr>
            <w:top w:val="none" w:sz="0" w:space="0" w:color="auto"/>
            <w:left w:val="none" w:sz="0" w:space="0" w:color="auto"/>
            <w:bottom w:val="none" w:sz="0" w:space="0" w:color="auto"/>
            <w:right w:val="none" w:sz="0" w:space="0" w:color="auto"/>
          </w:divBdr>
        </w:div>
        <w:div w:id="434833920">
          <w:marLeft w:val="0"/>
          <w:marRight w:val="0"/>
          <w:marTop w:val="150"/>
          <w:marBottom w:val="0"/>
          <w:divBdr>
            <w:top w:val="none" w:sz="0" w:space="0" w:color="auto"/>
            <w:left w:val="none" w:sz="0" w:space="0" w:color="auto"/>
            <w:bottom w:val="none" w:sz="0" w:space="0" w:color="auto"/>
            <w:right w:val="none" w:sz="0" w:space="0" w:color="auto"/>
          </w:divBdr>
          <w:divsChild>
            <w:div w:id="1406605445">
              <w:marLeft w:val="1155"/>
              <w:marRight w:val="0"/>
              <w:marTop w:val="0"/>
              <w:marBottom w:val="0"/>
              <w:divBdr>
                <w:top w:val="none" w:sz="0" w:space="0" w:color="auto"/>
                <w:left w:val="none" w:sz="0" w:space="0" w:color="auto"/>
                <w:bottom w:val="none" w:sz="0" w:space="0" w:color="auto"/>
                <w:right w:val="none" w:sz="0" w:space="0" w:color="auto"/>
              </w:divBdr>
            </w:div>
            <w:div w:id="6277828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040752">
      <w:bodyDiv w:val="1"/>
      <w:marLeft w:val="0"/>
      <w:marRight w:val="0"/>
      <w:marTop w:val="0"/>
      <w:marBottom w:val="0"/>
      <w:divBdr>
        <w:top w:val="none" w:sz="0" w:space="0" w:color="auto"/>
        <w:left w:val="none" w:sz="0" w:space="0" w:color="auto"/>
        <w:bottom w:val="none" w:sz="0" w:space="0" w:color="auto"/>
        <w:right w:val="none" w:sz="0" w:space="0" w:color="auto"/>
      </w:divBdr>
      <w:divsChild>
        <w:div w:id="2090956141">
          <w:marLeft w:val="0"/>
          <w:marRight w:val="0"/>
          <w:marTop w:val="0"/>
          <w:marBottom w:val="0"/>
          <w:divBdr>
            <w:top w:val="none" w:sz="0" w:space="0" w:color="auto"/>
            <w:left w:val="none" w:sz="0" w:space="0" w:color="auto"/>
            <w:bottom w:val="none" w:sz="0" w:space="0" w:color="auto"/>
            <w:right w:val="none" w:sz="0" w:space="0" w:color="auto"/>
          </w:divBdr>
        </w:div>
        <w:div w:id="2053580361">
          <w:marLeft w:val="0"/>
          <w:marRight w:val="0"/>
          <w:marTop w:val="150"/>
          <w:marBottom w:val="0"/>
          <w:divBdr>
            <w:top w:val="none" w:sz="0" w:space="0" w:color="auto"/>
            <w:left w:val="none" w:sz="0" w:space="0" w:color="auto"/>
            <w:bottom w:val="none" w:sz="0" w:space="0" w:color="auto"/>
            <w:right w:val="none" w:sz="0" w:space="0" w:color="auto"/>
          </w:divBdr>
          <w:divsChild>
            <w:div w:id="438716306">
              <w:marLeft w:val="1155"/>
              <w:marRight w:val="0"/>
              <w:marTop w:val="0"/>
              <w:marBottom w:val="0"/>
              <w:divBdr>
                <w:top w:val="none" w:sz="0" w:space="0" w:color="auto"/>
                <w:left w:val="none" w:sz="0" w:space="0" w:color="auto"/>
                <w:bottom w:val="none" w:sz="0" w:space="0" w:color="auto"/>
                <w:right w:val="none" w:sz="0" w:space="0" w:color="auto"/>
              </w:divBdr>
            </w:div>
            <w:div w:id="971906160">
              <w:marLeft w:val="1155"/>
              <w:marRight w:val="0"/>
              <w:marTop w:val="0"/>
              <w:marBottom w:val="0"/>
              <w:divBdr>
                <w:top w:val="none" w:sz="0" w:space="0" w:color="auto"/>
                <w:left w:val="none" w:sz="0" w:space="0" w:color="auto"/>
                <w:bottom w:val="none" w:sz="0" w:space="0" w:color="auto"/>
                <w:right w:val="none" w:sz="0" w:space="0" w:color="auto"/>
              </w:divBdr>
            </w:div>
            <w:div w:id="2067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6274">
      <w:bodyDiv w:val="1"/>
      <w:marLeft w:val="0"/>
      <w:marRight w:val="0"/>
      <w:marTop w:val="0"/>
      <w:marBottom w:val="0"/>
      <w:divBdr>
        <w:top w:val="none" w:sz="0" w:space="0" w:color="auto"/>
        <w:left w:val="none" w:sz="0" w:space="0" w:color="auto"/>
        <w:bottom w:val="none" w:sz="0" w:space="0" w:color="auto"/>
        <w:right w:val="none" w:sz="0" w:space="0" w:color="auto"/>
      </w:divBdr>
      <w:divsChild>
        <w:div w:id="626667006">
          <w:marLeft w:val="0"/>
          <w:marRight w:val="0"/>
          <w:marTop w:val="0"/>
          <w:marBottom w:val="0"/>
          <w:divBdr>
            <w:top w:val="none" w:sz="0" w:space="0" w:color="auto"/>
            <w:left w:val="none" w:sz="0" w:space="0" w:color="auto"/>
            <w:bottom w:val="none" w:sz="0" w:space="0" w:color="auto"/>
            <w:right w:val="none" w:sz="0" w:space="0" w:color="auto"/>
          </w:divBdr>
        </w:div>
        <w:div w:id="906763358">
          <w:marLeft w:val="0"/>
          <w:marRight w:val="0"/>
          <w:marTop w:val="150"/>
          <w:marBottom w:val="0"/>
          <w:divBdr>
            <w:top w:val="none" w:sz="0" w:space="0" w:color="auto"/>
            <w:left w:val="none" w:sz="0" w:space="0" w:color="auto"/>
            <w:bottom w:val="none" w:sz="0" w:space="0" w:color="auto"/>
            <w:right w:val="none" w:sz="0" w:space="0" w:color="auto"/>
          </w:divBdr>
          <w:divsChild>
            <w:div w:id="51274848">
              <w:marLeft w:val="1155"/>
              <w:marRight w:val="0"/>
              <w:marTop w:val="0"/>
              <w:marBottom w:val="0"/>
              <w:divBdr>
                <w:top w:val="none" w:sz="0" w:space="0" w:color="auto"/>
                <w:left w:val="none" w:sz="0" w:space="0" w:color="auto"/>
                <w:bottom w:val="none" w:sz="0" w:space="0" w:color="auto"/>
                <w:right w:val="none" w:sz="0" w:space="0" w:color="auto"/>
              </w:divBdr>
            </w:div>
            <w:div w:id="1283802375">
              <w:marLeft w:val="1155"/>
              <w:marRight w:val="0"/>
              <w:marTop w:val="0"/>
              <w:marBottom w:val="0"/>
              <w:divBdr>
                <w:top w:val="none" w:sz="0" w:space="0" w:color="auto"/>
                <w:left w:val="none" w:sz="0" w:space="0" w:color="auto"/>
                <w:bottom w:val="none" w:sz="0" w:space="0" w:color="auto"/>
                <w:right w:val="none" w:sz="0" w:space="0" w:color="auto"/>
              </w:divBdr>
            </w:div>
            <w:div w:id="824512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67292">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739">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5812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544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439428">
      <w:bodyDiv w:val="1"/>
      <w:marLeft w:val="0"/>
      <w:marRight w:val="0"/>
      <w:marTop w:val="0"/>
      <w:marBottom w:val="0"/>
      <w:divBdr>
        <w:top w:val="none" w:sz="0" w:space="0" w:color="auto"/>
        <w:left w:val="none" w:sz="0" w:space="0" w:color="auto"/>
        <w:bottom w:val="none" w:sz="0" w:space="0" w:color="auto"/>
        <w:right w:val="none" w:sz="0" w:space="0" w:color="auto"/>
      </w:divBdr>
      <w:divsChild>
        <w:div w:id="1103184548">
          <w:marLeft w:val="0"/>
          <w:marRight w:val="0"/>
          <w:marTop w:val="0"/>
          <w:marBottom w:val="0"/>
          <w:divBdr>
            <w:top w:val="none" w:sz="0" w:space="0" w:color="auto"/>
            <w:left w:val="none" w:sz="0" w:space="0" w:color="auto"/>
            <w:bottom w:val="none" w:sz="0" w:space="0" w:color="auto"/>
            <w:right w:val="none" w:sz="0" w:space="0" w:color="auto"/>
          </w:divBdr>
          <w:divsChild>
            <w:div w:id="1281302375">
              <w:marLeft w:val="0"/>
              <w:marRight w:val="0"/>
              <w:marTop w:val="0"/>
              <w:marBottom w:val="0"/>
              <w:divBdr>
                <w:top w:val="none" w:sz="0" w:space="0" w:color="auto"/>
                <w:left w:val="none" w:sz="0" w:space="0" w:color="auto"/>
                <w:bottom w:val="none" w:sz="0" w:space="0" w:color="auto"/>
                <w:right w:val="none" w:sz="0" w:space="0" w:color="auto"/>
              </w:divBdr>
            </w:div>
          </w:divsChild>
        </w:div>
        <w:div w:id="2090426110">
          <w:marLeft w:val="0"/>
          <w:marRight w:val="0"/>
          <w:marTop w:val="0"/>
          <w:marBottom w:val="0"/>
          <w:divBdr>
            <w:top w:val="none" w:sz="0" w:space="0" w:color="auto"/>
            <w:left w:val="none" w:sz="0" w:space="0" w:color="auto"/>
            <w:bottom w:val="none" w:sz="0" w:space="0" w:color="auto"/>
            <w:right w:val="none" w:sz="0" w:space="0" w:color="auto"/>
          </w:divBdr>
          <w:divsChild>
            <w:div w:id="1861163720">
              <w:marLeft w:val="0"/>
              <w:marRight w:val="0"/>
              <w:marTop w:val="0"/>
              <w:marBottom w:val="0"/>
              <w:divBdr>
                <w:top w:val="none" w:sz="0" w:space="0" w:color="auto"/>
                <w:left w:val="none" w:sz="0" w:space="0" w:color="auto"/>
                <w:bottom w:val="none" w:sz="0" w:space="0" w:color="auto"/>
                <w:right w:val="none" w:sz="0" w:space="0" w:color="auto"/>
              </w:divBdr>
            </w:div>
            <w:div w:id="316885057">
              <w:marLeft w:val="0"/>
              <w:marRight w:val="0"/>
              <w:marTop w:val="0"/>
              <w:marBottom w:val="0"/>
              <w:divBdr>
                <w:top w:val="none" w:sz="0" w:space="0" w:color="auto"/>
                <w:left w:val="none" w:sz="0" w:space="0" w:color="auto"/>
                <w:bottom w:val="none" w:sz="0" w:space="0" w:color="auto"/>
                <w:right w:val="none" w:sz="0" w:space="0" w:color="auto"/>
              </w:divBdr>
            </w:div>
          </w:divsChild>
        </w:div>
        <w:div w:id="789325809">
          <w:marLeft w:val="0"/>
          <w:marRight w:val="0"/>
          <w:marTop w:val="0"/>
          <w:marBottom w:val="0"/>
          <w:divBdr>
            <w:top w:val="none" w:sz="0" w:space="0" w:color="auto"/>
            <w:left w:val="none" w:sz="0" w:space="0" w:color="auto"/>
            <w:bottom w:val="none" w:sz="0" w:space="0" w:color="auto"/>
            <w:right w:val="none" w:sz="0" w:space="0" w:color="auto"/>
          </w:divBdr>
          <w:divsChild>
            <w:div w:id="547109732">
              <w:marLeft w:val="0"/>
              <w:marRight w:val="0"/>
              <w:marTop w:val="0"/>
              <w:marBottom w:val="0"/>
              <w:divBdr>
                <w:top w:val="none" w:sz="0" w:space="0" w:color="auto"/>
                <w:left w:val="none" w:sz="0" w:space="0" w:color="auto"/>
                <w:bottom w:val="none" w:sz="0" w:space="0" w:color="auto"/>
                <w:right w:val="none" w:sz="0" w:space="0" w:color="auto"/>
              </w:divBdr>
            </w:div>
            <w:div w:id="29885128">
              <w:marLeft w:val="0"/>
              <w:marRight w:val="0"/>
              <w:marTop w:val="0"/>
              <w:marBottom w:val="0"/>
              <w:divBdr>
                <w:top w:val="none" w:sz="0" w:space="0" w:color="auto"/>
                <w:left w:val="none" w:sz="0" w:space="0" w:color="auto"/>
                <w:bottom w:val="none" w:sz="0" w:space="0" w:color="auto"/>
                <w:right w:val="none" w:sz="0" w:space="0" w:color="auto"/>
              </w:divBdr>
            </w:div>
          </w:divsChild>
        </w:div>
        <w:div w:id="936208689">
          <w:marLeft w:val="0"/>
          <w:marRight w:val="0"/>
          <w:marTop w:val="0"/>
          <w:marBottom w:val="0"/>
          <w:divBdr>
            <w:top w:val="none" w:sz="0" w:space="0" w:color="auto"/>
            <w:left w:val="none" w:sz="0" w:space="0" w:color="auto"/>
            <w:bottom w:val="none" w:sz="0" w:space="0" w:color="auto"/>
            <w:right w:val="none" w:sz="0" w:space="0" w:color="auto"/>
          </w:divBdr>
          <w:divsChild>
            <w:div w:id="1689982610">
              <w:marLeft w:val="0"/>
              <w:marRight w:val="0"/>
              <w:marTop w:val="0"/>
              <w:marBottom w:val="0"/>
              <w:divBdr>
                <w:top w:val="none" w:sz="0" w:space="0" w:color="auto"/>
                <w:left w:val="none" w:sz="0" w:space="0" w:color="auto"/>
                <w:bottom w:val="none" w:sz="0" w:space="0" w:color="auto"/>
                <w:right w:val="none" w:sz="0" w:space="0" w:color="auto"/>
              </w:divBdr>
            </w:div>
            <w:div w:id="1822965272">
              <w:marLeft w:val="0"/>
              <w:marRight w:val="0"/>
              <w:marTop w:val="0"/>
              <w:marBottom w:val="0"/>
              <w:divBdr>
                <w:top w:val="none" w:sz="0" w:space="0" w:color="auto"/>
                <w:left w:val="none" w:sz="0" w:space="0" w:color="auto"/>
                <w:bottom w:val="none" w:sz="0" w:space="0" w:color="auto"/>
                <w:right w:val="none" w:sz="0" w:space="0" w:color="auto"/>
              </w:divBdr>
            </w:div>
          </w:divsChild>
        </w:div>
        <w:div w:id="1618023046">
          <w:marLeft w:val="0"/>
          <w:marRight w:val="0"/>
          <w:marTop w:val="0"/>
          <w:marBottom w:val="0"/>
          <w:divBdr>
            <w:top w:val="none" w:sz="0" w:space="0" w:color="auto"/>
            <w:left w:val="none" w:sz="0" w:space="0" w:color="auto"/>
            <w:bottom w:val="none" w:sz="0" w:space="0" w:color="auto"/>
            <w:right w:val="none" w:sz="0" w:space="0" w:color="auto"/>
          </w:divBdr>
          <w:divsChild>
            <w:div w:id="455296113">
              <w:marLeft w:val="0"/>
              <w:marRight w:val="0"/>
              <w:marTop w:val="0"/>
              <w:marBottom w:val="0"/>
              <w:divBdr>
                <w:top w:val="none" w:sz="0" w:space="0" w:color="auto"/>
                <w:left w:val="none" w:sz="0" w:space="0" w:color="auto"/>
                <w:bottom w:val="none" w:sz="0" w:space="0" w:color="auto"/>
                <w:right w:val="none" w:sz="0" w:space="0" w:color="auto"/>
              </w:divBdr>
            </w:div>
            <w:div w:id="1141388130">
              <w:marLeft w:val="0"/>
              <w:marRight w:val="0"/>
              <w:marTop w:val="0"/>
              <w:marBottom w:val="0"/>
              <w:divBdr>
                <w:top w:val="none" w:sz="0" w:space="0" w:color="auto"/>
                <w:left w:val="none" w:sz="0" w:space="0" w:color="auto"/>
                <w:bottom w:val="none" w:sz="0" w:space="0" w:color="auto"/>
                <w:right w:val="none" w:sz="0" w:space="0" w:color="auto"/>
              </w:divBdr>
            </w:div>
          </w:divsChild>
        </w:div>
        <w:div w:id="971129483">
          <w:marLeft w:val="0"/>
          <w:marRight w:val="0"/>
          <w:marTop w:val="0"/>
          <w:marBottom w:val="0"/>
          <w:divBdr>
            <w:top w:val="none" w:sz="0" w:space="0" w:color="auto"/>
            <w:left w:val="none" w:sz="0" w:space="0" w:color="auto"/>
            <w:bottom w:val="none" w:sz="0" w:space="0" w:color="auto"/>
            <w:right w:val="none" w:sz="0" w:space="0" w:color="auto"/>
          </w:divBdr>
        </w:div>
        <w:div w:id="1525440924">
          <w:marLeft w:val="0"/>
          <w:marRight w:val="0"/>
          <w:marTop w:val="0"/>
          <w:marBottom w:val="0"/>
          <w:divBdr>
            <w:top w:val="none" w:sz="0" w:space="0" w:color="auto"/>
            <w:left w:val="none" w:sz="0" w:space="0" w:color="auto"/>
            <w:bottom w:val="none" w:sz="0" w:space="0" w:color="auto"/>
            <w:right w:val="none" w:sz="0" w:space="0" w:color="auto"/>
          </w:divBdr>
        </w:div>
      </w:divsChild>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19698">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7810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079865">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050">
      <w:bodyDiv w:val="1"/>
      <w:marLeft w:val="0"/>
      <w:marRight w:val="0"/>
      <w:marTop w:val="0"/>
      <w:marBottom w:val="0"/>
      <w:divBdr>
        <w:top w:val="none" w:sz="0" w:space="0" w:color="auto"/>
        <w:left w:val="none" w:sz="0" w:space="0" w:color="auto"/>
        <w:bottom w:val="none" w:sz="0" w:space="0" w:color="auto"/>
        <w:right w:val="none" w:sz="0" w:space="0" w:color="auto"/>
      </w:divBdr>
      <w:divsChild>
        <w:div w:id="1682514825">
          <w:marLeft w:val="0"/>
          <w:marRight w:val="0"/>
          <w:marTop w:val="0"/>
          <w:marBottom w:val="0"/>
          <w:divBdr>
            <w:top w:val="none" w:sz="0" w:space="0" w:color="auto"/>
            <w:left w:val="none" w:sz="0" w:space="0" w:color="auto"/>
            <w:bottom w:val="none" w:sz="0" w:space="0" w:color="auto"/>
            <w:right w:val="none" w:sz="0" w:space="0" w:color="auto"/>
          </w:divBdr>
        </w:div>
        <w:div w:id="1671326055">
          <w:marLeft w:val="0"/>
          <w:marRight w:val="0"/>
          <w:marTop w:val="150"/>
          <w:marBottom w:val="0"/>
          <w:divBdr>
            <w:top w:val="none" w:sz="0" w:space="0" w:color="auto"/>
            <w:left w:val="none" w:sz="0" w:space="0" w:color="auto"/>
            <w:bottom w:val="none" w:sz="0" w:space="0" w:color="auto"/>
            <w:right w:val="none" w:sz="0" w:space="0" w:color="auto"/>
          </w:divBdr>
          <w:divsChild>
            <w:div w:id="87236889">
              <w:marLeft w:val="1155"/>
              <w:marRight w:val="0"/>
              <w:marTop w:val="0"/>
              <w:marBottom w:val="0"/>
              <w:divBdr>
                <w:top w:val="none" w:sz="0" w:space="0" w:color="auto"/>
                <w:left w:val="none" w:sz="0" w:space="0" w:color="auto"/>
                <w:bottom w:val="none" w:sz="0" w:space="0" w:color="auto"/>
                <w:right w:val="none" w:sz="0" w:space="0" w:color="auto"/>
              </w:divBdr>
            </w:div>
            <w:div w:id="1510365577">
              <w:marLeft w:val="1155"/>
              <w:marRight w:val="0"/>
              <w:marTop w:val="0"/>
              <w:marBottom w:val="0"/>
              <w:divBdr>
                <w:top w:val="none" w:sz="0" w:space="0" w:color="auto"/>
                <w:left w:val="none" w:sz="0" w:space="0" w:color="auto"/>
                <w:bottom w:val="none" w:sz="0" w:space="0" w:color="auto"/>
                <w:right w:val="none" w:sz="0" w:space="0" w:color="auto"/>
              </w:divBdr>
            </w:div>
            <w:div w:id="2028208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855545">
      <w:bodyDiv w:val="1"/>
      <w:marLeft w:val="0"/>
      <w:marRight w:val="0"/>
      <w:marTop w:val="0"/>
      <w:marBottom w:val="0"/>
      <w:divBdr>
        <w:top w:val="none" w:sz="0" w:space="0" w:color="auto"/>
        <w:left w:val="none" w:sz="0" w:space="0" w:color="auto"/>
        <w:bottom w:val="none" w:sz="0" w:space="0" w:color="auto"/>
        <w:right w:val="none" w:sz="0" w:space="0" w:color="auto"/>
      </w:divBdr>
      <w:divsChild>
        <w:div w:id="1575894249">
          <w:marLeft w:val="0"/>
          <w:marRight w:val="0"/>
          <w:marTop w:val="0"/>
          <w:marBottom w:val="0"/>
          <w:divBdr>
            <w:top w:val="none" w:sz="0" w:space="0" w:color="auto"/>
            <w:left w:val="none" w:sz="0" w:space="0" w:color="auto"/>
            <w:bottom w:val="none" w:sz="0" w:space="0" w:color="auto"/>
            <w:right w:val="none" w:sz="0" w:space="0" w:color="auto"/>
          </w:divBdr>
        </w:div>
        <w:div w:id="1366323970">
          <w:marLeft w:val="0"/>
          <w:marRight w:val="0"/>
          <w:marTop w:val="150"/>
          <w:marBottom w:val="0"/>
          <w:divBdr>
            <w:top w:val="none" w:sz="0" w:space="0" w:color="auto"/>
            <w:left w:val="none" w:sz="0" w:space="0" w:color="auto"/>
            <w:bottom w:val="none" w:sz="0" w:space="0" w:color="auto"/>
            <w:right w:val="none" w:sz="0" w:space="0" w:color="auto"/>
          </w:divBdr>
          <w:divsChild>
            <w:div w:id="1534270469">
              <w:marLeft w:val="1155"/>
              <w:marRight w:val="0"/>
              <w:marTop w:val="0"/>
              <w:marBottom w:val="0"/>
              <w:divBdr>
                <w:top w:val="none" w:sz="0" w:space="0" w:color="auto"/>
                <w:left w:val="none" w:sz="0" w:space="0" w:color="auto"/>
                <w:bottom w:val="none" w:sz="0" w:space="0" w:color="auto"/>
                <w:right w:val="none" w:sz="0" w:space="0" w:color="auto"/>
              </w:divBdr>
            </w:div>
            <w:div w:id="1962565253">
              <w:marLeft w:val="1155"/>
              <w:marRight w:val="0"/>
              <w:marTop w:val="0"/>
              <w:marBottom w:val="0"/>
              <w:divBdr>
                <w:top w:val="none" w:sz="0" w:space="0" w:color="auto"/>
                <w:left w:val="none" w:sz="0" w:space="0" w:color="auto"/>
                <w:bottom w:val="none" w:sz="0" w:space="0" w:color="auto"/>
                <w:right w:val="none" w:sz="0" w:space="0" w:color="auto"/>
              </w:divBdr>
            </w:div>
            <w:div w:id="10151165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012826">
      <w:bodyDiv w:val="1"/>
      <w:marLeft w:val="0"/>
      <w:marRight w:val="0"/>
      <w:marTop w:val="0"/>
      <w:marBottom w:val="0"/>
      <w:divBdr>
        <w:top w:val="none" w:sz="0" w:space="0" w:color="auto"/>
        <w:left w:val="none" w:sz="0" w:space="0" w:color="auto"/>
        <w:bottom w:val="none" w:sz="0" w:space="0" w:color="auto"/>
        <w:right w:val="none" w:sz="0" w:space="0" w:color="auto"/>
      </w:divBdr>
      <w:divsChild>
        <w:div w:id="2097360605">
          <w:marLeft w:val="0"/>
          <w:marRight w:val="0"/>
          <w:marTop w:val="0"/>
          <w:marBottom w:val="0"/>
          <w:divBdr>
            <w:top w:val="none" w:sz="0" w:space="0" w:color="auto"/>
            <w:left w:val="none" w:sz="0" w:space="0" w:color="auto"/>
            <w:bottom w:val="none" w:sz="0" w:space="0" w:color="auto"/>
            <w:right w:val="none" w:sz="0" w:space="0" w:color="auto"/>
          </w:divBdr>
        </w:div>
        <w:div w:id="1002974653">
          <w:marLeft w:val="0"/>
          <w:marRight w:val="0"/>
          <w:marTop w:val="150"/>
          <w:marBottom w:val="0"/>
          <w:divBdr>
            <w:top w:val="none" w:sz="0" w:space="0" w:color="auto"/>
            <w:left w:val="none" w:sz="0" w:space="0" w:color="auto"/>
            <w:bottom w:val="none" w:sz="0" w:space="0" w:color="auto"/>
            <w:right w:val="none" w:sz="0" w:space="0" w:color="auto"/>
          </w:divBdr>
          <w:divsChild>
            <w:div w:id="326709322">
              <w:marLeft w:val="1155"/>
              <w:marRight w:val="0"/>
              <w:marTop w:val="0"/>
              <w:marBottom w:val="0"/>
              <w:divBdr>
                <w:top w:val="none" w:sz="0" w:space="0" w:color="auto"/>
                <w:left w:val="none" w:sz="0" w:space="0" w:color="auto"/>
                <w:bottom w:val="none" w:sz="0" w:space="0" w:color="auto"/>
                <w:right w:val="none" w:sz="0" w:space="0" w:color="auto"/>
              </w:divBdr>
            </w:div>
            <w:div w:id="738671549">
              <w:marLeft w:val="1155"/>
              <w:marRight w:val="0"/>
              <w:marTop w:val="0"/>
              <w:marBottom w:val="0"/>
              <w:divBdr>
                <w:top w:val="none" w:sz="0" w:space="0" w:color="auto"/>
                <w:left w:val="none" w:sz="0" w:space="0" w:color="auto"/>
                <w:bottom w:val="none" w:sz="0" w:space="0" w:color="auto"/>
                <w:right w:val="none" w:sz="0" w:space="0" w:color="auto"/>
              </w:divBdr>
            </w:div>
            <w:div w:id="1670987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095216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298">
      <w:bodyDiv w:val="1"/>
      <w:marLeft w:val="0"/>
      <w:marRight w:val="0"/>
      <w:marTop w:val="0"/>
      <w:marBottom w:val="0"/>
      <w:divBdr>
        <w:top w:val="none" w:sz="0" w:space="0" w:color="auto"/>
        <w:left w:val="none" w:sz="0" w:space="0" w:color="auto"/>
        <w:bottom w:val="none" w:sz="0" w:space="0" w:color="auto"/>
        <w:right w:val="none" w:sz="0" w:space="0" w:color="auto"/>
      </w:divBdr>
      <w:divsChild>
        <w:div w:id="1165781403">
          <w:marLeft w:val="0"/>
          <w:marRight w:val="0"/>
          <w:marTop w:val="0"/>
          <w:marBottom w:val="0"/>
          <w:divBdr>
            <w:top w:val="none" w:sz="0" w:space="0" w:color="auto"/>
            <w:left w:val="none" w:sz="0" w:space="0" w:color="auto"/>
            <w:bottom w:val="none" w:sz="0" w:space="0" w:color="auto"/>
            <w:right w:val="none" w:sz="0" w:space="0" w:color="auto"/>
          </w:divBdr>
        </w:div>
        <w:div w:id="1371615127">
          <w:marLeft w:val="0"/>
          <w:marRight w:val="0"/>
          <w:marTop w:val="150"/>
          <w:marBottom w:val="0"/>
          <w:divBdr>
            <w:top w:val="none" w:sz="0" w:space="0" w:color="auto"/>
            <w:left w:val="none" w:sz="0" w:space="0" w:color="auto"/>
            <w:bottom w:val="none" w:sz="0" w:space="0" w:color="auto"/>
            <w:right w:val="none" w:sz="0" w:space="0" w:color="auto"/>
          </w:divBdr>
          <w:divsChild>
            <w:div w:id="1360011883">
              <w:marLeft w:val="1155"/>
              <w:marRight w:val="0"/>
              <w:marTop w:val="0"/>
              <w:marBottom w:val="0"/>
              <w:divBdr>
                <w:top w:val="none" w:sz="0" w:space="0" w:color="auto"/>
                <w:left w:val="none" w:sz="0" w:space="0" w:color="auto"/>
                <w:bottom w:val="none" w:sz="0" w:space="0" w:color="auto"/>
                <w:right w:val="none" w:sz="0" w:space="0" w:color="auto"/>
              </w:divBdr>
            </w:div>
            <w:div w:id="2039353825">
              <w:marLeft w:val="1155"/>
              <w:marRight w:val="0"/>
              <w:marTop w:val="0"/>
              <w:marBottom w:val="0"/>
              <w:divBdr>
                <w:top w:val="none" w:sz="0" w:space="0" w:color="auto"/>
                <w:left w:val="none" w:sz="0" w:space="0" w:color="auto"/>
                <w:bottom w:val="none" w:sz="0" w:space="0" w:color="auto"/>
                <w:right w:val="none" w:sz="0" w:space="0" w:color="auto"/>
              </w:divBdr>
            </w:div>
            <w:div w:id="18415845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1207">
      <w:bodyDiv w:val="1"/>
      <w:marLeft w:val="0"/>
      <w:marRight w:val="0"/>
      <w:marTop w:val="0"/>
      <w:marBottom w:val="0"/>
      <w:divBdr>
        <w:top w:val="none" w:sz="0" w:space="0" w:color="auto"/>
        <w:left w:val="none" w:sz="0" w:space="0" w:color="auto"/>
        <w:bottom w:val="none" w:sz="0" w:space="0" w:color="auto"/>
        <w:right w:val="none" w:sz="0" w:space="0" w:color="auto"/>
      </w:divBdr>
      <w:divsChild>
        <w:div w:id="602878370">
          <w:marLeft w:val="0"/>
          <w:marRight w:val="0"/>
          <w:marTop w:val="0"/>
          <w:marBottom w:val="0"/>
          <w:divBdr>
            <w:top w:val="none" w:sz="0" w:space="0" w:color="auto"/>
            <w:left w:val="none" w:sz="0" w:space="0" w:color="auto"/>
            <w:bottom w:val="none" w:sz="0" w:space="0" w:color="auto"/>
            <w:right w:val="none" w:sz="0" w:space="0" w:color="auto"/>
          </w:divBdr>
        </w:div>
        <w:div w:id="1932544183">
          <w:marLeft w:val="0"/>
          <w:marRight w:val="0"/>
          <w:marTop w:val="150"/>
          <w:marBottom w:val="0"/>
          <w:divBdr>
            <w:top w:val="none" w:sz="0" w:space="0" w:color="auto"/>
            <w:left w:val="none" w:sz="0" w:space="0" w:color="auto"/>
            <w:bottom w:val="none" w:sz="0" w:space="0" w:color="auto"/>
            <w:right w:val="none" w:sz="0" w:space="0" w:color="auto"/>
          </w:divBdr>
          <w:divsChild>
            <w:div w:id="442041332">
              <w:marLeft w:val="1155"/>
              <w:marRight w:val="0"/>
              <w:marTop w:val="0"/>
              <w:marBottom w:val="0"/>
              <w:divBdr>
                <w:top w:val="none" w:sz="0" w:space="0" w:color="auto"/>
                <w:left w:val="none" w:sz="0" w:space="0" w:color="auto"/>
                <w:bottom w:val="none" w:sz="0" w:space="0" w:color="auto"/>
                <w:right w:val="none" w:sz="0" w:space="0" w:color="auto"/>
              </w:divBdr>
            </w:div>
            <w:div w:id="1124884453">
              <w:marLeft w:val="1155"/>
              <w:marRight w:val="0"/>
              <w:marTop w:val="0"/>
              <w:marBottom w:val="0"/>
              <w:divBdr>
                <w:top w:val="none" w:sz="0" w:space="0" w:color="auto"/>
                <w:left w:val="none" w:sz="0" w:space="0" w:color="auto"/>
                <w:bottom w:val="none" w:sz="0" w:space="0" w:color="auto"/>
                <w:right w:val="none" w:sz="0" w:space="0" w:color="auto"/>
              </w:divBdr>
            </w:div>
            <w:div w:id="1731686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2046">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84600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010183">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8940354">
      <w:bodyDiv w:val="1"/>
      <w:marLeft w:val="0"/>
      <w:marRight w:val="0"/>
      <w:marTop w:val="0"/>
      <w:marBottom w:val="0"/>
      <w:divBdr>
        <w:top w:val="none" w:sz="0" w:space="0" w:color="auto"/>
        <w:left w:val="none" w:sz="0" w:space="0" w:color="auto"/>
        <w:bottom w:val="none" w:sz="0" w:space="0" w:color="auto"/>
        <w:right w:val="none" w:sz="0" w:space="0" w:color="auto"/>
      </w:divBdr>
      <w:divsChild>
        <w:div w:id="292250311">
          <w:marLeft w:val="0"/>
          <w:marRight w:val="0"/>
          <w:marTop w:val="0"/>
          <w:marBottom w:val="0"/>
          <w:divBdr>
            <w:top w:val="none" w:sz="0" w:space="0" w:color="auto"/>
            <w:left w:val="none" w:sz="0" w:space="0" w:color="auto"/>
            <w:bottom w:val="none" w:sz="0" w:space="0" w:color="auto"/>
            <w:right w:val="none" w:sz="0" w:space="0" w:color="auto"/>
          </w:divBdr>
        </w:div>
        <w:div w:id="686953185">
          <w:marLeft w:val="0"/>
          <w:marRight w:val="0"/>
          <w:marTop w:val="150"/>
          <w:marBottom w:val="0"/>
          <w:divBdr>
            <w:top w:val="none" w:sz="0" w:space="0" w:color="auto"/>
            <w:left w:val="none" w:sz="0" w:space="0" w:color="auto"/>
            <w:bottom w:val="none" w:sz="0" w:space="0" w:color="auto"/>
            <w:right w:val="none" w:sz="0" w:space="0" w:color="auto"/>
          </w:divBdr>
          <w:divsChild>
            <w:div w:id="268583915">
              <w:marLeft w:val="1155"/>
              <w:marRight w:val="0"/>
              <w:marTop w:val="0"/>
              <w:marBottom w:val="0"/>
              <w:divBdr>
                <w:top w:val="none" w:sz="0" w:space="0" w:color="auto"/>
                <w:left w:val="none" w:sz="0" w:space="0" w:color="auto"/>
                <w:bottom w:val="none" w:sz="0" w:space="0" w:color="auto"/>
                <w:right w:val="none" w:sz="0" w:space="0" w:color="auto"/>
              </w:divBdr>
            </w:div>
            <w:div w:id="456919232">
              <w:marLeft w:val="1155"/>
              <w:marRight w:val="0"/>
              <w:marTop w:val="0"/>
              <w:marBottom w:val="0"/>
              <w:divBdr>
                <w:top w:val="none" w:sz="0" w:space="0" w:color="auto"/>
                <w:left w:val="none" w:sz="0" w:space="0" w:color="auto"/>
                <w:bottom w:val="none" w:sz="0" w:space="0" w:color="auto"/>
                <w:right w:val="none" w:sz="0" w:space="0" w:color="auto"/>
              </w:divBdr>
            </w:div>
            <w:div w:id="9462769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205434">
      <w:bodyDiv w:val="1"/>
      <w:marLeft w:val="0"/>
      <w:marRight w:val="0"/>
      <w:marTop w:val="0"/>
      <w:marBottom w:val="0"/>
      <w:divBdr>
        <w:top w:val="none" w:sz="0" w:space="0" w:color="auto"/>
        <w:left w:val="none" w:sz="0" w:space="0" w:color="auto"/>
        <w:bottom w:val="none" w:sz="0" w:space="0" w:color="auto"/>
        <w:right w:val="none" w:sz="0" w:space="0" w:color="auto"/>
      </w:divBdr>
      <w:divsChild>
        <w:div w:id="264466739">
          <w:marLeft w:val="0"/>
          <w:marRight w:val="0"/>
          <w:marTop w:val="0"/>
          <w:marBottom w:val="0"/>
          <w:divBdr>
            <w:top w:val="none" w:sz="0" w:space="0" w:color="auto"/>
            <w:left w:val="none" w:sz="0" w:space="0" w:color="auto"/>
            <w:bottom w:val="none" w:sz="0" w:space="0" w:color="auto"/>
            <w:right w:val="none" w:sz="0" w:space="0" w:color="auto"/>
          </w:divBdr>
        </w:div>
        <w:div w:id="1093815553">
          <w:marLeft w:val="0"/>
          <w:marRight w:val="0"/>
          <w:marTop w:val="150"/>
          <w:marBottom w:val="0"/>
          <w:divBdr>
            <w:top w:val="none" w:sz="0" w:space="0" w:color="auto"/>
            <w:left w:val="none" w:sz="0" w:space="0" w:color="auto"/>
            <w:bottom w:val="none" w:sz="0" w:space="0" w:color="auto"/>
            <w:right w:val="none" w:sz="0" w:space="0" w:color="auto"/>
          </w:divBdr>
          <w:divsChild>
            <w:div w:id="1041707309">
              <w:marLeft w:val="1155"/>
              <w:marRight w:val="0"/>
              <w:marTop w:val="0"/>
              <w:marBottom w:val="0"/>
              <w:divBdr>
                <w:top w:val="none" w:sz="0" w:space="0" w:color="auto"/>
                <w:left w:val="none" w:sz="0" w:space="0" w:color="auto"/>
                <w:bottom w:val="none" w:sz="0" w:space="0" w:color="auto"/>
                <w:right w:val="none" w:sz="0" w:space="0" w:color="auto"/>
              </w:divBdr>
            </w:div>
            <w:div w:id="434180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15005">
      <w:bodyDiv w:val="1"/>
      <w:marLeft w:val="0"/>
      <w:marRight w:val="0"/>
      <w:marTop w:val="0"/>
      <w:marBottom w:val="0"/>
      <w:divBdr>
        <w:top w:val="none" w:sz="0" w:space="0" w:color="auto"/>
        <w:left w:val="none" w:sz="0" w:space="0" w:color="auto"/>
        <w:bottom w:val="none" w:sz="0" w:space="0" w:color="auto"/>
        <w:right w:val="none" w:sz="0" w:space="0" w:color="auto"/>
      </w:divBdr>
      <w:divsChild>
        <w:div w:id="457837682">
          <w:marLeft w:val="0"/>
          <w:marRight w:val="0"/>
          <w:marTop w:val="0"/>
          <w:marBottom w:val="0"/>
          <w:divBdr>
            <w:top w:val="none" w:sz="0" w:space="0" w:color="auto"/>
            <w:left w:val="none" w:sz="0" w:space="0" w:color="auto"/>
            <w:bottom w:val="none" w:sz="0" w:space="0" w:color="auto"/>
            <w:right w:val="none" w:sz="0" w:space="0" w:color="auto"/>
          </w:divBdr>
        </w:div>
        <w:div w:id="287707973">
          <w:marLeft w:val="0"/>
          <w:marRight w:val="0"/>
          <w:marTop w:val="150"/>
          <w:marBottom w:val="0"/>
          <w:divBdr>
            <w:top w:val="none" w:sz="0" w:space="0" w:color="auto"/>
            <w:left w:val="none" w:sz="0" w:space="0" w:color="auto"/>
            <w:bottom w:val="none" w:sz="0" w:space="0" w:color="auto"/>
            <w:right w:val="none" w:sz="0" w:space="0" w:color="auto"/>
          </w:divBdr>
          <w:divsChild>
            <w:div w:id="1264613263">
              <w:marLeft w:val="1155"/>
              <w:marRight w:val="0"/>
              <w:marTop w:val="0"/>
              <w:marBottom w:val="0"/>
              <w:divBdr>
                <w:top w:val="none" w:sz="0" w:space="0" w:color="auto"/>
                <w:left w:val="none" w:sz="0" w:space="0" w:color="auto"/>
                <w:bottom w:val="none" w:sz="0" w:space="0" w:color="auto"/>
                <w:right w:val="none" w:sz="0" w:space="0" w:color="auto"/>
              </w:divBdr>
            </w:div>
            <w:div w:id="1288199152">
              <w:marLeft w:val="1155"/>
              <w:marRight w:val="0"/>
              <w:marTop w:val="0"/>
              <w:marBottom w:val="0"/>
              <w:divBdr>
                <w:top w:val="none" w:sz="0" w:space="0" w:color="auto"/>
                <w:left w:val="none" w:sz="0" w:space="0" w:color="auto"/>
                <w:bottom w:val="none" w:sz="0" w:space="0" w:color="auto"/>
                <w:right w:val="none" w:sz="0" w:space="0" w:color="auto"/>
              </w:divBdr>
            </w:div>
            <w:div w:id="451873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175804">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1146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695701">
      <w:bodyDiv w:val="1"/>
      <w:marLeft w:val="0"/>
      <w:marRight w:val="0"/>
      <w:marTop w:val="0"/>
      <w:marBottom w:val="0"/>
      <w:divBdr>
        <w:top w:val="none" w:sz="0" w:space="0" w:color="auto"/>
        <w:left w:val="none" w:sz="0" w:space="0" w:color="auto"/>
        <w:bottom w:val="none" w:sz="0" w:space="0" w:color="auto"/>
        <w:right w:val="none" w:sz="0" w:space="0" w:color="auto"/>
      </w:divBdr>
      <w:divsChild>
        <w:div w:id="1027482733">
          <w:marLeft w:val="0"/>
          <w:marRight w:val="0"/>
          <w:marTop w:val="0"/>
          <w:marBottom w:val="0"/>
          <w:divBdr>
            <w:top w:val="none" w:sz="0" w:space="0" w:color="auto"/>
            <w:left w:val="none" w:sz="0" w:space="0" w:color="auto"/>
            <w:bottom w:val="none" w:sz="0" w:space="0" w:color="auto"/>
            <w:right w:val="none" w:sz="0" w:space="0" w:color="auto"/>
          </w:divBdr>
        </w:div>
        <w:div w:id="1192837937">
          <w:marLeft w:val="0"/>
          <w:marRight w:val="0"/>
          <w:marTop w:val="150"/>
          <w:marBottom w:val="0"/>
          <w:divBdr>
            <w:top w:val="none" w:sz="0" w:space="0" w:color="auto"/>
            <w:left w:val="none" w:sz="0" w:space="0" w:color="auto"/>
            <w:bottom w:val="none" w:sz="0" w:space="0" w:color="auto"/>
            <w:right w:val="none" w:sz="0" w:space="0" w:color="auto"/>
          </w:divBdr>
          <w:divsChild>
            <w:div w:id="1909144141">
              <w:marLeft w:val="1155"/>
              <w:marRight w:val="0"/>
              <w:marTop w:val="0"/>
              <w:marBottom w:val="0"/>
              <w:divBdr>
                <w:top w:val="none" w:sz="0" w:space="0" w:color="auto"/>
                <w:left w:val="none" w:sz="0" w:space="0" w:color="auto"/>
                <w:bottom w:val="none" w:sz="0" w:space="0" w:color="auto"/>
                <w:right w:val="none" w:sz="0" w:space="0" w:color="auto"/>
              </w:divBdr>
            </w:div>
            <w:div w:id="966590898">
              <w:marLeft w:val="1155"/>
              <w:marRight w:val="0"/>
              <w:marTop w:val="0"/>
              <w:marBottom w:val="0"/>
              <w:divBdr>
                <w:top w:val="none" w:sz="0" w:space="0" w:color="auto"/>
                <w:left w:val="none" w:sz="0" w:space="0" w:color="auto"/>
                <w:bottom w:val="none" w:sz="0" w:space="0" w:color="auto"/>
                <w:right w:val="none" w:sz="0" w:space="0" w:color="auto"/>
              </w:divBdr>
            </w:div>
            <w:div w:id="36557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47267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11425">
      <w:bodyDiv w:val="1"/>
      <w:marLeft w:val="0"/>
      <w:marRight w:val="0"/>
      <w:marTop w:val="0"/>
      <w:marBottom w:val="0"/>
      <w:divBdr>
        <w:top w:val="none" w:sz="0" w:space="0" w:color="auto"/>
        <w:left w:val="none" w:sz="0" w:space="0" w:color="auto"/>
        <w:bottom w:val="none" w:sz="0" w:space="0" w:color="auto"/>
        <w:right w:val="none" w:sz="0" w:space="0" w:color="auto"/>
      </w:divBdr>
      <w:divsChild>
        <w:div w:id="885411326">
          <w:marLeft w:val="0"/>
          <w:marRight w:val="0"/>
          <w:marTop w:val="0"/>
          <w:marBottom w:val="0"/>
          <w:divBdr>
            <w:top w:val="none" w:sz="0" w:space="0" w:color="auto"/>
            <w:left w:val="none" w:sz="0" w:space="0" w:color="auto"/>
            <w:bottom w:val="none" w:sz="0" w:space="0" w:color="auto"/>
            <w:right w:val="none" w:sz="0" w:space="0" w:color="auto"/>
          </w:divBdr>
        </w:div>
        <w:div w:id="1995640291">
          <w:marLeft w:val="0"/>
          <w:marRight w:val="0"/>
          <w:marTop w:val="150"/>
          <w:marBottom w:val="0"/>
          <w:divBdr>
            <w:top w:val="none" w:sz="0" w:space="0" w:color="auto"/>
            <w:left w:val="none" w:sz="0" w:space="0" w:color="auto"/>
            <w:bottom w:val="none" w:sz="0" w:space="0" w:color="auto"/>
            <w:right w:val="none" w:sz="0" w:space="0" w:color="auto"/>
          </w:divBdr>
          <w:divsChild>
            <w:div w:id="77020761">
              <w:marLeft w:val="1155"/>
              <w:marRight w:val="0"/>
              <w:marTop w:val="0"/>
              <w:marBottom w:val="0"/>
              <w:divBdr>
                <w:top w:val="none" w:sz="0" w:space="0" w:color="auto"/>
                <w:left w:val="none" w:sz="0" w:space="0" w:color="auto"/>
                <w:bottom w:val="none" w:sz="0" w:space="0" w:color="auto"/>
                <w:right w:val="none" w:sz="0" w:space="0" w:color="auto"/>
              </w:divBdr>
            </w:div>
            <w:div w:id="1813908047">
              <w:marLeft w:val="1155"/>
              <w:marRight w:val="0"/>
              <w:marTop w:val="0"/>
              <w:marBottom w:val="0"/>
              <w:divBdr>
                <w:top w:val="none" w:sz="0" w:space="0" w:color="auto"/>
                <w:left w:val="none" w:sz="0" w:space="0" w:color="auto"/>
                <w:bottom w:val="none" w:sz="0" w:space="0" w:color="auto"/>
                <w:right w:val="none" w:sz="0" w:space="0" w:color="auto"/>
              </w:divBdr>
            </w:div>
            <w:div w:id="268704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94982">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88129">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820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580819">
      <w:bodyDiv w:val="1"/>
      <w:marLeft w:val="0"/>
      <w:marRight w:val="0"/>
      <w:marTop w:val="0"/>
      <w:marBottom w:val="0"/>
      <w:divBdr>
        <w:top w:val="none" w:sz="0" w:space="0" w:color="auto"/>
        <w:left w:val="none" w:sz="0" w:space="0" w:color="auto"/>
        <w:bottom w:val="none" w:sz="0" w:space="0" w:color="auto"/>
        <w:right w:val="none" w:sz="0" w:space="0" w:color="auto"/>
      </w:divBdr>
      <w:divsChild>
        <w:div w:id="165824277">
          <w:marLeft w:val="0"/>
          <w:marRight w:val="0"/>
          <w:marTop w:val="0"/>
          <w:marBottom w:val="0"/>
          <w:divBdr>
            <w:top w:val="none" w:sz="0" w:space="0" w:color="auto"/>
            <w:left w:val="none" w:sz="0" w:space="0" w:color="auto"/>
            <w:bottom w:val="none" w:sz="0" w:space="0" w:color="auto"/>
            <w:right w:val="none" w:sz="0" w:space="0" w:color="auto"/>
          </w:divBdr>
        </w:div>
        <w:div w:id="121460490">
          <w:marLeft w:val="0"/>
          <w:marRight w:val="0"/>
          <w:marTop w:val="150"/>
          <w:marBottom w:val="0"/>
          <w:divBdr>
            <w:top w:val="none" w:sz="0" w:space="0" w:color="auto"/>
            <w:left w:val="none" w:sz="0" w:space="0" w:color="auto"/>
            <w:bottom w:val="none" w:sz="0" w:space="0" w:color="auto"/>
            <w:right w:val="none" w:sz="0" w:space="0" w:color="auto"/>
          </w:divBdr>
          <w:divsChild>
            <w:div w:id="1765106673">
              <w:marLeft w:val="1155"/>
              <w:marRight w:val="0"/>
              <w:marTop w:val="0"/>
              <w:marBottom w:val="0"/>
              <w:divBdr>
                <w:top w:val="none" w:sz="0" w:space="0" w:color="auto"/>
                <w:left w:val="none" w:sz="0" w:space="0" w:color="auto"/>
                <w:bottom w:val="none" w:sz="0" w:space="0" w:color="auto"/>
                <w:right w:val="none" w:sz="0" w:space="0" w:color="auto"/>
              </w:divBdr>
            </w:div>
            <w:div w:id="864946826">
              <w:marLeft w:val="1155"/>
              <w:marRight w:val="0"/>
              <w:marTop w:val="0"/>
              <w:marBottom w:val="0"/>
              <w:divBdr>
                <w:top w:val="none" w:sz="0" w:space="0" w:color="auto"/>
                <w:left w:val="none" w:sz="0" w:space="0" w:color="auto"/>
                <w:bottom w:val="none" w:sz="0" w:space="0" w:color="auto"/>
                <w:right w:val="none" w:sz="0" w:space="0" w:color="auto"/>
              </w:divBdr>
            </w:div>
            <w:div w:id="1508792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1588">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89676">
      <w:bodyDiv w:val="1"/>
      <w:marLeft w:val="0"/>
      <w:marRight w:val="0"/>
      <w:marTop w:val="0"/>
      <w:marBottom w:val="0"/>
      <w:divBdr>
        <w:top w:val="none" w:sz="0" w:space="0" w:color="auto"/>
        <w:left w:val="none" w:sz="0" w:space="0" w:color="auto"/>
        <w:bottom w:val="none" w:sz="0" w:space="0" w:color="auto"/>
        <w:right w:val="none" w:sz="0" w:space="0" w:color="auto"/>
      </w:divBdr>
      <w:divsChild>
        <w:div w:id="1711371312">
          <w:marLeft w:val="0"/>
          <w:marRight w:val="0"/>
          <w:marTop w:val="0"/>
          <w:marBottom w:val="0"/>
          <w:divBdr>
            <w:top w:val="none" w:sz="0" w:space="0" w:color="auto"/>
            <w:left w:val="none" w:sz="0" w:space="0" w:color="auto"/>
            <w:bottom w:val="none" w:sz="0" w:space="0" w:color="auto"/>
            <w:right w:val="none" w:sz="0" w:space="0" w:color="auto"/>
          </w:divBdr>
        </w:div>
        <w:div w:id="259487827">
          <w:marLeft w:val="0"/>
          <w:marRight w:val="0"/>
          <w:marTop w:val="150"/>
          <w:marBottom w:val="0"/>
          <w:divBdr>
            <w:top w:val="none" w:sz="0" w:space="0" w:color="auto"/>
            <w:left w:val="none" w:sz="0" w:space="0" w:color="auto"/>
            <w:bottom w:val="none" w:sz="0" w:space="0" w:color="auto"/>
            <w:right w:val="none" w:sz="0" w:space="0" w:color="auto"/>
          </w:divBdr>
          <w:divsChild>
            <w:div w:id="1179657859">
              <w:marLeft w:val="1155"/>
              <w:marRight w:val="0"/>
              <w:marTop w:val="0"/>
              <w:marBottom w:val="0"/>
              <w:divBdr>
                <w:top w:val="none" w:sz="0" w:space="0" w:color="auto"/>
                <w:left w:val="none" w:sz="0" w:space="0" w:color="auto"/>
                <w:bottom w:val="none" w:sz="0" w:space="0" w:color="auto"/>
                <w:right w:val="none" w:sz="0" w:space="0" w:color="auto"/>
              </w:divBdr>
            </w:div>
            <w:div w:id="137307116">
              <w:marLeft w:val="1155"/>
              <w:marRight w:val="0"/>
              <w:marTop w:val="0"/>
              <w:marBottom w:val="0"/>
              <w:divBdr>
                <w:top w:val="none" w:sz="0" w:space="0" w:color="auto"/>
                <w:left w:val="none" w:sz="0" w:space="0" w:color="auto"/>
                <w:bottom w:val="none" w:sz="0" w:space="0" w:color="auto"/>
                <w:right w:val="none" w:sz="0" w:space="0" w:color="auto"/>
              </w:divBdr>
            </w:div>
            <w:div w:id="903493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79975720">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2600">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03442">
      <w:bodyDiv w:val="1"/>
      <w:marLeft w:val="0"/>
      <w:marRight w:val="0"/>
      <w:marTop w:val="0"/>
      <w:marBottom w:val="0"/>
      <w:divBdr>
        <w:top w:val="none" w:sz="0" w:space="0" w:color="auto"/>
        <w:left w:val="none" w:sz="0" w:space="0" w:color="auto"/>
        <w:bottom w:val="none" w:sz="0" w:space="0" w:color="auto"/>
        <w:right w:val="none" w:sz="0" w:space="0" w:color="auto"/>
      </w:divBdr>
      <w:divsChild>
        <w:div w:id="522479717">
          <w:marLeft w:val="0"/>
          <w:marRight w:val="0"/>
          <w:marTop w:val="0"/>
          <w:marBottom w:val="0"/>
          <w:divBdr>
            <w:top w:val="none" w:sz="0" w:space="0" w:color="auto"/>
            <w:left w:val="none" w:sz="0" w:space="0" w:color="auto"/>
            <w:bottom w:val="none" w:sz="0" w:space="0" w:color="auto"/>
            <w:right w:val="none" w:sz="0" w:space="0" w:color="auto"/>
          </w:divBdr>
        </w:div>
        <w:div w:id="1156067376">
          <w:marLeft w:val="0"/>
          <w:marRight w:val="0"/>
          <w:marTop w:val="150"/>
          <w:marBottom w:val="0"/>
          <w:divBdr>
            <w:top w:val="none" w:sz="0" w:space="0" w:color="auto"/>
            <w:left w:val="none" w:sz="0" w:space="0" w:color="auto"/>
            <w:bottom w:val="none" w:sz="0" w:space="0" w:color="auto"/>
            <w:right w:val="none" w:sz="0" w:space="0" w:color="auto"/>
          </w:divBdr>
          <w:divsChild>
            <w:div w:id="1178806752">
              <w:marLeft w:val="1155"/>
              <w:marRight w:val="0"/>
              <w:marTop w:val="0"/>
              <w:marBottom w:val="0"/>
              <w:divBdr>
                <w:top w:val="none" w:sz="0" w:space="0" w:color="auto"/>
                <w:left w:val="none" w:sz="0" w:space="0" w:color="auto"/>
                <w:bottom w:val="none" w:sz="0" w:space="0" w:color="auto"/>
                <w:right w:val="none" w:sz="0" w:space="0" w:color="auto"/>
              </w:divBdr>
            </w:div>
            <w:div w:id="384644741">
              <w:marLeft w:val="1155"/>
              <w:marRight w:val="0"/>
              <w:marTop w:val="0"/>
              <w:marBottom w:val="0"/>
              <w:divBdr>
                <w:top w:val="none" w:sz="0" w:space="0" w:color="auto"/>
                <w:left w:val="none" w:sz="0" w:space="0" w:color="auto"/>
                <w:bottom w:val="none" w:sz="0" w:space="0" w:color="auto"/>
                <w:right w:val="none" w:sz="0" w:space="0" w:color="auto"/>
              </w:divBdr>
            </w:div>
            <w:div w:id="35154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140048">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1381">
      <w:bodyDiv w:val="1"/>
      <w:marLeft w:val="0"/>
      <w:marRight w:val="0"/>
      <w:marTop w:val="0"/>
      <w:marBottom w:val="0"/>
      <w:divBdr>
        <w:top w:val="none" w:sz="0" w:space="0" w:color="auto"/>
        <w:left w:val="none" w:sz="0" w:space="0" w:color="auto"/>
        <w:bottom w:val="none" w:sz="0" w:space="0" w:color="auto"/>
        <w:right w:val="none" w:sz="0" w:space="0" w:color="auto"/>
      </w:divBdr>
      <w:divsChild>
        <w:div w:id="1204711504">
          <w:marLeft w:val="0"/>
          <w:marRight w:val="0"/>
          <w:marTop w:val="0"/>
          <w:marBottom w:val="0"/>
          <w:divBdr>
            <w:top w:val="none" w:sz="0" w:space="0" w:color="auto"/>
            <w:left w:val="none" w:sz="0" w:space="0" w:color="auto"/>
            <w:bottom w:val="none" w:sz="0" w:space="0" w:color="auto"/>
            <w:right w:val="none" w:sz="0" w:space="0" w:color="auto"/>
          </w:divBdr>
        </w:div>
        <w:div w:id="106507973">
          <w:marLeft w:val="0"/>
          <w:marRight w:val="0"/>
          <w:marTop w:val="150"/>
          <w:marBottom w:val="0"/>
          <w:divBdr>
            <w:top w:val="none" w:sz="0" w:space="0" w:color="auto"/>
            <w:left w:val="none" w:sz="0" w:space="0" w:color="auto"/>
            <w:bottom w:val="none" w:sz="0" w:space="0" w:color="auto"/>
            <w:right w:val="none" w:sz="0" w:space="0" w:color="auto"/>
          </w:divBdr>
          <w:divsChild>
            <w:div w:id="834690577">
              <w:marLeft w:val="1155"/>
              <w:marRight w:val="0"/>
              <w:marTop w:val="0"/>
              <w:marBottom w:val="0"/>
              <w:divBdr>
                <w:top w:val="none" w:sz="0" w:space="0" w:color="auto"/>
                <w:left w:val="none" w:sz="0" w:space="0" w:color="auto"/>
                <w:bottom w:val="none" w:sz="0" w:space="0" w:color="auto"/>
                <w:right w:val="none" w:sz="0" w:space="0" w:color="auto"/>
              </w:divBdr>
            </w:div>
            <w:div w:id="1658535891">
              <w:marLeft w:val="1155"/>
              <w:marRight w:val="0"/>
              <w:marTop w:val="0"/>
              <w:marBottom w:val="0"/>
              <w:divBdr>
                <w:top w:val="none" w:sz="0" w:space="0" w:color="auto"/>
                <w:left w:val="none" w:sz="0" w:space="0" w:color="auto"/>
                <w:bottom w:val="none" w:sz="0" w:space="0" w:color="auto"/>
                <w:right w:val="none" w:sz="0" w:space="0" w:color="auto"/>
              </w:divBdr>
            </w:div>
            <w:div w:id="531501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11660">
      <w:bodyDiv w:val="1"/>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 w:id="1307053375">
          <w:marLeft w:val="0"/>
          <w:marRight w:val="0"/>
          <w:marTop w:val="150"/>
          <w:marBottom w:val="0"/>
          <w:divBdr>
            <w:top w:val="none" w:sz="0" w:space="0" w:color="auto"/>
            <w:left w:val="none" w:sz="0" w:space="0" w:color="auto"/>
            <w:bottom w:val="none" w:sz="0" w:space="0" w:color="auto"/>
            <w:right w:val="none" w:sz="0" w:space="0" w:color="auto"/>
          </w:divBdr>
          <w:divsChild>
            <w:div w:id="1737319568">
              <w:marLeft w:val="1155"/>
              <w:marRight w:val="0"/>
              <w:marTop w:val="0"/>
              <w:marBottom w:val="0"/>
              <w:divBdr>
                <w:top w:val="none" w:sz="0" w:space="0" w:color="auto"/>
                <w:left w:val="none" w:sz="0" w:space="0" w:color="auto"/>
                <w:bottom w:val="none" w:sz="0" w:space="0" w:color="auto"/>
                <w:right w:val="none" w:sz="0" w:space="0" w:color="auto"/>
              </w:divBdr>
            </w:div>
            <w:div w:id="35547427">
              <w:marLeft w:val="1155"/>
              <w:marRight w:val="0"/>
              <w:marTop w:val="0"/>
              <w:marBottom w:val="0"/>
              <w:divBdr>
                <w:top w:val="none" w:sz="0" w:space="0" w:color="auto"/>
                <w:left w:val="none" w:sz="0" w:space="0" w:color="auto"/>
                <w:bottom w:val="none" w:sz="0" w:space="0" w:color="auto"/>
                <w:right w:val="none" w:sz="0" w:space="0" w:color="auto"/>
              </w:divBdr>
            </w:div>
            <w:div w:id="3828680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9025">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0605">
      <w:bodyDiv w:val="1"/>
      <w:marLeft w:val="0"/>
      <w:marRight w:val="0"/>
      <w:marTop w:val="0"/>
      <w:marBottom w:val="0"/>
      <w:divBdr>
        <w:top w:val="none" w:sz="0" w:space="0" w:color="auto"/>
        <w:left w:val="none" w:sz="0" w:space="0" w:color="auto"/>
        <w:bottom w:val="none" w:sz="0" w:space="0" w:color="auto"/>
        <w:right w:val="none" w:sz="0" w:space="0" w:color="auto"/>
      </w:divBdr>
      <w:divsChild>
        <w:div w:id="1590844142">
          <w:marLeft w:val="0"/>
          <w:marRight w:val="0"/>
          <w:marTop w:val="0"/>
          <w:marBottom w:val="0"/>
          <w:divBdr>
            <w:top w:val="none" w:sz="0" w:space="0" w:color="auto"/>
            <w:left w:val="none" w:sz="0" w:space="0" w:color="auto"/>
            <w:bottom w:val="none" w:sz="0" w:space="0" w:color="auto"/>
            <w:right w:val="none" w:sz="0" w:space="0" w:color="auto"/>
          </w:divBdr>
        </w:div>
        <w:div w:id="609436512">
          <w:marLeft w:val="0"/>
          <w:marRight w:val="0"/>
          <w:marTop w:val="150"/>
          <w:marBottom w:val="0"/>
          <w:divBdr>
            <w:top w:val="none" w:sz="0" w:space="0" w:color="auto"/>
            <w:left w:val="none" w:sz="0" w:space="0" w:color="auto"/>
            <w:bottom w:val="none" w:sz="0" w:space="0" w:color="auto"/>
            <w:right w:val="none" w:sz="0" w:space="0" w:color="auto"/>
          </w:divBdr>
          <w:divsChild>
            <w:div w:id="675184504">
              <w:marLeft w:val="1155"/>
              <w:marRight w:val="0"/>
              <w:marTop w:val="0"/>
              <w:marBottom w:val="0"/>
              <w:divBdr>
                <w:top w:val="none" w:sz="0" w:space="0" w:color="auto"/>
                <w:left w:val="none" w:sz="0" w:space="0" w:color="auto"/>
                <w:bottom w:val="none" w:sz="0" w:space="0" w:color="auto"/>
                <w:right w:val="none" w:sz="0" w:space="0" w:color="auto"/>
              </w:divBdr>
            </w:div>
            <w:div w:id="1477454864">
              <w:marLeft w:val="1155"/>
              <w:marRight w:val="0"/>
              <w:marTop w:val="0"/>
              <w:marBottom w:val="0"/>
              <w:divBdr>
                <w:top w:val="none" w:sz="0" w:space="0" w:color="auto"/>
                <w:left w:val="none" w:sz="0" w:space="0" w:color="auto"/>
                <w:bottom w:val="none" w:sz="0" w:space="0" w:color="auto"/>
                <w:right w:val="none" w:sz="0" w:space="0" w:color="auto"/>
              </w:divBdr>
            </w:div>
            <w:div w:id="2084599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233653">
      <w:bodyDiv w:val="1"/>
      <w:marLeft w:val="0"/>
      <w:marRight w:val="0"/>
      <w:marTop w:val="0"/>
      <w:marBottom w:val="0"/>
      <w:divBdr>
        <w:top w:val="none" w:sz="0" w:space="0" w:color="auto"/>
        <w:left w:val="none" w:sz="0" w:space="0" w:color="auto"/>
        <w:bottom w:val="none" w:sz="0" w:space="0" w:color="auto"/>
        <w:right w:val="none" w:sz="0" w:space="0" w:color="auto"/>
      </w:divBdr>
      <w:divsChild>
        <w:div w:id="336420382">
          <w:marLeft w:val="0"/>
          <w:marRight w:val="0"/>
          <w:marTop w:val="0"/>
          <w:marBottom w:val="0"/>
          <w:divBdr>
            <w:top w:val="none" w:sz="0" w:space="0" w:color="auto"/>
            <w:left w:val="none" w:sz="0" w:space="0" w:color="auto"/>
            <w:bottom w:val="none" w:sz="0" w:space="0" w:color="auto"/>
            <w:right w:val="none" w:sz="0" w:space="0" w:color="auto"/>
          </w:divBdr>
        </w:div>
        <w:div w:id="1230187221">
          <w:marLeft w:val="0"/>
          <w:marRight w:val="0"/>
          <w:marTop w:val="150"/>
          <w:marBottom w:val="0"/>
          <w:divBdr>
            <w:top w:val="none" w:sz="0" w:space="0" w:color="auto"/>
            <w:left w:val="none" w:sz="0" w:space="0" w:color="auto"/>
            <w:bottom w:val="none" w:sz="0" w:space="0" w:color="auto"/>
            <w:right w:val="none" w:sz="0" w:space="0" w:color="auto"/>
          </w:divBdr>
          <w:divsChild>
            <w:div w:id="1484392407">
              <w:marLeft w:val="1155"/>
              <w:marRight w:val="0"/>
              <w:marTop w:val="0"/>
              <w:marBottom w:val="0"/>
              <w:divBdr>
                <w:top w:val="none" w:sz="0" w:space="0" w:color="auto"/>
                <w:left w:val="none" w:sz="0" w:space="0" w:color="auto"/>
                <w:bottom w:val="none" w:sz="0" w:space="0" w:color="auto"/>
                <w:right w:val="none" w:sz="0" w:space="0" w:color="auto"/>
              </w:divBdr>
            </w:div>
            <w:div w:id="1026950763">
              <w:marLeft w:val="1155"/>
              <w:marRight w:val="0"/>
              <w:marTop w:val="0"/>
              <w:marBottom w:val="0"/>
              <w:divBdr>
                <w:top w:val="none" w:sz="0" w:space="0" w:color="auto"/>
                <w:left w:val="none" w:sz="0" w:space="0" w:color="auto"/>
                <w:bottom w:val="none" w:sz="0" w:space="0" w:color="auto"/>
                <w:right w:val="none" w:sz="0" w:space="0" w:color="auto"/>
              </w:divBdr>
            </w:div>
            <w:div w:id="801004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015989">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036307">
      <w:bodyDiv w:val="1"/>
      <w:marLeft w:val="0"/>
      <w:marRight w:val="0"/>
      <w:marTop w:val="0"/>
      <w:marBottom w:val="0"/>
      <w:divBdr>
        <w:top w:val="none" w:sz="0" w:space="0" w:color="auto"/>
        <w:left w:val="none" w:sz="0" w:space="0" w:color="auto"/>
        <w:bottom w:val="none" w:sz="0" w:space="0" w:color="auto"/>
        <w:right w:val="none" w:sz="0" w:space="0" w:color="auto"/>
      </w:divBdr>
      <w:divsChild>
        <w:div w:id="1810510021">
          <w:marLeft w:val="0"/>
          <w:marRight w:val="0"/>
          <w:marTop w:val="0"/>
          <w:marBottom w:val="0"/>
          <w:divBdr>
            <w:top w:val="none" w:sz="0" w:space="0" w:color="auto"/>
            <w:left w:val="none" w:sz="0" w:space="0" w:color="auto"/>
            <w:bottom w:val="none" w:sz="0" w:space="0" w:color="auto"/>
            <w:right w:val="none" w:sz="0" w:space="0" w:color="auto"/>
          </w:divBdr>
        </w:div>
        <w:div w:id="816190827">
          <w:marLeft w:val="0"/>
          <w:marRight w:val="0"/>
          <w:marTop w:val="150"/>
          <w:marBottom w:val="0"/>
          <w:divBdr>
            <w:top w:val="none" w:sz="0" w:space="0" w:color="auto"/>
            <w:left w:val="none" w:sz="0" w:space="0" w:color="auto"/>
            <w:bottom w:val="none" w:sz="0" w:space="0" w:color="auto"/>
            <w:right w:val="none" w:sz="0" w:space="0" w:color="auto"/>
          </w:divBdr>
          <w:divsChild>
            <w:div w:id="355811523">
              <w:marLeft w:val="1155"/>
              <w:marRight w:val="0"/>
              <w:marTop w:val="0"/>
              <w:marBottom w:val="0"/>
              <w:divBdr>
                <w:top w:val="none" w:sz="0" w:space="0" w:color="auto"/>
                <w:left w:val="none" w:sz="0" w:space="0" w:color="auto"/>
                <w:bottom w:val="none" w:sz="0" w:space="0" w:color="auto"/>
                <w:right w:val="none" w:sz="0" w:space="0" w:color="auto"/>
              </w:divBdr>
            </w:div>
            <w:div w:id="406268021">
              <w:marLeft w:val="1155"/>
              <w:marRight w:val="0"/>
              <w:marTop w:val="0"/>
              <w:marBottom w:val="0"/>
              <w:divBdr>
                <w:top w:val="none" w:sz="0" w:space="0" w:color="auto"/>
                <w:left w:val="none" w:sz="0" w:space="0" w:color="auto"/>
                <w:bottom w:val="none" w:sz="0" w:space="0" w:color="auto"/>
                <w:right w:val="none" w:sz="0" w:space="0" w:color="auto"/>
              </w:divBdr>
            </w:div>
            <w:div w:id="3330754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489534">
      <w:bodyDiv w:val="1"/>
      <w:marLeft w:val="0"/>
      <w:marRight w:val="0"/>
      <w:marTop w:val="0"/>
      <w:marBottom w:val="0"/>
      <w:divBdr>
        <w:top w:val="none" w:sz="0" w:space="0" w:color="auto"/>
        <w:left w:val="none" w:sz="0" w:space="0" w:color="auto"/>
        <w:bottom w:val="none" w:sz="0" w:space="0" w:color="auto"/>
        <w:right w:val="none" w:sz="0" w:space="0" w:color="auto"/>
      </w:divBdr>
      <w:divsChild>
        <w:div w:id="830877131">
          <w:marLeft w:val="0"/>
          <w:marRight w:val="0"/>
          <w:marTop w:val="0"/>
          <w:marBottom w:val="0"/>
          <w:divBdr>
            <w:top w:val="none" w:sz="0" w:space="0" w:color="auto"/>
            <w:left w:val="none" w:sz="0" w:space="0" w:color="auto"/>
            <w:bottom w:val="none" w:sz="0" w:space="0" w:color="auto"/>
            <w:right w:val="none" w:sz="0" w:space="0" w:color="auto"/>
          </w:divBdr>
        </w:div>
        <w:div w:id="1573542436">
          <w:marLeft w:val="0"/>
          <w:marRight w:val="0"/>
          <w:marTop w:val="150"/>
          <w:marBottom w:val="0"/>
          <w:divBdr>
            <w:top w:val="none" w:sz="0" w:space="0" w:color="auto"/>
            <w:left w:val="none" w:sz="0" w:space="0" w:color="auto"/>
            <w:bottom w:val="none" w:sz="0" w:space="0" w:color="auto"/>
            <w:right w:val="none" w:sz="0" w:space="0" w:color="auto"/>
          </w:divBdr>
          <w:divsChild>
            <w:div w:id="1851606600">
              <w:marLeft w:val="1155"/>
              <w:marRight w:val="0"/>
              <w:marTop w:val="0"/>
              <w:marBottom w:val="0"/>
              <w:divBdr>
                <w:top w:val="none" w:sz="0" w:space="0" w:color="auto"/>
                <w:left w:val="none" w:sz="0" w:space="0" w:color="auto"/>
                <w:bottom w:val="none" w:sz="0" w:space="0" w:color="auto"/>
                <w:right w:val="none" w:sz="0" w:space="0" w:color="auto"/>
              </w:divBdr>
            </w:div>
            <w:div w:id="1451819314">
              <w:marLeft w:val="1155"/>
              <w:marRight w:val="0"/>
              <w:marTop w:val="0"/>
              <w:marBottom w:val="0"/>
              <w:divBdr>
                <w:top w:val="none" w:sz="0" w:space="0" w:color="auto"/>
                <w:left w:val="none" w:sz="0" w:space="0" w:color="auto"/>
                <w:bottom w:val="none" w:sz="0" w:space="0" w:color="auto"/>
                <w:right w:val="none" w:sz="0" w:space="0" w:color="auto"/>
              </w:divBdr>
            </w:div>
            <w:div w:id="1731221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649546">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06761">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19988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0148">
      <w:bodyDiv w:val="1"/>
      <w:marLeft w:val="0"/>
      <w:marRight w:val="0"/>
      <w:marTop w:val="0"/>
      <w:marBottom w:val="0"/>
      <w:divBdr>
        <w:top w:val="none" w:sz="0" w:space="0" w:color="auto"/>
        <w:left w:val="none" w:sz="0" w:space="0" w:color="auto"/>
        <w:bottom w:val="none" w:sz="0" w:space="0" w:color="auto"/>
        <w:right w:val="none" w:sz="0" w:space="0" w:color="auto"/>
      </w:divBdr>
      <w:divsChild>
        <w:div w:id="1900435798">
          <w:marLeft w:val="0"/>
          <w:marRight w:val="0"/>
          <w:marTop w:val="0"/>
          <w:marBottom w:val="0"/>
          <w:divBdr>
            <w:top w:val="none" w:sz="0" w:space="0" w:color="auto"/>
            <w:left w:val="none" w:sz="0" w:space="0" w:color="auto"/>
            <w:bottom w:val="none" w:sz="0" w:space="0" w:color="auto"/>
            <w:right w:val="none" w:sz="0" w:space="0" w:color="auto"/>
          </w:divBdr>
        </w:div>
        <w:div w:id="2057119008">
          <w:marLeft w:val="0"/>
          <w:marRight w:val="0"/>
          <w:marTop w:val="150"/>
          <w:marBottom w:val="0"/>
          <w:divBdr>
            <w:top w:val="none" w:sz="0" w:space="0" w:color="auto"/>
            <w:left w:val="none" w:sz="0" w:space="0" w:color="auto"/>
            <w:bottom w:val="none" w:sz="0" w:space="0" w:color="auto"/>
            <w:right w:val="none" w:sz="0" w:space="0" w:color="auto"/>
          </w:divBdr>
          <w:divsChild>
            <w:div w:id="1914461389">
              <w:marLeft w:val="1155"/>
              <w:marRight w:val="0"/>
              <w:marTop w:val="0"/>
              <w:marBottom w:val="0"/>
              <w:divBdr>
                <w:top w:val="none" w:sz="0" w:space="0" w:color="auto"/>
                <w:left w:val="none" w:sz="0" w:space="0" w:color="auto"/>
                <w:bottom w:val="none" w:sz="0" w:space="0" w:color="auto"/>
                <w:right w:val="none" w:sz="0" w:space="0" w:color="auto"/>
              </w:divBdr>
            </w:div>
            <w:div w:id="1355111483">
              <w:marLeft w:val="1155"/>
              <w:marRight w:val="0"/>
              <w:marTop w:val="0"/>
              <w:marBottom w:val="0"/>
              <w:divBdr>
                <w:top w:val="none" w:sz="0" w:space="0" w:color="auto"/>
                <w:left w:val="none" w:sz="0" w:space="0" w:color="auto"/>
                <w:bottom w:val="none" w:sz="0" w:space="0" w:color="auto"/>
                <w:right w:val="none" w:sz="0" w:space="0" w:color="auto"/>
              </w:divBdr>
            </w:div>
            <w:div w:id="1508788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1633">
      <w:bodyDiv w:val="1"/>
      <w:marLeft w:val="0"/>
      <w:marRight w:val="0"/>
      <w:marTop w:val="0"/>
      <w:marBottom w:val="0"/>
      <w:divBdr>
        <w:top w:val="none" w:sz="0" w:space="0" w:color="auto"/>
        <w:left w:val="none" w:sz="0" w:space="0" w:color="auto"/>
        <w:bottom w:val="none" w:sz="0" w:space="0" w:color="auto"/>
        <w:right w:val="none" w:sz="0" w:space="0" w:color="auto"/>
      </w:divBdr>
      <w:divsChild>
        <w:div w:id="908148177">
          <w:marLeft w:val="0"/>
          <w:marRight w:val="0"/>
          <w:marTop w:val="0"/>
          <w:marBottom w:val="0"/>
          <w:divBdr>
            <w:top w:val="none" w:sz="0" w:space="0" w:color="auto"/>
            <w:left w:val="none" w:sz="0" w:space="0" w:color="auto"/>
            <w:bottom w:val="none" w:sz="0" w:space="0" w:color="auto"/>
            <w:right w:val="none" w:sz="0" w:space="0" w:color="auto"/>
          </w:divBdr>
        </w:div>
        <w:div w:id="308367034">
          <w:marLeft w:val="0"/>
          <w:marRight w:val="0"/>
          <w:marTop w:val="150"/>
          <w:marBottom w:val="0"/>
          <w:divBdr>
            <w:top w:val="none" w:sz="0" w:space="0" w:color="auto"/>
            <w:left w:val="none" w:sz="0" w:space="0" w:color="auto"/>
            <w:bottom w:val="none" w:sz="0" w:space="0" w:color="auto"/>
            <w:right w:val="none" w:sz="0" w:space="0" w:color="auto"/>
          </w:divBdr>
          <w:divsChild>
            <w:div w:id="1814365297">
              <w:marLeft w:val="1155"/>
              <w:marRight w:val="0"/>
              <w:marTop w:val="0"/>
              <w:marBottom w:val="0"/>
              <w:divBdr>
                <w:top w:val="none" w:sz="0" w:space="0" w:color="auto"/>
                <w:left w:val="none" w:sz="0" w:space="0" w:color="auto"/>
                <w:bottom w:val="none" w:sz="0" w:space="0" w:color="auto"/>
                <w:right w:val="none" w:sz="0" w:space="0" w:color="auto"/>
              </w:divBdr>
            </w:div>
            <w:div w:id="1885942153">
              <w:marLeft w:val="1155"/>
              <w:marRight w:val="0"/>
              <w:marTop w:val="0"/>
              <w:marBottom w:val="0"/>
              <w:divBdr>
                <w:top w:val="none" w:sz="0" w:space="0" w:color="auto"/>
                <w:left w:val="none" w:sz="0" w:space="0" w:color="auto"/>
                <w:bottom w:val="none" w:sz="0" w:space="0" w:color="auto"/>
                <w:right w:val="none" w:sz="0" w:space="0" w:color="auto"/>
              </w:divBdr>
            </w:div>
            <w:div w:id="2082871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4591">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576">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0234">
      <w:bodyDiv w:val="1"/>
      <w:marLeft w:val="0"/>
      <w:marRight w:val="0"/>
      <w:marTop w:val="0"/>
      <w:marBottom w:val="0"/>
      <w:divBdr>
        <w:top w:val="none" w:sz="0" w:space="0" w:color="auto"/>
        <w:left w:val="none" w:sz="0" w:space="0" w:color="auto"/>
        <w:bottom w:val="none" w:sz="0" w:space="0" w:color="auto"/>
        <w:right w:val="none" w:sz="0" w:space="0" w:color="auto"/>
      </w:divBdr>
      <w:divsChild>
        <w:div w:id="1969772264">
          <w:marLeft w:val="0"/>
          <w:marRight w:val="0"/>
          <w:marTop w:val="0"/>
          <w:marBottom w:val="0"/>
          <w:divBdr>
            <w:top w:val="none" w:sz="0" w:space="0" w:color="auto"/>
            <w:left w:val="none" w:sz="0" w:space="0" w:color="auto"/>
            <w:bottom w:val="none" w:sz="0" w:space="0" w:color="auto"/>
            <w:right w:val="none" w:sz="0" w:space="0" w:color="auto"/>
          </w:divBdr>
        </w:div>
        <w:div w:id="2076390796">
          <w:marLeft w:val="0"/>
          <w:marRight w:val="0"/>
          <w:marTop w:val="150"/>
          <w:marBottom w:val="0"/>
          <w:divBdr>
            <w:top w:val="none" w:sz="0" w:space="0" w:color="auto"/>
            <w:left w:val="none" w:sz="0" w:space="0" w:color="auto"/>
            <w:bottom w:val="none" w:sz="0" w:space="0" w:color="auto"/>
            <w:right w:val="none" w:sz="0" w:space="0" w:color="auto"/>
          </w:divBdr>
          <w:divsChild>
            <w:div w:id="590553545">
              <w:marLeft w:val="1155"/>
              <w:marRight w:val="0"/>
              <w:marTop w:val="0"/>
              <w:marBottom w:val="0"/>
              <w:divBdr>
                <w:top w:val="none" w:sz="0" w:space="0" w:color="auto"/>
                <w:left w:val="none" w:sz="0" w:space="0" w:color="auto"/>
                <w:bottom w:val="none" w:sz="0" w:space="0" w:color="auto"/>
                <w:right w:val="none" w:sz="0" w:space="0" w:color="auto"/>
              </w:divBdr>
            </w:div>
            <w:div w:id="828406592">
              <w:marLeft w:val="1155"/>
              <w:marRight w:val="0"/>
              <w:marTop w:val="0"/>
              <w:marBottom w:val="0"/>
              <w:divBdr>
                <w:top w:val="none" w:sz="0" w:space="0" w:color="auto"/>
                <w:left w:val="none" w:sz="0" w:space="0" w:color="auto"/>
                <w:bottom w:val="none" w:sz="0" w:space="0" w:color="auto"/>
                <w:right w:val="none" w:sz="0" w:space="0" w:color="auto"/>
              </w:divBdr>
            </w:div>
            <w:div w:id="2076317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3687">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242316">
      <w:bodyDiv w:val="1"/>
      <w:marLeft w:val="0"/>
      <w:marRight w:val="0"/>
      <w:marTop w:val="0"/>
      <w:marBottom w:val="0"/>
      <w:divBdr>
        <w:top w:val="none" w:sz="0" w:space="0" w:color="auto"/>
        <w:left w:val="none" w:sz="0" w:space="0" w:color="auto"/>
        <w:bottom w:val="none" w:sz="0" w:space="0" w:color="auto"/>
        <w:right w:val="none" w:sz="0" w:space="0" w:color="auto"/>
      </w:divBdr>
      <w:divsChild>
        <w:div w:id="884214170">
          <w:marLeft w:val="0"/>
          <w:marRight w:val="0"/>
          <w:marTop w:val="0"/>
          <w:marBottom w:val="0"/>
          <w:divBdr>
            <w:top w:val="none" w:sz="0" w:space="0" w:color="auto"/>
            <w:left w:val="none" w:sz="0" w:space="0" w:color="auto"/>
            <w:bottom w:val="none" w:sz="0" w:space="0" w:color="auto"/>
            <w:right w:val="none" w:sz="0" w:space="0" w:color="auto"/>
          </w:divBdr>
        </w:div>
        <w:div w:id="182980190">
          <w:marLeft w:val="0"/>
          <w:marRight w:val="0"/>
          <w:marTop w:val="150"/>
          <w:marBottom w:val="0"/>
          <w:divBdr>
            <w:top w:val="none" w:sz="0" w:space="0" w:color="auto"/>
            <w:left w:val="none" w:sz="0" w:space="0" w:color="auto"/>
            <w:bottom w:val="none" w:sz="0" w:space="0" w:color="auto"/>
            <w:right w:val="none" w:sz="0" w:space="0" w:color="auto"/>
          </w:divBdr>
          <w:divsChild>
            <w:div w:id="947004209">
              <w:marLeft w:val="1155"/>
              <w:marRight w:val="0"/>
              <w:marTop w:val="0"/>
              <w:marBottom w:val="0"/>
              <w:divBdr>
                <w:top w:val="none" w:sz="0" w:space="0" w:color="auto"/>
                <w:left w:val="none" w:sz="0" w:space="0" w:color="auto"/>
                <w:bottom w:val="none" w:sz="0" w:space="0" w:color="auto"/>
                <w:right w:val="none" w:sz="0" w:space="0" w:color="auto"/>
              </w:divBdr>
            </w:div>
            <w:div w:id="608509258">
              <w:marLeft w:val="1155"/>
              <w:marRight w:val="0"/>
              <w:marTop w:val="0"/>
              <w:marBottom w:val="0"/>
              <w:divBdr>
                <w:top w:val="none" w:sz="0" w:space="0" w:color="auto"/>
                <w:left w:val="none" w:sz="0" w:space="0" w:color="auto"/>
                <w:bottom w:val="none" w:sz="0" w:space="0" w:color="auto"/>
                <w:right w:val="none" w:sz="0" w:space="0" w:color="auto"/>
              </w:divBdr>
            </w:div>
            <w:div w:id="7587889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1142">
      <w:bodyDiv w:val="1"/>
      <w:marLeft w:val="0"/>
      <w:marRight w:val="0"/>
      <w:marTop w:val="0"/>
      <w:marBottom w:val="0"/>
      <w:divBdr>
        <w:top w:val="none" w:sz="0" w:space="0" w:color="auto"/>
        <w:left w:val="none" w:sz="0" w:space="0" w:color="auto"/>
        <w:bottom w:val="none" w:sz="0" w:space="0" w:color="auto"/>
        <w:right w:val="none" w:sz="0" w:space="0" w:color="auto"/>
      </w:divBdr>
      <w:divsChild>
        <w:div w:id="625351523">
          <w:marLeft w:val="0"/>
          <w:marRight w:val="0"/>
          <w:marTop w:val="0"/>
          <w:marBottom w:val="0"/>
          <w:divBdr>
            <w:top w:val="none" w:sz="0" w:space="0" w:color="auto"/>
            <w:left w:val="none" w:sz="0" w:space="0" w:color="auto"/>
            <w:bottom w:val="none" w:sz="0" w:space="0" w:color="auto"/>
            <w:right w:val="none" w:sz="0" w:space="0" w:color="auto"/>
          </w:divBdr>
        </w:div>
        <w:div w:id="735470848">
          <w:marLeft w:val="0"/>
          <w:marRight w:val="0"/>
          <w:marTop w:val="150"/>
          <w:marBottom w:val="0"/>
          <w:divBdr>
            <w:top w:val="none" w:sz="0" w:space="0" w:color="auto"/>
            <w:left w:val="none" w:sz="0" w:space="0" w:color="auto"/>
            <w:bottom w:val="none" w:sz="0" w:space="0" w:color="auto"/>
            <w:right w:val="none" w:sz="0" w:space="0" w:color="auto"/>
          </w:divBdr>
          <w:divsChild>
            <w:div w:id="1791976839">
              <w:marLeft w:val="1155"/>
              <w:marRight w:val="0"/>
              <w:marTop w:val="0"/>
              <w:marBottom w:val="0"/>
              <w:divBdr>
                <w:top w:val="none" w:sz="0" w:space="0" w:color="auto"/>
                <w:left w:val="none" w:sz="0" w:space="0" w:color="auto"/>
                <w:bottom w:val="none" w:sz="0" w:space="0" w:color="auto"/>
                <w:right w:val="none" w:sz="0" w:space="0" w:color="auto"/>
              </w:divBdr>
            </w:div>
            <w:div w:id="254020956">
              <w:marLeft w:val="1155"/>
              <w:marRight w:val="0"/>
              <w:marTop w:val="0"/>
              <w:marBottom w:val="0"/>
              <w:divBdr>
                <w:top w:val="none" w:sz="0" w:space="0" w:color="auto"/>
                <w:left w:val="none" w:sz="0" w:space="0" w:color="auto"/>
                <w:bottom w:val="none" w:sz="0" w:space="0" w:color="auto"/>
                <w:right w:val="none" w:sz="0" w:space="0" w:color="auto"/>
              </w:divBdr>
            </w:div>
            <w:div w:id="257908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44442">
      <w:bodyDiv w:val="1"/>
      <w:marLeft w:val="0"/>
      <w:marRight w:val="0"/>
      <w:marTop w:val="0"/>
      <w:marBottom w:val="0"/>
      <w:divBdr>
        <w:top w:val="none" w:sz="0" w:space="0" w:color="auto"/>
        <w:left w:val="none" w:sz="0" w:space="0" w:color="auto"/>
        <w:bottom w:val="none" w:sz="0" w:space="0" w:color="auto"/>
        <w:right w:val="none" w:sz="0" w:space="0" w:color="auto"/>
      </w:divBdr>
      <w:divsChild>
        <w:div w:id="443306335">
          <w:marLeft w:val="0"/>
          <w:marRight w:val="0"/>
          <w:marTop w:val="0"/>
          <w:marBottom w:val="0"/>
          <w:divBdr>
            <w:top w:val="none" w:sz="0" w:space="0" w:color="auto"/>
            <w:left w:val="none" w:sz="0" w:space="0" w:color="auto"/>
            <w:bottom w:val="none" w:sz="0" w:space="0" w:color="auto"/>
            <w:right w:val="none" w:sz="0" w:space="0" w:color="auto"/>
          </w:divBdr>
        </w:div>
        <w:div w:id="219564129">
          <w:marLeft w:val="0"/>
          <w:marRight w:val="0"/>
          <w:marTop w:val="150"/>
          <w:marBottom w:val="0"/>
          <w:divBdr>
            <w:top w:val="none" w:sz="0" w:space="0" w:color="auto"/>
            <w:left w:val="none" w:sz="0" w:space="0" w:color="auto"/>
            <w:bottom w:val="none" w:sz="0" w:space="0" w:color="auto"/>
            <w:right w:val="none" w:sz="0" w:space="0" w:color="auto"/>
          </w:divBdr>
          <w:divsChild>
            <w:div w:id="300580539">
              <w:marLeft w:val="1155"/>
              <w:marRight w:val="0"/>
              <w:marTop w:val="0"/>
              <w:marBottom w:val="0"/>
              <w:divBdr>
                <w:top w:val="none" w:sz="0" w:space="0" w:color="auto"/>
                <w:left w:val="none" w:sz="0" w:space="0" w:color="auto"/>
                <w:bottom w:val="none" w:sz="0" w:space="0" w:color="auto"/>
                <w:right w:val="none" w:sz="0" w:space="0" w:color="auto"/>
              </w:divBdr>
            </w:div>
            <w:div w:id="159129044">
              <w:marLeft w:val="1155"/>
              <w:marRight w:val="0"/>
              <w:marTop w:val="0"/>
              <w:marBottom w:val="0"/>
              <w:divBdr>
                <w:top w:val="none" w:sz="0" w:space="0" w:color="auto"/>
                <w:left w:val="none" w:sz="0" w:space="0" w:color="auto"/>
                <w:bottom w:val="none" w:sz="0" w:space="0" w:color="auto"/>
                <w:right w:val="none" w:sz="0" w:space="0" w:color="auto"/>
              </w:divBdr>
            </w:div>
            <w:div w:id="1708211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5828">
      <w:bodyDiv w:val="1"/>
      <w:marLeft w:val="0"/>
      <w:marRight w:val="0"/>
      <w:marTop w:val="0"/>
      <w:marBottom w:val="0"/>
      <w:divBdr>
        <w:top w:val="none" w:sz="0" w:space="0" w:color="auto"/>
        <w:left w:val="none" w:sz="0" w:space="0" w:color="auto"/>
        <w:bottom w:val="none" w:sz="0" w:space="0" w:color="auto"/>
        <w:right w:val="none" w:sz="0" w:space="0" w:color="auto"/>
      </w:divBdr>
      <w:divsChild>
        <w:div w:id="1378045730">
          <w:marLeft w:val="0"/>
          <w:marRight w:val="0"/>
          <w:marTop w:val="0"/>
          <w:marBottom w:val="0"/>
          <w:divBdr>
            <w:top w:val="none" w:sz="0" w:space="0" w:color="auto"/>
            <w:left w:val="none" w:sz="0" w:space="0" w:color="auto"/>
            <w:bottom w:val="none" w:sz="0" w:space="0" w:color="auto"/>
            <w:right w:val="none" w:sz="0" w:space="0" w:color="auto"/>
          </w:divBdr>
        </w:div>
        <w:div w:id="1682317266">
          <w:marLeft w:val="0"/>
          <w:marRight w:val="0"/>
          <w:marTop w:val="150"/>
          <w:marBottom w:val="0"/>
          <w:divBdr>
            <w:top w:val="none" w:sz="0" w:space="0" w:color="auto"/>
            <w:left w:val="none" w:sz="0" w:space="0" w:color="auto"/>
            <w:bottom w:val="none" w:sz="0" w:space="0" w:color="auto"/>
            <w:right w:val="none" w:sz="0" w:space="0" w:color="auto"/>
          </w:divBdr>
          <w:divsChild>
            <w:div w:id="20936326">
              <w:marLeft w:val="1155"/>
              <w:marRight w:val="0"/>
              <w:marTop w:val="0"/>
              <w:marBottom w:val="0"/>
              <w:divBdr>
                <w:top w:val="none" w:sz="0" w:space="0" w:color="auto"/>
                <w:left w:val="none" w:sz="0" w:space="0" w:color="auto"/>
                <w:bottom w:val="none" w:sz="0" w:space="0" w:color="auto"/>
                <w:right w:val="none" w:sz="0" w:space="0" w:color="auto"/>
              </w:divBdr>
            </w:div>
            <w:div w:id="336152907">
              <w:marLeft w:val="1155"/>
              <w:marRight w:val="0"/>
              <w:marTop w:val="0"/>
              <w:marBottom w:val="0"/>
              <w:divBdr>
                <w:top w:val="none" w:sz="0" w:space="0" w:color="auto"/>
                <w:left w:val="none" w:sz="0" w:space="0" w:color="auto"/>
                <w:bottom w:val="none" w:sz="0" w:space="0" w:color="auto"/>
                <w:right w:val="none" w:sz="0" w:space="0" w:color="auto"/>
              </w:divBdr>
            </w:div>
            <w:div w:id="1815021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032028">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895762">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39809">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44242">
      <w:bodyDiv w:val="1"/>
      <w:marLeft w:val="0"/>
      <w:marRight w:val="0"/>
      <w:marTop w:val="0"/>
      <w:marBottom w:val="0"/>
      <w:divBdr>
        <w:top w:val="none" w:sz="0" w:space="0" w:color="auto"/>
        <w:left w:val="none" w:sz="0" w:space="0" w:color="auto"/>
        <w:bottom w:val="none" w:sz="0" w:space="0" w:color="auto"/>
        <w:right w:val="none" w:sz="0" w:space="0" w:color="auto"/>
      </w:divBdr>
      <w:divsChild>
        <w:div w:id="2028628807">
          <w:marLeft w:val="0"/>
          <w:marRight w:val="0"/>
          <w:marTop w:val="0"/>
          <w:marBottom w:val="0"/>
          <w:divBdr>
            <w:top w:val="none" w:sz="0" w:space="0" w:color="auto"/>
            <w:left w:val="none" w:sz="0" w:space="0" w:color="auto"/>
            <w:bottom w:val="none" w:sz="0" w:space="0" w:color="auto"/>
            <w:right w:val="none" w:sz="0" w:space="0" w:color="auto"/>
          </w:divBdr>
        </w:div>
        <w:div w:id="1087728326">
          <w:marLeft w:val="0"/>
          <w:marRight w:val="0"/>
          <w:marTop w:val="150"/>
          <w:marBottom w:val="0"/>
          <w:divBdr>
            <w:top w:val="none" w:sz="0" w:space="0" w:color="auto"/>
            <w:left w:val="none" w:sz="0" w:space="0" w:color="auto"/>
            <w:bottom w:val="none" w:sz="0" w:space="0" w:color="auto"/>
            <w:right w:val="none" w:sz="0" w:space="0" w:color="auto"/>
          </w:divBdr>
          <w:divsChild>
            <w:div w:id="81801997">
              <w:marLeft w:val="1155"/>
              <w:marRight w:val="0"/>
              <w:marTop w:val="0"/>
              <w:marBottom w:val="0"/>
              <w:divBdr>
                <w:top w:val="none" w:sz="0" w:space="0" w:color="auto"/>
                <w:left w:val="none" w:sz="0" w:space="0" w:color="auto"/>
                <w:bottom w:val="none" w:sz="0" w:space="0" w:color="auto"/>
                <w:right w:val="none" w:sz="0" w:space="0" w:color="auto"/>
              </w:divBdr>
            </w:div>
            <w:div w:id="438376944">
              <w:marLeft w:val="1155"/>
              <w:marRight w:val="0"/>
              <w:marTop w:val="0"/>
              <w:marBottom w:val="0"/>
              <w:divBdr>
                <w:top w:val="none" w:sz="0" w:space="0" w:color="auto"/>
                <w:left w:val="none" w:sz="0" w:space="0" w:color="auto"/>
                <w:bottom w:val="none" w:sz="0" w:space="0" w:color="auto"/>
                <w:right w:val="none" w:sz="0" w:space="0" w:color="auto"/>
              </w:divBdr>
            </w:div>
            <w:div w:id="698896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8354">
      <w:bodyDiv w:val="1"/>
      <w:marLeft w:val="0"/>
      <w:marRight w:val="0"/>
      <w:marTop w:val="0"/>
      <w:marBottom w:val="0"/>
      <w:divBdr>
        <w:top w:val="none" w:sz="0" w:space="0" w:color="auto"/>
        <w:left w:val="none" w:sz="0" w:space="0" w:color="auto"/>
        <w:bottom w:val="none" w:sz="0" w:space="0" w:color="auto"/>
        <w:right w:val="none" w:sz="0" w:space="0" w:color="auto"/>
      </w:divBdr>
      <w:divsChild>
        <w:div w:id="992413328">
          <w:marLeft w:val="0"/>
          <w:marRight w:val="0"/>
          <w:marTop w:val="0"/>
          <w:marBottom w:val="0"/>
          <w:divBdr>
            <w:top w:val="none" w:sz="0" w:space="0" w:color="auto"/>
            <w:left w:val="none" w:sz="0" w:space="0" w:color="auto"/>
            <w:bottom w:val="none" w:sz="0" w:space="0" w:color="auto"/>
            <w:right w:val="none" w:sz="0" w:space="0" w:color="auto"/>
          </w:divBdr>
        </w:div>
        <w:div w:id="1122453831">
          <w:marLeft w:val="0"/>
          <w:marRight w:val="0"/>
          <w:marTop w:val="150"/>
          <w:marBottom w:val="0"/>
          <w:divBdr>
            <w:top w:val="none" w:sz="0" w:space="0" w:color="auto"/>
            <w:left w:val="none" w:sz="0" w:space="0" w:color="auto"/>
            <w:bottom w:val="none" w:sz="0" w:space="0" w:color="auto"/>
            <w:right w:val="none" w:sz="0" w:space="0" w:color="auto"/>
          </w:divBdr>
          <w:divsChild>
            <w:div w:id="694381446">
              <w:marLeft w:val="1155"/>
              <w:marRight w:val="0"/>
              <w:marTop w:val="0"/>
              <w:marBottom w:val="0"/>
              <w:divBdr>
                <w:top w:val="none" w:sz="0" w:space="0" w:color="auto"/>
                <w:left w:val="none" w:sz="0" w:space="0" w:color="auto"/>
                <w:bottom w:val="none" w:sz="0" w:space="0" w:color="auto"/>
                <w:right w:val="none" w:sz="0" w:space="0" w:color="auto"/>
              </w:divBdr>
            </w:div>
            <w:div w:id="487550359">
              <w:marLeft w:val="1155"/>
              <w:marRight w:val="0"/>
              <w:marTop w:val="0"/>
              <w:marBottom w:val="0"/>
              <w:divBdr>
                <w:top w:val="none" w:sz="0" w:space="0" w:color="auto"/>
                <w:left w:val="none" w:sz="0" w:space="0" w:color="auto"/>
                <w:bottom w:val="none" w:sz="0" w:space="0" w:color="auto"/>
                <w:right w:val="none" w:sz="0" w:space="0" w:color="auto"/>
              </w:divBdr>
            </w:div>
            <w:div w:id="13976993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0818913">
      <w:bodyDiv w:val="1"/>
      <w:marLeft w:val="0"/>
      <w:marRight w:val="0"/>
      <w:marTop w:val="0"/>
      <w:marBottom w:val="0"/>
      <w:divBdr>
        <w:top w:val="none" w:sz="0" w:space="0" w:color="auto"/>
        <w:left w:val="none" w:sz="0" w:space="0" w:color="auto"/>
        <w:bottom w:val="none" w:sz="0" w:space="0" w:color="auto"/>
        <w:right w:val="none" w:sz="0" w:space="0" w:color="auto"/>
      </w:divBdr>
      <w:divsChild>
        <w:div w:id="579290378">
          <w:marLeft w:val="0"/>
          <w:marRight w:val="0"/>
          <w:marTop w:val="0"/>
          <w:marBottom w:val="0"/>
          <w:divBdr>
            <w:top w:val="none" w:sz="0" w:space="0" w:color="auto"/>
            <w:left w:val="none" w:sz="0" w:space="0" w:color="auto"/>
            <w:bottom w:val="none" w:sz="0" w:space="0" w:color="auto"/>
            <w:right w:val="none" w:sz="0" w:space="0" w:color="auto"/>
          </w:divBdr>
        </w:div>
        <w:div w:id="2066754952">
          <w:marLeft w:val="0"/>
          <w:marRight w:val="0"/>
          <w:marTop w:val="150"/>
          <w:marBottom w:val="0"/>
          <w:divBdr>
            <w:top w:val="none" w:sz="0" w:space="0" w:color="auto"/>
            <w:left w:val="none" w:sz="0" w:space="0" w:color="auto"/>
            <w:bottom w:val="none" w:sz="0" w:space="0" w:color="auto"/>
            <w:right w:val="none" w:sz="0" w:space="0" w:color="auto"/>
          </w:divBdr>
          <w:divsChild>
            <w:div w:id="1891110209">
              <w:marLeft w:val="1155"/>
              <w:marRight w:val="0"/>
              <w:marTop w:val="0"/>
              <w:marBottom w:val="0"/>
              <w:divBdr>
                <w:top w:val="none" w:sz="0" w:space="0" w:color="auto"/>
                <w:left w:val="none" w:sz="0" w:space="0" w:color="auto"/>
                <w:bottom w:val="none" w:sz="0" w:space="0" w:color="auto"/>
                <w:right w:val="none" w:sz="0" w:space="0" w:color="auto"/>
              </w:divBdr>
            </w:div>
            <w:div w:id="2061006975">
              <w:marLeft w:val="1155"/>
              <w:marRight w:val="0"/>
              <w:marTop w:val="0"/>
              <w:marBottom w:val="0"/>
              <w:divBdr>
                <w:top w:val="none" w:sz="0" w:space="0" w:color="auto"/>
                <w:left w:val="none" w:sz="0" w:space="0" w:color="auto"/>
                <w:bottom w:val="none" w:sz="0" w:space="0" w:color="auto"/>
                <w:right w:val="none" w:sz="0" w:space="0" w:color="auto"/>
              </w:divBdr>
            </w:div>
            <w:div w:id="1542480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49682">
      <w:bodyDiv w:val="1"/>
      <w:marLeft w:val="0"/>
      <w:marRight w:val="0"/>
      <w:marTop w:val="0"/>
      <w:marBottom w:val="0"/>
      <w:divBdr>
        <w:top w:val="none" w:sz="0" w:space="0" w:color="auto"/>
        <w:left w:val="none" w:sz="0" w:space="0" w:color="auto"/>
        <w:bottom w:val="none" w:sz="0" w:space="0" w:color="auto"/>
        <w:right w:val="none" w:sz="0" w:space="0" w:color="auto"/>
      </w:divBdr>
      <w:divsChild>
        <w:div w:id="166406369">
          <w:marLeft w:val="0"/>
          <w:marRight w:val="0"/>
          <w:marTop w:val="0"/>
          <w:marBottom w:val="0"/>
          <w:divBdr>
            <w:top w:val="none" w:sz="0" w:space="0" w:color="auto"/>
            <w:left w:val="none" w:sz="0" w:space="0" w:color="auto"/>
            <w:bottom w:val="none" w:sz="0" w:space="0" w:color="auto"/>
            <w:right w:val="none" w:sz="0" w:space="0" w:color="auto"/>
          </w:divBdr>
        </w:div>
        <w:div w:id="728072033">
          <w:marLeft w:val="0"/>
          <w:marRight w:val="0"/>
          <w:marTop w:val="150"/>
          <w:marBottom w:val="0"/>
          <w:divBdr>
            <w:top w:val="none" w:sz="0" w:space="0" w:color="auto"/>
            <w:left w:val="none" w:sz="0" w:space="0" w:color="auto"/>
            <w:bottom w:val="none" w:sz="0" w:space="0" w:color="auto"/>
            <w:right w:val="none" w:sz="0" w:space="0" w:color="auto"/>
          </w:divBdr>
          <w:divsChild>
            <w:div w:id="341929948">
              <w:marLeft w:val="1155"/>
              <w:marRight w:val="0"/>
              <w:marTop w:val="0"/>
              <w:marBottom w:val="0"/>
              <w:divBdr>
                <w:top w:val="none" w:sz="0" w:space="0" w:color="auto"/>
                <w:left w:val="none" w:sz="0" w:space="0" w:color="auto"/>
                <w:bottom w:val="none" w:sz="0" w:space="0" w:color="auto"/>
                <w:right w:val="none" w:sz="0" w:space="0" w:color="auto"/>
              </w:divBdr>
            </w:div>
            <w:div w:id="1980308386">
              <w:marLeft w:val="1155"/>
              <w:marRight w:val="0"/>
              <w:marTop w:val="0"/>
              <w:marBottom w:val="0"/>
              <w:divBdr>
                <w:top w:val="none" w:sz="0" w:space="0" w:color="auto"/>
                <w:left w:val="none" w:sz="0" w:space="0" w:color="auto"/>
                <w:bottom w:val="none" w:sz="0" w:space="0" w:color="auto"/>
                <w:right w:val="none" w:sz="0" w:space="0" w:color="auto"/>
              </w:divBdr>
            </w:div>
            <w:div w:id="593444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183918">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3183">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33440">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5690">
      <w:bodyDiv w:val="1"/>
      <w:marLeft w:val="0"/>
      <w:marRight w:val="0"/>
      <w:marTop w:val="0"/>
      <w:marBottom w:val="0"/>
      <w:divBdr>
        <w:top w:val="none" w:sz="0" w:space="0" w:color="auto"/>
        <w:left w:val="none" w:sz="0" w:space="0" w:color="auto"/>
        <w:bottom w:val="none" w:sz="0" w:space="0" w:color="auto"/>
        <w:right w:val="none" w:sz="0" w:space="0" w:color="auto"/>
      </w:divBdr>
      <w:divsChild>
        <w:div w:id="224610114">
          <w:marLeft w:val="0"/>
          <w:marRight w:val="0"/>
          <w:marTop w:val="0"/>
          <w:marBottom w:val="0"/>
          <w:divBdr>
            <w:top w:val="none" w:sz="0" w:space="0" w:color="auto"/>
            <w:left w:val="none" w:sz="0" w:space="0" w:color="auto"/>
            <w:bottom w:val="none" w:sz="0" w:space="0" w:color="auto"/>
            <w:right w:val="none" w:sz="0" w:space="0" w:color="auto"/>
          </w:divBdr>
        </w:div>
        <w:div w:id="2105221655">
          <w:marLeft w:val="0"/>
          <w:marRight w:val="0"/>
          <w:marTop w:val="150"/>
          <w:marBottom w:val="0"/>
          <w:divBdr>
            <w:top w:val="none" w:sz="0" w:space="0" w:color="auto"/>
            <w:left w:val="none" w:sz="0" w:space="0" w:color="auto"/>
            <w:bottom w:val="none" w:sz="0" w:space="0" w:color="auto"/>
            <w:right w:val="none" w:sz="0" w:space="0" w:color="auto"/>
          </w:divBdr>
          <w:divsChild>
            <w:div w:id="667294903">
              <w:marLeft w:val="1155"/>
              <w:marRight w:val="0"/>
              <w:marTop w:val="0"/>
              <w:marBottom w:val="0"/>
              <w:divBdr>
                <w:top w:val="none" w:sz="0" w:space="0" w:color="auto"/>
                <w:left w:val="none" w:sz="0" w:space="0" w:color="auto"/>
                <w:bottom w:val="none" w:sz="0" w:space="0" w:color="auto"/>
                <w:right w:val="none" w:sz="0" w:space="0" w:color="auto"/>
              </w:divBdr>
            </w:div>
            <w:div w:id="811943255">
              <w:marLeft w:val="1155"/>
              <w:marRight w:val="0"/>
              <w:marTop w:val="0"/>
              <w:marBottom w:val="0"/>
              <w:divBdr>
                <w:top w:val="none" w:sz="0" w:space="0" w:color="auto"/>
                <w:left w:val="none" w:sz="0" w:space="0" w:color="auto"/>
                <w:bottom w:val="none" w:sz="0" w:space="0" w:color="auto"/>
                <w:right w:val="none" w:sz="0" w:space="0" w:color="auto"/>
              </w:divBdr>
            </w:div>
            <w:div w:id="11578441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91734">
      <w:bodyDiv w:val="1"/>
      <w:marLeft w:val="0"/>
      <w:marRight w:val="0"/>
      <w:marTop w:val="0"/>
      <w:marBottom w:val="0"/>
      <w:divBdr>
        <w:top w:val="none" w:sz="0" w:space="0" w:color="auto"/>
        <w:left w:val="none" w:sz="0" w:space="0" w:color="auto"/>
        <w:bottom w:val="none" w:sz="0" w:space="0" w:color="auto"/>
        <w:right w:val="none" w:sz="0" w:space="0" w:color="auto"/>
      </w:divBdr>
      <w:divsChild>
        <w:div w:id="1607346456">
          <w:marLeft w:val="0"/>
          <w:marRight w:val="0"/>
          <w:marTop w:val="0"/>
          <w:marBottom w:val="0"/>
          <w:divBdr>
            <w:top w:val="none" w:sz="0" w:space="0" w:color="auto"/>
            <w:left w:val="none" w:sz="0" w:space="0" w:color="auto"/>
            <w:bottom w:val="none" w:sz="0" w:space="0" w:color="auto"/>
            <w:right w:val="none" w:sz="0" w:space="0" w:color="auto"/>
          </w:divBdr>
        </w:div>
        <w:div w:id="818806969">
          <w:marLeft w:val="0"/>
          <w:marRight w:val="0"/>
          <w:marTop w:val="150"/>
          <w:marBottom w:val="0"/>
          <w:divBdr>
            <w:top w:val="none" w:sz="0" w:space="0" w:color="auto"/>
            <w:left w:val="none" w:sz="0" w:space="0" w:color="auto"/>
            <w:bottom w:val="none" w:sz="0" w:space="0" w:color="auto"/>
            <w:right w:val="none" w:sz="0" w:space="0" w:color="auto"/>
          </w:divBdr>
          <w:divsChild>
            <w:div w:id="427507354">
              <w:marLeft w:val="1155"/>
              <w:marRight w:val="0"/>
              <w:marTop w:val="0"/>
              <w:marBottom w:val="0"/>
              <w:divBdr>
                <w:top w:val="none" w:sz="0" w:space="0" w:color="auto"/>
                <w:left w:val="none" w:sz="0" w:space="0" w:color="auto"/>
                <w:bottom w:val="none" w:sz="0" w:space="0" w:color="auto"/>
                <w:right w:val="none" w:sz="0" w:space="0" w:color="auto"/>
              </w:divBdr>
            </w:div>
            <w:div w:id="1095713800">
              <w:marLeft w:val="1155"/>
              <w:marRight w:val="0"/>
              <w:marTop w:val="0"/>
              <w:marBottom w:val="0"/>
              <w:divBdr>
                <w:top w:val="none" w:sz="0" w:space="0" w:color="auto"/>
                <w:left w:val="none" w:sz="0" w:space="0" w:color="auto"/>
                <w:bottom w:val="none" w:sz="0" w:space="0" w:color="auto"/>
                <w:right w:val="none" w:sz="0" w:space="0" w:color="auto"/>
              </w:divBdr>
            </w:div>
            <w:div w:id="3567820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587042">
      <w:bodyDiv w:val="1"/>
      <w:marLeft w:val="0"/>
      <w:marRight w:val="0"/>
      <w:marTop w:val="0"/>
      <w:marBottom w:val="0"/>
      <w:divBdr>
        <w:top w:val="none" w:sz="0" w:space="0" w:color="auto"/>
        <w:left w:val="none" w:sz="0" w:space="0" w:color="auto"/>
        <w:bottom w:val="none" w:sz="0" w:space="0" w:color="auto"/>
        <w:right w:val="none" w:sz="0" w:space="0" w:color="auto"/>
      </w:divBdr>
      <w:divsChild>
        <w:div w:id="325594836">
          <w:marLeft w:val="0"/>
          <w:marRight w:val="0"/>
          <w:marTop w:val="0"/>
          <w:marBottom w:val="0"/>
          <w:divBdr>
            <w:top w:val="none" w:sz="0" w:space="0" w:color="auto"/>
            <w:left w:val="none" w:sz="0" w:space="0" w:color="auto"/>
            <w:bottom w:val="none" w:sz="0" w:space="0" w:color="auto"/>
            <w:right w:val="none" w:sz="0" w:space="0" w:color="auto"/>
          </w:divBdr>
        </w:div>
        <w:div w:id="1655601429">
          <w:marLeft w:val="0"/>
          <w:marRight w:val="0"/>
          <w:marTop w:val="150"/>
          <w:marBottom w:val="0"/>
          <w:divBdr>
            <w:top w:val="none" w:sz="0" w:space="0" w:color="auto"/>
            <w:left w:val="none" w:sz="0" w:space="0" w:color="auto"/>
            <w:bottom w:val="none" w:sz="0" w:space="0" w:color="auto"/>
            <w:right w:val="none" w:sz="0" w:space="0" w:color="auto"/>
          </w:divBdr>
          <w:divsChild>
            <w:div w:id="816341193">
              <w:marLeft w:val="1155"/>
              <w:marRight w:val="0"/>
              <w:marTop w:val="0"/>
              <w:marBottom w:val="0"/>
              <w:divBdr>
                <w:top w:val="none" w:sz="0" w:space="0" w:color="auto"/>
                <w:left w:val="none" w:sz="0" w:space="0" w:color="auto"/>
                <w:bottom w:val="none" w:sz="0" w:space="0" w:color="auto"/>
                <w:right w:val="none" w:sz="0" w:space="0" w:color="auto"/>
              </w:divBdr>
            </w:div>
            <w:div w:id="619532299">
              <w:marLeft w:val="1155"/>
              <w:marRight w:val="0"/>
              <w:marTop w:val="0"/>
              <w:marBottom w:val="0"/>
              <w:divBdr>
                <w:top w:val="none" w:sz="0" w:space="0" w:color="auto"/>
                <w:left w:val="none" w:sz="0" w:space="0" w:color="auto"/>
                <w:bottom w:val="none" w:sz="0" w:space="0" w:color="auto"/>
                <w:right w:val="none" w:sz="0" w:space="0" w:color="auto"/>
              </w:divBdr>
            </w:div>
            <w:div w:id="1293362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91469">
      <w:bodyDiv w:val="1"/>
      <w:marLeft w:val="0"/>
      <w:marRight w:val="0"/>
      <w:marTop w:val="0"/>
      <w:marBottom w:val="0"/>
      <w:divBdr>
        <w:top w:val="none" w:sz="0" w:space="0" w:color="auto"/>
        <w:left w:val="none" w:sz="0" w:space="0" w:color="auto"/>
        <w:bottom w:val="none" w:sz="0" w:space="0" w:color="auto"/>
        <w:right w:val="none" w:sz="0" w:space="0" w:color="auto"/>
      </w:divBdr>
      <w:divsChild>
        <w:div w:id="928197715">
          <w:marLeft w:val="0"/>
          <w:marRight w:val="0"/>
          <w:marTop w:val="0"/>
          <w:marBottom w:val="0"/>
          <w:divBdr>
            <w:top w:val="none" w:sz="0" w:space="0" w:color="auto"/>
            <w:left w:val="none" w:sz="0" w:space="0" w:color="auto"/>
            <w:bottom w:val="none" w:sz="0" w:space="0" w:color="auto"/>
            <w:right w:val="none" w:sz="0" w:space="0" w:color="auto"/>
          </w:divBdr>
        </w:div>
        <w:div w:id="1649095382">
          <w:marLeft w:val="0"/>
          <w:marRight w:val="0"/>
          <w:marTop w:val="150"/>
          <w:marBottom w:val="0"/>
          <w:divBdr>
            <w:top w:val="none" w:sz="0" w:space="0" w:color="auto"/>
            <w:left w:val="none" w:sz="0" w:space="0" w:color="auto"/>
            <w:bottom w:val="none" w:sz="0" w:space="0" w:color="auto"/>
            <w:right w:val="none" w:sz="0" w:space="0" w:color="auto"/>
          </w:divBdr>
          <w:divsChild>
            <w:div w:id="2026978271">
              <w:marLeft w:val="1155"/>
              <w:marRight w:val="0"/>
              <w:marTop w:val="0"/>
              <w:marBottom w:val="0"/>
              <w:divBdr>
                <w:top w:val="none" w:sz="0" w:space="0" w:color="auto"/>
                <w:left w:val="none" w:sz="0" w:space="0" w:color="auto"/>
                <w:bottom w:val="none" w:sz="0" w:space="0" w:color="auto"/>
                <w:right w:val="none" w:sz="0" w:space="0" w:color="auto"/>
              </w:divBdr>
            </w:div>
            <w:div w:id="1778140360">
              <w:marLeft w:val="1155"/>
              <w:marRight w:val="0"/>
              <w:marTop w:val="0"/>
              <w:marBottom w:val="0"/>
              <w:divBdr>
                <w:top w:val="none" w:sz="0" w:space="0" w:color="auto"/>
                <w:left w:val="none" w:sz="0" w:space="0" w:color="auto"/>
                <w:bottom w:val="none" w:sz="0" w:space="0" w:color="auto"/>
                <w:right w:val="none" w:sz="0" w:space="0" w:color="auto"/>
              </w:divBdr>
            </w:div>
            <w:div w:id="1269236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4895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728225">
      <w:bodyDiv w:val="1"/>
      <w:marLeft w:val="0"/>
      <w:marRight w:val="0"/>
      <w:marTop w:val="0"/>
      <w:marBottom w:val="0"/>
      <w:divBdr>
        <w:top w:val="none" w:sz="0" w:space="0" w:color="auto"/>
        <w:left w:val="none" w:sz="0" w:space="0" w:color="auto"/>
        <w:bottom w:val="none" w:sz="0" w:space="0" w:color="auto"/>
        <w:right w:val="none" w:sz="0" w:space="0" w:color="auto"/>
      </w:divBdr>
      <w:divsChild>
        <w:div w:id="1803378765">
          <w:marLeft w:val="0"/>
          <w:marRight w:val="0"/>
          <w:marTop w:val="0"/>
          <w:marBottom w:val="0"/>
          <w:divBdr>
            <w:top w:val="none" w:sz="0" w:space="0" w:color="auto"/>
            <w:left w:val="none" w:sz="0" w:space="0" w:color="auto"/>
            <w:bottom w:val="none" w:sz="0" w:space="0" w:color="auto"/>
            <w:right w:val="none" w:sz="0" w:space="0" w:color="auto"/>
          </w:divBdr>
        </w:div>
        <w:div w:id="1119880868">
          <w:marLeft w:val="0"/>
          <w:marRight w:val="0"/>
          <w:marTop w:val="150"/>
          <w:marBottom w:val="0"/>
          <w:divBdr>
            <w:top w:val="none" w:sz="0" w:space="0" w:color="auto"/>
            <w:left w:val="none" w:sz="0" w:space="0" w:color="auto"/>
            <w:bottom w:val="none" w:sz="0" w:space="0" w:color="auto"/>
            <w:right w:val="none" w:sz="0" w:space="0" w:color="auto"/>
          </w:divBdr>
          <w:divsChild>
            <w:div w:id="1624119005">
              <w:marLeft w:val="1155"/>
              <w:marRight w:val="0"/>
              <w:marTop w:val="0"/>
              <w:marBottom w:val="0"/>
              <w:divBdr>
                <w:top w:val="none" w:sz="0" w:space="0" w:color="auto"/>
                <w:left w:val="none" w:sz="0" w:space="0" w:color="auto"/>
                <w:bottom w:val="none" w:sz="0" w:space="0" w:color="auto"/>
                <w:right w:val="none" w:sz="0" w:space="0" w:color="auto"/>
              </w:divBdr>
            </w:div>
            <w:div w:id="590625027">
              <w:marLeft w:val="1155"/>
              <w:marRight w:val="0"/>
              <w:marTop w:val="0"/>
              <w:marBottom w:val="0"/>
              <w:divBdr>
                <w:top w:val="none" w:sz="0" w:space="0" w:color="auto"/>
                <w:left w:val="none" w:sz="0" w:space="0" w:color="auto"/>
                <w:bottom w:val="none" w:sz="0" w:space="0" w:color="auto"/>
                <w:right w:val="none" w:sz="0" w:space="0" w:color="auto"/>
              </w:divBdr>
            </w:div>
            <w:div w:id="9686288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09545">
      <w:bodyDiv w:val="1"/>
      <w:marLeft w:val="0"/>
      <w:marRight w:val="0"/>
      <w:marTop w:val="0"/>
      <w:marBottom w:val="0"/>
      <w:divBdr>
        <w:top w:val="none" w:sz="0" w:space="0" w:color="auto"/>
        <w:left w:val="none" w:sz="0" w:space="0" w:color="auto"/>
        <w:bottom w:val="none" w:sz="0" w:space="0" w:color="auto"/>
        <w:right w:val="none" w:sz="0" w:space="0" w:color="auto"/>
      </w:divBdr>
      <w:divsChild>
        <w:div w:id="428619704">
          <w:marLeft w:val="0"/>
          <w:marRight w:val="0"/>
          <w:marTop w:val="0"/>
          <w:marBottom w:val="0"/>
          <w:divBdr>
            <w:top w:val="none" w:sz="0" w:space="0" w:color="auto"/>
            <w:left w:val="none" w:sz="0" w:space="0" w:color="auto"/>
            <w:bottom w:val="none" w:sz="0" w:space="0" w:color="auto"/>
            <w:right w:val="none" w:sz="0" w:space="0" w:color="auto"/>
          </w:divBdr>
        </w:div>
        <w:div w:id="1236866352">
          <w:marLeft w:val="0"/>
          <w:marRight w:val="0"/>
          <w:marTop w:val="150"/>
          <w:marBottom w:val="0"/>
          <w:divBdr>
            <w:top w:val="none" w:sz="0" w:space="0" w:color="auto"/>
            <w:left w:val="none" w:sz="0" w:space="0" w:color="auto"/>
            <w:bottom w:val="none" w:sz="0" w:space="0" w:color="auto"/>
            <w:right w:val="none" w:sz="0" w:space="0" w:color="auto"/>
          </w:divBdr>
          <w:divsChild>
            <w:div w:id="1229732317">
              <w:marLeft w:val="1155"/>
              <w:marRight w:val="0"/>
              <w:marTop w:val="0"/>
              <w:marBottom w:val="0"/>
              <w:divBdr>
                <w:top w:val="none" w:sz="0" w:space="0" w:color="auto"/>
                <w:left w:val="none" w:sz="0" w:space="0" w:color="auto"/>
                <w:bottom w:val="none" w:sz="0" w:space="0" w:color="auto"/>
                <w:right w:val="none" w:sz="0" w:space="0" w:color="auto"/>
              </w:divBdr>
            </w:div>
            <w:div w:id="1760517354">
              <w:marLeft w:val="1155"/>
              <w:marRight w:val="0"/>
              <w:marTop w:val="0"/>
              <w:marBottom w:val="0"/>
              <w:divBdr>
                <w:top w:val="none" w:sz="0" w:space="0" w:color="auto"/>
                <w:left w:val="none" w:sz="0" w:space="0" w:color="auto"/>
                <w:bottom w:val="none" w:sz="0" w:space="0" w:color="auto"/>
                <w:right w:val="none" w:sz="0" w:space="0" w:color="auto"/>
              </w:divBdr>
            </w:div>
            <w:div w:id="4473609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086759">
      <w:bodyDiv w:val="1"/>
      <w:marLeft w:val="0"/>
      <w:marRight w:val="0"/>
      <w:marTop w:val="0"/>
      <w:marBottom w:val="0"/>
      <w:divBdr>
        <w:top w:val="none" w:sz="0" w:space="0" w:color="auto"/>
        <w:left w:val="none" w:sz="0" w:space="0" w:color="auto"/>
        <w:bottom w:val="none" w:sz="0" w:space="0" w:color="auto"/>
        <w:right w:val="none" w:sz="0" w:space="0" w:color="auto"/>
      </w:divBdr>
      <w:divsChild>
        <w:div w:id="2097507307">
          <w:marLeft w:val="0"/>
          <w:marRight w:val="0"/>
          <w:marTop w:val="0"/>
          <w:marBottom w:val="0"/>
          <w:divBdr>
            <w:top w:val="none" w:sz="0" w:space="0" w:color="auto"/>
            <w:left w:val="none" w:sz="0" w:space="0" w:color="auto"/>
            <w:bottom w:val="none" w:sz="0" w:space="0" w:color="auto"/>
            <w:right w:val="none" w:sz="0" w:space="0" w:color="auto"/>
          </w:divBdr>
        </w:div>
        <w:div w:id="282931849">
          <w:marLeft w:val="0"/>
          <w:marRight w:val="0"/>
          <w:marTop w:val="150"/>
          <w:marBottom w:val="0"/>
          <w:divBdr>
            <w:top w:val="none" w:sz="0" w:space="0" w:color="auto"/>
            <w:left w:val="none" w:sz="0" w:space="0" w:color="auto"/>
            <w:bottom w:val="none" w:sz="0" w:space="0" w:color="auto"/>
            <w:right w:val="none" w:sz="0" w:space="0" w:color="auto"/>
          </w:divBdr>
          <w:divsChild>
            <w:div w:id="1620139684">
              <w:marLeft w:val="1155"/>
              <w:marRight w:val="0"/>
              <w:marTop w:val="0"/>
              <w:marBottom w:val="0"/>
              <w:divBdr>
                <w:top w:val="none" w:sz="0" w:space="0" w:color="auto"/>
                <w:left w:val="none" w:sz="0" w:space="0" w:color="auto"/>
                <w:bottom w:val="none" w:sz="0" w:space="0" w:color="auto"/>
                <w:right w:val="none" w:sz="0" w:space="0" w:color="auto"/>
              </w:divBdr>
            </w:div>
            <w:div w:id="1480154147">
              <w:marLeft w:val="1155"/>
              <w:marRight w:val="0"/>
              <w:marTop w:val="0"/>
              <w:marBottom w:val="0"/>
              <w:divBdr>
                <w:top w:val="none" w:sz="0" w:space="0" w:color="auto"/>
                <w:left w:val="none" w:sz="0" w:space="0" w:color="auto"/>
                <w:bottom w:val="none" w:sz="0" w:space="0" w:color="auto"/>
                <w:right w:val="none" w:sz="0" w:space="0" w:color="auto"/>
              </w:divBdr>
            </w:div>
            <w:div w:id="1019695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63">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109321">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843995">
      <w:bodyDiv w:val="1"/>
      <w:marLeft w:val="0"/>
      <w:marRight w:val="0"/>
      <w:marTop w:val="0"/>
      <w:marBottom w:val="0"/>
      <w:divBdr>
        <w:top w:val="none" w:sz="0" w:space="0" w:color="auto"/>
        <w:left w:val="none" w:sz="0" w:space="0" w:color="auto"/>
        <w:bottom w:val="none" w:sz="0" w:space="0" w:color="auto"/>
        <w:right w:val="none" w:sz="0" w:space="0" w:color="auto"/>
      </w:divBdr>
      <w:divsChild>
        <w:div w:id="885995107">
          <w:marLeft w:val="0"/>
          <w:marRight w:val="0"/>
          <w:marTop w:val="0"/>
          <w:marBottom w:val="0"/>
          <w:divBdr>
            <w:top w:val="none" w:sz="0" w:space="0" w:color="auto"/>
            <w:left w:val="none" w:sz="0" w:space="0" w:color="auto"/>
            <w:bottom w:val="none" w:sz="0" w:space="0" w:color="auto"/>
            <w:right w:val="none" w:sz="0" w:space="0" w:color="auto"/>
          </w:divBdr>
        </w:div>
        <w:div w:id="1938520014">
          <w:marLeft w:val="0"/>
          <w:marRight w:val="0"/>
          <w:marTop w:val="150"/>
          <w:marBottom w:val="0"/>
          <w:divBdr>
            <w:top w:val="none" w:sz="0" w:space="0" w:color="auto"/>
            <w:left w:val="none" w:sz="0" w:space="0" w:color="auto"/>
            <w:bottom w:val="none" w:sz="0" w:space="0" w:color="auto"/>
            <w:right w:val="none" w:sz="0" w:space="0" w:color="auto"/>
          </w:divBdr>
          <w:divsChild>
            <w:div w:id="919295055">
              <w:marLeft w:val="1155"/>
              <w:marRight w:val="0"/>
              <w:marTop w:val="0"/>
              <w:marBottom w:val="0"/>
              <w:divBdr>
                <w:top w:val="none" w:sz="0" w:space="0" w:color="auto"/>
                <w:left w:val="none" w:sz="0" w:space="0" w:color="auto"/>
                <w:bottom w:val="none" w:sz="0" w:space="0" w:color="auto"/>
                <w:right w:val="none" w:sz="0" w:space="0" w:color="auto"/>
              </w:divBdr>
            </w:div>
            <w:div w:id="1781753609">
              <w:marLeft w:val="1155"/>
              <w:marRight w:val="0"/>
              <w:marTop w:val="0"/>
              <w:marBottom w:val="0"/>
              <w:divBdr>
                <w:top w:val="none" w:sz="0" w:space="0" w:color="auto"/>
                <w:left w:val="none" w:sz="0" w:space="0" w:color="auto"/>
                <w:bottom w:val="none" w:sz="0" w:space="0" w:color="auto"/>
                <w:right w:val="none" w:sz="0" w:space="0" w:color="auto"/>
              </w:divBdr>
            </w:div>
            <w:div w:id="1564290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0144">
      <w:bodyDiv w:val="1"/>
      <w:marLeft w:val="0"/>
      <w:marRight w:val="0"/>
      <w:marTop w:val="0"/>
      <w:marBottom w:val="0"/>
      <w:divBdr>
        <w:top w:val="none" w:sz="0" w:space="0" w:color="auto"/>
        <w:left w:val="none" w:sz="0" w:space="0" w:color="auto"/>
        <w:bottom w:val="none" w:sz="0" w:space="0" w:color="auto"/>
        <w:right w:val="none" w:sz="0" w:space="0" w:color="auto"/>
      </w:divBdr>
      <w:divsChild>
        <w:div w:id="629826553">
          <w:marLeft w:val="0"/>
          <w:marRight w:val="0"/>
          <w:marTop w:val="0"/>
          <w:marBottom w:val="0"/>
          <w:divBdr>
            <w:top w:val="none" w:sz="0" w:space="0" w:color="auto"/>
            <w:left w:val="none" w:sz="0" w:space="0" w:color="auto"/>
            <w:bottom w:val="none" w:sz="0" w:space="0" w:color="auto"/>
            <w:right w:val="none" w:sz="0" w:space="0" w:color="auto"/>
          </w:divBdr>
        </w:div>
        <w:div w:id="37824447">
          <w:marLeft w:val="0"/>
          <w:marRight w:val="0"/>
          <w:marTop w:val="150"/>
          <w:marBottom w:val="0"/>
          <w:divBdr>
            <w:top w:val="none" w:sz="0" w:space="0" w:color="auto"/>
            <w:left w:val="none" w:sz="0" w:space="0" w:color="auto"/>
            <w:bottom w:val="none" w:sz="0" w:space="0" w:color="auto"/>
            <w:right w:val="none" w:sz="0" w:space="0" w:color="auto"/>
          </w:divBdr>
          <w:divsChild>
            <w:div w:id="1714693065">
              <w:marLeft w:val="1155"/>
              <w:marRight w:val="0"/>
              <w:marTop w:val="0"/>
              <w:marBottom w:val="0"/>
              <w:divBdr>
                <w:top w:val="none" w:sz="0" w:space="0" w:color="auto"/>
                <w:left w:val="none" w:sz="0" w:space="0" w:color="auto"/>
                <w:bottom w:val="none" w:sz="0" w:space="0" w:color="auto"/>
                <w:right w:val="none" w:sz="0" w:space="0" w:color="auto"/>
              </w:divBdr>
            </w:div>
            <w:div w:id="1864631885">
              <w:marLeft w:val="1155"/>
              <w:marRight w:val="0"/>
              <w:marTop w:val="0"/>
              <w:marBottom w:val="0"/>
              <w:divBdr>
                <w:top w:val="none" w:sz="0" w:space="0" w:color="auto"/>
                <w:left w:val="none" w:sz="0" w:space="0" w:color="auto"/>
                <w:bottom w:val="none" w:sz="0" w:space="0" w:color="auto"/>
                <w:right w:val="none" w:sz="0" w:space="0" w:color="auto"/>
              </w:divBdr>
            </w:div>
            <w:div w:id="12012828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6316">
      <w:bodyDiv w:val="1"/>
      <w:marLeft w:val="0"/>
      <w:marRight w:val="0"/>
      <w:marTop w:val="0"/>
      <w:marBottom w:val="0"/>
      <w:divBdr>
        <w:top w:val="none" w:sz="0" w:space="0" w:color="auto"/>
        <w:left w:val="none" w:sz="0" w:space="0" w:color="auto"/>
        <w:bottom w:val="none" w:sz="0" w:space="0" w:color="auto"/>
        <w:right w:val="none" w:sz="0" w:space="0" w:color="auto"/>
      </w:divBdr>
      <w:divsChild>
        <w:div w:id="2061323272">
          <w:marLeft w:val="0"/>
          <w:marRight w:val="0"/>
          <w:marTop w:val="0"/>
          <w:marBottom w:val="0"/>
          <w:divBdr>
            <w:top w:val="none" w:sz="0" w:space="0" w:color="auto"/>
            <w:left w:val="none" w:sz="0" w:space="0" w:color="auto"/>
            <w:bottom w:val="none" w:sz="0" w:space="0" w:color="auto"/>
            <w:right w:val="none" w:sz="0" w:space="0" w:color="auto"/>
          </w:divBdr>
        </w:div>
        <w:div w:id="931429500">
          <w:marLeft w:val="0"/>
          <w:marRight w:val="0"/>
          <w:marTop w:val="150"/>
          <w:marBottom w:val="0"/>
          <w:divBdr>
            <w:top w:val="none" w:sz="0" w:space="0" w:color="auto"/>
            <w:left w:val="none" w:sz="0" w:space="0" w:color="auto"/>
            <w:bottom w:val="none" w:sz="0" w:space="0" w:color="auto"/>
            <w:right w:val="none" w:sz="0" w:space="0" w:color="auto"/>
          </w:divBdr>
          <w:divsChild>
            <w:div w:id="1084691354">
              <w:marLeft w:val="1155"/>
              <w:marRight w:val="0"/>
              <w:marTop w:val="0"/>
              <w:marBottom w:val="0"/>
              <w:divBdr>
                <w:top w:val="none" w:sz="0" w:space="0" w:color="auto"/>
                <w:left w:val="none" w:sz="0" w:space="0" w:color="auto"/>
                <w:bottom w:val="none" w:sz="0" w:space="0" w:color="auto"/>
                <w:right w:val="none" w:sz="0" w:space="0" w:color="auto"/>
              </w:divBdr>
            </w:div>
            <w:div w:id="3014264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22305">
      <w:bodyDiv w:val="1"/>
      <w:marLeft w:val="0"/>
      <w:marRight w:val="0"/>
      <w:marTop w:val="0"/>
      <w:marBottom w:val="0"/>
      <w:divBdr>
        <w:top w:val="none" w:sz="0" w:space="0" w:color="auto"/>
        <w:left w:val="none" w:sz="0" w:space="0" w:color="auto"/>
        <w:bottom w:val="none" w:sz="0" w:space="0" w:color="auto"/>
        <w:right w:val="none" w:sz="0" w:space="0" w:color="auto"/>
      </w:divBdr>
      <w:divsChild>
        <w:div w:id="881524906">
          <w:marLeft w:val="0"/>
          <w:marRight w:val="0"/>
          <w:marTop w:val="0"/>
          <w:marBottom w:val="0"/>
          <w:divBdr>
            <w:top w:val="none" w:sz="0" w:space="0" w:color="auto"/>
            <w:left w:val="none" w:sz="0" w:space="0" w:color="auto"/>
            <w:bottom w:val="none" w:sz="0" w:space="0" w:color="auto"/>
            <w:right w:val="none" w:sz="0" w:space="0" w:color="auto"/>
          </w:divBdr>
        </w:div>
        <w:div w:id="1224872236">
          <w:marLeft w:val="0"/>
          <w:marRight w:val="0"/>
          <w:marTop w:val="150"/>
          <w:marBottom w:val="0"/>
          <w:divBdr>
            <w:top w:val="none" w:sz="0" w:space="0" w:color="auto"/>
            <w:left w:val="none" w:sz="0" w:space="0" w:color="auto"/>
            <w:bottom w:val="none" w:sz="0" w:space="0" w:color="auto"/>
            <w:right w:val="none" w:sz="0" w:space="0" w:color="auto"/>
          </w:divBdr>
          <w:divsChild>
            <w:div w:id="2033804326">
              <w:marLeft w:val="1155"/>
              <w:marRight w:val="0"/>
              <w:marTop w:val="0"/>
              <w:marBottom w:val="0"/>
              <w:divBdr>
                <w:top w:val="none" w:sz="0" w:space="0" w:color="auto"/>
                <w:left w:val="none" w:sz="0" w:space="0" w:color="auto"/>
                <w:bottom w:val="none" w:sz="0" w:space="0" w:color="auto"/>
                <w:right w:val="none" w:sz="0" w:space="0" w:color="auto"/>
              </w:divBdr>
            </w:div>
            <w:div w:id="730037641">
              <w:marLeft w:val="1155"/>
              <w:marRight w:val="0"/>
              <w:marTop w:val="0"/>
              <w:marBottom w:val="0"/>
              <w:divBdr>
                <w:top w:val="none" w:sz="0" w:space="0" w:color="auto"/>
                <w:left w:val="none" w:sz="0" w:space="0" w:color="auto"/>
                <w:bottom w:val="none" w:sz="0" w:space="0" w:color="auto"/>
                <w:right w:val="none" w:sz="0" w:space="0" w:color="auto"/>
              </w:divBdr>
            </w:div>
            <w:div w:id="727725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9396">
      <w:bodyDiv w:val="1"/>
      <w:marLeft w:val="0"/>
      <w:marRight w:val="0"/>
      <w:marTop w:val="0"/>
      <w:marBottom w:val="0"/>
      <w:divBdr>
        <w:top w:val="none" w:sz="0" w:space="0" w:color="auto"/>
        <w:left w:val="none" w:sz="0" w:space="0" w:color="auto"/>
        <w:bottom w:val="none" w:sz="0" w:space="0" w:color="auto"/>
        <w:right w:val="none" w:sz="0" w:space="0" w:color="auto"/>
      </w:divBdr>
      <w:divsChild>
        <w:div w:id="1474835817">
          <w:marLeft w:val="0"/>
          <w:marRight w:val="0"/>
          <w:marTop w:val="0"/>
          <w:marBottom w:val="0"/>
          <w:divBdr>
            <w:top w:val="none" w:sz="0" w:space="0" w:color="auto"/>
            <w:left w:val="none" w:sz="0" w:space="0" w:color="auto"/>
            <w:bottom w:val="none" w:sz="0" w:space="0" w:color="auto"/>
            <w:right w:val="none" w:sz="0" w:space="0" w:color="auto"/>
          </w:divBdr>
        </w:div>
        <w:div w:id="297566062">
          <w:marLeft w:val="0"/>
          <w:marRight w:val="0"/>
          <w:marTop w:val="150"/>
          <w:marBottom w:val="0"/>
          <w:divBdr>
            <w:top w:val="none" w:sz="0" w:space="0" w:color="auto"/>
            <w:left w:val="none" w:sz="0" w:space="0" w:color="auto"/>
            <w:bottom w:val="none" w:sz="0" w:space="0" w:color="auto"/>
            <w:right w:val="none" w:sz="0" w:space="0" w:color="auto"/>
          </w:divBdr>
          <w:divsChild>
            <w:div w:id="1199586596">
              <w:marLeft w:val="1155"/>
              <w:marRight w:val="0"/>
              <w:marTop w:val="0"/>
              <w:marBottom w:val="0"/>
              <w:divBdr>
                <w:top w:val="none" w:sz="0" w:space="0" w:color="auto"/>
                <w:left w:val="none" w:sz="0" w:space="0" w:color="auto"/>
                <w:bottom w:val="none" w:sz="0" w:space="0" w:color="auto"/>
                <w:right w:val="none" w:sz="0" w:space="0" w:color="auto"/>
              </w:divBdr>
            </w:div>
            <w:div w:id="630138948">
              <w:marLeft w:val="1155"/>
              <w:marRight w:val="0"/>
              <w:marTop w:val="0"/>
              <w:marBottom w:val="0"/>
              <w:divBdr>
                <w:top w:val="none" w:sz="0" w:space="0" w:color="auto"/>
                <w:left w:val="none" w:sz="0" w:space="0" w:color="auto"/>
                <w:bottom w:val="none" w:sz="0" w:space="0" w:color="auto"/>
                <w:right w:val="none" w:sz="0" w:space="0" w:color="auto"/>
              </w:divBdr>
            </w:div>
            <w:div w:id="1383286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33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86079">
      <w:bodyDiv w:val="1"/>
      <w:marLeft w:val="0"/>
      <w:marRight w:val="0"/>
      <w:marTop w:val="0"/>
      <w:marBottom w:val="0"/>
      <w:divBdr>
        <w:top w:val="none" w:sz="0" w:space="0" w:color="auto"/>
        <w:left w:val="none" w:sz="0" w:space="0" w:color="auto"/>
        <w:bottom w:val="none" w:sz="0" w:space="0" w:color="auto"/>
        <w:right w:val="none" w:sz="0" w:space="0" w:color="auto"/>
      </w:divBdr>
      <w:divsChild>
        <w:div w:id="407963107">
          <w:marLeft w:val="0"/>
          <w:marRight w:val="0"/>
          <w:marTop w:val="0"/>
          <w:marBottom w:val="0"/>
          <w:divBdr>
            <w:top w:val="none" w:sz="0" w:space="0" w:color="auto"/>
            <w:left w:val="none" w:sz="0" w:space="0" w:color="auto"/>
            <w:bottom w:val="none" w:sz="0" w:space="0" w:color="auto"/>
            <w:right w:val="none" w:sz="0" w:space="0" w:color="auto"/>
          </w:divBdr>
        </w:div>
        <w:div w:id="373965487">
          <w:marLeft w:val="0"/>
          <w:marRight w:val="0"/>
          <w:marTop w:val="150"/>
          <w:marBottom w:val="0"/>
          <w:divBdr>
            <w:top w:val="none" w:sz="0" w:space="0" w:color="auto"/>
            <w:left w:val="none" w:sz="0" w:space="0" w:color="auto"/>
            <w:bottom w:val="none" w:sz="0" w:space="0" w:color="auto"/>
            <w:right w:val="none" w:sz="0" w:space="0" w:color="auto"/>
          </w:divBdr>
          <w:divsChild>
            <w:div w:id="1542016670">
              <w:marLeft w:val="1155"/>
              <w:marRight w:val="0"/>
              <w:marTop w:val="0"/>
              <w:marBottom w:val="0"/>
              <w:divBdr>
                <w:top w:val="none" w:sz="0" w:space="0" w:color="auto"/>
                <w:left w:val="none" w:sz="0" w:space="0" w:color="auto"/>
                <w:bottom w:val="none" w:sz="0" w:space="0" w:color="auto"/>
                <w:right w:val="none" w:sz="0" w:space="0" w:color="auto"/>
              </w:divBdr>
            </w:div>
            <w:div w:id="697242024">
              <w:marLeft w:val="1155"/>
              <w:marRight w:val="0"/>
              <w:marTop w:val="0"/>
              <w:marBottom w:val="0"/>
              <w:divBdr>
                <w:top w:val="none" w:sz="0" w:space="0" w:color="auto"/>
                <w:left w:val="none" w:sz="0" w:space="0" w:color="auto"/>
                <w:bottom w:val="none" w:sz="0" w:space="0" w:color="auto"/>
                <w:right w:val="none" w:sz="0" w:space="0" w:color="auto"/>
              </w:divBdr>
            </w:div>
            <w:div w:id="1499618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71037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09574">
      <w:bodyDiv w:val="1"/>
      <w:marLeft w:val="0"/>
      <w:marRight w:val="0"/>
      <w:marTop w:val="0"/>
      <w:marBottom w:val="0"/>
      <w:divBdr>
        <w:top w:val="none" w:sz="0" w:space="0" w:color="auto"/>
        <w:left w:val="none" w:sz="0" w:space="0" w:color="auto"/>
        <w:bottom w:val="none" w:sz="0" w:space="0" w:color="auto"/>
        <w:right w:val="none" w:sz="0" w:space="0" w:color="auto"/>
      </w:divBdr>
      <w:divsChild>
        <w:div w:id="17050714">
          <w:marLeft w:val="0"/>
          <w:marRight w:val="0"/>
          <w:marTop w:val="0"/>
          <w:marBottom w:val="0"/>
          <w:divBdr>
            <w:top w:val="none" w:sz="0" w:space="0" w:color="auto"/>
            <w:left w:val="none" w:sz="0" w:space="0" w:color="auto"/>
            <w:bottom w:val="none" w:sz="0" w:space="0" w:color="auto"/>
            <w:right w:val="none" w:sz="0" w:space="0" w:color="auto"/>
          </w:divBdr>
        </w:div>
        <w:div w:id="1928490100">
          <w:marLeft w:val="0"/>
          <w:marRight w:val="0"/>
          <w:marTop w:val="150"/>
          <w:marBottom w:val="0"/>
          <w:divBdr>
            <w:top w:val="none" w:sz="0" w:space="0" w:color="auto"/>
            <w:left w:val="none" w:sz="0" w:space="0" w:color="auto"/>
            <w:bottom w:val="none" w:sz="0" w:space="0" w:color="auto"/>
            <w:right w:val="none" w:sz="0" w:space="0" w:color="auto"/>
          </w:divBdr>
          <w:divsChild>
            <w:div w:id="1263998095">
              <w:marLeft w:val="1155"/>
              <w:marRight w:val="0"/>
              <w:marTop w:val="0"/>
              <w:marBottom w:val="0"/>
              <w:divBdr>
                <w:top w:val="none" w:sz="0" w:space="0" w:color="auto"/>
                <w:left w:val="none" w:sz="0" w:space="0" w:color="auto"/>
                <w:bottom w:val="none" w:sz="0" w:space="0" w:color="auto"/>
                <w:right w:val="none" w:sz="0" w:space="0" w:color="auto"/>
              </w:divBdr>
            </w:div>
            <w:div w:id="1352993268">
              <w:marLeft w:val="1155"/>
              <w:marRight w:val="0"/>
              <w:marTop w:val="0"/>
              <w:marBottom w:val="0"/>
              <w:divBdr>
                <w:top w:val="none" w:sz="0" w:space="0" w:color="auto"/>
                <w:left w:val="none" w:sz="0" w:space="0" w:color="auto"/>
                <w:bottom w:val="none" w:sz="0" w:space="0" w:color="auto"/>
                <w:right w:val="none" w:sz="0" w:space="0" w:color="auto"/>
              </w:divBdr>
            </w:div>
            <w:div w:id="15504137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010589">
      <w:bodyDiv w:val="1"/>
      <w:marLeft w:val="0"/>
      <w:marRight w:val="0"/>
      <w:marTop w:val="0"/>
      <w:marBottom w:val="0"/>
      <w:divBdr>
        <w:top w:val="none" w:sz="0" w:space="0" w:color="auto"/>
        <w:left w:val="none" w:sz="0" w:space="0" w:color="auto"/>
        <w:bottom w:val="none" w:sz="0" w:space="0" w:color="auto"/>
        <w:right w:val="none" w:sz="0" w:space="0" w:color="auto"/>
      </w:divBdr>
      <w:divsChild>
        <w:div w:id="686365249">
          <w:marLeft w:val="0"/>
          <w:marRight w:val="0"/>
          <w:marTop w:val="0"/>
          <w:marBottom w:val="0"/>
          <w:divBdr>
            <w:top w:val="none" w:sz="0" w:space="0" w:color="auto"/>
            <w:left w:val="none" w:sz="0" w:space="0" w:color="auto"/>
            <w:bottom w:val="none" w:sz="0" w:space="0" w:color="auto"/>
            <w:right w:val="none" w:sz="0" w:space="0" w:color="auto"/>
          </w:divBdr>
        </w:div>
        <w:div w:id="98262595">
          <w:marLeft w:val="0"/>
          <w:marRight w:val="0"/>
          <w:marTop w:val="150"/>
          <w:marBottom w:val="0"/>
          <w:divBdr>
            <w:top w:val="none" w:sz="0" w:space="0" w:color="auto"/>
            <w:left w:val="none" w:sz="0" w:space="0" w:color="auto"/>
            <w:bottom w:val="none" w:sz="0" w:space="0" w:color="auto"/>
            <w:right w:val="none" w:sz="0" w:space="0" w:color="auto"/>
          </w:divBdr>
          <w:divsChild>
            <w:div w:id="325548870">
              <w:marLeft w:val="1155"/>
              <w:marRight w:val="0"/>
              <w:marTop w:val="0"/>
              <w:marBottom w:val="0"/>
              <w:divBdr>
                <w:top w:val="none" w:sz="0" w:space="0" w:color="auto"/>
                <w:left w:val="none" w:sz="0" w:space="0" w:color="auto"/>
                <w:bottom w:val="none" w:sz="0" w:space="0" w:color="auto"/>
                <w:right w:val="none" w:sz="0" w:space="0" w:color="auto"/>
              </w:divBdr>
            </w:div>
            <w:div w:id="1721899427">
              <w:marLeft w:val="1155"/>
              <w:marRight w:val="0"/>
              <w:marTop w:val="0"/>
              <w:marBottom w:val="0"/>
              <w:divBdr>
                <w:top w:val="none" w:sz="0" w:space="0" w:color="auto"/>
                <w:left w:val="none" w:sz="0" w:space="0" w:color="auto"/>
                <w:bottom w:val="none" w:sz="0" w:space="0" w:color="auto"/>
                <w:right w:val="none" w:sz="0" w:space="0" w:color="auto"/>
              </w:divBdr>
            </w:div>
            <w:div w:id="602224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458607">
      <w:bodyDiv w:val="1"/>
      <w:marLeft w:val="0"/>
      <w:marRight w:val="0"/>
      <w:marTop w:val="0"/>
      <w:marBottom w:val="0"/>
      <w:divBdr>
        <w:top w:val="none" w:sz="0" w:space="0" w:color="auto"/>
        <w:left w:val="none" w:sz="0" w:space="0" w:color="auto"/>
        <w:bottom w:val="none" w:sz="0" w:space="0" w:color="auto"/>
        <w:right w:val="none" w:sz="0" w:space="0" w:color="auto"/>
      </w:divBdr>
      <w:divsChild>
        <w:div w:id="1851292152">
          <w:marLeft w:val="0"/>
          <w:marRight w:val="0"/>
          <w:marTop w:val="0"/>
          <w:marBottom w:val="0"/>
          <w:divBdr>
            <w:top w:val="none" w:sz="0" w:space="0" w:color="auto"/>
            <w:left w:val="none" w:sz="0" w:space="0" w:color="auto"/>
            <w:bottom w:val="none" w:sz="0" w:space="0" w:color="auto"/>
            <w:right w:val="none" w:sz="0" w:space="0" w:color="auto"/>
          </w:divBdr>
        </w:div>
        <w:div w:id="809250705">
          <w:marLeft w:val="0"/>
          <w:marRight w:val="0"/>
          <w:marTop w:val="150"/>
          <w:marBottom w:val="0"/>
          <w:divBdr>
            <w:top w:val="none" w:sz="0" w:space="0" w:color="auto"/>
            <w:left w:val="none" w:sz="0" w:space="0" w:color="auto"/>
            <w:bottom w:val="none" w:sz="0" w:space="0" w:color="auto"/>
            <w:right w:val="none" w:sz="0" w:space="0" w:color="auto"/>
          </w:divBdr>
          <w:divsChild>
            <w:div w:id="1003315296">
              <w:marLeft w:val="1155"/>
              <w:marRight w:val="0"/>
              <w:marTop w:val="0"/>
              <w:marBottom w:val="0"/>
              <w:divBdr>
                <w:top w:val="none" w:sz="0" w:space="0" w:color="auto"/>
                <w:left w:val="none" w:sz="0" w:space="0" w:color="auto"/>
                <w:bottom w:val="none" w:sz="0" w:space="0" w:color="auto"/>
                <w:right w:val="none" w:sz="0" w:space="0" w:color="auto"/>
              </w:divBdr>
            </w:div>
            <w:div w:id="1705516509">
              <w:marLeft w:val="1155"/>
              <w:marRight w:val="0"/>
              <w:marTop w:val="0"/>
              <w:marBottom w:val="0"/>
              <w:divBdr>
                <w:top w:val="none" w:sz="0" w:space="0" w:color="auto"/>
                <w:left w:val="none" w:sz="0" w:space="0" w:color="auto"/>
                <w:bottom w:val="none" w:sz="0" w:space="0" w:color="auto"/>
                <w:right w:val="none" w:sz="0" w:space="0" w:color="auto"/>
              </w:divBdr>
            </w:div>
            <w:div w:id="847985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0130">
      <w:bodyDiv w:val="1"/>
      <w:marLeft w:val="0"/>
      <w:marRight w:val="0"/>
      <w:marTop w:val="0"/>
      <w:marBottom w:val="0"/>
      <w:divBdr>
        <w:top w:val="none" w:sz="0" w:space="0" w:color="auto"/>
        <w:left w:val="none" w:sz="0" w:space="0" w:color="auto"/>
        <w:bottom w:val="none" w:sz="0" w:space="0" w:color="auto"/>
        <w:right w:val="none" w:sz="0" w:space="0" w:color="auto"/>
      </w:divBdr>
      <w:divsChild>
        <w:div w:id="390815822">
          <w:marLeft w:val="0"/>
          <w:marRight w:val="0"/>
          <w:marTop w:val="0"/>
          <w:marBottom w:val="0"/>
          <w:divBdr>
            <w:top w:val="none" w:sz="0" w:space="0" w:color="auto"/>
            <w:left w:val="none" w:sz="0" w:space="0" w:color="auto"/>
            <w:bottom w:val="none" w:sz="0" w:space="0" w:color="auto"/>
            <w:right w:val="none" w:sz="0" w:space="0" w:color="auto"/>
          </w:divBdr>
        </w:div>
        <w:div w:id="226963238">
          <w:marLeft w:val="0"/>
          <w:marRight w:val="0"/>
          <w:marTop w:val="150"/>
          <w:marBottom w:val="0"/>
          <w:divBdr>
            <w:top w:val="none" w:sz="0" w:space="0" w:color="auto"/>
            <w:left w:val="none" w:sz="0" w:space="0" w:color="auto"/>
            <w:bottom w:val="none" w:sz="0" w:space="0" w:color="auto"/>
            <w:right w:val="none" w:sz="0" w:space="0" w:color="auto"/>
          </w:divBdr>
          <w:divsChild>
            <w:div w:id="2114275054">
              <w:marLeft w:val="1155"/>
              <w:marRight w:val="0"/>
              <w:marTop w:val="0"/>
              <w:marBottom w:val="0"/>
              <w:divBdr>
                <w:top w:val="none" w:sz="0" w:space="0" w:color="auto"/>
                <w:left w:val="none" w:sz="0" w:space="0" w:color="auto"/>
                <w:bottom w:val="none" w:sz="0" w:space="0" w:color="auto"/>
                <w:right w:val="none" w:sz="0" w:space="0" w:color="auto"/>
              </w:divBdr>
            </w:div>
            <w:div w:id="962082013">
              <w:marLeft w:val="1155"/>
              <w:marRight w:val="0"/>
              <w:marTop w:val="0"/>
              <w:marBottom w:val="0"/>
              <w:divBdr>
                <w:top w:val="none" w:sz="0" w:space="0" w:color="auto"/>
                <w:left w:val="none" w:sz="0" w:space="0" w:color="auto"/>
                <w:bottom w:val="none" w:sz="0" w:space="0" w:color="auto"/>
                <w:right w:val="none" w:sz="0" w:space="0" w:color="auto"/>
              </w:divBdr>
            </w:div>
            <w:div w:id="7009326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5864">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3066">
      <w:bodyDiv w:val="1"/>
      <w:marLeft w:val="0"/>
      <w:marRight w:val="0"/>
      <w:marTop w:val="0"/>
      <w:marBottom w:val="0"/>
      <w:divBdr>
        <w:top w:val="none" w:sz="0" w:space="0" w:color="auto"/>
        <w:left w:val="none" w:sz="0" w:space="0" w:color="auto"/>
        <w:bottom w:val="none" w:sz="0" w:space="0" w:color="auto"/>
        <w:right w:val="none" w:sz="0" w:space="0" w:color="auto"/>
      </w:divBdr>
      <w:divsChild>
        <w:div w:id="98525651">
          <w:marLeft w:val="0"/>
          <w:marRight w:val="0"/>
          <w:marTop w:val="0"/>
          <w:marBottom w:val="0"/>
          <w:divBdr>
            <w:top w:val="none" w:sz="0" w:space="0" w:color="auto"/>
            <w:left w:val="none" w:sz="0" w:space="0" w:color="auto"/>
            <w:bottom w:val="none" w:sz="0" w:space="0" w:color="auto"/>
            <w:right w:val="none" w:sz="0" w:space="0" w:color="auto"/>
          </w:divBdr>
        </w:div>
        <w:div w:id="984776505">
          <w:marLeft w:val="0"/>
          <w:marRight w:val="0"/>
          <w:marTop w:val="150"/>
          <w:marBottom w:val="0"/>
          <w:divBdr>
            <w:top w:val="none" w:sz="0" w:space="0" w:color="auto"/>
            <w:left w:val="none" w:sz="0" w:space="0" w:color="auto"/>
            <w:bottom w:val="none" w:sz="0" w:space="0" w:color="auto"/>
            <w:right w:val="none" w:sz="0" w:space="0" w:color="auto"/>
          </w:divBdr>
          <w:divsChild>
            <w:div w:id="978455390">
              <w:marLeft w:val="1155"/>
              <w:marRight w:val="0"/>
              <w:marTop w:val="0"/>
              <w:marBottom w:val="0"/>
              <w:divBdr>
                <w:top w:val="none" w:sz="0" w:space="0" w:color="auto"/>
                <w:left w:val="none" w:sz="0" w:space="0" w:color="auto"/>
                <w:bottom w:val="none" w:sz="0" w:space="0" w:color="auto"/>
                <w:right w:val="none" w:sz="0" w:space="0" w:color="auto"/>
              </w:divBdr>
            </w:div>
            <w:div w:id="595361107">
              <w:marLeft w:val="1155"/>
              <w:marRight w:val="0"/>
              <w:marTop w:val="0"/>
              <w:marBottom w:val="0"/>
              <w:divBdr>
                <w:top w:val="none" w:sz="0" w:space="0" w:color="auto"/>
                <w:left w:val="none" w:sz="0" w:space="0" w:color="auto"/>
                <w:bottom w:val="none" w:sz="0" w:space="0" w:color="auto"/>
                <w:right w:val="none" w:sz="0" w:space="0" w:color="auto"/>
              </w:divBdr>
            </w:div>
            <w:div w:id="350762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156376">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273511">
      <w:bodyDiv w:val="1"/>
      <w:marLeft w:val="0"/>
      <w:marRight w:val="0"/>
      <w:marTop w:val="0"/>
      <w:marBottom w:val="0"/>
      <w:divBdr>
        <w:top w:val="none" w:sz="0" w:space="0" w:color="auto"/>
        <w:left w:val="none" w:sz="0" w:space="0" w:color="auto"/>
        <w:bottom w:val="none" w:sz="0" w:space="0" w:color="auto"/>
        <w:right w:val="none" w:sz="0" w:space="0" w:color="auto"/>
      </w:divBdr>
      <w:divsChild>
        <w:div w:id="1590502099">
          <w:marLeft w:val="0"/>
          <w:marRight w:val="0"/>
          <w:marTop w:val="0"/>
          <w:marBottom w:val="0"/>
          <w:divBdr>
            <w:top w:val="none" w:sz="0" w:space="0" w:color="auto"/>
            <w:left w:val="none" w:sz="0" w:space="0" w:color="auto"/>
            <w:bottom w:val="none" w:sz="0" w:space="0" w:color="auto"/>
            <w:right w:val="none" w:sz="0" w:space="0" w:color="auto"/>
          </w:divBdr>
        </w:div>
        <w:div w:id="247270336">
          <w:marLeft w:val="0"/>
          <w:marRight w:val="0"/>
          <w:marTop w:val="150"/>
          <w:marBottom w:val="0"/>
          <w:divBdr>
            <w:top w:val="none" w:sz="0" w:space="0" w:color="auto"/>
            <w:left w:val="none" w:sz="0" w:space="0" w:color="auto"/>
            <w:bottom w:val="none" w:sz="0" w:space="0" w:color="auto"/>
            <w:right w:val="none" w:sz="0" w:space="0" w:color="auto"/>
          </w:divBdr>
          <w:divsChild>
            <w:div w:id="1885286880">
              <w:marLeft w:val="1155"/>
              <w:marRight w:val="0"/>
              <w:marTop w:val="0"/>
              <w:marBottom w:val="0"/>
              <w:divBdr>
                <w:top w:val="none" w:sz="0" w:space="0" w:color="auto"/>
                <w:left w:val="none" w:sz="0" w:space="0" w:color="auto"/>
                <w:bottom w:val="none" w:sz="0" w:space="0" w:color="auto"/>
                <w:right w:val="none" w:sz="0" w:space="0" w:color="auto"/>
              </w:divBdr>
            </w:div>
            <w:div w:id="2012370511">
              <w:marLeft w:val="1155"/>
              <w:marRight w:val="0"/>
              <w:marTop w:val="0"/>
              <w:marBottom w:val="0"/>
              <w:divBdr>
                <w:top w:val="none" w:sz="0" w:space="0" w:color="auto"/>
                <w:left w:val="none" w:sz="0" w:space="0" w:color="auto"/>
                <w:bottom w:val="none" w:sz="0" w:space="0" w:color="auto"/>
                <w:right w:val="none" w:sz="0" w:space="0" w:color="auto"/>
              </w:divBdr>
            </w:div>
            <w:div w:id="833377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242801">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363768">
      <w:bodyDiv w:val="1"/>
      <w:marLeft w:val="0"/>
      <w:marRight w:val="0"/>
      <w:marTop w:val="0"/>
      <w:marBottom w:val="0"/>
      <w:divBdr>
        <w:top w:val="none" w:sz="0" w:space="0" w:color="auto"/>
        <w:left w:val="none" w:sz="0" w:space="0" w:color="auto"/>
        <w:bottom w:val="none" w:sz="0" w:space="0" w:color="auto"/>
        <w:right w:val="none" w:sz="0" w:space="0" w:color="auto"/>
      </w:divBdr>
      <w:divsChild>
        <w:div w:id="2106533998">
          <w:marLeft w:val="0"/>
          <w:marRight w:val="0"/>
          <w:marTop w:val="0"/>
          <w:marBottom w:val="0"/>
          <w:divBdr>
            <w:top w:val="none" w:sz="0" w:space="0" w:color="auto"/>
            <w:left w:val="none" w:sz="0" w:space="0" w:color="auto"/>
            <w:bottom w:val="none" w:sz="0" w:space="0" w:color="auto"/>
            <w:right w:val="none" w:sz="0" w:space="0" w:color="auto"/>
          </w:divBdr>
        </w:div>
        <w:div w:id="111173768">
          <w:marLeft w:val="0"/>
          <w:marRight w:val="0"/>
          <w:marTop w:val="150"/>
          <w:marBottom w:val="0"/>
          <w:divBdr>
            <w:top w:val="none" w:sz="0" w:space="0" w:color="auto"/>
            <w:left w:val="none" w:sz="0" w:space="0" w:color="auto"/>
            <w:bottom w:val="none" w:sz="0" w:space="0" w:color="auto"/>
            <w:right w:val="none" w:sz="0" w:space="0" w:color="auto"/>
          </w:divBdr>
          <w:divsChild>
            <w:div w:id="1528835291">
              <w:marLeft w:val="1155"/>
              <w:marRight w:val="0"/>
              <w:marTop w:val="0"/>
              <w:marBottom w:val="0"/>
              <w:divBdr>
                <w:top w:val="none" w:sz="0" w:space="0" w:color="auto"/>
                <w:left w:val="none" w:sz="0" w:space="0" w:color="auto"/>
                <w:bottom w:val="none" w:sz="0" w:space="0" w:color="auto"/>
                <w:right w:val="none" w:sz="0" w:space="0" w:color="auto"/>
              </w:divBdr>
            </w:div>
            <w:div w:id="1457723153">
              <w:marLeft w:val="1155"/>
              <w:marRight w:val="0"/>
              <w:marTop w:val="0"/>
              <w:marBottom w:val="0"/>
              <w:divBdr>
                <w:top w:val="none" w:sz="0" w:space="0" w:color="auto"/>
                <w:left w:val="none" w:sz="0" w:space="0" w:color="auto"/>
                <w:bottom w:val="none" w:sz="0" w:space="0" w:color="auto"/>
                <w:right w:val="none" w:sz="0" w:space="0" w:color="auto"/>
              </w:divBdr>
            </w:div>
            <w:div w:id="305009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0859394">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755679">
      <w:bodyDiv w:val="1"/>
      <w:marLeft w:val="0"/>
      <w:marRight w:val="0"/>
      <w:marTop w:val="0"/>
      <w:marBottom w:val="0"/>
      <w:divBdr>
        <w:top w:val="none" w:sz="0" w:space="0" w:color="auto"/>
        <w:left w:val="none" w:sz="0" w:space="0" w:color="auto"/>
        <w:bottom w:val="none" w:sz="0" w:space="0" w:color="auto"/>
        <w:right w:val="none" w:sz="0" w:space="0" w:color="auto"/>
      </w:divBdr>
      <w:divsChild>
        <w:div w:id="2049792664">
          <w:marLeft w:val="0"/>
          <w:marRight w:val="0"/>
          <w:marTop w:val="0"/>
          <w:marBottom w:val="0"/>
          <w:divBdr>
            <w:top w:val="none" w:sz="0" w:space="0" w:color="auto"/>
            <w:left w:val="none" w:sz="0" w:space="0" w:color="auto"/>
            <w:bottom w:val="none" w:sz="0" w:space="0" w:color="auto"/>
            <w:right w:val="none" w:sz="0" w:space="0" w:color="auto"/>
          </w:divBdr>
        </w:div>
        <w:div w:id="1327438812">
          <w:marLeft w:val="0"/>
          <w:marRight w:val="0"/>
          <w:marTop w:val="150"/>
          <w:marBottom w:val="0"/>
          <w:divBdr>
            <w:top w:val="none" w:sz="0" w:space="0" w:color="auto"/>
            <w:left w:val="none" w:sz="0" w:space="0" w:color="auto"/>
            <w:bottom w:val="none" w:sz="0" w:space="0" w:color="auto"/>
            <w:right w:val="none" w:sz="0" w:space="0" w:color="auto"/>
          </w:divBdr>
          <w:divsChild>
            <w:div w:id="629894377">
              <w:marLeft w:val="1155"/>
              <w:marRight w:val="0"/>
              <w:marTop w:val="0"/>
              <w:marBottom w:val="0"/>
              <w:divBdr>
                <w:top w:val="none" w:sz="0" w:space="0" w:color="auto"/>
                <w:left w:val="none" w:sz="0" w:space="0" w:color="auto"/>
                <w:bottom w:val="none" w:sz="0" w:space="0" w:color="auto"/>
                <w:right w:val="none" w:sz="0" w:space="0" w:color="auto"/>
              </w:divBdr>
            </w:div>
            <w:div w:id="1477330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1494">
      <w:bodyDiv w:val="1"/>
      <w:marLeft w:val="0"/>
      <w:marRight w:val="0"/>
      <w:marTop w:val="0"/>
      <w:marBottom w:val="0"/>
      <w:divBdr>
        <w:top w:val="none" w:sz="0" w:space="0" w:color="auto"/>
        <w:left w:val="none" w:sz="0" w:space="0" w:color="auto"/>
        <w:bottom w:val="none" w:sz="0" w:space="0" w:color="auto"/>
        <w:right w:val="none" w:sz="0" w:space="0" w:color="auto"/>
      </w:divBdr>
      <w:divsChild>
        <w:div w:id="901908206">
          <w:marLeft w:val="0"/>
          <w:marRight w:val="0"/>
          <w:marTop w:val="0"/>
          <w:marBottom w:val="0"/>
          <w:divBdr>
            <w:top w:val="none" w:sz="0" w:space="0" w:color="auto"/>
            <w:left w:val="none" w:sz="0" w:space="0" w:color="auto"/>
            <w:bottom w:val="none" w:sz="0" w:space="0" w:color="auto"/>
            <w:right w:val="none" w:sz="0" w:space="0" w:color="auto"/>
          </w:divBdr>
        </w:div>
        <w:div w:id="332684380">
          <w:marLeft w:val="0"/>
          <w:marRight w:val="0"/>
          <w:marTop w:val="150"/>
          <w:marBottom w:val="0"/>
          <w:divBdr>
            <w:top w:val="none" w:sz="0" w:space="0" w:color="auto"/>
            <w:left w:val="none" w:sz="0" w:space="0" w:color="auto"/>
            <w:bottom w:val="none" w:sz="0" w:space="0" w:color="auto"/>
            <w:right w:val="none" w:sz="0" w:space="0" w:color="auto"/>
          </w:divBdr>
          <w:divsChild>
            <w:div w:id="714503426">
              <w:marLeft w:val="1155"/>
              <w:marRight w:val="0"/>
              <w:marTop w:val="0"/>
              <w:marBottom w:val="0"/>
              <w:divBdr>
                <w:top w:val="none" w:sz="0" w:space="0" w:color="auto"/>
                <w:left w:val="none" w:sz="0" w:space="0" w:color="auto"/>
                <w:bottom w:val="none" w:sz="0" w:space="0" w:color="auto"/>
                <w:right w:val="none" w:sz="0" w:space="0" w:color="auto"/>
              </w:divBdr>
            </w:div>
            <w:div w:id="1992175002">
              <w:marLeft w:val="1155"/>
              <w:marRight w:val="0"/>
              <w:marTop w:val="0"/>
              <w:marBottom w:val="0"/>
              <w:divBdr>
                <w:top w:val="none" w:sz="0" w:space="0" w:color="auto"/>
                <w:left w:val="none" w:sz="0" w:space="0" w:color="auto"/>
                <w:bottom w:val="none" w:sz="0" w:space="0" w:color="auto"/>
                <w:right w:val="none" w:sz="0" w:space="0" w:color="auto"/>
              </w:divBdr>
            </w:div>
            <w:div w:id="54595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221652">
      <w:bodyDiv w:val="1"/>
      <w:marLeft w:val="0"/>
      <w:marRight w:val="0"/>
      <w:marTop w:val="0"/>
      <w:marBottom w:val="0"/>
      <w:divBdr>
        <w:top w:val="none" w:sz="0" w:space="0" w:color="auto"/>
        <w:left w:val="none" w:sz="0" w:space="0" w:color="auto"/>
        <w:bottom w:val="none" w:sz="0" w:space="0" w:color="auto"/>
        <w:right w:val="none" w:sz="0" w:space="0" w:color="auto"/>
      </w:divBdr>
      <w:divsChild>
        <w:div w:id="1014768300">
          <w:marLeft w:val="0"/>
          <w:marRight w:val="0"/>
          <w:marTop w:val="0"/>
          <w:marBottom w:val="0"/>
          <w:divBdr>
            <w:top w:val="none" w:sz="0" w:space="0" w:color="auto"/>
            <w:left w:val="none" w:sz="0" w:space="0" w:color="auto"/>
            <w:bottom w:val="none" w:sz="0" w:space="0" w:color="auto"/>
            <w:right w:val="none" w:sz="0" w:space="0" w:color="auto"/>
          </w:divBdr>
        </w:div>
        <w:div w:id="1271008426">
          <w:marLeft w:val="0"/>
          <w:marRight w:val="0"/>
          <w:marTop w:val="150"/>
          <w:marBottom w:val="0"/>
          <w:divBdr>
            <w:top w:val="none" w:sz="0" w:space="0" w:color="auto"/>
            <w:left w:val="none" w:sz="0" w:space="0" w:color="auto"/>
            <w:bottom w:val="none" w:sz="0" w:space="0" w:color="auto"/>
            <w:right w:val="none" w:sz="0" w:space="0" w:color="auto"/>
          </w:divBdr>
          <w:divsChild>
            <w:div w:id="1279920634">
              <w:marLeft w:val="1155"/>
              <w:marRight w:val="0"/>
              <w:marTop w:val="0"/>
              <w:marBottom w:val="0"/>
              <w:divBdr>
                <w:top w:val="none" w:sz="0" w:space="0" w:color="auto"/>
                <w:left w:val="none" w:sz="0" w:space="0" w:color="auto"/>
                <w:bottom w:val="none" w:sz="0" w:space="0" w:color="auto"/>
                <w:right w:val="none" w:sz="0" w:space="0" w:color="auto"/>
              </w:divBdr>
            </w:div>
            <w:div w:id="9286123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4253">
      <w:bodyDiv w:val="1"/>
      <w:marLeft w:val="0"/>
      <w:marRight w:val="0"/>
      <w:marTop w:val="0"/>
      <w:marBottom w:val="0"/>
      <w:divBdr>
        <w:top w:val="none" w:sz="0" w:space="0" w:color="auto"/>
        <w:left w:val="none" w:sz="0" w:space="0" w:color="auto"/>
        <w:bottom w:val="none" w:sz="0" w:space="0" w:color="auto"/>
        <w:right w:val="none" w:sz="0" w:space="0" w:color="auto"/>
      </w:divBdr>
      <w:divsChild>
        <w:div w:id="539829060">
          <w:marLeft w:val="0"/>
          <w:marRight w:val="0"/>
          <w:marTop w:val="0"/>
          <w:marBottom w:val="0"/>
          <w:divBdr>
            <w:top w:val="none" w:sz="0" w:space="0" w:color="auto"/>
            <w:left w:val="none" w:sz="0" w:space="0" w:color="auto"/>
            <w:bottom w:val="none" w:sz="0" w:space="0" w:color="auto"/>
            <w:right w:val="none" w:sz="0" w:space="0" w:color="auto"/>
          </w:divBdr>
        </w:div>
        <w:div w:id="90470841">
          <w:marLeft w:val="0"/>
          <w:marRight w:val="0"/>
          <w:marTop w:val="150"/>
          <w:marBottom w:val="0"/>
          <w:divBdr>
            <w:top w:val="none" w:sz="0" w:space="0" w:color="auto"/>
            <w:left w:val="none" w:sz="0" w:space="0" w:color="auto"/>
            <w:bottom w:val="none" w:sz="0" w:space="0" w:color="auto"/>
            <w:right w:val="none" w:sz="0" w:space="0" w:color="auto"/>
          </w:divBdr>
          <w:divsChild>
            <w:div w:id="9109937">
              <w:marLeft w:val="1155"/>
              <w:marRight w:val="0"/>
              <w:marTop w:val="0"/>
              <w:marBottom w:val="0"/>
              <w:divBdr>
                <w:top w:val="none" w:sz="0" w:space="0" w:color="auto"/>
                <w:left w:val="none" w:sz="0" w:space="0" w:color="auto"/>
                <w:bottom w:val="none" w:sz="0" w:space="0" w:color="auto"/>
                <w:right w:val="none" w:sz="0" w:space="0" w:color="auto"/>
              </w:divBdr>
            </w:div>
            <w:div w:id="1547066875">
              <w:marLeft w:val="1155"/>
              <w:marRight w:val="0"/>
              <w:marTop w:val="0"/>
              <w:marBottom w:val="0"/>
              <w:divBdr>
                <w:top w:val="none" w:sz="0" w:space="0" w:color="auto"/>
                <w:left w:val="none" w:sz="0" w:space="0" w:color="auto"/>
                <w:bottom w:val="none" w:sz="0" w:space="0" w:color="auto"/>
                <w:right w:val="none" w:sz="0" w:space="0" w:color="auto"/>
              </w:divBdr>
            </w:div>
            <w:div w:id="2673955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2472">
      <w:bodyDiv w:val="1"/>
      <w:marLeft w:val="0"/>
      <w:marRight w:val="0"/>
      <w:marTop w:val="0"/>
      <w:marBottom w:val="0"/>
      <w:divBdr>
        <w:top w:val="none" w:sz="0" w:space="0" w:color="auto"/>
        <w:left w:val="none" w:sz="0" w:space="0" w:color="auto"/>
        <w:bottom w:val="none" w:sz="0" w:space="0" w:color="auto"/>
        <w:right w:val="none" w:sz="0" w:space="0" w:color="auto"/>
      </w:divBdr>
      <w:divsChild>
        <w:div w:id="386223449">
          <w:marLeft w:val="0"/>
          <w:marRight w:val="0"/>
          <w:marTop w:val="0"/>
          <w:marBottom w:val="0"/>
          <w:divBdr>
            <w:top w:val="none" w:sz="0" w:space="0" w:color="auto"/>
            <w:left w:val="none" w:sz="0" w:space="0" w:color="auto"/>
            <w:bottom w:val="none" w:sz="0" w:space="0" w:color="auto"/>
            <w:right w:val="none" w:sz="0" w:space="0" w:color="auto"/>
          </w:divBdr>
        </w:div>
        <w:div w:id="491454840">
          <w:marLeft w:val="0"/>
          <w:marRight w:val="0"/>
          <w:marTop w:val="150"/>
          <w:marBottom w:val="0"/>
          <w:divBdr>
            <w:top w:val="none" w:sz="0" w:space="0" w:color="auto"/>
            <w:left w:val="none" w:sz="0" w:space="0" w:color="auto"/>
            <w:bottom w:val="none" w:sz="0" w:space="0" w:color="auto"/>
            <w:right w:val="none" w:sz="0" w:space="0" w:color="auto"/>
          </w:divBdr>
          <w:divsChild>
            <w:div w:id="637958519">
              <w:marLeft w:val="1155"/>
              <w:marRight w:val="0"/>
              <w:marTop w:val="0"/>
              <w:marBottom w:val="0"/>
              <w:divBdr>
                <w:top w:val="none" w:sz="0" w:space="0" w:color="auto"/>
                <w:left w:val="none" w:sz="0" w:space="0" w:color="auto"/>
                <w:bottom w:val="none" w:sz="0" w:space="0" w:color="auto"/>
                <w:right w:val="none" w:sz="0" w:space="0" w:color="auto"/>
              </w:divBdr>
            </w:div>
            <w:div w:id="33577280">
              <w:marLeft w:val="1155"/>
              <w:marRight w:val="0"/>
              <w:marTop w:val="0"/>
              <w:marBottom w:val="0"/>
              <w:divBdr>
                <w:top w:val="none" w:sz="0" w:space="0" w:color="auto"/>
                <w:left w:val="none" w:sz="0" w:space="0" w:color="auto"/>
                <w:bottom w:val="none" w:sz="0" w:space="0" w:color="auto"/>
                <w:right w:val="none" w:sz="0" w:space="0" w:color="auto"/>
              </w:divBdr>
            </w:div>
            <w:div w:id="21292008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4885">
      <w:bodyDiv w:val="1"/>
      <w:marLeft w:val="0"/>
      <w:marRight w:val="0"/>
      <w:marTop w:val="0"/>
      <w:marBottom w:val="0"/>
      <w:divBdr>
        <w:top w:val="none" w:sz="0" w:space="0" w:color="auto"/>
        <w:left w:val="none" w:sz="0" w:space="0" w:color="auto"/>
        <w:bottom w:val="none" w:sz="0" w:space="0" w:color="auto"/>
        <w:right w:val="none" w:sz="0" w:space="0" w:color="auto"/>
      </w:divBdr>
      <w:divsChild>
        <w:div w:id="469323756">
          <w:marLeft w:val="0"/>
          <w:marRight w:val="0"/>
          <w:marTop w:val="0"/>
          <w:marBottom w:val="0"/>
          <w:divBdr>
            <w:top w:val="none" w:sz="0" w:space="0" w:color="auto"/>
            <w:left w:val="none" w:sz="0" w:space="0" w:color="auto"/>
            <w:bottom w:val="none" w:sz="0" w:space="0" w:color="auto"/>
            <w:right w:val="none" w:sz="0" w:space="0" w:color="auto"/>
          </w:divBdr>
        </w:div>
        <w:div w:id="1687056908">
          <w:marLeft w:val="0"/>
          <w:marRight w:val="0"/>
          <w:marTop w:val="150"/>
          <w:marBottom w:val="0"/>
          <w:divBdr>
            <w:top w:val="none" w:sz="0" w:space="0" w:color="auto"/>
            <w:left w:val="none" w:sz="0" w:space="0" w:color="auto"/>
            <w:bottom w:val="none" w:sz="0" w:space="0" w:color="auto"/>
            <w:right w:val="none" w:sz="0" w:space="0" w:color="auto"/>
          </w:divBdr>
          <w:divsChild>
            <w:div w:id="311644683">
              <w:marLeft w:val="1155"/>
              <w:marRight w:val="0"/>
              <w:marTop w:val="0"/>
              <w:marBottom w:val="0"/>
              <w:divBdr>
                <w:top w:val="none" w:sz="0" w:space="0" w:color="auto"/>
                <w:left w:val="none" w:sz="0" w:space="0" w:color="auto"/>
                <w:bottom w:val="none" w:sz="0" w:space="0" w:color="auto"/>
                <w:right w:val="none" w:sz="0" w:space="0" w:color="auto"/>
              </w:divBdr>
            </w:div>
            <w:div w:id="240796732">
              <w:marLeft w:val="1155"/>
              <w:marRight w:val="0"/>
              <w:marTop w:val="0"/>
              <w:marBottom w:val="0"/>
              <w:divBdr>
                <w:top w:val="none" w:sz="0" w:space="0" w:color="auto"/>
                <w:left w:val="none" w:sz="0" w:space="0" w:color="auto"/>
                <w:bottom w:val="none" w:sz="0" w:space="0" w:color="auto"/>
                <w:right w:val="none" w:sz="0" w:space="0" w:color="auto"/>
              </w:divBdr>
            </w:div>
            <w:div w:id="1230730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17941">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06791">
      <w:bodyDiv w:val="1"/>
      <w:marLeft w:val="0"/>
      <w:marRight w:val="0"/>
      <w:marTop w:val="0"/>
      <w:marBottom w:val="0"/>
      <w:divBdr>
        <w:top w:val="none" w:sz="0" w:space="0" w:color="auto"/>
        <w:left w:val="none" w:sz="0" w:space="0" w:color="auto"/>
        <w:bottom w:val="none" w:sz="0" w:space="0" w:color="auto"/>
        <w:right w:val="none" w:sz="0" w:space="0" w:color="auto"/>
      </w:divBdr>
      <w:divsChild>
        <w:div w:id="797451913">
          <w:marLeft w:val="0"/>
          <w:marRight w:val="0"/>
          <w:marTop w:val="0"/>
          <w:marBottom w:val="0"/>
          <w:divBdr>
            <w:top w:val="none" w:sz="0" w:space="0" w:color="auto"/>
            <w:left w:val="none" w:sz="0" w:space="0" w:color="auto"/>
            <w:bottom w:val="none" w:sz="0" w:space="0" w:color="auto"/>
            <w:right w:val="none" w:sz="0" w:space="0" w:color="auto"/>
          </w:divBdr>
        </w:div>
        <w:div w:id="1266884899">
          <w:marLeft w:val="0"/>
          <w:marRight w:val="0"/>
          <w:marTop w:val="150"/>
          <w:marBottom w:val="0"/>
          <w:divBdr>
            <w:top w:val="none" w:sz="0" w:space="0" w:color="auto"/>
            <w:left w:val="none" w:sz="0" w:space="0" w:color="auto"/>
            <w:bottom w:val="none" w:sz="0" w:space="0" w:color="auto"/>
            <w:right w:val="none" w:sz="0" w:space="0" w:color="auto"/>
          </w:divBdr>
          <w:divsChild>
            <w:div w:id="2074965151">
              <w:marLeft w:val="1155"/>
              <w:marRight w:val="0"/>
              <w:marTop w:val="0"/>
              <w:marBottom w:val="0"/>
              <w:divBdr>
                <w:top w:val="none" w:sz="0" w:space="0" w:color="auto"/>
                <w:left w:val="none" w:sz="0" w:space="0" w:color="auto"/>
                <w:bottom w:val="none" w:sz="0" w:space="0" w:color="auto"/>
                <w:right w:val="none" w:sz="0" w:space="0" w:color="auto"/>
              </w:divBdr>
            </w:div>
            <w:div w:id="485436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345687">
      <w:bodyDiv w:val="1"/>
      <w:marLeft w:val="0"/>
      <w:marRight w:val="0"/>
      <w:marTop w:val="0"/>
      <w:marBottom w:val="0"/>
      <w:divBdr>
        <w:top w:val="none" w:sz="0" w:space="0" w:color="auto"/>
        <w:left w:val="none" w:sz="0" w:space="0" w:color="auto"/>
        <w:bottom w:val="none" w:sz="0" w:space="0" w:color="auto"/>
        <w:right w:val="none" w:sz="0" w:space="0" w:color="auto"/>
      </w:divBdr>
      <w:divsChild>
        <w:div w:id="1249539827">
          <w:marLeft w:val="0"/>
          <w:marRight w:val="0"/>
          <w:marTop w:val="0"/>
          <w:marBottom w:val="0"/>
          <w:divBdr>
            <w:top w:val="none" w:sz="0" w:space="0" w:color="auto"/>
            <w:left w:val="none" w:sz="0" w:space="0" w:color="auto"/>
            <w:bottom w:val="none" w:sz="0" w:space="0" w:color="auto"/>
            <w:right w:val="none" w:sz="0" w:space="0" w:color="auto"/>
          </w:divBdr>
        </w:div>
        <w:div w:id="653337958">
          <w:marLeft w:val="0"/>
          <w:marRight w:val="0"/>
          <w:marTop w:val="150"/>
          <w:marBottom w:val="0"/>
          <w:divBdr>
            <w:top w:val="none" w:sz="0" w:space="0" w:color="auto"/>
            <w:left w:val="none" w:sz="0" w:space="0" w:color="auto"/>
            <w:bottom w:val="none" w:sz="0" w:space="0" w:color="auto"/>
            <w:right w:val="none" w:sz="0" w:space="0" w:color="auto"/>
          </w:divBdr>
          <w:divsChild>
            <w:div w:id="512645740">
              <w:marLeft w:val="1155"/>
              <w:marRight w:val="0"/>
              <w:marTop w:val="0"/>
              <w:marBottom w:val="0"/>
              <w:divBdr>
                <w:top w:val="none" w:sz="0" w:space="0" w:color="auto"/>
                <w:left w:val="none" w:sz="0" w:space="0" w:color="auto"/>
                <w:bottom w:val="none" w:sz="0" w:space="0" w:color="auto"/>
                <w:right w:val="none" w:sz="0" w:space="0" w:color="auto"/>
              </w:divBdr>
            </w:div>
            <w:div w:id="2033336293">
              <w:marLeft w:val="1155"/>
              <w:marRight w:val="0"/>
              <w:marTop w:val="0"/>
              <w:marBottom w:val="0"/>
              <w:divBdr>
                <w:top w:val="none" w:sz="0" w:space="0" w:color="auto"/>
                <w:left w:val="none" w:sz="0" w:space="0" w:color="auto"/>
                <w:bottom w:val="none" w:sz="0" w:space="0" w:color="auto"/>
                <w:right w:val="none" w:sz="0" w:space="0" w:color="auto"/>
              </w:divBdr>
            </w:div>
            <w:div w:id="1499930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15140">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342591">
      <w:bodyDiv w:val="1"/>
      <w:marLeft w:val="0"/>
      <w:marRight w:val="0"/>
      <w:marTop w:val="0"/>
      <w:marBottom w:val="0"/>
      <w:divBdr>
        <w:top w:val="none" w:sz="0" w:space="0" w:color="auto"/>
        <w:left w:val="none" w:sz="0" w:space="0" w:color="auto"/>
        <w:bottom w:val="none" w:sz="0" w:space="0" w:color="auto"/>
        <w:right w:val="none" w:sz="0" w:space="0" w:color="auto"/>
      </w:divBdr>
      <w:divsChild>
        <w:div w:id="2085176997">
          <w:marLeft w:val="0"/>
          <w:marRight w:val="0"/>
          <w:marTop w:val="0"/>
          <w:marBottom w:val="0"/>
          <w:divBdr>
            <w:top w:val="none" w:sz="0" w:space="0" w:color="auto"/>
            <w:left w:val="none" w:sz="0" w:space="0" w:color="auto"/>
            <w:bottom w:val="none" w:sz="0" w:space="0" w:color="auto"/>
            <w:right w:val="none" w:sz="0" w:space="0" w:color="auto"/>
          </w:divBdr>
        </w:div>
        <w:div w:id="919943271">
          <w:marLeft w:val="0"/>
          <w:marRight w:val="0"/>
          <w:marTop w:val="150"/>
          <w:marBottom w:val="0"/>
          <w:divBdr>
            <w:top w:val="none" w:sz="0" w:space="0" w:color="auto"/>
            <w:left w:val="none" w:sz="0" w:space="0" w:color="auto"/>
            <w:bottom w:val="none" w:sz="0" w:space="0" w:color="auto"/>
            <w:right w:val="none" w:sz="0" w:space="0" w:color="auto"/>
          </w:divBdr>
          <w:divsChild>
            <w:div w:id="767239565">
              <w:marLeft w:val="1155"/>
              <w:marRight w:val="0"/>
              <w:marTop w:val="0"/>
              <w:marBottom w:val="0"/>
              <w:divBdr>
                <w:top w:val="none" w:sz="0" w:space="0" w:color="auto"/>
                <w:left w:val="none" w:sz="0" w:space="0" w:color="auto"/>
                <w:bottom w:val="none" w:sz="0" w:space="0" w:color="auto"/>
                <w:right w:val="none" w:sz="0" w:space="0" w:color="auto"/>
              </w:divBdr>
            </w:div>
            <w:div w:id="3331931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376">
      <w:bodyDiv w:val="1"/>
      <w:marLeft w:val="0"/>
      <w:marRight w:val="0"/>
      <w:marTop w:val="0"/>
      <w:marBottom w:val="0"/>
      <w:divBdr>
        <w:top w:val="none" w:sz="0" w:space="0" w:color="auto"/>
        <w:left w:val="none" w:sz="0" w:space="0" w:color="auto"/>
        <w:bottom w:val="none" w:sz="0" w:space="0" w:color="auto"/>
        <w:right w:val="none" w:sz="0" w:space="0" w:color="auto"/>
      </w:divBdr>
      <w:divsChild>
        <w:div w:id="1316714771">
          <w:marLeft w:val="0"/>
          <w:marRight w:val="0"/>
          <w:marTop w:val="0"/>
          <w:marBottom w:val="0"/>
          <w:divBdr>
            <w:top w:val="none" w:sz="0" w:space="0" w:color="auto"/>
            <w:left w:val="none" w:sz="0" w:space="0" w:color="auto"/>
            <w:bottom w:val="none" w:sz="0" w:space="0" w:color="auto"/>
            <w:right w:val="none" w:sz="0" w:space="0" w:color="auto"/>
          </w:divBdr>
        </w:div>
        <w:div w:id="1650789703">
          <w:marLeft w:val="0"/>
          <w:marRight w:val="0"/>
          <w:marTop w:val="150"/>
          <w:marBottom w:val="0"/>
          <w:divBdr>
            <w:top w:val="none" w:sz="0" w:space="0" w:color="auto"/>
            <w:left w:val="none" w:sz="0" w:space="0" w:color="auto"/>
            <w:bottom w:val="none" w:sz="0" w:space="0" w:color="auto"/>
            <w:right w:val="none" w:sz="0" w:space="0" w:color="auto"/>
          </w:divBdr>
          <w:divsChild>
            <w:div w:id="322777319">
              <w:marLeft w:val="1155"/>
              <w:marRight w:val="0"/>
              <w:marTop w:val="0"/>
              <w:marBottom w:val="0"/>
              <w:divBdr>
                <w:top w:val="none" w:sz="0" w:space="0" w:color="auto"/>
                <w:left w:val="none" w:sz="0" w:space="0" w:color="auto"/>
                <w:bottom w:val="none" w:sz="0" w:space="0" w:color="auto"/>
                <w:right w:val="none" w:sz="0" w:space="0" w:color="auto"/>
              </w:divBdr>
            </w:div>
            <w:div w:id="382217918">
              <w:marLeft w:val="1155"/>
              <w:marRight w:val="0"/>
              <w:marTop w:val="0"/>
              <w:marBottom w:val="0"/>
              <w:divBdr>
                <w:top w:val="none" w:sz="0" w:space="0" w:color="auto"/>
                <w:left w:val="none" w:sz="0" w:space="0" w:color="auto"/>
                <w:bottom w:val="none" w:sz="0" w:space="0" w:color="auto"/>
                <w:right w:val="none" w:sz="0" w:space="0" w:color="auto"/>
              </w:divBdr>
            </w:div>
            <w:div w:id="1268929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471148">
      <w:bodyDiv w:val="1"/>
      <w:marLeft w:val="0"/>
      <w:marRight w:val="0"/>
      <w:marTop w:val="0"/>
      <w:marBottom w:val="0"/>
      <w:divBdr>
        <w:top w:val="none" w:sz="0" w:space="0" w:color="auto"/>
        <w:left w:val="none" w:sz="0" w:space="0" w:color="auto"/>
        <w:bottom w:val="none" w:sz="0" w:space="0" w:color="auto"/>
        <w:right w:val="none" w:sz="0" w:space="0" w:color="auto"/>
      </w:divBdr>
      <w:divsChild>
        <w:div w:id="180245272">
          <w:marLeft w:val="0"/>
          <w:marRight w:val="0"/>
          <w:marTop w:val="0"/>
          <w:marBottom w:val="0"/>
          <w:divBdr>
            <w:top w:val="none" w:sz="0" w:space="0" w:color="auto"/>
            <w:left w:val="none" w:sz="0" w:space="0" w:color="auto"/>
            <w:bottom w:val="none" w:sz="0" w:space="0" w:color="auto"/>
            <w:right w:val="none" w:sz="0" w:space="0" w:color="auto"/>
          </w:divBdr>
        </w:div>
        <w:div w:id="494689726">
          <w:marLeft w:val="0"/>
          <w:marRight w:val="0"/>
          <w:marTop w:val="150"/>
          <w:marBottom w:val="0"/>
          <w:divBdr>
            <w:top w:val="none" w:sz="0" w:space="0" w:color="auto"/>
            <w:left w:val="none" w:sz="0" w:space="0" w:color="auto"/>
            <w:bottom w:val="none" w:sz="0" w:space="0" w:color="auto"/>
            <w:right w:val="none" w:sz="0" w:space="0" w:color="auto"/>
          </w:divBdr>
          <w:divsChild>
            <w:div w:id="1478110355">
              <w:marLeft w:val="1155"/>
              <w:marRight w:val="0"/>
              <w:marTop w:val="0"/>
              <w:marBottom w:val="0"/>
              <w:divBdr>
                <w:top w:val="none" w:sz="0" w:space="0" w:color="auto"/>
                <w:left w:val="none" w:sz="0" w:space="0" w:color="auto"/>
                <w:bottom w:val="none" w:sz="0" w:space="0" w:color="auto"/>
                <w:right w:val="none" w:sz="0" w:space="0" w:color="auto"/>
              </w:divBdr>
            </w:div>
            <w:div w:id="340743768">
              <w:marLeft w:val="1155"/>
              <w:marRight w:val="0"/>
              <w:marTop w:val="0"/>
              <w:marBottom w:val="0"/>
              <w:divBdr>
                <w:top w:val="none" w:sz="0" w:space="0" w:color="auto"/>
                <w:left w:val="none" w:sz="0" w:space="0" w:color="auto"/>
                <w:bottom w:val="none" w:sz="0" w:space="0" w:color="auto"/>
                <w:right w:val="none" w:sz="0" w:space="0" w:color="auto"/>
              </w:divBdr>
            </w:div>
            <w:div w:id="107089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87430">
      <w:bodyDiv w:val="1"/>
      <w:marLeft w:val="0"/>
      <w:marRight w:val="0"/>
      <w:marTop w:val="0"/>
      <w:marBottom w:val="0"/>
      <w:divBdr>
        <w:top w:val="none" w:sz="0" w:space="0" w:color="auto"/>
        <w:left w:val="none" w:sz="0" w:space="0" w:color="auto"/>
        <w:bottom w:val="none" w:sz="0" w:space="0" w:color="auto"/>
        <w:right w:val="none" w:sz="0" w:space="0" w:color="auto"/>
      </w:divBdr>
      <w:divsChild>
        <w:div w:id="1653218213">
          <w:marLeft w:val="0"/>
          <w:marRight w:val="0"/>
          <w:marTop w:val="0"/>
          <w:marBottom w:val="0"/>
          <w:divBdr>
            <w:top w:val="none" w:sz="0" w:space="0" w:color="auto"/>
            <w:left w:val="none" w:sz="0" w:space="0" w:color="auto"/>
            <w:bottom w:val="none" w:sz="0" w:space="0" w:color="auto"/>
            <w:right w:val="none" w:sz="0" w:space="0" w:color="auto"/>
          </w:divBdr>
        </w:div>
        <w:div w:id="1038049542">
          <w:marLeft w:val="0"/>
          <w:marRight w:val="0"/>
          <w:marTop w:val="150"/>
          <w:marBottom w:val="0"/>
          <w:divBdr>
            <w:top w:val="none" w:sz="0" w:space="0" w:color="auto"/>
            <w:left w:val="none" w:sz="0" w:space="0" w:color="auto"/>
            <w:bottom w:val="none" w:sz="0" w:space="0" w:color="auto"/>
            <w:right w:val="none" w:sz="0" w:space="0" w:color="auto"/>
          </w:divBdr>
          <w:divsChild>
            <w:div w:id="1298532719">
              <w:marLeft w:val="1155"/>
              <w:marRight w:val="0"/>
              <w:marTop w:val="0"/>
              <w:marBottom w:val="0"/>
              <w:divBdr>
                <w:top w:val="none" w:sz="0" w:space="0" w:color="auto"/>
                <w:left w:val="none" w:sz="0" w:space="0" w:color="auto"/>
                <w:bottom w:val="none" w:sz="0" w:space="0" w:color="auto"/>
                <w:right w:val="none" w:sz="0" w:space="0" w:color="auto"/>
              </w:divBdr>
            </w:div>
            <w:div w:id="1743024756">
              <w:marLeft w:val="1155"/>
              <w:marRight w:val="0"/>
              <w:marTop w:val="0"/>
              <w:marBottom w:val="0"/>
              <w:divBdr>
                <w:top w:val="none" w:sz="0" w:space="0" w:color="auto"/>
                <w:left w:val="none" w:sz="0" w:space="0" w:color="auto"/>
                <w:bottom w:val="none" w:sz="0" w:space="0" w:color="auto"/>
                <w:right w:val="none" w:sz="0" w:space="0" w:color="auto"/>
              </w:divBdr>
            </w:div>
            <w:div w:id="17542803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24500">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222718">
      <w:bodyDiv w:val="1"/>
      <w:marLeft w:val="0"/>
      <w:marRight w:val="0"/>
      <w:marTop w:val="0"/>
      <w:marBottom w:val="0"/>
      <w:divBdr>
        <w:top w:val="none" w:sz="0" w:space="0" w:color="auto"/>
        <w:left w:val="none" w:sz="0" w:space="0" w:color="auto"/>
        <w:bottom w:val="none" w:sz="0" w:space="0" w:color="auto"/>
        <w:right w:val="none" w:sz="0" w:space="0" w:color="auto"/>
      </w:divBdr>
      <w:divsChild>
        <w:div w:id="115102426">
          <w:marLeft w:val="0"/>
          <w:marRight w:val="0"/>
          <w:marTop w:val="0"/>
          <w:marBottom w:val="0"/>
          <w:divBdr>
            <w:top w:val="none" w:sz="0" w:space="0" w:color="auto"/>
            <w:left w:val="none" w:sz="0" w:space="0" w:color="auto"/>
            <w:bottom w:val="none" w:sz="0" w:space="0" w:color="auto"/>
            <w:right w:val="none" w:sz="0" w:space="0" w:color="auto"/>
          </w:divBdr>
        </w:div>
        <w:div w:id="1071927704">
          <w:marLeft w:val="0"/>
          <w:marRight w:val="0"/>
          <w:marTop w:val="150"/>
          <w:marBottom w:val="0"/>
          <w:divBdr>
            <w:top w:val="none" w:sz="0" w:space="0" w:color="auto"/>
            <w:left w:val="none" w:sz="0" w:space="0" w:color="auto"/>
            <w:bottom w:val="none" w:sz="0" w:space="0" w:color="auto"/>
            <w:right w:val="none" w:sz="0" w:space="0" w:color="auto"/>
          </w:divBdr>
          <w:divsChild>
            <w:div w:id="275675600">
              <w:marLeft w:val="1155"/>
              <w:marRight w:val="0"/>
              <w:marTop w:val="0"/>
              <w:marBottom w:val="0"/>
              <w:divBdr>
                <w:top w:val="none" w:sz="0" w:space="0" w:color="auto"/>
                <w:left w:val="none" w:sz="0" w:space="0" w:color="auto"/>
                <w:bottom w:val="none" w:sz="0" w:space="0" w:color="auto"/>
                <w:right w:val="none" w:sz="0" w:space="0" w:color="auto"/>
              </w:divBdr>
            </w:div>
            <w:div w:id="1277953237">
              <w:marLeft w:val="1155"/>
              <w:marRight w:val="0"/>
              <w:marTop w:val="0"/>
              <w:marBottom w:val="0"/>
              <w:divBdr>
                <w:top w:val="none" w:sz="0" w:space="0" w:color="auto"/>
                <w:left w:val="none" w:sz="0" w:space="0" w:color="auto"/>
                <w:bottom w:val="none" w:sz="0" w:space="0" w:color="auto"/>
                <w:right w:val="none" w:sz="0" w:space="0" w:color="auto"/>
              </w:divBdr>
            </w:div>
            <w:div w:id="1457678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8513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6095">
      <w:bodyDiv w:val="1"/>
      <w:marLeft w:val="0"/>
      <w:marRight w:val="0"/>
      <w:marTop w:val="0"/>
      <w:marBottom w:val="0"/>
      <w:divBdr>
        <w:top w:val="none" w:sz="0" w:space="0" w:color="auto"/>
        <w:left w:val="none" w:sz="0" w:space="0" w:color="auto"/>
        <w:bottom w:val="none" w:sz="0" w:space="0" w:color="auto"/>
        <w:right w:val="none" w:sz="0" w:space="0" w:color="auto"/>
      </w:divBdr>
      <w:divsChild>
        <w:div w:id="513963025">
          <w:marLeft w:val="0"/>
          <w:marRight w:val="0"/>
          <w:marTop w:val="0"/>
          <w:marBottom w:val="0"/>
          <w:divBdr>
            <w:top w:val="none" w:sz="0" w:space="0" w:color="auto"/>
            <w:left w:val="none" w:sz="0" w:space="0" w:color="auto"/>
            <w:bottom w:val="none" w:sz="0" w:space="0" w:color="auto"/>
            <w:right w:val="none" w:sz="0" w:space="0" w:color="auto"/>
          </w:divBdr>
        </w:div>
        <w:div w:id="1597206585">
          <w:marLeft w:val="0"/>
          <w:marRight w:val="0"/>
          <w:marTop w:val="150"/>
          <w:marBottom w:val="0"/>
          <w:divBdr>
            <w:top w:val="none" w:sz="0" w:space="0" w:color="auto"/>
            <w:left w:val="none" w:sz="0" w:space="0" w:color="auto"/>
            <w:bottom w:val="none" w:sz="0" w:space="0" w:color="auto"/>
            <w:right w:val="none" w:sz="0" w:space="0" w:color="auto"/>
          </w:divBdr>
          <w:divsChild>
            <w:div w:id="137964765">
              <w:marLeft w:val="1155"/>
              <w:marRight w:val="0"/>
              <w:marTop w:val="0"/>
              <w:marBottom w:val="0"/>
              <w:divBdr>
                <w:top w:val="none" w:sz="0" w:space="0" w:color="auto"/>
                <w:left w:val="none" w:sz="0" w:space="0" w:color="auto"/>
                <w:bottom w:val="none" w:sz="0" w:space="0" w:color="auto"/>
                <w:right w:val="none" w:sz="0" w:space="0" w:color="auto"/>
              </w:divBdr>
            </w:div>
            <w:div w:id="609047064">
              <w:marLeft w:val="1155"/>
              <w:marRight w:val="0"/>
              <w:marTop w:val="0"/>
              <w:marBottom w:val="0"/>
              <w:divBdr>
                <w:top w:val="none" w:sz="0" w:space="0" w:color="auto"/>
                <w:left w:val="none" w:sz="0" w:space="0" w:color="auto"/>
                <w:bottom w:val="none" w:sz="0" w:space="0" w:color="auto"/>
                <w:right w:val="none" w:sz="0" w:space="0" w:color="auto"/>
              </w:divBdr>
            </w:div>
            <w:div w:id="21425290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4641218">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188355">
      <w:bodyDiv w:val="1"/>
      <w:marLeft w:val="0"/>
      <w:marRight w:val="0"/>
      <w:marTop w:val="0"/>
      <w:marBottom w:val="0"/>
      <w:divBdr>
        <w:top w:val="none" w:sz="0" w:space="0" w:color="auto"/>
        <w:left w:val="none" w:sz="0" w:space="0" w:color="auto"/>
        <w:bottom w:val="none" w:sz="0" w:space="0" w:color="auto"/>
        <w:right w:val="none" w:sz="0" w:space="0" w:color="auto"/>
      </w:divBdr>
      <w:divsChild>
        <w:div w:id="1713457126">
          <w:marLeft w:val="0"/>
          <w:marRight w:val="0"/>
          <w:marTop w:val="0"/>
          <w:marBottom w:val="0"/>
          <w:divBdr>
            <w:top w:val="none" w:sz="0" w:space="0" w:color="auto"/>
            <w:left w:val="none" w:sz="0" w:space="0" w:color="auto"/>
            <w:bottom w:val="none" w:sz="0" w:space="0" w:color="auto"/>
            <w:right w:val="none" w:sz="0" w:space="0" w:color="auto"/>
          </w:divBdr>
        </w:div>
        <w:div w:id="715080180">
          <w:marLeft w:val="0"/>
          <w:marRight w:val="0"/>
          <w:marTop w:val="150"/>
          <w:marBottom w:val="0"/>
          <w:divBdr>
            <w:top w:val="none" w:sz="0" w:space="0" w:color="auto"/>
            <w:left w:val="none" w:sz="0" w:space="0" w:color="auto"/>
            <w:bottom w:val="none" w:sz="0" w:space="0" w:color="auto"/>
            <w:right w:val="none" w:sz="0" w:space="0" w:color="auto"/>
          </w:divBdr>
          <w:divsChild>
            <w:div w:id="1272739808">
              <w:marLeft w:val="1155"/>
              <w:marRight w:val="0"/>
              <w:marTop w:val="0"/>
              <w:marBottom w:val="0"/>
              <w:divBdr>
                <w:top w:val="none" w:sz="0" w:space="0" w:color="auto"/>
                <w:left w:val="none" w:sz="0" w:space="0" w:color="auto"/>
                <w:bottom w:val="none" w:sz="0" w:space="0" w:color="auto"/>
                <w:right w:val="none" w:sz="0" w:space="0" w:color="auto"/>
              </w:divBdr>
            </w:div>
            <w:div w:id="1697924887">
              <w:marLeft w:val="1155"/>
              <w:marRight w:val="0"/>
              <w:marTop w:val="0"/>
              <w:marBottom w:val="0"/>
              <w:divBdr>
                <w:top w:val="none" w:sz="0" w:space="0" w:color="auto"/>
                <w:left w:val="none" w:sz="0" w:space="0" w:color="auto"/>
                <w:bottom w:val="none" w:sz="0" w:space="0" w:color="auto"/>
                <w:right w:val="none" w:sz="0" w:space="0" w:color="auto"/>
              </w:divBdr>
            </w:div>
            <w:div w:id="18295184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13553">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658359">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127866">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1948085">
      <w:bodyDiv w:val="1"/>
      <w:marLeft w:val="0"/>
      <w:marRight w:val="0"/>
      <w:marTop w:val="0"/>
      <w:marBottom w:val="0"/>
      <w:divBdr>
        <w:top w:val="none" w:sz="0" w:space="0" w:color="auto"/>
        <w:left w:val="none" w:sz="0" w:space="0" w:color="auto"/>
        <w:bottom w:val="none" w:sz="0" w:space="0" w:color="auto"/>
        <w:right w:val="none" w:sz="0" w:space="0" w:color="auto"/>
      </w:divBdr>
      <w:divsChild>
        <w:div w:id="472715192">
          <w:marLeft w:val="0"/>
          <w:marRight w:val="0"/>
          <w:marTop w:val="0"/>
          <w:marBottom w:val="0"/>
          <w:divBdr>
            <w:top w:val="none" w:sz="0" w:space="0" w:color="auto"/>
            <w:left w:val="none" w:sz="0" w:space="0" w:color="auto"/>
            <w:bottom w:val="none" w:sz="0" w:space="0" w:color="auto"/>
            <w:right w:val="none" w:sz="0" w:space="0" w:color="auto"/>
          </w:divBdr>
        </w:div>
        <w:div w:id="2074809398">
          <w:marLeft w:val="0"/>
          <w:marRight w:val="0"/>
          <w:marTop w:val="150"/>
          <w:marBottom w:val="0"/>
          <w:divBdr>
            <w:top w:val="none" w:sz="0" w:space="0" w:color="auto"/>
            <w:left w:val="none" w:sz="0" w:space="0" w:color="auto"/>
            <w:bottom w:val="none" w:sz="0" w:space="0" w:color="auto"/>
            <w:right w:val="none" w:sz="0" w:space="0" w:color="auto"/>
          </w:divBdr>
          <w:divsChild>
            <w:div w:id="1299802463">
              <w:marLeft w:val="1155"/>
              <w:marRight w:val="0"/>
              <w:marTop w:val="0"/>
              <w:marBottom w:val="0"/>
              <w:divBdr>
                <w:top w:val="none" w:sz="0" w:space="0" w:color="auto"/>
                <w:left w:val="none" w:sz="0" w:space="0" w:color="auto"/>
                <w:bottom w:val="none" w:sz="0" w:space="0" w:color="auto"/>
                <w:right w:val="none" w:sz="0" w:space="0" w:color="auto"/>
              </w:divBdr>
            </w:div>
            <w:div w:id="438258697">
              <w:marLeft w:val="1155"/>
              <w:marRight w:val="0"/>
              <w:marTop w:val="0"/>
              <w:marBottom w:val="0"/>
              <w:divBdr>
                <w:top w:val="none" w:sz="0" w:space="0" w:color="auto"/>
                <w:left w:val="none" w:sz="0" w:space="0" w:color="auto"/>
                <w:bottom w:val="none" w:sz="0" w:space="0" w:color="auto"/>
                <w:right w:val="none" w:sz="0" w:space="0" w:color="auto"/>
              </w:divBdr>
            </w:div>
            <w:div w:id="25709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486571">
      <w:bodyDiv w:val="1"/>
      <w:marLeft w:val="0"/>
      <w:marRight w:val="0"/>
      <w:marTop w:val="0"/>
      <w:marBottom w:val="0"/>
      <w:divBdr>
        <w:top w:val="none" w:sz="0" w:space="0" w:color="auto"/>
        <w:left w:val="none" w:sz="0" w:space="0" w:color="auto"/>
        <w:bottom w:val="none" w:sz="0" w:space="0" w:color="auto"/>
        <w:right w:val="none" w:sz="0" w:space="0" w:color="auto"/>
      </w:divBdr>
      <w:divsChild>
        <w:div w:id="1005520492">
          <w:marLeft w:val="0"/>
          <w:marRight w:val="0"/>
          <w:marTop w:val="0"/>
          <w:marBottom w:val="0"/>
          <w:divBdr>
            <w:top w:val="none" w:sz="0" w:space="0" w:color="auto"/>
            <w:left w:val="none" w:sz="0" w:space="0" w:color="auto"/>
            <w:bottom w:val="none" w:sz="0" w:space="0" w:color="auto"/>
            <w:right w:val="none" w:sz="0" w:space="0" w:color="auto"/>
          </w:divBdr>
        </w:div>
        <w:div w:id="967246440">
          <w:marLeft w:val="0"/>
          <w:marRight w:val="0"/>
          <w:marTop w:val="150"/>
          <w:marBottom w:val="0"/>
          <w:divBdr>
            <w:top w:val="none" w:sz="0" w:space="0" w:color="auto"/>
            <w:left w:val="none" w:sz="0" w:space="0" w:color="auto"/>
            <w:bottom w:val="none" w:sz="0" w:space="0" w:color="auto"/>
            <w:right w:val="none" w:sz="0" w:space="0" w:color="auto"/>
          </w:divBdr>
          <w:divsChild>
            <w:div w:id="1531869644">
              <w:marLeft w:val="1155"/>
              <w:marRight w:val="0"/>
              <w:marTop w:val="0"/>
              <w:marBottom w:val="0"/>
              <w:divBdr>
                <w:top w:val="none" w:sz="0" w:space="0" w:color="auto"/>
                <w:left w:val="none" w:sz="0" w:space="0" w:color="auto"/>
                <w:bottom w:val="none" w:sz="0" w:space="0" w:color="auto"/>
                <w:right w:val="none" w:sz="0" w:space="0" w:color="auto"/>
              </w:divBdr>
            </w:div>
            <w:div w:id="553544313">
              <w:marLeft w:val="1155"/>
              <w:marRight w:val="0"/>
              <w:marTop w:val="0"/>
              <w:marBottom w:val="0"/>
              <w:divBdr>
                <w:top w:val="none" w:sz="0" w:space="0" w:color="auto"/>
                <w:left w:val="none" w:sz="0" w:space="0" w:color="auto"/>
                <w:bottom w:val="none" w:sz="0" w:space="0" w:color="auto"/>
                <w:right w:val="none" w:sz="0" w:space="0" w:color="auto"/>
              </w:divBdr>
            </w:div>
            <w:div w:id="1240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338570">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310401">
      <w:bodyDiv w:val="1"/>
      <w:marLeft w:val="0"/>
      <w:marRight w:val="0"/>
      <w:marTop w:val="0"/>
      <w:marBottom w:val="0"/>
      <w:divBdr>
        <w:top w:val="none" w:sz="0" w:space="0" w:color="auto"/>
        <w:left w:val="none" w:sz="0" w:space="0" w:color="auto"/>
        <w:bottom w:val="none" w:sz="0" w:space="0" w:color="auto"/>
        <w:right w:val="none" w:sz="0" w:space="0" w:color="auto"/>
      </w:divBdr>
      <w:divsChild>
        <w:div w:id="1937128508">
          <w:marLeft w:val="0"/>
          <w:marRight w:val="0"/>
          <w:marTop w:val="0"/>
          <w:marBottom w:val="0"/>
          <w:divBdr>
            <w:top w:val="none" w:sz="0" w:space="0" w:color="auto"/>
            <w:left w:val="none" w:sz="0" w:space="0" w:color="auto"/>
            <w:bottom w:val="none" w:sz="0" w:space="0" w:color="auto"/>
            <w:right w:val="none" w:sz="0" w:space="0" w:color="auto"/>
          </w:divBdr>
        </w:div>
        <w:div w:id="1809471837">
          <w:marLeft w:val="0"/>
          <w:marRight w:val="0"/>
          <w:marTop w:val="150"/>
          <w:marBottom w:val="0"/>
          <w:divBdr>
            <w:top w:val="none" w:sz="0" w:space="0" w:color="auto"/>
            <w:left w:val="none" w:sz="0" w:space="0" w:color="auto"/>
            <w:bottom w:val="none" w:sz="0" w:space="0" w:color="auto"/>
            <w:right w:val="none" w:sz="0" w:space="0" w:color="auto"/>
          </w:divBdr>
          <w:divsChild>
            <w:div w:id="748621400">
              <w:marLeft w:val="1155"/>
              <w:marRight w:val="0"/>
              <w:marTop w:val="0"/>
              <w:marBottom w:val="0"/>
              <w:divBdr>
                <w:top w:val="none" w:sz="0" w:space="0" w:color="auto"/>
                <w:left w:val="none" w:sz="0" w:space="0" w:color="auto"/>
                <w:bottom w:val="none" w:sz="0" w:space="0" w:color="auto"/>
                <w:right w:val="none" w:sz="0" w:space="0" w:color="auto"/>
              </w:divBdr>
            </w:div>
            <w:div w:id="1068310040">
              <w:marLeft w:val="1155"/>
              <w:marRight w:val="0"/>
              <w:marTop w:val="0"/>
              <w:marBottom w:val="0"/>
              <w:divBdr>
                <w:top w:val="none" w:sz="0" w:space="0" w:color="auto"/>
                <w:left w:val="none" w:sz="0" w:space="0" w:color="auto"/>
                <w:bottom w:val="none" w:sz="0" w:space="0" w:color="auto"/>
                <w:right w:val="none" w:sz="0" w:space="0" w:color="auto"/>
              </w:divBdr>
            </w:div>
            <w:div w:id="4981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361">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35465">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4552">
      <w:bodyDiv w:val="1"/>
      <w:marLeft w:val="0"/>
      <w:marRight w:val="0"/>
      <w:marTop w:val="0"/>
      <w:marBottom w:val="0"/>
      <w:divBdr>
        <w:top w:val="none" w:sz="0" w:space="0" w:color="auto"/>
        <w:left w:val="none" w:sz="0" w:space="0" w:color="auto"/>
        <w:bottom w:val="none" w:sz="0" w:space="0" w:color="auto"/>
        <w:right w:val="none" w:sz="0" w:space="0" w:color="auto"/>
      </w:divBdr>
      <w:divsChild>
        <w:div w:id="916133605">
          <w:marLeft w:val="0"/>
          <w:marRight w:val="0"/>
          <w:marTop w:val="0"/>
          <w:marBottom w:val="0"/>
          <w:divBdr>
            <w:top w:val="none" w:sz="0" w:space="0" w:color="auto"/>
            <w:left w:val="none" w:sz="0" w:space="0" w:color="auto"/>
            <w:bottom w:val="none" w:sz="0" w:space="0" w:color="auto"/>
            <w:right w:val="none" w:sz="0" w:space="0" w:color="auto"/>
          </w:divBdr>
        </w:div>
        <w:div w:id="1079206217">
          <w:marLeft w:val="0"/>
          <w:marRight w:val="0"/>
          <w:marTop w:val="150"/>
          <w:marBottom w:val="0"/>
          <w:divBdr>
            <w:top w:val="none" w:sz="0" w:space="0" w:color="auto"/>
            <w:left w:val="none" w:sz="0" w:space="0" w:color="auto"/>
            <w:bottom w:val="none" w:sz="0" w:space="0" w:color="auto"/>
            <w:right w:val="none" w:sz="0" w:space="0" w:color="auto"/>
          </w:divBdr>
          <w:divsChild>
            <w:div w:id="296183452">
              <w:marLeft w:val="1155"/>
              <w:marRight w:val="0"/>
              <w:marTop w:val="0"/>
              <w:marBottom w:val="0"/>
              <w:divBdr>
                <w:top w:val="none" w:sz="0" w:space="0" w:color="auto"/>
                <w:left w:val="none" w:sz="0" w:space="0" w:color="auto"/>
                <w:bottom w:val="none" w:sz="0" w:space="0" w:color="auto"/>
                <w:right w:val="none" w:sz="0" w:space="0" w:color="auto"/>
              </w:divBdr>
            </w:div>
            <w:div w:id="675303290">
              <w:marLeft w:val="1155"/>
              <w:marRight w:val="0"/>
              <w:marTop w:val="0"/>
              <w:marBottom w:val="0"/>
              <w:divBdr>
                <w:top w:val="none" w:sz="0" w:space="0" w:color="auto"/>
                <w:left w:val="none" w:sz="0" w:space="0" w:color="auto"/>
                <w:bottom w:val="none" w:sz="0" w:space="0" w:color="auto"/>
                <w:right w:val="none" w:sz="0" w:space="0" w:color="auto"/>
              </w:divBdr>
            </w:div>
            <w:div w:id="4600791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070636">
      <w:bodyDiv w:val="1"/>
      <w:marLeft w:val="0"/>
      <w:marRight w:val="0"/>
      <w:marTop w:val="0"/>
      <w:marBottom w:val="0"/>
      <w:divBdr>
        <w:top w:val="none" w:sz="0" w:space="0" w:color="auto"/>
        <w:left w:val="none" w:sz="0" w:space="0" w:color="auto"/>
        <w:bottom w:val="none" w:sz="0" w:space="0" w:color="auto"/>
        <w:right w:val="none" w:sz="0" w:space="0" w:color="auto"/>
      </w:divBdr>
      <w:divsChild>
        <w:div w:id="973169902">
          <w:marLeft w:val="0"/>
          <w:marRight w:val="0"/>
          <w:marTop w:val="0"/>
          <w:marBottom w:val="0"/>
          <w:divBdr>
            <w:top w:val="none" w:sz="0" w:space="0" w:color="auto"/>
            <w:left w:val="none" w:sz="0" w:space="0" w:color="auto"/>
            <w:bottom w:val="none" w:sz="0" w:space="0" w:color="auto"/>
            <w:right w:val="none" w:sz="0" w:space="0" w:color="auto"/>
          </w:divBdr>
        </w:div>
        <w:div w:id="1461068561">
          <w:marLeft w:val="0"/>
          <w:marRight w:val="0"/>
          <w:marTop w:val="150"/>
          <w:marBottom w:val="0"/>
          <w:divBdr>
            <w:top w:val="none" w:sz="0" w:space="0" w:color="auto"/>
            <w:left w:val="none" w:sz="0" w:space="0" w:color="auto"/>
            <w:bottom w:val="none" w:sz="0" w:space="0" w:color="auto"/>
            <w:right w:val="none" w:sz="0" w:space="0" w:color="auto"/>
          </w:divBdr>
          <w:divsChild>
            <w:div w:id="1890528985">
              <w:marLeft w:val="1155"/>
              <w:marRight w:val="0"/>
              <w:marTop w:val="0"/>
              <w:marBottom w:val="0"/>
              <w:divBdr>
                <w:top w:val="none" w:sz="0" w:space="0" w:color="auto"/>
                <w:left w:val="none" w:sz="0" w:space="0" w:color="auto"/>
                <w:bottom w:val="none" w:sz="0" w:space="0" w:color="auto"/>
                <w:right w:val="none" w:sz="0" w:space="0" w:color="auto"/>
              </w:divBdr>
            </w:div>
            <w:div w:id="1096974258">
              <w:marLeft w:val="1155"/>
              <w:marRight w:val="0"/>
              <w:marTop w:val="0"/>
              <w:marBottom w:val="0"/>
              <w:divBdr>
                <w:top w:val="none" w:sz="0" w:space="0" w:color="auto"/>
                <w:left w:val="none" w:sz="0" w:space="0" w:color="auto"/>
                <w:bottom w:val="none" w:sz="0" w:space="0" w:color="auto"/>
                <w:right w:val="none" w:sz="0" w:space="0" w:color="auto"/>
              </w:divBdr>
            </w:div>
            <w:div w:id="182546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32239">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342">
      <w:bodyDiv w:val="1"/>
      <w:marLeft w:val="0"/>
      <w:marRight w:val="0"/>
      <w:marTop w:val="0"/>
      <w:marBottom w:val="0"/>
      <w:divBdr>
        <w:top w:val="none" w:sz="0" w:space="0" w:color="auto"/>
        <w:left w:val="none" w:sz="0" w:space="0" w:color="auto"/>
        <w:bottom w:val="none" w:sz="0" w:space="0" w:color="auto"/>
        <w:right w:val="none" w:sz="0" w:space="0" w:color="auto"/>
      </w:divBdr>
      <w:divsChild>
        <w:div w:id="667367777">
          <w:marLeft w:val="0"/>
          <w:marRight w:val="0"/>
          <w:marTop w:val="0"/>
          <w:marBottom w:val="0"/>
          <w:divBdr>
            <w:top w:val="none" w:sz="0" w:space="0" w:color="auto"/>
            <w:left w:val="none" w:sz="0" w:space="0" w:color="auto"/>
            <w:bottom w:val="none" w:sz="0" w:space="0" w:color="auto"/>
            <w:right w:val="none" w:sz="0" w:space="0" w:color="auto"/>
          </w:divBdr>
        </w:div>
        <w:div w:id="1739551177">
          <w:marLeft w:val="0"/>
          <w:marRight w:val="0"/>
          <w:marTop w:val="150"/>
          <w:marBottom w:val="0"/>
          <w:divBdr>
            <w:top w:val="none" w:sz="0" w:space="0" w:color="auto"/>
            <w:left w:val="none" w:sz="0" w:space="0" w:color="auto"/>
            <w:bottom w:val="none" w:sz="0" w:space="0" w:color="auto"/>
            <w:right w:val="none" w:sz="0" w:space="0" w:color="auto"/>
          </w:divBdr>
          <w:divsChild>
            <w:div w:id="409086005">
              <w:marLeft w:val="1155"/>
              <w:marRight w:val="0"/>
              <w:marTop w:val="0"/>
              <w:marBottom w:val="0"/>
              <w:divBdr>
                <w:top w:val="none" w:sz="0" w:space="0" w:color="auto"/>
                <w:left w:val="none" w:sz="0" w:space="0" w:color="auto"/>
                <w:bottom w:val="none" w:sz="0" w:space="0" w:color="auto"/>
                <w:right w:val="none" w:sz="0" w:space="0" w:color="auto"/>
              </w:divBdr>
            </w:div>
            <w:div w:id="236282405">
              <w:marLeft w:val="1155"/>
              <w:marRight w:val="0"/>
              <w:marTop w:val="0"/>
              <w:marBottom w:val="0"/>
              <w:divBdr>
                <w:top w:val="none" w:sz="0" w:space="0" w:color="auto"/>
                <w:left w:val="none" w:sz="0" w:space="0" w:color="auto"/>
                <w:bottom w:val="none" w:sz="0" w:space="0" w:color="auto"/>
                <w:right w:val="none" w:sz="0" w:space="0" w:color="auto"/>
              </w:divBdr>
            </w:div>
            <w:div w:id="990329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835846">
      <w:bodyDiv w:val="1"/>
      <w:marLeft w:val="0"/>
      <w:marRight w:val="0"/>
      <w:marTop w:val="0"/>
      <w:marBottom w:val="0"/>
      <w:divBdr>
        <w:top w:val="none" w:sz="0" w:space="0" w:color="auto"/>
        <w:left w:val="none" w:sz="0" w:space="0" w:color="auto"/>
        <w:bottom w:val="none" w:sz="0" w:space="0" w:color="auto"/>
        <w:right w:val="none" w:sz="0" w:space="0" w:color="auto"/>
      </w:divBdr>
      <w:divsChild>
        <w:div w:id="1681278379">
          <w:marLeft w:val="0"/>
          <w:marRight w:val="0"/>
          <w:marTop w:val="0"/>
          <w:marBottom w:val="0"/>
          <w:divBdr>
            <w:top w:val="none" w:sz="0" w:space="0" w:color="auto"/>
            <w:left w:val="none" w:sz="0" w:space="0" w:color="auto"/>
            <w:bottom w:val="none" w:sz="0" w:space="0" w:color="auto"/>
            <w:right w:val="none" w:sz="0" w:space="0" w:color="auto"/>
          </w:divBdr>
        </w:div>
        <w:div w:id="128859289">
          <w:marLeft w:val="0"/>
          <w:marRight w:val="0"/>
          <w:marTop w:val="150"/>
          <w:marBottom w:val="0"/>
          <w:divBdr>
            <w:top w:val="none" w:sz="0" w:space="0" w:color="auto"/>
            <w:left w:val="none" w:sz="0" w:space="0" w:color="auto"/>
            <w:bottom w:val="none" w:sz="0" w:space="0" w:color="auto"/>
            <w:right w:val="none" w:sz="0" w:space="0" w:color="auto"/>
          </w:divBdr>
          <w:divsChild>
            <w:div w:id="1303195575">
              <w:marLeft w:val="1155"/>
              <w:marRight w:val="0"/>
              <w:marTop w:val="0"/>
              <w:marBottom w:val="0"/>
              <w:divBdr>
                <w:top w:val="none" w:sz="0" w:space="0" w:color="auto"/>
                <w:left w:val="none" w:sz="0" w:space="0" w:color="auto"/>
                <w:bottom w:val="none" w:sz="0" w:space="0" w:color="auto"/>
                <w:right w:val="none" w:sz="0" w:space="0" w:color="auto"/>
              </w:divBdr>
            </w:div>
            <w:div w:id="477066153">
              <w:marLeft w:val="1155"/>
              <w:marRight w:val="0"/>
              <w:marTop w:val="0"/>
              <w:marBottom w:val="0"/>
              <w:divBdr>
                <w:top w:val="none" w:sz="0" w:space="0" w:color="auto"/>
                <w:left w:val="none" w:sz="0" w:space="0" w:color="auto"/>
                <w:bottom w:val="none" w:sz="0" w:space="0" w:color="auto"/>
                <w:right w:val="none" w:sz="0" w:space="0" w:color="auto"/>
              </w:divBdr>
            </w:div>
            <w:div w:id="143740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382875">
      <w:bodyDiv w:val="1"/>
      <w:marLeft w:val="0"/>
      <w:marRight w:val="0"/>
      <w:marTop w:val="0"/>
      <w:marBottom w:val="0"/>
      <w:divBdr>
        <w:top w:val="none" w:sz="0" w:space="0" w:color="auto"/>
        <w:left w:val="none" w:sz="0" w:space="0" w:color="auto"/>
        <w:bottom w:val="none" w:sz="0" w:space="0" w:color="auto"/>
        <w:right w:val="none" w:sz="0" w:space="0" w:color="auto"/>
      </w:divBdr>
    </w:div>
    <w:div w:id="1535727282">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1824509">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5991">
      <w:bodyDiv w:val="1"/>
      <w:marLeft w:val="0"/>
      <w:marRight w:val="0"/>
      <w:marTop w:val="0"/>
      <w:marBottom w:val="0"/>
      <w:divBdr>
        <w:top w:val="none" w:sz="0" w:space="0" w:color="auto"/>
        <w:left w:val="none" w:sz="0" w:space="0" w:color="auto"/>
        <w:bottom w:val="none" w:sz="0" w:space="0" w:color="auto"/>
        <w:right w:val="none" w:sz="0" w:space="0" w:color="auto"/>
      </w:divBdr>
      <w:divsChild>
        <w:div w:id="1831209871">
          <w:marLeft w:val="0"/>
          <w:marRight w:val="0"/>
          <w:marTop w:val="0"/>
          <w:marBottom w:val="0"/>
          <w:divBdr>
            <w:top w:val="none" w:sz="0" w:space="0" w:color="auto"/>
            <w:left w:val="none" w:sz="0" w:space="0" w:color="auto"/>
            <w:bottom w:val="none" w:sz="0" w:space="0" w:color="auto"/>
            <w:right w:val="none" w:sz="0" w:space="0" w:color="auto"/>
          </w:divBdr>
        </w:div>
        <w:div w:id="290020150">
          <w:marLeft w:val="0"/>
          <w:marRight w:val="0"/>
          <w:marTop w:val="150"/>
          <w:marBottom w:val="0"/>
          <w:divBdr>
            <w:top w:val="none" w:sz="0" w:space="0" w:color="auto"/>
            <w:left w:val="none" w:sz="0" w:space="0" w:color="auto"/>
            <w:bottom w:val="none" w:sz="0" w:space="0" w:color="auto"/>
            <w:right w:val="none" w:sz="0" w:space="0" w:color="auto"/>
          </w:divBdr>
          <w:divsChild>
            <w:div w:id="1699770098">
              <w:marLeft w:val="1155"/>
              <w:marRight w:val="0"/>
              <w:marTop w:val="0"/>
              <w:marBottom w:val="0"/>
              <w:divBdr>
                <w:top w:val="none" w:sz="0" w:space="0" w:color="auto"/>
                <w:left w:val="none" w:sz="0" w:space="0" w:color="auto"/>
                <w:bottom w:val="none" w:sz="0" w:space="0" w:color="auto"/>
                <w:right w:val="none" w:sz="0" w:space="0" w:color="auto"/>
              </w:divBdr>
            </w:div>
            <w:div w:id="1481262268">
              <w:marLeft w:val="1155"/>
              <w:marRight w:val="0"/>
              <w:marTop w:val="0"/>
              <w:marBottom w:val="0"/>
              <w:divBdr>
                <w:top w:val="none" w:sz="0" w:space="0" w:color="auto"/>
                <w:left w:val="none" w:sz="0" w:space="0" w:color="auto"/>
                <w:bottom w:val="none" w:sz="0" w:space="0" w:color="auto"/>
                <w:right w:val="none" w:sz="0" w:space="0" w:color="auto"/>
              </w:divBdr>
            </w:div>
            <w:div w:id="1883202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336478">
      <w:bodyDiv w:val="1"/>
      <w:marLeft w:val="0"/>
      <w:marRight w:val="0"/>
      <w:marTop w:val="0"/>
      <w:marBottom w:val="0"/>
      <w:divBdr>
        <w:top w:val="none" w:sz="0" w:space="0" w:color="auto"/>
        <w:left w:val="none" w:sz="0" w:space="0" w:color="auto"/>
        <w:bottom w:val="none" w:sz="0" w:space="0" w:color="auto"/>
        <w:right w:val="none" w:sz="0" w:space="0" w:color="auto"/>
      </w:divBdr>
      <w:divsChild>
        <w:div w:id="1141850809">
          <w:marLeft w:val="0"/>
          <w:marRight w:val="0"/>
          <w:marTop w:val="0"/>
          <w:marBottom w:val="0"/>
          <w:divBdr>
            <w:top w:val="none" w:sz="0" w:space="0" w:color="auto"/>
            <w:left w:val="none" w:sz="0" w:space="0" w:color="auto"/>
            <w:bottom w:val="none" w:sz="0" w:space="0" w:color="auto"/>
            <w:right w:val="none" w:sz="0" w:space="0" w:color="auto"/>
          </w:divBdr>
        </w:div>
        <w:div w:id="1285960136">
          <w:marLeft w:val="0"/>
          <w:marRight w:val="0"/>
          <w:marTop w:val="150"/>
          <w:marBottom w:val="0"/>
          <w:divBdr>
            <w:top w:val="none" w:sz="0" w:space="0" w:color="auto"/>
            <w:left w:val="none" w:sz="0" w:space="0" w:color="auto"/>
            <w:bottom w:val="none" w:sz="0" w:space="0" w:color="auto"/>
            <w:right w:val="none" w:sz="0" w:space="0" w:color="auto"/>
          </w:divBdr>
          <w:divsChild>
            <w:div w:id="1854031298">
              <w:marLeft w:val="1155"/>
              <w:marRight w:val="0"/>
              <w:marTop w:val="0"/>
              <w:marBottom w:val="0"/>
              <w:divBdr>
                <w:top w:val="none" w:sz="0" w:space="0" w:color="auto"/>
                <w:left w:val="none" w:sz="0" w:space="0" w:color="auto"/>
                <w:bottom w:val="none" w:sz="0" w:space="0" w:color="auto"/>
                <w:right w:val="none" w:sz="0" w:space="0" w:color="auto"/>
              </w:divBdr>
            </w:div>
            <w:div w:id="844323883">
              <w:marLeft w:val="1155"/>
              <w:marRight w:val="0"/>
              <w:marTop w:val="0"/>
              <w:marBottom w:val="0"/>
              <w:divBdr>
                <w:top w:val="none" w:sz="0" w:space="0" w:color="auto"/>
                <w:left w:val="none" w:sz="0" w:space="0" w:color="auto"/>
                <w:bottom w:val="none" w:sz="0" w:space="0" w:color="auto"/>
                <w:right w:val="none" w:sz="0" w:space="0" w:color="auto"/>
              </w:divBdr>
            </w:div>
            <w:div w:id="1940259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452791">
      <w:bodyDiv w:val="1"/>
      <w:marLeft w:val="0"/>
      <w:marRight w:val="0"/>
      <w:marTop w:val="0"/>
      <w:marBottom w:val="0"/>
      <w:divBdr>
        <w:top w:val="none" w:sz="0" w:space="0" w:color="auto"/>
        <w:left w:val="none" w:sz="0" w:space="0" w:color="auto"/>
        <w:bottom w:val="none" w:sz="0" w:space="0" w:color="auto"/>
        <w:right w:val="none" w:sz="0" w:space="0" w:color="auto"/>
      </w:divBdr>
      <w:divsChild>
        <w:div w:id="1565987989">
          <w:marLeft w:val="0"/>
          <w:marRight w:val="0"/>
          <w:marTop w:val="0"/>
          <w:marBottom w:val="0"/>
          <w:divBdr>
            <w:top w:val="none" w:sz="0" w:space="0" w:color="auto"/>
            <w:left w:val="none" w:sz="0" w:space="0" w:color="auto"/>
            <w:bottom w:val="none" w:sz="0" w:space="0" w:color="auto"/>
            <w:right w:val="none" w:sz="0" w:space="0" w:color="auto"/>
          </w:divBdr>
        </w:div>
        <w:div w:id="45029397">
          <w:marLeft w:val="0"/>
          <w:marRight w:val="0"/>
          <w:marTop w:val="150"/>
          <w:marBottom w:val="0"/>
          <w:divBdr>
            <w:top w:val="none" w:sz="0" w:space="0" w:color="auto"/>
            <w:left w:val="none" w:sz="0" w:space="0" w:color="auto"/>
            <w:bottom w:val="none" w:sz="0" w:space="0" w:color="auto"/>
            <w:right w:val="none" w:sz="0" w:space="0" w:color="auto"/>
          </w:divBdr>
          <w:divsChild>
            <w:div w:id="697896576">
              <w:marLeft w:val="1155"/>
              <w:marRight w:val="0"/>
              <w:marTop w:val="0"/>
              <w:marBottom w:val="0"/>
              <w:divBdr>
                <w:top w:val="none" w:sz="0" w:space="0" w:color="auto"/>
                <w:left w:val="none" w:sz="0" w:space="0" w:color="auto"/>
                <w:bottom w:val="none" w:sz="0" w:space="0" w:color="auto"/>
                <w:right w:val="none" w:sz="0" w:space="0" w:color="auto"/>
              </w:divBdr>
            </w:div>
            <w:div w:id="1166819123">
              <w:marLeft w:val="1155"/>
              <w:marRight w:val="0"/>
              <w:marTop w:val="0"/>
              <w:marBottom w:val="0"/>
              <w:divBdr>
                <w:top w:val="none" w:sz="0" w:space="0" w:color="auto"/>
                <w:left w:val="none" w:sz="0" w:space="0" w:color="auto"/>
                <w:bottom w:val="none" w:sz="0" w:space="0" w:color="auto"/>
                <w:right w:val="none" w:sz="0" w:space="0" w:color="auto"/>
              </w:divBdr>
            </w:div>
            <w:div w:id="5614049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288594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498">
      <w:bodyDiv w:val="1"/>
      <w:marLeft w:val="0"/>
      <w:marRight w:val="0"/>
      <w:marTop w:val="0"/>
      <w:marBottom w:val="0"/>
      <w:divBdr>
        <w:top w:val="none" w:sz="0" w:space="0" w:color="auto"/>
        <w:left w:val="none" w:sz="0" w:space="0" w:color="auto"/>
        <w:bottom w:val="none" w:sz="0" w:space="0" w:color="auto"/>
        <w:right w:val="none" w:sz="0" w:space="0" w:color="auto"/>
      </w:divBdr>
      <w:divsChild>
        <w:div w:id="1762871042">
          <w:marLeft w:val="0"/>
          <w:marRight w:val="0"/>
          <w:marTop w:val="0"/>
          <w:marBottom w:val="0"/>
          <w:divBdr>
            <w:top w:val="none" w:sz="0" w:space="0" w:color="auto"/>
            <w:left w:val="none" w:sz="0" w:space="0" w:color="auto"/>
            <w:bottom w:val="none" w:sz="0" w:space="0" w:color="auto"/>
            <w:right w:val="none" w:sz="0" w:space="0" w:color="auto"/>
          </w:divBdr>
        </w:div>
        <w:div w:id="1416636218">
          <w:marLeft w:val="0"/>
          <w:marRight w:val="0"/>
          <w:marTop w:val="150"/>
          <w:marBottom w:val="0"/>
          <w:divBdr>
            <w:top w:val="none" w:sz="0" w:space="0" w:color="auto"/>
            <w:left w:val="none" w:sz="0" w:space="0" w:color="auto"/>
            <w:bottom w:val="none" w:sz="0" w:space="0" w:color="auto"/>
            <w:right w:val="none" w:sz="0" w:space="0" w:color="auto"/>
          </w:divBdr>
          <w:divsChild>
            <w:div w:id="263537251">
              <w:marLeft w:val="1155"/>
              <w:marRight w:val="0"/>
              <w:marTop w:val="0"/>
              <w:marBottom w:val="0"/>
              <w:divBdr>
                <w:top w:val="none" w:sz="0" w:space="0" w:color="auto"/>
                <w:left w:val="none" w:sz="0" w:space="0" w:color="auto"/>
                <w:bottom w:val="none" w:sz="0" w:space="0" w:color="auto"/>
                <w:right w:val="none" w:sz="0" w:space="0" w:color="auto"/>
              </w:divBdr>
            </w:div>
            <w:div w:id="2035645167">
              <w:marLeft w:val="1155"/>
              <w:marRight w:val="0"/>
              <w:marTop w:val="0"/>
              <w:marBottom w:val="0"/>
              <w:divBdr>
                <w:top w:val="none" w:sz="0" w:space="0" w:color="auto"/>
                <w:left w:val="none" w:sz="0" w:space="0" w:color="auto"/>
                <w:bottom w:val="none" w:sz="0" w:space="0" w:color="auto"/>
                <w:right w:val="none" w:sz="0" w:space="0" w:color="auto"/>
              </w:divBdr>
            </w:div>
            <w:div w:id="16141689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089268">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41320">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649570">
      <w:bodyDiv w:val="1"/>
      <w:marLeft w:val="0"/>
      <w:marRight w:val="0"/>
      <w:marTop w:val="0"/>
      <w:marBottom w:val="0"/>
      <w:divBdr>
        <w:top w:val="none" w:sz="0" w:space="0" w:color="auto"/>
        <w:left w:val="none" w:sz="0" w:space="0" w:color="auto"/>
        <w:bottom w:val="none" w:sz="0" w:space="0" w:color="auto"/>
        <w:right w:val="none" w:sz="0" w:space="0" w:color="auto"/>
      </w:divBdr>
      <w:divsChild>
        <w:div w:id="721561406">
          <w:marLeft w:val="0"/>
          <w:marRight w:val="0"/>
          <w:marTop w:val="0"/>
          <w:marBottom w:val="0"/>
          <w:divBdr>
            <w:top w:val="none" w:sz="0" w:space="0" w:color="auto"/>
            <w:left w:val="none" w:sz="0" w:space="0" w:color="auto"/>
            <w:bottom w:val="none" w:sz="0" w:space="0" w:color="auto"/>
            <w:right w:val="none" w:sz="0" w:space="0" w:color="auto"/>
          </w:divBdr>
        </w:div>
        <w:div w:id="1260723167">
          <w:marLeft w:val="0"/>
          <w:marRight w:val="0"/>
          <w:marTop w:val="150"/>
          <w:marBottom w:val="0"/>
          <w:divBdr>
            <w:top w:val="none" w:sz="0" w:space="0" w:color="auto"/>
            <w:left w:val="none" w:sz="0" w:space="0" w:color="auto"/>
            <w:bottom w:val="none" w:sz="0" w:space="0" w:color="auto"/>
            <w:right w:val="none" w:sz="0" w:space="0" w:color="auto"/>
          </w:divBdr>
          <w:divsChild>
            <w:div w:id="1903521599">
              <w:marLeft w:val="1155"/>
              <w:marRight w:val="0"/>
              <w:marTop w:val="0"/>
              <w:marBottom w:val="0"/>
              <w:divBdr>
                <w:top w:val="none" w:sz="0" w:space="0" w:color="auto"/>
                <w:left w:val="none" w:sz="0" w:space="0" w:color="auto"/>
                <w:bottom w:val="none" w:sz="0" w:space="0" w:color="auto"/>
                <w:right w:val="none" w:sz="0" w:space="0" w:color="auto"/>
              </w:divBdr>
            </w:div>
            <w:div w:id="1961718555">
              <w:marLeft w:val="1155"/>
              <w:marRight w:val="0"/>
              <w:marTop w:val="0"/>
              <w:marBottom w:val="0"/>
              <w:divBdr>
                <w:top w:val="none" w:sz="0" w:space="0" w:color="auto"/>
                <w:left w:val="none" w:sz="0" w:space="0" w:color="auto"/>
                <w:bottom w:val="none" w:sz="0" w:space="0" w:color="auto"/>
                <w:right w:val="none" w:sz="0" w:space="0" w:color="auto"/>
              </w:divBdr>
            </w:div>
            <w:div w:id="228422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158045">
      <w:bodyDiv w:val="1"/>
      <w:marLeft w:val="0"/>
      <w:marRight w:val="0"/>
      <w:marTop w:val="0"/>
      <w:marBottom w:val="0"/>
      <w:divBdr>
        <w:top w:val="none" w:sz="0" w:space="0" w:color="auto"/>
        <w:left w:val="none" w:sz="0" w:space="0" w:color="auto"/>
        <w:bottom w:val="none" w:sz="0" w:space="0" w:color="auto"/>
        <w:right w:val="none" w:sz="0" w:space="0" w:color="auto"/>
      </w:divBdr>
      <w:divsChild>
        <w:div w:id="1618680679">
          <w:marLeft w:val="0"/>
          <w:marRight w:val="0"/>
          <w:marTop w:val="0"/>
          <w:marBottom w:val="0"/>
          <w:divBdr>
            <w:top w:val="none" w:sz="0" w:space="0" w:color="auto"/>
            <w:left w:val="none" w:sz="0" w:space="0" w:color="auto"/>
            <w:bottom w:val="none" w:sz="0" w:space="0" w:color="auto"/>
            <w:right w:val="none" w:sz="0" w:space="0" w:color="auto"/>
          </w:divBdr>
        </w:div>
        <w:div w:id="1790009563">
          <w:marLeft w:val="0"/>
          <w:marRight w:val="0"/>
          <w:marTop w:val="150"/>
          <w:marBottom w:val="0"/>
          <w:divBdr>
            <w:top w:val="none" w:sz="0" w:space="0" w:color="auto"/>
            <w:left w:val="none" w:sz="0" w:space="0" w:color="auto"/>
            <w:bottom w:val="none" w:sz="0" w:space="0" w:color="auto"/>
            <w:right w:val="none" w:sz="0" w:space="0" w:color="auto"/>
          </w:divBdr>
          <w:divsChild>
            <w:div w:id="22560725">
              <w:marLeft w:val="1155"/>
              <w:marRight w:val="0"/>
              <w:marTop w:val="0"/>
              <w:marBottom w:val="0"/>
              <w:divBdr>
                <w:top w:val="none" w:sz="0" w:space="0" w:color="auto"/>
                <w:left w:val="none" w:sz="0" w:space="0" w:color="auto"/>
                <w:bottom w:val="none" w:sz="0" w:space="0" w:color="auto"/>
                <w:right w:val="none" w:sz="0" w:space="0" w:color="auto"/>
              </w:divBdr>
            </w:div>
            <w:div w:id="1935212614">
              <w:marLeft w:val="1155"/>
              <w:marRight w:val="0"/>
              <w:marTop w:val="0"/>
              <w:marBottom w:val="0"/>
              <w:divBdr>
                <w:top w:val="none" w:sz="0" w:space="0" w:color="auto"/>
                <w:left w:val="none" w:sz="0" w:space="0" w:color="auto"/>
                <w:bottom w:val="none" w:sz="0" w:space="0" w:color="auto"/>
                <w:right w:val="none" w:sz="0" w:space="0" w:color="auto"/>
              </w:divBdr>
            </w:div>
            <w:div w:id="16687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0095">
      <w:bodyDiv w:val="1"/>
      <w:marLeft w:val="0"/>
      <w:marRight w:val="0"/>
      <w:marTop w:val="0"/>
      <w:marBottom w:val="0"/>
      <w:divBdr>
        <w:top w:val="none" w:sz="0" w:space="0" w:color="auto"/>
        <w:left w:val="none" w:sz="0" w:space="0" w:color="auto"/>
        <w:bottom w:val="none" w:sz="0" w:space="0" w:color="auto"/>
        <w:right w:val="none" w:sz="0" w:space="0" w:color="auto"/>
      </w:divBdr>
      <w:divsChild>
        <w:div w:id="498234384">
          <w:marLeft w:val="0"/>
          <w:marRight w:val="0"/>
          <w:marTop w:val="0"/>
          <w:marBottom w:val="0"/>
          <w:divBdr>
            <w:top w:val="none" w:sz="0" w:space="0" w:color="auto"/>
            <w:left w:val="none" w:sz="0" w:space="0" w:color="auto"/>
            <w:bottom w:val="none" w:sz="0" w:space="0" w:color="auto"/>
            <w:right w:val="none" w:sz="0" w:space="0" w:color="auto"/>
          </w:divBdr>
        </w:div>
        <w:div w:id="1580749645">
          <w:marLeft w:val="0"/>
          <w:marRight w:val="0"/>
          <w:marTop w:val="150"/>
          <w:marBottom w:val="0"/>
          <w:divBdr>
            <w:top w:val="none" w:sz="0" w:space="0" w:color="auto"/>
            <w:left w:val="none" w:sz="0" w:space="0" w:color="auto"/>
            <w:bottom w:val="none" w:sz="0" w:space="0" w:color="auto"/>
            <w:right w:val="none" w:sz="0" w:space="0" w:color="auto"/>
          </w:divBdr>
          <w:divsChild>
            <w:div w:id="548537170">
              <w:marLeft w:val="1155"/>
              <w:marRight w:val="0"/>
              <w:marTop w:val="0"/>
              <w:marBottom w:val="0"/>
              <w:divBdr>
                <w:top w:val="none" w:sz="0" w:space="0" w:color="auto"/>
                <w:left w:val="none" w:sz="0" w:space="0" w:color="auto"/>
                <w:bottom w:val="none" w:sz="0" w:space="0" w:color="auto"/>
                <w:right w:val="none" w:sz="0" w:space="0" w:color="auto"/>
              </w:divBdr>
            </w:div>
            <w:div w:id="1788238804">
              <w:marLeft w:val="1155"/>
              <w:marRight w:val="0"/>
              <w:marTop w:val="0"/>
              <w:marBottom w:val="0"/>
              <w:divBdr>
                <w:top w:val="none" w:sz="0" w:space="0" w:color="auto"/>
                <w:left w:val="none" w:sz="0" w:space="0" w:color="auto"/>
                <w:bottom w:val="none" w:sz="0" w:space="0" w:color="auto"/>
                <w:right w:val="none" w:sz="0" w:space="0" w:color="auto"/>
              </w:divBdr>
            </w:div>
            <w:div w:id="1790588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0501">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5679">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0525">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7221">
      <w:bodyDiv w:val="1"/>
      <w:marLeft w:val="0"/>
      <w:marRight w:val="0"/>
      <w:marTop w:val="0"/>
      <w:marBottom w:val="0"/>
      <w:divBdr>
        <w:top w:val="none" w:sz="0" w:space="0" w:color="auto"/>
        <w:left w:val="none" w:sz="0" w:space="0" w:color="auto"/>
        <w:bottom w:val="none" w:sz="0" w:space="0" w:color="auto"/>
        <w:right w:val="none" w:sz="0" w:space="0" w:color="auto"/>
      </w:divBdr>
      <w:divsChild>
        <w:div w:id="950555020">
          <w:marLeft w:val="0"/>
          <w:marRight w:val="0"/>
          <w:marTop w:val="0"/>
          <w:marBottom w:val="0"/>
          <w:divBdr>
            <w:top w:val="none" w:sz="0" w:space="0" w:color="auto"/>
            <w:left w:val="none" w:sz="0" w:space="0" w:color="auto"/>
            <w:bottom w:val="none" w:sz="0" w:space="0" w:color="auto"/>
            <w:right w:val="none" w:sz="0" w:space="0" w:color="auto"/>
          </w:divBdr>
        </w:div>
        <w:div w:id="395903636">
          <w:marLeft w:val="0"/>
          <w:marRight w:val="0"/>
          <w:marTop w:val="150"/>
          <w:marBottom w:val="0"/>
          <w:divBdr>
            <w:top w:val="none" w:sz="0" w:space="0" w:color="auto"/>
            <w:left w:val="none" w:sz="0" w:space="0" w:color="auto"/>
            <w:bottom w:val="none" w:sz="0" w:space="0" w:color="auto"/>
            <w:right w:val="none" w:sz="0" w:space="0" w:color="auto"/>
          </w:divBdr>
          <w:divsChild>
            <w:div w:id="1810246023">
              <w:marLeft w:val="1155"/>
              <w:marRight w:val="0"/>
              <w:marTop w:val="0"/>
              <w:marBottom w:val="0"/>
              <w:divBdr>
                <w:top w:val="none" w:sz="0" w:space="0" w:color="auto"/>
                <w:left w:val="none" w:sz="0" w:space="0" w:color="auto"/>
                <w:bottom w:val="none" w:sz="0" w:space="0" w:color="auto"/>
                <w:right w:val="none" w:sz="0" w:space="0" w:color="auto"/>
              </w:divBdr>
            </w:div>
            <w:div w:id="690184981">
              <w:marLeft w:val="1155"/>
              <w:marRight w:val="0"/>
              <w:marTop w:val="0"/>
              <w:marBottom w:val="0"/>
              <w:divBdr>
                <w:top w:val="none" w:sz="0" w:space="0" w:color="auto"/>
                <w:left w:val="none" w:sz="0" w:space="0" w:color="auto"/>
                <w:bottom w:val="none" w:sz="0" w:space="0" w:color="auto"/>
                <w:right w:val="none" w:sz="0" w:space="0" w:color="auto"/>
              </w:divBdr>
            </w:div>
            <w:div w:id="11782735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4856">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44979">
      <w:bodyDiv w:val="1"/>
      <w:marLeft w:val="0"/>
      <w:marRight w:val="0"/>
      <w:marTop w:val="0"/>
      <w:marBottom w:val="0"/>
      <w:divBdr>
        <w:top w:val="none" w:sz="0" w:space="0" w:color="auto"/>
        <w:left w:val="none" w:sz="0" w:space="0" w:color="auto"/>
        <w:bottom w:val="none" w:sz="0" w:space="0" w:color="auto"/>
        <w:right w:val="none" w:sz="0" w:space="0" w:color="auto"/>
      </w:divBdr>
      <w:divsChild>
        <w:div w:id="12657976">
          <w:marLeft w:val="0"/>
          <w:marRight w:val="0"/>
          <w:marTop w:val="0"/>
          <w:marBottom w:val="0"/>
          <w:divBdr>
            <w:top w:val="none" w:sz="0" w:space="0" w:color="auto"/>
            <w:left w:val="none" w:sz="0" w:space="0" w:color="auto"/>
            <w:bottom w:val="none" w:sz="0" w:space="0" w:color="auto"/>
            <w:right w:val="none" w:sz="0" w:space="0" w:color="auto"/>
          </w:divBdr>
        </w:div>
        <w:div w:id="824905081">
          <w:marLeft w:val="0"/>
          <w:marRight w:val="0"/>
          <w:marTop w:val="150"/>
          <w:marBottom w:val="0"/>
          <w:divBdr>
            <w:top w:val="none" w:sz="0" w:space="0" w:color="auto"/>
            <w:left w:val="none" w:sz="0" w:space="0" w:color="auto"/>
            <w:bottom w:val="none" w:sz="0" w:space="0" w:color="auto"/>
            <w:right w:val="none" w:sz="0" w:space="0" w:color="auto"/>
          </w:divBdr>
          <w:divsChild>
            <w:div w:id="587888777">
              <w:marLeft w:val="1155"/>
              <w:marRight w:val="0"/>
              <w:marTop w:val="0"/>
              <w:marBottom w:val="0"/>
              <w:divBdr>
                <w:top w:val="none" w:sz="0" w:space="0" w:color="auto"/>
                <w:left w:val="none" w:sz="0" w:space="0" w:color="auto"/>
                <w:bottom w:val="none" w:sz="0" w:space="0" w:color="auto"/>
                <w:right w:val="none" w:sz="0" w:space="0" w:color="auto"/>
              </w:divBdr>
            </w:div>
            <w:div w:id="983124613">
              <w:marLeft w:val="1155"/>
              <w:marRight w:val="0"/>
              <w:marTop w:val="0"/>
              <w:marBottom w:val="0"/>
              <w:divBdr>
                <w:top w:val="none" w:sz="0" w:space="0" w:color="auto"/>
                <w:left w:val="none" w:sz="0" w:space="0" w:color="auto"/>
                <w:bottom w:val="none" w:sz="0" w:space="0" w:color="auto"/>
                <w:right w:val="none" w:sz="0" w:space="0" w:color="auto"/>
              </w:divBdr>
            </w:div>
            <w:div w:id="2020346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901599">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592302">
      <w:bodyDiv w:val="1"/>
      <w:marLeft w:val="0"/>
      <w:marRight w:val="0"/>
      <w:marTop w:val="0"/>
      <w:marBottom w:val="0"/>
      <w:divBdr>
        <w:top w:val="none" w:sz="0" w:space="0" w:color="auto"/>
        <w:left w:val="none" w:sz="0" w:space="0" w:color="auto"/>
        <w:bottom w:val="none" w:sz="0" w:space="0" w:color="auto"/>
        <w:right w:val="none" w:sz="0" w:space="0" w:color="auto"/>
      </w:divBdr>
      <w:divsChild>
        <w:div w:id="2089113659">
          <w:marLeft w:val="0"/>
          <w:marRight w:val="0"/>
          <w:marTop w:val="0"/>
          <w:marBottom w:val="0"/>
          <w:divBdr>
            <w:top w:val="none" w:sz="0" w:space="0" w:color="auto"/>
            <w:left w:val="none" w:sz="0" w:space="0" w:color="auto"/>
            <w:bottom w:val="none" w:sz="0" w:space="0" w:color="auto"/>
            <w:right w:val="none" w:sz="0" w:space="0" w:color="auto"/>
          </w:divBdr>
        </w:div>
        <w:div w:id="1925841172">
          <w:marLeft w:val="0"/>
          <w:marRight w:val="0"/>
          <w:marTop w:val="150"/>
          <w:marBottom w:val="0"/>
          <w:divBdr>
            <w:top w:val="none" w:sz="0" w:space="0" w:color="auto"/>
            <w:left w:val="none" w:sz="0" w:space="0" w:color="auto"/>
            <w:bottom w:val="none" w:sz="0" w:space="0" w:color="auto"/>
            <w:right w:val="none" w:sz="0" w:space="0" w:color="auto"/>
          </w:divBdr>
          <w:divsChild>
            <w:div w:id="389769036">
              <w:marLeft w:val="1155"/>
              <w:marRight w:val="0"/>
              <w:marTop w:val="0"/>
              <w:marBottom w:val="0"/>
              <w:divBdr>
                <w:top w:val="none" w:sz="0" w:space="0" w:color="auto"/>
                <w:left w:val="none" w:sz="0" w:space="0" w:color="auto"/>
                <w:bottom w:val="none" w:sz="0" w:space="0" w:color="auto"/>
                <w:right w:val="none" w:sz="0" w:space="0" w:color="auto"/>
              </w:divBdr>
            </w:div>
            <w:div w:id="1655914163">
              <w:marLeft w:val="1155"/>
              <w:marRight w:val="0"/>
              <w:marTop w:val="0"/>
              <w:marBottom w:val="0"/>
              <w:divBdr>
                <w:top w:val="none" w:sz="0" w:space="0" w:color="auto"/>
                <w:left w:val="none" w:sz="0" w:space="0" w:color="auto"/>
                <w:bottom w:val="none" w:sz="0" w:space="0" w:color="auto"/>
                <w:right w:val="none" w:sz="0" w:space="0" w:color="auto"/>
              </w:divBdr>
            </w:div>
            <w:div w:id="1869567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11569">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228606">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785145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922">
      <w:bodyDiv w:val="1"/>
      <w:marLeft w:val="0"/>
      <w:marRight w:val="0"/>
      <w:marTop w:val="0"/>
      <w:marBottom w:val="0"/>
      <w:divBdr>
        <w:top w:val="none" w:sz="0" w:space="0" w:color="auto"/>
        <w:left w:val="none" w:sz="0" w:space="0" w:color="auto"/>
        <w:bottom w:val="none" w:sz="0" w:space="0" w:color="auto"/>
        <w:right w:val="none" w:sz="0" w:space="0" w:color="auto"/>
      </w:divBdr>
      <w:divsChild>
        <w:div w:id="348218199">
          <w:marLeft w:val="0"/>
          <w:marRight w:val="0"/>
          <w:marTop w:val="0"/>
          <w:marBottom w:val="0"/>
          <w:divBdr>
            <w:top w:val="none" w:sz="0" w:space="0" w:color="auto"/>
            <w:left w:val="none" w:sz="0" w:space="0" w:color="auto"/>
            <w:bottom w:val="none" w:sz="0" w:space="0" w:color="auto"/>
            <w:right w:val="none" w:sz="0" w:space="0" w:color="auto"/>
          </w:divBdr>
        </w:div>
        <w:div w:id="797916237">
          <w:marLeft w:val="0"/>
          <w:marRight w:val="0"/>
          <w:marTop w:val="150"/>
          <w:marBottom w:val="0"/>
          <w:divBdr>
            <w:top w:val="none" w:sz="0" w:space="0" w:color="auto"/>
            <w:left w:val="none" w:sz="0" w:space="0" w:color="auto"/>
            <w:bottom w:val="none" w:sz="0" w:space="0" w:color="auto"/>
            <w:right w:val="none" w:sz="0" w:space="0" w:color="auto"/>
          </w:divBdr>
          <w:divsChild>
            <w:div w:id="299463535">
              <w:marLeft w:val="1155"/>
              <w:marRight w:val="0"/>
              <w:marTop w:val="0"/>
              <w:marBottom w:val="0"/>
              <w:divBdr>
                <w:top w:val="none" w:sz="0" w:space="0" w:color="auto"/>
                <w:left w:val="none" w:sz="0" w:space="0" w:color="auto"/>
                <w:bottom w:val="none" w:sz="0" w:space="0" w:color="auto"/>
                <w:right w:val="none" w:sz="0" w:space="0" w:color="auto"/>
              </w:divBdr>
            </w:div>
            <w:div w:id="428240263">
              <w:marLeft w:val="1155"/>
              <w:marRight w:val="0"/>
              <w:marTop w:val="0"/>
              <w:marBottom w:val="0"/>
              <w:divBdr>
                <w:top w:val="none" w:sz="0" w:space="0" w:color="auto"/>
                <w:left w:val="none" w:sz="0" w:space="0" w:color="auto"/>
                <w:bottom w:val="none" w:sz="0" w:space="0" w:color="auto"/>
                <w:right w:val="none" w:sz="0" w:space="0" w:color="auto"/>
              </w:divBdr>
            </w:div>
            <w:div w:id="1937010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070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5243">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307102">
      <w:bodyDiv w:val="1"/>
      <w:marLeft w:val="0"/>
      <w:marRight w:val="0"/>
      <w:marTop w:val="0"/>
      <w:marBottom w:val="0"/>
      <w:divBdr>
        <w:top w:val="none" w:sz="0" w:space="0" w:color="auto"/>
        <w:left w:val="none" w:sz="0" w:space="0" w:color="auto"/>
        <w:bottom w:val="none" w:sz="0" w:space="0" w:color="auto"/>
        <w:right w:val="none" w:sz="0" w:space="0" w:color="auto"/>
      </w:divBdr>
      <w:divsChild>
        <w:div w:id="1690835310">
          <w:marLeft w:val="0"/>
          <w:marRight w:val="0"/>
          <w:marTop w:val="0"/>
          <w:marBottom w:val="0"/>
          <w:divBdr>
            <w:top w:val="none" w:sz="0" w:space="0" w:color="auto"/>
            <w:left w:val="none" w:sz="0" w:space="0" w:color="auto"/>
            <w:bottom w:val="none" w:sz="0" w:space="0" w:color="auto"/>
            <w:right w:val="none" w:sz="0" w:space="0" w:color="auto"/>
          </w:divBdr>
        </w:div>
        <w:div w:id="978419366">
          <w:marLeft w:val="0"/>
          <w:marRight w:val="0"/>
          <w:marTop w:val="150"/>
          <w:marBottom w:val="0"/>
          <w:divBdr>
            <w:top w:val="none" w:sz="0" w:space="0" w:color="auto"/>
            <w:left w:val="none" w:sz="0" w:space="0" w:color="auto"/>
            <w:bottom w:val="none" w:sz="0" w:space="0" w:color="auto"/>
            <w:right w:val="none" w:sz="0" w:space="0" w:color="auto"/>
          </w:divBdr>
          <w:divsChild>
            <w:div w:id="157964623">
              <w:marLeft w:val="1155"/>
              <w:marRight w:val="0"/>
              <w:marTop w:val="0"/>
              <w:marBottom w:val="0"/>
              <w:divBdr>
                <w:top w:val="none" w:sz="0" w:space="0" w:color="auto"/>
                <w:left w:val="none" w:sz="0" w:space="0" w:color="auto"/>
                <w:bottom w:val="none" w:sz="0" w:space="0" w:color="auto"/>
                <w:right w:val="none" w:sz="0" w:space="0" w:color="auto"/>
              </w:divBdr>
            </w:div>
            <w:div w:id="1407922430">
              <w:marLeft w:val="1155"/>
              <w:marRight w:val="0"/>
              <w:marTop w:val="0"/>
              <w:marBottom w:val="0"/>
              <w:divBdr>
                <w:top w:val="none" w:sz="0" w:space="0" w:color="auto"/>
                <w:left w:val="none" w:sz="0" w:space="0" w:color="auto"/>
                <w:bottom w:val="none" w:sz="0" w:space="0" w:color="auto"/>
                <w:right w:val="none" w:sz="0" w:space="0" w:color="auto"/>
              </w:divBdr>
            </w:div>
            <w:div w:id="1575799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802255">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06112">
      <w:bodyDiv w:val="1"/>
      <w:marLeft w:val="0"/>
      <w:marRight w:val="0"/>
      <w:marTop w:val="0"/>
      <w:marBottom w:val="0"/>
      <w:divBdr>
        <w:top w:val="none" w:sz="0" w:space="0" w:color="auto"/>
        <w:left w:val="none" w:sz="0" w:space="0" w:color="auto"/>
        <w:bottom w:val="none" w:sz="0" w:space="0" w:color="auto"/>
        <w:right w:val="none" w:sz="0" w:space="0" w:color="auto"/>
      </w:divBdr>
      <w:divsChild>
        <w:div w:id="1708482450">
          <w:marLeft w:val="0"/>
          <w:marRight w:val="0"/>
          <w:marTop w:val="0"/>
          <w:marBottom w:val="0"/>
          <w:divBdr>
            <w:top w:val="none" w:sz="0" w:space="0" w:color="auto"/>
            <w:left w:val="none" w:sz="0" w:space="0" w:color="auto"/>
            <w:bottom w:val="none" w:sz="0" w:space="0" w:color="auto"/>
            <w:right w:val="none" w:sz="0" w:space="0" w:color="auto"/>
          </w:divBdr>
        </w:div>
        <w:div w:id="1089690780">
          <w:marLeft w:val="0"/>
          <w:marRight w:val="0"/>
          <w:marTop w:val="150"/>
          <w:marBottom w:val="0"/>
          <w:divBdr>
            <w:top w:val="none" w:sz="0" w:space="0" w:color="auto"/>
            <w:left w:val="none" w:sz="0" w:space="0" w:color="auto"/>
            <w:bottom w:val="none" w:sz="0" w:space="0" w:color="auto"/>
            <w:right w:val="none" w:sz="0" w:space="0" w:color="auto"/>
          </w:divBdr>
          <w:divsChild>
            <w:div w:id="4793463">
              <w:marLeft w:val="1155"/>
              <w:marRight w:val="0"/>
              <w:marTop w:val="0"/>
              <w:marBottom w:val="0"/>
              <w:divBdr>
                <w:top w:val="none" w:sz="0" w:space="0" w:color="auto"/>
                <w:left w:val="none" w:sz="0" w:space="0" w:color="auto"/>
                <w:bottom w:val="none" w:sz="0" w:space="0" w:color="auto"/>
                <w:right w:val="none" w:sz="0" w:space="0" w:color="auto"/>
              </w:divBdr>
            </w:div>
            <w:div w:id="990350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55043">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49007">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2717">
      <w:bodyDiv w:val="1"/>
      <w:marLeft w:val="0"/>
      <w:marRight w:val="0"/>
      <w:marTop w:val="0"/>
      <w:marBottom w:val="0"/>
      <w:divBdr>
        <w:top w:val="none" w:sz="0" w:space="0" w:color="auto"/>
        <w:left w:val="none" w:sz="0" w:space="0" w:color="auto"/>
        <w:bottom w:val="none" w:sz="0" w:space="0" w:color="auto"/>
        <w:right w:val="none" w:sz="0" w:space="0" w:color="auto"/>
      </w:divBdr>
      <w:divsChild>
        <w:div w:id="818351903">
          <w:marLeft w:val="0"/>
          <w:marRight w:val="0"/>
          <w:marTop w:val="0"/>
          <w:marBottom w:val="0"/>
          <w:divBdr>
            <w:top w:val="none" w:sz="0" w:space="0" w:color="auto"/>
            <w:left w:val="none" w:sz="0" w:space="0" w:color="auto"/>
            <w:bottom w:val="none" w:sz="0" w:space="0" w:color="auto"/>
            <w:right w:val="none" w:sz="0" w:space="0" w:color="auto"/>
          </w:divBdr>
        </w:div>
        <w:div w:id="255211363">
          <w:marLeft w:val="0"/>
          <w:marRight w:val="0"/>
          <w:marTop w:val="150"/>
          <w:marBottom w:val="0"/>
          <w:divBdr>
            <w:top w:val="none" w:sz="0" w:space="0" w:color="auto"/>
            <w:left w:val="none" w:sz="0" w:space="0" w:color="auto"/>
            <w:bottom w:val="none" w:sz="0" w:space="0" w:color="auto"/>
            <w:right w:val="none" w:sz="0" w:space="0" w:color="auto"/>
          </w:divBdr>
          <w:divsChild>
            <w:div w:id="565603664">
              <w:marLeft w:val="1155"/>
              <w:marRight w:val="0"/>
              <w:marTop w:val="0"/>
              <w:marBottom w:val="0"/>
              <w:divBdr>
                <w:top w:val="none" w:sz="0" w:space="0" w:color="auto"/>
                <w:left w:val="none" w:sz="0" w:space="0" w:color="auto"/>
                <w:bottom w:val="none" w:sz="0" w:space="0" w:color="auto"/>
                <w:right w:val="none" w:sz="0" w:space="0" w:color="auto"/>
              </w:divBdr>
            </w:div>
            <w:div w:id="1233471031">
              <w:marLeft w:val="1155"/>
              <w:marRight w:val="0"/>
              <w:marTop w:val="0"/>
              <w:marBottom w:val="0"/>
              <w:divBdr>
                <w:top w:val="none" w:sz="0" w:space="0" w:color="auto"/>
                <w:left w:val="none" w:sz="0" w:space="0" w:color="auto"/>
                <w:bottom w:val="none" w:sz="0" w:space="0" w:color="auto"/>
                <w:right w:val="none" w:sz="0" w:space="0" w:color="auto"/>
              </w:divBdr>
            </w:div>
            <w:div w:id="10834492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2961">
      <w:bodyDiv w:val="1"/>
      <w:marLeft w:val="0"/>
      <w:marRight w:val="0"/>
      <w:marTop w:val="0"/>
      <w:marBottom w:val="0"/>
      <w:divBdr>
        <w:top w:val="none" w:sz="0" w:space="0" w:color="auto"/>
        <w:left w:val="none" w:sz="0" w:space="0" w:color="auto"/>
        <w:bottom w:val="none" w:sz="0" w:space="0" w:color="auto"/>
        <w:right w:val="none" w:sz="0" w:space="0" w:color="auto"/>
      </w:divBdr>
      <w:divsChild>
        <w:div w:id="139855354">
          <w:marLeft w:val="0"/>
          <w:marRight w:val="0"/>
          <w:marTop w:val="0"/>
          <w:marBottom w:val="0"/>
          <w:divBdr>
            <w:top w:val="none" w:sz="0" w:space="0" w:color="auto"/>
            <w:left w:val="none" w:sz="0" w:space="0" w:color="auto"/>
            <w:bottom w:val="none" w:sz="0" w:space="0" w:color="auto"/>
            <w:right w:val="none" w:sz="0" w:space="0" w:color="auto"/>
          </w:divBdr>
        </w:div>
        <w:div w:id="1698463735">
          <w:marLeft w:val="0"/>
          <w:marRight w:val="0"/>
          <w:marTop w:val="150"/>
          <w:marBottom w:val="0"/>
          <w:divBdr>
            <w:top w:val="none" w:sz="0" w:space="0" w:color="auto"/>
            <w:left w:val="none" w:sz="0" w:space="0" w:color="auto"/>
            <w:bottom w:val="none" w:sz="0" w:space="0" w:color="auto"/>
            <w:right w:val="none" w:sz="0" w:space="0" w:color="auto"/>
          </w:divBdr>
          <w:divsChild>
            <w:div w:id="1835022951">
              <w:marLeft w:val="1155"/>
              <w:marRight w:val="0"/>
              <w:marTop w:val="0"/>
              <w:marBottom w:val="0"/>
              <w:divBdr>
                <w:top w:val="none" w:sz="0" w:space="0" w:color="auto"/>
                <w:left w:val="none" w:sz="0" w:space="0" w:color="auto"/>
                <w:bottom w:val="none" w:sz="0" w:space="0" w:color="auto"/>
                <w:right w:val="none" w:sz="0" w:space="0" w:color="auto"/>
              </w:divBdr>
            </w:div>
            <w:div w:id="533999715">
              <w:marLeft w:val="1155"/>
              <w:marRight w:val="0"/>
              <w:marTop w:val="0"/>
              <w:marBottom w:val="0"/>
              <w:divBdr>
                <w:top w:val="none" w:sz="0" w:space="0" w:color="auto"/>
                <w:left w:val="none" w:sz="0" w:space="0" w:color="auto"/>
                <w:bottom w:val="none" w:sz="0" w:space="0" w:color="auto"/>
                <w:right w:val="none" w:sz="0" w:space="0" w:color="auto"/>
              </w:divBdr>
            </w:div>
            <w:div w:id="1729062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340773">
      <w:bodyDiv w:val="1"/>
      <w:marLeft w:val="0"/>
      <w:marRight w:val="0"/>
      <w:marTop w:val="0"/>
      <w:marBottom w:val="0"/>
      <w:divBdr>
        <w:top w:val="none" w:sz="0" w:space="0" w:color="auto"/>
        <w:left w:val="none" w:sz="0" w:space="0" w:color="auto"/>
        <w:bottom w:val="none" w:sz="0" w:space="0" w:color="auto"/>
        <w:right w:val="none" w:sz="0" w:space="0" w:color="auto"/>
      </w:divBdr>
      <w:divsChild>
        <w:div w:id="94134572">
          <w:marLeft w:val="0"/>
          <w:marRight w:val="0"/>
          <w:marTop w:val="0"/>
          <w:marBottom w:val="0"/>
          <w:divBdr>
            <w:top w:val="none" w:sz="0" w:space="0" w:color="auto"/>
            <w:left w:val="none" w:sz="0" w:space="0" w:color="auto"/>
            <w:bottom w:val="none" w:sz="0" w:space="0" w:color="auto"/>
            <w:right w:val="none" w:sz="0" w:space="0" w:color="auto"/>
          </w:divBdr>
        </w:div>
        <w:div w:id="1323895121">
          <w:marLeft w:val="0"/>
          <w:marRight w:val="0"/>
          <w:marTop w:val="150"/>
          <w:marBottom w:val="0"/>
          <w:divBdr>
            <w:top w:val="none" w:sz="0" w:space="0" w:color="auto"/>
            <w:left w:val="none" w:sz="0" w:space="0" w:color="auto"/>
            <w:bottom w:val="none" w:sz="0" w:space="0" w:color="auto"/>
            <w:right w:val="none" w:sz="0" w:space="0" w:color="auto"/>
          </w:divBdr>
          <w:divsChild>
            <w:div w:id="1959213989">
              <w:marLeft w:val="1155"/>
              <w:marRight w:val="0"/>
              <w:marTop w:val="0"/>
              <w:marBottom w:val="0"/>
              <w:divBdr>
                <w:top w:val="none" w:sz="0" w:space="0" w:color="auto"/>
                <w:left w:val="none" w:sz="0" w:space="0" w:color="auto"/>
                <w:bottom w:val="none" w:sz="0" w:space="0" w:color="auto"/>
                <w:right w:val="none" w:sz="0" w:space="0" w:color="auto"/>
              </w:divBdr>
            </w:div>
            <w:div w:id="1198810647">
              <w:marLeft w:val="1155"/>
              <w:marRight w:val="0"/>
              <w:marTop w:val="0"/>
              <w:marBottom w:val="0"/>
              <w:divBdr>
                <w:top w:val="none" w:sz="0" w:space="0" w:color="auto"/>
                <w:left w:val="none" w:sz="0" w:space="0" w:color="auto"/>
                <w:bottom w:val="none" w:sz="0" w:space="0" w:color="auto"/>
                <w:right w:val="none" w:sz="0" w:space="0" w:color="auto"/>
              </w:divBdr>
            </w:div>
            <w:div w:id="482889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301521">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100521506">
          <w:marLeft w:val="0"/>
          <w:marRight w:val="0"/>
          <w:marTop w:val="0"/>
          <w:marBottom w:val="0"/>
          <w:divBdr>
            <w:top w:val="none" w:sz="0" w:space="0" w:color="auto"/>
            <w:left w:val="none" w:sz="0" w:space="0" w:color="auto"/>
            <w:bottom w:val="none" w:sz="0" w:space="0" w:color="auto"/>
            <w:right w:val="none" w:sz="0" w:space="0" w:color="auto"/>
          </w:divBdr>
        </w:div>
        <w:div w:id="343634264">
          <w:marLeft w:val="0"/>
          <w:marRight w:val="0"/>
          <w:marTop w:val="150"/>
          <w:marBottom w:val="0"/>
          <w:divBdr>
            <w:top w:val="none" w:sz="0" w:space="0" w:color="auto"/>
            <w:left w:val="none" w:sz="0" w:space="0" w:color="auto"/>
            <w:bottom w:val="none" w:sz="0" w:space="0" w:color="auto"/>
            <w:right w:val="none" w:sz="0" w:space="0" w:color="auto"/>
          </w:divBdr>
          <w:divsChild>
            <w:div w:id="932781095">
              <w:marLeft w:val="1155"/>
              <w:marRight w:val="0"/>
              <w:marTop w:val="0"/>
              <w:marBottom w:val="0"/>
              <w:divBdr>
                <w:top w:val="none" w:sz="0" w:space="0" w:color="auto"/>
                <w:left w:val="none" w:sz="0" w:space="0" w:color="auto"/>
                <w:bottom w:val="none" w:sz="0" w:space="0" w:color="auto"/>
                <w:right w:val="none" w:sz="0" w:space="0" w:color="auto"/>
              </w:divBdr>
            </w:div>
            <w:div w:id="396631308">
              <w:marLeft w:val="1155"/>
              <w:marRight w:val="0"/>
              <w:marTop w:val="0"/>
              <w:marBottom w:val="0"/>
              <w:divBdr>
                <w:top w:val="none" w:sz="0" w:space="0" w:color="auto"/>
                <w:left w:val="none" w:sz="0" w:space="0" w:color="auto"/>
                <w:bottom w:val="none" w:sz="0" w:space="0" w:color="auto"/>
                <w:right w:val="none" w:sz="0" w:space="0" w:color="auto"/>
              </w:divBdr>
            </w:div>
            <w:div w:id="1834488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781998">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559872">
      <w:bodyDiv w:val="1"/>
      <w:marLeft w:val="0"/>
      <w:marRight w:val="0"/>
      <w:marTop w:val="0"/>
      <w:marBottom w:val="0"/>
      <w:divBdr>
        <w:top w:val="none" w:sz="0" w:space="0" w:color="auto"/>
        <w:left w:val="none" w:sz="0" w:space="0" w:color="auto"/>
        <w:bottom w:val="none" w:sz="0" w:space="0" w:color="auto"/>
        <w:right w:val="none" w:sz="0" w:space="0" w:color="auto"/>
      </w:divBdr>
      <w:divsChild>
        <w:div w:id="1038313532">
          <w:marLeft w:val="0"/>
          <w:marRight w:val="0"/>
          <w:marTop w:val="0"/>
          <w:marBottom w:val="0"/>
          <w:divBdr>
            <w:top w:val="none" w:sz="0" w:space="0" w:color="auto"/>
            <w:left w:val="none" w:sz="0" w:space="0" w:color="auto"/>
            <w:bottom w:val="none" w:sz="0" w:space="0" w:color="auto"/>
            <w:right w:val="none" w:sz="0" w:space="0" w:color="auto"/>
          </w:divBdr>
        </w:div>
        <w:div w:id="75136502">
          <w:marLeft w:val="0"/>
          <w:marRight w:val="0"/>
          <w:marTop w:val="150"/>
          <w:marBottom w:val="0"/>
          <w:divBdr>
            <w:top w:val="none" w:sz="0" w:space="0" w:color="auto"/>
            <w:left w:val="none" w:sz="0" w:space="0" w:color="auto"/>
            <w:bottom w:val="none" w:sz="0" w:space="0" w:color="auto"/>
            <w:right w:val="none" w:sz="0" w:space="0" w:color="auto"/>
          </w:divBdr>
          <w:divsChild>
            <w:div w:id="1267270266">
              <w:marLeft w:val="1155"/>
              <w:marRight w:val="0"/>
              <w:marTop w:val="0"/>
              <w:marBottom w:val="0"/>
              <w:divBdr>
                <w:top w:val="none" w:sz="0" w:space="0" w:color="auto"/>
                <w:left w:val="none" w:sz="0" w:space="0" w:color="auto"/>
                <w:bottom w:val="none" w:sz="0" w:space="0" w:color="auto"/>
                <w:right w:val="none" w:sz="0" w:space="0" w:color="auto"/>
              </w:divBdr>
            </w:div>
            <w:div w:id="266623832">
              <w:marLeft w:val="1155"/>
              <w:marRight w:val="0"/>
              <w:marTop w:val="0"/>
              <w:marBottom w:val="0"/>
              <w:divBdr>
                <w:top w:val="none" w:sz="0" w:space="0" w:color="auto"/>
                <w:left w:val="none" w:sz="0" w:space="0" w:color="auto"/>
                <w:bottom w:val="none" w:sz="0" w:space="0" w:color="auto"/>
                <w:right w:val="none" w:sz="0" w:space="0" w:color="auto"/>
              </w:divBdr>
            </w:div>
            <w:div w:id="15727648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5739">
      <w:bodyDiv w:val="1"/>
      <w:marLeft w:val="0"/>
      <w:marRight w:val="0"/>
      <w:marTop w:val="0"/>
      <w:marBottom w:val="0"/>
      <w:divBdr>
        <w:top w:val="none" w:sz="0" w:space="0" w:color="auto"/>
        <w:left w:val="none" w:sz="0" w:space="0" w:color="auto"/>
        <w:bottom w:val="none" w:sz="0" w:space="0" w:color="auto"/>
        <w:right w:val="none" w:sz="0" w:space="0" w:color="auto"/>
      </w:divBdr>
      <w:divsChild>
        <w:div w:id="1086154497">
          <w:marLeft w:val="0"/>
          <w:marRight w:val="0"/>
          <w:marTop w:val="0"/>
          <w:marBottom w:val="0"/>
          <w:divBdr>
            <w:top w:val="none" w:sz="0" w:space="0" w:color="auto"/>
            <w:left w:val="none" w:sz="0" w:space="0" w:color="auto"/>
            <w:bottom w:val="none" w:sz="0" w:space="0" w:color="auto"/>
            <w:right w:val="none" w:sz="0" w:space="0" w:color="auto"/>
          </w:divBdr>
        </w:div>
        <w:div w:id="1293631708">
          <w:marLeft w:val="0"/>
          <w:marRight w:val="0"/>
          <w:marTop w:val="150"/>
          <w:marBottom w:val="0"/>
          <w:divBdr>
            <w:top w:val="none" w:sz="0" w:space="0" w:color="auto"/>
            <w:left w:val="none" w:sz="0" w:space="0" w:color="auto"/>
            <w:bottom w:val="none" w:sz="0" w:space="0" w:color="auto"/>
            <w:right w:val="none" w:sz="0" w:space="0" w:color="auto"/>
          </w:divBdr>
          <w:divsChild>
            <w:div w:id="80682638">
              <w:marLeft w:val="1155"/>
              <w:marRight w:val="0"/>
              <w:marTop w:val="0"/>
              <w:marBottom w:val="0"/>
              <w:divBdr>
                <w:top w:val="none" w:sz="0" w:space="0" w:color="auto"/>
                <w:left w:val="none" w:sz="0" w:space="0" w:color="auto"/>
                <w:bottom w:val="none" w:sz="0" w:space="0" w:color="auto"/>
                <w:right w:val="none" w:sz="0" w:space="0" w:color="auto"/>
              </w:divBdr>
            </w:div>
            <w:div w:id="961424286">
              <w:marLeft w:val="1155"/>
              <w:marRight w:val="0"/>
              <w:marTop w:val="0"/>
              <w:marBottom w:val="0"/>
              <w:divBdr>
                <w:top w:val="none" w:sz="0" w:space="0" w:color="auto"/>
                <w:left w:val="none" w:sz="0" w:space="0" w:color="auto"/>
                <w:bottom w:val="none" w:sz="0" w:space="0" w:color="auto"/>
                <w:right w:val="none" w:sz="0" w:space="0" w:color="auto"/>
              </w:divBdr>
            </w:div>
            <w:div w:id="1622610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588934">
      <w:bodyDiv w:val="1"/>
      <w:marLeft w:val="0"/>
      <w:marRight w:val="0"/>
      <w:marTop w:val="0"/>
      <w:marBottom w:val="0"/>
      <w:divBdr>
        <w:top w:val="none" w:sz="0" w:space="0" w:color="auto"/>
        <w:left w:val="none" w:sz="0" w:space="0" w:color="auto"/>
        <w:bottom w:val="none" w:sz="0" w:space="0" w:color="auto"/>
        <w:right w:val="none" w:sz="0" w:space="0" w:color="auto"/>
      </w:divBdr>
      <w:divsChild>
        <w:div w:id="764115290">
          <w:marLeft w:val="0"/>
          <w:marRight w:val="0"/>
          <w:marTop w:val="0"/>
          <w:marBottom w:val="0"/>
          <w:divBdr>
            <w:top w:val="none" w:sz="0" w:space="0" w:color="auto"/>
            <w:left w:val="none" w:sz="0" w:space="0" w:color="auto"/>
            <w:bottom w:val="none" w:sz="0" w:space="0" w:color="auto"/>
            <w:right w:val="none" w:sz="0" w:space="0" w:color="auto"/>
          </w:divBdr>
        </w:div>
        <w:div w:id="1813064149">
          <w:marLeft w:val="0"/>
          <w:marRight w:val="0"/>
          <w:marTop w:val="150"/>
          <w:marBottom w:val="0"/>
          <w:divBdr>
            <w:top w:val="none" w:sz="0" w:space="0" w:color="auto"/>
            <w:left w:val="none" w:sz="0" w:space="0" w:color="auto"/>
            <w:bottom w:val="none" w:sz="0" w:space="0" w:color="auto"/>
            <w:right w:val="none" w:sz="0" w:space="0" w:color="auto"/>
          </w:divBdr>
          <w:divsChild>
            <w:div w:id="1626082066">
              <w:marLeft w:val="1155"/>
              <w:marRight w:val="0"/>
              <w:marTop w:val="0"/>
              <w:marBottom w:val="0"/>
              <w:divBdr>
                <w:top w:val="none" w:sz="0" w:space="0" w:color="auto"/>
                <w:left w:val="none" w:sz="0" w:space="0" w:color="auto"/>
                <w:bottom w:val="none" w:sz="0" w:space="0" w:color="auto"/>
                <w:right w:val="none" w:sz="0" w:space="0" w:color="auto"/>
              </w:divBdr>
            </w:div>
            <w:div w:id="854730456">
              <w:marLeft w:val="1155"/>
              <w:marRight w:val="0"/>
              <w:marTop w:val="0"/>
              <w:marBottom w:val="0"/>
              <w:divBdr>
                <w:top w:val="none" w:sz="0" w:space="0" w:color="auto"/>
                <w:left w:val="none" w:sz="0" w:space="0" w:color="auto"/>
                <w:bottom w:val="none" w:sz="0" w:space="0" w:color="auto"/>
                <w:right w:val="none" w:sz="0" w:space="0" w:color="auto"/>
              </w:divBdr>
            </w:div>
            <w:div w:id="10729720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118690">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659510">
      <w:bodyDiv w:val="1"/>
      <w:marLeft w:val="0"/>
      <w:marRight w:val="0"/>
      <w:marTop w:val="0"/>
      <w:marBottom w:val="0"/>
      <w:divBdr>
        <w:top w:val="none" w:sz="0" w:space="0" w:color="auto"/>
        <w:left w:val="none" w:sz="0" w:space="0" w:color="auto"/>
        <w:bottom w:val="none" w:sz="0" w:space="0" w:color="auto"/>
        <w:right w:val="none" w:sz="0" w:space="0" w:color="auto"/>
      </w:divBdr>
      <w:divsChild>
        <w:div w:id="417485181">
          <w:marLeft w:val="0"/>
          <w:marRight w:val="0"/>
          <w:marTop w:val="0"/>
          <w:marBottom w:val="0"/>
          <w:divBdr>
            <w:top w:val="none" w:sz="0" w:space="0" w:color="auto"/>
            <w:left w:val="none" w:sz="0" w:space="0" w:color="auto"/>
            <w:bottom w:val="none" w:sz="0" w:space="0" w:color="auto"/>
            <w:right w:val="none" w:sz="0" w:space="0" w:color="auto"/>
          </w:divBdr>
        </w:div>
        <w:div w:id="759906595">
          <w:marLeft w:val="0"/>
          <w:marRight w:val="0"/>
          <w:marTop w:val="150"/>
          <w:marBottom w:val="0"/>
          <w:divBdr>
            <w:top w:val="none" w:sz="0" w:space="0" w:color="auto"/>
            <w:left w:val="none" w:sz="0" w:space="0" w:color="auto"/>
            <w:bottom w:val="none" w:sz="0" w:space="0" w:color="auto"/>
            <w:right w:val="none" w:sz="0" w:space="0" w:color="auto"/>
          </w:divBdr>
          <w:divsChild>
            <w:div w:id="509221336">
              <w:marLeft w:val="1155"/>
              <w:marRight w:val="0"/>
              <w:marTop w:val="0"/>
              <w:marBottom w:val="0"/>
              <w:divBdr>
                <w:top w:val="none" w:sz="0" w:space="0" w:color="auto"/>
                <w:left w:val="none" w:sz="0" w:space="0" w:color="auto"/>
                <w:bottom w:val="none" w:sz="0" w:space="0" w:color="auto"/>
                <w:right w:val="none" w:sz="0" w:space="0" w:color="auto"/>
              </w:divBdr>
            </w:div>
            <w:div w:id="360086733">
              <w:marLeft w:val="1155"/>
              <w:marRight w:val="0"/>
              <w:marTop w:val="0"/>
              <w:marBottom w:val="0"/>
              <w:divBdr>
                <w:top w:val="none" w:sz="0" w:space="0" w:color="auto"/>
                <w:left w:val="none" w:sz="0" w:space="0" w:color="auto"/>
                <w:bottom w:val="none" w:sz="0" w:space="0" w:color="auto"/>
                <w:right w:val="none" w:sz="0" w:space="0" w:color="auto"/>
              </w:divBdr>
            </w:div>
            <w:div w:id="19820292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552545">
      <w:bodyDiv w:val="1"/>
      <w:marLeft w:val="0"/>
      <w:marRight w:val="0"/>
      <w:marTop w:val="0"/>
      <w:marBottom w:val="0"/>
      <w:divBdr>
        <w:top w:val="none" w:sz="0" w:space="0" w:color="auto"/>
        <w:left w:val="none" w:sz="0" w:space="0" w:color="auto"/>
        <w:bottom w:val="none" w:sz="0" w:space="0" w:color="auto"/>
        <w:right w:val="none" w:sz="0" w:space="0" w:color="auto"/>
      </w:divBdr>
      <w:divsChild>
        <w:div w:id="1203787830">
          <w:marLeft w:val="0"/>
          <w:marRight w:val="0"/>
          <w:marTop w:val="0"/>
          <w:marBottom w:val="0"/>
          <w:divBdr>
            <w:top w:val="none" w:sz="0" w:space="0" w:color="auto"/>
            <w:left w:val="none" w:sz="0" w:space="0" w:color="auto"/>
            <w:bottom w:val="none" w:sz="0" w:space="0" w:color="auto"/>
            <w:right w:val="none" w:sz="0" w:space="0" w:color="auto"/>
          </w:divBdr>
        </w:div>
        <w:div w:id="641732028">
          <w:marLeft w:val="0"/>
          <w:marRight w:val="0"/>
          <w:marTop w:val="150"/>
          <w:marBottom w:val="0"/>
          <w:divBdr>
            <w:top w:val="none" w:sz="0" w:space="0" w:color="auto"/>
            <w:left w:val="none" w:sz="0" w:space="0" w:color="auto"/>
            <w:bottom w:val="none" w:sz="0" w:space="0" w:color="auto"/>
            <w:right w:val="none" w:sz="0" w:space="0" w:color="auto"/>
          </w:divBdr>
          <w:divsChild>
            <w:div w:id="1779180681">
              <w:marLeft w:val="1155"/>
              <w:marRight w:val="0"/>
              <w:marTop w:val="0"/>
              <w:marBottom w:val="0"/>
              <w:divBdr>
                <w:top w:val="none" w:sz="0" w:space="0" w:color="auto"/>
                <w:left w:val="none" w:sz="0" w:space="0" w:color="auto"/>
                <w:bottom w:val="none" w:sz="0" w:space="0" w:color="auto"/>
                <w:right w:val="none" w:sz="0" w:space="0" w:color="auto"/>
              </w:divBdr>
            </w:div>
            <w:div w:id="805858822">
              <w:marLeft w:val="1155"/>
              <w:marRight w:val="0"/>
              <w:marTop w:val="0"/>
              <w:marBottom w:val="0"/>
              <w:divBdr>
                <w:top w:val="none" w:sz="0" w:space="0" w:color="auto"/>
                <w:left w:val="none" w:sz="0" w:space="0" w:color="auto"/>
                <w:bottom w:val="none" w:sz="0" w:space="0" w:color="auto"/>
                <w:right w:val="none" w:sz="0" w:space="0" w:color="auto"/>
              </w:divBdr>
            </w:div>
            <w:div w:id="4031840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665694">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395350">
      <w:bodyDiv w:val="1"/>
      <w:marLeft w:val="0"/>
      <w:marRight w:val="0"/>
      <w:marTop w:val="0"/>
      <w:marBottom w:val="0"/>
      <w:divBdr>
        <w:top w:val="none" w:sz="0" w:space="0" w:color="auto"/>
        <w:left w:val="none" w:sz="0" w:space="0" w:color="auto"/>
        <w:bottom w:val="none" w:sz="0" w:space="0" w:color="auto"/>
        <w:right w:val="none" w:sz="0" w:space="0" w:color="auto"/>
      </w:divBdr>
      <w:divsChild>
        <w:div w:id="310447867">
          <w:marLeft w:val="0"/>
          <w:marRight w:val="0"/>
          <w:marTop w:val="0"/>
          <w:marBottom w:val="0"/>
          <w:divBdr>
            <w:top w:val="none" w:sz="0" w:space="0" w:color="auto"/>
            <w:left w:val="none" w:sz="0" w:space="0" w:color="auto"/>
            <w:bottom w:val="none" w:sz="0" w:space="0" w:color="auto"/>
            <w:right w:val="none" w:sz="0" w:space="0" w:color="auto"/>
          </w:divBdr>
        </w:div>
        <w:div w:id="1359505715">
          <w:marLeft w:val="0"/>
          <w:marRight w:val="0"/>
          <w:marTop w:val="150"/>
          <w:marBottom w:val="0"/>
          <w:divBdr>
            <w:top w:val="none" w:sz="0" w:space="0" w:color="auto"/>
            <w:left w:val="none" w:sz="0" w:space="0" w:color="auto"/>
            <w:bottom w:val="none" w:sz="0" w:space="0" w:color="auto"/>
            <w:right w:val="none" w:sz="0" w:space="0" w:color="auto"/>
          </w:divBdr>
          <w:divsChild>
            <w:div w:id="546842408">
              <w:marLeft w:val="1155"/>
              <w:marRight w:val="0"/>
              <w:marTop w:val="0"/>
              <w:marBottom w:val="0"/>
              <w:divBdr>
                <w:top w:val="none" w:sz="0" w:space="0" w:color="auto"/>
                <w:left w:val="none" w:sz="0" w:space="0" w:color="auto"/>
                <w:bottom w:val="none" w:sz="0" w:space="0" w:color="auto"/>
                <w:right w:val="none" w:sz="0" w:space="0" w:color="auto"/>
              </w:divBdr>
            </w:div>
            <w:div w:id="887303804">
              <w:marLeft w:val="1155"/>
              <w:marRight w:val="0"/>
              <w:marTop w:val="0"/>
              <w:marBottom w:val="0"/>
              <w:divBdr>
                <w:top w:val="none" w:sz="0" w:space="0" w:color="auto"/>
                <w:left w:val="none" w:sz="0" w:space="0" w:color="auto"/>
                <w:bottom w:val="none" w:sz="0" w:space="0" w:color="auto"/>
                <w:right w:val="none" w:sz="0" w:space="0" w:color="auto"/>
              </w:divBdr>
            </w:div>
            <w:div w:id="1860120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12907">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1215">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951156">
      <w:bodyDiv w:val="1"/>
      <w:marLeft w:val="0"/>
      <w:marRight w:val="0"/>
      <w:marTop w:val="0"/>
      <w:marBottom w:val="0"/>
      <w:divBdr>
        <w:top w:val="none" w:sz="0" w:space="0" w:color="auto"/>
        <w:left w:val="none" w:sz="0" w:space="0" w:color="auto"/>
        <w:bottom w:val="none" w:sz="0" w:space="0" w:color="auto"/>
        <w:right w:val="none" w:sz="0" w:space="0" w:color="auto"/>
      </w:divBdr>
      <w:divsChild>
        <w:div w:id="280962589">
          <w:marLeft w:val="0"/>
          <w:marRight w:val="0"/>
          <w:marTop w:val="0"/>
          <w:marBottom w:val="0"/>
          <w:divBdr>
            <w:top w:val="none" w:sz="0" w:space="0" w:color="auto"/>
            <w:left w:val="none" w:sz="0" w:space="0" w:color="auto"/>
            <w:bottom w:val="none" w:sz="0" w:space="0" w:color="auto"/>
            <w:right w:val="none" w:sz="0" w:space="0" w:color="auto"/>
          </w:divBdr>
        </w:div>
        <w:div w:id="1018699727">
          <w:marLeft w:val="0"/>
          <w:marRight w:val="0"/>
          <w:marTop w:val="150"/>
          <w:marBottom w:val="0"/>
          <w:divBdr>
            <w:top w:val="none" w:sz="0" w:space="0" w:color="auto"/>
            <w:left w:val="none" w:sz="0" w:space="0" w:color="auto"/>
            <w:bottom w:val="none" w:sz="0" w:space="0" w:color="auto"/>
            <w:right w:val="none" w:sz="0" w:space="0" w:color="auto"/>
          </w:divBdr>
          <w:divsChild>
            <w:div w:id="174391700">
              <w:marLeft w:val="1155"/>
              <w:marRight w:val="0"/>
              <w:marTop w:val="0"/>
              <w:marBottom w:val="0"/>
              <w:divBdr>
                <w:top w:val="none" w:sz="0" w:space="0" w:color="auto"/>
                <w:left w:val="none" w:sz="0" w:space="0" w:color="auto"/>
                <w:bottom w:val="none" w:sz="0" w:space="0" w:color="auto"/>
                <w:right w:val="none" w:sz="0" w:space="0" w:color="auto"/>
              </w:divBdr>
            </w:div>
            <w:div w:id="550531286">
              <w:marLeft w:val="1155"/>
              <w:marRight w:val="0"/>
              <w:marTop w:val="0"/>
              <w:marBottom w:val="0"/>
              <w:divBdr>
                <w:top w:val="none" w:sz="0" w:space="0" w:color="auto"/>
                <w:left w:val="none" w:sz="0" w:space="0" w:color="auto"/>
                <w:bottom w:val="none" w:sz="0" w:space="0" w:color="auto"/>
                <w:right w:val="none" w:sz="0" w:space="0" w:color="auto"/>
              </w:divBdr>
            </w:div>
            <w:div w:id="20573862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7276">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276069">
      <w:bodyDiv w:val="1"/>
      <w:marLeft w:val="0"/>
      <w:marRight w:val="0"/>
      <w:marTop w:val="0"/>
      <w:marBottom w:val="0"/>
      <w:divBdr>
        <w:top w:val="none" w:sz="0" w:space="0" w:color="auto"/>
        <w:left w:val="none" w:sz="0" w:space="0" w:color="auto"/>
        <w:bottom w:val="none" w:sz="0" w:space="0" w:color="auto"/>
        <w:right w:val="none" w:sz="0" w:space="0" w:color="auto"/>
      </w:divBdr>
      <w:divsChild>
        <w:div w:id="804544622">
          <w:marLeft w:val="0"/>
          <w:marRight w:val="0"/>
          <w:marTop w:val="0"/>
          <w:marBottom w:val="0"/>
          <w:divBdr>
            <w:top w:val="none" w:sz="0" w:space="0" w:color="auto"/>
            <w:left w:val="none" w:sz="0" w:space="0" w:color="auto"/>
            <w:bottom w:val="none" w:sz="0" w:space="0" w:color="auto"/>
            <w:right w:val="none" w:sz="0" w:space="0" w:color="auto"/>
          </w:divBdr>
        </w:div>
        <w:div w:id="1766994573">
          <w:marLeft w:val="0"/>
          <w:marRight w:val="0"/>
          <w:marTop w:val="150"/>
          <w:marBottom w:val="0"/>
          <w:divBdr>
            <w:top w:val="none" w:sz="0" w:space="0" w:color="auto"/>
            <w:left w:val="none" w:sz="0" w:space="0" w:color="auto"/>
            <w:bottom w:val="none" w:sz="0" w:space="0" w:color="auto"/>
            <w:right w:val="none" w:sz="0" w:space="0" w:color="auto"/>
          </w:divBdr>
          <w:divsChild>
            <w:div w:id="527064776">
              <w:marLeft w:val="1155"/>
              <w:marRight w:val="0"/>
              <w:marTop w:val="0"/>
              <w:marBottom w:val="0"/>
              <w:divBdr>
                <w:top w:val="none" w:sz="0" w:space="0" w:color="auto"/>
                <w:left w:val="none" w:sz="0" w:space="0" w:color="auto"/>
                <w:bottom w:val="none" w:sz="0" w:space="0" w:color="auto"/>
                <w:right w:val="none" w:sz="0" w:space="0" w:color="auto"/>
              </w:divBdr>
            </w:div>
            <w:div w:id="1048720410">
              <w:marLeft w:val="1155"/>
              <w:marRight w:val="0"/>
              <w:marTop w:val="0"/>
              <w:marBottom w:val="0"/>
              <w:divBdr>
                <w:top w:val="none" w:sz="0" w:space="0" w:color="auto"/>
                <w:left w:val="none" w:sz="0" w:space="0" w:color="auto"/>
                <w:bottom w:val="none" w:sz="0" w:space="0" w:color="auto"/>
                <w:right w:val="none" w:sz="0" w:space="0" w:color="auto"/>
              </w:divBdr>
            </w:div>
            <w:div w:id="17939399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2197371">
      <w:bodyDiv w:val="1"/>
      <w:marLeft w:val="0"/>
      <w:marRight w:val="0"/>
      <w:marTop w:val="0"/>
      <w:marBottom w:val="0"/>
      <w:divBdr>
        <w:top w:val="none" w:sz="0" w:space="0" w:color="auto"/>
        <w:left w:val="none" w:sz="0" w:space="0" w:color="auto"/>
        <w:bottom w:val="none" w:sz="0" w:space="0" w:color="auto"/>
        <w:right w:val="none" w:sz="0" w:space="0" w:color="auto"/>
      </w:divBdr>
      <w:divsChild>
        <w:div w:id="1991324738">
          <w:marLeft w:val="0"/>
          <w:marRight w:val="0"/>
          <w:marTop w:val="0"/>
          <w:marBottom w:val="0"/>
          <w:divBdr>
            <w:top w:val="none" w:sz="0" w:space="0" w:color="auto"/>
            <w:left w:val="none" w:sz="0" w:space="0" w:color="auto"/>
            <w:bottom w:val="none" w:sz="0" w:space="0" w:color="auto"/>
            <w:right w:val="none" w:sz="0" w:space="0" w:color="auto"/>
          </w:divBdr>
        </w:div>
        <w:div w:id="2007005095">
          <w:marLeft w:val="0"/>
          <w:marRight w:val="0"/>
          <w:marTop w:val="150"/>
          <w:marBottom w:val="0"/>
          <w:divBdr>
            <w:top w:val="none" w:sz="0" w:space="0" w:color="auto"/>
            <w:left w:val="none" w:sz="0" w:space="0" w:color="auto"/>
            <w:bottom w:val="none" w:sz="0" w:space="0" w:color="auto"/>
            <w:right w:val="none" w:sz="0" w:space="0" w:color="auto"/>
          </w:divBdr>
          <w:divsChild>
            <w:div w:id="2065443891">
              <w:marLeft w:val="1155"/>
              <w:marRight w:val="0"/>
              <w:marTop w:val="0"/>
              <w:marBottom w:val="0"/>
              <w:divBdr>
                <w:top w:val="none" w:sz="0" w:space="0" w:color="auto"/>
                <w:left w:val="none" w:sz="0" w:space="0" w:color="auto"/>
                <w:bottom w:val="none" w:sz="0" w:space="0" w:color="auto"/>
                <w:right w:val="none" w:sz="0" w:space="0" w:color="auto"/>
              </w:divBdr>
            </w:div>
            <w:div w:id="1175270416">
              <w:marLeft w:val="1155"/>
              <w:marRight w:val="0"/>
              <w:marTop w:val="0"/>
              <w:marBottom w:val="0"/>
              <w:divBdr>
                <w:top w:val="none" w:sz="0" w:space="0" w:color="auto"/>
                <w:left w:val="none" w:sz="0" w:space="0" w:color="auto"/>
                <w:bottom w:val="none" w:sz="0" w:space="0" w:color="auto"/>
                <w:right w:val="none" w:sz="0" w:space="0" w:color="auto"/>
              </w:divBdr>
            </w:div>
            <w:div w:id="18124087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247154">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61016">
      <w:bodyDiv w:val="1"/>
      <w:marLeft w:val="0"/>
      <w:marRight w:val="0"/>
      <w:marTop w:val="0"/>
      <w:marBottom w:val="0"/>
      <w:divBdr>
        <w:top w:val="none" w:sz="0" w:space="0" w:color="auto"/>
        <w:left w:val="none" w:sz="0" w:space="0" w:color="auto"/>
        <w:bottom w:val="none" w:sz="0" w:space="0" w:color="auto"/>
        <w:right w:val="none" w:sz="0" w:space="0" w:color="auto"/>
      </w:divBdr>
      <w:divsChild>
        <w:div w:id="99226859">
          <w:marLeft w:val="0"/>
          <w:marRight w:val="0"/>
          <w:marTop w:val="0"/>
          <w:marBottom w:val="0"/>
          <w:divBdr>
            <w:top w:val="none" w:sz="0" w:space="0" w:color="auto"/>
            <w:left w:val="none" w:sz="0" w:space="0" w:color="auto"/>
            <w:bottom w:val="none" w:sz="0" w:space="0" w:color="auto"/>
            <w:right w:val="none" w:sz="0" w:space="0" w:color="auto"/>
          </w:divBdr>
        </w:div>
        <w:div w:id="1213232586">
          <w:marLeft w:val="0"/>
          <w:marRight w:val="0"/>
          <w:marTop w:val="150"/>
          <w:marBottom w:val="0"/>
          <w:divBdr>
            <w:top w:val="none" w:sz="0" w:space="0" w:color="auto"/>
            <w:left w:val="none" w:sz="0" w:space="0" w:color="auto"/>
            <w:bottom w:val="none" w:sz="0" w:space="0" w:color="auto"/>
            <w:right w:val="none" w:sz="0" w:space="0" w:color="auto"/>
          </w:divBdr>
          <w:divsChild>
            <w:div w:id="371266877">
              <w:marLeft w:val="1155"/>
              <w:marRight w:val="0"/>
              <w:marTop w:val="0"/>
              <w:marBottom w:val="0"/>
              <w:divBdr>
                <w:top w:val="none" w:sz="0" w:space="0" w:color="auto"/>
                <w:left w:val="none" w:sz="0" w:space="0" w:color="auto"/>
                <w:bottom w:val="none" w:sz="0" w:space="0" w:color="auto"/>
                <w:right w:val="none" w:sz="0" w:space="0" w:color="auto"/>
              </w:divBdr>
            </w:div>
            <w:div w:id="1690568250">
              <w:marLeft w:val="1155"/>
              <w:marRight w:val="0"/>
              <w:marTop w:val="0"/>
              <w:marBottom w:val="0"/>
              <w:divBdr>
                <w:top w:val="none" w:sz="0" w:space="0" w:color="auto"/>
                <w:left w:val="none" w:sz="0" w:space="0" w:color="auto"/>
                <w:bottom w:val="none" w:sz="0" w:space="0" w:color="auto"/>
                <w:right w:val="none" w:sz="0" w:space="0" w:color="auto"/>
              </w:divBdr>
            </w:div>
            <w:div w:id="1620260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783801">
      <w:bodyDiv w:val="1"/>
      <w:marLeft w:val="0"/>
      <w:marRight w:val="0"/>
      <w:marTop w:val="0"/>
      <w:marBottom w:val="0"/>
      <w:divBdr>
        <w:top w:val="none" w:sz="0" w:space="0" w:color="auto"/>
        <w:left w:val="none" w:sz="0" w:space="0" w:color="auto"/>
        <w:bottom w:val="none" w:sz="0" w:space="0" w:color="auto"/>
        <w:right w:val="none" w:sz="0" w:space="0" w:color="auto"/>
      </w:divBdr>
      <w:divsChild>
        <w:div w:id="1999075111">
          <w:marLeft w:val="0"/>
          <w:marRight w:val="0"/>
          <w:marTop w:val="0"/>
          <w:marBottom w:val="0"/>
          <w:divBdr>
            <w:top w:val="none" w:sz="0" w:space="0" w:color="auto"/>
            <w:left w:val="none" w:sz="0" w:space="0" w:color="auto"/>
            <w:bottom w:val="none" w:sz="0" w:space="0" w:color="auto"/>
            <w:right w:val="none" w:sz="0" w:space="0" w:color="auto"/>
          </w:divBdr>
        </w:div>
        <w:div w:id="2002391401">
          <w:marLeft w:val="0"/>
          <w:marRight w:val="0"/>
          <w:marTop w:val="150"/>
          <w:marBottom w:val="0"/>
          <w:divBdr>
            <w:top w:val="none" w:sz="0" w:space="0" w:color="auto"/>
            <w:left w:val="none" w:sz="0" w:space="0" w:color="auto"/>
            <w:bottom w:val="none" w:sz="0" w:space="0" w:color="auto"/>
            <w:right w:val="none" w:sz="0" w:space="0" w:color="auto"/>
          </w:divBdr>
          <w:divsChild>
            <w:div w:id="1863937563">
              <w:marLeft w:val="1155"/>
              <w:marRight w:val="0"/>
              <w:marTop w:val="0"/>
              <w:marBottom w:val="0"/>
              <w:divBdr>
                <w:top w:val="none" w:sz="0" w:space="0" w:color="auto"/>
                <w:left w:val="none" w:sz="0" w:space="0" w:color="auto"/>
                <w:bottom w:val="none" w:sz="0" w:space="0" w:color="auto"/>
                <w:right w:val="none" w:sz="0" w:space="0" w:color="auto"/>
              </w:divBdr>
            </w:div>
            <w:div w:id="1022392499">
              <w:marLeft w:val="1155"/>
              <w:marRight w:val="0"/>
              <w:marTop w:val="0"/>
              <w:marBottom w:val="0"/>
              <w:divBdr>
                <w:top w:val="none" w:sz="0" w:space="0" w:color="auto"/>
                <w:left w:val="none" w:sz="0" w:space="0" w:color="auto"/>
                <w:bottom w:val="none" w:sz="0" w:space="0" w:color="auto"/>
                <w:right w:val="none" w:sz="0" w:space="0" w:color="auto"/>
              </w:divBdr>
            </w:div>
            <w:div w:id="133569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15028">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95372">
      <w:bodyDiv w:val="1"/>
      <w:marLeft w:val="0"/>
      <w:marRight w:val="0"/>
      <w:marTop w:val="0"/>
      <w:marBottom w:val="0"/>
      <w:divBdr>
        <w:top w:val="none" w:sz="0" w:space="0" w:color="auto"/>
        <w:left w:val="none" w:sz="0" w:space="0" w:color="auto"/>
        <w:bottom w:val="none" w:sz="0" w:space="0" w:color="auto"/>
        <w:right w:val="none" w:sz="0" w:space="0" w:color="auto"/>
      </w:divBdr>
      <w:divsChild>
        <w:div w:id="791099952">
          <w:marLeft w:val="0"/>
          <w:marRight w:val="0"/>
          <w:marTop w:val="0"/>
          <w:marBottom w:val="0"/>
          <w:divBdr>
            <w:top w:val="none" w:sz="0" w:space="0" w:color="auto"/>
            <w:left w:val="none" w:sz="0" w:space="0" w:color="auto"/>
            <w:bottom w:val="none" w:sz="0" w:space="0" w:color="auto"/>
            <w:right w:val="none" w:sz="0" w:space="0" w:color="auto"/>
          </w:divBdr>
        </w:div>
        <w:div w:id="2104572461">
          <w:marLeft w:val="0"/>
          <w:marRight w:val="0"/>
          <w:marTop w:val="150"/>
          <w:marBottom w:val="0"/>
          <w:divBdr>
            <w:top w:val="none" w:sz="0" w:space="0" w:color="auto"/>
            <w:left w:val="none" w:sz="0" w:space="0" w:color="auto"/>
            <w:bottom w:val="none" w:sz="0" w:space="0" w:color="auto"/>
            <w:right w:val="none" w:sz="0" w:space="0" w:color="auto"/>
          </w:divBdr>
          <w:divsChild>
            <w:div w:id="2053576338">
              <w:marLeft w:val="1155"/>
              <w:marRight w:val="0"/>
              <w:marTop w:val="0"/>
              <w:marBottom w:val="0"/>
              <w:divBdr>
                <w:top w:val="none" w:sz="0" w:space="0" w:color="auto"/>
                <w:left w:val="none" w:sz="0" w:space="0" w:color="auto"/>
                <w:bottom w:val="none" w:sz="0" w:space="0" w:color="auto"/>
                <w:right w:val="none" w:sz="0" w:space="0" w:color="auto"/>
              </w:divBdr>
            </w:div>
            <w:div w:id="1767768766">
              <w:marLeft w:val="1155"/>
              <w:marRight w:val="0"/>
              <w:marTop w:val="0"/>
              <w:marBottom w:val="0"/>
              <w:divBdr>
                <w:top w:val="none" w:sz="0" w:space="0" w:color="auto"/>
                <w:left w:val="none" w:sz="0" w:space="0" w:color="auto"/>
                <w:bottom w:val="none" w:sz="0" w:space="0" w:color="auto"/>
                <w:right w:val="none" w:sz="0" w:space="0" w:color="auto"/>
              </w:divBdr>
            </w:div>
            <w:div w:id="88822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642422">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50591">
      <w:bodyDiv w:val="1"/>
      <w:marLeft w:val="0"/>
      <w:marRight w:val="0"/>
      <w:marTop w:val="0"/>
      <w:marBottom w:val="0"/>
      <w:divBdr>
        <w:top w:val="none" w:sz="0" w:space="0" w:color="auto"/>
        <w:left w:val="none" w:sz="0" w:space="0" w:color="auto"/>
        <w:bottom w:val="none" w:sz="0" w:space="0" w:color="auto"/>
        <w:right w:val="none" w:sz="0" w:space="0" w:color="auto"/>
      </w:divBdr>
      <w:divsChild>
        <w:div w:id="1867208015">
          <w:marLeft w:val="0"/>
          <w:marRight w:val="0"/>
          <w:marTop w:val="0"/>
          <w:marBottom w:val="0"/>
          <w:divBdr>
            <w:top w:val="none" w:sz="0" w:space="0" w:color="auto"/>
            <w:left w:val="none" w:sz="0" w:space="0" w:color="auto"/>
            <w:bottom w:val="none" w:sz="0" w:space="0" w:color="auto"/>
            <w:right w:val="none" w:sz="0" w:space="0" w:color="auto"/>
          </w:divBdr>
        </w:div>
        <w:div w:id="1750881549">
          <w:marLeft w:val="0"/>
          <w:marRight w:val="0"/>
          <w:marTop w:val="150"/>
          <w:marBottom w:val="0"/>
          <w:divBdr>
            <w:top w:val="none" w:sz="0" w:space="0" w:color="auto"/>
            <w:left w:val="none" w:sz="0" w:space="0" w:color="auto"/>
            <w:bottom w:val="none" w:sz="0" w:space="0" w:color="auto"/>
            <w:right w:val="none" w:sz="0" w:space="0" w:color="auto"/>
          </w:divBdr>
          <w:divsChild>
            <w:div w:id="1629237129">
              <w:marLeft w:val="1155"/>
              <w:marRight w:val="0"/>
              <w:marTop w:val="0"/>
              <w:marBottom w:val="0"/>
              <w:divBdr>
                <w:top w:val="none" w:sz="0" w:space="0" w:color="auto"/>
                <w:left w:val="none" w:sz="0" w:space="0" w:color="auto"/>
                <w:bottom w:val="none" w:sz="0" w:space="0" w:color="auto"/>
                <w:right w:val="none" w:sz="0" w:space="0" w:color="auto"/>
              </w:divBdr>
            </w:div>
            <w:div w:id="594557859">
              <w:marLeft w:val="1155"/>
              <w:marRight w:val="0"/>
              <w:marTop w:val="0"/>
              <w:marBottom w:val="0"/>
              <w:divBdr>
                <w:top w:val="none" w:sz="0" w:space="0" w:color="auto"/>
                <w:left w:val="none" w:sz="0" w:space="0" w:color="auto"/>
                <w:bottom w:val="none" w:sz="0" w:space="0" w:color="auto"/>
                <w:right w:val="none" w:sz="0" w:space="0" w:color="auto"/>
              </w:divBdr>
            </w:div>
            <w:div w:id="1947303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531193">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89516">
      <w:bodyDiv w:val="1"/>
      <w:marLeft w:val="0"/>
      <w:marRight w:val="0"/>
      <w:marTop w:val="0"/>
      <w:marBottom w:val="0"/>
      <w:divBdr>
        <w:top w:val="none" w:sz="0" w:space="0" w:color="auto"/>
        <w:left w:val="none" w:sz="0" w:space="0" w:color="auto"/>
        <w:bottom w:val="none" w:sz="0" w:space="0" w:color="auto"/>
        <w:right w:val="none" w:sz="0" w:space="0" w:color="auto"/>
      </w:divBdr>
      <w:divsChild>
        <w:div w:id="798231368">
          <w:marLeft w:val="0"/>
          <w:marRight w:val="0"/>
          <w:marTop w:val="0"/>
          <w:marBottom w:val="0"/>
          <w:divBdr>
            <w:top w:val="none" w:sz="0" w:space="0" w:color="auto"/>
            <w:left w:val="none" w:sz="0" w:space="0" w:color="auto"/>
            <w:bottom w:val="none" w:sz="0" w:space="0" w:color="auto"/>
            <w:right w:val="none" w:sz="0" w:space="0" w:color="auto"/>
          </w:divBdr>
        </w:div>
        <w:div w:id="1602954472">
          <w:marLeft w:val="0"/>
          <w:marRight w:val="0"/>
          <w:marTop w:val="150"/>
          <w:marBottom w:val="0"/>
          <w:divBdr>
            <w:top w:val="none" w:sz="0" w:space="0" w:color="auto"/>
            <w:left w:val="none" w:sz="0" w:space="0" w:color="auto"/>
            <w:bottom w:val="none" w:sz="0" w:space="0" w:color="auto"/>
            <w:right w:val="none" w:sz="0" w:space="0" w:color="auto"/>
          </w:divBdr>
          <w:divsChild>
            <w:div w:id="1002464143">
              <w:marLeft w:val="1155"/>
              <w:marRight w:val="0"/>
              <w:marTop w:val="0"/>
              <w:marBottom w:val="0"/>
              <w:divBdr>
                <w:top w:val="none" w:sz="0" w:space="0" w:color="auto"/>
                <w:left w:val="none" w:sz="0" w:space="0" w:color="auto"/>
                <w:bottom w:val="none" w:sz="0" w:space="0" w:color="auto"/>
                <w:right w:val="none" w:sz="0" w:space="0" w:color="auto"/>
              </w:divBdr>
            </w:div>
            <w:div w:id="141628564">
              <w:marLeft w:val="1155"/>
              <w:marRight w:val="0"/>
              <w:marTop w:val="0"/>
              <w:marBottom w:val="0"/>
              <w:divBdr>
                <w:top w:val="none" w:sz="0" w:space="0" w:color="auto"/>
                <w:left w:val="none" w:sz="0" w:space="0" w:color="auto"/>
                <w:bottom w:val="none" w:sz="0" w:space="0" w:color="auto"/>
                <w:right w:val="none" w:sz="0" w:space="0" w:color="auto"/>
              </w:divBdr>
            </w:div>
            <w:div w:id="207985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238338">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479009">
      <w:bodyDiv w:val="1"/>
      <w:marLeft w:val="0"/>
      <w:marRight w:val="0"/>
      <w:marTop w:val="0"/>
      <w:marBottom w:val="0"/>
      <w:divBdr>
        <w:top w:val="none" w:sz="0" w:space="0" w:color="auto"/>
        <w:left w:val="none" w:sz="0" w:space="0" w:color="auto"/>
        <w:bottom w:val="none" w:sz="0" w:space="0" w:color="auto"/>
        <w:right w:val="none" w:sz="0" w:space="0" w:color="auto"/>
      </w:divBdr>
      <w:divsChild>
        <w:div w:id="1328823714">
          <w:marLeft w:val="0"/>
          <w:marRight w:val="0"/>
          <w:marTop w:val="0"/>
          <w:marBottom w:val="0"/>
          <w:divBdr>
            <w:top w:val="none" w:sz="0" w:space="0" w:color="auto"/>
            <w:left w:val="none" w:sz="0" w:space="0" w:color="auto"/>
            <w:bottom w:val="none" w:sz="0" w:space="0" w:color="auto"/>
            <w:right w:val="none" w:sz="0" w:space="0" w:color="auto"/>
          </w:divBdr>
        </w:div>
        <w:div w:id="535697165">
          <w:marLeft w:val="0"/>
          <w:marRight w:val="0"/>
          <w:marTop w:val="150"/>
          <w:marBottom w:val="0"/>
          <w:divBdr>
            <w:top w:val="none" w:sz="0" w:space="0" w:color="auto"/>
            <w:left w:val="none" w:sz="0" w:space="0" w:color="auto"/>
            <w:bottom w:val="none" w:sz="0" w:space="0" w:color="auto"/>
            <w:right w:val="none" w:sz="0" w:space="0" w:color="auto"/>
          </w:divBdr>
          <w:divsChild>
            <w:div w:id="206727027">
              <w:marLeft w:val="1155"/>
              <w:marRight w:val="0"/>
              <w:marTop w:val="0"/>
              <w:marBottom w:val="0"/>
              <w:divBdr>
                <w:top w:val="none" w:sz="0" w:space="0" w:color="auto"/>
                <w:left w:val="none" w:sz="0" w:space="0" w:color="auto"/>
                <w:bottom w:val="none" w:sz="0" w:space="0" w:color="auto"/>
                <w:right w:val="none" w:sz="0" w:space="0" w:color="auto"/>
              </w:divBdr>
            </w:div>
            <w:div w:id="1483156743">
              <w:marLeft w:val="1155"/>
              <w:marRight w:val="0"/>
              <w:marTop w:val="0"/>
              <w:marBottom w:val="0"/>
              <w:divBdr>
                <w:top w:val="none" w:sz="0" w:space="0" w:color="auto"/>
                <w:left w:val="none" w:sz="0" w:space="0" w:color="auto"/>
                <w:bottom w:val="none" w:sz="0" w:space="0" w:color="auto"/>
                <w:right w:val="none" w:sz="0" w:space="0" w:color="auto"/>
              </w:divBdr>
            </w:div>
            <w:div w:id="396748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473406">
      <w:bodyDiv w:val="1"/>
      <w:marLeft w:val="0"/>
      <w:marRight w:val="0"/>
      <w:marTop w:val="0"/>
      <w:marBottom w:val="0"/>
      <w:divBdr>
        <w:top w:val="none" w:sz="0" w:space="0" w:color="auto"/>
        <w:left w:val="none" w:sz="0" w:space="0" w:color="auto"/>
        <w:bottom w:val="none" w:sz="0" w:space="0" w:color="auto"/>
        <w:right w:val="none" w:sz="0" w:space="0" w:color="auto"/>
      </w:divBdr>
      <w:divsChild>
        <w:div w:id="650064456">
          <w:marLeft w:val="0"/>
          <w:marRight w:val="0"/>
          <w:marTop w:val="0"/>
          <w:marBottom w:val="0"/>
          <w:divBdr>
            <w:top w:val="none" w:sz="0" w:space="0" w:color="auto"/>
            <w:left w:val="none" w:sz="0" w:space="0" w:color="auto"/>
            <w:bottom w:val="none" w:sz="0" w:space="0" w:color="auto"/>
            <w:right w:val="none" w:sz="0" w:space="0" w:color="auto"/>
          </w:divBdr>
        </w:div>
        <w:div w:id="720791138">
          <w:marLeft w:val="0"/>
          <w:marRight w:val="0"/>
          <w:marTop w:val="150"/>
          <w:marBottom w:val="0"/>
          <w:divBdr>
            <w:top w:val="none" w:sz="0" w:space="0" w:color="auto"/>
            <w:left w:val="none" w:sz="0" w:space="0" w:color="auto"/>
            <w:bottom w:val="none" w:sz="0" w:space="0" w:color="auto"/>
            <w:right w:val="none" w:sz="0" w:space="0" w:color="auto"/>
          </w:divBdr>
          <w:divsChild>
            <w:div w:id="1769350601">
              <w:marLeft w:val="1155"/>
              <w:marRight w:val="0"/>
              <w:marTop w:val="0"/>
              <w:marBottom w:val="0"/>
              <w:divBdr>
                <w:top w:val="none" w:sz="0" w:space="0" w:color="auto"/>
                <w:left w:val="none" w:sz="0" w:space="0" w:color="auto"/>
                <w:bottom w:val="none" w:sz="0" w:space="0" w:color="auto"/>
                <w:right w:val="none" w:sz="0" w:space="0" w:color="auto"/>
              </w:divBdr>
            </w:div>
            <w:div w:id="318314178">
              <w:marLeft w:val="1155"/>
              <w:marRight w:val="0"/>
              <w:marTop w:val="0"/>
              <w:marBottom w:val="0"/>
              <w:divBdr>
                <w:top w:val="none" w:sz="0" w:space="0" w:color="auto"/>
                <w:left w:val="none" w:sz="0" w:space="0" w:color="auto"/>
                <w:bottom w:val="none" w:sz="0" w:space="0" w:color="auto"/>
                <w:right w:val="none" w:sz="0" w:space="0" w:color="auto"/>
              </w:divBdr>
            </w:div>
            <w:div w:id="670445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497882">
      <w:bodyDiv w:val="1"/>
      <w:marLeft w:val="0"/>
      <w:marRight w:val="0"/>
      <w:marTop w:val="0"/>
      <w:marBottom w:val="0"/>
      <w:divBdr>
        <w:top w:val="none" w:sz="0" w:space="0" w:color="auto"/>
        <w:left w:val="none" w:sz="0" w:space="0" w:color="auto"/>
        <w:bottom w:val="none" w:sz="0" w:space="0" w:color="auto"/>
        <w:right w:val="none" w:sz="0" w:space="0" w:color="auto"/>
      </w:divBdr>
      <w:divsChild>
        <w:div w:id="1223756488">
          <w:marLeft w:val="0"/>
          <w:marRight w:val="0"/>
          <w:marTop w:val="0"/>
          <w:marBottom w:val="0"/>
          <w:divBdr>
            <w:top w:val="none" w:sz="0" w:space="0" w:color="auto"/>
            <w:left w:val="none" w:sz="0" w:space="0" w:color="auto"/>
            <w:bottom w:val="none" w:sz="0" w:space="0" w:color="auto"/>
            <w:right w:val="none" w:sz="0" w:space="0" w:color="auto"/>
          </w:divBdr>
        </w:div>
        <w:div w:id="1066996076">
          <w:marLeft w:val="0"/>
          <w:marRight w:val="0"/>
          <w:marTop w:val="150"/>
          <w:marBottom w:val="0"/>
          <w:divBdr>
            <w:top w:val="none" w:sz="0" w:space="0" w:color="auto"/>
            <w:left w:val="none" w:sz="0" w:space="0" w:color="auto"/>
            <w:bottom w:val="none" w:sz="0" w:space="0" w:color="auto"/>
            <w:right w:val="none" w:sz="0" w:space="0" w:color="auto"/>
          </w:divBdr>
          <w:divsChild>
            <w:div w:id="1454908118">
              <w:marLeft w:val="1155"/>
              <w:marRight w:val="0"/>
              <w:marTop w:val="0"/>
              <w:marBottom w:val="0"/>
              <w:divBdr>
                <w:top w:val="none" w:sz="0" w:space="0" w:color="auto"/>
                <w:left w:val="none" w:sz="0" w:space="0" w:color="auto"/>
                <w:bottom w:val="none" w:sz="0" w:space="0" w:color="auto"/>
                <w:right w:val="none" w:sz="0" w:space="0" w:color="auto"/>
              </w:divBdr>
            </w:div>
            <w:div w:id="1875119241">
              <w:marLeft w:val="1155"/>
              <w:marRight w:val="0"/>
              <w:marTop w:val="0"/>
              <w:marBottom w:val="0"/>
              <w:divBdr>
                <w:top w:val="none" w:sz="0" w:space="0" w:color="auto"/>
                <w:left w:val="none" w:sz="0" w:space="0" w:color="auto"/>
                <w:bottom w:val="none" w:sz="0" w:space="0" w:color="auto"/>
                <w:right w:val="none" w:sz="0" w:space="0" w:color="auto"/>
              </w:divBdr>
            </w:div>
            <w:div w:id="19719819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703418">
      <w:bodyDiv w:val="1"/>
      <w:marLeft w:val="0"/>
      <w:marRight w:val="0"/>
      <w:marTop w:val="0"/>
      <w:marBottom w:val="0"/>
      <w:divBdr>
        <w:top w:val="none" w:sz="0" w:space="0" w:color="auto"/>
        <w:left w:val="none" w:sz="0" w:space="0" w:color="auto"/>
        <w:bottom w:val="none" w:sz="0" w:space="0" w:color="auto"/>
        <w:right w:val="none" w:sz="0" w:space="0" w:color="auto"/>
      </w:divBdr>
      <w:divsChild>
        <w:div w:id="1580365633">
          <w:marLeft w:val="0"/>
          <w:marRight w:val="0"/>
          <w:marTop w:val="0"/>
          <w:marBottom w:val="0"/>
          <w:divBdr>
            <w:top w:val="none" w:sz="0" w:space="0" w:color="auto"/>
            <w:left w:val="none" w:sz="0" w:space="0" w:color="auto"/>
            <w:bottom w:val="none" w:sz="0" w:space="0" w:color="auto"/>
            <w:right w:val="none" w:sz="0" w:space="0" w:color="auto"/>
          </w:divBdr>
        </w:div>
        <w:div w:id="2090226606">
          <w:marLeft w:val="0"/>
          <w:marRight w:val="0"/>
          <w:marTop w:val="150"/>
          <w:marBottom w:val="0"/>
          <w:divBdr>
            <w:top w:val="none" w:sz="0" w:space="0" w:color="auto"/>
            <w:left w:val="none" w:sz="0" w:space="0" w:color="auto"/>
            <w:bottom w:val="none" w:sz="0" w:space="0" w:color="auto"/>
            <w:right w:val="none" w:sz="0" w:space="0" w:color="auto"/>
          </w:divBdr>
          <w:divsChild>
            <w:div w:id="258415033">
              <w:marLeft w:val="1155"/>
              <w:marRight w:val="0"/>
              <w:marTop w:val="0"/>
              <w:marBottom w:val="0"/>
              <w:divBdr>
                <w:top w:val="none" w:sz="0" w:space="0" w:color="auto"/>
                <w:left w:val="none" w:sz="0" w:space="0" w:color="auto"/>
                <w:bottom w:val="none" w:sz="0" w:space="0" w:color="auto"/>
                <w:right w:val="none" w:sz="0" w:space="0" w:color="auto"/>
              </w:divBdr>
            </w:div>
            <w:div w:id="1650984492">
              <w:marLeft w:val="1155"/>
              <w:marRight w:val="0"/>
              <w:marTop w:val="0"/>
              <w:marBottom w:val="0"/>
              <w:divBdr>
                <w:top w:val="none" w:sz="0" w:space="0" w:color="auto"/>
                <w:left w:val="none" w:sz="0" w:space="0" w:color="auto"/>
                <w:bottom w:val="none" w:sz="0" w:space="0" w:color="auto"/>
                <w:right w:val="none" w:sz="0" w:space="0" w:color="auto"/>
              </w:divBdr>
            </w:div>
            <w:div w:id="14438398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462798">
      <w:bodyDiv w:val="1"/>
      <w:marLeft w:val="0"/>
      <w:marRight w:val="0"/>
      <w:marTop w:val="0"/>
      <w:marBottom w:val="0"/>
      <w:divBdr>
        <w:top w:val="none" w:sz="0" w:space="0" w:color="auto"/>
        <w:left w:val="none" w:sz="0" w:space="0" w:color="auto"/>
        <w:bottom w:val="none" w:sz="0" w:space="0" w:color="auto"/>
        <w:right w:val="none" w:sz="0" w:space="0" w:color="auto"/>
      </w:divBdr>
      <w:divsChild>
        <w:div w:id="650911734">
          <w:marLeft w:val="0"/>
          <w:marRight w:val="0"/>
          <w:marTop w:val="0"/>
          <w:marBottom w:val="0"/>
          <w:divBdr>
            <w:top w:val="none" w:sz="0" w:space="0" w:color="auto"/>
            <w:left w:val="none" w:sz="0" w:space="0" w:color="auto"/>
            <w:bottom w:val="none" w:sz="0" w:space="0" w:color="auto"/>
            <w:right w:val="none" w:sz="0" w:space="0" w:color="auto"/>
          </w:divBdr>
        </w:div>
        <w:div w:id="1334841434">
          <w:marLeft w:val="0"/>
          <w:marRight w:val="0"/>
          <w:marTop w:val="150"/>
          <w:marBottom w:val="0"/>
          <w:divBdr>
            <w:top w:val="none" w:sz="0" w:space="0" w:color="auto"/>
            <w:left w:val="none" w:sz="0" w:space="0" w:color="auto"/>
            <w:bottom w:val="none" w:sz="0" w:space="0" w:color="auto"/>
            <w:right w:val="none" w:sz="0" w:space="0" w:color="auto"/>
          </w:divBdr>
          <w:divsChild>
            <w:div w:id="1254126506">
              <w:marLeft w:val="1155"/>
              <w:marRight w:val="0"/>
              <w:marTop w:val="0"/>
              <w:marBottom w:val="0"/>
              <w:divBdr>
                <w:top w:val="none" w:sz="0" w:space="0" w:color="auto"/>
                <w:left w:val="none" w:sz="0" w:space="0" w:color="auto"/>
                <w:bottom w:val="none" w:sz="0" w:space="0" w:color="auto"/>
                <w:right w:val="none" w:sz="0" w:space="0" w:color="auto"/>
              </w:divBdr>
            </w:div>
            <w:div w:id="17747442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8271">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69963">
      <w:bodyDiv w:val="1"/>
      <w:marLeft w:val="0"/>
      <w:marRight w:val="0"/>
      <w:marTop w:val="0"/>
      <w:marBottom w:val="0"/>
      <w:divBdr>
        <w:top w:val="none" w:sz="0" w:space="0" w:color="auto"/>
        <w:left w:val="none" w:sz="0" w:space="0" w:color="auto"/>
        <w:bottom w:val="none" w:sz="0" w:space="0" w:color="auto"/>
        <w:right w:val="none" w:sz="0" w:space="0" w:color="auto"/>
      </w:divBdr>
      <w:divsChild>
        <w:div w:id="1602101843">
          <w:marLeft w:val="0"/>
          <w:marRight w:val="0"/>
          <w:marTop w:val="0"/>
          <w:marBottom w:val="0"/>
          <w:divBdr>
            <w:top w:val="none" w:sz="0" w:space="0" w:color="auto"/>
            <w:left w:val="none" w:sz="0" w:space="0" w:color="auto"/>
            <w:bottom w:val="none" w:sz="0" w:space="0" w:color="auto"/>
            <w:right w:val="none" w:sz="0" w:space="0" w:color="auto"/>
          </w:divBdr>
        </w:div>
        <w:div w:id="1076977166">
          <w:marLeft w:val="0"/>
          <w:marRight w:val="0"/>
          <w:marTop w:val="150"/>
          <w:marBottom w:val="0"/>
          <w:divBdr>
            <w:top w:val="none" w:sz="0" w:space="0" w:color="auto"/>
            <w:left w:val="none" w:sz="0" w:space="0" w:color="auto"/>
            <w:bottom w:val="none" w:sz="0" w:space="0" w:color="auto"/>
            <w:right w:val="none" w:sz="0" w:space="0" w:color="auto"/>
          </w:divBdr>
          <w:divsChild>
            <w:div w:id="1234002677">
              <w:marLeft w:val="1155"/>
              <w:marRight w:val="0"/>
              <w:marTop w:val="0"/>
              <w:marBottom w:val="0"/>
              <w:divBdr>
                <w:top w:val="none" w:sz="0" w:space="0" w:color="auto"/>
                <w:left w:val="none" w:sz="0" w:space="0" w:color="auto"/>
                <w:bottom w:val="none" w:sz="0" w:space="0" w:color="auto"/>
                <w:right w:val="none" w:sz="0" w:space="0" w:color="auto"/>
              </w:divBdr>
            </w:div>
            <w:div w:id="2093046342">
              <w:marLeft w:val="1155"/>
              <w:marRight w:val="0"/>
              <w:marTop w:val="0"/>
              <w:marBottom w:val="0"/>
              <w:divBdr>
                <w:top w:val="none" w:sz="0" w:space="0" w:color="auto"/>
                <w:left w:val="none" w:sz="0" w:space="0" w:color="auto"/>
                <w:bottom w:val="none" w:sz="0" w:space="0" w:color="auto"/>
                <w:right w:val="none" w:sz="0" w:space="0" w:color="auto"/>
              </w:divBdr>
            </w:div>
            <w:div w:id="1673338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6946910">
      <w:bodyDiv w:val="1"/>
      <w:marLeft w:val="0"/>
      <w:marRight w:val="0"/>
      <w:marTop w:val="0"/>
      <w:marBottom w:val="0"/>
      <w:divBdr>
        <w:top w:val="none" w:sz="0" w:space="0" w:color="auto"/>
        <w:left w:val="none" w:sz="0" w:space="0" w:color="auto"/>
        <w:bottom w:val="none" w:sz="0" w:space="0" w:color="auto"/>
        <w:right w:val="none" w:sz="0" w:space="0" w:color="auto"/>
      </w:divBdr>
      <w:divsChild>
        <w:div w:id="1544052967">
          <w:marLeft w:val="0"/>
          <w:marRight w:val="0"/>
          <w:marTop w:val="0"/>
          <w:marBottom w:val="0"/>
          <w:divBdr>
            <w:top w:val="none" w:sz="0" w:space="0" w:color="auto"/>
            <w:left w:val="none" w:sz="0" w:space="0" w:color="auto"/>
            <w:bottom w:val="none" w:sz="0" w:space="0" w:color="auto"/>
            <w:right w:val="none" w:sz="0" w:space="0" w:color="auto"/>
          </w:divBdr>
        </w:div>
        <w:div w:id="1442264798">
          <w:marLeft w:val="0"/>
          <w:marRight w:val="0"/>
          <w:marTop w:val="150"/>
          <w:marBottom w:val="0"/>
          <w:divBdr>
            <w:top w:val="none" w:sz="0" w:space="0" w:color="auto"/>
            <w:left w:val="none" w:sz="0" w:space="0" w:color="auto"/>
            <w:bottom w:val="none" w:sz="0" w:space="0" w:color="auto"/>
            <w:right w:val="none" w:sz="0" w:space="0" w:color="auto"/>
          </w:divBdr>
          <w:divsChild>
            <w:div w:id="1862278813">
              <w:marLeft w:val="1155"/>
              <w:marRight w:val="0"/>
              <w:marTop w:val="0"/>
              <w:marBottom w:val="0"/>
              <w:divBdr>
                <w:top w:val="none" w:sz="0" w:space="0" w:color="auto"/>
                <w:left w:val="none" w:sz="0" w:space="0" w:color="auto"/>
                <w:bottom w:val="none" w:sz="0" w:space="0" w:color="auto"/>
                <w:right w:val="none" w:sz="0" w:space="0" w:color="auto"/>
              </w:divBdr>
            </w:div>
            <w:div w:id="37515682">
              <w:marLeft w:val="1155"/>
              <w:marRight w:val="0"/>
              <w:marTop w:val="0"/>
              <w:marBottom w:val="0"/>
              <w:divBdr>
                <w:top w:val="none" w:sz="0" w:space="0" w:color="auto"/>
                <w:left w:val="none" w:sz="0" w:space="0" w:color="auto"/>
                <w:bottom w:val="none" w:sz="0" w:space="0" w:color="auto"/>
                <w:right w:val="none" w:sz="0" w:space="0" w:color="auto"/>
              </w:divBdr>
            </w:div>
            <w:div w:id="207880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23429">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187780">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374933">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3698695">
      <w:bodyDiv w:val="1"/>
      <w:marLeft w:val="0"/>
      <w:marRight w:val="0"/>
      <w:marTop w:val="0"/>
      <w:marBottom w:val="0"/>
      <w:divBdr>
        <w:top w:val="none" w:sz="0" w:space="0" w:color="auto"/>
        <w:left w:val="none" w:sz="0" w:space="0" w:color="auto"/>
        <w:bottom w:val="none" w:sz="0" w:space="0" w:color="auto"/>
        <w:right w:val="none" w:sz="0" w:space="0" w:color="auto"/>
      </w:divBdr>
      <w:divsChild>
        <w:div w:id="556937683">
          <w:marLeft w:val="0"/>
          <w:marRight w:val="0"/>
          <w:marTop w:val="0"/>
          <w:marBottom w:val="0"/>
          <w:divBdr>
            <w:top w:val="none" w:sz="0" w:space="0" w:color="auto"/>
            <w:left w:val="none" w:sz="0" w:space="0" w:color="auto"/>
            <w:bottom w:val="none" w:sz="0" w:space="0" w:color="auto"/>
            <w:right w:val="none" w:sz="0" w:space="0" w:color="auto"/>
          </w:divBdr>
        </w:div>
        <w:div w:id="1668292203">
          <w:marLeft w:val="0"/>
          <w:marRight w:val="0"/>
          <w:marTop w:val="150"/>
          <w:marBottom w:val="0"/>
          <w:divBdr>
            <w:top w:val="none" w:sz="0" w:space="0" w:color="auto"/>
            <w:left w:val="none" w:sz="0" w:space="0" w:color="auto"/>
            <w:bottom w:val="none" w:sz="0" w:space="0" w:color="auto"/>
            <w:right w:val="none" w:sz="0" w:space="0" w:color="auto"/>
          </w:divBdr>
          <w:divsChild>
            <w:div w:id="1778022168">
              <w:marLeft w:val="1155"/>
              <w:marRight w:val="0"/>
              <w:marTop w:val="0"/>
              <w:marBottom w:val="0"/>
              <w:divBdr>
                <w:top w:val="none" w:sz="0" w:space="0" w:color="auto"/>
                <w:left w:val="none" w:sz="0" w:space="0" w:color="auto"/>
                <w:bottom w:val="none" w:sz="0" w:space="0" w:color="auto"/>
                <w:right w:val="none" w:sz="0" w:space="0" w:color="auto"/>
              </w:divBdr>
            </w:div>
            <w:div w:id="2008359125">
              <w:marLeft w:val="1155"/>
              <w:marRight w:val="0"/>
              <w:marTop w:val="0"/>
              <w:marBottom w:val="0"/>
              <w:divBdr>
                <w:top w:val="none" w:sz="0" w:space="0" w:color="auto"/>
                <w:left w:val="none" w:sz="0" w:space="0" w:color="auto"/>
                <w:bottom w:val="none" w:sz="0" w:space="0" w:color="auto"/>
                <w:right w:val="none" w:sz="0" w:space="0" w:color="auto"/>
              </w:divBdr>
            </w:div>
            <w:div w:id="789709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19312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2514">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1483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27083">
      <w:bodyDiv w:val="1"/>
      <w:marLeft w:val="0"/>
      <w:marRight w:val="0"/>
      <w:marTop w:val="0"/>
      <w:marBottom w:val="0"/>
      <w:divBdr>
        <w:top w:val="none" w:sz="0" w:space="0" w:color="auto"/>
        <w:left w:val="none" w:sz="0" w:space="0" w:color="auto"/>
        <w:bottom w:val="none" w:sz="0" w:space="0" w:color="auto"/>
        <w:right w:val="none" w:sz="0" w:space="0" w:color="auto"/>
      </w:divBdr>
      <w:divsChild>
        <w:div w:id="2120097369">
          <w:marLeft w:val="0"/>
          <w:marRight w:val="0"/>
          <w:marTop w:val="0"/>
          <w:marBottom w:val="0"/>
          <w:divBdr>
            <w:top w:val="none" w:sz="0" w:space="0" w:color="auto"/>
            <w:left w:val="none" w:sz="0" w:space="0" w:color="auto"/>
            <w:bottom w:val="none" w:sz="0" w:space="0" w:color="auto"/>
            <w:right w:val="none" w:sz="0" w:space="0" w:color="auto"/>
          </w:divBdr>
        </w:div>
        <w:div w:id="999036622">
          <w:marLeft w:val="0"/>
          <w:marRight w:val="0"/>
          <w:marTop w:val="150"/>
          <w:marBottom w:val="0"/>
          <w:divBdr>
            <w:top w:val="none" w:sz="0" w:space="0" w:color="auto"/>
            <w:left w:val="none" w:sz="0" w:space="0" w:color="auto"/>
            <w:bottom w:val="none" w:sz="0" w:space="0" w:color="auto"/>
            <w:right w:val="none" w:sz="0" w:space="0" w:color="auto"/>
          </w:divBdr>
          <w:divsChild>
            <w:div w:id="250773460">
              <w:marLeft w:val="1155"/>
              <w:marRight w:val="0"/>
              <w:marTop w:val="0"/>
              <w:marBottom w:val="0"/>
              <w:divBdr>
                <w:top w:val="none" w:sz="0" w:space="0" w:color="auto"/>
                <w:left w:val="none" w:sz="0" w:space="0" w:color="auto"/>
                <w:bottom w:val="none" w:sz="0" w:space="0" w:color="auto"/>
                <w:right w:val="none" w:sz="0" w:space="0" w:color="auto"/>
              </w:divBdr>
            </w:div>
            <w:div w:id="236088620">
              <w:marLeft w:val="1155"/>
              <w:marRight w:val="0"/>
              <w:marTop w:val="0"/>
              <w:marBottom w:val="0"/>
              <w:divBdr>
                <w:top w:val="none" w:sz="0" w:space="0" w:color="auto"/>
                <w:left w:val="none" w:sz="0" w:space="0" w:color="auto"/>
                <w:bottom w:val="none" w:sz="0" w:space="0" w:color="auto"/>
                <w:right w:val="none" w:sz="0" w:space="0" w:color="auto"/>
              </w:divBdr>
            </w:div>
            <w:div w:id="1470780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652">
      <w:bodyDiv w:val="1"/>
      <w:marLeft w:val="0"/>
      <w:marRight w:val="0"/>
      <w:marTop w:val="0"/>
      <w:marBottom w:val="0"/>
      <w:divBdr>
        <w:top w:val="none" w:sz="0" w:space="0" w:color="auto"/>
        <w:left w:val="none" w:sz="0" w:space="0" w:color="auto"/>
        <w:bottom w:val="none" w:sz="0" w:space="0" w:color="auto"/>
        <w:right w:val="none" w:sz="0" w:space="0" w:color="auto"/>
      </w:divBdr>
      <w:divsChild>
        <w:div w:id="2052415623">
          <w:marLeft w:val="0"/>
          <w:marRight w:val="0"/>
          <w:marTop w:val="0"/>
          <w:marBottom w:val="0"/>
          <w:divBdr>
            <w:top w:val="none" w:sz="0" w:space="0" w:color="auto"/>
            <w:left w:val="none" w:sz="0" w:space="0" w:color="auto"/>
            <w:bottom w:val="none" w:sz="0" w:space="0" w:color="auto"/>
            <w:right w:val="none" w:sz="0" w:space="0" w:color="auto"/>
          </w:divBdr>
        </w:div>
        <w:div w:id="924218392">
          <w:marLeft w:val="0"/>
          <w:marRight w:val="0"/>
          <w:marTop w:val="150"/>
          <w:marBottom w:val="0"/>
          <w:divBdr>
            <w:top w:val="none" w:sz="0" w:space="0" w:color="auto"/>
            <w:left w:val="none" w:sz="0" w:space="0" w:color="auto"/>
            <w:bottom w:val="none" w:sz="0" w:space="0" w:color="auto"/>
            <w:right w:val="none" w:sz="0" w:space="0" w:color="auto"/>
          </w:divBdr>
          <w:divsChild>
            <w:div w:id="1073822212">
              <w:marLeft w:val="1155"/>
              <w:marRight w:val="0"/>
              <w:marTop w:val="0"/>
              <w:marBottom w:val="0"/>
              <w:divBdr>
                <w:top w:val="none" w:sz="0" w:space="0" w:color="auto"/>
                <w:left w:val="none" w:sz="0" w:space="0" w:color="auto"/>
                <w:bottom w:val="none" w:sz="0" w:space="0" w:color="auto"/>
                <w:right w:val="none" w:sz="0" w:space="0" w:color="auto"/>
              </w:divBdr>
            </w:div>
            <w:div w:id="1292588964">
              <w:marLeft w:val="1155"/>
              <w:marRight w:val="0"/>
              <w:marTop w:val="0"/>
              <w:marBottom w:val="0"/>
              <w:divBdr>
                <w:top w:val="none" w:sz="0" w:space="0" w:color="auto"/>
                <w:left w:val="none" w:sz="0" w:space="0" w:color="auto"/>
                <w:bottom w:val="none" w:sz="0" w:space="0" w:color="auto"/>
                <w:right w:val="none" w:sz="0" w:space="0" w:color="auto"/>
              </w:divBdr>
            </w:div>
            <w:div w:id="1373768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600361">
      <w:bodyDiv w:val="1"/>
      <w:marLeft w:val="0"/>
      <w:marRight w:val="0"/>
      <w:marTop w:val="0"/>
      <w:marBottom w:val="0"/>
      <w:divBdr>
        <w:top w:val="none" w:sz="0" w:space="0" w:color="auto"/>
        <w:left w:val="none" w:sz="0" w:space="0" w:color="auto"/>
        <w:bottom w:val="none" w:sz="0" w:space="0" w:color="auto"/>
        <w:right w:val="none" w:sz="0" w:space="0" w:color="auto"/>
      </w:divBdr>
      <w:divsChild>
        <w:div w:id="94592850">
          <w:marLeft w:val="0"/>
          <w:marRight w:val="0"/>
          <w:marTop w:val="0"/>
          <w:marBottom w:val="0"/>
          <w:divBdr>
            <w:top w:val="none" w:sz="0" w:space="0" w:color="auto"/>
            <w:left w:val="none" w:sz="0" w:space="0" w:color="auto"/>
            <w:bottom w:val="none" w:sz="0" w:space="0" w:color="auto"/>
            <w:right w:val="none" w:sz="0" w:space="0" w:color="auto"/>
          </w:divBdr>
        </w:div>
        <w:div w:id="1561624561">
          <w:marLeft w:val="0"/>
          <w:marRight w:val="0"/>
          <w:marTop w:val="150"/>
          <w:marBottom w:val="0"/>
          <w:divBdr>
            <w:top w:val="none" w:sz="0" w:space="0" w:color="auto"/>
            <w:left w:val="none" w:sz="0" w:space="0" w:color="auto"/>
            <w:bottom w:val="none" w:sz="0" w:space="0" w:color="auto"/>
            <w:right w:val="none" w:sz="0" w:space="0" w:color="auto"/>
          </w:divBdr>
          <w:divsChild>
            <w:div w:id="1728257802">
              <w:marLeft w:val="1155"/>
              <w:marRight w:val="0"/>
              <w:marTop w:val="0"/>
              <w:marBottom w:val="0"/>
              <w:divBdr>
                <w:top w:val="none" w:sz="0" w:space="0" w:color="auto"/>
                <w:left w:val="none" w:sz="0" w:space="0" w:color="auto"/>
                <w:bottom w:val="none" w:sz="0" w:space="0" w:color="auto"/>
                <w:right w:val="none" w:sz="0" w:space="0" w:color="auto"/>
              </w:divBdr>
            </w:div>
            <w:div w:id="1570190658">
              <w:marLeft w:val="1155"/>
              <w:marRight w:val="0"/>
              <w:marTop w:val="0"/>
              <w:marBottom w:val="0"/>
              <w:divBdr>
                <w:top w:val="none" w:sz="0" w:space="0" w:color="auto"/>
                <w:left w:val="none" w:sz="0" w:space="0" w:color="auto"/>
                <w:bottom w:val="none" w:sz="0" w:space="0" w:color="auto"/>
                <w:right w:val="none" w:sz="0" w:space="0" w:color="auto"/>
              </w:divBdr>
            </w:div>
            <w:div w:id="904529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46651">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45077">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4896986">
      <w:bodyDiv w:val="1"/>
      <w:marLeft w:val="0"/>
      <w:marRight w:val="0"/>
      <w:marTop w:val="0"/>
      <w:marBottom w:val="0"/>
      <w:divBdr>
        <w:top w:val="none" w:sz="0" w:space="0" w:color="auto"/>
        <w:left w:val="none" w:sz="0" w:space="0" w:color="auto"/>
        <w:bottom w:val="none" w:sz="0" w:space="0" w:color="auto"/>
        <w:right w:val="none" w:sz="0" w:space="0" w:color="auto"/>
      </w:divBdr>
      <w:divsChild>
        <w:div w:id="2023041924">
          <w:marLeft w:val="0"/>
          <w:marRight w:val="0"/>
          <w:marTop w:val="0"/>
          <w:marBottom w:val="0"/>
          <w:divBdr>
            <w:top w:val="none" w:sz="0" w:space="0" w:color="auto"/>
            <w:left w:val="none" w:sz="0" w:space="0" w:color="auto"/>
            <w:bottom w:val="none" w:sz="0" w:space="0" w:color="auto"/>
            <w:right w:val="none" w:sz="0" w:space="0" w:color="auto"/>
          </w:divBdr>
        </w:div>
        <w:div w:id="864441263">
          <w:marLeft w:val="0"/>
          <w:marRight w:val="0"/>
          <w:marTop w:val="150"/>
          <w:marBottom w:val="0"/>
          <w:divBdr>
            <w:top w:val="none" w:sz="0" w:space="0" w:color="auto"/>
            <w:left w:val="none" w:sz="0" w:space="0" w:color="auto"/>
            <w:bottom w:val="none" w:sz="0" w:space="0" w:color="auto"/>
            <w:right w:val="none" w:sz="0" w:space="0" w:color="auto"/>
          </w:divBdr>
          <w:divsChild>
            <w:div w:id="2041977832">
              <w:marLeft w:val="1155"/>
              <w:marRight w:val="0"/>
              <w:marTop w:val="0"/>
              <w:marBottom w:val="0"/>
              <w:divBdr>
                <w:top w:val="none" w:sz="0" w:space="0" w:color="auto"/>
                <w:left w:val="none" w:sz="0" w:space="0" w:color="auto"/>
                <w:bottom w:val="none" w:sz="0" w:space="0" w:color="auto"/>
                <w:right w:val="none" w:sz="0" w:space="0" w:color="auto"/>
              </w:divBdr>
            </w:div>
            <w:div w:id="607472494">
              <w:marLeft w:val="1155"/>
              <w:marRight w:val="0"/>
              <w:marTop w:val="0"/>
              <w:marBottom w:val="0"/>
              <w:divBdr>
                <w:top w:val="none" w:sz="0" w:space="0" w:color="auto"/>
                <w:left w:val="none" w:sz="0" w:space="0" w:color="auto"/>
                <w:bottom w:val="none" w:sz="0" w:space="0" w:color="auto"/>
                <w:right w:val="none" w:sz="0" w:space="0" w:color="auto"/>
              </w:divBdr>
            </w:div>
            <w:div w:id="1573277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2661">
      <w:bodyDiv w:val="1"/>
      <w:marLeft w:val="0"/>
      <w:marRight w:val="0"/>
      <w:marTop w:val="0"/>
      <w:marBottom w:val="0"/>
      <w:divBdr>
        <w:top w:val="none" w:sz="0" w:space="0" w:color="auto"/>
        <w:left w:val="none" w:sz="0" w:space="0" w:color="auto"/>
        <w:bottom w:val="none" w:sz="0" w:space="0" w:color="auto"/>
        <w:right w:val="none" w:sz="0" w:space="0" w:color="auto"/>
      </w:divBdr>
      <w:divsChild>
        <w:div w:id="1279218657">
          <w:marLeft w:val="0"/>
          <w:marRight w:val="0"/>
          <w:marTop w:val="0"/>
          <w:marBottom w:val="0"/>
          <w:divBdr>
            <w:top w:val="none" w:sz="0" w:space="0" w:color="auto"/>
            <w:left w:val="none" w:sz="0" w:space="0" w:color="auto"/>
            <w:bottom w:val="none" w:sz="0" w:space="0" w:color="auto"/>
            <w:right w:val="none" w:sz="0" w:space="0" w:color="auto"/>
          </w:divBdr>
        </w:div>
        <w:div w:id="654643601">
          <w:marLeft w:val="0"/>
          <w:marRight w:val="0"/>
          <w:marTop w:val="150"/>
          <w:marBottom w:val="0"/>
          <w:divBdr>
            <w:top w:val="none" w:sz="0" w:space="0" w:color="auto"/>
            <w:left w:val="none" w:sz="0" w:space="0" w:color="auto"/>
            <w:bottom w:val="none" w:sz="0" w:space="0" w:color="auto"/>
            <w:right w:val="none" w:sz="0" w:space="0" w:color="auto"/>
          </w:divBdr>
          <w:divsChild>
            <w:div w:id="1495335595">
              <w:marLeft w:val="1155"/>
              <w:marRight w:val="0"/>
              <w:marTop w:val="0"/>
              <w:marBottom w:val="0"/>
              <w:divBdr>
                <w:top w:val="none" w:sz="0" w:space="0" w:color="auto"/>
                <w:left w:val="none" w:sz="0" w:space="0" w:color="auto"/>
                <w:bottom w:val="none" w:sz="0" w:space="0" w:color="auto"/>
                <w:right w:val="none" w:sz="0" w:space="0" w:color="auto"/>
              </w:divBdr>
            </w:div>
            <w:div w:id="1415282559">
              <w:marLeft w:val="1155"/>
              <w:marRight w:val="0"/>
              <w:marTop w:val="0"/>
              <w:marBottom w:val="0"/>
              <w:divBdr>
                <w:top w:val="none" w:sz="0" w:space="0" w:color="auto"/>
                <w:left w:val="none" w:sz="0" w:space="0" w:color="auto"/>
                <w:bottom w:val="none" w:sz="0" w:space="0" w:color="auto"/>
                <w:right w:val="none" w:sz="0" w:space="0" w:color="auto"/>
              </w:divBdr>
            </w:div>
            <w:div w:id="13787716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5314">
      <w:bodyDiv w:val="1"/>
      <w:marLeft w:val="0"/>
      <w:marRight w:val="0"/>
      <w:marTop w:val="0"/>
      <w:marBottom w:val="0"/>
      <w:divBdr>
        <w:top w:val="none" w:sz="0" w:space="0" w:color="auto"/>
        <w:left w:val="none" w:sz="0" w:space="0" w:color="auto"/>
        <w:bottom w:val="none" w:sz="0" w:space="0" w:color="auto"/>
        <w:right w:val="none" w:sz="0" w:space="0" w:color="auto"/>
      </w:divBdr>
      <w:divsChild>
        <w:div w:id="1921675863">
          <w:marLeft w:val="0"/>
          <w:marRight w:val="0"/>
          <w:marTop w:val="0"/>
          <w:marBottom w:val="0"/>
          <w:divBdr>
            <w:top w:val="none" w:sz="0" w:space="0" w:color="auto"/>
            <w:left w:val="none" w:sz="0" w:space="0" w:color="auto"/>
            <w:bottom w:val="none" w:sz="0" w:space="0" w:color="auto"/>
            <w:right w:val="none" w:sz="0" w:space="0" w:color="auto"/>
          </w:divBdr>
        </w:div>
        <w:div w:id="1370910300">
          <w:marLeft w:val="0"/>
          <w:marRight w:val="0"/>
          <w:marTop w:val="150"/>
          <w:marBottom w:val="0"/>
          <w:divBdr>
            <w:top w:val="none" w:sz="0" w:space="0" w:color="auto"/>
            <w:left w:val="none" w:sz="0" w:space="0" w:color="auto"/>
            <w:bottom w:val="none" w:sz="0" w:space="0" w:color="auto"/>
            <w:right w:val="none" w:sz="0" w:space="0" w:color="auto"/>
          </w:divBdr>
          <w:divsChild>
            <w:div w:id="406852638">
              <w:marLeft w:val="1155"/>
              <w:marRight w:val="0"/>
              <w:marTop w:val="0"/>
              <w:marBottom w:val="0"/>
              <w:divBdr>
                <w:top w:val="none" w:sz="0" w:space="0" w:color="auto"/>
                <w:left w:val="none" w:sz="0" w:space="0" w:color="auto"/>
                <w:bottom w:val="none" w:sz="0" w:space="0" w:color="auto"/>
                <w:right w:val="none" w:sz="0" w:space="0" w:color="auto"/>
              </w:divBdr>
            </w:div>
            <w:div w:id="1567839186">
              <w:marLeft w:val="1155"/>
              <w:marRight w:val="0"/>
              <w:marTop w:val="0"/>
              <w:marBottom w:val="0"/>
              <w:divBdr>
                <w:top w:val="none" w:sz="0" w:space="0" w:color="auto"/>
                <w:left w:val="none" w:sz="0" w:space="0" w:color="auto"/>
                <w:bottom w:val="none" w:sz="0" w:space="0" w:color="auto"/>
                <w:right w:val="none" w:sz="0" w:space="0" w:color="auto"/>
              </w:divBdr>
            </w:div>
            <w:div w:id="11885674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554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28513">
      <w:bodyDiv w:val="1"/>
      <w:marLeft w:val="0"/>
      <w:marRight w:val="0"/>
      <w:marTop w:val="0"/>
      <w:marBottom w:val="0"/>
      <w:divBdr>
        <w:top w:val="none" w:sz="0" w:space="0" w:color="auto"/>
        <w:left w:val="none" w:sz="0" w:space="0" w:color="auto"/>
        <w:bottom w:val="none" w:sz="0" w:space="0" w:color="auto"/>
        <w:right w:val="none" w:sz="0" w:space="0" w:color="auto"/>
      </w:divBdr>
      <w:divsChild>
        <w:div w:id="328949774">
          <w:marLeft w:val="0"/>
          <w:marRight w:val="0"/>
          <w:marTop w:val="0"/>
          <w:marBottom w:val="0"/>
          <w:divBdr>
            <w:top w:val="none" w:sz="0" w:space="0" w:color="auto"/>
            <w:left w:val="none" w:sz="0" w:space="0" w:color="auto"/>
            <w:bottom w:val="none" w:sz="0" w:space="0" w:color="auto"/>
            <w:right w:val="none" w:sz="0" w:space="0" w:color="auto"/>
          </w:divBdr>
        </w:div>
        <w:div w:id="2022118234">
          <w:marLeft w:val="0"/>
          <w:marRight w:val="0"/>
          <w:marTop w:val="150"/>
          <w:marBottom w:val="0"/>
          <w:divBdr>
            <w:top w:val="none" w:sz="0" w:space="0" w:color="auto"/>
            <w:left w:val="none" w:sz="0" w:space="0" w:color="auto"/>
            <w:bottom w:val="none" w:sz="0" w:space="0" w:color="auto"/>
            <w:right w:val="none" w:sz="0" w:space="0" w:color="auto"/>
          </w:divBdr>
          <w:divsChild>
            <w:div w:id="2046904014">
              <w:marLeft w:val="1155"/>
              <w:marRight w:val="0"/>
              <w:marTop w:val="0"/>
              <w:marBottom w:val="0"/>
              <w:divBdr>
                <w:top w:val="none" w:sz="0" w:space="0" w:color="auto"/>
                <w:left w:val="none" w:sz="0" w:space="0" w:color="auto"/>
                <w:bottom w:val="none" w:sz="0" w:space="0" w:color="auto"/>
                <w:right w:val="none" w:sz="0" w:space="0" w:color="auto"/>
              </w:divBdr>
            </w:div>
            <w:div w:id="1859352299">
              <w:marLeft w:val="1155"/>
              <w:marRight w:val="0"/>
              <w:marTop w:val="0"/>
              <w:marBottom w:val="0"/>
              <w:divBdr>
                <w:top w:val="none" w:sz="0" w:space="0" w:color="auto"/>
                <w:left w:val="none" w:sz="0" w:space="0" w:color="auto"/>
                <w:bottom w:val="none" w:sz="0" w:space="0" w:color="auto"/>
                <w:right w:val="none" w:sz="0" w:space="0" w:color="auto"/>
              </w:divBdr>
            </w:div>
            <w:div w:id="999700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212">
      <w:bodyDiv w:val="1"/>
      <w:marLeft w:val="0"/>
      <w:marRight w:val="0"/>
      <w:marTop w:val="0"/>
      <w:marBottom w:val="0"/>
      <w:divBdr>
        <w:top w:val="none" w:sz="0" w:space="0" w:color="auto"/>
        <w:left w:val="none" w:sz="0" w:space="0" w:color="auto"/>
        <w:bottom w:val="none" w:sz="0" w:space="0" w:color="auto"/>
        <w:right w:val="none" w:sz="0" w:space="0" w:color="auto"/>
      </w:divBdr>
      <w:divsChild>
        <w:div w:id="1696341223">
          <w:marLeft w:val="0"/>
          <w:marRight w:val="0"/>
          <w:marTop w:val="0"/>
          <w:marBottom w:val="0"/>
          <w:divBdr>
            <w:top w:val="none" w:sz="0" w:space="0" w:color="auto"/>
            <w:left w:val="none" w:sz="0" w:space="0" w:color="auto"/>
            <w:bottom w:val="none" w:sz="0" w:space="0" w:color="auto"/>
            <w:right w:val="none" w:sz="0" w:space="0" w:color="auto"/>
          </w:divBdr>
        </w:div>
        <w:div w:id="150606475">
          <w:marLeft w:val="0"/>
          <w:marRight w:val="0"/>
          <w:marTop w:val="150"/>
          <w:marBottom w:val="0"/>
          <w:divBdr>
            <w:top w:val="none" w:sz="0" w:space="0" w:color="auto"/>
            <w:left w:val="none" w:sz="0" w:space="0" w:color="auto"/>
            <w:bottom w:val="none" w:sz="0" w:space="0" w:color="auto"/>
            <w:right w:val="none" w:sz="0" w:space="0" w:color="auto"/>
          </w:divBdr>
          <w:divsChild>
            <w:div w:id="1157840135">
              <w:marLeft w:val="1155"/>
              <w:marRight w:val="0"/>
              <w:marTop w:val="0"/>
              <w:marBottom w:val="0"/>
              <w:divBdr>
                <w:top w:val="none" w:sz="0" w:space="0" w:color="auto"/>
                <w:left w:val="none" w:sz="0" w:space="0" w:color="auto"/>
                <w:bottom w:val="none" w:sz="0" w:space="0" w:color="auto"/>
                <w:right w:val="none" w:sz="0" w:space="0" w:color="auto"/>
              </w:divBdr>
            </w:div>
            <w:div w:id="1392651684">
              <w:marLeft w:val="1155"/>
              <w:marRight w:val="0"/>
              <w:marTop w:val="0"/>
              <w:marBottom w:val="0"/>
              <w:divBdr>
                <w:top w:val="none" w:sz="0" w:space="0" w:color="auto"/>
                <w:left w:val="none" w:sz="0" w:space="0" w:color="auto"/>
                <w:bottom w:val="none" w:sz="0" w:space="0" w:color="auto"/>
                <w:right w:val="none" w:sz="0" w:space="0" w:color="auto"/>
              </w:divBdr>
            </w:div>
            <w:div w:id="856875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87550">
      <w:bodyDiv w:val="1"/>
      <w:marLeft w:val="0"/>
      <w:marRight w:val="0"/>
      <w:marTop w:val="0"/>
      <w:marBottom w:val="0"/>
      <w:divBdr>
        <w:top w:val="none" w:sz="0" w:space="0" w:color="auto"/>
        <w:left w:val="none" w:sz="0" w:space="0" w:color="auto"/>
        <w:bottom w:val="none" w:sz="0" w:space="0" w:color="auto"/>
        <w:right w:val="none" w:sz="0" w:space="0" w:color="auto"/>
      </w:divBdr>
      <w:divsChild>
        <w:div w:id="1535342706">
          <w:marLeft w:val="0"/>
          <w:marRight w:val="0"/>
          <w:marTop w:val="0"/>
          <w:marBottom w:val="0"/>
          <w:divBdr>
            <w:top w:val="none" w:sz="0" w:space="0" w:color="auto"/>
            <w:left w:val="none" w:sz="0" w:space="0" w:color="auto"/>
            <w:bottom w:val="none" w:sz="0" w:space="0" w:color="auto"/>
            <w:right w:val="none" w:sz="0" w:space="0" w:color="auto"/>
          </w:divBdr>
        </w:div>
        <w:div w:id="1235629700">
          <w:marLeft w:val="0"/>
          <w:marRight w:val="0"/>
          <w:marTop w:val="150"/>
          <w:marBottom w:val="0"/>
          <w:divBdr>
            <w:top w:val="none" w:sz="0" w:space="0" w:color="auto"/>
            <w:left w:val="none" w:sz="0" w:space="0" w:color="auto"/>
            <w:bottom w:val="none" w:sz="0" w:space="0" w:color="auto"/>
            <w:right w:val="none" w:sz="0" w:space="0" w:color="auto"/>
          </w:divBdr>
          <w:divsChild>
            <w:div w:id="1946108069">
              <w:marLeft w:val="1155"/>
              <w:marRight w:val="0"/>
              <w:marTop w:val="0"/>
              <w:marBottom w:val="0"/>
              <w:divBdr>
                <w:top w:val="none" w:sz="0" w:space="0" w:color="auto"/>
                <w:left w:val="none" w:sz="0" w:space="0" w:color="auto"/>
                <w:bottom w:val="none" w:sz="0" w:space="0" w:color="auto"/>
                <w:right w:val="none" w:sz="0" w:space="0" w:color="auto"/>
              </w:divBdr>
            </w:div>
            <w:div w:id="179583755">
              <w:marLeft w:val="1155"/>
              <w:marRight w:val="0"/>
              <w:marTop w:val="0"/>
              <w:marBottom w:val="0"/>
              <w:divBdr>
                <w:top w:val="none" w:sz="0" w:space="0" w:color="auto"/>
                <w:left w:val="none" w:sz="0" w:space="0" w:color="auto"/>
                <w:bottom w:val="none" w:sz="0" w:space="0" w:color="auto"/>
                <w:right w:val="none" w:sz="0" w:space="0" w:color="auto"/>
              </w:divBdr>
            </w:div>
            <w:div w:id="10811764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57235">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217959">
      <w:bodyDiv w:val="1"/>
      <w:marLeft w:val="0"/>
      <w:marRight w:val="0"/>
      <w:marTop w:val="0"/>
      <w:marBottom w:val="0"/>
      <w:divBdr>
        <w:top w:val="none" w:sz="0" w:space="0" w:color="auto"/>
        <w:left w:val="none" w:sz="0" w:space="0" w:color="auto"/>
        <w:bottom w:val="none" w:sz="0" w:space="0" w:color="auto"/>
        <w:right w:val="none" w:sz="0" w:space="0" w:color="auto"/>
      </w:divBdr>
      <w:divsChild>
        <w:div w:id="682896629">
          <w:marLeft w:val="0"/>
          <w:marRight w:val="0"/>
          <w:marTop w:val="0"/>
          <w:marBottom w:val="0"/>
          <w:divBdr>
            <w:top w:val="none" w:sz="0" w:space="0" w:color="auto"/>
            <w:left w:val="none" w:sz="0" w:space="0" w:color="auto"/>
            <w:bottom w:val="none" w:sz="0" w:space="0" w:color="auto"/>
            <w:right w:val="none" w:sz="0" w:space="0" w:color="auto"/>
          </w:divBdr>
        </w:div>
        <w:div w:id="1638680103">
          <w:marLeft w:val="0"/>
          <w:marRight w:val="0"/>
          <w:marTop w:val="150"/>
          <w:marBottom w:val="0"/>
          <w:divBdr>
            <w:top w:val="none" w:sz="0" w:space="0" w:color="auto"/>
            <w:left w:val="none" w:sz="0" w:space="0" w:color="auto"/>
            <w:bottom w:val="none" w:sz="0" w:space="0" w:color="auto"/>
            <w:right w:val="none" w:sz="0" w:space="0" w:color="auto"/>
          </w:divBdr>
          <w:divsChild>
            <w:div w:id="820847237">
              <w:marLeft w:val="1155"/>
              <w:marRight w:val="0"/>
              <w:marTop w:val="0"/>
              <w:marBottom w:val="0"/>
              <w:divBdr>
                <w:top w:val="none" w:sz="0" w:space="0" w:color="auto"/>
                <w:left w:val="none" w:sz="0" w:space="0" w:color="auto"/>
                <w:bottom w:val="none" w:sz="0" w:space="0" w:color="auto"/>
                <w:right w:val="none" w:sz="0" w:space="0" w:color="auto"/>
              </w:divBdr>
            </w:div>
            <w:div w:id="1549731179">
              <w:marLeft w:val="1155"/>
              <w:marRight w:val="0"/>
              <w:marTop w:val="0"/>
              <w:marBottom w:val="0"/>
              <w:divBdr>
                <w:top w:val="none" w:sz="0" w:space="0" w:color="auto"/>
                <w:left w:val="none" w:sz="0" w:space="0" w:color="auto"/>
                <w:bottom w:val="none" w:sz="0" w:space="0" w:color="auto"/>
                <w:right w:val="none" w:sz="0" w:space="0" w:color="auto"/>
              </w:divBdr>
            </w:div>
            <w:div w:id="16607715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198595">
      <w:bodyDiv w:val="1"/>
      <w:marLeft w:val="0"/>
      <w:marRight w:val="0"/>
      <w:marTop w:val="0"/>
      <w:marBottom w:val="0"/>
      <w:divBdr>
        <w:top w:val="none" w:sz="0" w:space="0" w:color="auto"/>
        <w:left w:val="none" w:sz="0" w:space="0" w:color="auto"/>
        <w:bottom w:val="none" w:sz="0" w:space="0" w:color="auto"/>
        <w:right w:val="none" w:sz="0" w:space="0" w:color="auto"/>
      </w:divBdr>
      <w:divsChild>
        <w:div w:id="1153521317">
          <w:marLeft w:val="0"/>
          <w:marRight w:val="0"/>
          <w:marTop w:val="0"/>
          <w:marBottom w:val="0"/>
          <w:divBdr>
            <w:top w:val="none" w:sz="0" w:space="0" w:color="auto"/>
            <w:left w:val="none" w:sz="0" w:space="0" w:color="auto"/>
            <w:bottom w:val="none" w:sz="0" w:space="0" w:color="auto"/>
            <w:right w:val="none" w:sz="0" w:space="0" w:color="auto"/>
          </w:divBdr>
        </w:div>
        <w:div w:id="70934694">
          <w:marLeft w:val="0"/>
          <w:marRight w:val="0"/>
          <w:marTop w:val="150"/>
          <w:marBottom w:val="0"/>
          <w:divBdr>
            <w:top w:val="none" w:sz="0" w:space="0" w:color="auto"/>
            <w:left w:val="none" w:sz="0" w:space="0" w:color="auto"/>
            <w:bottom w:val="none" w:sz="0" w:space="0" w:color="auto"/>
            <w:right w:val="none" w:sz="0" w:space="0" w:color="auto"/>
          </w:divBdr>
          <w:divsChild>
            <w:div w:id="943537898">
              <w:marLeft w:val="1155"/>
              <w:marRight w:val="0"/>
              <w:marTop w:val="0"/>
              <w:marBottom w:val="0"/>
              <w:divBdr>
                <w:top w:val="none" w:sz="0" w:space="0" w:color="auto"/>
                <w:left w:val="none" w:sz="0" w:space="0" w:color="auto"/>
                <w:bottom w:val="none" w:sz="0" w:space="0" w:color="auto"/>
                <w:right w:val="none" w:sz="0" w:space="0" w:color="auto"/>
              </w:divBdr>
            </w:div>
            <w:div w:id="1058824327">
              <w:marLeft w:val="1155"/>
              <w:marRight w:val="0"/>
              <w:marTop w:val="0"/>
              <w:marBottom w:val="0"/>
              <w:divBdr>
                <w:top w:val="none" w:sz="0" w:space="0" w:color="auto"/>
                <w:left w:val="none" w:sz="0" w:space="0" w:color="auto"/>
                <w:bottom w:val="none" w:sz="0" w:space="0" w:color="auto"/>
                <w:right w:val="none" w:sz="0" w:space="0" w:color="auto"/>
              </w:divBdr>
            </w:div>
            <w:div w:id="755856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17008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262680">
      <w:bodyDiv w:val="1"/>
      <w:marLeft w:val="0"/>
      <w:marRight w:val="0"/>
      <w:marTop w:val="0"/>
      <w:marBottom w:val="0"/>
      <w:divBdr>
        <w:top w:val="none" w:sz="0" w:space="0" w:color="auto"/>
        <w:left w:val="none" w:sz="0" w:space="0" w:color="auto"/>
        <w:bottom w:val="none" w:sz="0" w:space="0" w:color="auto"/>
        <w:right w:val="none" w:sz="0" w:space="0" w:color="auto"/>
      </w:divBdr>
      <w:divsChild>
        <w:div w:id="1887839839">
          <w:marLeft w:val="0"/>
          <w:marRight w:val="0"/>
          <w:marTop w:val="0"/>
          <w:marBottom w:val="0"/>
          <w:divBdr>
            <w:top w:val="none" w:sz="0" w:space="0" w:color="auto"/>
            <w:left w:val="none" w:sz="0" w:space="0" w:color="auto"/>
            <w:bottom w:val="none" w:sz="0" w:space="0" w:color="auto"/>
            <w:right w:val="none" w:sz="0" w:space="0" w:color="auto"/>
          </w:divBdr>
        </w:div>
        <w:div w:id="1861771877">
          <w:marLeft w:val="0"/>
          <w:marRight w:val="0"/>
          <w:marTop w:val="150"/>
          <w:marBottom w:val="0"/>
          <w:divBdr>
            <w:top w:val="none" w:sz="0" w:space="0" w:color="auto"/>
            <w:left w:val="none" w:sz="0" w:space="0" w:color="auto"/>
            <w:bottom w:val="none" w:sz="0" w:space="0" w:color="auto"/>
            <w:right w:val="none" w:sz="0" w:space="0" w:color="auto"/>
          </w:divBdr>
          <w:divsChild>
            <w:div w:id="1114440513">
              <w:marLeft w:val="1155"/>
              <w:marRight w:val="0"/>
              <w:marTop w:val="0"/>
              <w:marBottom w:val="0"/>
              <w:divBdr>
                <w:top w:val="none" w:sz="0" w:space="0" w:color="auto"/>
                <w:left w:val="none" w:sz="0" w:space="0" w:color="auto"/>
                <w:bottom w:val="none" w:sz="0" w:space="0" w:color="auto"/>
                <w:right w:val="none" w:sz="0" w:space="0" w:color="auto"/>
              </w:divBdr>
            </w:div>
            <w:div w:id="1310478686">
              <w:marLeft w:val="1155"/>
              <w:marRight w:val="0"/>
              <w:marTop w:val="0"/>
              <w:marBottom w:val="0"/>
              <w:divBdr>
                <w:top w:val="none" w:sz="0" w:space="0" w:color="auto"/>
                <w:left w:val="none" w:sz="0" w:space="0" w:color="auto"/>
                <w:bottom w:val="none" w:sz="0" w:space="0" w:color="auto"/>
                <w:right w:val="none" w:sz="0" w:space="0" w:color="auto"/>
              </w:divBdr>
            </w:div>
            <w:div w:id="562302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2107">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19934">
      <w:bodyDiv w:val="1"/>
      <w:marLeft w:val="0"/>
      <w:marRight w:val="0"/>
      <w:marTop w:val="0"/>
      <w:marBottom w:val="0"/>
      <w:divBdr>
        <w:top w:val="none" w:sz="0" w:space="0" w:color="auto"/>
        <w:left w:val="none" w:sz="0" w:space="0" w:color="auto"/>
        <w:bottom w:val="none" w:sz="0" w:space="0" w:color="auto"/>
        <w:right w:val="none" w:sz="0" w:space="0" w:color="auto"/>
      </w:divBdr>
      <w:divsChild>
        <w:div w:id="130564876">
          <w:marLeft w:val="0"/>
          <w:marRight w:val="0"/>
          <w:marTop w:val="0"/>
          <w:marBottom w:val="0"/>
          <w:divBdr>
            <w:top w:val="none" w:sz="0" w:space="0" w:color="auto"/>
            <w:left w:val="none" w:sz="0" w:space="0" w:color="auto"/>
            <w:bottom w:val="none" w:sz="0" w:space="0" w:color="auto"/>
            <w:right w:val="none" w:sz="0" w:space="0" w:color="auto"/>
          </w:divBdr>
        </w:div>
        <w:div w:id="1809128179">
          <w:marLeft w:val="0"/>
          <w:marRight w:val="0"/>
          <w:marTop w:val="150"/>
          <w:marBottom w:val="0"/>
          <w:divBdr>
            <w:top w:val="none" w:sz="0" w:space="0" w:color="auto"/>
            <w:left w:val="none" w:sz="0" w:space="0" w:color="auto"/>
            <w:bottom w:val="none" w:sz="0" w:space="0" w:color="auto"/>
            <w:right w:val="none" w:sz="0" w:space="0" w:color="auto"/>
          </w:divBdr>
          <w:divsChild>
            <w:div w:id="979185792">
              <w:marLeft w:val="1155"/>
              <w:marRight w:val="0"/>
              <w:marTop w:val="0"/>
              <w:marBottom w:val="0"/>
              <w:divBdr>
                <w:top w:val="none" w:sz="0" w:space="0" w:color="auto"/>
                <w:left w:val="none" w:sz="0" w:space="0" w:color="auto"/>
                <w:bottom w:val="none" w:sz="0" w:space="0" w:color="auto"/>
                <w:right w:val="none" w:sz="0" w:space="0" w:color="auto"/>
              </w:divBdr>
            </w:div>
            <w:div w:id="1194878393">
              <w:marLeft w:val="1155"/>
              <w:marRight w:val="0"/>
              <w:marTop w:val="0"/>
              <w:marBottom w:val="0"/>
              <w:divBdr>
                <w:top w:val="none" w:sz="0" w:space="0" w:color="auto"/>
                <w:left w:val="none" w:sz="0" w:space="0" w:color="auto"/>
                <w:bottom w:val="none" w:sz="0" w:space="0" w:color="auto"/>
                <w:right w:val="none" w:sz="0" w:space="0" w:color="auto"/>
              </w:divBdr>
            </w:div>
            <w:div w:id="490872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44835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6501">
      <w:bodyDiv w:val="1"/>
      <w:marLeft w:val="0"/>
      <w:marRight w:val="0"/>
      <w:marTop w:val="0"/>
      <w:marBottom w:val="0"/>
      <w:divBdr>
        <w:top w:val="none" w:sz="0" w:space="0" w:color="auto"/>
        <w:left w:val="none" w:sz="0" w:space="0" w:color="auto"/>
        <w:bottom w:val="none" w:sz="0" w:space="0" w:color="auto"/>
        <w:right w:val="none" w:sz="0" w:space="0" w:color="auto"/>
      </w:divBdr>
      <w:divsChild>
        <w:div w:id="1272977053">
          <w:marLeft w:val="0"/>
          <w:marRight w:val="0"/>
          <w:marTop w:val="0"/>
          <w:marBottom w:val="0"/>
          <w:divBdr>
            <w:top w:val="none" w:sz="0" w:space="0" w:color="auto"/>
            <w:left w:val="none" w:sz="0" w:space="0" w:color="auto"/>
            <w:bottom w:val="none" w:sz="0" w:space="0" w:color="auto"/>
            <w:right w:val="none" w:sz="0" w:space="0" w:color="auto"/>
          </w:divBdr>
        </w:div>
        <w:div w:id="313796697">
          <w:marLeft w:val="0"/>
          <w:marRight w:val="0"/>
          <w:marTop w:val="150"/>
          <w:marBottom w:val="0"/>
          <w:divBdr>
            <w:top w:val="none" w:sz="0" w:space="0" w:color="auto"/>
            <w:left w:val="none" w:sz="0" w:space="0" w:color="auto"/>
            <w:bottom w:val="none" w:sz="0" w:space="0" w:color="auto"/>
            <w:right w:val="none" w:sz="0" w:space="0" w:color="auto"/>
          </w:divBdr>
          <w:divsChild>
            <w:div w:id="288974913">
              <w:marLeft w:val="1155"/>
              <w:marRight w:val="0"/>
              <w:marTop w:val="0"/>
              <w:marBottom w:val="0"/>
              <w:divBdr>
                <w:top w:val="none" w:sz="0" w:space="0" w:color="auto"/>
                <w:left w:val="none" w:sz="0" w:space="0" w:color="auto"/>
                <w:bottom w:val="none" w:sz="0" w:space="0" w:color="auto"/>
                <w:right w:val="none" w:sz="0" w:space="0" w:color="auto"/>
              </w:divBdr>
            </w:div>
            <w:div w:id="632559617">
              <w:marLeft w:val="1155"/>
              <w:marRight w:val="0"/>
              <w:marTop w:val="0"/>
              <w:marBottom w:val="0"/>
              <w:divBdr>
                <w:top w:val="none" w:sz="0" w:space="0" w:color="auto"/>
                <w:left w:val="none" w:sz="0" w:space="0" w:color="auto"/>
                <w:bottom w:val="none" w:sz="0" w:space="0" w:color="auto"/>
                <w:right w:val="none" w:sz="0" w:space="0" w:color="auto"/>
              </w:divBdr>
            </w:div>
            <w:div w:id="2113355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024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521916">
      <w:bodyDiv w:val="1"/>
      <w:marLeft w:val="0"/>
      <w:marRight w:val="0"/>
      <w:marTop w:val="0"/>
      <w:marBottom w:val="0"/>
      <w:divBdr>
        <w:top w:val="none" w:sz="0" w:space="0" w:color="auto"/>
        <w:left w:val="none" w:sz="0" w:space="0" w:color="auto"/>
        <w:bottom w:val="none" w:sz="0" w:space="0" w:color="auto"/>
        <w:right w:val="none" w:sz="0" w:space="0" w:color="auto"/>
      </w:divBdr>
      <w:divsChild>
        <w:div w:id="1033072324">
          <w:marLeft w:val="0"/>
          <w:marRight w:val="0"/>
          <w:marTop w:val="0"/>
          <w:marBottom w:val="0"/>
          <w:divBdr>
            <w:top w:val="none" w:sz="0" w:space="0" w:color="auto"/>
            <w:left w:val="none" w:sz="0" w:space="0" w:color="auto"/>
            <w:bottom w:val="none" w:sz="0" w:space="0" w:color="auto"/>
            <w:right w:val="none" w:sz="0" w:space="0" w:color="auto"/>
          </w:divBdr>
        </w:div>
        <w:div w:id="1097410996">
          <w:marLeft w:val="0"/>
          <w:marRight w:val="0"/>
          <w:marTop w:val="150"/>
          <w:marBottom w:val="0"/>
          <w:divBdr>
            <w:top w:val="none" w:sz="0" w:space="0" w:color="auto"/>
            <w:left w:val="none" w:sz="0" w:space="0" w:color="auto"/>
            <w:bottom w:val="none" w:sz="0" w:space="0" w:color="auto"/>
            <w:right w:val="none" w:sz="0" w:space="0" w:color="auto"/>
          </w:divBdr>
          <w:divsChild>
            <w:div w:id="2054961090">
              <w:marLeft w:val="1155"/>
              <w:marRight w:val="0"/>
              <w:marTop w:val="0"/>
              <w:marBottom w:val="0"/>
              <w:divBdr>
                <w:top w:val="none" w:sz="0" w:space="0" w:color="auto"/>
                <w:left w:val="none" w:sz="0" w:space="0" w:color="auto"/>
                <w:bottom w:val="none" w:sz="0" w:space="0" w:color="auto"/>
                <w:right w:val="none" w:sz="0" w:space="0" w:color="auto"/>
              </w:divBdr>
            </w:div>
            <w:div w:id="471678527">
              <w:marLeft w:val="1155"/>
              <w:marRight w:val="0"/>
              <w:marTop w:val="0"/>
              <w:marBottom w:val="0"/>
              <w:divBdr>
                <w:top w:val="none" w:sz="0" w:space="0" w:color="auto"/>
                <w:left w:val="none" w:sz="0" w:space="0" w:color="auto"/>
                <w:bottom w:val="none" w:sz="0" w:space="0" w:color="auto"/>
                <w:right w:val="none" w:sz="0" w:space="0" w:color="auto"/>
              </w:divBdr>
            </w:div>
            <w:div w:id="266544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92898">
      <w:bodyDiv w:val="1"/>
      <w:marLeft w:val="0"/>
      <w:marRight w:val="0"/>
      <w:marTop w:val="0"/>
      <w:marBottom w:val="0"/>
      <w:divBdr>
        <w:top w:val="none" w:sz="0" w:space="0" w:color="auto"/>
        <w:left w:val="none" w:sz="0" w:space="0" w:color="auto"/>
        <w:bottom w:val="none" w:sz="0" w:space="0" w:color="auto"/>
        <w:right w:val="none" w:sz="0" w:space="0" w:color="auto"/>
      </w:divBdr>
      <w:divsChild>
        <w:div w:id="1550730297">
          <w:marLeft w:val="0"/>
          <w:marRight w:val="0"/>
          <w:marTop w:val="0"/>
          <w:marBottom w:val="0"/>
          <w:divBdr>
            <w:top w:val="none" w:sz="0" w:space="0" w:color="auto"/>
            <w:left w:val="none" w:sz="0" w:space="0" w:color="auto"/>
            <w:bottom w:val="none" w:sz="0" w:space="0" w:color="auto"/>
            <w:right w:val="none" w:sz="0" w:space="0" w:color="auto"/>
          </w:divBdr>
        </w:div>
        <w:div w:id="172384339">
          <w:marLeft w:val="0"/>
          <w:marRight w:val="0"/>
          <w:marTop w:val="150"/>
          <w:marBottom w:val="0"/>
          <w:divBdr>
            <w:top w:val="none" w:sz="0" w:space="0" w:color="auto"/>
            <w:left w:val="none" w:sz="0" w:space="0" w:color="auto"/>
            <w:bottom w:val="none" w:sz="0" w:space="0" w:color="auto"/>
            <w:right w:val="none" w:sz="0" w:space="0" w:color="auto"/>
          </w:divBdr>
          <w:divsChild>
            <w:div w:id="872307815">
              <w:marLeft w:val="1155"/>
              <w:marRight w:val="0"/>
              <w:marTop w:val="0"/>
              <w:marBottom w:val="0"/>
              <w:divBdr>
                <w:top w:val="none" w:sz="0" w:space="0" w:color="auto"/>
                <w:left w:val="none" w:sz="0" w:space="0" w:color="auto"/>
                <w:bottom w:val="none" w:sz="0" w:space="0" w:color="auto"/>
                <w:right w:val="none" w:sz="0" w:space="0" w:color="auto"/>
              </w:divBdr>
            </w:div>
            <w:div w:id="1895122067">
              <w:marLeft w:val="1155"/>
              <w:marRight w:val="0"/>
              <w:marTop w:val="0"/>
              <w:marBottom w:val="0"/>
              <w:divBdr>
                <w:top w:val="none" w:sz="0" w:space="0" w:color="auto"/>
                <w:left w:val="none" w:sz="0" w:space="0" w:color="auto"/>
                <w:bottom w:val="none" w:sz="0" w:space="0" w:color="auto"/>
                <w:right w:val="none" w:sz="0" w:space="0" w:color="auto"/>
              </w:divBdr>
            </w:div>
            <w:div w:id="1570649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763739">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05661">
      <w:bodyDiv w:val="1"/>
      <w:marLeft w:val="0"/>
      <w:marRight w:val="0"/>
      <w:marTop w:val="0"/>
      <w:marBottom w:val="0"/>
      <w:divBdr>
        <w:top w:val="none" w:sz="0" w:space="0" w:color="auto"/>
        <w:left w:val="none" w:sz="0" w:space="0" w:color="auto"/>
        <w:bottom w:val="none" w:sz="0" w:space="0" w:color="auto"/>
        <w:right w:val="none" w:sz="0" w:space="0" w:color="auto"/>
      </w:divBdr>
      <w:divsChild>
        <w:div w:id="350568826">
          <w:marLeft w:val="0"/>
          <w:marRight w:val="0"/>
          <w:marTop w:val="0"/>
          <w:marBottom w:val="0"/>
          <w:divBdr>
            <w:top w:val="none" w:sz="0" w:space="0" w:color="auto"/>
            <w:left w:val="none" w:sz="0" w:space="0" w:color="auto"/>
            <w:bottom w:val="none" w:sz="0" w:space="0" w:color="auto"/>
            <w:right w:val="none" w:sz="0" w:space="0" w:color="auto"/>
          </w:divBdr>
        </w:div>
        <w:div w:id="553395249">
          <w:marLeft w:val="0"/>
          <w:marRight w:val="0"/>
          <w:marTop w:val="150"/>
          <w:marBottom w:val="0"/>
          <w:divBdr>
            <w:top w:val="none" w:sz="0" w:space="0" w:color="auto"/>
            <w:left w:val="none" w:sz="0" w:space="0" w:color="auto"/>
            <w:bottom w:val="none" w:sz="0" w:space="0" w:color="auto"/>
            <w:right w:val="none" w:sz="0" w:space="0" w:color="auto"/>
          </w:divBdr>
          <w:divsChild>
            <w:div w:id="1017073519">
              <w:marLeft w:val="1155"/>
              <w:marRight w:val="0"/>
              <w:marTop w:val="0"/>
              <w:marBottom w:val="0"/>
              <w:divBdr>
                <w:top w:val="none" w:sz="0" w:space="0" w:color="auto"/>
                <w:left w:val="none" w:sz="0" w:space="0" w:color="auto"/>
                <w:bottom w:val="none" w:sz="0" w:space="0" w:color="auto"/>
                <w:right w:val="none" w:sz="0" w:space="0" w:color="auto"/>
              </w:divBdr>
            </w:div>
            <w:div w:id="1870676692">
              <w:marLeft w:val="1155"/>
              <w:marRight w:val="0"/>
              <w:marTop w:val="0"/>
              <w:marBottom w:val="0"/>
              <w:divBdr>
                <w:top w:val="none" w:sz="0" w:space="0" w:color="auto"/>
                <w:left w:val="none" w:sz="0" w:space="0" w:color="auto"/>
                <w:bottom w:val="none" w:sz="0" w:space="0" w:color="auto"/>
                <w:right w:val="none" w:sz="0" w:space="0" w:color="auto"/>
              </w:divBdr>
            </w:div>
            <w:div w:id="1841579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661651">
      <w:bodyDiv w:val="1"/>
      <w:marLeft w:val="0"/>
      <w:marRight w:val="0"/>
      <w:marTop w:val="0"/>
      <w:marBottom w:val="0"/>
      <w:divBdr>
        <w:top w:val="none" w:sz="0" w:space="0" w:color="auto"/>
        <w:left w:val="none" w:sz="0" w:space="0" w:color="auto"/>
        <w:bottom w:val="none" w:sz="0" w:space="0" w:color="auto"/>
        <w:right w:val="none" w:sz="0" w:space="0" w:color="auto"/>
      </w:divBdr>
      <w:divsChild>
        <w:div w:id="1833139689">
          <w:marLeft w:val="0"/>
          <w:marRight w:val="0"/>
          <w:marTop w:val="0"/>
          <w:marBottom w:val="0"/>
          <w:divBdr>
            <w:top w:val="none" w:sz="0" w:space="0" w:color="auto"/>
            <w:left w:val="none" w:sz="0" w:space="0" w:color="auto"/>
            <w:bottom w:val="none" w:sz="0" w:space="0" w:color="auto"/>
            <w:right w:val="none" w:sz="0" w:space="0" w:color="auto"/>
          </w:divBdr>
        </w:div>
        <w:div w:id="2106802811">
          <w:marLeft w:val="0"/>
          <w:marRight w:val="0"/>
          <w:marTop w:val="150"/>
          <w:marBottom w:val="0"/>
          <w:divBdr>
            <w:top w:val="none" w:sz="0" w:space="0" w:color="auto"/>
            <w:left w:val="none" w:sz="0" w:space="0" w:color="auto"/>
            <w:bottom w:val="none" w:sz="0" w:space="0" w:color="auto"/>
            <w:right w:val="none" w:sz="0" w:space="0" w:color="auto"/>
          </w:divBdr>
          <w:divsChild>
            <w:div w:id="1732118787">
              <w:marLeft w:val="1155"/>
              <w:marRight w:val="0"/>
              <w:marTop w:val="0"/>
              <w:marBottom w:val="0"/>
              <w:divBdr>
                <w:top w:val="none" w:sz="0" w:space="0" w:color="auto"/>
                <w:left w:val="none" w:sz="0" w:space="0" w:color="auto"/>
                <w:bottom w:val="none" w:sz="0" w:space="0" w:color="auto"/>
                <w:right w:val="none" w:sz="0" w:space="0" w:color="auto"/>
              </w:divBdr>
            </w:div>
            <w:div w:id="872036579">
              <w:marLeft w:val="1155"/>
              <w:marRight w:val="0"/>
              <w:marTop w:val="0"/>
              <w:marBottom w:val="0"/>
              <w:divBdr>
                <w:top w:val="none" w:sz="0" w:space="0" w:color="auto"/>
                <w:left w:val="none" w:sz="0" w:space="0" w:color="auto"/>
                <w:bottom w:val="none" w:sz="0" w:space="0" w:color="auto"/>
                <w:right w:val="none" w:sz="0" w:space="0" w:color="auto"/>
              </w:divBdr>
            </w:div>
            <w:div w:id="1868715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349418">
      <w:bodyDiv w:val="1"/>
      <w:marLeft w:val="0"/>
      <w:marRight w:val="0"/>
      <w:marTop w:val="0"/>
      <w:marBottom w:val="0"/>
      <w:divBdr>
        <w:top w:val="none" w:sz="0" w:space="0" w:color="auto"/>
        <w:left w:val="none" w:sz="0" w:space="0" w:color="auto"/>
        <w:bottom w:val="none" w:sz="0" w:space="0" w:color="auto"/>
        <w:right w:val="none" w:sz="0" w:space="0" w:color="auto"/>
      </w:divBdr>
      <w:divsChild>
        <w:div w:id="1594051986">
          <w:marLeft w:val="0"/>
          <w:marRight w:val="0"/>
          <w:marTop w:val="0"/>
          <w:marBottom w:val="0"/>
          <w:divBdr>
            <w:top w:val="none" w:sz="0" w:space="0" w:color="auto"/>
            <w:left w:val="none" w:sz="0" w:space="0" w:color="auto"/>
            <w:bottom w:val="none" w:sz="0" w:space="0" w:color="auto"/>
            <w:right w:val="none" w:sz="0" w:space="0" w:color="auto"/>
          </w:divBdr>
        </w:div>
        <w:div w:id="152575511">
          <w:marLeft w:val="0"/>
          <w:marRight w:val="0"/>
          <w:marTop w:val="150"/>
          <w:marBottom w:val="0"/>
          <w:divBdr>
            <w:top w:val="none" w:sz="0" w:space="0" w:color="auto"/>
            <w:left w:val="none" w:sz="0" w:space="0" w:color="auto"/>
            <w:bottom w:val="none" w:sz="0" w:space="0" w:color="auto"/>
            <w:right w:val="none" w:sz="0" w:space="0" w:color="auto"/>
          </w:divBdr>
          <w:divsChild>
            <w:div w:id="560336379">
              <w:marLeft w:val="1155"/>
              <w:marRight w:val="0"/>
              <w:marTop w:val="0"/>
              <w:marBottom w:val="0"/>
              <w:divBdr>
                <w:top w:val="none" w:sz="0" w:space="0" w:color="auto"/>
                <w:left w:val="none" w:sz="0" w:space="0" w:color="auto"/>
                <w:bottom w:val="none" w:sz="0" w:space="0" w:color="auto"/>
                <w:right w:val="none" w:sz="0" w:space="0" w:color="auto"/>
              </w:divBdr>
            </w:div>
            <w:div w:id="1612009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001">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525012">
      <w:bodyDiv w:val="1"/>
      <w:marLeft w:val="0"/>
      <w:marRight w:val="0"/>
      <w:marTop w:val="0"/>
      <w:marBottom w:val="0"/>
      <w:divBdr>
        <w:top w:val="none" w:sz="0" w:space="0" w:color="auto"/>
        <w:left w:val="none" w:sz="0" w:space="0" w:color="auto"/>
        <w:bottom w:val="none" w:sz="0" w:space="0" w:color="auto"/>
        <w:right w:val="none" w:sz="0" w:space="0" w:color="auto"/>
      </w:divBdr>
      <w:divsChild>
        <w:div w:id="39212586">
          <w:marLeft w:val="0"/>
          <w:marRight w:val="0"/>
          <w:marTop w:val="0"/>
          <w:marBottom w:val="0"/>
          <w:divBdr>
            <w:top w:val="none" w:sz="0" w:space="0" w:color="auto"/>
            <w:left w:val="none" w:sz="0" w:space="0" w:color="auto"/>
            <w:bottom w:val="none" w:sz="0" w:space="0" w:color="auto"/>
            <w:right w:val="none" w:sz="0" w:space="0" w:color="auto"/>
          </w:divBdr>
        </w:div>
        <w:div w:id="1267423745">
          <w:marLeft w:val="0"/>
          <w:marRight w:val="0"/>
          <w:marTop w:val="150"/>
          <w:marBottom w:val="0"/>
          <w:divBdr>
            <w:top w:val="none" w:sz="0" w:space="0" w:color="auto"/>
            <w:left w:val="none" w:sz="0" w:space="0" w:color="auto"/>
            <w:bottom w:val="none" w:sz="0" w:space="0" w:color="auto"/>
            <w:right w:val="none" w:sz="0" w:space="0" w:color="auto"/>
          </w:divBdr>
          <w:divsChild>
            <w:div w:id="1238252081">
              <w:marLeft w:val="1155"/>
              <w:marRight w:val="0"/>
              <w:marTop w:val="0"/>
              <w:marBottom w:val="0"/>
              <w:divBdr>
                <w:top w:val="none" w:sz="0" w:space="0" w:color="auto"/>
                <w:left w:val="none" w:sz="0" w:space="0" w:color="auto"/>
                <w:bottom w:val="none" w:sz="0" w:space="0" w:color="auto"/>
                <w:right w:val="none" w:sz="0" w:space="0" w:color="auto"/>
              </w:divBdr>
            </w:div>
            <w:div w:id="29645255">
              <w:marLeft w:val="1155"/>
              <w:marRight w:val="0"/>
              <w:marTop w:val="0"/>
              <w:marBottom w:val="0"/>
              <w:divBdr>
                <w:top w:val="none" w:sz="0" w:space="0" w:color="auto"/>
                <w:left w:val="none" w:sz="0" w:space="0" w:color="auto"/>
                <w:bottom w:val="none" w:sz="0" w:space="0" w:color="auto"/>
                <w:right w:val="none" w:sz="0" w:space="0" w:color="auto"/>
              </w:divBdr>
            </w:div>
            <w:div w:id="1457749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20828">
      <w:bodyDiv w:val="1"/>
      <w:marLeft w:val="0"/>
      <w:marRight w:val="0"/>
      <w:marTop w:val="0"/>
      <w:marBottom w:val="0"/>
      <w:divBdr>
        <w:top w:val="none" w:sz="0" w:space="0" w:color="auto"/>
        <w:left w:val="none" w:sz="0" w:space="0" w:color="auto"/>
        <w:bottom w:val="none" w:sz="0" w:space="0" w:color="auto"/>
        <w:right w:val="none" w:sz="0" w:space="0" w:color="auto"/>
      </w:divBdr>
      <w:divsChild>
        <w:div w:id="1613513677">
          <w:marLeft w:val="0"/>
          <w:marRight w:val="0"/>
          <w:marTop w:val="0"/>
          <w:marBottom w:val="0"/>
          <w:divBdr>
            <w:top w:val="none" w:sz="0" w:space="0" w:color="auto"/>
            <w:left w:val="none" w:sz="0" w:space="0" w:color="auto"/>
            <w:bottom w:val="none" w:sz="0" w:space="0" w:color="auto"/>
            <w:right w:val="none" w:sz="0" w:space="0" w:color="auto"/>
          </w:divBdr>
        </w:div>
        <w:div w:id="526220119">
          <w:marLeft w:val="0"/>
          <w:marRight w:val="0"/>
          <w:marTop w:val="150"/>
          <w:marBottom w:val="0"/>
          <w:divBdr>
            <w:top w:val="none" w:sz="0" w:space="0" w:color="auto"/>
            <w:left w:val="none" w:sz="0" w:space="0" w:color="auto"/>
            <w:bottom w:val="none" w:sz="0" w:space="0" w:color="auto"/>
            <w:right w:val="none" w:sz="0" w:space="0" w:color="auto"/>
          </w:divBdr>
          <w:divsChild>
            <w:div w:id="679895746">
              <w:marLeft w:val="1155"/>
              <w:marRight w:val="0"/>
              <w:marTop w:val="0"/>
              <w:marBottom w:val="0"/>
              <w:divBdr>
                <w:top w:val="none" w:sz="0" w:space="0" w:color="auto"/>
                <w:left w:val="none" w:sz="0" w:space="0" w:color="auto"/>
                <w:bottom w:val="none" w:sz="0" w:space="0" w:color="auto"/>
                <w:right w:val="none" w:sz="0" w:space="0" w:color="auto"/>
              </w:divBdr>
            </w:div>
            <w:div w:id="1317109232">
              <w:marLeft w:val="1155"/>
              <w:marRight w:val="0"/>
              <w:marTop w:val="0"/>
              <w:marBottom w:val="0"/>
              <w:divBdr>
                <w:top w:val="none" w:sz="0" w:space="0" w:color="auto"/>
                <w:left w:val="none" w:sz="0" w:space="0" w:color="auto"/>
                <w:bottom w:val="none" w:sz="0" w:space="0" w:color="auto"/>
                <w:right w:val="none" w:sz="0" w:space="0" w:color="auto"/>
              </w:divBdr>
            </w:div>
            <w:div w:id="2125231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427114">
      <w:bodyDiv w:val="1"/>
      <w:marLeft w:val="0"/>
      <w:marRight w:val="0"/>
      <w:marTop w:val="0"/>
      <w:marBottom w:val="0"/>
      <w:divBdr>
        <w:top w:val="none" w:sz="0" w:space="0" w:color="auto"/>
        <w:left w:val="none" w:sz="0" w:space="0" w:color="auto"/>
        <w:bottom w:val="none" w:sz="0" w:space="0" w:color="auto"/>
        <w:right w:val="none" w:sz="0" w:space="0" w:color="auto"/>
      </w:divBdr>
      <w:divsChild>
        <w:div w:id="2113628654">
          <w:marLeft w:val="0"/>
          <w:marRight w:val="0"/>
          <w:marTop w:val="0"/>
          <w:marBottom w:val="0"/>
          <w:divBdr>
            <w:top w:val="none" w:sz="0" w:space="0" w:color="auto"/>
            <w:left w:val="none" w:sz="0" w:space="0" w:color="auto"/>
            <w:bottom w:val="none" w:sz="0" w:space="0" w:color="auto"/>
            <w:right w:val="none" w:sz="0" w:space="0" w:color="auto"/>
          </w:divBdr>
        </w:div>
        <w:div w:id="609120777">
          <w:marLeft w:val="0"/>
          <w:marRight w:val="0"/>
          <w:marTop w:val="150"/>
          <w:marBottom w:val="0"/>
          <w:divBdr>
            <w:top w:val="none" w:sz="0" w:space="0" w:color="auto"/>
            <w:left w:val="none" w:sz="0" w:space="0" w:color="auto"/>
            <w:bottom w:val="none" w:sz="0" w:space="0" w:color="auto"/>
            <w:right w:val="none" w:sz="0" w:space="0" w:color="auto"/>
          </w:divBdr>
          <w:divsChild>
            <w:div w:id="103498883">
              <w:marLeft w:val="1155"/>
              <w:marRight w:val="0"/>
              <w:marTop w:val="0"/>
              <w:marBottom w:val="0"/>
              <w:divBdr>
                <w:top w:val="none" w:sz="0" w:space="0" w:color="auto"/>
                <w:left w:val="none" w:sz="0" w:space="0" w:color="auto"/>
                <w:bottom w:val="none" w:sz="0" w:space="0" w:color="auto"/>
                <w:right w:val="none" w:sz="0" w:space="0" w:color="auto"/>
              </w:divBdr>
            </w:div>
            <w:div w:id="1696342938">
              <w:marLeft w:val="1155"/>
              <w:marRight w:val="0"/>
              <w:marTop w:val="0"/>
              <w:marBottom w:val="0"/>
              <w:divBdr>
                <w:top w:val="none" w:sz="0" w:space="0" w:color="auto"/>
                <w:left w:val="none" w:sz="0" w:space="0" w:color="auto"/>
                <w:bottom w:val="none" w:sz="0" w:space="0" w:color="auto"/>
                <w:right w:val="none" w:sz="0" w:space="0" w:color="auto"/>
              </w:divBdr>
            </w:div>
            <w:div w:id="1594897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075478">
      <w:bodyDiv w:val="1"/>
      <w:marLeft w:val="0"/>
      <w:marRight w:val="0"/>
      <w:marTop w:val="0"/>
      <w:marBottom w:val="0"/>
      <w:divBdr>
        <w:top w:val="none" w:sz="0" w:space="0" w:color="auto"/>
        <w:left w:val="none" w:sz="0" w:space="0" w:color="auto"/>
        <w:bottom w:val="none" w:sz="0" w:space="0" w:color="auto"/>
        <w:right w:val="none" w:sz="0" w:space="0" w:color="auto"/>
      </w:divBdr>
      <w:divsChild>
        <w:div w:id="1850369212">
          <w:marLeft w:val="0"/>
          <w:marRight w:val="0"/>
          <w:marTop w:val="0"/>
          <w:marBottom w:val="0"/>
          <w:divBdr>
            <w:top w:val="none" w:sz="0" w:space="0" w:color="auto"/>
            <w:left w:val="none" w:sz="0" w:space="0" w:color="auto"/>
            <w:bottom w:val="none" w:sz="0" w:space="0" w:color="auto"/>
            <w:right w:val="none" w:sz="0" w:space="0" w:color="auto"/>
          </w:divBdr>
        </w:div>
        <w:div w:id="363405521">
          <w:marLeft w:val="0"/>
          <w:marRight w:val="0"/>
          <w:marTop w:val="150"/>
          <w:marBottom w:val="0"/>
          <w:divBdr>
            <w:top w:val="none" w:sz="0" w:space="0" w:color="auto"/>
            <w:left w:val="none" w:sz="0" w:space="0" w:color="auto"/>
            <w:bottom w:val="none" w:sz="0" w:space="0" w:color="auto"/>
            <w:right w:val="none" w:sz="0" w:space="0" w:color="auto"/>
          </w:divBdr>
          <w:divsChild>
            <w:div w:id="699664365">
              <w:marLeft w:val="1155"/>
              <w:marRight w:val="0"/>
              <w:marTop w:val="0"/>
              <w:marBottom w:val="0"/>
              <w:divBdr>
                <w:top w:val="none" w:sz="0" w:space="0" w:color="auto"/>
                <w:left w:val="none" w:sz="0" w:space="0" w:color="auto"/>
                <w:bottom w:val="none" w:sz="0" w:space="0" w:color="auto"/>
                <w:right w:val="none" w:sz="0" w:space="0" w:color="auto"/>
              </w:divBdr>
            </w:div>
            <w:div w:id="133570955">
              <w:marLeft w:val="1155"/>
              <w:marRight w:val="0"/>
              <w:marTop w:val="0"/>
              <w:marBottom w:val="0"/>
              <w:divBdr>
                <w:top w:val="none" w:sz="0" w:space="0" w:color="auto"/>
                <w:left w:val="none" w:sz="0" w:space="0" w:color="auto"/>
                <w:bottom w:val="none" w:sz="0" w:space="0" w:color="auto"/>
                <w:right w:val="none" w:sz="0" w:space="0" w:color="auto"/>
              </w:divBdr>
            </w:div>
            <w:div w:id="1768651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622670">
      <w:bodyDiv w:val="1"/>
      <w:marLeft w:val="0"/>
      <w:marRight w:val="0"/>
      <w:marTop w:val="0"/>
      <w:marBottom w:val="0"/>
      <w:divBdr>
        <w:top w:val="none" w:sz="0" w:space="0" w:color="auto"/>
        <w:left w:val="none" w:sz="0" w:space="0" w:color="auto"/>
        <w:bottom w:val="none" w:sz="0" w:space="0" w:color="auto"/>
        <w:right w:val="none" w:sz="0" w:space="0" w:color="auto"/>
      </w:divBdr>
      <w:divsChild>
        <w:div w:id="119306720">
          <w:marLeft w:val="0"/>
          <w:marRight w:val="0"/>
          <w:marTop w:val="0"/>
          <w:marBottom w:val="0"/>
          <w:divBdr>
            <w:top w:val="none" w:sz="0" w:space="0" w:color="auto"/>
            <w:left w:val="none" w:sz="0" w:space="0" w:color="auto"/>
            <w:bottom w:val="none" w:sz="0" w:space="0" w:color="auto"/>
            <w:right w:val="none" w:sz="0" w:space="0" w:color="auto"/>
          </w:divBdr>
        </w:div>
        <w:div w:id="71046232">
          <w:marLeft w:val="0"/>
          <w:marRight w:val="0"/>
          <w:marTop w:val="150"/>
          <w:marBottom w:val="0"/>
          <w:divBdr>
            <w:top w:val="none" w:sz="0" w:space="0" w:color="auto"/>
            <w:left w:val="none" w:sz="0" w:space="0" w:color="auto"/>
            <w:bottom w:val="none" w:sz="0" w:space="0" w:color="auto"/>
            <w:right w:val="none" w:sz="0" w:space="0" w:color="auto"/>
          </w:divBdr>
          <w:divsChild>
            <w:div w:id="109205906">
              <w:marLeft w:val="1155"/>
              <w:marRight w:val="0"/>
              <w:marTop w:val="0"/>
              <w:marBottom w:val="0"/>
              <w:divBdr>
                <w:top w:val="none" w:sz="0" w:space="0" w:color="auto"/>
                <w:left w:val="none" w:sz="0" w:space="0" w:color="auto"/>
                <w:bottom w:val="none" w:sz="0" w:space="0" w:color="auto"/>
                <w:right w:val="none" w:sz="0" w:space="0" w:color="auto"/>
              </w:divBdr>
            </w:div>
            <w:div w:id="1312179643">
              <w:marLeft w:val="1155"/>
              <w:marRight w:val="0"/>
              <w:marTop w:val="0"/>
              <w:marBottom w:val="0"/>
              <w:divBdr>
                <w:top w:val="none" w:sz="0" w:space="0" w:color="auto"/>
                <w:left w:val="none" w:sz="0" w:space="0" w:color="auto"/>
                <w:bottom w:val="none" w:sz="0" w:space="0" w:color="auto"/>
                <w:right w:val="none" w:sz="0" w:space="0" w:color="auto"/>
              </w:divBdr>
            </w:div>
            <w:div w:id="709308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69968738">
      <w:bodyDiv w:val="1"/>
      <w:marLeft w:val="0"/>
      <w:marRight w:val="0"/>
      <w:marTop w:val="0"/>
      <w:marBottom w:val="0"/>
      <w:divBdr>
        <w:top w:val="none" w:sz="0" w:space="0" w:color="auto"/>
        <w:left w:val="none" w:sz="0" w:space="0" w:color="auto"/>
        <w:bottom w:val="none" w:sz="0" w:space="0" w:color="auto"/>
        <w:right w:val="none" w:sz="0" w:space="0" w:color="auto"/>
      </w:divBdr>
      <w:divsChild>
        <w:div w:id="1880773308">
          <w:marLeft w:val="0"/>
          <w:marRight w:val="0"/>
          <w:marTop w:val="0"/>
          <w:marBottom w:val="0"/>
          <w:divBdr>
            <w:top w:val="none" w:sz="0" w:space="0" w:color="auto"/>
            <w:left w:val="none" w:sz="0" w:space="0" w:color="auto"/>
            <w:bottom w:val="none" w:sz="0" w:space="0" w:color="auto"/>
            <w:right w:val="none" w:sz="0" w:space="0" w:color="auto"/>
          </w:divBdr>
        </w:div>
        <w:div w:id="1129279769">
          <w:marLeft w:val="0"/>
          <w:marRight w:val="0"/>
          <w:marTop w:val="150"/>
          <w:marBottom w:val="0"/>
          <w:divBdr>
            <w:top w:val="none" w:sz="0" w:space="0" w:color="auto"/>
            <w:left w:val="none" w:sz="0" w:space="0" w:color="auto"/>
            <w:bottom w:val="none" w:sz="0" w:space="0" w:color="auto"/>
            <w:right w:val="none" w:sz="0" w:space="0" w:color="auto"/>
          </w:divBdr>
          <w:divsChild>
            <w:div w:id="2030326085">
              <w:marLeft w:val="1155"/>
              <w:marRight w:val="0"/>
              <w:marTop w:val="0"/>
              <w:marBottom w:val="0"/>
              <w:divBdr>
                <w:top w:val="none" w:sz="0" w:space="0" w:color="auto"/>
                <w:left w:val="none" w:sz="0" w:space="0" w:color="auto"/>
                <w:bottom w:val="none" w:sz="0" w:space="0" w:color="auto"/>
                <w:right w:val="none" w:sz="0" w:space="0" w:color="auto"/>
              </w:divBdr>
            </w:div>
            <w:div w:id="1676028873">
              <w:marLeft w:val="1155"/>
              <w:marRight w:val="0"/>
              <w:marTop w:val="0"/>
              <w:marBottom w:val="0"/>
              <w:divBdr>
                <w:top w:val="none" w:sz="0" w:space="0" w:color="auto"/>
                <w:left w:val="none" w:sz="0" w:space="0" w:color="auto"/>
                <w:bottom w:val="none" w:sz="0" w:space="0" w:color="auto"/>
                <w:right w:val="none" w:sz="0" w:space="0" w:color="auto"/>
              </w:divBdr>
            </w:div>
            <w:div w:id="1144809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10534">
      <w:bodyDiv w:val="1"/>
      <w:marLeft w:val="0"/>
      <w:marRight w:val="0"/>
      <w:marTop w:val="0"/>
      <w:marBottom w:val="0"/>
      <w:divBdr>
        <w:top w:val="none" w:sz="0" w:space="0" w:color="auto"/>
        <w:left w:val="none" w:sz="0" w:space="0" w:color="auto"/>
        <w:bottom w:val="none" w:sz="0" w:space="0" w:color="auto"/>
        <w:right w:val="none" w:sz="0" w:space="0" w:color="auto"/>
      </w:divBdr>
      <w:divsChild>
        <w:div w:id="154148631">
          <w:marLeft w:val="0"/>
          <w:marRight w:val="0"/>
          <w:marTop w:val="0"/>
          <w:marBottom w:val="0"/>
          <w:divBdr>
            <w:top w:val="none" w:sz="0" w:space="0" w:color="auto"/>
            <w:left w:val="none" w:sz="0" w:space="0" w:color="auto"/>
            <w:bottom w:val="none" w:sz="0" w:space="0" w:color="auto"/>
            <w:right w:val="none" w:sz="0" w:space="0" w:color="auto"/>
          </w:divBdr>
        </w:div>
        <w:div w:id="750010786">
          <w:marLeft w:val="0"/>
          <w:marRight w:val="0"/>
          <w:marTop w:val="150"/>
          <w:marBottom w:val="0"/>
          <w:divBdr>
            <w:top w:val="none" w:sz="0" w:space="0" w:color="auto"/>
            <w:left w:val="none" w:sz="0" w:space="0" w:color="auto"/>
            <w:bottom w:val="none" w:sz="0" w:space="0" w:color="auto"/>
            <w:right w:val="none" w:sz="0" w:space="0" w:color="auto"/>
          </w:divBdr>
          <w:divsChild>
            <w:div w:id="1790464469">
              <w:marLeft w:val="1155"/>
              <w:marRight w:val="0"/>
              <w:marTop w:val="0"/>
              <w:marBottom w:val="0"/>
              <w:divBdr>
                <w:top w:val="none" w:sz="0" w:space="0" w:color="auto"/>
                <w:left w:val="none" w:sz="0" w:space="0" w:color="auto"/>
                <w:bottom w:val="none" w:sz="0" w:space="0" w:color="auto"/>
                <w:right w:val="none" w:sz="0" w:space="0" w:color="auto"/>
              </w:divBdr>
            </w:div>
            <w:div w:id="18703790">
              <w:marLeft w:val="1155"/>
              <w:marRight w:val="0"/>
              <w:marTop w:val="0"/>
              <w:marBottom w:val="0"/>
              <w:divBdr>
                <w:top w:val="none" w:sz="0" w:space="0" w:color="auto"/>
                <w:left w:val="none" w:sz="0" w:space="0" w:color="auto"/>
                <w:bottom w:val="none" w:sz="0" w:space="0" w:color="auto"/>
                <w:right w:val="none" w:sz="0" w:space="0" w:color="auto"/>
              </w:divBdr>
            </w:div>
            <w:div w:id="16800444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19060">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7869">
      <w:bodyDiv w:val="1"/>
      <w:marLeft w:val="0"/>
      <w:marRight w:val="0"/>
      <w:marTop w:val="0"/>
      <w:marBottom w:val="0"/>
      <w:divBdr>
        <w:top w:val="none" w:sz="0" w:space="0" w:color="auto"/>
        <w:left w:val="none" w:sz="0" w:space="0" w:color="auto"/>
        <w:bottom w:val="none" w:sz="0" w:space="0" w:color="auto"/>
        <w:right w:val="none" w:sz="0" w:space="0" w:color="auto"/>
      </w:divBdr>
      <w:divsChild>
        <w:div w:id="1391996648">
          <w:marLeft w:val="0"/>
          <w:marRight w:val="0"/>
          <w:marTop w:val="0"/>
          <w:marBottom w:val="0"/>
          <w:divBdr>
            <w:top w:val="none" w:sz="0" w:space="0" w:color="auto"/>
            <w:left w:val="none" w:sz="0" w:space="0" w:color="auto"/>
            <w:bottom w:val="none" w:sz="0" w:space="0" w:color="auto"/>
            <w:right w:val="none" w:sz="0" w:space="0" w:color="auto"/>
          </w:divBdr>
        </w:div>
        <w:div w:id="1382559240">
          <w:marLeft w:val="0"/>
          <w:marRight w:val="0"/>
          <w:marTop w:val="150"/>
          <w:marBottom w:val="0"/>
          <w:divBdr>
            <w:top w:val="none" w:sz="0" w:space="0" w:color="auto"/>
            <w:left w:val="none" w:sz="0" w:space="0" w:color="auto"/>
            <w:bottom w:val="none" w:sz="0" w:space="0" w:color="auto"/>
            <w:right w:val="none" w:sz="0" w:space="0" w:color="auto"/>
          </w:divBdr>
          <w:divsChild>
            <w:div w:id="834878043">
              <w:marLeft w:val="1155"/>
              <w:marRight w:val="0"/>
              <w:marTop w:val="0"/>
              <w:marBottom w:val="0"/>
              <w:divBdr>
                <w:top w:val="none" w:sz="0" w:space="0" w:color="auto"/>
                <w:left w:val="none" w:sz="0" w:space="0" w:color="auto"/>
                <w:bottom w:val="none" w:sz="0" w:space="0" w:color="auto"/>
                <w:right w:val="none" w:sz="0" w:space="0" w:color="auto"/>
              </w:divBdr>
            </w:div>
            <w:div w:id="1209612833">
              <w:marLeft w:val="1155"/>
              <w:marRight w:val="0"/>
              <w:marTop w:val="0"/>
              <w:marBottom w:val="0"/>
              <w:divBdr>
                <w:top w:val="none" w:sz="0" w:space="0" w:color="auto"/>
                <w:left w:val="none" w:sz="0" w:space="0" w:color="auto"/>
                <w:bottom w:val="none" w:sz="0" w:space="0" w:color="auto"/>
                <w:right w:val="none" w:sz="0" w:space="0" w:color="auto"/>
              </w:divBdr>
            </w:div>
            <w:div w:id="5110668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16633">
      <w:bodyDiv w:val="1"/>
      <w:marLeft w:val="0"/>
      <w:marRight w:val="0"/>
      <w:marTop w:val="0"/>
      <w:marBottom w:val="0"/>
      <w:divBdr>
        <w:top w:val="none" w:sz="0" w:space="0" w:color="auto"/>
        <w:left w:val="none" w:sz="0" w:space="0" w:color="auto"/>
        <w:bottom w:val="none" w:sz="0" w:space="0" w:color="auto"/>
        <w:right w:val="none" w:sz="0" w:space="0" w:color="auto"/>
      </w:divBdr>
      <w:divsChild>
        <w:div w:id="924799768">
          <w:marLeft w:val="0"/>
          <w:marRight w:val="0"/>
          <w:marTop w:val="0"/>
          <w:marBottom w:val="0"/>
          <w:divBdr>
            <w:top w:val="none" w:sz="0" w:space="0" w:color="auto"/>
            <w:left w:val="none" w:sz="0" w:space="0" w:color="auto"/>
            <w:bottom w:val="none" w:sz="0" w:space="0" w:color="auto"/>
            <w:right w:val="none" w:sz="0" w:space="0" w:color="auto"/>
          </w:divBdr>
        </w:div>
        <w:div w:id="1622608146">
          <w:marLeft w:val="0"/>
          <w:marRight w:val="0"/>
          <w:marTop w:val="150"/>
          <w:marBottom w:val="0"/>
          <w:divBdr>
            <w:top w:val="none" w:sz="0" w:space="0" w:color="auto"/>
            <w:left w:val="none" w:sz="0" w:space="0" w:color="auto"/>
            <w:bottom w:val="none" w:sz="0" w:space="0" w:color="auto"/>
            <w:right w:val="none" w:sz="0" w:space="0" w:color="auto"/>
          </w:divBdr>
          <w:divsChild>
            <w:div w:id="1010642089">
              <w:marLeft w:val="1155"/>
              <w:marRight w:val="0"/>
              <w:marTop w:val="0"/>
              <w:marBottom w:val="0"/>
              <w:divBdr>
                <w:top w:val="none" w:sz="0" w:space="0" w:color="auto"/>
                <w:left w:val="none" w:sz="0" w:space="0" w:color="auto"/>
                <w:bottom w:val="none" w:sz="0" w:space="0" w:color="auto"/>
                <w:right w:val="none" w:sz="0" w:space="0" w:color="auto"/>
              </w:divBdr>
            </w:div>
            <w:div w:id="1918204154">
              <w:marLeft w:val="1155"/>
              <w:marRight w:val="0"/>
              <w:marTop w:val="0"/>
              <w:marBottom w:val="0"/>
              <w:divBdr>
                <w:top w:val="none" w:sz="0" w:space="0" w:color="auto"/>
                <w:left w:val="none" w:sz="0" w:space="0" w:color="auto"/>
                <w:bottom w:val="none" w:sz="0" w:space="0" w:color="auto"/>
                <w:right w:val="none" w:sz="0" w:space="0" w:color="auto"/>
              </w:divBdr>
            </w:div>
            <w:div w:id="928776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0983">
      <w:bodyDiv w:val="1"/>
      <w:marLeft w:val="0"/>
      <w:marRight w:val="0"/>
      <w:marTop w:val="0"/>
      <w:marBottom w:val="0"/>
      <w:divBdr>
        <w:top w:val="none" w:sz="0" w:space="0" w:color="auto"/>
        <w:left w:val="none" w:sz="0" w:space="0" w:color="auto"/>
        <w:bottom w:val="none" w:sz="0" w:space="0" w:color="auto"/>
        <w:right w:val="none" w:sz="0" w:space="0" w:color="auto"/>
      </w:divBdr>
      <w:divsChild>
        <w:div w:id="681736145">
          <w:marLeft w:val="0"/>
          <w:marRight w:val="0"/>
          <w:marTop w:val="0"/>
          <w:marBottom w:val="0"/>
          <w:divBdr>
            <w:top w:val="none" w:sz="0" w:space="0" w:color="auto"/>
            <w:left w:val="none" w:sz="0" w:space="0" w:color="auto"/>
            <w:bottom w:val="none" w:sz="0" w:space="0" w:color="auto"/>
            <w:right w:val="none" w:sz="0" w:space="0" w:color="auto"/>
          </w:divBdr>
        </w:div>
        <w:div w:id="32582966">
          <w:marLeft w:val="0"/>
          <w:marRight w:val="0"/>
          <w:marTop w:val="150"/>
          <w:marBottom w:val="0"/>
          <w:divBdr>
            <w:top w:val="none" w:sz="0" w:space="0" w:color="auto"/>
            <w:left w:val="none" w:sz="0" w:space="0" w:color="auto"/>
            <w:bottom w:val="none" w:sz="0" w:space="0" w:color="auto"/>
            <w:right w:val="none" w:sz="0" w:space="0" w:color="auto"/>
          </w:divBdr>
          <w:divsChild>
            <w:div w:id="855457918">
              <w:marLeft w:val="1155"/>
              <w:marRight w:val="0"/>
              <w:marTop w:val="0"/>
              <w:marBottom w:val="0"/>
              <w:divBdr>
                <w:top w:val="none" w:sz="0" w:space="0" w:color="auto"/>
                <w:left w:val="none" w:sz="0" w:space="0" w:color="auto"/>
                <w:bottom w:val="none" w:sz="0" w:space="0" w:color="auto"/>
                <w:right w:val="none" w:sz="0" w:space="0" w:color="auto"/>
              </w:divBdr>
            </w:div>
            <w:div w:id="1052532968">
              <w:marLeft w:val="1155"/>
              <w:marRight w:val="0"/>
              <w:marTop w:val="0"/>
              <w:marBottom w:val="0"/>
              <w:divBdr>
                <w:top w:val="none" w:sz="0" w:space="0" w:color="auto"/>
                <w:left w:val="none" w:sz="0" w:space="0" w:color="auto"/>
                <w:bottom w:val="none" w:sz="0" w:space="0" w:color="auto"/>
                <w:right w:val="none" w:sz="0" w:space="0" w:color="auto"/>
              </w:divBdr>
            </w:div>
            <w:div w:id="144612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583395">
      <w:bodyDiv w:val="1"/>
      <w:marLeft w:val="0"/>
      <w:marRight w:val="0"/>
      <w:marTop w:val="0"/>
      <w:marBottom w:val="0"/>
      <w:divBdr>
        <w:top w:val="none" w:sz="0" w:space="0" w:color="auto"/>
        <w:left w:val="none" w:sz="0" w:space="0" w:color="auto"/>
        <w:bottom w:val="none" w:sz="0" w:space="0" w:color="auto"/>
        <w:right w:val="none" w:sz="0" w:space="0" w:color="auto"/>
      </w:divBdr>
      <w:divsChild>
        <w:div w:id="1576012584">
          <w:marLeft w:val="0"/>
          <w:marRight w:val="0"/>
          <w:marTop w:val="0"/>
          <w:marBottom w:val="0"/>
          <w:divBdr>
            <w:top w:val="none" w:sz="0" w:space="0" w:color="auto"/>
            <w:left w:val="none" w:sz="0" w:space="0" w:color="auto"/>
            <w:bottom w:val="none" w:sz="0" w:space="0" w:color="auto"/>
            <w:right w:val="none" w:sz="0" w:space="0" w:color="auto"/>
          </w:divBdr>
        </w:div>
        <w:div w:id="706683169">
          <w:marLeft w:val="0"/>
          <w:marRight w:val="0"/>
          <w:marTop w:val="150"/>
          <w:marBottom w:val="0"/>
          <w:divBdr>
            <w:top w:val="none" w:sz="0" w:space="0" w:color="auto"/>
            <w:left w:val="none" w:sz="0" w:space="0" w:color="auto"/>
            <w:bottom w:val="none" w:sz="0" w:space="0" w:color="auto"/>
            <w:right w:val="none" w:sz="0" w:space="0" w:color="auto"/>
          </w:divBdr>
          <w:divsChild>
            <w:div w:id="1429421144">
              <w:marLeft w:val="1155"/>
              <w:marRight w:val="0"/>
              <w:marTop w:val="0"/>
              <w:marBottom w:val="0"/>
              <w:divBdr>
                <w:top w:val="none" w:sz="0" w:space="0" w:color="auto"/>
                <w:left w:val="none" w:sz="0" w:space="0" w:color="auto"/>
                <w:bottom w:val="none" w:sz="0" w:space="0" w:color="auto"/>
                <w:right w:val="none" w:sz="0" w:space="0" w:color="auto"/>
              </w:divBdr>
            </w:div>
            <w:div w:id="1961648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73819">
      <w:bodyDiv w:val="1"/>
      <w:marLeft w:val="0"/>
      <w:marRight w:val="0"/>
      <w:marTop w:val="0"/>
      <w:marBottom w:val="0"/>
      <w:divBdr>
        <w:top w:val="none" w:sz="0" w:space="0" w:color="auto"/>
        <w:left w:val="none" w:sz="0" w:space="0" w:color="auto"/>
        <w:bottom w:val="none" w:sz="0" w:space="0" w:color="auto"/>
        <w:right w:val="none" w:sz="0" w:space="0" w:color="auto"/>
      </w:divBdr>
      <w:divsChild>
        <w:div w:id="27072602">
          <w:marLeft w:val="0"/>
          <w:marRight w:val="0"/>
          <w:marTop w:val="0"/>
          <w:marBottom w:val="0"/>
          <w:divBdr>
            <w:top w:val="none" w:sz="0" w:space="0" w:color="auto"/>
            <w:left w:val="none" w:sz="0" w:space="0" w:color="auto"/>
            <w:bottom w:val="none" w:sz="0" w:space="0" w:color="auto"/>
            <w:right w:val="none" w:sz="0" w:space="0" w:color="auto"/>
          </w:divBdr>
        </w:div>
        <w:div w:id="367996350">
          <w:marLeft w:val="0"/>
          <w:marRight w:val="0"/>
          <w:marTop w:val="150"/>
          <w:marBottom w:val="0"/>
          <w:divBdr>
            <w:top w:val="none" w:sz="0" w:space="0" w:color="auto"/>
            <w:left w:val="none" w:sz="0" w:space="0" w:color="auto"/>
            <w:bottom w:val="none" w:sz="0" w:space="0" w:color="auto"/>
            <w:right w:val="none" w:sz="0" w:space="0" w:color="auto"/>
          </w:divBdr>
          <w:divsChild>
            <w:div w:id="825828350">
              <w:marLeft w:val="1155"/>
              <w:marRight w:val="0"/>
              <w:marTop w:val="0"/>
              <w:marBottom w:val="0"/>
              <w:divBdr>
                <w:top w:val="none" w:sz="0" w:space="0" w:color="auto"/>
                <w:left w:val="none" w:sz="0" w:space="0" w:color="auto"/>
                <w:bottom w:val="none" w:sz="0" w:space="0" w:color="auto"/>
                <w:right w:val="none" w:sz="0" w:space="0" w:color="auto"/>
              </w:divBdr>
            </w:div>
            <w:div w:id="1579056536">
              <w:marLeft w:val="1155"/>
              <w:marRight w:val="0"/>
              <w:marTop w:val="0"/>
              <w:marBottom w:val="0"/>
              <w:divBdr>
                <w:top w:val="none" w:sz="0" w:space="0" w:color="auto"/>
                <w:left w:val="none" w:sz="0" w:space="0" w:color="auto"/>
                <w:bottom w:val="none" w:sz="0" w:space="0" w:color="auto"/>
                <w:right w:val="none" w:sz="0" w:space="0" w:color="auto"/>
              </w:divBdr>
            </w:div>
            <w:div w:id="165618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2265">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168790">
      <w:bodyDiv w:val="1"/>
      <w:marLeft w:val="0"/>
      <w:marRight w:val="0"/>
      <w:marTop w:val="0"/>
      <w:marBottom w:val="0"/>
      <w:divBdr>
        <w:top w:val="none" w:sz="0" w:space="0" w:color="auto"/>
        <w:left w:val="none" w:sz="0" w:space="0" w:color="auto"/>
        <w:bottom w:val="none" w:sz="0" w:space="0" w:color="auto"/>
        <w:right w:val="none" w:sz="0" w:space="0" w:color="auto"/>
      </w:divBdr>
      <w:divsChild>
        <w:div w:id="227886707">
          <w:marLeft w:val="0"/>
          <w:marRight w:val="0"/>
          <w:marTop w:val="0"/>
          <w:marBottom w:val="0"/>
          <w:divBdr>
            <w:top w:val="none" w:sz="0" w:space="0" w:color="auto"/>
            <w:left w:val="none" w:sz="0" w:space="0" w:color="auto"/>
            <w:bottom w:val="none" w:sz="0" w:space="0" w:color="auto"/>
            <w:right w:val="none" w:sz="0" w:space="0" w:color="auto"/>
          </w:divBdr>
        </w:div>
        <w:div w:id="184441862">
          <w:marLeft w:val="0"/>
          <w:marRight w:val="0"/>
          <w:marTop w:val="150"/>
          <w:marBottom w:val="0"/>
          <w:divBdr>
            <w:top w:val="none" w:sz="0" w:space="0" w:color="auto"/>
            <w:left w:val="none" w:sz="0" w:space="0" w:color="auto"/>
            <w:bottom w:val="none" w:sz="0" w:space="0" w:color="auto"/>
            <w:right w:val="none" w:sz="0" w:space="0" w:color="auto"/>
          </w:divBdr>
          <w:divsChild>
            <w:div w:id="44305121">
              <w:marLeft w:val="1155"/>
              <w:marRight w:val="0"/>
              <w:marTop w:val="0"/>
              <w:marBottom w:val="0"/>
              <w:divBdr>
                <w:top w:val="none" w:sz="0" w:space="0" w:color="auto"/>
                <w:left w:val="none" w:sz="0" w:space="0" w:color="auto"/>
                <w:bottom w:val="none" w:sz="0" w:space="0" w:color="auto"/>
                <w:right w:val="none" w:sz="0" w:space="0" w:color="auto"/>
              </w:divBdr>
            </w:div>
            <w:div w:id="1997370193">
              <w:marLeft w:val="1155"/>
              <w:marRight w:val="0"/>
              <w:marTop w:val="0"/>
              <w:marBottom w:val="0"/>
              <w:divBdr>
                <w:top w:val="none" w:sz="0" w:space="0" w:color="auto"/>
                <w:left w:val="none" w:sz="0" w:space="0" w:color="auto"/>
                <w:bottom w:val="none" w:sz="0" w:space="0" w:color="auto"/>
                <w:right w:val="none" w:sz="0" w:space="0" w:color="auto"/>
              </w:divBdr>
            </w:div>
            <w:div w:id="5341969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432024">
      <w:bodyDiv w:val="1"/>
      <w:marLeft w:val="0"/>
      <w:marRight w:val="0"/>
      <w:marTop w:val="0"/>
      <w:marBottom w:val="0"/>
      <w:divBdr>
        <w:top w:val="none" w:sz="0" w:space="0" w:color="auto"/>
        <w:left w:val="none" w:sz="0" w:space="0" w:color="auto"/>
        <w:bottom w:val="none" w:sz="0" w:space="0" w:color="auto"/>
        <w:right w:val="none" w:sz="0" w:space="0" w:color="auto"/>
      </w:divBdr>
      <w:divsChild>
        <w:div w:id="317266219">
          <w:marLeft w:val="0"/>
          <w:marRight w:val="0"/>
          <w:marTop w:val="0"/>
          <w:marBottom w:val="0"/>
          <w:divBdr>
            <w:top w:val="none" w:sz="0" w:space="0" w:color="auto"/>
            <w:left w:val="none" w:sz="0" w:space="0" w:color="auto"/>
            <w:bottom w:val="none" w:sz="0" w:space="0" w:color="auto"/>
            <w:right w:val="none" w:sz="0" w:space="0" w:color="auto"/>
          </w:divBdr>
        </w:div>
        <w:div w:id="218131890">
          <w:marLeft w:val="0"/>
          <w:marRight w:val="0"/>
          <w:marTop w:val="150"/>
          <w:marBottom w:val="0"/>
          <w:divBdr>
            <w:top w:val="none" w:sz="0" w:space="0" w:color="auto"/>
            <w:left w:val="none" w:sz="0" w:space="0" w:color="auto"/>
            <w:bottom w:val="none" w:sz="0" w:space="0" w:color="auto"/>
            <w:right w:val="none" w:sz="0" w:space="0" w:color="auto"/>
          </w:divBdr>
          <w:divsChild>
            <w:div w:id="1455828542">
              <w:marLeft w:val="1155"/>
              <w:marRight w:val="0"/>
              <w:marTop w:val="0"/>
              <w:marBottom w:val="0"/>
              <w:divBdr>
                <w:top w:val="none" w:sz="0" w:space="0" w:color="auto"/>
                <w:left w:val="none" w:sz="0" w:space="0" w:color="auto"/>
                <w:bottom w:val="none" w:sz="0" w:space="0" w:color="auto"/>
                <w:right w:val="none" w:sz="0" w:space="0" w:color="auto"/>
              </w:divBdr>
            </w:div>
            <w:div w:id="650603783">
              <w:marLeft w:val="1155"/>
              <w:marRight w:val="0"/>
              <w:marTop w:val="0"/>
              <w:marBottom w:val="0"/>
              <w:divBdr>
                <w:top w:val="none" w:sz="0" w:space="0" w:color="auto"/>
                <w:left w:val="none" w:sz="0" w:space="0" w:color="auto"/>
                <w:bottom w:val="none" w:sz="0" w:space="0" w:color="auto"/>
                <w:right w:val="none" w:sz="0" w:space="0" w:color="auto"/>
              </w:divBdr>
            </w:div>
            <w:div w:id="1227181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04525">
      <w:bodyDiv w:val="1"/>
      <w:marLeft w:val="0"/>
      <w:marRight w:val="0"/>
      <w:marTop w:val="0"/>
      <w:marBottom w:val="0"/>
      <w:divBdr>
        <w:top w:val="none" w:sz="0" w:space="0" w:color="auto"/>
        <w:left w:val="none" w:sz="0" w:space="0" w:color="auto"/>
        <w:bottom w:val="none" w:sz="0" w:space="0" w:color="auto"/>
        <w:right w:val="none" w:sz="0" w:space="0" w:color="auto"/>
      </w:divBdr>
      <w:divsChild>
        <w:div w:id="1743020324">
          <w:marLeft w:val="0"/>
          <w:marRight w:val="0"/>
          <w:marTop w:val="0"/>
          <w:marBottom w:val="0"/>
          <w:divBdr>
            <w:top w:val="none" w:sz="0" w:space="0" w:color="auto"/>
            <w:left w:val="none" w:sz="0" w:space="0" w:color="auto"/>
            <w:bottom w:val="none" w:sz="0" w:space="0" w:color="auto"/>
            <w:right w:val="none" w:sz="0" w:space="0" w:color="auto"/>
          </w:divBdr>
        </w:div>
        <w:div w:id="1404570314">
          <w:marLeft w:val="0"/>
          <w:marRight w:val="0"/>
          <w:marTop w:val="150"/>
          <w:marBottom w:val="0"/>
          <w:divBdr>
            <w:top w:val="none" w:sz="0" w:space="0" w:color="auto"/>
            <w:left w:val="none" w:sz="0" w:space="0" w:color="auto"/>
            <w:bottom w:val="none" w:sz="0" w:space="0" w:color="auto"/>
            <w:right w:val="none" w:sz="0" w:space="0" w:color="auto"/>
          </w:divBdr>
          <w:divsChild>
            <w:div w:id="1740664620">
              <w:marLeft w:val="1155"/>
              <w:marRight w:val="0"/>
              <w:marTop w:val="0"/>
              <w:marBottom w:val="0"/>
              <w:divBdr>
                <w:top w:val="none" w:sz="0" w:space="0" w:color="auto"/>
                <w:left w:val="none" w:sz="0" w:space="0" w:color="auto"/>
                <w:bottom w:val="none" w:sz="0" w:space="0" w:color="auto"/>
                <w:right w:val="none" w:sz="0" w:space="0" w:color="auto"/>
              </w:divBdr>
            </w:div>
            <w:div w:id="461535439">
              <w:marLeft w:val="1155"/>
              <w:marRight w:val="0"/>
              <w:marTop w:val="0"/>
              <w:marBottom w:val="0"/>
              <w:divBdr>
                <w:top w:val="none" w:sz="0" w:space="0" w:color="auto"/>
                <w:left w:val="none" w:sz="0" w:space="0" w:color="auto"/>
                <w:bottom w:val="none" w:sz="0" w:space="0" w:color="auto"/>
                <w:right w:val="none" w:sz="0" w:space="0" w:color="auto"/>
              </w:divBdr>
            </w:div>
            <w:div w:id="114507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1482">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22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8966081">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251078">
      <w:bodyDiv w:val="1"/>
      <w:marLeft w:val="0"/>
      <w:marRight w:val="0"/>
      <w:marTop w:val="0"/>
      <w:marBottom w:val="0"/>
      <w:divBdr>
        <w:top w:val="none" w:sz="0" w:space="0" w:color="auto"/>
        <w:left w:val="none" w:sz="0" w:space="0" w:color="auto"/>
        <w:bottom w:val="none" w:sz="0" w:space="0" w:color="auto"/>
        <w:right w:val="none" w:sz="0" w:space="0" w:color="auto"/>
      </w:divBdr>
      <w:divsChild>
        <w:div w:id="1795321976">
          <w:marLeft w:val="0"/>
          <w:marRight w:val="0"/>
          <w:marTop w:val="0"/>
          <w:marBottom w:val="0"/>
          <w:divBdr>
            <w:top w:val="none" w:sz="0" w:space="0" w:color="auto"/>
            <w:left w:val="none" w:sz="0" w:space="0" w:color="auto"/>
            <w:bottom w:val="none" w:sz="0" w:space="0" w:color="auto"/>
            <w:right w:val="none" w:sz="0" w:space="0" w:color="auto"/>
          </w:divBdr>
        </w:div>
        <w:div w:id="1481193753">
          <w:marLeft w:val="0"/>
          <w:marRight w:val="0"/>
          <w:marTop w:val="150"/>
          <w:marBottom w:val="0"/>
          <w:divBdr>
            <w:top w:val="none" w:sz="0" w:space="0" w:color="auto"/>
            <w:left w:val="none" w:sz="0" w:space="0" w:color="auto"/>
            <w:bottom w:val="none" w:sz="0" w:space="0" w:color="auto"/>
            <w:right w:val="none" w:sz="0" w:space="0" w:color="auto"/>
          </w:divBdr>
          <w:divsChild>
            <w:div w:id="123427842">
              <w:marLeft w:val="1155"/>
              <w:marRight w:val="0"/>
              <w:marTop w:val="0"/>
              <w:marBottom w:val="0"/>
              <w:divBdr>
                <w:top w:val="none" w:sz="0" w:space="0" w:color="auto"/>
                <w:left w:val="none" w:sz="0" w:space="0" w:color="auto"/>
                <w:bottom w:val="none" w:sz="0" w:space="0" w:color="auto"/>
                <w:right w:val="none" w:sz="0" w:space="0" w:color="auto"/>
              </w:divBdr>
            </w:div>
            <w:div w:id="1436053500">
              <w:marLeft w:val="1155"/>
              <w:marRight w:val="0"/>
              <w:marTop w:val="0"/>
              <w:marBottom w:val="0"/>
              <w:divBdr>
                <w:top w:val="none" w:sz="0" w:space="0" w:color="auto"/>
                <w:left w:val="none" w:sz="0" w:space="0" w:color="auto"/>
                <w:bottom w:val="none" w:sz="0" w:space="0" w:color="auto"/>
                <w:right w:val="none" w:sz="0" w:space="0" w:color="auto"/>
              </w:divBdr>
            </w:div>
            <w:div w:id="1242831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67366">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882355">
      <w:bodyDiv w:val="1"/>
      <w:marLeft w:val="0"/>
      <w:marRight w:val="0"/>
      <w:marTop w:val="0"/>
      <w:marBottom w:val="0"/>
      <w:divBdr>
        <w:top w:val="none" w:sz="0" w:space="0" w:color="auto"/>
        <w:left w:val="none" w:sz="0" w:space="0" w:color="auto"/>
        <w:bottom w:val="none" w:sz="0" w:space="0" w:color="auto"/>
        <w:right w:val="none" w:sz="0" w:space="0" w:color="auto"/>
      </w:divBdr>
      <w:divsChild>
        <w:div w:id="1706100630">
          <w:marLeft w:val="0"/>
          <w:marRight w:val="0"/>
          <w:marTop w:val="0"/>
          <w:marBottom w:val="0"/>
          <w:divBdr>
            <w:top w:val="none" w:sz="0" w:space="0" w:color="auto"/>
            <w:left w:val="none" w:sz="0" w:space="0" w:color="auto"/>
            <w:bottom w:val="none" w:sz="0" w:space="0" w:color="auto"/>
            <w:right w:val="none" w:sz="0" w:space="0" w:color="auto"/>
          </w:divBdr>
        </w:div>
        <w:div w:id="1933314772">
          <w:marLeft w:val="0"/>
          <w:marRight w:val="0"/>
          <w:marTop w:val="150"/>
          <w:marBottom w:val="0"/>
          <w:divBdr>
            <w:top w:val="none" w:sz="0" w:space="0" w:color="auto"/>
            <w:left w:val="none" w:sz="0" w:space="0" w:color="auto"/>
            <w:bottom w:val="none" w:sz="0" w:space="0" w:color="auto"/>
            <w:right w:val="none" w:sz="0" w:space="0" w:color="auto"/>
          </w:divBdr>
          <w:divsChild>
            <w:div w:id="1743797477">
              <w:marLeft w:val="1155"/>
              <w:marRight w:val="0"/>
              <w:marTop w:val="0"/>
              <w:marBottom w:val="0"/>
              <w:divBdr>
                <w:top w:val="none" w:sz="0" w:space="0" w:color="auto"/>
                <w:left w:val="none" w:sz="0" w:space="0" w:color="auto"/>
                <w:bottom w:val="none" w:sz="0" w:space="0" w:color="auto"/>
                <w:right w:val="none" w:sz="0" w:space="0" w:color="auto"/>
              </w:divBdr>
            </w:div>
            <w:div w:id="768237647">
              <w:marLeft w:val="1155"/>
              <w:marRight w:val="0"/>
              <w:marTop w:val="0"/>
              <w:marBottom w:val="0"/>
              <w:divBdr>
                <w:top w:val="none" w:sz="0" w:space="0" w:color="auto"/>
                <w:left w:val="none" w:sz="0" w:space="0" w:color="auto"/>
                <w:bottom w:val="none" w:sz="0" w:space="0" w:color="auto"/>
                <w:right w:val="none" w:sz="0" w:space="0" w:color="auto"/>
              </w:divBdr>
            </w:div>
            <w:div w:id="1372995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728493">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581167">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79510">
      <w:bodyDiv w:val="1"/>
      <w:marLeft w:val="0"/>
      <w:marRight w:val="0"/>
      <w:marTop w:val="0"/>
      <w:marBottom w:val="0"/>
      <w:divBdr>
        <w:top w:val="none" w:sz="0" w:space="0" w:color="auto"/>
        <w:left w:val="none" w:sz="0" w:space="0" w:color="auto"/>
        <w:bottom w:val="none" w:sz="0" w:space="0" w:color="auto"/>
        <w:right w:val="none" w:sz="0" w:space="0" w:color="auto"/>
      </w:divBdr>
      <w:divsChild>
        <w:div w:id="1095051899">
          <w:marLeft w:val="0"/>
          <w:marRight w:val="0"/>
          <w:marTop w:val="0"/>
          <w:marBottom w:val="0"/>
          <w:divBdr>
            <w:top w:val="none" w:sz="0" w:space="0" w:color="auto"/>
            <w:left w:val="none" w:sz="0" w:space="0" w:color="auto"/>
            <w:bottom w:val="none" w:sz="0" w:space="0" w:color="auto"/>
            <w:right w:val="none" w:sz="0" w:space="0" w:color="auto"/>
          </w:divBdr>
        </w:div>
        <w:div w:id="324824782">
          <w:marLeft w:val="0"/>
          <w:marRight w:val="0"/>
          <w:marTop w:val="150"/>
          <w:marBottom w:val="0"/>
          <w:divBdr>
            <w:top w:val="none" w:sz="0" w:space="0" w:color="auto"/>
            <w:left w:val="none" w:sz="0" w:space="0" w:color="auto"/>
            <w:bottom w:val="none" w:sz="0" w:space="0" w:color="auto"/>
            <w:right w:val="none" w:sz="0" w:space="0" w:color="auto"/>
          </w:divBdr>
          <w:divsChild>
            <w:div w:id="195244184">
              <w:marLeft w:val="1155"/>
              <w:marRight w:val="0"/>
              <w:marTop w:val="0"/>
              <w:marBottom w:val="0"/>
              <w:divBdr>
                <w:top w:val="none" w:sz="0" w:space="0" w:color="auto"/>
                <w:left w:val="none" w:sz="0" w:space="0" w:color="auto"/>
                <w:bottom w:val="none" w:sz="0" w:space="0" w:color="auto"/>
                <w:right w:val="none" w:sz="0" w:space="0" w:color="auto"/>
              </w:divBdr>
            </w:div>
            <w:div w:id="1343437530">
              <w:marLeft w:val="1155"/>
              <w:marRight w:val="0"/>
              <w:marTop w:val="0"/>
              <w:marBottom w:val="0"/>
              <w:divBdr>
                <w:top w:val="none" w:sz="0" w:space="0" w:color="auto"/>
                <w:left w:val="none" w:sz="0" w:space="0" w:color="auto"/>
                <w:bottom w:val="none" w:sz="0" w:space="0" w:color="auto"/>
                <w:right w:val="none" w:sz="0" w:space="0" w:color="auto"/>
              </w:divBdr>
            </w:div>
            <w:div w:id="1176338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7470">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12430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2612">
      <w:bodyDiv w:val="1"/>
      <w:marLeft w:val="0"/>
      <w:marRight w:val="0"/>
      <w:marTop w:val="0"/>
      <w:marBottom w:val="0"/>
      <w:divBdr>
        <w:top w:val="none" w:sz="0" w:space="0" w:color="auto"/>
        <w:left w:val="none" w:sz="0" w:space="0" w:color="auto"/>
        <w:bottom w:val="none" w:sz="0" w:space="0" w:color="auto"/>
        <w:right w:val="none" w:sz="0" w:space="0" w:color="auto"/>
      </w:divBdr>
      <w:divsChild>
        <w:div w:id="1623153359">
          <w:marLeft w:val="0"/>
          <w:marRight w:val="0"/>
          <w:marTop w:val="0"/>
          <w:marBottom w:val="0"/>
          <w:divBdr>
            <w:top w:val="none" w:sz="0" w:space="0" w:color="auto"/>
            <w:left w:val="none" w:sz="0" w:space="0" w:color="auto"/>
            <w:bottom w:val="none" w:sz="0" w:space="0" w:color="auto"/>
            <w:right w:val="none" w:sz="0" w:space="0" w:color="auto"/>
          </w:divBdr>
        </w:div>
        <w:div w:id="1638686730">
          <w:marLeft w:val="0"/>
          <w:marRight w:val="0"/>
          <w:marTop w:val="150"/>
          <w:marBottom w:val="0"/>
          <w:divBdr>
            <w:top w:val="none" w:sz="0" w:space="0" w:color="auto"/>
            <w:left w:val="none" w:sz="0" w:space="0" w:color="auto"/>
            <w:bottom w:val="none" w:sz="0" w:space="0" w:color="auto"/>
            <w:right w:val="none" w:sz="0" w:space="0" w:color="auto"/>
          </w:divBdr>
          <w:divsChild>
            <w:div w:id="35855204">
              <w:marLeft w:val="1155"/>
              <w:marRight w:val="0"/>
              <w:marTop w:val="0"/>
              <w:marBottom w:val="0"/>
              <w:divBdr>
                <w:top w:val="none" w:sz="0" w:space="0" w:color="auto"/>
                <w:left w:val="none" w:sz="0" w:space="0" w:color="auto"/>
                <w:bottom w:val="none" w:sz="0" w:space="0" w:color="auto"/>
                <w:right w:val="none" w:sz="0" w:space="0" w:color="auto"/>
              </w:divBdr>
            </w:div>
            <w:div w:id="1362627320">
              <w:marLeft w:val="1155"/>
              <w:marRight w:val="0"/>
              <w:marTop w:val="0"/>
              <w:marBottom w:val="0"/>
              <w:divBdr>
                <w:top w:val="none" w:sz="0" w:space="0" w:color="auto"/>
                <w:left w:val="none" w:sz="0" w:space="0" w:color="auto"/>
                <w:bottom w:val="none" w:sz="0" w:space="0" w:color="auto"/>
                <w:right w:val="none" w:sz="0" w:space="0" w:color="auto"/>
              </w:divBdr>
            </w:div>
            <w:div w:id="1436898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28700">
      <w:bodyDiv w:val="1"/>
      <w:marLeft w:val="0"/>
      <w:marRight w:val="0"/>
      <w:marTop w:val="0"/>
      <w:marBottom w:val="0"/>
      <w:divBdr>
        <w:top w:val="none" w:sz="0" w:space="0" w:color="auto"/>
        <w:left w:val="none" w:sz="0" w:space="0" w:color="auto"/>
        <w:bottom w:val="none" w:sz="0" w:space="0" w:color="auto"/>
        <w:right w:val="none" w:sz="0" w:space="0" w:color="auto"/>
      </w:divBdr>
      <w:divsChild>
        <w:div w:id="507989733">
          <w:marLeft w:val="0"/>
          <w:marRight w:val="0"/>
          <w:marTop w:val="0"/>
          <w:marBottom w:val="0"/>
          <w:divBdr>
            <w:top w:val="none" w:sz="0" w:space="0" w:color="auto"/>
            <w:left w:val="none" w:sz="0" w:space="0" w:color="auto"/>
            <w:bottom w:val="none" w:sz="0" w:space="0" w:color="auto"/>
            <w:right w:val="none" w:sz="0" w:space="0" w:color="auto"/>
          </w:divBdr>
        </w:div>
        <w:div w:id="718364485">
          <w:marLeft w:val="0"/>
          <w:marRight w:val="0"/>
          <w:marTop w:val="150"/>
          <w:marBottom w:val="0"/>
          <w:divBdr>
            <w:top w:val="none" w:sz="0" w:space="0" w:color="auto"/>
            <w:left w:val="none" w:sz="0" w:space="0" w:color="auto"/>
            <w:bottom w:val="none" w:sz="0" w:space="0" w:color="auto"/>
            <w:right w:val="none" w:sz="0" w:space="0" w:color="auto"/>
          </w:divBdr>
          <w:divsChild>
            <w:div w:id="1813399980">
              <w:marLeft w:val="1155"/>
              <w:marRight w:val="0"/>
              <w:marTop w:val="0"/>
              <w:marBottom w:val="0"/>
              <w:divBdr>
                <w:top w:val="none" w:sz="0" w:space="0" w:color="auto"/>
                <w:left w:val="none" w:sz="0" w:space="0" w:color="auto"/>
                <w:bottom w:val="none" w:sz="0" w:space="0" w:color="auto"/>
                <w:right w:val="none" w:sz="0" w:space="0" w:color="auto"/>
              </w:divBdr>
            </w:div>
            <w:div w:id="1700740903">
              <w:marLeft w:val="1155"/>
              <w:marRight w:val="0"/>
              <w:marTop w:val="0"/>
              <w:marBottom w:val="0"/>
              <w:divBdr>
                <w:top w:val="none" w:sz="0" w:space="0" w:color="auto"/>
                <w:left w:val="none" w:sz="0" w:space="0" w:color="auto"/>
                <w:bottom w:val="none" w:sz="0" w:space="0" w:color="auto"/>
                <w:right w:val="none" w:sz="0" w:space="0" w:color="auto"/>
              </w:divBdr>
            </w:div>
            <w:div w:id="1126897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0998010">
      <w:bodyDiv w:val="1"/>
      <w:marLeft w:val="0"/>
      <w:marRight w:val="0"/>
      <w:marTop w:val="0"/>
      <w:marBottom w:val="0"/>
      <w:divBdr>
        <w:top w:val="none" w:sz="0" w:space="0" w:color="auto"/>
        <w:left w:val="none" w:sz="0" w:space="0" w:color="auto"/>
        <w:bottom w:val="none" w:sz="0" w:space="0" w:color="auto"/>
        <w:right w:val="none" w:sz="0" w:space="0" w:color="auto"/>
      </w:divBdr>
      <w:divsChild>
        <w:div w:id="636758167">
          <w:marLeft w:val="0"/>
          <w:marRight w:val="0"/>
          <w:marTop w:val="0"/>
          <w:marBottom w:val="0"/>
          <w:divBdr>
            <w:top w:val="none" w:sz="0" w:space="0" w:color="auto"/>
            <w:left w:val="none" w:sz="0" w:space="0" w:color="auto"/>
            <w:bottom w:val="none" w:sz="0" w:space="0" w:color="auto"/>
            <w:right w:val="none" w:sz="0" w:space="0" w:color="auto"/>
          </w:divBdr>
        </w:div>
        <w:div w:id="1364091674">
          <w:marLeft w:val="0"/>
          <w:marRight w:val="0"/>
          <w:marTop w:val="150"/>
          <w:marBottom w:val="0"/>
          <w:divBdr>
            <w:top w:val="none" w:sz="0" w:space="0" w:color="auto"/>
            <w:left w:val="none" w:sz="0" w:space="0" w:color="auto"/>
            <w:bottom w:val="none" w:sz="0" w:space="0" w:color="auto"/>
            <w:right w:val="none" w:sz="0" w:space="0" w:color="auto"/>
          </w:divBdr>
          <w:divsChild>
            <w:div w:id="1813406379">
              <w:marLeft w:val="1155"/>
              <w:marRight w:val="0"/>
              <w:marTop w:val="0"/>
              <w:marBottom w:val="0"/>
              <w:divBdr>
                <w:top w:val="none" w:sz="0" w:space="0" w:color="auto"/>
                <w:left w:val="none" w:sz="0" w:space="0" w:color="auto"/>
                <w:bottom w:val="none" w:sz="0" w:space="0" w:color="auto"/>
                <w:right w:val="none" w:sz="0" w:space="0" w:color="auto"/>
              </w:divBdr>
            </w:div>
            <w:div w:id="1769503846">
              <w:marLeft w:val="1155"/>
              <w:marRight w:val="0"/>
              <w:marTop w:val="0"/>
              <w:marBottom w:val="0"/>
              <w:divBdr>
                <w:top w:val="none" w:sz="0" w:space="0" w:color="auto"/>
                <w:left w:val="none" w:sz="0" w:space="0" w:color="auto"/>
                <w:bottom w:val="none" w:sz="0" w:space="0" w:color="auto"/>
                <w:right w:val="none" w:sz="0" w:space="0" w:color="auto"/>
              </w:divBdr>
            </w:div>
            <w:div w:id="3304475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142491">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2793317">
      <w:bodyDiv w:val="1"/>
      <w:marLeft w:val="0"/>
      <w:marRight w:val="0"/>
      <w:marTop w:val="0"/>
      <w:marBottom w:val="0"/>
      <w:divBdr>
        <w:top w:val="none" w:sz="0" w:space="0" w:color="auto"/>
        <w:left w:val="none" w:sz="0" w:space="0" w:color="auto"/>
        <w:bottom w:val="none" w:sz="0" w:space="0" w:color="auto"/>
        <w:right w:val="none" w:sz="0" w:space="0" w:color="auto"/>
      </w:divBdr>
      <w:divsChild>
        <w:div w:id="959185475">
          <w:marLeft w:val="0"/>
          <w:marRight w:val="0"/>
          <w:marTop w:val="0"/>
          <w:marBottom w:val="0"/>
          <w:divBdr>
            <w:top w:val="none" w:sz="0" w:space="0" w:color="auto"/>
            <w:left w:val="none" w:sz="0" w:space="0" w:color="auto"/>
            <w:bottom w:val="none" w:sz="0" w:space="0" w:color="auto"/>
            <w:right w:val="none" w:sz="0" w:space="0" w:color="auto"/>
          </w:divBdr>
        </w:div>
        <w:div w:id="1619876150">
          <w:marLeft w:val="0"/>
          <w:marRight w:val="0"/>
          <w:marTop w:val="150"/>
          <w:marBottom w:val="0"/>
          <w:divBdr>
            <w:top w:val="none" w:sz="0" w:space="0" w:color="auto"/>
            <w:left w:val="none" w:sz="0" w:space="0" w:color="auto"/>
            <w:bottom w:val="none" w:sz="0" w:space="0" w:color="auto"/>
            <w:right w:val="none" w:sz="0" w:space="0" w:color="auto"/>
          </w:divBdr>
          <w:divsChild>
            <w:div w:id="937982764">
              <w:marLeft w:val="1155"/>
              <w:marRight w:val="0"/>
              <w:marTop w:val="0"/>
              <w:marBottom w:val="0"/>
              <w:divBdr>
                <w:top w:val="none" w:sz="0" w:space="0" w:color="auto"/>
                <w:left w:val="none" w:sz="0" w:space="0" w:color="auto"/>
                <w:bottom w:val="none" w:sz="0" w:space="0" w:color="auto"/>
                <w:right w:val="none" w:sz="0" w:space="0" w:color="auto"/>
              </w:divBdr>
            </w:div>
            <w:div w:id="1858932820">
              <w:marLeft w:val="1155"/>
              <w:marRight w:val="0"/>
              <w:marTop w:val="0"/>
              <w:marBottom w:val="0"/>
              <w:divBdr>
                <w:top w:val="none" w:sz="0" w:space="0" w:color="auto"/>
                <w:left w:val="none" w:sz="0" w:space="0" w:color="auto"/>
                <w:bottom w:val="none" w:sz="0" w:space="0" w:color="auto"/>
                <w:right w:val="none" w:sz="0" w:space="0" w:color="auto"/>
              </w:divBdr>
            </w:div>
            <w:div w:id="2012564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3054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654351">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358229">
      <w:bodyDiv w:val="1"/>
      <w:marLeft w:val="0"/>
      <w:marRight w:val="0"/>
      <w:marTop w:val="0"/>
      <w:marBottom w:val="0"/>
      <w:divBdr>
        <w:top w:val="none" w:sz="0" w:space="0" w:color="auto"/>
        <w:left w:val="none" w:sz="0" w:space="0" w:color="auto"/>
        <w:bottom w:val="none" w:sz="0" w:space="0" w:color="auto"/>
        <w:right w:val="none" w:sz="0" w:space="0" w:color="auto"/>
      </w:divBdr>
      <w:divsChild>
        <w:div w:id="2118332824">
          <w:marLeft w:val="0"/>
          <w:marRight w:val="0"/>
          <w:marTop w:val="0"/>
          <w:marBottom w:val="0"/>
          <w:divBdr>
            <w:top w:val="none" w:sz="0" w:space="0" w:color="auto"/>
            <w:left w:val="none" w:sz="0" w:space="0" w:color="auto"/>
            <w:bottom w:val="none" w:sz="0" w:space="0" w:color="auto"/>
            <w:right w:val="none" w:sz="0" w:space="0" w:color="auto"/>
          </w:divBdr>
        </w:div>
        <w:div w:id="1371607298">
          <w:marLeft w:val="0"/>
          <w:marRight w:val="0"/>
          <w:marTop w:val="150"/>
          <w:marBottom w:val="0"/>
          <w:divBdr>
            <w:top w:val="none" w:sz="0" w:space="0" w:color="auto"/>
            <w:left w:val="none" w:sz="0" w:space="0" w:color="auto"/>
            <w:bottom w:val="none" w:sz="0" w:space="0" w:color="auto"/>
            <w:right w:val="none" w:sz="0" w:space="0" w:color="auto"/>
          </w:divBdr>
          <w:divsChild>
            <w:div w:id="1163009415">
              <w:marLeft w:val="1155"/>
              <w:marRight w:val="0"/>
              <w:marTop w:val="0"/>
              <w:marBottom w:val="0"/>
              <w:divBdr>
                <w:top w:val="none" w:sz="0" w:space="0" w:color="auto"/>
                <w:left w:val="none" w:sz="0" w:space="0" w:color="auto"/>
                <w:bottom w:val="none" w:sz="0" w:space="0" w:color="auto"/>
                <w:right w:val="none" w:sz="0" w:space="0" w:color="auto"/>
              </w:divBdr>
            </w:div>
            <w:div w:id="1166245529">
              <w:marLeft w:val="1155"/>
              <w:marRight w:val="0"/>
              <w:marTop w:val="0"/>
              <w:marBottom w:val="0"/>
              <w:divBdr>
                <w:top w:val="none" w:sz="0" w:space="0" w:color="auto"/>
                <w:left w:val="none" w:sz="0" w:space="0" w:color="auto"/>
                <w:bottom w:val="none" w:sz="0" w:space="0" w:color="auto"/>
                <w:right w:val="none" w:sz="0" w:space="0" w:color="auto"/>
              </w:divBdr>
            </w:div>
            <w:div w:id="1771966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448387">
      <w:bodyDiv w:val="1"/>
      <w:marLeft w:val="0"/>
      <w:marRight w:val="0"/>
      <w:marTop w:val="0"/>
      <w:marBottom w:val="0"/>
      <w:divBdr>
        <w:top w:val="none" w:sz="0" w:space="0" w:color="auto"/>
        <w:left w:val="none" w:sz="0" w:space="0" w:color="auto"/>
        <w:bottom w:val="none" w:sz="0" w:space="0" w:color="auto"/>
        <w:right w:val="none" w:sz="0" w:space="0" w:color="auto"/>
      </w:divBdr>
      <w:divsChild>
        <w:div w:id="1940258841">
          <w:marLeft w:val="0"/>
          <w:marRight w:val="0"/>
          <w:marTop w:val="0"/>
          <w:marBottom w:val="0"/>
          <w:divBdr>
            <w:top w:val="none" w:sz="0" w:space="0" w:color="auto"/>
            <w:left w:val="none" w:sz="0" w:space="0" w:color="auto"/>
            <w:bottom w:val="none" w:sz="0" w:space="0" w:color="auto"/>
            <w:right w:val="none" w:sz="0" w:space="0" w:color="auto"/>
          </w:divBdr>
        </w:div>
        <w:div w:id="1250456858">
          <w:marLeft w:val="0"/>
          <w:marRight w:val="0"/>
          <w:marTop w:val="150"/>
          <w:marBottom w:val="0"/>
          <w:divBdr>
            <w:top w:val="none" w:sz="0" w:space="0" w:color="auto"/>
            <w:left w:val="none" w:sz="0" w:space="0" w:color="auto"/>
            <w:bottom w:val="none" w:sz="0" w:space="0" w:color="auto"/>
            <w:right w:val="none" w:sz="0" w:space="0" w:color="auto"/>
          </w:divBdr>
          <w:divsChild>
            <w:div w:id="615715129">
              <w:marLeft w:val="1155"/>
              <w:marRight w:val="0"/>
              <w:marTop w:val="0"/>
              <w:marBottom w:val="0"/>
              <w:divBdr>
                <w:top w:val="none" w:sz="0" w:space="0" w:color="auto"/>
                <w:left w:val="none" w:sz="0" w:space="0" w:color="auto"/>
                <w:bottom w:val="none" w:sz="0" w:space="0" w:color="auto"/>
                <w:right w:val="none" w:sz="0" w:space="0" w:color="auto"/>
              </w:divBdr>
            </w:div>
            <w:div w:id="1411195513">
              <w:marLeft w:val="1155"/>
              <w:marRight w:val="0"/>
              <w:marTop w:val="0"/>
              <w:marBottom w:val="0"/>
              <w:divBdr>
                <w:top w:val="none" w:sz="0" w:space="0" w:color="auto"/>
                <w:left w:val="none" w:sz="0" w:space="0" w:color="auto"/>
                <w:bottom w:val="none" w:sz="0" w:space="0" w:color="auto"/>
                <w:right w:val="none" w:sz="0" w:space="0" w:color="auto"/>
              </w:divBdr>
            </w:div>
            <w:div w:id="153033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368051">
      <w:bodyDiv w:val="1"/>
      <w:marLeft w:val="0"/>
      <w:marRight w:val="0"/>
      <w:marTop w:val="0"/>
      <w:marBottom w:val="0"/>
      <w:divBdr>
        <w:top w:val="none" w:sz="0" w:space="0" w:color="auto"/>
        <w:left w:val="none" w:sz="0" w:space="0" w:color="auto"/>
        <w:bottom w:val="none" w:sz="0" w:space="0" w:color="auto"/>
        <w:right w:val="none" w:sz="0" w:space="0" w:color="auto"/>
      </w:divBdr>
      <w:divsChild>
        <w:div w:id="220865507">
          <w:marLeft w:val="0"/>
          <w:marRight w:val="0"/>
          <w:marTop w:val="0"/>
          <w:marBottom w:val="0"/>
          <w:divBdr>
            <w:top w:val="none" w:sz="0" w:space="0" w:color="auto"/>
            <w:left w:val="none" w:sz="0" w:space="0" w:color="auto"/>
            <w:bottom w:val="none" w:sz="0" w:space="0" w:color="auto"/>
            <w:right w:val="none" w:sz="0" w:space="0" w:color="auto"/>
          </w:divBdr>
        </w:div>
        <w:div w:id="364645810">
          <w:marLeft w:val="0"/>
          <w:marRight w:val="0"/>
          <w:marTop w:val="150"/>
          <w:marBottom w:val="0"/>
          <w:divBdr>
            <w:top w:val="none" w:sz="0" w:space="0" w:color="auto"/>
            <w:left w:val="none" w:sz="0" w:space="0" w:color="auto"/>
            <w:bottom w:val="none" w:sz="0" w:space="0" w:color="auto"/>
            <w:right w:val="none" w:sz="0" w:space="0" w:color="auto"/>
          </w:divBdr>
          <w:divsChild>
            <w:div w:id="923221547">
              <w:marLeft w:val="1155"/>
              <w:marRight w:val="0"/>
              <w:marTop w:val="0"/>
              <w:marBottom w:val="0"/>
              <w:divBdr>
                <w:top w:val="none" w:sz="0" w:space="0" w:color="auto"/>
                <w:left w:val="none" w:sz="0" w:space="0" w:color="auto"/>
                <w:bottom w:val="none" w:sz="0" w:space="0" w:color="auto"/>
                <w:right w:val="none" w:sz="0" w:space="0" w:color="auto"/>
              </w:divBdr>
            </w:div>
            <w:div w:id="3363516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5171">
      <w:bodyDiv w:val="1"/>
      <w:marLeft w:val="0"/>
      <w:marRight w:val="0"/>
      <w:marTop w:val="0"/>
      <w:marBottom w:val="0"/>
      <w:divBdr>
        <w:top w:val="none" w:sz="0" w:space="0" w:color="auto"/>
        <w:left w:val="none" w:sz="0" w:space="0" w:color="auto"/>
        <w:bottom w:val="none" w:sz="0" w:space="0" w:color="auto"/>
        <w:right w:val="none" w:sz="0" w:space="0" w:color="auto"/>
      </w:divBdr>
      <w:divsChild>
        <w:div w:id="1903559730">
          <w:marLeft w:val="0"/>
          <w:marRight w:val="0"/>
          <w:marTop w:val="0"/>
          <w:marBottom w:val="0"/>
          <w:divBdr>
            <w:top w:val="none" w:sz="0" w:space="0" w:color="auto"/>
            <w:left w:val="none" w:sz="0" w:space="0" w:color="auto"/>
            <w:bottom w:val="none" w:sz="0" w:space="0" w:color="auto"/>
            <w:right w:val="none" w:sz="0" w:space="0" w:color="auto"/>
          </w:divBdr>
        </w:div>
        <w:div w:id="406614958">
          <w:marLeft w:val="0"/>
          <w:marRight w:val="0"/>
          <w:marTop w:val="150"/>
          <w:marBottom w:val="0"/>
          <w:divBdr>
            <w:top w:val="none" w:sz="0" w:space="0" w:color="auto"/>
            <w:left w:val="none" w:sz="0" w:space="0" w:color="auto"/>
            <w:bottom w:val="none" w:sz="0" w:space="0" w:color="auto"/>
            <w:right w:val="none" w:sz="0" w:space="0" w:color="auto"/>
          </w:divBdr>
          <w:divsChild>
            <w:div w:id="17244951">
              <w:marLeft w:val="1155"/>
              <w:marRight w:val="0"/>
              <w:marTop w:val="0"/>
              <w:marBottom w:val="0"/>
              <w:divBdr>
                <w:top w:val="none" w:sz="0" w:space="0" w:color="auto"/>
                <w:left w:val="none" w:sz="0" w:space="0" w:color="auto"/>
                <w:bottom w:val="none" w:sz="0" w:space="0" w:color="auto"/>
                <w:right w:val="none" w:sz="0" w:space="0" w:color="auto"/>
              </w:divBdr>
            </w:div>
            <w:div w:id="1301812225">
              <w:marLeft w:val="1155"/>
              <w:marRight w:val="0"/>
              <w:marTop w:val="0"/>
              <w:marBottom w:val="0"/>
              <w:divBdr>
                <w:top w:val="none" w:sz="0" w:space="0" w:color="auto"/>
                <w:left w:val="none" w:sz="0" w:space="0" w:color="auto"/>
                <w:bottom w:val="none" w:sz="0" w:space="0" w:color="auto"/>
                <w:right w:val="none" w:sz="0" w:space="0" w:color="auto"/>
              </w:divBdr>
            </w:div>
            <w:div w:id="21187187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580652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246383">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9743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632606">
      <w:bodyDiv w:val="1"/>
      <w:marLeft w:val="0"/>
      <w:marRight w:val="0"/>
      <w:marTop w:val="0"/>
      <w:marBottom w:val="0"/>
      <w:divBdr>
        <w:top w:val="none" w:sz="0" w:space="0" w:color="auto"/>
        <w:left w:val="none" w:sz="0" w:space="0" w:color="auto"/>
        <w:bottom w:val="none" w:sz="0" w:space="0" w:color="auto"/>
        <w:right w:val="none" w:sz="0" w:space="0" w:color="auto"/>
      </w:divBdr>
      <w:divsChild>
        <w:div w:id="110562371">
          <w:marLeft w:val="0"/>
          <w:marRight w:val="0"/>
          <w:marTop w:val="0"/>
          <w:marBottom w:val="0"/>
          <w:divBdr>
            <w:top w:val="none" w:sz="0" w:space="0" w:color="auto"/>
            <w:left w:val="none" w:sz="0" w:space="0" w:color="auto"/>
            <w:bottom w:val="none" w:sz="0" w:space="0" w:color="auto"/>
            <w:right w:val="none" w:sz="0" w:space="0" w:color="auto"/>
          </w:divBdr>
        </w:div>
        <w:div w:id="902718858">
          <w:marLeft w:val="0"/>
          <w:marRight w:val="0"/>
          <w:marTop w:val="150"/>
          <w:marBottom w:val="0"/>
          <w:divBdr>
            <w:top w:val="none" w:sz="0" w:space="0" w:color="auto"/>
            <w:left w:val="none" w:sz="0" w:space="0" w:color="auto"/>
            <w:bottom w:val="none" w:sz="0" w:space="0" w:color="auto"/>
            <w:right w:val="none" w:sz="0" w:space="0" w:color="auto"/>
          </w:divBdr>
          <w:divsChild>
            <w:div w:id="1767270463">
              <w:marLeft w:val="1155"/>
              <w:marRight w:val="0"/>
              <w:marTop w:val="0"/>
              <w:marBottom w:val="0"/>
              <w:divBdr>
                <w:top w:val="none" w:sz="0" w:space="0" w:color="auto"/>
                <w:left w:val="none" w:sz="0" w:space="0" w:color="auto"/>
                <w:bottom w:val="none" w:sz="0" w:space="0" w:color="auto"/>
                <w:right w:val="none" w:sz="0" w:space="0" w:color="auto"/>
              </w:divBdr>
            </w:div>
            <w:div w:id="1674606416">
              <w:marLeft w:val="1155"/>
              <w:marRight w:val="0"/>
              <w:marTop w:val="0"/>
              <w:marBottom w:val="0"/>
              <w:divBdr>
                <w:top w:val="none" w:sz="0" w:space="0" w:color="auto"/>
                <w:left w:val="none" w:sz="0" w:space="0" w:color="auto"/>
                <w:bottom w:val="none" w:sz="0" w:space="0" w:color="auto"/>
                <w:right w:val="none" w:sz="0" w:space="0" w:color="auto"/>
              </w:divBdr>
            </w:div>
            <w:div w:id="176241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arch.rsl.ru/ru/searc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178070</TotalTime>
  <Pages>4</Pages>
  <Words>805</Words>
  <Characters>4593</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5388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5825</cp:revision>
  <cp:lastPrinted>2009-02-06T05:36:00Z</cp:lastPrinted>
  <dcterms:created xsi:type="dcterms:W3CDTF">2024-01-07T13:43:00Z</dcterms:created>
  <dcterms:modified xsi:type="dcterms:W3CDTF">2025-10-07T07:44:00Z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