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B67B6"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hint="eastAsia"/>
          <w:b/>
          <w:bCs/>
          <w:color w:val="222222"/>
          <w:sz w:val="21"/>
          <w:szCs w:val="21"/>
        </w:rPr>
        <w:t>Склярова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Ольга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Александровна</w:t>
      </w:r>
      <w:r w:rsidRPr="00C715A6">
        <w:rPr>
          <w:rFonts w:ascii="Helvetica" w:hAnsi="Helvetica" w:cs="Helvetica"/>
          <w:b/>
          <w:bCs/>
          <w:color w:val="222222"/>
          <w:sz w:val="21"/>
          <w:szCs w:val="21"/>
        </w:rPr>
        <w:t>.</w:t>
      </w:r>
    </w:p>
    <w:p w14:paraId="4226BD75"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hint="eastAsia"/>
          <w:b/>
          <w:bCs/>
          <w:color w:val="222222"/>
          <w:sz w:val="21"/>
          <w:szCs w:val="21"/>
        </w:rPr>
        <w:t>Изучение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генетического</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контроля</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передачи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гиббереллинового</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сигнала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у</w:t>
      </w:r>
      <w:r w:rsidRPr="00C715A6">
        <w:rPr>
          <w:rFonts w:ascii="Helvetica" w:hAnsi="Helvetica" w:cs="Helvetica"/>
          <w:b/>
          <w:bCs/>
          <w:color w:val="222222"/>
          <w:sz w:val="21"/>
          <w:szCs w:val="21"/>
        </w:rPr>
        <w:t xml:space="preserve"> Arabidopsis thaliana : </w:t>
      </w:r>
      <w:r w:rsidRPr="00C715A6">
        <w:rPr>
          <w:rFonts w:ascii="Helvetica" w:hAnsi="Helvetica" w:cs="Helvetica" w:hint="eastAsia"/>
          <w:b/>
          <w:bCs/>
          <w:color w:val="222222"/>
          <w:sz w:val="21"/>
          <w:szCs w:val="21"/>
        </w:rPr>
        <w:t>диссертация</w:t>
      </w:r>
      <w:r w:rsidRPr="00C715A6">
        <w:rPr>
          <w:rFonts w:ascii="Helvetica" w:hAnsi="Helvetica" w:cs="Helvetica"/>
          <w:b/>
          <w:bCs/>
          <w:color w:val="222222"/>
          <w:sz w:val="21"/>
          <w:szCs w:val="21"/>
        </w:rPr>
        <w:t xml:space="preserve"> ... </w:t>
      </w:r>
      <w:r w:rsidRPr="00C715A6">
        <w:rPr>
          <w:rFonts w:ascii="Helvetica" w:hAnsi="Helvetica" w:cs="Helvetica" w:hint="eastAsia"/>
          <w:b/>
          <w:bCs/>
          <w:color w:val="222222"/>
          <w:sz w:val="21"/>
          <w:szCs w:val="21"/>
        </w:rPr>
        <w:t>кандидата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биологических</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наук</w:t>
      </w:r>
      <w:r w:rsidRPr="00C715A6">
        <w:rPr>
          <w:rFonts w:ascii="Helvetica" w:hAnsi="Helvetica" w:cs="Helvetica"/>
          <w:b/>
          <w:bCs/>
          <w:color w:val="222222"/>
          <w:sz w:val="21"/>
          <w:szCs w:val="21"/>
        </w:rPr>
        <w:t xml:space="preserve"> : 03.00.15. - </w:t>
      </w:r>
      <w:r w:rsidRPr="00C715A6">
        <w:rPr>
          <w:rFonts w:ascii="Helvetica" w:hAnsi="Helvetica" w:cs="Helvetica" w:hint="eastAsia"/>
          <w:b/>
          <w:bCs/>
          <w:color w:val="222222"/>
          <w:sz w:val="21"/>
          <w:szCs w:val="21"/>
        </w:rPr>
        <w:t>Москва</w:t>
      </w:r>
      <w:r w:rsidRPr="00C715A6">
        <w:rPr>
          <w:rFonts w:ascii="Helvetica" w:hAnsi="Helvetica" w:cs="Helvetica"/>
          <w:b/>
          <w:bCs/>
          <w:color w:val="222222"/>
          <w:sz w:val="21"/>
          <w:szCs w:val="21"/>
        </w:rPr>
        <w:t xml:space="preserve">, 2006. - 121 </w:t>
      </w:r>
      <w:r w:rsidRPr="00C715A6">
        <w:rPr>
          <w:rFonts w:ascii="Helvetica" w:hAnsi="Helvetica" w:cs="Helvetica" w:hint="eastAsia"/>
          <w:b/>
          <w:bCs/>
          <w:color w:val="222222"/>
          <w:sz w:val="21"/>
          <w:szCs w:val="21"/>
        </w:rPr>
        <w:t>с</w:t>
      </w:r>
      <w:r w:rsidRPr="00C715A6">
        <w:rPr>
          <w:rFonts w:ascii="Helvetica" w:hAnsi="Helvetica" w:cs="Helvetica"/>
          <w:b/>
          <w:bCs/>
          <w:color w:val="222222"/>
          <w:sz w:val="21"/>
          <w:szCs w:val="21"/>
        </w:rPr>
        <w:t xml:space="preserve">. : </w:t>
      </w:r>
      <w:r w:rsidRPr="00C715A6">
        <w:rPr>
          <w:rFonts w:ascii="Helvetica" w:hAnsi="Helvetica" w:cs="Helvetica" w:hint="eastAsia"/>
          <w:b/>
          <w:bCs/>
          <w:color w:val="222222"/>
          <w:sz w:val="21"/>
          <w:szCs w:val="21"/>
        </w:rPr>
        <w:t>ил</w:t>
      </w:r>
      <w:r w:rsidRPr="00C715A6">
        <w:rPr>
          <w:rFonts w:ascii="Helvetica" w:hAnsi="Helvetica" w:cs="Helvetica"/>
          <w:b/>
          <w:bCs/>
          <w:color w:val="222222"/>
          <w:sz w:val="21"/>
          <w:szCs w:val="21"/>
        </w:rPr>
        <w:t>.</w:t>
      </w:r>
    </w:p>
    <w:p w14:paraId="633F1395"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hint="eastAsia"/>
          <w:b/>
          <w:bCs/>
          <w:color w:val="222222"/>
          <w:sz w:val="21"/>
          <w:szCs w:val="21"/>
        </w:rPr>
        <w:t>больше</w:t>
      </w:r>
    </w:p>
    <w:p w14:paraId="05DF326B"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hint="eastAsia"/>
          <w:b/>
          <w:bCs/>
          <w:color w:val="222222"/>
          <w:sz w:val="21"/>
          <w:szCs w:val="21"/>
        </w:rPr>
        <w:t>Цитаты</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из</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текста</w:t>
      </w:r>
      <w:r w:rsidRPr="00C715A6">
        <w:rPr>
          <w:rFonts w:ascii="Helvetica" w:hAnsi="Helvetica" w:cs="Helvetica"/>
          <w:b/>
          <w:bCs/>
          <w:color w:val="222222"/>
          <w:sz w:val="21"/>
          <w:szCs w:val="21"/>
        </w:rPr>
        <w:t>:</w:t>
      </w:r>
    </w:p>
    <w:p w14:paraId="5E9DECF0"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hint="eastAsia"/>
          <w:b/>
          <w:bCs/>
          <w:color w:val="222222"/>
          <w:sz w:val="21"/>
          <w:szCs w:val="21"/>
        </w:rPr>
        <w:t>стр</w:t>
      </w:r>
      <w:r w:rsidRPr="00C715A6">
        <w:rPr>
          <w:rFonts w:ascii="Helvetica" w:hAnsi="Helvetica" w:cs="Helvetica"/>
          <w:b/>
          <w:bCs/>
          <w:color w:val="222222"/>
          <w:sz w:val="21"/>
          <w:szCs w:val="21"/>
        </w:rPr>
        <w:t>. 1</w:t>
      </w:r>
    </w:p>
    <w:p w14:paraId="6B97AA9F"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61:06-3/1281 </w:t>
      </w:r>
      <w:r w:rsidRPr="00C715A6">
        <w:rPr>
          <w:rFonts w:ascii="Helvetica" w:hAnsi="Helvetica" w:cs="Helvetica" w:hint="eastAsia"/>
          <w:b/>
          <w:bCs/>
          <w:color w:val="222222"/>
          <w:sz w:val="21"/>
          <w:szCs w:val="21"/>
        </w:rPr>
        <w:t>МОСКОВСКИЙ</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ГОСУДАРСТВЕННЫЙ</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УНИВЕРСИТЕТ</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им</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М</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В</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Ломоносова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БИОЛОГИЧЕСКИЙ</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ФАКУЛЬТЕТ</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кафедра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генетики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На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правах</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рукописи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Склярова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Ольга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Александровна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Изучение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генетического</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контроля</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передачи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гиббереллинового</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сигнала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у</w:t>
      </w:r>
      <w:r w:rsidRPr="00C715A6">
        <w:rPr>
          <w:rFonts w:ascii="Helvetica" w:hAnsi="Helvetica" w:cs="Helvetica"/>
          <w:b/>
          <w:bCs/>
          <w:color w:val="222222"/>
          <w:sz w:val="21"/>
          <w:szCs w:val="21"/>
        </w:rPr>
        <w:t xml:space="preserve"> Arabidopsis thaliana. </w:t>
      </w:r>
      <w:r w:rsidRPr="00C715A6">
        <w:rPr>
          <w:rFonts w:ascii="Helvetica" w:hAnsi="Helvetica" w:cs="Helvetica" w:hint="eastAsia"/>
          <w:b/>
          <w:bCs/>
          <w:color w:val="222222"/>
          <w:sz w:val="21"/>
          <w:szCs w:val="21"/>
        </w:rPr>
        <w:t>Диссертация</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на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соискание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ученой</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стенени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кандидата</w:t>
      </w:r>
    </w:p>
    <w:p w14:paraId="34798422"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hint="eastAsia"/>
          <w:b/>
          <w:bCs/>
          <w:color w:val="222222"/>
          <w:sz w:val="21"/>
          <w:szCs w:val="21"/>
        </w:rPr>
        <w:t>стр</w:t>
      </w:r>
      <w:r w:rsidRPr="00C715A6">
        <w:rPr>
          <w:rFonts w:ascii="Helvetica" w:hAnsi="Helvetica" w:cs="Helvetica"/>
          <w:b/>
          <w:bCs/>
          <w:color w:val="222222"/>
          <w:sz w:val="21"/>
          <w:szCs w:val="21"/>
        </w:rPr>
        <w:t>. 7</w:t>
      </w:r>
    </w:p>
    <w:p w14:paraId="34CED542"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hint="eastAsia"/>
          <w:b/>
          <w:bCs/>
          <w:color w:val="222222"/>
          <w:sz w:val="21"/>
          <w:szCs w:val="21"/>
        </w:rPr>
        <w:t>морфофизиологическое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изучение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мутантов</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па</w:t>
      </w:r>
      <w:r w:rsidRPr="00C715A6">
        <w:rPr>
          <w:rFonts w:ascii="Helvetica" w:hAnsi="Helvetica" w:cs="Helvetica"/>
          <w:b/>
          <w:bCs/>
          <w:color w:val="222222"/>
          <w:sz w:val="21"/>
          <w:szCs w:val="21"/>
        </w:rPr>
        <w:t xml:space="preserve">, spy2, le-2 </w:t>
      </w:r>
      <w:r w:rsidRPr="00C715A6">
        <w:rPr>
          <w:rFonts w:ascii="Helvetica" w:hAnsi="Helvetica" w:cs="Helvetica" w:hint="eastAsia"/>
          <w:b/>
          <w:bCs/>
          <w:color w:val="222222"/>
          <w:sz w:val="21"/>
          <w:szCs w:val="21"/>
        </w:rPr>
        <w:t>из</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коллекции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кафедры</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генетики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МГУ</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также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создание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схемы</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генетического</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контроля</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передачи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гиббереллинового</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сигнала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у</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А</w:t>
      </w:r>
      <w:r w:rsidRPr="00C715A6">
        <w:rPr>
          <w:rFonts w:ascii="Helvetica" w:hAnsi="Helvetica" w:cs="Helvetica"/>
          <w:b/>
          <w:bCs/>
          <w:color w:val="222222"/>
          <w:sz w:val="21"/>
          <w:szCs w:val="21"/>
        </w:rPr>
        <w:t xml:space="preserve">. thaliana </w:t>
      </w:r>
      <w:r w:rsidRPr="00C715A6">
        <w:rPr>
          <w:rFonts w:ascii="Helvetica" w:hAnsi="Helvetica" w:cs="Helvetica" w:hint="eastAsia"/>
          <w:b/>
          <w:bCs/>
          <w:color w:val="222222"/>
          <w:sz w:val="21"/>
          <w:szCs w:val="21"/>
        </w:rPr>
        <w:t>на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основе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анализа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генных</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взаимодействий</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изучения</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экспрессии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генов</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Задачи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исследования</w:t>
      </w:r>
      <w:r w:rsidRPr="00C715A6">
        <w:rPr>
          <w:rFonts w:ascii="Helvetica" w:hAnsi="Helvetica" w:cs="Helvetica"/>
          <w:b/>
          <w:bCs/>
          <w:color w:val="222222"/>
          <w:sz w:val="21"/>
          <w:szCs w:val="21"/>
        </w:rPr>
        <w:t xml:space="preserve">: 1. </w:t>
      </w:r>
      <w:r w:rsidRPr="00C715A6">
        <w:rPr>
          <w:rFonts w:ascii="Helvetica" w:hAnsi="Helvetica" w:cs="Helvetica" w:hint="eastAsia"/>
          <w:b/>
          <w:bCs/>
          <w:color w:val="222222"/>
          <w:sz w:val="21"/>
          <w:szCs w:val="21"/>
        </w:rPr>
        <w:t>Морфофизиологический</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генетический</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анализ</w:t>
      </w:r>
    </w:p>
    <w:p w14:paraId="7DD814B2"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hint="eastAsia"/>
          <w:b/>
          <w:bCs/>
          <w:color w:val="222222"/>
          <w:sz w:val="21"/>
          <w:szCs w:val="21"/>
        </w:rPr>
        <w:t>стр</w:t>
      </w:r>
      <w:r w:rsidRPr="00C715A6">
        <w:rPr>
          <w:rFonts w:ascii="Helvetica" w:hAnsi="Helvetica" w:cs="Helvetica"/>
          <w:b/>
          <w:bCs/>
          <w:color w:val="222222"/>
          <w:sz w:val="21"/>
          <w:szCs w:val="21"/>
        </w:rPr>
        <w:t>. 105</w:t>
      </w:r>
    </w:p>
    <w:p w14:paraId="659EFB0E"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hint="eastAsia"/>
          <w:b/>
          <w:bCs/>
          <w:color w:val="222222"/>
          <w:sz w:val="21"/>
          <w:szCs w:val="21"/>
        </w:rPr>
        <w:t>взаимодействия</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разных</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гормональных</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сигналов</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гиббереллинового</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брассиностероидного</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регулируя</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уровень</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транскрипции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тени</w:t>
      </w:r>
      <w:r w:rsidRPr="00C715A6">
        <w:rPr>
          <w:rFonts w:ascii="Helvetica" w:hAnsi="Helvetica" w:cs="Helvetica"/>
          <w:b/>
          <w:bCs/>
          <w:color w:val="222222"/>
          <w:sz w:val="21"/>
          <w:szCs w:val="21"/>
        </w:rPr>
        <w:t xml:space="preserve"> DWF5/LE, </w:t>
      </w:r>
      <w:r w:rsidRPr="00C715A6">
        <w:rPr>
          <w:rFonts w:ascii="Helvetica" w:hAnsi="Helvetica" w:cs="Helvetica" w:hint="eastAsia"/>
          <w:b/>
          <w:bCs/>
          <w:color w:val="222222"/>
          <w:sz w:val="21"/>
          <w:szCs w:val="21"/>
        </w:rPr>
        <w:t>кодирующего</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стеролредуктазу</w:t>
      </w:r>
      <w:r w:rsidRPr="00C715A6">
        <w:rPr>
          <w:rFonts w:ascii="Helvetica" w:hAnsi="Helvetica" w:cs="Helvetica"/>
          <w:b/>
          <w:bCs/>
          <w:color w:val="222222"/>
          <w:sz w:val="21"/>
          <w:szCs w:val="21"/>
        </w:rPr>
        <w:t xml:space="preserve">. 5. </w:t>
      </w:r>
      <w:r w:rsidRPr="00C715A6">
        <w:rPr>
          <w:rFonts w:ascii="Helvetica" w:hAnsi="Helvetica" w:cs="Helvetica" w:hint="eastAsia"/>
          <w:b/>
          <w:bCs/>
          <w:color w:val="222222"/>
          <w:sz w:val="21"/>
          <w:szCs w:val="21"/>
        </w:rPr>
        <w:t>Построена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новая</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схема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генетического</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контроля</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передачи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гиббереллинового</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сигнала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у</w:t>
      </w:r>
      <w:r w:rsidRPr="00C715A6">
        <w:rPr>
          <w:rFonts w:ascii="Helvetica" w:hAnsi="Helvetica" w:cs="Helvetica"/>
          <w:b/>
          <w:bCs/>
          <w:color w:val="222222"/>
          <w:sz w:val="21"/>
          <w:szCs w:val="21"/>
        </w:rPr>
        <w:t xml:space="preserve"> Arabidopsis thaliana </w:t>
      </w:r>
      <w:r w:rsidRPr="00C715A6">
        <w:rPr>
          <w:rFonts w:ascii="Helvetica" w:hAnsi="Helvetica" w:cs="Helvetica" w:hint="eastAsia"/>
          <w:b/>
          <w:bCs/>
          <w:color w:val="222222"/>
          <w:sz w:val="21"/>
          <w:szCs w:val="21"/>
        </w:rPr>
        <w:t>с</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участием</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генов</w:t>
      </w:r>
      <w:r w:rsidRPr="00C715A6">
        <w:rPr>
          <w:rFonts w:ascii="Helvetica" w:hAnsi="Helvetica" w:cs="Helvetica"/>
          <w:b/>
          <w:bCs/>
          <w:color w:val="222222"/>
          <w:sz w:val="21"/>
          <w:szCs w:val="21"/>
        </w:rPr>
        <w:t xml:space="preserve"> NA, SPY2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DWF5/LE, </w:t>
      </w:r>
      <w:r w:rsidRPr="00C715A6">
        <w:rPr>
          <w:rFonts w:ascii="Helvetica" w:hAnsi="Helvetica" w:cs="Helvetica" w:hint="eastAsia"/>
          <w:b/>
          <w:bCs/>
          <w:color w:val="222222"/>
          <w:sz w:val="21"/>
          <w:szCs w:val="21"/>
        </w:rPr>
        <w:t>основанная</w:t>
      </w:r>
    </w:p>
    <w:p w14:paraId="1F1234CF" w14:textId="77777777" w:rsidR="00C715A6" w:rsidRPr="00C715A6" w:rsidRDefault="00C715A6" w:rsidP="00C715A6">
      <w:pPr>
        <w:rPr>
          <w:rFonts w:ascii="Helvetica" w:hAnsi="Helvetica" w:cs="Helvetica"/>
          <w:b/>
          <w:bCs/>
          <w:color w:val="222222"/>
          <w:sz w:val="21"/>
          <w:szCs w:val="21"/>
        </w:rPr>
      </w:pPr>
    </w:p>
    <w:p w14:paraId="1880B22F"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hint="eastAsia"/>
          <w:b/>
          <w:bCs/>
          <w:color w:val="222222"/>
          <w:sz w:val="21"/>
          <w:szCs w:val="21"/>
        </w:rPr>
        <w:t>Оглавление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диссертации</w:t>
      </w:r>
    </w:p>
    <w:p w14:paraId="1C406568"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hint="eastAsia"/>
          <w:b/>
          <w:bCs/>
          <w:color w:val="222222"/>
          <w:sz w:val="21"/>
          <w:szCs w:val="21"/>
        </w:rPr>
        <w:t>кандидат</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биологических</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наук</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Склярова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Ольга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Александровна</w:t>
      </w:r>
    </w:p>
    <w:p w14:paraId="6D7F0053"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hint="eastAsia"/>
          <w:b/>
          <w:bCs/>
          <w:color w:val="222222"/>
          <w:sz w:val="21"/>
          <w:szCs w:val="21"/>
        </w:rPr>
        <w:lastRenderedPageBreak/>
        <w:t>Список</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сокращений</w:t>
      </w:r>
    </w:p>
    <w:p w14:paraId="3C3C5D2C" w14:textId="77777777" w:rsidR="00C715A6" w:rsidRPr="00C715A6" w:rsidRDefault="00C715A6" w:rsidP="00C715A6">
      <w:pPr>
        <w:rPr>
          <w:rFonts w:ascii="Helvetica" w:hAnsi="Helvetica" w:cs="Helvetica"/>
          <w:b/>
          <w:bCs/>
          <w:color w:val="222222"/>
          <w:sz w:val="21"/>
          <w:szCs w:val="21"/>
        </w:rPr>
      </w:pPr>
    </w:p>
    <w:p w14:paraId="72CF45E9"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hint="eastAsia"/>
          <w:b/>
          <w:bCs/>
          <w:color w:val="222222"/>
          <w:sz w:val="21"/>
          <w:szCs w:val="21"/>
        </w:rPr>
        <w:t>Введение</w:t>
      </w:r>
    </w:p>
    <w:p w14:paraId="14B9EF30" w14:textId="77777777" w:rsidR="00C715A6" w:rsidRPr="00C715A6" w:rsidRDefault="00C715A6" w:rsidP="00C715A6">
      <w:pPr>
        <w:rPr>
          <w:rFonts w:ascii="Helvetica" w:hAnsi="Helvetica" w:cs="Helvetica"/>
          <w:b/>
          <w:bCs/>
          <w:color w:val="222222"/>
          <w:sz w:val="21"/>
          <w:szCs w:val="21"/>
        </w:rPr>
      </w:pPr>
    </w:p>
    <w:p w14:paraId="3C19BB83"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hint="eastAsia"/>
          <w:b/>
          <w:bCs/>
          <w:color w:val="222222"/>
          <w:sz w:val="21"/>
          <w:szCs w:val="21"/>
        </w:rPr>
        <w:t>Обзор</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литературы</w:t>
      </w:r>
    </w:p>
    <w:p w14:paraId="423B5779" w14:textId="77777777" w:rsidR="00C715A6" w:rsidRPr="00C715A6" w:rsidRDefault="00C715A6" w:rsidP="00C715A6">
      <w:pPr>
        <w:rPr>
          <w:rFonts w:ascii="Helvetica" w:hAnsi="Helvetica" w:cs="Helvetica"/>
          <w:b/>
          <w:bCs/>
          <w:color w:val="222222"/>
          <w:sz w:val="21"/>
          <w:szCs w:val="21"/>
        </w:rPr>
      </w:pPr>
    </w:p>
    <w:p w14:paraId="79979059"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1. </w:t>
      </w:r>
      <w:r w:rsidRPr="00C715A6">
        <w:rPr>
          <w:rFonts w:ascii="Helvetica" w:hAnsi="Helvetica" w:cs="Helvetica" w:hint="eastAsia"/>
          <w:b/>
          <w:bCs/>
          <w:color w:val="222222"/>
          <w:sz w:val="21"/>
          <w:szCs w:val="21"/>
        </w:rPr>
        <w:t>Гиббереллин</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его</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роль</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в</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регуляции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роста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стебля</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у</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растений</w:t>
      </w:r>
    </w:p>
    <w:p w14:paraId="4689ACE7" w14:textId="77777777" w:rsidR="00C715A6" w:rsidRPr="00C715A6" w:rsidRDefault="00C715A6" w:rsidP="00C715A6">
      <w:pPr>
        <w:rPr>
          <w:rFonts w:ascii="Helvetica" w:hAnsi="Helvetica" w:cs="Helvetica"/>
          <w:b/>
          <w:bCs/>
          <w:color w:val="222222"/>
          <w:sz w:val="21"/>
          <w:szCs w:val="21"/>
        </w:rPr>
      </w:pPr>
    </w:p>
    <w:p w14:paraId="2ABAFC73"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1.1. </w:t>
      </w:r>
      <w:r w:rsidRPr="00C715A6">
        <w:rPr>
          <w:rFonts w:ascii="Helvetica" w:hAnsi="Helvetica" w:cs="Helvetica" w:hint="eastAsia"/>
          <w:b/>
          <w:bCs/>
          <w:color w:val="222222"/>
          <w:sz w:val="21"/>
          <w:szCs w:val="21"/>
        </w:rPr>
        <w:t>Гиббереллины</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пути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их</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биосинтеза</w:t>
      </w:r>
    </w:p>
    <w:p w14:paraId="62739C25" w14:textId="77777777" w:rsidR="00C715A6" w:rsidRPr="00C715A6" w:rsidRDefault="00C715A6" w:rsidP="00C715A6">
      <w:pPr>
        <w:rPr>
          <w:rFonts w:ascii="Helvetica" w:hAnsi="Helvetica" w:cs="Helvetica"/>
          <w:b/>
          <w:bCs/>
          <w:color w:val="222222"/>
          <w:sz w:val="21"/>
          <w:szCs w:val="21"/>
        </w:rPr>
      </w:pPr>
    </w:p>
    <w:p w14:paraId="083A2584"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1.2. </w:t>
      </w:r>
      <w:r w:rsidRPr="00C715A6">
        <w:rPr>
          <w:rFonts w:ascii="Helvetica" w:hAnsi="Helvetica" w:cs="Helvetica" w:hint="eastAsia"/>
          <w:b/>
          <w:bCs/>
          <w:color w:val="222222"/>
          <w:sz w:val="21"/>
          <w:szCs w:val="21"/>
        </w:rPr>
        <w:t>Мутанты</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с</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нарушенным</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биосинтезом</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гиббереллинов</w:t>
      </w:r>
    </w:p>
    <w:p w14:paraId="39BDE5E9" w14:textId="77777777" w:rsidR="00C715A6" w:rsidRPr="00C715A6" w:rsidRDefault="00C715A6" w:rsidP="00C715A6">
      <w:pPr>
        <w:rPr>
          <w:rFonts w:ascii="Helvetica" w:hAnsi="Helvetica" w:cs="Helvetica"/>
          <w:b/>
          <w:bCs/>
          <w:color w:val="222222"/>
          <w:sz w:val="21"/>
          <w:szCs w:val="21"/>
        </w:rPr>
      </w:pPr>
    </w:p>
    <w:p w14:paraId="4529F4E2"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1.3. </w:t>
      </w:r>
      <w:r w:rsidRPr="00C715A6">
        <w:rPr>
          <w:rFonts w:ascii="Helvetica" w:hAnsi="Helvetica" w:cs="Helvetica" w:hint="eastAsia"/>
          <w:b/>
          <w:bCs/>
          <w:color w:val="222222"/>
          <w:sz w:val="21"/>
          <w:szCs w:val="21"/>
        </w:rPr>
        <w:t>Мутанты</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с</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измененной</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чувствительностью</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к</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гиббереллинам</w:t>
      </w:r>
    </w:p>
    <w:p w14:paraId="75A468C0" w14:textId="77777777" w:rsidR="00C715A6" w:rsidRPr="00C715A6" w:rsidRDefault="00C715A6" w:rsidP="00C715A6">
      <w:pPr>
        <w:rPr>
          <w:rFonts w:ascii="Helvetica" w:hAnsi="Helvetica" w:cs="Helvetica"/>
          <w:b/>
          <w:bCs/>
          <w:color w:val="222222"/>
          <w:sz w:val="21"/>
          <w:szCs w:val="21"/>
        </w:rPr>
      </w:pPr>
    </w:p>
    <w:p w14:paraId="3F53881C"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1.4. </w:t>
      </w:r>
      <w:r w:rsidRPr="00C715A6">
        <w:rPr>
          <w:rFonts w:ascii="Helvetica" w:hAnsi="Helvetica" w:cs="Helvetica" w:hint="eastAsia"/>
          <w:b/>
          <w:bCs/>
          <w:color w:val="222222"/>
          <w:sz w:val="21"/>
          <w:szCs w:val="21"/>
        </w:rPr>
        <w:t>Гены</w:t>
      </w:r>
      <w:r w:rsidRPr="00C715A6">
        <w:rPr>
          <w:rFonts w:ascii="Helvetica" w:hAnsi="Helvetica" w:cs="Helvetica"/>
          <w:b/>
          <w:bCs/>
          <w:color w:val="222222"/>
          <w:sz w:val="21"/>
          <w:szCs w:val="21"/>
        </w:rPr>
        <w:t xml:space="preserve"> GRAS </w:t>
      </w:r>
      <w:r w:rsidRPr="00C715A6">
        <w:rPr>
          <w:rFonts w:ascii="Helvetica" w:hAnsi="Helvetica" w:cs="Helvetica" w:hint="eastAsia"/>
          <w:b/>
          <w:bCs/>
          <w:color w:val="222222"/>
          <w:sz w:val="21"/>
          <w:szCs w:val="21"/>
        </w:rPr>
        <w:t>семейства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их</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роль</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в</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развитии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высших</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растений</w:t>
      </w:r>
    </w:p>
    <w:p w14:paraId="0299657B" w14:textId="77777777" w:rsidR="00C715A6" w:rsidRPr="00C715A6" w:rsidRDefault="00C715A6" w:rsidP="00C715A6">
      <w:pPr>
        <w:rPr>
          <w:rFonts w:ascii="Helvetica" w:hAnsi="Helvetica" w:cs="Helvetica"/>
          <w:b/>
          <w:bCs/>
          <w:color w:val="222222"/>
          <w:sz w:val="21"/>
          <w:szCs w:val="21"/>
        </w:rPr>
      </w:pPr>
    </w:p>
    <w:p w14:paraId="51D6C1DA"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1.5. </w:t>
      </w:r>
      <w:r w:rsidRPr="00C715A6">
        <w:rPr>
          <w:rFonts w:ascii="Helvetica" w:hAnsi="Helvetica" w:cs="Helvetica" w:hint="eastAsia"/>
          <w:b/>
          <w:bCs/>
          <w:color w:val="222222"/>
          <w:sz w:val="21"/>
          <w:szCs w:val="21"/>
        </w:rPr>
        <w:t>Генетический</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контроль</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индукции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цветения</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у</w:t>
      </w:r>
      <w:r w:rsidRPr="00C715A6">
        <w:rPr>
          <w:rFonts w:ascii="Helvetica" w:hAnsi="Helvetica" w:cs="Helvetica"/>
          <w:b/>
          <w:bCs/>
          <w:color w:val="222222"/>
          <w:sz w:val="21"/>
          <w:szCs w:val="21"/>
        </w:rPr>
        <w:t xml:space="preserve"> A. thaliana: </w:t>
      </w:r>
      <w:r w:rsidRPr="00C715A6">
        <w:rPr>
          <w:rFonts w:ascii="Helvetica" w:hAnsi="Helvetica" w:cs="Helvetica" w:hint="eastAsia"/>
          <w:b/>
          <w:bCs/>
          <w:color w:val="222222"/>
          <w:sz w:val="21"/>
          <w:szCs w:val="21"/>
        </w:rPr>
        <w:t>роль</w:t>
      </w:r>
      <w:r w:rsidRPr="00C715A6">
        <w:rPr>
          <w:rFonts w:ascii="Helvetica" w:hAnsi="Helvetica" w:cs="Helvetica"/>
          <w:b/>
          <w:bCs/>
          <w:color w:val="222222"/>
          <w:sz w:val="21"/>
          <w:szCs w:val="21"/>
        </w:rPr>
        <w:t xml:space="preserve"> 27 </w:t>
      </w:r>
      <w:r w:rsidRPr="00C715A6">
        <w:rPr>
          <w:rFonts w:ascii="Helvetica" w:hAnsi="Helvetica" w:cs="Helvetica" w:hint="eastAsia"/>
          <w:b/>
          <w:bCs/>
          <w:color w:val="222222"/>
          <w:sz w:val="21"/>
          <w:szCs w:val="21"/>
        </w:rPr>
        <w:t>генов</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гиббереллинового</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пути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в</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инициации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цветения</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у</w:t>
      </w:r>
      <w:r w:rsidRPr="00C715A6">
        <w:rPr>
          <w:rFonts w:ascii="Helvetica" w:hAnsi="Helvetica" w:cs="Helvetica"/>
          <w:b/>
          <w:bCs/>
          <w:color w:val="222222"/>
          <w:sz w:val="21"/>
          <w:szCs w:val="21"/>
        </w:rPr>
        <w:t xml:space="preserve"> A. thaliana</w:t>
      </w:r>
    </w:p>
    <w:p w14:paraId="36D79B72" w14:textId="77777777" w:rsidR="00C715A6" w:rsidRPr="00C715A6" w:rsidRDefault="00C715A6" w:rsidP="00C715A6">
      <w:pPr>
        <w:rPr>
          <w:rFonts w:ascii="Helvetica" w:hAnsi="Helvetica" w:cs="Helvetica"/>
          <w:b/>
          <w:bCs/>
          <w:color w:val="222222"/>
          <w:sz w:val="21"/>
          <w:szCs w:val="21"/>
        </w:rPr>
      </w:pPr>
    </w:p>
    <w:p w14:paraId="08732754"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2. </w:t>
      </w:r>
      <w:r w:rsidRPr="00C715A6">
        <w:rPr>
          <w:rFonts w:ascii="Helvetica" w:hAnsi="Helvetica" w:cs="Helvetica" w:hint="eastAsia"/>
          <w:b/>
          <w:bCs/>
          <w:color w:val="222222"/>
          <w:sz w:val="21"/>
          <w:szCs w:val="21"/>
        </w:rPr>
        <w:t>Ауксиновые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карликовые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мутанты</w:t>
      </w:r>
    </w:p>
    <w:p w14:paraId="44B87CDC" w14:textId="77777777" w:rsidR="00C715A6" w:rsidRPr="00C715A6" w:rsidRDefault="00C715A6" w:rsidP="00C715A6">
      <w:pPr>
        <w:rPr>
          <w:rFonts w:ascii="Helvetica" w:hAnsi="Helvetica" w:cs="Helvetica"/>
          <w:b/>
          <w:bCs/>
          <w:color w:val="222222"/>
          <w:sz w:val="21"/>
          <w:szCs w:val="21"/>
        </w:rPr>
      </w:pPr>
    </w:p>
    <w:p w14:paraId="749AD85D"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3. </w:t>
      </w:r>
      <w:r w:rsidRPr="00C715A6">
        <w:rPr>
          <w:rFonts w:ascii="Helvetica" w:hAnsi="Helvetica" w:cs="Helvetica" w:hint="eastAsia"/>
          <w:b/>
          <w:bCs/>
          <w:color w:val="222222"/>
          <w:sz w:val="21"/>
          <w:szCs w:val="21"/>
        </w:rPr>
        <w:t>Брассиностероидные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карликовые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мутанты</w:t>
      </w:r>
    </w:p>
    <w:p w14:paraId="736B5CD2" w14:textId="77777777" w:rsidR="00C715A6" w:rsidRPr="00C715A6" w:rsidRDefault="00C715A6" w:rsidP="00C715A6">
      <w:pPr>
        <w:rPr>
          <w:rFonts w:ascii="Helvetica" w:hAnsi="Helvetica" w:cs="Helvetica"/>
          <w:b/>
          <w:bCs/>
          <w:color w:val="222222"/>
          <w:sz w:val="21"/>
          <w:szCs w:val="21"/>
        </w:rPr>
      </w:pPr>
    </w:p>
    <w:p w14:paraId="78D4DA00"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4. </w:t>
      </w:r>
      <w:r w:rsidRPr="00C715A6">
        <w:rPr>
          <w:rFonts w:ascii="Helvetica" w:hAnsi="Helvetica" w:cs="Helvetica" w:hint="eastAsia"/>
          <w:b/>
          <w:bCs/>
          <w:color w:val="222222"/>
          <w:sz w:val="21"/>
          <w:szCs w:val="21"/>
        </w:rPr>
        <w:t>Генетический</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контроль</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развития</w:t>
      </w:r>
      <w:r w:rsidRPr="00C715A6">
        <w:rPr>
          <w:rFonts w:ascii="Helvetica" w:hAnsi="Helvetica" w:cs="Helvetica"/>
          <w:b/>
          <w:bCs/>
          <w:color w:val="222222"/>
          <w:sz w:val="21"/>
          <w:szCs w:val="21"/>
        </w:rPr>
        <w:t xml:space="preserve"> AM </w:t>
      </w:r>
      <w:r w:rsidRPr="00C715A6">
        <w:rPr>
          <w:rFonts w:ascii="Helvetica" w:hAnsi="Helvetica" w:cs="Helvetica" w:hint="eastAsia"/>
          <w:b/>
          <w:bCs/>
          <w:color w:val="222222"/>
          <w:sz w:val="21"/>
          <w:szCs w:val="21"/>
        </w:rPr>
        <w:t>побега</w:t>
      </w:r>
      <w:r w:rsidRPr="00C715A6">
        <w:rPr>
          <w:rFonts w:ascii="Helvetica" w:hAnsi="Helvetica" w:cs="Helvetica"/>
          <w:b/>
          <w:bCs/>
          <w:color w:val="222222"/>
          <w:sz w:val="21"/>
          <w:szCs w:val="21"/>
        </w:rPr>
        <w:t xml:space="preserve"> 35 </w:t>
      </w:r>
      <w:r w:rsidRPr="00C715A6">
        <w:rPr>
          <w:rFonts w:ascii="Helvetica" w:hAnsi="Helvetica" w:cs="Helvetica" w:hint="eastAsia"/>
          <w:b/>
          <w:bCs/>
          <w:color w:val="222222"/>
          <w:sz w:val="21"/>
          <w:szCs w:val="21"/>
        </w:rPr>
        <w:t>Материалы</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методы</w:t>
      </w:r>
    </w:p>
    <w:p w14:paraId="18BC19A1" w14:textId="77777777" w:rsidR="00C715A6" w:rsidRPr="00C715A6" w:rsidRDefault="00C715A6" w:rsidP="00C715A6">
      <w:pPr>
        <w:rPr>
          <w:rFonts w:ascii="Helvetica" w:hAnsi="Helvetica" w:cs="Helvetica"/>
          <w:b/>
          <w:bCs/>
          <w:color w:val="222222"/>
          <w:sz w:val="21"/>
          <w:szCs w:val="21"/>
        </w:rPr>
      </w:pPr>
    </w:p>
    <w:p w14:paraId="032FF10F"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lastRenderedPageBreak/>
        <w:t xml:space="preserve">1. </w:t>
      </w:r>
      <w:r w:rsidRPr="00C715A6">
        <w:rPr>
          <w:rFonts w:ascii="Helvetica" w:hAnsi="Helvetica" w:cs="Helvetica" w:hint="eastAsia"/>
          <w:b/>
          <w:bCs/>
          <w:color w:val="222222"/>
          <w:sz w:val="21"/>
          <w:szCs w:val="21"/>
        </w:rPr>
        <w:t>Растительный</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материал</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условия</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выращивания</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растений</w:t>
      </w:r>
    </w:p>
    <w:p w14:paraId="613F8F6F" w14:textId="77777777" w:rsidR="00C715A6" w:rsidRPr="00C715A6" w:rsidRDefault="00C715A6" w:rsidP="00C715A6">
      <w:pPr>
        <w:rPr>
          <w:rFonts w:ascii="Helvetica" w:hAnsi="Helvetica" w:cs="Helvetica"/>
          <w:b/>
          <w:bCs/>
          <w:color w:val="222222"/>
          <w:sz w:val="21"/>
          <w:szCs w:val="21"/>
        </w:rPr>
      </w:pPr>
    </w:p>
    <w:p w14:paraId="5E6E7E00"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2. </w:t>
      </w:r>
      <w:r w:rsidRPr="00C715A6">
        <w:rPr>
          <w:rFonts w:ascii="Helvetica" w:hAnsi="Helvetica" w:cs="Helvetica" w:hint="eastAsia"/>
          <w:b/>
          <w:bCs/>
          <w:color w:val="222222"/>
          <w:sz w:val="21"/>
          <w:szCs w:val="21"/>
        </w:rPr>
        <w:t>Морфологическая</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характеристика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растений</w:t>
      </w:r>
    </w:p>
    <w:p w14:paraId="4FE4AD53" w14:textId="77777777" w:rsidR="00C715A6" w:rsidRPr="00C715A6" w:rsidRDefault="00C715A6" w:rsidP="00C715A6">
      <w:pPr>
        <w:rPr>
          <w:rFonts w:ascii="Helvetica" w:hAnsi="Helvetica" w:cs="Helvetica"/>
          <w:b/>
          <w:bCs/>
          <w:color w:val="222222"/>
          <w:sz w:val="21"/>
          <w:szCs w:val="21"/>
        </w:rPr>
      </w:pPr>
    </w:p>
    <w:p w14:paraId="12DA3580"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3. </w:t>
      </w:r>
      <w:r w:rsidRPr="00C715A6">
        <w:rPr>
          <w:rFonts w:ascii="Helvetica" w:hAnsi="Helvetica" w:cs="Helvetica" w:hint="eastAsia"/>
          <w:b/>
          <w:bCs/>
          <w:color w:val="222222"/>
          <w:sz w:val="21"/>
          <w:szCs w:val="21"/>
        </w:rPr>
        <w:t>Физиологические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тесты</w:t>
      </w:r>
    </w:p>
    <w:p w14:paraId="58433C00" w14:textId="77777777" w:rsidR="00C715A6" w:rsidRPr="00C715A6" w:rsidRDefault="00C715A6" w:rsidP="00C715A6">
      <w:pPr>
        <w:rPr>
          <w:rFonts w:ascii="Helvetica" w:hAnsi="Helvetica" w:cs="Helvetica"/>
          <w:b/>
          <w:bCs/>
          <w:color w:val="222222"/>
          <w:sz w:val="21"/>
          <w:szCs w:val="21"/>
        </w:rPr>
      </w:pPr>
    </w:p>
    <w:p w14:paraId="2661B74D"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4. </w:t>
      </w:r>
      <w:r w:rsidRPr="00C715A6">
        <w:rPr>
          <w:rFonts w:ascii="Helvetica" w:hAnsi="Helvetica" w:cs="Helvetica" w:hint="eastAsia"/>
          <w:b/>
          <w:bCs/>
          <w:color w:val="222222"/>
          <w:sz w:val="21"/>
          <w:szCs w:val="21"/>
        </w:rPr>
        <w:t>Метод</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сканирующей</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электронной</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микроскопии</w:t>
      </w:r>
    </w:p>
    <w:p w14:paraId="0DC1BCA6" w14:textId="77777777" w:rsidR="00C715A6" w:rsidRPr="00C715A6" w:rsidRDefault="00C715A6" w:rsidP="00C715A6">
      <w:pPr>
        <w:rPr>
          <w:rFonts w:ascii="Helvetica" w:hAnsi="Helvetica" w:cs="Helvetica"/>
          <w:b/>
          <w:bCs/>
          <w:color w:val="222222"/>
          <w:sz w:val="21"/>
          <w:szCs w:val="21"/>
        </w:rPr>
      </w:pPr>
    </w:p>
    <w:p w14:paraId="5C6EDE35"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5. </w:t>
      </w:r>
      <w:r w:rsidRPr="00C715A6">
        <w:rPr>
          <w:rFonts w:ascii="Helvetica" w:hAnsi="Helvetica" w:cs="Helvetica" w:hint="eastAsia"/>
          <w:b/>
          <w:bCs/>
          <w:color w:val="222222"/>
          <w:sz w:val="21"/>
          <w:szCs w:val="21"/>
        </w:rPr>
        <w:t>Методы</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генетического</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анализа</w:t>
      </w:r>
    </w:p>
    <w:p w14:paraId="244F700C" w14:textId="77777777" w:rsidR="00C715A6" w:rsidRPr="00C715A6" w:rsidRDefault="00C715A6" w:rsidP="00C715A6">
      <w:pPr>
        <w:rPr>
          <w:rFonts w:ascii="Helvetica" w:hAnsi="Helvetica" w:cs="Helvetica"/>
          <w:b/>
          <w:bCs/>
          <w:color w:val="222222"/>
          <w:sz w:val="21"/>
          <w:szCs w:val="21"/>
        </w:rPr>
      </w:pPr>
    </w:p>
    <w:p w14:paraId="168A3934"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5.1. </w:t>
      </w:r>
      <w:r w:rsidRPr="00C715A6">
        <w:rPr>
          <w:rFonts w:ascii="Helvetica" w:hAnsi="Helvetica" w:cs="Helvetica" w:hint="eastAsia"/>
          <w:b/>
          <w:bCs/>
          <w:color w:val="222222"/>
          <w:sz w:val="21"/>
          <w:szCs w:val="21"/>
        </w:rPr>
        <w:t>Генетическое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картирование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с</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использованием</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морфологических</w:t>
      </w:r>
      <w:r w:rsidRPr="00C715A6">
        <w:rPr>
          <w:rFonts w:ascii="Helvetica" w:hAnsi="Helvetica" w:cs="Helvetica"/>
          <w:b/>
          <w:bCs/>
          <w:color w:val="222222"/>
          <w:sz w:val="21"/>
          <w:szCs w:val="21"/>
        </w:rPr>
        <w:t xml:space="preserve"> 45 </w:t>
      </w:r>
      <w:r w:rsidRPr="00C715A6">
        <w:rPr>
          <w:rFonts w:ascii="Helvetica" w:hAnsi="Helvetica" w:cs="Helvetica" w:hint="eastAsia"/>
          <w:b/>
          <w:bCs/>
          <w:color w:val="222222"/>
          <w:sz w:val="21"/>
          <w:szCs w:val="21"/>
        </w:rPr>
        <w:t>маркеров</w:t>
      </w:r>
    </w:p>
    <w:p w14:paraId="4FC1463F" w14:textId="77777777" w:rsidR="00C715A6" w:rsidRPr="00C715A6" w:rsidRDefault="00C715A6" w:rsidP="00C715A6">
      <w:pPr>
        <w:rPr>
          <w:rFonts w:ascii="Helvetica" w:hAnsi="Helvetica" w:cs="Helvetica"/>
          <w:b/>
          <w:bCs/>
          <w:color w:val="222222"/>
          <w:sz w:val="21"/>
          <w:szCs w:val="21"/>
        </w:rPr>
      </w:pPr>
    </w:p>
    <w:p w14:paraId="44B0CE3B"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5.2. </w:t>
      </w:r>
      <w:r w:rsidRPr="00C715A6">
        <w:rPr>
          <w:rFonts w:ascii="Helvetica" w:hAnsi="Helvetica" w:cs="Helvetica" w:hint="eastAsia"/>
          <w:b/>
          <w:bCs/>
          <w:color w:val="222222"/>
          <w:sz w:val="21"/>
          <w:szCs w:val="21"/>
        </w:rPr>
        <w:t>Генетическое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картирование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с</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использованием</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ДНК</w:t>
      </w:r>
      <w:r w:rsidRPr="00C715A6">
        <w:rPr>
          <w:rFonts w:ascii="Helvetica" w:hAnsi="Helvetica" w:cs="Helvetica"/>
          <w:b/>
          <w:bCs/>
          <w:color w:val="222222"/>
          <w:sz w:val="21"/>
          <w:szCs w:val="21"/>
        </w:rPr>
        <w:t>-</w:t>
      </w:r>
      <w:r w:rsidRPr="00C715A6">
        <w:rPr>
          <w:rFonts w:ascii="Helvetica" w:hAnsi="Helvetica" w:cs="Helvetica" w:hint="eastAsia"/>
          <w:b/>
          <w:bCs/>
          <w:color w:val="222222"/>
          <w:sz w:val="21"/>
          <w:szCs w:val="21"/>
        </w:rPr>
        <w:t>маркеров</w:t>
      </w:r>
    </w:p>
    <w:p w14:paraId="4DE48420" w14:textId="77777777" w:rsidR="00C715A6" w:rsidRPr="00C715A6" w:rsidRDefault="00C715A6" w:rsidP="00C715A6">
      <w:pPr>
        <w:rPr>
          <w:rFonts w:ascii="Helvetica" w:hAnsi="Helvetica" w:cs="Helvetica"/>
          <w:b/>
          <w:bCs/>
          <w:color w:val="222222"/>
          <w:sz w:val="21"/>
          <w:szCs w:val="21"/>
        </w:rPr>
      </w:pPr>
    </w:p>
    <w:p w14:paraId="52AD9F88"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6. </w:t>
      </w:r>
      <w:r w:rsidRPr="00C715A6">
        <w:rPr>
          <w:rFonts w:ascii="Helvetica" w:hAnsi="Helvetica" w:cs="Helvetica" w:hint="eastAsia"/>
          <w:b/>
          <w:bCs/>
          <w:color w:val="222222"/>
          <w:sz w:val="21"/>
          <w:szCs w:val="21"/>
        </w:rPr>
        <w:t>Изучение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картирования</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генов</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методом</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ОТ</w:t>
      </w:r>
      <w:r w:rsidRPr="00C715A6">
        <w:rPr>
          <w:rFonts w:ascii="Helvetica" w:hAnsi="Helvetica" w:cs="Helvetica"/>
          <w:b/>
          <w:bCs/>
          <w:color w:val="222222"/>
          <w:sz w:val="21"/>
          <w:szCs w:val="21"/>
        </w:rPr>
        <w:t>-</w:t>
      </w:r>
      <w:r w:rsidRPr="00C715A6">
        <w:rPr>
          <w:rFonts w:ascii="Helvetica" w:hAnsi="Helvetica" w:cs="Helvetica" w:hint="eastAsia"/>
          <w:b/>
          <w:bCs/>
          <w:color w:val="222222"/>
          <w:sz w:val="21"/>
          <w:szCs w:val="21"/>
        </w:rPr>
        <w:t>ПЦР</w:t>
      </w:r>
    </w:p>
    <w:p w14:paraId="69CE116D" w14:textId="77777777" w:rsidR="00C715A6" w:rsidRPr="00C715A6" w:rsidRDefault="00C715A6" w:rsidP="00C715A6">
      <w:pPr>
        <w:rPr>
          <w:rFonts w:ascii="Helvetica" w:hAnsi="Helvetica" w:cs="Helvetica"/>
          <w:b/>
          <w:bCs/>
          <w:color w:val="222222"/>
          <w:sz w:val="21"/>
          <w:szCs w:val="21"/>
        </w:rPr>
      </w:pPr>
    </w:p>
    <w:p w14:paraId="217F6774"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7. </w:t>
      </w:r>
      <w:r w:rsidRPr="00C715A6">
        <w:rPr>
          <w:rFonts w:ascii="Helvetica" w:hAnsi="Helvetica" w:cs="Helvetica" w:hint="eastAsia"/>
          <w:b/>
          <w:bCs/>
          <w:color w:val="222222"/>
          <w:sz w:val="21"/>
          <w:szCs w:val="21"/>
        </w:rPr>
        <w:t>Методы</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статистического</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анализа</w:t>
      </w:r>
      <w:r w:rsidRPr="00C715A6">
        <w:rPr>
          <w:rFonts w:ascii="Helvetica" w:hAnsi="Helvetica" w:cs="Helvetica"/>
          <w:b/>
          <w:bCs/>
          <w:color w:val="222222"/>
          <w:sz w:val="21"/>
          <w:szCs w:val="21"/>
        </w:rPr>
        <w:t xml:space="preserve"> 50 </w:t>
      </w:r>
      <w:r w:rsidRPr="00C715A6">
        <w:rPr>
          <w:rFonts w:ascii="Helvetica" w:hAnsi="Helvetica" w:cs="Helvetica" w:hint="eastAsia"/>
          <w:b/>
          <w:bCs/>
          <w:color w:val="222222"/>
          <w:sz w:val="21"/>
          <w:szCs w:val="21"/>
        </w:rPr>
        <w:t>Результаты</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обсуждение</w:t>
      </w:r>
      <w:r w:rsidRPr="00C715A6">
        <w:rPr>
          <w:rFonts w:ascii="Helvetica" w:hAnsi="Helvetica" w:cs="Helvetica"/>
          <w:b/>
          <w:bCs/>
          <w:color w:val="222222"/>
          <w:sz w:val="21"/>
          <w:szCs w:val="21"/>
        </w:rPr>
        <w:t xml:space="preserve"> 51 1 .</w:t>
      </w:r>
      <w:r w:rsidRPr="00C715A6">
        <w:rPr>
          <w:rFonts w:ascii="Helvetica" w:hAnsi="Helvetica" w:cs="Helvetica" w:hint="eastAsia"/>
          <w:b/>
          <w:bCs/>
          <w:color w:val="222222"/>
          <w:sz w:val="21"/>
          <w:szCs w:val="21"/>
        </w:rPr>
        <w:t>Морфологический</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анализ</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мутантов</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spy</w:t>
      </w:r>
    </w:p>
    <w:p w14:paraId="2FB0935A" w14:textId="77777777" w:rsidR="00C715A6" w:rsidRPr="00C715A6" w:rsidRDefault="00C715A6" w:rsidP="00C715A6">
      <w:pPr>
        <w:rPr>
          <w:rFonts w:ascii="Helvetica" w:hAnsi="Helvetica" w:cs="Helvetica"/>
          <w:b/>
          <w:bCs/>
          <w:color w:val="222222"/>
          <w:sz w:val="21"/>
          <w:szCs w:val="21"/>
        </w:rPr>
      </w:pPr>
    </w:p>
    <w:p w14:paraId="24119EBE"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1.1. </w:t>
      </w:r>
      <w:r w:rsidRPr="00C715A6">
        <w:rPr>
          <w:rFonts w:ascii="Helvetica" w:hAnsi="Helvetica" w:cs="Helvetica" w:hint="eastAsia"/>
          <w:b/>
          <w:bCs/>
          <w:color w:val="222222"/>
          <w:sz w:val="21"/>
          <w:szCs w:val="21"/>
        </w:rPr>
        <w:t>Анализ</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мутанта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па</w:t>
      </w:r>
    </w:p>
    <w:p w14:paraId="53039798" w14:textId="77777777" w:rsidR="00C715A6" w:rsidRPr="00C715A6" w:rsidRDefault="00C715A6" w:rsidP="00C715A6">
      <w:pPr>
        <w:rPr>
          <w:rFonts w:ascii="Helvetica" w:hAnsi="Helvetica" w:cs="Helvetica"/>
          <w:b/>
          <w:bCs/>
          <w:color w:val="222222"/>
          <w:sz w:val="21"/>
          <w:szCs w:val="21"/>
        </w:rPr>
      </w:pPr>
    </w:p>
    <w:p w14:paraId="4BDB8161"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1.2. </w:t>
      </w:r>
      <w:r w:rsidRPr="00C715A6">
        <w:rPr>
          <w:rFonts w:ascii="Helvetica" w:hAnsi="Helvetica" w:cs="Helvetica" w:hint="eastAsia"/>
          <w:b/>
          <w:bCs/>
          <w:color w:val="222222"/>
          <w:sz w:val="21"/>
          <w:szCs w:val="21"/>
        </w:rPr>
        <w:t>Анализ</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мутанта</w:t>
      </w:r>
      <w:r w:rsidRPr="00C715A6">
        <w:rPr>
          <w:rFonts w:ascii="Helvetica" w:hAnsi="Helvetica" w:cs="Helvetica"/>
          <w:b/>
          <w:bCs/>
          <w:color w:val="222222"/>
          <w:sz w:val="21"/>
          <w:szCs w:val="21"/>
        </w:rPr>
        <w:t xml:space="preserve"> spy</w:t>
      </w:r>
    </w:p>
    <w:p w14:paraId="3EFF33F0" w14:textId="77777777" w:rsidR="00C715A6" w:rsidRPr="00C715A6" w:rsidRDefault="00C715A6" w:rsidP="00C715A6">
      <w:pPr>
        <w:rPr>
          <w:rFonts w:ascii="Helvetica" w:hAnsi="Helvetica" w:cs="Helvetica"/>
          <w:b/>
          <w:bCs/>
          <w:color w:val="222222"/>
          <w:sz w:val="21"/>
          <w:szCs w:val="21"/>
        </w:rPr>
      </w:pPr>
    </w:p>
    <w:p w14:paraId="5F7865E3"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2.</w:t>
      </w:r>
      <w:r w:rsidRPr="00C715A6">
        <w:rPr>
          <w:rFonts w:ascii="Helvetica" w:hAnsi="Helvetica" w:cs="Helvetica" w:hint="eastAsia"/>
          <w:b/>
          <w:bCs/>
          <w:color w:val="222222"/>
          <w:sz w:val="21"/>
          <w:szCs w:val="21"/>
        </w:rPr>
        <w:t>Генетический</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анализ</w:t>
      </w:r>
    </w:p>
    <w:p w14:paraId="28E99E4B" w14:textId="77777777" w:rsidR="00C715A6" w:rsidRPr="00C715A6" w:rsidRDefault="00C715A6" w:rsidP="00C715A6">
      <w:pPr>
        <w:rPr>
          <w:rFonts w:ascii="Helvetica" w:hAnsi="Helvetica" w:cs="Helvetica"/>
          <w:b/>
          <w:bCs/>
          <w:color w:val="222222"/>
          <w:sz w:val="21"/>
          <w:szCs w:val="21"/>
        </w:rPr>
      </w:pPr>
    </w:p>
    <w:p w14:paraId="256A5B25"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2.1. </w:t>
      </w:r>
      <w:r w:rsidRPr="00C715A6">
        <w:rPr>
          <w:rFonts w:ascii="Helvetica" w:hAnsi="Helvetica" w:cs="Helvetica" w:hint="eastAsia"/>
          <w:b/>
          <w:bCs/>
          <w:color w:val="222222"/>
          <w:sz w:val="21"/>
          <w:szCs w:val="21"/>
        </w:rPr>
        <w:t>Локализация</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генов</w:t>
      </w:r>
      <w:r w:rsidRPr="00C715A6">
        <w:rPr>
          <w:rFonts w:ascii="Helvetica" w:hAnsi="Helvetica" w:cs="Helvetica"/>
          <w:b/>
          <w:bCs/>
          <w:color w:val="222222"/>
          <w:sz w:val="21"/>
          <w:szCs w:val="21"/>
        </w:rPr>
        <w:t xml:space="preserve"> NA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SPY2 </w:t>
      </w:r>
      <w:r w:rsidRPr="00C715A6">
        <w:rPr>
          <w:rFonts w:ascii="Helvetica" w:hAnsi="Helvetica" w:cs="Helvetica" w:hint="eastAsia"/>
          <w:b/>
          <w:bCs/>
          <w:color w:val="222222"/>
          <w:sz w:val="21"/>
          <w:szCs w:val="21"/>
        </w:rPr>
        <w:t>на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классической</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ген</w:t>
      </w:r>
      <w:r w:rsidRPr="00C715A6">
        <w:rPr>
          <w:rFonts w:ascii="Helvetica" w:hAnsi="Helvetica" w:cs="Helvetica" w:hint="eastAsia"/>
          <w:b/>
          <w:bCs/>
          <w:color w:val="222222"/>
          <w:sz w:val="21"/>
          <w:szCs w:val="21"/>
        </w:rPr>
        <w:lastRenderedPageBreak/>
        <w:t>етической</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карте</w:t>
      </w:r>
      <w:r w:rsidRPr="00C715A6">
        <w:rPr>
          <w:rFonts w:ascii="Helvetica" w:hAnsi="Helvetica" w:cs="Helvetica"/>
          <w:b/>
          <w:bCs/>
          <w:color w:val="222222"/>
          <w:sz w:val="21"/>
          <w:szCs w:val="21"/>
        </w:rPr>
        <w:t xml:space="preserve"> 60 A. thaliana</w:t>
      </w:r>
    </w:p>
    <w:p w14:paraId="7C37613F" w14:textId="77777777" w:rsidR="00C715A6" w:rsidRPr="00C715A6" w:rsidRDefault="00C715A6" w:rsidP="00C715A6">
      <w:pPr>
        <w:rPr>
          <w:rFonts w:ascii="Helvetica" w:hAnsi="Helvetica" w:cs="Helvetica"/>
          <w:b/>
          <w:bCs/>
          <w:color w:val="222222"/>
          <w:sz w:val="21"/>
          <w:szCs w:val="21"/>
        </w:rPr>
      </w:pPr>
    </w:p>
    <w:p w14:paraId="739AA0AD"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2.2. </w:t>
      </w:r>
      <w:r w:rsidRPr="00C715A6">
        <w:rPr>
          <w:rFonts w:ascii="Helvetica" w:hAnsi="Helvetica" w:cs="Helvetica" w:hint="eastAsia"/>
          <w:b/>
          <w:bCs/>
          <w:color w:val="222222"/>
          <w:sz w:val="21"/>
          <w:szCs w:val="21"/>
        </w:rPr>
        <w:t>Локализация</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гена</w:t>
      </w:r>
      <w:r w:rsidRPr="00C715A6">
        <w:rPr>
          <w:rFonts w:ascii="Helvetica" w:hAnsi="Helvetica" w:cs="Helvetica"/>
          <w:b/>
          <w:bCs/>
          <w:color w:val="222222"/>
          <w:sz w:val="21"/>
          <w:szCs w:val="21"/>
        </w:rPr>
        <w:t xml:space="preserve"> NA </w:t>
      </w:r>
      <w:r w:rsidRPr="00C715A6">
        <w:rPr>
          <w:rFonts w:ascii="Helvetica" w:hAnsi="Helvetica" w:cs="Helvetica" w:hint="eastAsia"/>
          <w:b/>
          <w:bCs/>
          <w:color w:val="222222"/>
          <w:sz w:val="21"/>
          <w:szCs w:val="21"/>
        </w:rPr>
        <w:t>на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молекулярно</w:t>
      </w:r>
      <w:r w:rsidRPr="00C715A6">
        <w:rPr>
          <w:rFonts w:ascii="Helvetica" w:hAnsi="Helvetica" w:cs="Helvetica"/>
          <w:b/>
          <w:bCs/>
          <w:color w:val="222222"/>
          <w:sz w:val="21"/>
          <w:szCs w:val="21"/>
        </w:rPr>
        <w:t>-</w:t>
      </w:r>
      <w:r w:rsidRPr="00C715A6">
        <w:rPr>
          <w:rFonts w:ascii="Helvetica" w:hAnsi="Helvetica" w:cs="Helvetica" w:hint="eastAsia"/>
          <w:b/>
          <w:bCs/>
          <w:color w:val="222222"/>
          <w:sz w:val="21"/>
          <w:szCs w:val="21"/>
        </w:rPr>
        <w:t>генетической</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карте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А</w:t>
      </w:r>
      <w:r w:rsidRPr="00C715A6">
        <w:rPr>
          <w:rFonts w:ascii="Helvetica" w:hAnsi="Helvetica" w:cs="Helvetica"/>
          <w:b/>
          <w:bCs/>
          <w:color w:val="222222"/>
          <w:sz w:val="21"/>
          <w:szCs w:val="21"/>
        </w:rPr>
        <w:t>. 63 thaliana</w:t>
      </w:r>
    </w:p>
    <w:p w14:paraId="0E12F12E" w14:textId="77777777" w:rsidR="00C715A6" w:rsidRPr="00C715A6" w:rsidRDefault="00C715A6" w:rsidP="00C715A6">
      <w:pPr>
        <w:rPr>
          <w:rFonts w:ascii="Helvetica" w:hAnsi="Helvetica" w:cs="Helvetica"/>
          <w:b/>
          <w:bCs/>
          <w:color w:val="222222"/>
          <w:sz w:val="21"/>
          <w:szCs w:val="21"/>
        </w:rPr>
      </w:pPr>
    </w:p>
    <w:p w14:paraId="07BB2D95"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3.1. </w:t>
      </w:r>
      <w:r w:rsidRPr="00C715A6">
        <w:rPr>
          <w:rFonts w:ascii="Helvetica" w:hAnsi="Helvetica" w:cs="Helvetica" w:hint="eastAsia"/>
          <w:b/>
          <w:bCs/>
          <w:color w:val="222222"/>
          <w:sz w:val="21"/>
          <w:szCs w:val="21"/>
        </w:rPr>
        <w:t>Влияние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гиббереллина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на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всхожесть</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недозрелых</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покоящихся</w:t>
      </w:r>
      <w:r w:rsidRPr="00C715A6">
        <w:rPr>
          <w:rFonts w:ascii="Helvetica" w:hAnsi="Helvetica" w:cs="Helvetica"/>
          <w:b/>
          <w:bCs/>
          <w:color w:val="222222"/>
          <w:sz w:val="21"/>
          <w:szCs w:val="21"/>
        </w:rPr>
        <w:t xml:space="preserve"> 67 </w:t>
      </w:r>
      <w:r w:rsidRPr="00C715A6">
        <w:rPr>
          <w:rFonts w:ascii="Helvetica" w:hAnsi="Helvetica" w:cs="Helvetica" w:hint="eastAsia"/>
          <w:b/>
          <w:bCs/>
          <w:color w:val="222222"/>
          <w:sz w:val="21"/>
          <w:szCs w:val="21"/>
        </w:rPr>
        <w:t>семян</w:t>
      </w:r>
    </w:p>
    <w:p w14:paraId="32D065A0" w14:textId="77777777" w:rsidR="00C715A6" w:rsidRPr="00C715A6" w:rsidRDefault="00C715A6" w:rsidP="00C715A6">
      <w:pPr>
        <w:rPr>
          <w:rFonts w:ascii="Helvetica" w:hAnsi="Helvetica" w:cs="Helvetica"/>
          <w:b/>
          <w:bCs/>
          <w:color w:val="222222"/>
          <w:sz w:val="21"/>
          <w:szCs w:val="21"/>
        </w:rPr>
      </w:pPr>
    </w:p>
    <w:p w14:paraId="7FD78350"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3.2. </w:t>
      </w:r>
      <w:r w:rsidRPr="00C715A6">
        <w:rPr>
          <w:rFonts w:ascii="Helvetica" w:hAnsi="Helvetica" w:cs="Helvetica" w:hint="eastAsia"/>
          <w:b/>
          <w:bCs/>
          <w:color w:val="222222"/>
          <w:sz w:val="21"/>
          <w:szCs w:val="21"/>
        </w:rPr>
        <w:t>Влияние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гиббереллина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паклобутразола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на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длину</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гипокотилей</w:t>
      </w:r>
      <w:r w:rsidRPr="00C715A6">
        <w:rPr>
          <w:rFonts w:ascii="Helvetica" w:hAnsi="Helvetica" w:cs="Helvetica"/>
          <w:b/>
          <w:bCs/>
          <w:color w:val="222222"/>
          <w:sz w:val="21"/>
          <w:szCs w:val="21"/>
        </w:rPr>
        <w:t xml:space="preserve"> 68 </w:t>
      </w:r>
      <w:r w:rsidRPr="00C715A6">
        <w:rPr>
          <w:rFonts w:ascii="Helvetica" w:hAnsi="Helvetica" w:cs="Helvetica" w:hint="eastAsia"/>
          <w:b/>
          <w:bCs/>
          <w:color w:val="222222"/>
          <w:sz w:val="21"/>
          <w:szCs w:val="21"/>
        </w:rPr>
        <w:t>проростков</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высоких</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карликовых</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растений</w:t>
      </w:r>
    </w:p>
    <w:p w14:paraId="09D58C40" w14:textId="77777777" w:rsidR="00C715A6" w:rsidRPr="00C715A6" w:rsidRDefault="00C715A6" w:rsidP="00C715A6">
      <w:pPr>
        <w:rPr>
          <w:rFonts w:ascii="Helvetica" w:hAnsi="Helvetica" w:cs="Helvetica"/>
          <w:b/>
          <w:bCs/>
          <w:color w:val="222222"/>
          <w:sz w:val="21"/>
          <w:szCs w:val="21"/>
        </w:rPr>
      </w:pPr>
    </w:p>
    <w:p w14:paraId="60723436"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3.3. </w:t>
      </w:r>
      <w:r w:rsidRPr="00C715A6">
        <w:rPr>
          <w:rFonts w:ascii="Helvetica" w:hAnsi="Helvetica" w:cs="Helvetica" w:hint="eastAsia"/>
          <w:b/>
          <w:bCs/>
          <w:color w:val="222222"/>
          <w:sz w:val="21"/>
          <w:szCs w:val="21"/>
        </w:rPr>
        <w:t>Влияние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гиббереллина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на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растяжение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клеток</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стебля</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карликового</w:t>
      </w:r>
      <w:r w:rsidRPr="00C715A6">
        <w:rPr>
          <w:rFonts w:ascii="Helvetica" w:hAnsi="Helvetica" w:cs="Helvetica"/>
          <w:b/>
          <w:bCs/>
          <w:color w:val="222222"/>
          <w:sz w:val="21"/>
          <w:szCs w:val="21"/>
        </w:rPr>
        <w:t xml:space="preserve"> 69 </w:t>
      </w:r>
      <w:r w:rsidRPr="00C715A6">
        <w:rPr>
          <w:rFonts w:ascii="Helvetica" w:hAnsi="Helvetica" w:cs="Helvetica" w:hint="eastAsia"/>
          <w:b/>
          <w:bCs/>
          <w:color w:val="222222"/>
          <w:sz w:val="21"/>
          <w:szCs w:val="21"/>
        </w:rPr>
        <w:t>мутанта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па</w:t>
      </w:r>
    </w:p>
    <w:p w14:paraId="1849E7F7" w14:textId="77777777" w:rsidR="00C715A6" w:rsidRPr="00C715A6" w:rsidRDefault="00C715A6" w:rsidP="00C715A6">
      <w:pPr>
        <w:rPr>
          <w:rFonts w:ascii="Helvetica" w:hAnsi="Helvetica" w:cs="Helvetica"/>
          <w:b/>
          <w:bCs/>
          <w:color w:val="222222"/>
          <w:sz w:val="21"/>
          <w:szCs w:val="21"/>
        </w:rPr>
      </w:pPr>
    </w:p>
    <w:p w14:paraId="6654BB3B"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3.4. </w:t>
      </w:r>
      <w:r w:rsidRPr="00C715A6">
        <w:rPr>
          <w:rFonts w:ascii="Helvetica" w:hAnsi="Helvetica" w:cs="Helvetica" w:hint="eastAsia"/>
          <w:b/>
          <w:bCs/>
          <w:color w:val="222222"/>
          <w:sz w:val="21"/>
          <w:szCs w:val="21"/>
        </w:rPr>
        <w:t>Влияние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паклобутразола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на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прорастание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семян</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мутанта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па</w:t>
      </w:r>
    </w:p>
    <w:p w14:paraId="5B9FB1BB" w14:textId="77777777" w:rsidR="00C715A6" w:rsidRPr="00C715A6" w:rsidRDefault="00C715A6" w:rsidP="00C715A6">
      <w:pPr>
        <w:rPr>
          <w:rFonts w:ascii="Helvetica" w:hAnsi="Helvetica" w:cs="Helvetica"/>
          <w:b/>
          <w:bCs/>
          <w:color w:val="222222"/>
          <w:sz w:val="21"/>
          <w:szCs w:val="21"/>
        </w:rPr>
      </w:pPr>
    </w:p>
    <w:p w14:paraId="187230F9"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3.5. </w:t>
      </w:r>
      <w:r w:rsidRPr="00C715A6">
        <w:rPr>
          <w:rFonts w:ascii="Helvetica" w:hAnsi="Helvetica" w:cs="Helvetica" w:hint="eastAsia"/>
          <w:b/>
          <w:bCs/>
          <w:color w:val="222222"/>
          <w:sz w:val="21"/>
          <w:szCs w:val="21"/>
        </w:rPr>
        <w:t>Влияние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паклобутразола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на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рост</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мутанта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па</w:t>
      </w:r>
    </w:p>
    <w:p w14:paraId="6FCD725B" w14:textId="77777777" w:rsidR="00C715A6" w:rsidRPr="00C715A6" w:rsidRDefault="00C715A6" w:rsidP="00C715A6">
      <w:pPr>
        <w:rPr>
          <w:rFonts w:ascii="Helvetica" w:hAnsi="Helvetica" w:cs="Helvetica"/>
          <w:b/>
          <w:bCs/>
          <w:color w:val="222222"/>
          <w:sz w:val="21"/>
          <w:szCs w:val="21"/>
        </w:rPr>
      </w:pPr>
    </w:p>
    <w:p w14:paraId="37A90C36"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3.6. </w:t>
      </w:r>
      <w:r w:rsidRPr="00C715A6">
        <w:rPr>
          <w:rFonts w:ascii="Helvetica" w:hAnsi="Helvetica" w:cs="Helvetica" w:hint="eastAsia"/>
          <w:b/>
          <w:bCs/>
          <w:color w:val="222222"/>
          <w:sz w:val="21"/>
          <w:szCs w:val="21"/>
        </w:rPr>
        <w:t>Влияние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НУК</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БАП</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брассиностероидов</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на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рост</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гипокотиля</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72 </w:t>
      </w:r>
      <w:r w:rsidRPr="00C715A6">
        <w:rPr>
          <w:rFonts w:ascii="Helvetica" w:hAnsi="Helvetica" w:cs="Helvetica" w:hint="eastAsia"/>
          <w:b/>
          <w:bCs/>
          <w:color w:val="222222"/>
          <w:sz w:val="21"/>
          <w:szCs w:val="21"/>
        </w:rPr>
        <w:t>корня</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проростков</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высоких</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карликовых</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растений</w:t>
      </w:r>
    </w:p>
    <w:p w14:paraId="6B4656E5" w14:textId="77777777" w:rsidR="00C715A6" w:rsidRPr="00C715A6" w:rsidRDefault="00C715A6" w:rsidP="00C715A6">
      <w:pPr>
        <w:rPr>
          <w:rFonts w:ascii="Helvetica" w:hAnsi="Helvetica" w:cs="Helvetica"/>
          <w:b/>
          <w:bCs/>
          <w:color w:val="222222"/>
          <w:sz w:val="21"/>
          <w:szCs w:val="21"/>
        </w:rPr>
      </w:pPr>
    </w:p>
    <w:p w14:paraId="048082E2"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4. </w:t>
      </w:r>
      <w:r w:rsidRPr="00C715A6">
        <w:rPr>
          <w:rFonts w:ascii="Helvetica" w:hAnsi="Helvetica" w:cs="Helvetica" w:hint="eastAsia"/>
          <w:b/>
          <w:bCs/>
          <w:color w:val="222222"/>
          <w:sz w:val="21"/>
          <w:szCs w:val="21"/>
        </w:rPr>
        <w:t>Анализ</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физиологической</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природу</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мутации</w:t>
      </w:r>
      <w:r w:rsidRPr="00C715A6">
        <w:rPr>
          <w:rFonts w:ascii="Helvetica" w:hAnsi="Helvetica" w:cs="Helvetica"/>
          <w:b/>
          <w:bCs/>
          <w:color w:val="222222"/>
          <w:sz w:val="21"/>
          <w:szCs w:val="21"/>
        </w:rPr>
        <w:t xml:space="preserve"> spy</w:t>
      </w:r>
    </w:p>
    <w:p w14:paraId="5129DCF6" w14:textId="77777777" w:rsidR="00C715A6" w:rsidRPr="00C715A6" w:rsidRDefault="00C715A6" w:rsidP="00C715A6">
      <w:pPr>
        <w:rPr>
          <w:rFonts w:ascii="Helvetica" w:hAnsi="Helvetica" w:cs="Helvetica"/>
          <w:b/>
          <w:bCs/>
          <w:color w:val="222222"/>
          <w:sz w:val="21"/>
          <w:szCs w:val="21"/>
        </w:rPr>
      </w:pPr>
    </w:p>
    <w:p w14:paraId="4E0EA06F"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4.1. </w:t>
      </w:r>
      <w:r w:rsidRPr="00C715A6">
        <w:rPr>
          <w:rFonts w:ascii="Helvetica" w:hAnsi="Helvetica" w:cs="Helvetica" w:hint="eastAsia"/>
          <w:b/>
          <w:bCs/>
          <w:color w:val="222222"/>
          <w:sz w:val="21"/>
          <w:szCs w:val="21"/>
        </w:rPr>
        <w:t>Влияние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паклобутразола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на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прорастание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семян</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мутанта</w:t>
      </w:r>
      <w:r w:rsidRPr="00C715A6">
        <w:rPr>
          <w:rFonts w:ascii="Helvetica" w:hAnsi="Helvetica" w:cs="Helvetica"/>
          <w:b/>
          <w:bCs/>
          <w:color w:val="222222"/>
          <w:sz w:val="21"/>
          <w:szCs w:val="21"/>
        </w:rPr>
        <w:t xml:space="preserve"> spy</w:t>
      </w:r>
    </w:p>
    <w:p w14:paraId="222D9EB7" w14:textId="77777777" w:rsidR="00C715A6" w:rsidRPr="00C715A6" w:rsidRDefault="00C715A6" w:rsidP="00C715A6">
      <w:pPr>
        <w:rPr>
          <w:rFonts w:ascii="Helvetica" w:hAnsi="Helvetica" w:cs="Helvetica"/>
          <w:b/>
          <w:bCs/>
          <w:color w:val="222222"/>
          <w:sz w:val="21"/>
          <w:szCs w:val="21"/>
        </w:rPr>
      </w:pPr>
    </w:p>
    <w:p w14:paraId="4B2E8488"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4.2. </w:t>
      </w:r>
      <w:r w:rsidRPr="00C715A6">
        <w:rPr>
          <w:rFonts w:ascii="Helvetica" w:hAnsi="Helvetica" w:cs="Helvetica" w:hint="eastAsia"/>
          <w:b/>
          <w:bCs/>
          <w:color w:val="222222"/>
          <w:sz w:val="21"/>
          <w:szCs w:val="21"/>
        </w:rPr>
        <w:t>Влияние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паклобутразола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на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рост</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цветоноса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мутанта</w:t>
      </w:r>
      <w:r w:rsidRPr="00C715A6">
        <w:rPr>
          <w:rFonts w:ascii="Helvetica" w:hAnsi="Helvetica" w:cs="Helvetica"/>
          <w:b/>
          <w:bCs/>
          <w:color w:val="222222"/>
          <w:sz w:val="21"/>
          <w:szCs w:val="21"/>
        </w:rPr>
        <w:t xml:space="preserve"> spy</w:t>
      </w:r>
    </w:p>
    <w:p w14:paraId="529F3C22" w14:textId="77777777" w:rsidR="00C715A6" w:rsidRPr="00C715A6" w:rsidRDefault="00C715A6" w:rsidP="00C715A6">
      <w:pPr>
        <w:rPr>
          <w:rFonts w:ascii="Helvetica" w:hAnsi="Helvetica" w:cs="Helvetica"/>
          <w:b/>
          <w:bCs/>
          <w:color w:val="222222"/>
          <w:sz w:val="21"/>
          <w:szCs w:val="21"/>
        </w:rPr>
      </w:pPr>
    </w:p>
    <w:p w14:paraId="41D2BF51"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lastRenderedPageBreak/>
        <w:t xml:space="preserve">4.3. </w:t>
      </w:r>
      <w:r w:rsidRPr="00C715A6">
        <w:rPr>
          <w:rFonts w:ascii="Helvetica" w:hAnsi="Helvetica" w:cs="Helvetica" w:hint="eastAsia"/>
          <w:b/>
          <w:bCs/>
          <w:color w:val="222222"/>
          <w:sz w:val="21"/>
          <w:szCs w:val="21"/>
        </w:rPr>
        <w:t>Влияние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фотопериода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на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время</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зацветания</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мутантов</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spy</w:t>
      </w:r>
    </w:p>
    <w:p w14:paraId="4D024D88" w14:textId="77777777" w:rsidR="00C715A6" w:rsidRPr="00C715A6" w:rsidRDefault="00C715A6" w:rsidP="00C715A6">
      <w:pPr>
        <w:rPr>
          <w:rFonts w:ascii="Helvetica" w:hAnsi="Helvetica" w:cs="Helvetica"/>
          <w:b/>
          <w:bCs/>
          <w:color w:val="222222"/>
          <w:sz w:val="21"/>
          <w:szCs w:val="21"/>
        </w:rPr>
      </w:pPr>
    </w:p>
    <w:p w14:paraId="6C6542B4"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5. </w:t>
      </w:r>
      <w:r w:rsidRPr="00C715A6">
        <w:rPr>
          <w:rFonts w:ascii="Helvetica" w:hAnsi="Helvetica" w:cs="Helvetica" w:hint="eastAsia"/>
          <w:b/>
          <w:bCs/>
          <w:color w:val="222222"/>
          <w:sz w:val="21"/>
          <w:szCs w:val="21"/>
        </w:rPr>
        <w:t>Анализ</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аллелизма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генных</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взаимодействий</w:t>
      </w:r>
    </w:p>
    <w:p w14:paraId="03BCED9A" w14:textId="77777777" w:rsidR="00C715A6" w:rsidRPr="00C715A6" w:rsidRDefault="00C715A6" w:rsidP="00C715A6">
      <w:pPr>
        <w:rPr>
          <w:rFonts w:ascii="Helvetica" w:hAnsi="Helvetica" w:cs="Helvetica"/>
          <w:b/>
          <w:bCs/>
          <w:color w:val="222222"/>
          <w:sz w:val="21"/>
          <w:szCs w:val="21"/>
        </w:rPr>
      </w:pPr>
    </w:p>
    <w:p w14:paraId="01F3EA51"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5.1. </w:t>
      </w:r>
      <w:r w:rsidRPr="00C715A6">
        <w:rPr>
          <w:rFonts w:ascii="Helvetica" w:hAnsi="Helvetica" w:cs="Helvetica" w:hint="eastAsia"/>
          <w:b/>
          <w:bCs/>
          <w:color w:val="222222"/>
          <w:sz w:val="21"/>
          <w:szCs w:val="21"/>
        </w:rPr>
        <w:t>Анализ</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аллелизма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мутации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с</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мутацией</w:t>
      </w:r>
      <w:r w:rsidRPr="00C715A6">
        <w:rPr>
          <w:rFonts w:ascii="Helvetica" w:hAnsi="Helvetica" w:cs="Helvetica"/>
          <w:b/>
          <w:bCs/>
          <w:color w:val="222222"/>
          <w:sz w:val="21"/>
          <w:szCs w:val="21"/>
        </w:rPr>
        <w:t xml:space="preserve"> gai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изучение</w:t>
      </w:r>
      <w:r w:rsidRPr="00C715A6">
        <w:rPr>
          <w:rFonts w:ascii="Helvetica" w:hAnsi="Helvetica" w:cs="Helvetica"/>
          <w:b/>
          <w:bCs/>
          <w:color w:val="222222"/>
          <w:sz w:val="21"/>
          <w:szCs w:val="21"/>
        </w:rPr>
        <w:t xml:space="preserve"> 81 </w:t>
      </w:r>
      <w:r w:rsidRPr="00C715A6">
        <w:rPr>
          <w:rFonts w:ascii="Helvetica" w:hAnsi="Helvetica" w:cs="Helvetica" w:hint="eastAsia"/>
          <w:b/>
          <w:bCs/>
          <w:color w:val="222222"/>
          <w:sz w:val="21"/>
          <w:szCs w:val="21"/>
        </w:rPr>
        <w:t>взаимодействия</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генов</w:t>
      </w:r>
      <w:r w:rsidRPr="00C715A6">
        <w:rPr>
          <w:rFonts w:ascii="Helvetica" w:hAnsi="Helvetica" w:cs="Helvetica"/>
          <w:b/>
          <w:bCs/>
          <w:color w:val="222222"/>
          <w:sz w:val="21"/>
          <w:szCs w:val="21"/>
        </w:rPr>
        <w:t xml:space="preserve"> NA, GAI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SPY1, </w:t>
      </w:r>
      <w:r w:rsidRPr="00C715A6">
        <w:rPr>
          <w:rFonts w:ascii="Helvetica" w:hAnsi="Helvetica" w:cs="Helvetica" w:hint="eastAsia"/>
          <w:b/>
          <w:bCs/>
          <w:color w:val="222222"/>
          <w:sz w:val="21"/>
          <w:szCs w:val="21"/>
        </w:rPr>
        <w:t>контролирующих</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чувствительность</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к</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гиббереллину</w:t>
      </w:r>
    </w:p>
    <w:p w14:paraId="0570CFD7" w14:textId="77777777" w:rsidR="00C715A6" w:rsidRPr="00C715A6" w:rsidRDefault="00C715A6" w:rsidP="00C715A6">
      <w:pPr>
        <w:rPr>
          <w:rFonts w:ascii="Helvetica" w:hAnsi="Helvetica" w:cs="Helvetica"/>
          <w:b/>
          <w:bCs/>
          <w:color w:val="222222"/>
          <w:sz w:val="21"/>
          <w:szCs w:val="21"/>
        </w:rPr>
      </w:pPr>
    </w:p>
    <w:p w14:paraId="53E2173D"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5.2. </w:t>
      </w:r>
      <w:r w:rsidRPr="00C715A6">
        <w:rPr>
          <w:rFonts w:ascii="Helvetica" w:hAnsi="Helvetica" w:cs="Helvetica" w:hint="eastAsia"/>
          <w:b/>
          <w:bCs/>
          <w:color w:val="222222"/>
          <w:sz w:val="21"/>
          <w:szCs w:val="21"/>
        </w:rPr>
        <w:t>Анализ</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взаимодействия</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гена</w:t>
      </w:r>
      <w:r w:rsidRPr="00C715A6">
        <w:rPr>
          <w:rFonts w:ascii="Helvetica" w:hAnsi="Helvetica" w:cs="Helvetica"/>
          <w:b/>
          <w:bCs/>
          <w:color w:val="222222"/>
          <w:sz w:val="21"/>
          <w:szCs w:val="21"/>
        </w:rPr>
        <w:t xml:space="preserve"> NA </w:t>
      </w:r>
      <w:r w:rsidRPr="00C715A6">
        <w:rPr>
          <w:rFonts w:ascii="Helvetica" w:hAnsi="Helvetica" w:cs="Helvetica" w:hint="eastAsia"/>
          <w:b/>
          <w:bCs/>
          <w:color w:val="222222"/>
          <w:sz w:val="21"/>
          <w:szCs w:val="21"/>
        </w:rPr>
        <w:t>с</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генами</w:t>
      </w:r>
      <w:r w:rsidRPr="00C715A6">
        <w:rPr>
          <w:rFonts w:ascii="Helvetica" w:hAnsi="Helvetica" w:cs="Helvetica"/>
          <w:b/>
          <w:bCs/>
          <w:color w:val="222222"/>
          <w:sz w:val="21"/>
          <w:szCs w:val="21"/>
        </w:rPr>
        <w:t xml:space="preserve"> CL VI, CL V2, CL V3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AS1, 84 </w:t>
      </w:r>
      <w:r w:rsidRPr="00C715A6">
        <w:rPr>
          <w:rFonts w:ascii="Helvetica" w:hAnsi="Helvetica" w:cs="Helvetica" w:hint="eastAsia"/>
          <w:b/>
          <w:bCs/>
          <w:color w:val="222222"/>
          <w:sz w:val="21"/>
          <w:szCs w:val="21"/>
        </w:rPr>
        <w:t>влияющими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на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функционирование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апикальной</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меристемы</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побега</w:t>
      </w:r>
    </w:p>
    <w:p w14:paraId="23A26F78" w14:textId="77777777" w:rsidR="00C715A6" w:rsidRPr="00C715A6" w:rsidRDefault="00C715A6" w:rsidP="00C715A6">
      <w:pPr>
        <w:rPr>
          <w:rFonts w:ascii="Helvetica" w:hAnsi="Helvetica" w:cs="Helvetica"/>
          <w:b/>
          <w:bCs/>
          <w:color w:val="222222"/>
          <w:sz w:val="21"/>
          <w:szCs w:val="21"/>
        </w:rPr>
      </w:pPr>
    </w:p>
    <w:p w14:paraId="299B23DD"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5.3. </w:t>
      </w:r>
      <w:r w:rsidRPr="00C715A6">
        <w:rPr>
          <w:rFonts w:ascii="Helvetica" w:hAnsi="Helvetica" w:cs="Helvetica" w:hint="eastAsia"/>
          <w:b/>
          <w:bCs/>
          <w:color w:val="222222"/>
          <w:sz w:val="21"/>
          <w:szCs w:val="21"/>
        </w:rPr>
        <w:t>Анализ</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аллелизма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мутаций</w:t>
      </w:r>
      <w:r w:rsidRPr="00C715A6">
        <w:rPr>
          <w:rFonts w:ascii="Helvetica" w:hAnsi="Helvetica" w:cs="Helvetica"/>
          <w:b/>
          <w:bCs/>
          <w:color w:val="222222"/>
          <w:sz w:val="21"/>
          <w:szCs w:val="21"/>
        </w:rPr>
        <w:t xml:space="preserve"> spy2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spyl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изучение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взаимодействия</w:t>
      </w:r>
    </w:p>
    <w:p w14:paraId="3FBBA3E3" w14:textId="77777777" w:rsidR="00C715A6" w:rsidRPr="00C715A6" w:rsidRDefault="00C715A6" w:rsidP="00C715A6">
      <w:pPr>
        <w:rPr>
          <w:rFonts w:ascii="Helvetica" w:hAnsi="Helvetica" w:cs="Helvetica"/>
          <w:b/>
          <w:bCs/>
          <w:color w:val="222222"/>
          <w:sz w:val="21"/>
          <w:szCs w:val="21"/>
        </w:rPr>
      </w:pPr>
    </w:p>
    <w:p w14:paraId="1C8B03B3"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3. </w:t>
      </w:r>
      <w:r w:rsidRPr="00C715A6">
        <w:rPr>
          <w:rFonts w:ascii="Helvetica" w:hAnsi="Helvetica" w:cs="Helvetica" w:hint="eastAsia"/>
          <w:b/>
          <w:bCs/>
          <w:color w:val="222222"/>
          <w:sz w:val="21"/>
          <w:szCs w:val="21"/>
        </w:rPr>
        <w:t>Анализ</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физиологической</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природы</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мутации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генов</w:t>
      </w:r>
      <w:r w:rsidRPr="00C715A6">
        <w:rPr>
          <w:rFonts w:ascii="Helvetica" w:hAnsi="Helvetica" w:cs="Helvetica"/>
          <w:b/>
          <w:bCs/>
          <w:color w:val="222222"/>
          <w:sz w:val="21"/>
          <w:szCs w:val="21"/>
        </w:rPr>
        <w:t xml:space="preserve"> SPY2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SPY</w:t>
      </w:r>
    </w:p>
    <w:p w14:paraId="1C19A167" w14:textId="77777777" w:rsidR="00C715A6" w:rsidRPr="00C715A6" w:rsidRDefault="00C715A6" w:rsidP="00C715A6">
      <w:pPr>
        <w:rPr>
          <w:rFonts w:ascii="Helvetica" w:hAnsi="Helvetica" w:cs="Helvetica"/>
          <w:b/>
          <w:bCs/>
          <w:color w:val="222222"/>
          <w:sz w:val="21"/>
          <w:szCs w:val="21"/>
        </w:rPr>
      </w:pPr>
    </w:p>
    <w:p w14:paraId="1E51A8D0"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5.4. </w:t>
      </w:r>
      <w:r w:rsidRPr="00C715A6">
        <w:rPr>
          <w:rFonts w:ascii="Helvetica" w:hAnsi="Helvetica" w:cs="Helvetica" w:hint="eastAsia"/>
          <w:b/>
          <w:bCs/>
          <w:color w:val="222222"/>
          <w:sz w:val="21"/>
          <w:szCs w:val="21"/>
        </w:rPr>
        <w:t>Анализ</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взаимодействия</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гена</w:t>
      </w:r>
      <w:r w:rsidRPr="00C715A6">
        <w:rPr>
          <w:rFonts w:ascii="Helvetica" w:hAnsi="Helvetica" w:cs="Helvetica"/>
          <w:b/>
          <w:bCs/>
          <w:color w:val="222222"/>
          <w:sz w:val="21"/>
          <w:szCs w:val="21"/>
        </w:rPr>
        <w:t xml:space="preserve"> SPY2 </w:t>
      </w:r>
      <w:r w:rsidRPr="00C715A6">
        <w:rPr>
          <w:rFonts w:ascii="Helvetica" w:hAnsi="Helvetica" w:cs="Helvetica" w:hint="eastAsia"/>
          <w:b/>
          <w:bCs/>
          <w:color w:val="222222"/>
          <w:sz w:val="21"/>
          <w:szCs w:val="21"/>
        </w:rPr>
        <w:t>с</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генами</w:t>
      </w:r>
      <w:r w:rsidRPr="00C715A6">
        <w:rPr>
          <w:rFonts w:ascii="Helvetica" w:hAnsi="Helvetica" w:cs="Helvetica"/>
          <w:b/>
          <w:bCs/>
          <w:color w:val="222222"/>
          <w:sz w:val="21"/>
          <w:szCs w:val="21"/>
        </w:rPr>
        <w:t xml:space="preserve"> GAIuNA</w:t>
      </w:r>
    </w:p>
    <w:p w14:paraId="3DC5F679" w14:textId="77777777" w:rsidR="00C715A6" w:rsidRPr="00C715A6" w:rsidRDefault="00C715A6" w:rsidP="00C715A6">
      <w:pPr>
        <w:rPr>
          <w:rFonts w:ascii="Helvetica" w:hAnsi="Helvetica" w:cs="Helvetica"/>
          <w:b/>
          <w:bCs/>
          <w:color w:val="222222"/>
          <w:sz w:val="21"/>
          <w:szCs w:val="21"/>
        </w:rPr>
      </w:pPr>
    </w:p>
    <w:p w14:paraId="6E8D61A9" w14:textId="77777777" w:rsidR="00C715A6" w:rsidRPr="00C715A6" w:rsidRDefault="00C715A6" w:rsidP="00C715A6">
      <w:pPr>
        <w:rPr>
          <w:rFonts w:ascii="Helvetica" w:hAnsi="Helvetica" w:cs="Helvetica"/>
          <w:b/>
          <w:bCs/>
          <w:color w:val="222222"/>
          <w:sz w:val="21"/>
          <w:szCs w:val="21"/>
        </w:rPr>
      </w:pPr>
      <w:r w:rsidRPr="00C715A6">
        <w:rPr>
          <w:rFonts w:ascii="Helvetica" w:hAnsi="Helvetica" w:cs="Helvetica"/>
          <w:b/>
          <w:bCs/>
          <w:color w:val="222222"/>
          <w:sz w:val="21"/>
          <w:szCs w:val="21"/>
        </w:rPr>
        <w:t xml:space="preserve">5.5. </w:t>
      </w:r>
      <w:r w:rsidRPr="00C715A6">
        <w:rPr>
          <w:rFonts w:ascii="Helvetica" w:hAnsi="Helvetica" w:cs="Helvetica" w:hint="eastAsia"/>
          <w:b/>
          <w:bCs/>
          <w:color w:val="222222"/>
          <w:sz w:val="21"/>
          <w:szCs w:val="21"/>
        </w:rPr>
        <w:t>Анализ</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взаимодействия</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гена</w:t>
      </w:r>
      <w:r w:rsidRPr="00C715A6">
        <w:rPr>
          <w:rFonts w:ascii="Helvetica" w:hAnsi="Helvetica" w:cs="Helvetica"/>
          <w:b/>
          <w:bCs/>
          <w:color w:val="222222"/>
          <w:sz w:val="21"/>
          <w:szCs w:val="21"/>
        </w:rPr>
        <w:t xml:space="preserve"> SPY2 </w:t>
      </w:r>
      <w:r w:rsidRPr="00C715A6">
        <w:rPr>
          <w:rFonts w:ascii="Helvetica" w:hAnsi="Helvetica" w:cs="Helvetica" w:hint="eastAsia"/>
          <w:b/>
          <w:bCs/>
          <w:color w:val="222222"/>
          <w:sz w:val="21"/>
          <w:szCs w:val="21"/>
        </w:rPr>
        <w:t>с</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генами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контролирующими</w:t>
      </w:r>
      <w:r w:rsidRPr="00C715A6">
        <w:rPr>
          <w:rFonts w:ascii="Helvetica" w:hAnsi="Helvetica" w:cs="Helvetica"/>
          <w:b/>
          <w:bCs/>
          <w:color w:val="222222"/>
          <w:sz w:val="21"/>
          <w:szCs w:val="21"/>
        </w:rPr>
        <w:t xml:space="preserve"> 92 </w:t>
      </w:r>
      <w:r w:rsidRPr="00C715A6">
        <w:rPr>
          <w:rFonts w:ascii="Helvetica" w:hAnsi="Helvetica" w:cs="Helvetica" w:hint="eastAsia"/>
          <w:b/>
          <w:bCs/>
          <w:color w:val="222222"/>
          <w:sz w:val="21"/>
          <w:szCs w:val="21"/>
        </w:rPr>
        <w:t>биосинтез</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гиббереллина</w:t>
      </w:r>
      <w:r w:rsidRPr="00C715A6">
        <w:rPr>
          <w:rFonts w:ascii="Helvetica" w:hAnsi="Helvetica" w:cs="Helvetica"/>
          <w:b/>
          <w:bCs/>
          <w:color w:val="222222"/>
          <w:sz w:val="21"/>
          <w:szCs w:val="21"/>
        </w:rPr>
        <w:t xml:space="preserve"> GA3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GA</w:t>
      </w:r>
    </w:p>
    <w:p w14:paraId="40E88B34" w14:textId="77777777" w:rsidR="00C715A6" w:rsidRPr="00C715A6" w:rsidRDefault="00C715A6" w:rsidP="00C715A6">
      <w:pPr>
        <w:rPr>
          <w:rFonts w:ascii="Helvetica" w:hAnsi="Helvetica" w:cs="Helvetica"/>
          <w:b/>
          <w:bCs/>
          <w:color w:val="222222"/>
          <w:sz w:val="21"/>
          <w:szCs w:val="21"/>
        </w:rPr>
      </w:pPr>
    </w:p>
    <w:p w14:paraId="109CC004" w14:textId="343118A4" w:rsidR="00484EB4" w:rsidRPr="00C715A6" w:rsidRDefault="00C715A6" w:rsidP="00C715A6">
      <w:r w:rsidRPr="00C715A6">
        <w:rPr>
          <w:rFonts w:ascii="Helvetica" w:hAnsi="Helvetica" w:cs="Helvetica"/>
          <w:b/>
          <w:bCs/>
          <w:color w:val="222222"/>
          <w:sz w:val="21"/>
          <w:szCs w:val="21"/>
        </w:rPr>
        <w:t xml:space="preserve">6. </w:t>
      </w:r>
      <w:r w:rsidRPr="00C715A6">
        <w:rPr>
          <w:rFonts w:ascii="Helvetica" w:hAnsi="Helvetica" w:cs="Helvetica" w:hint="eastAsia"/>
          <w:b/>
          <w:bCs/>
          <w:color w:val="222222"/>
          <w:sz w:val="21"/>
          <w:szCs w:val="21"/>
        </w:rPr>
        <w:t>Анализ</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экспрессии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генов</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контролирующих</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биосинтез</w:t>
      </w:r>
      <w:r w:rsidRPr="00C715A6">
        <w:rPr>
          <w:rFonts w:ascii="Helvetica" w:hAnsi="Helvetica" w:cs="Helvetica"/>
          <w:b/>
          <w:bCs/>
          <w:color w:val="222222"/>
          <w:sz w:val="21"/>
          <w:szCs w:val="21"/>
        </w:rPr>
        <w:t xml:space="preserve"> 94 </w:t>
      </w:r>
      <w:r w:rsidRPr="00C715A6">
        <w:rPr>
          <w:rFonts w:ascii="Helvetica" w:hAnsi="Helvetica" w:cs="Helvetica" w:hint="eastAsia"/>
          <w:b/>
          <w:bCs/>
          <w:color w:val="222222"/>
          <w:sz w:val="21"/>
          <w:szCs w:val="21"/>
        </w:rPr>
        <w:t>гиббереллинов</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брассиностероидов</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и</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генов</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контролирующих</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рост</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побега</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в</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карликовом</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мутанте</w:t>
      </w:r>
      <w:r w:rsidRPr="00C715A6">
        <w:rPr>
          <w:rFonts w:ascii="Helvetica" w:hAnsi="Helvetica" w:cs="Helvetica"/>
          <w:b/>
          <w:bCs/>
          <w:color w:val="222222"/>
          <w:sz w:val="21"/>
          <w:szCs w:val="21"/>
        </w:rPr>
        <w:t xml:space="preserve"> </w:t>
      </w:r>
      <w:r w:rsidRPr="00C715A6">
        <w:rPr>
          <w:rFonts w:ascii="Helvetica" w:hAnsi="Helvetica" w:cs="Helvetica" w:hint="eastAsia"/>
          <w:b/>
          <w:bCs/>
          <w:color w:val="222222"/>
          <w:sz w:val="21"/>
          <w:szCs w:val="21"/>
        </w:rPr>
        <w:t>па</w:t>
      </w:r>
    </w:p>
    <w:sectPr w:rsidR="00484EB4" w:rsidRPr="00C715A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7EC47" w14:textId="77777777" w:rsidR="00BD093C" w:rsidRDefault="00BD093C">
      <w:pPr>
        <w:spacing w:after="0" w:line="240" w:lineRule="auto"/>
      </w:pPr>
      <w:r>
        <w:separator/>
      </w:r>
    </w:p>
  </w:endnote>
  <w:endnote w:type="continuationSeparator" w:id="0">
    <w:p w14:paraId="2C85D3BC" w14:textId="77777777" w:rsidR="00BD093C" w:rsidRDefault="00BD0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2BA85" w14:textId="77777777" w:rsidR="00BD093C" w:rsidRDefault="00BD093C"/>
    <w:p w14:paraId="3C0A6805" w14:textId="77777777" w:rsidR="00BD093C" w:rsidRDefault="00BD093C"/>
    <w:p w14:paraId="76454A46" w14:textId="77777777" w:rsidR="00BD093C" w:rsidRDefault="00BD093C"/>
    <w:p w14:paraId="5B3F640D" w14:textId="77777777" w:rsidR="00BD093C" w:rsidRDefault="00BD093C"/>
    <w:p w14:paraId="29EE340B" w14:textId="77777777" w:rsidR="00BD093C" w:rsidRDefault="00BD093C"/>
    <w:p w14:paraId="324F645C" w14:textId="77777777" w:rsidR="00BD093C" w:rsidRDefault="00BD093C"/>
    <w:p w14:paraId="2AC9F983" w14:textId="77777777" w:rsidR="00BD093C" w:rsidRDefault="00BD09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DDBB7F" wp14:editId="2E6ECE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FCABC" w14:textId="77777777" w:rsidR="00BD093C" w:rsidRDefault="00BD09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DDBB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EFCABC" w14:textId="77777777" w:rsidR="00BD093C" w:rsidRDefault="00BD09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75D322" w14:textId="77777777" w:rsidR="00BD093C" w:rsidRDefault="00BD093C"/>
    <w:p w14:paraId="40319033" w14:textId="77777777" w:rsidR="00BD093C" w:rsidRDefault="00BD093C"/>
    <w:p w14:paraId="4875CDFE" w14:textId="77777777" w:rsidR="00BD093C" w:rsidRDefault="00BD09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FABC80" wp14:editId="0D1E60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3780E" w14:textId="77777777" w:rsidR="00BD093C" w:rsidRDefault="00BD093C"/>
                          <w:p w14:paraId="23F19006" w14:textId="77777777" w:rsidR="00BD093C" w:rsidRDefault="00BD09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FABC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13780E" w14:textId="77777777" w:rsidR="00BD093C" w:rsidRDefault="00BD093C"/>
                    <w:p w14:paraId="23F19006" w14:textId="77777777" w:rsidR="00BD093C" w:rsidRDefault="00BD09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6C5E77" w14:textId="77777777" w:rsidR="00BD093C" w:rsidRDefault="00BD093C"/>
    <w:p w14:paraId="5A70E939" w14:textId="77777777" w:rsidR="00BD093C" w:rsidRDefault="00BD093C">
      <w:pPr>
        <w:rPr>
          <w:sz w:val="2"/>
          <w:szCs w:val="2"/>
        </w:rPr>
      </w:pPr>
    </w:p>
    <w:p w14:paraId="38B0226C" w14:textId="77777777" w:rsidR="00BD093C" w:rsidRDefault="00BD093C"/>
    <w:p w14:paraId="58256698" w14:textId="77777777" w:rsidR="00BD093C" w:rsidRDefault="00BD093C">
      <w:pPr>
        <w:spacing w:after="0" w:line="240" w:lineRule="auto"/>
      </w:pPr>
    </w:p>
  </w:footnote>
  <w:footnote w:type="continuationSeparator" w:id="0">
    <w:p w14:paraId="5DAD2C1A" w14:textId="77777777" w:rsidR="00BD093C" w:rsidRDefault="00BD0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3C"/>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208545</TotalTime>
  <Pages>5</Pages>
  <Words>610</Words>
  <Characters>3477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1859</cp:revision>
  <cp:lastPrinted>2009-02-06T05:36:00Z</cp:lastPrinted>
  <dcterms:created xsi:type="dcterms:W3CDTF">2024-01-07T13:43:00Z</dcterms:created>
  <dcterms:modified xsi:type="dcterms:W3CDTF">2025-11-17T13:08:00Z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