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713" w:rsidRDefault="004C4294" w:rsidP="004C4294">
      <w:pPr>
        <w:rPr>
          <w:rFonts w:ascii="Times New Roman" w:eastAsia="Times New Roman" w:hAnsi="Times New Roman" w:cs="Times New Roman"/>
          <w:kern w:val="0"/>
          <w:sz w:val="28"/>
          <w:szCs w:val="28"/>
          <w:lang w:eastAsia="ru-RU"/>
        </w:rPr>
      </w:pPr>
      <w:bookmarkStart w:id="0" w:name="_GoBack"/>
      <w:r w:rsidRPr="004C4294">
        <w:rPr>
          <w:rFonts w:ascii="Times New Roman" w:eastAsia="Times New Roman" w:hAnsi="Times New Roman" w:cs="Times New Roman" w:hint="eastAsia"/>
          <w:kern w:val="0"/>
          <w:sz w:val="28"/>
          <w:szCs w:val="28"/>
          <w:lang w:eastAsia="ru-RU"/>
        </w:rPr>
        <w:t>Бакало</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Надія</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Віталіївна</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Управління</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розвитком</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малих</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підприємств</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під</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впливом</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факторів</w:t>
      </w:r>
      <w:r w:rsidRPr="004C4294">
        <w:rPr>
          <w:rFonts w:ascii="Times New Roman" w:eastAsia="Times New Roman" w:hAnsi="Times New Roman" w:cs="Times New Roman"/>
          <w:kern w:val="0"/>
          <w:sz w:val="28"/>
          <w:szCs w:val="28"/>
          <w:lang w:eastAsia="ru-RU"/>
        </w:rPr>
        <w:t xml:space="preserve"> </w:t>
      </w:r>
      <w:proofErr w:type="gramStart"/>
      <w:r w:rsidRPr="004C4294">
        <w:rPr>
          <w:rFonts w:ascii="Times New Roman" w:eastAsia="Times New Roman" w:hAnsi="Times New Roman" w:cs="Times New Roman" w:hint="eastAsia"/>
          <w:kern w:val="0"/>
          <w:sz w:val="28"/>
          <w:szCs w:val="28"/>
          <w:lang w:eastAsia="ru-RU"/>
        </w:rPr>
        <w:t>макросередовища</w:t>
      </w:r>
      <w:r w:rsidRPr="004C4294">
        <w:rPr>
          <w:rFonts w:ascii="Times New Roman" w:eastAsia="Times New Roman" w:hAnsi="Times New Roman" w:cs="Times New Roman"/>
          <w:kern w:val="0"/>
          <w:sz w:val="28"/>
          <w:szCs w:val="28"/>
          <w:lang w:eastAsia="ru-RU"/>
        </w:rPr>
        <w:t xml:space="preserve"> :</w:t>
      </w:r>
      <w:proofErr w:type="gramEnd"/>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Дис</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канд</w:t>
      </w:r>
      <w:r w:rsidRPr="004C4294">
        <w:rPr>
          <w:rFonts w:ascii="Times New Roman" w:eastAsia="Times New Roman" w:hAnsi="Times New Roman" w:cs="Times New Roman"/>
          <w:kern w:val="0"/>
          <w:sz w:val="28"/>
          <w:szCs w:val="28"/>
          <w:lang w:eastAsia="ru-RU"/>
        </w:rPr>
        <w:t xml:space="preserve">. </w:t>
      </w:r>
      <w:r w:rsidRPr="004C4294">
        <w:rPr>
          <w:rFonts w:ascii="Times New Roman" w:eastAsia="Times New Roman" w:hAnsi="Times New Roman" w:cs="Times New Roman" w:hint="eastAsia"/>
          <w:kern w:val="0"/>
          <w:sz w:val="28"/>
          <w:szCs w:val="28"/>
          <w:lang w:eastAsia="ru-RU"/>
        </w:rPr>
        <w:t>наук</w:t>
      </w:r>
      <w:r w:rsidRPr="004C429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C4294">
        <w:rPr>
          <w:rFonts w:ascii="Times New Roman" w:eastAsia="Times New Roman" w:hAnsi="Times New Roman" w:cs="Times New Roman"/>
          <w:kern w:val="0"/>
          <w:sz w:val="28"/>
          <w:szCs w:val="28"/>
          <w:lang w:eastAsia="ru-RU"/>
        </w:rPr>
        <w:t xml:space="preserve"> 2008</w:t>
      </w:r>
    </w:p>
    <w:p w:rsidR="004C4294" w:rsidRDefault="004C4294" w:rsidP="004C4294">
      <w:r>
        <w:rPr>
          <w:rFonts w:hint="eastAsia"/>
        </w:rPr>
        <w:t>Бакало</w:t>
      </w:r>
      <w:r>
        <w:t></w:t>
      </w:r>
      <w:r>
        <w:rPr>
          <w:rFonts w:hint="eastAsia"/>
        </w:rPr>
        <w:t>Н</w:t>
      </w:r>
      <w:r>
        <w:t></w:t>
      </w:r>
      <w:r>
        <w:rPr>
          <w:rFonts w:hint="eastAsia"/>
        </w:rPr>
        <w:t>В</w:t>
      </w:r>
      <w:r>
        <w:t></w:t>
      </w:r>
      <w:r>
        <w:t></w:t>
      </w:r>
      <w:r>
        <w:rPr>
          <w:rFonts w:hint="eastAsia"/>
        </w:rPr>
        <w:t>Управління</w:t>
      </w:r>
      <w:r>
        <w:t></w:t>
      </w:r>
      <w:r>
        <w:rPr>
          <w:rFonts w:hint="eastAsia"/>
        </w:rPr>
        <w:t>розвитком</w:t>
      </w:r>
      <w:r>
        <w:t></w:t>
      </w:r>
      <w:r>
        <w:rPr>
          <w:rFonts w:hint="eastAsia"/>
        </w:rPr>
        <w:t>малих</w:t>
      </w:r>
      <w:r>
        <w:t></w:t>
      </w:r>
      <w:r>
        <w:rPr>
          <w:rFonts w:hint="eastAsia"/>
        </w:rPr>
        <w:t>підприємств</w:t>
      </w:r>
      <w:r>
        <w:t></w:t>
      </w:r>
      <w:r>
        <w:rPr>
          <w:rFonts w:hint="eastAsia"/>
        </w:rPr>
        <w:t>під</w:t>
      </w:r>
      <w:r>
        <w:t></w:t>
      </w:r>
      <w:r>
        <w:rPr>
          <w:rFonts w:hint="eastAsia"/>
        </w:rPr>
        <w:t>впливом</w:t>
      </w:r>
      <w:r>
        <w:t></w:t>
      </w:r>
      <w:r>
        <w:rPr>
          <w:rFonts w:hint="eastAsia"/>
        </w:rPr>
        <w:t>факторів</w:t>
      </w:r>
      <w:r>
        <w:t></w:t>
      </w:r>
      <w:r>
        <w:rPr>
          <w:rFonts w:hint="eastAsia"/>
        </w:rPr>
        <w:t>макросередовища</w:t>
      </w:r>
      <w:r>
        <w:t></w:t>
      </w:r>
      <w:r>
        <w:t></w:t>
      </w:r>
      <w:r>
        <w:rPr>
          <w:rFonts w:hint="eastAsia"/>
        </w:rPr>
        <w:t>–</w:t>
      </w:r>
      <w:r>
        <w:t></w:t>
      </w:r>
      <w:r>
        <w:rPr>
          <w:rFonts w:hint="eastAsia"/>
        </w:rPr>
        <w:t>Рукопис</w:t>
      </w:r>
      <w:r>
        <w:t></w:t>
      </w:r>
    </w:p>
    <w:p w:rsidR="004C4294" w:rsidRDefault="004C4294" w:rsidP="004C4294"/>
    <w:p w:rsidR="004C4294" w:rsidRDefault="004C4294" w:rsidP="004C429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Полтавський</w:t>
      </w:r>
      <w:r>
        <w:t></w:t>
      </w:r>
      <w:r>
        <w:rPr>
          <w:rFonts w:hint="eastAsia"/>
        </w:rPr>
        <w:t>університет</w:t>
      </w:r>
      <w:r>
        <w:t></w:t>
      </w:r>
      <w:r>
        <w:rPr>
          <w:rFonts w:hint="eastAsia"/>
        </w:rPr>
        <w:t>споживчої</w:t>
      </w:r>
      <w:r>
        <w:t></w:t>
      </w:r>
      <w:r>
        <w:rPr>
          <w:rFonts w:hint="eastAsia"/>
        </w:rPr>
        <w:t>кооперації</w:t>
      </w:r>
      <w:r>
        <w:t></w:t>
      </w:r>
      <w:r>
        <w:rPr>
          <w:rFonts w:hint="eastAsia"/>
        </w:rPr>
        <w:t>України</w:t>
      </w:r>
      <w:r>
        <w:t></w:t>
      </w:r>
      <w:r>
        <w:t></w:t>
      </w:r>
      <w:r>
        <w:rPr>
          <w:rFonts w:hint="eastAsia"/>
        </w:rPr>
        <w:t>–</w:t>
      </w:r>
      <w:r>
        <w:t></w:t>
      </w:r>
      <w:r>
        <w:rPr>
          <w:rFonts w:hint="eastAsia"/>
        </w:rPr>
        <w:t>Полтава</w:t>
      </w:r>
      <w:r>
        <w:t></w:t>
      </w:r>
      <w:r>
        <w:t></w:t>
      </w:r>
      <w:r>
        <w:t></w:t>
      </w:r>
      <w:r>
        <w:t></w:t>
      </w:r>
      <w:r>
        <w:t></w:t>
      </w:r>
      <w:r>
        <w:t></w:t>
      </w:r>
      <w:r>
        <w:t></w:t>
      </w:r>
    </w:p>
    <w:p w:rsidR="004C4294" w:rsidRDefault="004C4294" w:rsidP="004C4294"/>
    <w:p w:rsidR="004C4294" w:rsidRDefault="004C4294" w:rsidP="004C4294">
      <w:r>
        <w:rPr>
          <w:rFonts w:hint="eastAsia"/>
        </w:rPr>
        <w:t>Дисертація</w:t>
      </w:r>
      <w:r>
        <w:t></w:t>
      </w:r>
      <w:r>
        <w:rPr>
          <w:rFonts w:hint="eastAsia"/>
        </w:rPr>
        <w:t>присвячена</w:t>
      </w:r>
      <w:r>
        <w:t></w:t>
      </w:r>
      <w:r>
        <w:rPr>
          <w:rFonts w:hint="eastAsia"/>
        </w:rPr>
        <w:t>вирішенню</w:t>
      </w:r>
      <w:r>
        <w:t></w:t>
      </w:r>
      <w:r>
        <w:rPr>
          <w:rFonts w:hint="eastAsia"/>
        </w:rPr>
        <w:t>теоретичних</w:t>
      </w:r>
      <w:r>
        <w:t></w:t>
      </w:r>
      <w:r>
        <w:rPr>
          <w:rFonts w:hint="eastAsia"/>
        </w:rPr>
        <w:t>і</w:t>
      </w:r>
      <w:r>
        <w:t></w:t>
      </w:r>
      <w:r>
        <w:rPr>
          <w:rFonts w:hint="eastAsia"/>
        </w:rPr>
        <w:t>практичних</w:t>
      </w:r>
      <w:r>
        <w:t></w:t>
      </w:r>
      <w:r>
        <w:rPr>
          <w:rFonts w:hint="eastAsia"/>
        </w:rPr>
        <w:t>завдань</w:t>
      </w:r>
      <w:r>
        <w:t></w:t>
      </w:r>
      <w:r>
        <w:rPr>
          <w:rFonts w:hint="eastAsia"/>
        </w:rPr>
        <w:t>управління</w:t>
      </w:r>
      <w:r>
        <w:t></w:t>
      </w:r>
      <w:r>
        <w:rPr>
          <w:rFonts w:hint="eastAsia"/>
        </w:rPr>
        <w:t>розвитком</w:t>
      </w:r>
      <w:r>
        <w:t></w:t>
      </w:r>
      <w:r>
        <w:rPr>
          <w:rFonts w:hint="eastAsia"/>
        </w:rPr>
        <w:t>малих</w:t>
      </w:r>
      <w:r>
        <w:t></w:t>
      </w:r>
      <w:r>
        <w:rPr>
          <w:rFonts w:hint="eastAsia"/>
        </w:rPr>
        <w:t>підприємств</w:t>
      </w:r>
      <w:r>
        <w:t></w:t>
      </w:r>
      <w:r>
        <w:rPr>
          <w:rFonts w:hint="eastAsia"/>
        </w:rPr>
        <w:t>із</w:t>
      </w:r>
      <w:r>
        <w:t></w:t>
      </w:r>
      <w:r>
        <w:rPr>
          <w:rFonts w:hint="eastAsia"/>
        </w:rPr>
        <w:t>урахуванням</w:t>
      </w:r>
      <w:r>
        <w:t></w:t>
      </w:r>
      <w:r>
        <w:rPr>
          <w:rFonts w:hint="eastAsia"/>
        </w:rPr>
        <w:t>впливу</w:t>
      </w:r>
      <w:r>
        <w:t></w:t>
      </w:r>
      <w:r>
        <w:rPr>
          <w:rFonts w:hint="eastAsia"/>
        </w:rPr>
        <w:t>факторів</w:t>
      </w:r>
      <w:r>
        <w:t></w:t>
      </w:r>
      <w:r>
        <w:rPr>
          <w:rFonts w:hint="eastAsia"/>
        </w:rPr>
        <w:t>макросередовища</w:t>
      </w:r>
      <w:r>
        <w:t></w:t>
      </w:r>
    </w:p>
    <w:p w:rsidR="004C4294" w:rsidRDefault="004C4294" w:rsidP="004C4294"/>
    <w:p w:rsidR="004C4294" w:rsidRDefault="004C4294" w:rsidP="004C4294">
      <w:r>
        <w:rPr>
          <w:rFonts w:hint="eastAsia"/>
        </w:rPr>
        <w:t>У</w:t>
      </w:r>
      <w:r>
        <w:t></w:t>
      </w:r>
      <w:r>
        <w:rPr>
          <w:rFonts w:hint="eastAsia"/>
        </w:rPr>
        <w:t>дисертації</w:t>
      </w:r>
      <w:r>
        <w:t></w:t>
      </w:r>
      <w:r>
        <w:rPr>
          <w:rFonts w:hint="eastAsia"/>
        </w:rPr>
        <w:t>поглиблено</w:t>
      </w:r>
      <w:r>
        <w:t></w:t>
      </w:r>
      <w:r>
        <w:rPr>
          <w:rFonts w:hint="eastAsia"/>
        </w:rPr>
        <w:t>теоретичні</w:t>
      </w:r>
      <w:r>
        <w:t></w:t>
      </w:r>
      <w:r>
        <w:rPr>
          <w:rFonts w:hint="eastAsia"/>
        </w:rPr>
        <w:t>підходи</w:t>
      </w:r>
      <w:r>
        <w:t></w:t>
      </w:r>
      <w:r>
        <w:rPr>
          <w:rFonts w:hint="eastAsia"/>
        </w:rPr>
        <w:t>до</w:t>
      </w:r>
      <w:r>
        <w:t></w:t>
      </w:r>
      <w:r>
        <w:rPr>
          <w:rFonts w:hint="eastAsia"/>
        </w:rPr>
        <w:t>визначення</w:t>
      </w:r>
      <w:r>
        <w:t></w:t>
      </w:r>
      <w:r>
        <w:rPr>
          <w:rFonts w:hint="eastAsia"/>
        </w:rPr>
        <w:t>категорії</w:t>
      </w:r>
      <w:r>
        <w:t></w:t>
      </w:r>
      <w:r>
        <w:rPr>
          <w:rFonts w:hint="eastAsia"/>
        </w:rPr>
        <w:t>“мале</w:t>
      </w:r>
      <w:r>
        <w:t></w:t>
      </w:r>
      <w:r>
        <w:rPr>
          <w:rFonts w:hint="eastAsia"/>
        </w:rPr>
        <w:t>підприємство”</w:t>
      </w:r>
      <w:r>
        <w:t></w:t>
      </w:r>
      <w:r>
        <w:rPr>
          <w:rFonts w:hint="eastAsia"/>
        </w:rPr>
        <w:t>та</w:t>
      </w:r>
      <w:r>
        <w:t></w:t>
      </w:r>
      <w:r>
        <w:rPr>
          <w:rFonts w:hint="eastAsia"/>
        </w:rPr>
        <w:t>тенденцій</w:t>
      </w:r>
      <w:r>
        <w:t></w:t>
      </w:r>
      <w:r>
        <w:rPr>
          <w:rFonts w:hint="eastAsia"/>
        </w:rPr>
        <w:t>розвитку</w:t>
      </w:r>
      <w:r>
        <w:t></w:t>
      </w:r>
      <w:r>
        <w:rPr>
          <w:rFonts w:hint="eastAsia"/>
        </w:rPr>
        <w:t>підприємств</w:t>
      </w:r>
      <w:r>
        <w:t></w:t>
      </w:r>
      <w:r>
        <w:rPr>
          <w:rFonts w:hint="eastAsia"/>
        </w:rPr>
        <w:t>малого</w:t>
      </w:r>
      <w:r>
        <w:t></w:t>
      </w:r>
      <w:r>
        <w:rPr>
          <w:rFonts w:hint="eastAsia"/>
        </w:rPr>
        <w:t>бізнесу</w:t>
      </w:r>
      <w:r>
        <w:t></w:t>
      </w:r>
      <w:r>
        <w:t></w:t>
      </w:r>
      <w:r>
        <w:rPr>
          <w:rFonts w:hint="eastAsia"/>
        </w:rPr>
        <w:t>визначено</w:t>
      </w:r>
      <w:r>
        <w:t></w:t>
      </w:r>
      <w:r>
        <w:rPr>
          <w:rFonts w:hint="eastAsia"/>
        </w:rPr>
        <w:t>особливості</w:t>
      </w:r>
      <w:r>
        <w:t></w:t>
      </w:r>
      <w:r>
        <w:rPr>
          <w:rFonts w:hint="eastAsia"/>
        </w:rPr>
        <w:t>системи</w:t>
      </w:r>
      <w:r>
        <w:t></w:t>
      </w:r>
      <w:r>
        <w:rPr>
          <w:rFonts w:hint="eastAsia"/>
        </w:rPr>
        <w:t>функціонування</w:t>
      </w:r>
      <w:r>
        <w:t></w:t>
      </w:r>
      <w:r>
        <w:rPr>
          <w:rFonts w:hint="eastAsia"/>
        </w:rPr>
        <w:t>малих</w:t>
      </w:r>
      <w:r>
        <w:t></w:t>
      </w:r>
      <w:r>
        <w:rPr>
          <w:rFonts w:hint="eastAsia"/>
        </w:rPr>
        <w:t>підприємств</w:t>
      </w:r>
      <w:r>
        <w:t></w:t>
      </w:r>
      <w:r>
        <w:rPr>
          <w:rFonts w:hint="eastAsia"/>
        </w:rPr>
        <w:t>і</w:t>
      </w:r>
      <w:r>
        <w:t></w:t>
      </w:r>
      <w:r>
        <w:rPr>
          <w:rFonts w:hint="eastAsia"/>
        </w:rPr>
        <w:t>впливу</w:t>
      </w:r>
      <w:r>
        <w:t></w:t>
      </w:r>
      <w:r>
        <w:rPr>
          <w:rFonts w:hint="eastAsia"/>
        </w:rPr>
        <w:t>факторів</w:t>
      </w:r>
      <w:r>
        <w:t></w:t>
      </w:r>
      <w:r>
        <w:rPr>
          <w:rFonts w:hint="eastAsia"/>
        </w:rPr>
        <w:t>макросередовища</w:t>
      </w:r>
      <w:r>
        <w:t></w:t>
      </w:r>
      <w:r>
        <w:rPr>
          <w:rFonts w:hint="eastAsia"/>
        </w:rPr>
        <w:t>на</w:t>
      </w:r>
      <w:r>
        <w:t></w:t>
      </w:r>
      <w:r>
        <w:rPr>
          <w:rFonts w:hint="eastAsia"/>
        </w:rPr>
        <w:t>їх</w:t>
      </w:r>
      <w:r>
        <w:t></w:t>
      </w:r>
      <w:r>
        <w:rPr>
          <w:rFonts w:hint="eastAsia"/>
        </w:rPr>
        <w:t>розвиток</w:t>
      </w:r>
      <w:r>
        <w:t></w:t>
      </w:r>
      <w:r>
        <w:t></w:t>
      </w:r>
      <w:r>
        <w:rPr>
          <w:rFonts w:hint="eastAsia"/>
        </w:rPr>
        <w:t>розроблено</w:t>
      </w:r>
      <w:r>
        <w:t></w:t>
      </w:r>
      <w:r>
        <w:rPr>
          <w:rFonts w:hint="eastAsia"/>
        </w:rPr>
        <w:t>порівняльну</w:t>
      </w:r>
      <w:r>
        <w:t></w:t>
      </w:r>
      <w:r>
        <w:rPr>
          <w:rFonts w:hint="eastAsia"/>
        </w:rPr>
        <w:t>рейтингову</w:t>
      </w:r>
      <w:r>
        <w:t></w:t>
      </w:r>
      <w:r>
        <w:rPr>
          <w:rFonts w:hint="eastAsia"/>
        </w:rPr>
        <w:t>оцінку</w:t>
      </w:r>
      <w:r>
        <w:t></w:t>
      </w:r>
      <w:r>
        <w:rPr>
          <w:rFonts w:hint="eastAsia"/>
        </w:rPr>
        <w:t>ділової</w:t>
      </w:r>
      <w:r>
        <w:t></w:t>
      </w:r>
      <w:r>
        <w:rPr>
          <w:rFonts w:hint="eastAsia"/>
        </w:rPr>
        <w:t>активності</w:t>
      </w:r>
      <w:r>
        <w:t></w:t>
      </w:r>
      <w:r>
        <w:rPr>
          <w:rFonts w:hint="eastAsia"/>
        </w:rPr>
        <w:t>малих</w:t>
      </w:r>
      <w:r>
        <w:t></w:t>
      </w:r>
      <w:r>
        <w:rPr>
          <w:rFonts w:hint="eastAsia"/>
        </w:rPr>
        <w:t>підприємств</w:t>
      </w:r>
      <w:r>
        <w:t></w:t>
      </w:r>
      <w:r>
        <w:rPr>
          <w:rFonts w:hint="eastAsia"/>
        </w:rPr>
        <w:t>Полтавської</w:t>
      </w:r>
      <w:r>
        <w:t></w:t>
      </w:r>
      <w:r>
        <w:rPr>
          <w:rFonts w:hint="eastAsia"/>
        </w:rPr>
        <w:t>області</w:t>
      </w:r>
      <w:r>
        <w:t></w:t>
      </w:r>
      <w:r>
        <w:t></w:t>
      </w:r>
      <w:r>
        <w:rPr>
          <w:rFonts w:hint="eastAsia"/>
        </w:rPr>
        <w:t>проаналізовано</w:t>
      </w:r>
      <w:r>
        <w:t></w:t>
      </w:r>
      <w:r>
        <w:rPr>
          <w:rFonts w:hint="eastAsia"/>
        </w:rPr>
        <w:t>ступінь</w:t>
      </w:r>
      <w:r>
        <w:t></w:t>
      </w:r>
      <w:r>
        <w:rPr>
          <w:rFonts w:hint="eastAsia"/>
        </w:rPr>
        <w:t>впливу</w:t>
      </w:r>
      <w:r>
        <w:t></w:t>
      </w:r>
      <w:r>
        <w:rPr>
          <w:rFonts w:hint="eastAsia"/>
        </w:rPr>
        <w:t>факторів</w:t>
      </w:r>
      <w:r>
        <w:t></w:t>
      </w:r>
      <w:r>
        <w:rPr>
          <w:rFonts w:hint="eastAsia"/>
        </w:rPr>
        <w:t>макросередовища</w:t>
      </w:r>
      <w:r>
        <w:t></w:t>
      </w:r>
      <w:r>
        <w:rPr>
          <w:rFonts w:hint="eastAsia"/>
        </w:rPr>
        <w:t>на</w:t>
      </w:r>
      <w:r>
        <w:t></w:t>
      </w:r>
      <w:r>
        <w:rPr>
          <w:rFonts w:hint="eastAsia"/>
        </w:rPr>
        <w:t>управління</w:t>
      </w:r>
      <w:r>
        <w:t></w:t>
      </w:r>
      <w:r>
        <w:rPr>
          <w:rFonts w:hint="eastAsia"/>
        </w:rPr>
        <w:t>розвитком</w:t>
      </w:r>
      <w:r>
        <w:t></w:t>
      </w:r>
      <w:r>
        <w:rPr>
          <w:rFonts w:hint="eastAsia"/>
        </w:rPr>
        <w:t>малих</w:t>
      </w:r>
      <w:r>
        <w:t></w:t>
      </w:r>
      <w:r>
        <w:rPr>
          <w:rFonts w:hint="eastAsia"/>
        </w:rPr>
        <w:t>підприємств</w:t>
      </w:r>
      <w:r>
        <w:t></w:t>
      </w:r>
      <w:r>
        <w:rPr>
          <w:rFonts w:hint="eastAsia"/>
        </w:rPr>
        <w:t>Полтавського</w:t>
      </w:r>
      <w:r>
        <w:t></w:t>
      </w:r>
      <w:r>
        <w:rPr>
          <w:rFonts w:hint="eastAsia"/>
        </w:rPr>
        <w:t>регіону</w:t>
      </w:r>
      <w:r>
        <w:t></w:t>
      </w:r>
      <w:r>
        <w:t></w:t>
      </w:r>
      <w:r>
        <w:rPr>
          <w:rFonts w:hint="eastAsia"/>
        </w:rPr>
        <w:t>виявлено</w:t>
      </w:r>
      <w:r>
        <w:t></w:t>
      </w:r>
      <w:r>
        <w:rPr>
          <w:rFonts w:hint="eastAsia"/>
        </w:rPr>
        <w:t>особливості</w:t>
      </w:r>
      <w:r>
        <w:t></w:t>
      </w:r>
      <w:r>
        <w:rPr>
          <w:rFonts w:hint="eastAsia"/>
        </w:rPr>
        <w:t>управління</w:t>
      </w:r>
      <w:r>
        <w:t></w:t>
      </w:r>
      <w:r>
        <w:rPr>
          <w:rFonts w:hint="eastAsia"/>
        </w:rPr>
        <w:t>розвитком</w:t>
      </w:r>
      <w:r>
        <w:t></w:t>
      </w:r>
      <w:r>
        <w:rPr>
          <w:rFonts w:hint="eastAsia"/>
        </w:rPr>
        <w:t>малих</w:t>
      </w:r>
      <w:r>
        <w:t></w:t>
      </w:r>
      <w:r>
        <w:rPr>
          <w:rFonts w:hint="eastAsia"/>
        </w:rPr>
        <w:t>підприємств</w:t>
      </w:r>
      <w:r>
        <w:t></w:t>
      </w:r>
      <w:r>
        <w:rPr>
          <w:rFonts w:hint="eastAsia"/>
        </w:rPr>
        <w:t>регіону</w:t>
      </w:r>
      <w:r>
        <w:t></w:t>
      </w:r>
      <w:r>
        <w:rPr>
          <w:rFonts w:hint="eastAsia"/>
        </w:rPr>
        <w:t>з</w:t>
      </w:r>
      <w:r>
        <w:t></w:t>
      </w:r>
      <w:r>
        <w:rPr>
          <w:rFonts w:hint="eastAsia"/>
        </w:rPr>
        <w:t>врахуванням</w:t>
      </w:r>
      <w:r>
        <w:t></w:t>
      </w:r>
      <w:r>
        <w:rPr>
          <w:rFonts w:hint="eastAsia"/>
        </w:rPr>
        <w:t>факторів</w:t>
      </w:r>
      <w:r>
        <w:t></w:t>
      </w:r>
      <w:r>
        <w:rPr>
          <w:rFonts w:hint="eastAsia"/>
        </w:rPr>
        <w:t>макросередовища</w:t>
      </w:r>
      <w:r>
        <w:t></w:t>
      </w:r>
      <w:r>
        <w:rPr>
          <w:rFonts w:hint="eastAsia"/>
        </w:rPr>
        <w:t>шляхом</w:t>
      </w:r>
      <w:r>
        <w:t></w:t>
      </w:r>
      <w:r>
        <w:rPr>
          <w:rFonts w:hint="eastAsia"/>
        </w:rPr>
        <w:t>оцінки</w:t>
      </w:r>
      <w:r>
        <w:t></w:t>
      </w:r>
      <w:r>
        <w:rPr>
          <w:rFonts w:hint="eastAsia"/>
        </w:rPr>
        <w:t>системи</w:t>
      </w:r>
      <w:r>
        <w:t></w:t>
      </w:r>
      <w:r>
        <w:rPr>
          <w:rFonts w:hint="eastAsia"/>
        </w:rPr>
        <w:t>факторів</w:t>
      </w:r>
      <w:r>
        <w:t></w:t>
      </w:r>
      <w:r>
        <w:t></w:t>
      </w:r>
      <w:r>
        <w:rPr>
          <w:rFonts w:hint="eastAsia"/>
        </w:rPr>
        <w:t>що</w:t>
      </w:r>
      <w:r>
        <w:t></w:t>
      </w:r>
      <w:r>
        <w:rPr>
          <w:rFonts w:hint="eastAsia"/>
        </w:rPr>
        <w:t>найбільш</w:t>
      </w:r>
      <w:r>
        <w:t></w:t>
      </w:r>
      <w:r>
        <w:rPr>
          <w:rFonts w:hint="eastAsia"/>
        </w:rPr>
        <w:t>впливають</w:t>
      </w:r>
      <w:r>
        <w:t></w:t>
      </w:r>
      <w:r>
        <w:rPr>
          <w:rFonts w:hint="eastAsia"/>
        </w:rPr>
        <w:t>на</w:t>
      </w:r>
      <w:r>
        <w:t></w:t>
      </w:r>
      <w:r>
        <w:rPr>
          <w:rFonts w:hint="eastAsia"/>
        </w:rPr>
        <w:t>процес</w:t>
      </w:r>
      <w:r>
        <w:t></w:t>
      </w:r>
      <w:r>
        <w:rPr>
          <w:rFonts w:hint="eastAsia"/>
        </w:rPr>
        <w:t>управління</w:t>
      </w:r>
      <w:r>
        <w:t></w:t>
      </w:r>
      <w:r>
        <w:rPr>
          <w:rFonts w:hint="eastAsia"/>
        </w:rPr>
        <w:t>малими</w:t>
      </w:r>
      <w:r>
        <w:t></w:t>
      </w:r>
      <w:r>
        <w:rPr>
          <w:rFonts w:hint="eastAsia"/>
        </w:rPr>
        <w:t>підприємствами</w:t>
      </w:r>
      <w:r>
        <w:t></w:t>
      </w:r>
      <w:r>
        <w:rPr>
          <w:rFonts w:hint="eastAsia"/>
        </w:rPr>
        <w:t>Полтавщини</w:t>
      </w:r>
      <w:r>
        <w:t></w:t>
      </w:r>
      <w:r>
        <w:t></w:t>
      </w:r>
      <w:r>
        <w:rPr>
          <w:rFonts w:hint="eastAsia"/>
        </w:rPr>
        <w:t>визначено</w:t>
      </w:r>
      <w:r>
        <w:t></w:t>
      </w:r>
      <w:r>
        <w:rPr>
          <w:rFonts w:hint="eastAsia"/>
        </w:rPr>
        <w:t>організаційне</w:t>
      </w:r>
      <w:r>
        <w:t></w:t>
      </w:r>
      <w:r>
        <w:rPr>
          <w:rFonts w:hint="eastAsia"/>
        </w:rPr>
        <w:t>забезпечення</w:t>
      </w:r>
      <w:r>
        <w:t></w:t>
      </w:r>
      <w:r>
        <w:rPr>
          <w:rFonts w:hint="eastAsia"/>
        </w:rPr>
        <w:t>діагностики</w:t>
      </w:r>
      <w:r>
        <w:t></w:t>
      </w:r>
      <w:r>
        <w:rPr>
          <w:rFonts w:hint="eastAsia"/>
        </w:rPr>
        <w:t>впливу</w:t>
      </w:r>
      <w:r>
        <w:t></w:t>
      </w:r>
      <w:r>
        <w:rPr>
          <w:rFonts w:hint="eastAsia"/>
        </w:rPr>
        <w:t>факторів</w:t>
      </w:r>
      <w:r>
        <w:t></w:t>
      </w:r>
      <w:r>
        <w:rPr>
          <w:rFonts w:hint="eastAsia"/>
        </w:rPr>
        <w:t>макросередовища</w:t>
      </w:r>
      <w:r>
        <w:t></w:t>
      </w:r>
      <w:r>
        <w:rPr>
          <w:rFonts w:hint="eastAsia"/>
        </w:rPr>
        <w:t>на</w:t>
      </w:r>
      <w:r>
        <w:t></w:t>
      </w:r>
      <w:r>
        <w:rPr>
          <w:rFonts w:hint="eastAsia"/>
        </w:rPr>
        <w:t>функціонування</w:t>
      </w:r>
      <w:r>
        <w:t></w:t>
      </w:r>
      <w:r>
        <w:rPr>
          <w:rFonts w:hint="eastAsia"/>
        </w:rPr>
        <w:t>малих</w:t>
      </w:r>
      <w:r>
        <w:t></w:t>
      </w:r>
      <w:r>
        <w:rPr>
          <w:rFonts w:hint="eastAsia"/>
        </w:rPr>
        <w:t>підприємств</w:t>
      </w:r>
      <w:r>
        <w:t></w:t>
      </w:r>
      <w:r>
        <w:t></w:t>
      </w:r>
      <w:r>
        <w:rPr>
          <w:rFonts w:hint="eastAsia"/>
        </w:rPr>
        <w:t>проведено</w:t>
      </w:r>
      <w:r>
        <w:t></w:t>
      </w:r>
      <w:r>
        <w:rPr>
          <w:rFonts w:hint="eastAsia"/>
        </w:rPr>
        <w:t>прогнозування</w:t>
      </w:r>
      <w:r>
        <w:t></w:t>
      </w:r>
      <w:r>
        <w:rPr>
          <w:rFonts w:hint="eastAsia"/>
        </w:rPr>
        <w:t>впливу</w:t>
      </w:r>
      <w:r>
        <w:t></w:t>
      </w:r>
      <w:r>
        <w:rPr>
          <w:rFonts w:hint="eastAsia"/>
        </w:rPr>
        <w:t>факторів</w:t>
      </w:r>
      <w:r>
        <w:t></w:t>
      </w:r>
      <w:r>
        <w:rPr>
          <w:rFonts w:hint="eastAsia"/>
        </w:rPr>
        <w:t>макросередовища</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вдосконалення</w:t>
      </w:r>
      <w:r>
        <w:t></w:t>
      </w:r>
      <w:r>
        <w:rPr>
          <w:rFonts w:hint="eastAsia"/>
        </w:rPr>
        <w:t>процесу</w:t>
      </w:r>
      <w:r>
        <w:t></w:t>
      </w:r>
      <w:r>
        <w:rPr>
          <w:rFonts w:hint="eastAsia"/>
        </w:rPr>
        <w:t>управління</w:t>
      </w:r>
      <w:r>
        <w:t></w:t>
      </w:r>
      <w:r>
        <w:rPr>
          <w:rFonts w:hint="eastAsia"/>
        </w:rPr>
        <w:t>малими</w:t>
      </w:r>
      <w:r>
        <w:t></w:t>
      </w:r>
      <w:r>
        <w:rPr>
          <w:rFonts w:hint="eastAsia"/>
        </w:rPr>
        <w:t>підприємствами</w:t>
      </w:r>
      <w:r>
        <w:t></w:t>
      </w:r>
    </w:p>
    <w:p w:rsidR="004C4294" w:rsidRDefault="004C4294" w:rsidP="004C4294"/>
    <w:p w:rsidR="004C4294" w:rsidRPr="004C4294" w:rsidRDefault="004C4294" w:rsidP="004C4294">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нові</w:t>
      </w:r>
      <w:r>
        <w:t></w:t>
      </w:r>
      <w:r>
        <w:rPr>
          <w:rFonts w:hint="eastAsia"/>
        </w:rPr>
        <w:t>підходи</w:t>
      </w:r>
      <w:r>
        <w:t></w:t>
      </w:r>
      <w:r>
        <w:rPr>
          <w:rFonts w:hint="eastAsia"/>
        </w:rPr>
        <w:t>до</w:t>
      </w:r>
      <w:r>
        <w:t></w:t>
      </w:r>
      <w:r>
        <w:rPr>
          <w:rFonts w:hint="eastAsia"/>
        </w:rPr>
        <w:t>розробки</w:t>
      </w:r>
      <w:r>
        <w:t></w:t>
      </w:r>
      <w:r>
        <w:rPr>
          <w:rFonts w:hint="eastAsia"/>
        </w:rPr>
        <w:t>практичних</w:t>
      </w:r>
      <w:r>
        <w:t></w:t>
      </w:r>
      <w:r>
        <w:rPr>
          <w:rFonts w:hint="eastAsia"/>
        </w:rPr>
        <w:t>рекомендацій</w:t>
      </w:r>
      <w:r>
        <w:t></w:t>
      </w:r>
      <w:r>
        <w:rPr>
          <w:rFonts w:hint="eastAsia"/>
        </w:rPr>
        <w:t>щодо</w:t>
      </w:r>
      <w:r>
        <w:t></w:t>
      </w:r>
      <w:r>
        <w:rPr>
          <w:rFonts w:hint="eastAsia"/>
        </w:rPr>
        <w:t>управління</w:t>
      </w:r>
      <w:r>
        <w:t></w:t>
      </w:r>
      <w:r>
        <w:rPr>
          <w:rFonts w:hint="eastAsia"/>
        </w:rPr>
        <w:t>розвитком</w:t>
      </w:r>
      <w:r>
        <w:t></w:t>
      </w:r>
      <w:r>
        <w:rPr>
          <w:rFonts w:hint="eastAsia"/>
        </w:rPr>
        <w:t>малих</w:t>
      </w:r>
      <w:r>
        <w:t></w:t>
      </w:r>
      <w:r>
        <w:rPr>
          <w:rFonts w:hint="eastAsia"/>
        </w:rPr>
        <w:t>підприємств</w:t>
      </w:r>
      <w:r>
        <w:t></w:t>
      </w:r>
      <w:r>
        <w:rPr>
          <w:rFonts w:hint="eastAsia"/>
        </w:rPr>
        <w:t>під</w:t>
      </w:r>
      <w:r>
        <w:t></w:t>
      </w:r>
      <w:r>
        <w:rPr>
          <w:rFonts w:hint="eastAsia"/>
        </w:rPr>
        <w:t>впливом</w:t>
      </w:r>
      <w:r>
        <w:t></w:t>
      </w:r>
      <w:r>
        <w:rPr>
          <w:rFonts w:hint="eastAsia"/>
        </w:rPr>
        <w:t>факторів</w:t>
      </w:r>
      <w:r>
        <w:t></w:t>
      </w:r>
      <w:r>
        <w:rPr>
          <w:rFonts w:hint="eastAsia"/>
        </w:rPr>
        <w:t>макросередовища</w:t>
      </w:r>
      <w:r>
        <w:t></w:t>
      </w:r>
      <w:bookmarkEnd w:id="0"/>
    </w:p>
    <w:sectPr w:rsidR="004C4294" w:rsidRPr="004C42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BF1" w:rsidRDefault="00025BF1">
      <w:pPr>
        <w:spacing w:after="0" w:line="240" w:lineRule="auto"/>
      </w:pPr>
      <w:r>
        <w:separator/>
      </w:r>
    </w:p>
  </w:endnote>
  <w:endnote w:type="continuationSeparator" w:id="0">
    <w:p w:rsidR="00025BF1" w:rsidRDefault="0002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BF1" w:rsidRDefault="00025BF1"/>
    <w:p w:rsidR="00025BF1" w:rsidRDefault="00025BF1"/>
    <w:p w:rsidR="00025BF1" w:rsidRDefault="00025BF1"/>
    <w:p w:rsidR="00025BF1" w:rsidRDefault="00025BF1"/>
    <w:p w:rsidR="00025BF1" w:rsidRDefault="00025BF1"/>
    <w:p w:rsidR="00025BF1" w:rsidRDefault="00025BF1"/>
    <w:p w:rsidR="00025BF1" w:rsidRDefault="00025BF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BF1" w:rsidRDefault="00025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5BF1" w:rsidRDefault="00025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5BF1" w:rsidRDefault="00025BF1"/>
    <w:p w:rsidR="00025BF1" w:rsidRDefault="00025BF1"/>
    <w:p w:rsidR="00025BF1" w:rsidRDefault="00025BF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BF1" w:rsidRDefault="00025BF1"/>
                          <w:p w:rsidR="00025BF1" w:rsidRDefault="00025B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5BF1" w:rsidRDefault="00025BF1"/>
                    <w:p w:rsidR="00025BF1" w:rsidRDefault="00025B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5BF1" w:rsidRDefault="00025BF1"/>
    <w:p w:rsidR="00025BF1" w:rsidRDefault="00025BF1">
      <w:pPr>
        <w:rPr>
          <w:sz w:val="2"/>
          <w:szCs w:val="2"/>
        </w:rPr>
      </w:pPr>
    </w:p>
    <w:p w:rsidR="00025BF1" w:rsidRDefault="00025BF1"/>
    <w:p w:rsidR="00025BF1" w:rsidRDefault="00025BF1">
      <w:pPr>
        <w:spacing w:after="0" w:line="240" w:lineRule="auto"/>
      </w:pPr>
    </w:p>
  </w:footnote>
  <w:footnote w:type="continuationSeparator" w:id="0">
    <w:p w:rsidR="00025BF1" w:rsidRDefault="0002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BF1"/>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51A61-9E76-4B59-85AE-78B9E3BA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16921</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716</cp:revision>
  <cp:lastPrinted>2009-02-06T05:36:00Z</cp:lastPrinted>
  <dcterms:created xsi:type="dcterms:W3CDTF">2023-09-07T12:38:00Z</dcterms:created>
  <dcterms:modified xsi:type="dcterms:W3CDTF">2023-11-19T12:39:00Z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