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54C4" w14:textId="2C7982F4" w:rsidR="0024090F" w:rsidRDefault="009173B7" w:rsidP="009173B7">
      <w:r w:rsidRPr="009173B7">
        <w:rPr>
          <w:rFonts w:hint="eastAsia"/>
        </w:rPr>
        <w:t>Мондрус</w:t>
      </w:r>
      <w:r w:rsidRPr="009173B7">
        <w:t xml:space="preserve">, </w:t>
      </w:r>
      <w:r w:rsidRPr="009173B7">
        <w:rPr>
          <w:rFonts w:hint="eastAsia"/>
        </w:rPr>
        <w:t>Ольга</w:t>
      </w:r>
      <w:r w:rsidRPr="009173B7">
        <w:t xml:space="preserve"> </w:t>
      </w:r>
      <w:r w:rsidRPr="009173B7">
        <w:rPr>
          <w:rFonts w:hint="eastAsia"/>
        </w:rPr>
        <w:t>Владимировна</w:t>
      </w:r>
      <w:r>
        <w:t xml:space="preserve"> </w:t>
      </w:r>
      <w:r w:rsidRPr="009173B7">
        <w:rPr>
          <w:rFonts w:hint="eastAsia"/>
        </w:rPr>
        <w:t>Система</w:t>
      </w:r>
      <w:r w:rsidRPr="009173B7">
        <w:t xml:space="preserve"> </w:t>
      </w:r>
      <w:r w:rsidRPr="009173B7">
        <w:rPr>
          <w:rFonts w:hint="eastAsia"/>
        </w:rPr>
        <w:t>управления</w:t>
      </w:r>
      <w:r w:rsidRPr="009173B7">
        <w:t xml:space="preserve"> </w:t>
      </w:r>
      <w:r w:rsidRPr="009173B7">
        <w:rPr>
          <w:rFonts w:hint="eastAsia"/>
        </w:rPr>
        <w:t>талантами</w:t>
      </w:r>
      <w:r w:rsidRPr="009173B7">
        <w:t xml:space="preserve"> </w:t>
      </w:r>
      <w:r w:rsidRPr="009173B7">
        <w:rPr>
          <w:rFonts w:hint="eastAsia"/>
        </w:rPr>
        <w:t>в</w:t>
      </w:r>
      <w:r w:rsidRPr="009173B7">
        <w:t xml:space="preserve"> </w:t>
      </w:r>
      <w:r w:rsidRPr="009173B7">
        <w:rPr>
          <w:rFonts w:hint="eastAsia"/>
        </w:rPr>
        <w:t>российских</w:t>
      </w:r>
      <w:r w:rsidRPr="009173B7">
        <w:t xml:space="preserve"> </w:t>
      </w:r>
      <w:r w:rsidRPr="009173B7">
        <w:rPr>
          <w:rFonts w:hint="eastAsia"/>
        </w:rPr>
        <w:t>ИТ</w:t>
      </w:r>
      <w:r w:rsidRPr="009173B7">
        <w:t>-</w:t>
      </w:r>
      <w:r w:rsidRPr="009173B7">
        <w:rPr>
          <w:rFonts w:hint="eastAsia"/>
        </w:rPr>
        <w:t>компаниях</w:t>
      </w:r>
    </w:p>
    <w:p w14:paraId="1725D857" w14:textId="77777777" w:rsidR="009173B7" w:rsidRDefault="009173B7" w:rsidP="009173B7">
      <w:r>
        <w:rPr>
          <w:rFonts w:hint="eastAsia"/>
        </w:rPr>
        <w:t>ОГЛАВЛЕНИЕ</w:t>
      </w:r>
      <w:r>
        <w:t xml:space="preserve"> </w:t>
      </w:r>
      <w:r>
        <w:rPr>
          <w:rFonts w:hint="eastAsia"/>
        </w:rPr>
        <w:t>ДИССЕРТАЦИИ</w:t>
      </w:r>
    </w:p>
    <w:p w14:paraId="21E92F17" w14:textId="77777777" w:rsidR="009173B7" w:rsidRDefault="009173B7" w:rsidP="009173B7">
      <w:r>
        <w:rPr>
          <w:rFonts w:hint="eastAsia"/>
        </w:rPr>
        <w:t>кандидат</w:t>
      </w:r>
      <w:r>
        <w:t xml:space="preserve"> </w:t>
      </w:r>
      <w:r>
        <w:rPr>
          <w:rFonts w:hint="eastAsia"/>
        </w:rPr>
        <w:t>наук</w:t>
      </w:r>
      <w:r>
        <w:t xml:space="preserve"> </w:t>
      </w:r>
      <w:r>
        <w:rPr>
          <w:rFonts w:hint="eastAsia"/>
        </w:rPr>
        <w:t>Мондрус</w:t>
      </w:r>
      <w:r>
        <w:t xml:space="preserve">, </w:t>
      </w:r>
      <w:r>
        <w:rPr>
          <w:rFonts w:hint="eastAsia"/>
        </w:rPr>
        <w:t>Ольга</w:t>
      </w:r>
      <w:r>
        <w:t xml:space="preserve"> </w:t>
      </w:r>
      <w:r>
        <w:rPr>
          <w:rFonts w:hint="eastAsia"/>
        </w:rPr>
        <w:t>Владимировна</w:t>
      </w:r>
    </w:p>
    <w:p w14:paraId="09C042A7" w14:textId="77777777" w:rsidR="009173B7" w:rsidRDefault="009173B7" w:rsidP="009173B7">
      <w:r>
        <w:rPr>
          <w:rFonts w:hint="eastAsia"/>
        </w:rPr>
        <w:t>ОГЛАВЛЕНИЕ</w:t>
      </w:r>
    </w:p>
    <w:p w14:paraId="2FC9A41C" w14:textId="77777777" w:rsidR="009173B7" w:rsidRDefault="009173B7" w:rsidP="009173B7"/>
    <w:p w14:paraId="65A99CC9" w14:textId="77777777" w:rsidR="009173B7" w:rsidRDefault="009173B7" w:rsidP="009173B7">
      <w:r>
        <w:rPr>
          <w:rFonts w:hint="eastAsia"/>
        </w:rPr>
        <w:t>ВВЕДЕНИЕ</w:t>
      </w:r>
    </w:p>
    <w:p w14:paraId="36F0CA53" w14:textId="77777777" w:rsidR="009173B7" w:rsidRDefault="009173B7" w:rsidP="009173B7"/>
    <w:p w14:paraId="4E8E9CEE" w14:textId="77777777" w:rsidR="009173B7" w:rsidRDefault="009173B7" w:rsidP="009173B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ТАЛАНТАМИ</w:t>
      </w:r>
    </w:p>
    <w:p w14:paraId="50273AF0" w14:textId="77777777" w:rsidR="009173B7" w:rsidRDefault="009173B7" w:rsidP="009173B7"/>
    <w:p w14:paraId="0C0CF949" w14:textId="77777777" w:rsidR="009173B7" w:rsidRDefault="009173B7" w:rsidP="009173B7">
      <w:r>
        <w:t xml:space="preserve">1.1. </w:t>
      </w:r>
      <w:r>
        <w:rPr>
          <w:rFonts w:hint="eastAsia"/>
        </w:rPr>
        <w:t>Методология</w:t>
      </w:r>
      <w:r>
        <w:t xml:space="preserve"> </w:t>
      </w:r>
      <w:r>
        <w:rPr>
          <w:rFonts w:hint="eastAsia"/>
        </w:rPr>
        <w:t>теоретического</w:t>
      </w:r>
      <w:r>
        <w:t xml:space="preserve"> </w:t>
      </w:r>
      <w:r>
        <w:rPr>
          <w:rFonts w:hint="eastAsia"/>
        </w:rPr>
        <w:t>исследования</w:t>
      </w:r>
    </w:p>
    <w:p w14:paraId="68C40ECE" w14:textId="77777777" w:rsidR="009173B7" w:rsidRDefault="009173B7" w:rsidP="009173B7"/>
    <w:p w14:paraId="4478D1E6" w14:textId="77777777" w:rsidR="009173B7" w:rsidRDefault="009173B7" w:rsidP="009173B7">
      <w:r>
        <w:t xml:space="preserve">1.2. </w:t>
      </w:r>
      <w:r>
        <w:rPr>
          <w:rFonts w:hint="eastAsia"/>
        </w:rPr>
        <w:t>Систематизация</w:t>
      </w:r>
      <w:r>
        <w:t xml:space="preserve"> </w:t>
      </w:r>
      <w:r>
        <w:rPr>
          <w:rFonts w:hint="eastAsia"/>
        </w:rPr>
        <w:t>понятия</w:t>
      </w:r>
      <w:r>
        <w:t xml:space="preserve"> </w:t>
      </w:r>
      <w:r>
        <w:rPr>
          <w:rFonts w:hint="eastAsia"/>
        </w:rPr>
        <w:t>«</w:t>
      </w:r>
      <w:r>
        <w:rPr>
          <w:rFonts w:hint="eastAsia"/>
        </w:rPr>
        <w:t>талант</w:t>
      </w:r>
      <w:r>
        <w:rPr>
          <w:rFonts w:hint="eastAsia"/>
        </w:rPr>
        <w:t>»</w:t>
      </w:r>
      <w:r>
        <w:t xml:space="preserve"> </w:t>
      </w:r>
      <w:r>
        <w:rPr>
          <w:rFonts w:hint="eastAsia"/>
        </w:rPr>
        <w:t>в</w:t>
      </w:r>
      <w:r>
        <w:t xml:space="preserve"> </w:t>
      </w:r>
      <w:r>
        <w:rPr>
          <w:rFonts w:hint="eastAsia"/>
        </w:rPr>
        <w:t>бизнесе</w:t>
      </w:r>
    </w:p>
    <w:p w14:paraId="6A192EF5" w14:textId="77777777" w:rsidR="009173B7" w:rsidRDefault="009173B7" w:rsidP="009173B7"/>
    <w:p w14:paraId="632B5501" w14:textId="77777777" w:rsidR="009173B7" w:rsidRDefault="009173B7" w:rsidP="009173B7">
      <w:r>
        <w:rPr>
          <w:rFonts w:hint="eastAsia"/>
        </w:rPr>
        <w:t>Выводы</w:t>
      </w:r>
      <w:r>
        <w:t xml:space="preserve"> </w:t>
      </w:r>
      <w:r>
        <w:rPr>
          <w:rFonts w:hint="eastAsia"/>
        </w:rPr>
        <w:t>по</w:t>
      </w:r>
      <w:r>
        <w:t xml:space="preserve"> </w:t>
      </w:r>
      <w:r>
        <w:rPr>
          <w:rFonts w:hint="eastAsia"/>
        </w:rPr>
        <w:t>Главе</w:t>
      </w:r>
    </w:p>
    <w:p w14:paraId="1068E5B4" w14:textId="77777777" w:rsidR="009173B7" w:rsidRDefault="009173B7" w:rsidP="009173B7"/>
    <w:p w14:paraId="2340D1CE" w14:textId="77777777" w:rsidR="009173B7" w:rsidRDefault="009173B7" w:rsidP="009173B7">
      <w:r>
        <w:rPr>
          <w:rFonts w:hint="eastAsia"/>
        </w:rPr>
        <w:t>ГЛАВА</w:t>
      </w:r>
      <w:r>
        <w:t xml:space="preserve"> 2 </w:t>
      </w:r>
      <w:r>
        <w:rPr>
          <w:rFonts w:hint="eastAsia"/>
        </w:rPr>
        <w:t>СИСТЕМА</w:t>
      </w:r>
      <w:r>
        <w:t xml:space="preserve"> </w:t>
      </w:r>
      <w:r>
        <w:rPr>
          <w:rFonts w:hint="eastAsia"/>
        </w:rPr>
        <w:t>УПРАВЛЕНИЯ</w:t>
      </w:r>
      <w:r>
        <w:t xml:space="preserve"> </w:t>
      </w:r>
      <w:r>
        <w:rPr>
          <w:rFonts w:hint="eastAsia"/>
        </w:rPr>
        <w:t>ТАЛАНТАМИ</w:t>
      </w:r>
    </w:p>
    <w:p w14:paraId="08BD9425" w14:textId="77777777" w:rsidR="009173B7" w:rsidRDefault="009173B7" w:rsidP="009173B7"/>
    <w:p w14:paraId="6BE90DC8" w14:textId="77777777" w:rsidR="009173B7" w:rsidRDefault="009173B7" w:rsidP="009173B7">
      <w:r>
        <w:t xml:space="preserve">2.1. </w:t>
      </w:r>
      <w:r>
        <w:rPr>
          <w:rFonts w:hint="eastAsia"/>
        </w:rPr>
        <w:t>Теоретические</w:t>
      </w:r>
      <w:r>
        <w:t xml:space="preserve"> </w:t>
      </w:r>
      <w:r>
        <w:rPr>
          <w:rFonts w:hint="eastAsia"/>
        </w:rPr>
        <w:t>дилеммы</w:t>
      </w:r>
      <w:r>
        <w:t xml:space="preserve"> </w:t>
      </w:r>
      <w:r>
        <w:rPr>
          <w:rFonts w:hint="eastAsia"/>
        </w:rPr>
        <w:t>управления</w:t>
      </w:r>
      <w:r>
        <w:t xml:space="preserve"> </w:t>
      </w:r>
      <w:r>
        <w:rPr>
          <w:rFonts w:hint="eastAsia"/>
        </w:rPr>
        <w:t>талантами</w:t>
      </w:r>
    </w:p>
    <w:p w14:paraId="66C2904A" w14:textId="77777777" w:rsidR="009173B7" w:rsidRDefault="009173B7" w:rsidP="009173B7"/>
    <w:p w14:paraId="5126509B" w14:textId="77777777" w:rsidR="009173B7" w:rsidRDefault="009173B7" w:rsidP="009173B7">
      <w:r>
        <w:t xml:space="preserve">2.2. </w:t>
      </w:r>
      <w:r>
        <w:rPr>
          <w:rFonts w:hint="eastAsia"/>
        </w:rPr>
        <w:t>Факторы</w:t>
      </w:r>
      <w:r>
        <w:t xml:space="preserve">, </w:t>
      </w:r>
      <w:r>
        <w:rPr>
          <w:rFonts w:hint="eastAsia"/>
        </w:rPr>
        <w:t>формирующие</w:t>
      </w:r>
      <w:r>
        <w:t xml:space="preserve"> </w:t>
      </w:r>
      <w:r>
        <w:rPr>
          <w:rFonts w:hint="eastAsia"/>
        </w:rPr>
        <w:t>систему</w:t>
      </w:r>
      <w:r>
        <w:t xml:space="preserve"> </w:t>
      </w:r>
      <w:r>
        <w:rPr>
          <w:rFonts w:hint="eastAsia"/>
        </w:rPr>
        <w:t>управления</w:t>
      </w:r>
      <w:r>
        <w:t xml:space="preserve"> </w:t>
      </w:r>
      <w:r>
        <w:rPr>
          <w:rFonts w:hint="eastAsia"/>
        </w:rPr>
        <w:t>талантами</w:t>
      </w:r>
    </w:p>
    <w:p w14:paraId="45EF2F76" w14:textId="77777777" w:rsidR="009173B7" w:rsidRDefault="009173B7" w:rsidP="009173B7"/>
    <w:p w14:paraId="03FCA3F4" w14:textId="77777777" w:rsidR="009173B7" w:rsidRDefault="009173B7" w:rsidP="009173B7">
      <w:r>
        <w:t xml:space="preserve">2.3. </w:t>
      </w:r>
      <w:r>
        <w:rPr>
          <w:rFonts w:hint="eastAsia"/>
        </w:rPr>
        <w:t>Особенности</w:t>
      </w:r>
      <w:r>
        <w:t xml:space="preserve"> </w:t>
      </w:r>
      <w:r>
        <w:rPr>
          <w:rFonts w:hint="eastAsia"/>
        </w:rPr>
        <w:t>управления</w:t>
      </w:r>
      <w:r>
        <w:t xml:space="preserve"> </w:t>
      </w:r>
      <w:r>
        <w:rPr>
          <w:rFonts w:hint="eastAsia"/>
        </w:rPr>
        <w:t>талантами</w:t>
      </w:r>
      <w:r>
        <w:t xml:space="preserve"> </w:t>
      </w:r>
      <w:r>
        <w:rPr>
          <w:rFonts w:hint="eastAsia"/>
        </w:rPr>
        <w:t>в</w:t>
      </w:r>
      <w:r>
        <w:t xml:space="preserve"> </w:t>
      </w:r>
      <w:r>
        <w:rPr>
          <w:rFonts w:hint="eastAsia"/>
        </w:rPr>
        <w:t>отрасли</w:t>
      </w:r>
      <w:r>
        <w:t xml:space="preserve"> </w:t>
      </w:r>
      <w:r>
        <w:rPr>
          <w:rFonts w:hint="eastAsia"/>
        </w:rPr>
        <w:t>информационных</w:t>
      </w:r>
      <w:r>
        <w:t xml:space="preserve"> </w:t>
      </w:r>
      <w:r>
        <w:rPr>
          <w:rFonts w:hint="eastAsia"/>
        </w:rPr>
        <w:t>технологий</w:t>
      </w:r>
    </w:p>
    <w:p w14:paraId="0E2A7234" w14:textId="77777777" w:rsidR="009173B7" w:rsidRDefault="009173B7" w:rsidP="009173B7"/>
    <w:p w14:paraId="0D6BEEF7" w14:textId="77777777" w:rsidR="009173B7" w:rsidRDefault="009173B7" w:rsidP="009173B7">
      <w:r>
        <w:rPr>
          <w:rFonts w:hint="eastAsia"/>
        </w:rPr>
        <w:t>Выводы</w:t>
      </w:r>
      <w:r>
        <w:t xml:space="preserve"> </w:t>
      </w:r>
      <w:r>
        <w:rPr>
          <w:rFonts w:hint="eastAsia"/>
        </w:rPr>
        <w:t>по</w:t>
      </w:r>
      <w:r>
        <w:t xml:space="preserve"> </w:t>
      </w:r>
      <w:r>
        <w:rPr>
          <w:rFonts w:hint="eastAsia"/>
        </w:rPr>
        <w:t>Главе</w:t>
      </w:r>
    </w:p>
    <w:p w14:paraId="00BB2472" w14:textId="77777777" w:rsidR="009173B7" w:rsidRDefault="009173B7" w:rsidP="009173B7"/>
    <w:p w14:paraId="2671CB0F" w14:textId="77777777" w:rsidR="009173B7" w:rsidRDefault="009173B7" w:rsidP="009173B7">
      <w:r>
        <w:rPr>
          <w:rFonts w:hint="eastAsia"/>
        </w:rPr>
        <w:t>ГЛАВА</w:t>
      </w:r>
      <w:r>
        <w:t xml:space="preserve"> 3 </w:t>
      </w:r>
      <w:r>
        <w:rPr>
          <w:rFonts w:hint="eastAsia"/>
        </w:rPr>
        <w:t>МЕТОДОЛОГИЯ</w:t>
      </w:r>
      <w:r>
        <w:t xml:space="preserve"> </w:t>
      </w:r>
      <w:r>
        <w:rPr>
          <w:rFonts w:hint="eastAsia"/>
        </w:rPr>
        <w:t>ЭМПИРИЧЕСКОГО</w:t>
      </w:r>
      <w:r>
        <w:t xml:space="preserve"> </w:t>
      </w:r>
      <w:r>
        <w:rPr>
          <w:rFonts w:hint="eastAsia"/>
        </w:rPr>
        <w:t>ИССЛЕДОВАНИЯ</w:t>
      </w:r>
    </w:p>
    <w:p w14:paraId="7687C747" w14:textId="77777777" w:rsidR="009173B7" w:rsidRDefault="009173B7" w:rsidP="009173B7"/>
    <w:p w14:paraId="51F4E96A" w14:textId="77777777" w:rsidR="009173B7" w:rsidRDefault="009173B7" w:rsidP="009173B7">
      <w:r>
        <w:t xml:space="preserve">3.1. </w:t>
      </w:r>
      <w:r>
        <w:rPr>
          <w:rFonts w:hint="eastAsia"/>
        </w:rPr>
        <w:t>Стратегия</w:t>
      </w:r>
      <w:r>
        <w:t xml:space="preserve"> </w:t>
      </w:r>
      <w:r>
        <w:rPr>
          <w:rFonts w:hint="eastAsia"/>
        </w:rPr>
        <w:t>качественного</w:t>
      </w:r>
      <w:r>
        <w:t xml:space="preserve"> </w:t>
      </w:r>
      <w:r>
        <w:rPr>
          <w:rFonts w:hint="eastAsia"/>
        </w:rPr>
        <w:t>исследования</w:t>
      </w:r>
    </w:p>
    <w:p w14:paraId="3BAB580E" w14:textId="77777777" w:rsidR="009173B7" w:rsidRDefault="009173B7" w:rsidP="009173B7"/>
    <w:p w14:paraId="375DF50B" w14:textId="77777777" w:rsidR="009173B7" w:rsidRDefault="009173B7" w:rsidP="009173B7">
      <w:r>
        <w:t xml:space="preserve">3.2. </w:t>
      </w:r>
      <w:r>
        <w:rPr>
          <w:rFonts w:hint="eastAsia"/>
        </w:rPr>
        <w:t>Стратегия</w:t>
      </w:r>
      <w:r>
        <w:t xml:space="preserve"> </w:t>
      </w:r>
      <w:r>
        <w:rPr>
          <w:rFonts w:hint="eastAsia"/>
        </w:rPr>
        <w:t>количественного</w:t>
      </w:r>
      <w:r>
        <w:t xml:space="preserve"> </w:t>
      </w:r>
      <w:r>
        <w:rPr>
          <w:rFonts w:hint="eastAsia"/>
        </w:rPr>
        <w:t>исследования</w:t>
      </w:r>
    </w:p>
    <w:p w14:paraId="2A8E6650" w14:textId="77777777" w:rsidR="009173B7" w:rsidRDefault="009173B7" w:rsidP="009173B7"/>
    <w:p w14:paraId="33F7D132" w14:textId="77777777" w:rsidR="009173B7" w:rsidRDefault="009173B7" w:rsidP="009173B7">
      <w:r>
        <w:rPr>
          <w:rFonts w:hint="eastAsia"/>
        </w:rPr>
        <w:t>Выводы</w:t>
      </w:r>
      <w:r>
        <w:t xml:space="preserve"> </w:t>
      </w:r>
      <w:r>
        <w:rPr>
          <w:rFonts w:hint="eastAsia"/>
        </w:rPr>
        <w:t>по</w:t>
      </w:r>
      <w:r>
        <w:t xml:space="preserve"> </w:t>
      </w:r>
      <w:r>
        <w:rPr>
          <w:rFonts w:hint="eastAsia"/>
        </w:rPr>
        <w:t>Главе</w:t>
      </w:r>
    </w:p>
    <w:p w14:paraId="4521459A" w14:textId="77777777" w:rsidR="009173B7" w:rsidRDefault="009173B7" w:rsidP="009173B7"/>
    <w:p w14:paraId="28780801" w14:textId="77777777" w:rsidR="009173B7" w:rsidRDefault="009173B7" w:rsidP="009173B7">
      <w:r>
        <w:rPr>
          <w:rFonts w:hint="eastAsia"/>
        </w:rPr>
        <w:t>ГЛАВА</w:t>
      </w:r>
      <w:r>
        <w:t xml:space="preserve"> 4 </w:t>
      </w:r>
      <w:r>
        <w:rPr>
          <w:rFonts w:hint="eastAsia"/>
        </w:rPr>
        <w:t>РЕЗУЛЬТАТЫ</w:t>
      </w:r>
      <w:r>
        <w:t xml:space="preserve"> </w:t>
      </w:r>
      <w:r>
        <w:rPr>
          <w:rFonts w:hint="eastAsia"/>
        </w:rPr>
        <w:t>ЭМПИРИЧЕСКОГО</w:t>
      </w:r>
      <w:r>
        <w:t xml:space="preserve"> </w:t>
      </w:r>
      <w:r>
        <w:rPr>
          <w:rFonts w:hint="eastAsia"/>
        </w:rPr>
        <w:t>ИССЛЕДОВАНИЯ</w:t>
      </w:r>
      <w:r>
        <w:t xml:space="preserve"> </w:t>
      </w:r>
      <w:r>
        <w:rPr>
          <w:rFonts w:hint="eastAsia"/>
        </w:rPr>
        <w:t>ОТРАСЛЕВОЙ</w:t>
      </w:r>
      <w:r>
        <w:t xml:space="preserve"> </w:t>
      </w:r>
      <w:r>
        <w:rPr>
          <w:rFonts w:hint="eastAsia"/>
        </w:rPr>
        <w:t>МОДЕЛИ</w:t>
      </w:r>
      <w:r>
        <w:t xml:space="preserve"> </w:t>
      </w:r>
      <w:r>
        <w:rPr>
          <w:rFonts w:hint="eastAsia"/>
        </w:rPr>
        <w:t>УПРАВЛЕНИЯ</w:t>
      </w:r>
      <w:r>
        <w:t xml:space="preserve"> </w:t>
      </w:r>
      <w:r>
        <w:rPr>
          <w:rFonts w:hint="eastAsia"/>
        </w:rPr>
        <w:t>ТАЛАНТАМИ</w:t>
      </w:r>
      <w:r>
        <w:t xml:space="preserve"> </w:t>
      </w:r>
      <w:r>
        <w:rPr>
          <w:rFonts w:hint="eastAsia"/>
        </w:rPr>
        <w:t>В</w:t>
      </w:r>
      <w:r>
        <w:t xml:space="preserve"> </w:t>
      </w:r>
      <w:r>
        <w:rPr>
          <w:rFonts w:hint="eastAsia"/>
        </w:rPr>
        <w:t>ИТ</w:t>
      </w:r>
      <w:r>
        <w:t>-</w:t>
      </w:r>
      <w:r>
        <w:rPr>
          <w:rFonts w:hint="eastAsia"/>
        </w:rPr>
        <w:t>КОМПАНИЯХ</w:t>
      </w:r>
    </w:p>
    <w:p w14:paraId="1FD7C6C9" w14:textId="77777777" w:rsidR="009173B7" w:rsidRDefault="009173B7" w:rsidP="009173B7"/>
    <w:p w14:paraId="33F1DE3E" w14:textId="77777777" w:rsidR="009173B7" w:rsidRDefault="009173B7" w:rsidP="009173B7">
      <w:r>
        <w:t xml:space="preserve">4.1. </w:t>
      </w:r>
      <w:r>
        <w:rPr>
          <w:rFonts w:hint="eastAsia"/>
        </w:rPr>
        <w:t>Контекстуализация</w:t>
      </w:r>
      <w:r>
        <w:t xml:space="preserve"> </w:t>
      </w:r>
      <w:r>
        <w:rPr>
          <w:rFonts w:hint="eastAsia"/>
        </w:rPr>
        <w:t>управления</w:t>
      </w:r>
      <w:r>
        <w:t xml:space="preserve"> </w:t>
      </w:r>
      <w:r>
        <w:rPr>
          <w:rFonts w:hint="eastAsia"/>
        </w:rPr>
        <w:t>талантами</w:t>
      </w:r>
      <w:r>
        <w:t xml:space="preserve"> </w:t>
      </w:r>
      <w:r>
        <w:rPr>
          <w:rFonts w:hint="eastAsia"/>
        </w:rPr>
        <w:t>в</w:t>
      </w:r>
      <w:r>
        <w:t xml:space="preserve"> </w:t>
      </w:r>
      <w:r>
        <w:rPr>
          <w:rFonts w:hint="eastAsia"/>
        </w:rPr>
        <w:t>отрасли</w:t>
      </w:r>
      <w:r>
        <w:t xml:space="preserve"> </w:t>
      </w:r>
      <w:r>
        <w:rPr>
          <w:rFonts w:hint="eastAsia"/>
        </w:rPr>
        <w:t>ИТ</w:t>
      </w:r>
      <w:r>
        <w:t xml:space="preserve"> </w:t>
      </w:r>
      <w:r>
        <w:rPr>
          <w:rFonts w:hint="eastAsia"/>
        </w:rPr>
        <w:t>в</w:t>
      </w:r>
      <w:r>
        <w:t xml:space="preserve"> </w:t>
      </w:r>
      <w:r>
        <w:rPr>
          <w:rFonts w:hint="eastAsia"/>
        </w:rPr>
        <w:t>России</w:t>
      </w:r>
    </w:p>
    <w:p w14:paraId="60E7C677" w14:textId="77777777" w:rsidR="009173B7" w:rsidRDefault="009173B7" w:rsidP="009173B7"/>
    <w:p w14:paraId="36B5AA2F" w14:textId="77777777" w:rsidR="009173B7" w:rsidRDefault="009173B7" w:rsidP="009173B7">
      <w:r>
        <w:t xml:space="preserve">4.2. </w:t>
      </w:r>
      <w:r>
        <w:rPr>
          <w:rFonts w:hint="eastAsia"/>
        </w:rPr>
        <w:t>Апробация</w:t>
      </w:r>
      <w:r>
        <w:t xml:space="preserve"> </w:t>
      </w:r>
      <w:r>
        <w:rPr>
          <w:rFonts w:hint="eastAsia"/>
        </w:rPr>
        <w:t>части</w:t>
      </w:r>
      <w:r>
        <w:t xml:space="preserve"> </w:t>
      </w:r>
      <w:r>
        <w:rPr>
          <w:rFonts w:hint="eastAsia"/>
        </w:rPr>
        <w:t>отраслевой</w:t>
      </w:r>
      <w:r>
        <w:t xml:space="preserve"> </w:t>
      </w:r>
      <w:r>
        <w:rPr>
          <w:rFonts w:hint="eastAsia"/>
        </w:rPr>
        <w:t>модели</w:t>
      </w:r>
      <w:r>
        <w:t xml:space="preserve"> </w:t>
      </w:r>
      <w:r>
        <w:rPr>
          <w:rFonts w:hint="eastAsia"/>
        </w:rPr>
        <w:t>управления</w:t>
      </w:r>
      <w:r>
        <w:t xml:space="preserve"> </w:t>
      </w:r>
      <w:r>
        <w:rPr>
          <w:rFonts w:hint="eastAsia"/>
        </w:rPr>
        <w:t>талантами</w:t>
      </w:r>
      <w:r>
        <w:t xml:space="preserve"> </w:t>
      </w:r>
      <w:r>
        <w:rPr>
          <w:rFonts w:hint="eastAsia"/>
        </w:rPr>
        <w:t>в</w:t>
      </w:r>
      <w:r>
        <w:t xml:space="preserve"> </w:t>
      </w:r>
      <w:r>
        <w:rPr>
          <w:rFonts w:hint="eastAsia"/>
        </w:rPr>
        <w:t>отрасли</w:t>
      </w:r>
      <w:r>
        <w:t xml:space="preserve"> </w:t>
      </w:r>
      <w:r>
        <w:rPr>
          <w:rFonts w:hint="eastAsia"/>
        </w:rPr>
        <w:t>ИТ</w:t>
      </w:r>
      <w:r>
        <w:t xml:space="preserve"> </w:t>
      </w:r>
      <w:r>
        <w:rPr>
          <w:rFonts w:hint="eastAsia"/>
        </w:rPr>
        <w:t>на</w:t>
      </w:r>
    </w:p>
    <w:p w14:paraId="724E9693" w14:textId="77777777" w:rsidR="009173B7" w:rsidRDefault="009173B7" w:rsidP="009173B7"/>
    <w:p w14:paraId="4BF38CDF" w14:textId="77777777" w:rsidR="009173B7" w:rsidRDefault="009173B7" w:rsidP="009173B7">
      <w:r>
        <w:rPr>
          <w:rFonts w:hint="eastAsia"/>
        </w:rPr>
        <w:t>примере</w:t>
      </w:r>
      <w:r>
        <w:t xml:space="preserve"> </w:t>
      </w:r>
      <w:r>
        <w:rPr>
          <w:rFonts w:hint="eastAsia"/>
        </w:rPr>
        <w:t>практики</w:t>
      </w:r>
      <w:r>
        <w:t xml:space="preserve"> </w:t>
      </w:r>
      <w:r>
        <w:rPr>
          <w:rFonts w:hint="eastAsia"/>
        </w:rPr>
        <w:t>развития</w:t>
      </w:r>
      <w:r>
        <w:t xml:space="preserve"> </w:t>
      </w:r>
      <w:r>
        <w:rPr>
          <w:rFonts w:hint="eastAsia"/>
        </w:rPr>
        <w:t>талантов</w:t>
      </w:r>
    </w:p>
    <w:p w14:paraId="5970306F" w14:textId="77777777" w:rsidR="009173B7" w:rsidRDefault="009173B7" w:rsidP="009173B7"/>
    <w:p w14:paraId="3FFF01F8" w14:textId="77777777" w:rsidR="009173B7" w:rsidRDefault="009173B7" w:rsidP="009173B7">
      <w:r>
        <w:t xml:space="preserve">3.3 </w:t>
      </w:r>
      <w:r>
        <w:rPr>
          <w:rFonts w:hint="eastAsia"/>
        </w:rPr>
        <w:t>Обсуждение</w:t>
      </w:r>
      <w:r>
        <w:t xml:space="preserve"> </w:t>
      </w:r>
      <w:r>
        <w:rPr>
          <w:rFonts w:hint="eastAsia"/>
        </w:rPr>
        <w:t>результатов</w:t>
      </w:r>
      <w:r>
        <w:t xml:space="preserve"> </w:t>
      </w:r>
      <w:r>
        <w:rPr>
          <w:rFonts w:hint="eastAsia"/>
        </w:rPr>
        <w:t>эмпирического</w:t>
      </w:r>
      <w:r>
        <w:t xml:space="preserve"> </w:t>
      </w:r>
      <w:r>
        <w:rPr>
          <w:rFonts w:hint="eastAsia"/>
        </w:rPr>
        <w:t>исследования</w:t>
      </w:r>
      <w:r>
        <w:t xml:space="preserve"> </w:t>
      </w:r>
      <w:r>
        <w:rPr>
          <w:rFonts w:hint="eastAsia"/>
        </w:rPr>
        <w:t>и</w:t>
      </w:r>
      <w:r>
        <w:t xml:space="preserve"> </w:t>
      </w:r>
      <w:r>
        <w:rPr>
          <w:rFonts w:hint="eastAsia"/>
        </w:rPr>
        <w:t>практические</w:t>
      </w:r>
    </w:p>
    <w:p w14:paraId="34FB534C" w14:textId="77777777" w:rsidR="009173B7" w:rsidRDefault="009173B7" w:rsidP="009173B7"/>
    <w:p w14:paraId="28B75A09" w14:textId="77777777" w:rsidR="009173B7" w:rsidRDefault="009173B7" w:rsidP="009173B7">
      <w:r>
        <w:rPr>
          <w:rFonts w:hint="eastAsia"/>
        </w:rPr>
        <w:t>рекомендации</w:t>
      </w:r>
    </w:p>
    <w:p w14:paraId="1D05D36E" w14:textId="77777777" w:rsidR="009173B7" w:rsidRDefault="009173B7" w:rsidP="009173B7"/>
    <w:p w14:paraId="038CD35E" w14:textId="77777777" w:rsidR="009173B7" w:rsidRDefault="009173B7" w:rsidP="009173B7">
      <w:r>
        <w:rPr>
          <w:rFonts w:hint="eastAsia"/>
        </w:rPr>
        <w:t>Выводы</w:t>
      </w:r>
      <w:r>
        <w:t xml:space="preserve"> </w:t>
      </w:r>
      <w:r>
        <w:rPr>
          <w:rFonts w:hint="eastAsia"/>
        </w:rPr>
        <w:t>по</w:t>
      </w:r>
      <w:r>
        <w:t xml:space="preserve"> </w:t>
      </w:r>
      <w:r>
        <w:rPr>
          <w:rFonts w:hint="eastAsia"/>
        </w:rPr>
        <w:t>Главе</w:t>
      </w:r>
    </w:p>
    <w:p w14:paraId="4C957DA9" w14:textId="77777777" w:rsidR="009173B7" w:rsidRDefault="009173B7" w:rsidP="009173B7"/>
    <w:p w14:paraId="1E02A54C" w14:textId="77777777" w:rsidR="009173B7" w:rsidRDefault="009173B7" w:rsidP="009173B7">
      <w:r>
        <w:rPr>
          <w:rFonts w:hint="eastAsia"/>
        </w:rPr>
        <w:t>ЗАКЛЮЧЕНИЕ</w:t>
      </w:r>
    </w:p>
    <w:p w14:paraId="668C1379" w14:textId="77777777" w:rsidR="009173B7" w:rsidRDefault="009173B7" w:rsidP="009173B7"/>
    <w:p w14:paraId="6D94F25B" w14:textId="26D3F202" w:rsidR="009173B7" w:rsidRPr="009173B7" w:rsidRDefault="009173B7" w:rsidP="009173B7">
      <w:r>
        <w:rPr>
          <w:rFonts w:hint="eastAsia"/>
        </w:rPr>
        <w:t>СПИСОК</w:t>
      </w:r>
      <w:r>
        <w:t xml:space="preserve"> </w:t>
      </w:r>
      <w:r>
        <w:rPr>
          <w:rFonts w:hint="eastAsia"/>
        </w:rPr>
        <w:t>ЛИТЕРАТУРЫ</w:t>
      </w:r>
    </w:p>
    <w:sectPr w:rsidR="009173B7" w:rsidRPr="009173B7" w:rsidSect="0081324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EFF88" w14:textId="77777777" w:rsidR="0081324F" w:rsidRDefault="0081324F">
      <w:pPr>
        <w:spacing w:after="0" w:line="240" w:lineRule="auto"/>
      </w:pPr>
      <w:r>
        <w:separator/>
      </w:r>
    </w:p>
  </w:endnote>
  <w:endnote w:type="continuationSeparator" w:id="0">
    <w:p w14:paraId="0F7F3662" w14:textId="77777777" w:rsidR="0081324F" w:rsidRDefault="0081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E533" w14:textId="77777777" w:rsidR="0081324F" w:rsidRDefault="0081324F"/>
    <w:p w14:paraId="6F5B92D1" w14:textId="77777777" w:rsidR="0081324F" w:rsidRDefault="0081324F"/>
    <w:p w14:paraId="271C4C18" w14:textId="77777777" w:rsidR="0081324F" w:rsidRDefault="0081324F"/>
    <w:p w14:paraId="03A00B6A" w14:textId="77777777" w:rsidR="0081324F" w:rsidRDefault="0081324F"/>
    <w:p w14:paraId="2DE29B0E" w14:textId="77777777" w:rsidR="0081324F" w:rsidRDefault="0081324F"/>
    <w:p w14:paraId="69632EBE" w14:textId="77777777" w:rsidR="0081324F" w:rsidRDefault="0081324F"/>
    <w:p w14:paraId="1D0513E1" w14:textId="77777777" w:rsidR="0081324F" w:rsidRDefault="008132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DCC3C5" wp14:editId="2A4F2A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7EBD" w14:textId="77777777" w:rsidR="0081324F" w:rsidRDefault="00813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DCC3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AD7EBD" w14:textId="77777777" w:rsidR="0081324F" w:rsidRDefault="00813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D864F2" w14:textId="77777777" w:rsidR="0081324F" w:rsidRDefault="0081324F"/>
    <w:p w14:paraId="16A57953" w14:textId="77777777" w:rsidR="0081324F" w:rsidRDefault="0081324F"/>
    <w:p w14:paraId="652C1DB9" w14:textId="77777777" w:rsidR="0081324F" w:rsidRDefault="008132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183A46" wp14:editId="4E8074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C9B5F" w14:textId="77777777" w:rsidR="0081324F" w:rsidRDefault="0081324F"/>
                          <w:p w14:paraId="7CC16FEA" w14:textId="77777777" w:rsidR="0081324F" w:rsidRDefault="00813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83A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5C9B5F" w14:textId="77777777" w:rsidR="0081324F" w:rsidRDefault="0081324F"/>
                    <w:p w14:paraId="7CC16FEA" w14:textId="77777777" w:rsidR="0081324F" w:rsidRDefault="00813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7D215D" w14:textId="77777777" w:rsidR="0081324F" w:rsidRDefault="0081324F"/>
    <w:p w14:paraId="2375E0DA" w14:textId="77777777" w:rsidR="0081324F" w:rsidRDefault="0081324F">
      <w:pPr>
        <w:rPr>
          <w:sz w:val="2"/>
          <w:szCs w:val="2"/>
        </w:rPr>
      </w:pPr>
    </w:p>
    <w:p w14:paraId="7C3FCC88" w14:textId="77777777" w:rsidR="0081324F" w:rsidRDefault="0081324F"/>
    <w:p w14:paraId="3696663B" w14:textId="77777777" w:rsidR="0081324F" w:rsidRDefault="0081324F">
      <w:pPr>
        <w:spacing w:after="0" w:line="240" w:lineRule="auto"/>
      </w:pPr>
    </w:p>
  </w:footnote>
  <w:footnote w:type="continuationSeparator" w:id="0">
    <w:p w14:paraId="1FBC1F33" w14:textId="77777777" w:rsidR="0081324F" w:rsidRDefault="0081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4F"/>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11771</TotalTime>
  <Pages>2</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1724</cp:revision>
  <cp:lastPrinted>2009-02-06T05:36:00Z</cp:lastPrinted>
  <dcterms:created xsi:type="dcterms:W3CDTF">2024-04-09T10:20:00Z</dcterms:created>
  <dcterms:modified xsi:type="dcterms:W3CDTF">2024-04-24T07:51:00Z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