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75" w:rsidRDefault="00081375" w:rsidP="00081375">
      <w:pPr>
        <w:rPr>
          <w:lang w:eastAsia="ru-RU"/>
        </w:rPr>
      </w:pPr>
      <w:r>
        <w:rPr>
          <w:rFonts w:hint="eastAsia"/>
          <w:lang w:eastAsia="ru-RU"/>
        </w:rPr>
        <w:t>ЗМІСТ</w:t>
      </w:r>
    </w:p>
    <w:p w:rsidR="00081375" w:rsidRDefault="00081375" w:rsidP="00081375">
      <w:pPr>
        <w:rPr>
          <w:lang w:eastAsia="ru-RU"/>
        </w:rPr>
      </w:pPr>
      <w:r>
        <w:rPr>
          <w:rFonts w:hint="eastAsia"/>
          <w:lang w:eastAsia="ru-RU"/>
        </w:rPr>
        <w:t>ВСТУП……………………………………………………………………</w:t>
      </w:r>
      <w:r>
        <w:rPr>
          <w:lang w:eastAsia="ru-RU"/>
        </w:rPr>
        <w:t></w:t>
      </w:r>
      <w:r>
        <w:rPr>
          <w:lang w:eastAsia="ru-RU"/>
        </w:rPr>
        <w:t></w:t>
      </w:r>
      <w:r>
        <w:rPr>
          <w:lang w:eastAsia="ru-RU"/>
        </w:rPr>
        <w:t></w:t>
      </w:r>
      <w:r>
        <w:rPr>
          <w:lang w:eastAsia="ru-RU"/>
        </w:rPr>
        <w:t></w:t>
      </w:r>
    </w:p>
    <w:p w:rsidR="00081375" w:rsidRDefault="00081375" w:rsidP="0008137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засади</w:t>
      </w:r>
      <w:r>
        <w:rPr>
          <w:lang w:eastAsia="ru-RU"/>
        </w:rPr>
        <w:t></w:t>
      </w:r>
      <w:r>
        <w:rPr>
          <w:rFonts w:hint="eastAsia"/>
          <w:lang w:eastAsia="ru-RU"/>
        </w:rPr>
        <w:t>дослідження</w:t>
      </w:r>
      <w:r>
        <w:rPr>
          <w:lang w:eastAsia="ru-RU"/>
        </w:rPr>
        <w:t></w:t>
      </w:r>
      <w:r>
        <w:rPr>
          <w:rFonts w:hint="eastAsia"/>
          <w:lang w:eastAsia="ru-RU"/>
        </w:rPr>
        <w:t>ефективності</w:t>
      </w:r>
      <w:r>
        <w:rPr>
          <w:lang w:eastAsia="ru-RU"/>
        </w:rPr>
        <w:t></w:t>
      </w:r>
      <w:r>
        <w:rPr>
          <w:rFonts w:hint="eastAsia"/>
          <w:lang w:eastAsia="ru-RU"/>
        </w:rPr>
        <w:t>інвестицій</w:t>
      </w:r>
      <w:r>
        <w:rPr>
          <w:lang w:eastAsia="ru-RU"/>
        </w:rPr>
        <w:t></w:t>
      </w:r>
      <w:r>
        <w:rPr>
          <w:rFonts w:hint="eastAsia"/>
          <w:lang w:eastAsia="ru-RU"/>
        </w:rPr>
        <w:t>у</w:t>
      </w:r>
      <w:r>
        <w:rPr>
          <w:lang w:eastAsia="ru-RU"/>
        </w:rPr>
        <w:t></w:t>
      </w:r>
      <w:r>
        <w:rPr>
          <w:rFonts w:hint="eastAsia"/>
          <w:lang w:eastAsia="ru-RU"/>
        </w:rPr>
        <w:t>розвиток</w:t>
      </w:r>
      <w:r>
        <w:rPr>
          <w:lang w:eastAsia="ru-RU"/>
        </w:rPr>
        <w:t></w:t>
      </w:r>
      <w:r>
        <w:rPr>
          <w:rFonts w:hint="eastAsia"/>
          <w:lang w:eastAsia="ru-RU"/>
        </w:rPr>
        <w:t>персоналу……………………………………………………………</w:t>
      </w:r>
      <w:r>
        <w:rPr>
          <w:lang w:eastAsia="ru-RU"/>
        </w:rPr>
        <w:t></w:t>
      </w:r>
      <w:r>
        <w:rPr>
          <w:lang w:eastAsia="ru-RU"/>
        </w:rPr>
        <w:t></w:t>
      </w:r>
      <w:r>
        <w:rPr>
          <w:lang w:eastAsia="ru-RU"/>
        </w:rPr>
        <w:t></w:t>
      </w:r>
      <w:r>
        <w:rPr>
          <w:lang w:eastAsia="ru-RU"/>
        </w:rPr>
        <w:t></w:t>
      </w:r>
      <w:r>
        <w:rPr>
          <w:lang w:eastAsia="ru-RU"/>
        </w:rPr>
        <w:t></w:t>
      </w:r>
    </w:p>
    <w:p w:rsidR="00081375" w:rsidRDefault="00081375" w:rsidP="000813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розвитку</w:t>
      </w:r>
      <w:r>
        <w:rPr>
          <w:lang w:eastAsia="ru-RU"/>
        </w:rPr>
        <w:t></w:t>
      </w:r>
      <w:r>
        <w:rPr>
          <w:rFonts w:hint="eastAsia"/>
          <w:lang w:eastAsia="ru-RU"/>
        </w:rPr>
        <w:t>персоналу</w:t>
      </w:r>
      <w:r>
        <w:rPr>
          <w:lang w:eastAsia="ru-RU"/>
        </w:rPr>
        <w:t></w:t>
      </w:r>
      <w:r>
        <w:rPr>
          <w:rFonts w:hint="eastAsia"/>
          <w:lang w:eastAsia="ru-RU"/>
        </w:rPr>
        <w:t>у</w:t>
      </w:r>
      <w:r>
        <w:rPr>
          <w:lang w:eastAsia="ru-RU"/>
        </w:rPr>
        <w:t></w:t>
      </w:r>
      <w:r>
        <w:rPr>
          <w:rFonts w:hint="eastAsia"/>
          <w:lang w:eastAsia="ru-RU"/>
        </w:rPr>
        <w:t>контексті</w:t>
      </w:r>
      <w:r>
        <w:rPr>
          <w:lang w:eastAsia="ru-RU"/>
        </w:rPr>
        <w:t></w:t>
      </w:r>
      <w:r>
        <w:rPr>
          <w:rFonts w:hint="eastAsia"/>
          <w:lang w:eastAsia="ru-RU"/>
        </w:rPr>
        <w:t>реалізації</w:t>
      </w:r>
      <w:r>
        <w:rPr>
          <w:lang w:eastAsia="ru-RU"/>
        </w:rPr>
        <w:t></w:t>
      </w:r>
      <w:r>
        <w:rPr>
          <w:rFonts w:hint="eastAsia"/>
          <w:lang w:eastAsia="ru-RU"/>
        </w:rPr>
        <w:t>стратегічних</w:t>
      </w:r>
      <w:r>
        <w:rPr>
          <w:lang w:eastAsia="ru-RU"/>
        </w:rPr>
        <w:t></w:t>
      </w:r>
      <w:r>
        <w:rPr>
          <w:rFonts w:hint="eastAsia"/>
          <w:lang w:eastAsia="ru-RU"/>
        </w:rPr>
        <w:t>завдань</w:t>
      </w:r>
      <w:r>
        <w:rPr>
          <w:lang w:eastAsia="ru-RU"/>
        </w:rPr>
        <w:t></w:t>
      </w:r>
      <w:r>
        <w:rPr>
          <w:rFonts w:hint="eastAsia"/>
          <w:lang w:eastAsia="ru-RU"/>
        </w:rPr>
        <w:t>підприємства……………………………………………………………</w:t>
      </w:r>
      <w:r>
        <w:rPr>
          <w:lang w:eastAsia="ru-RU"/>
        </w:rPr>
        <w:t></w:t>
      </w:r>
      <w:r>
        <w:rPr>
          <w:lang w:eastAsia="ru-RU"/>
        </w:rPr>
        <w:t></w:t>
      </w:r>
    </w:p>
    <w:p w:rsidR="00081375" w:rsidRDefault="00081375" w:rsidP="000813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Економічний</w:t>
      </w:r>
      <w:r>
        <w:rPr>
          <w:lang w:eastAsia="ru-RU"/>
        </w:rPr>
        <w:t></w:t>
      </w:r>
      <w:r>
        <w:rPr>
          <w:rFonts w:hint="eastAsia"/>
          <w:lang w:eastAsia="ru-RU"/>
        </w:rPr>
        <w:t>зміст</w:t>
      </w:r>
      <w:r>
        <w:rPr>
          <w:lang w:eastAsia="ru-RU"/>
        </w:rPr>
        <w:t></w:t>
      </w:r>
      <w:r>
        <w:rPr>
          <w:rFonts w:hint="eastAsia"/>
          <w:lang w:eastAsia="ru-RU"/>
        </w:rPr>
        <w:t>та</w:t>
      </w:r>
      <w:r>
        <w:rPr>
          <w:lang w:eastAsia="ru-RU"/>
        </w:rPr>
        <w:t></w:t>
      </w:r>
      <w:r>
        <w:rPr>
          <w:rFonts w:hint="eastAsia"/>
          <w:lang w:eastAsia="ru-RU"/>
        </w:rPr>
        <w:t>класифікація</w:t>
      </w:r>
      <w:r>
        <w:rPr>
          <w:lang w:eastAsia="ru-RU"/>
        </w:rPr>
        <w:t></w:t>
      </w:r>
      <w:r>
        <w:rPr>
          <w:rFonts w:hint="eastAsia"/>
          <w:lang w:eastAsia="ru-RU"/>
        </w:rPr>
        <w:t>інвестицій</w:t>
      </w:r>
      <w:r>
        <w:rPr>
          <w:lang w:eastAsia="ru-RU"/>
        </w:rPr>
        <w:t></w:t>
      </w:r>
      <w:r>
        <w:rPr>
          <w:rFonts w:hint="eastAsia"/>
          <w:lang w:eastAsia="ru-RU"/>
        </w:rPr>
        <w:t>у</w:t>
      </w:r>
      <w:r>
        <w:rPr>
          <w:lang w:eastAsia="ru-RU"/>
        </w:rPr>
        <w:t></w:t>
      </w:r>
      <w:r>
        <w:rPr>
          <w:rFonts w:hint="eastAsia"/>
          <w:lang w:eastAsia="ru-RU"/>
        </w:rPr>
        <w:t>розвиток</w:t>
      </w:r>
      <w:r>
        <w:rPr>
          <w:lang w:eastAsia="ru-RU"/>
        </w:rPr>
        <w:t></w:t>
      </w:r>
      <w:r>
        <w:rPr>
          <w:rFonts w:hint="eastAsia"/>
          <w:lang w:eastAsia="ru-RU"/>
        </w:rPr>
        <w:t>персоналу………………………………………………………………………</w:t>
      </w:r>
      <w:r>
        <w:rPr>
          <w:lang w:eastAsia="ru-RU"/>
        </w:rPr>
        <w:t></w:t>
      </w:r>
      <w:r>
        <w:rPr>
          <w:lang w:eastAsia="ru-RU"/>
        </w:rPr>
        <w:t></w:t>
      </w:r>
      <w:r>
        <w:rPr>
          <w:lang w:eastAsia="ru-RU"/>
        </w:rPr>
        <w:t></w:t>
      </w:r>
      <w:r>
        <w:rPr>
          <w:lang w:eastAsia="ru-RU"/>
        </w:rPr>
        <w:t></w:t>
      </w:r>
      <w:r>
        <w:rPr>
          <w:lang w:eastAsia="ru-RU"/>
        </w:rPr>
        <w:t></w:t>
      </w:r>
      <w:r>
        <w:rPr>
          <w:lang w:eastAsia="ru-RU"/>
        </w:rPr>
        <w:t></w:t>
      </w:r>
    </w:p>
    <w:p w:rsidR="00081375" w:rsidRDefault="00081375" w:rsidP="000813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w:t>
      </w:r>
      <w:r>
        <w:rPr>
          <w:lang w:eastAsia="ru-RU"/>
        </w:rPr>
        <w:t></w:t>
      </w:r>
      <w:r>
        <w:rPr>
          <w:rFonts w:hint="eastAsia"/>
          <w:lang w:eastAsia="ru-RU"/>
        </w:rPr>
        <w:t>вимірювання</w:t>
      </w:r>
      <w:r>
        <w:rPr>
          <w:lang w:eastAsia="ru-RU"/>
        </w:rPr>
        <w:t></w:t>
      </w:r>
      <w:r>
        <w:rPr>
          <w:rFonts w:hint="eastAsia"/>
          <w:lang w:eastAsia="ru-RU"/>
        </w:rPr>
        <w:t>та</w:t>
      </w:r>
      <w:r>
        <w:rPr>
          <w:lang w:eastAsia="ru-RU"/>
        </w:rPr>
        <w:t></w:t>
      </w:r>
      <w:r>
        <w:rPr>
          <w:rFonts w:hint="eastAsia"/>
          <w:lang w:eastAsia="ru-RU"/>
        </w:rPr>
        <w:t>показники</w:t>
      </w:r>
      <w:r>
        <w:rPr>
          <w:lang w:eastAsia="ru-RU"/>
        </w:rPr>
        <w:t></w:t>
      </w:r>
      <w:r>
        <w:rPr>
          <w:rFonts w:hint="eastAsia"/>
          <w:lang w:eastAsia="ru-RU"/>
        </w:rPr>
        <w:t>ефективності</w:t>
      </w:r>
      <w:r>
        <w:rPr>
          <w:lang w:eastAsia="ru-RU"/>
        </w:rPr>
        <w:t></w:t>
      </w:r>
      <w:r>
        <w:rPr>
          <w:rFonts w:hint="eastAsia"/>
          <w:lang w:eastAsia="ru-RU"/>
        </w:rPr>
        <w:t>інвестицій</w:t>
      </w:r>
      <w:r>
        <w:rPr>
          <w:lang w:eastAsia="ru-RU"/>
        </w:rPr>
        <w:t></w:t>
      </w:r>
      <w:r>
        <w:rPr>
          <w:rFonts w:hint="eastAsia"/>
          <w:lang w:eastAsia="ru-RU"/>
        </w:rPr>
        <w:t>у</w:t>
      </w:r>
      <w:r>
        <w:rPr>
          <w:lang w:eastAsia="ru-RU"/>
        </w:rPr>
        <w:t></w:t>
      </w:r>
      <w:r>
        <w:rPr>
          <w:rFonts w:hint="eastAsia"/>
          <w:lang w:eastAsia="ru-RU"/>
        </w:rPr>
        <w:t>розвиток</w:t>
      </w:r>
      <w:r>
        <w:rPr>
          <w:lang w:eastAsia="ru-RU"/>
        </w:rPr>
        <w:t></w:t>
      </w:r>
      <w:r>
        <w:rPr>
          <w:rFonts w:hint="eastAsia"/>
          <w:lang w:eastAsia="ru-RU"/>
        </w:rPr>
        <w:t>персоналу</w:t>
      </w:r>
      <w:r>
        <w:rPr>
          <w:lang w:eastAsia="ru-RU"/>
        </w:rPr>
        <w:t></w:t>
      </w:r>
      <w:r>
        <w:rPr>
          <w:rFonts w:hint="eastAsia"/>
          <w:lang w:eastAsia="ru-RU"/>
        </w:rPr>
        <w:t>підприємства……………………………………………</w:t>
      </w:r>
      <w:r>
        <w:rPr>
          <w:lang w:eastAsia="ru-RU"/>
        </w:rPr>
        <w:t></w:t>
      </w:r>
      <w:r>
        <w:rPr>
          <w:lang w:eastAsia="ru-RU"/>
        </w:rPr>
        <w:t></w:t>
      </w:r>
      <w:r>
        <w:rPr>
          <w:lang w:eastAsia="ru-RU"/>
        </w:rPr>
        <w:t></w:t>
      </w:r>
      <w:r>
        <w:rPr>
          <w:lang w:eastAsia="ru-RU"/>
        </w:rPr>
        <w:t></w:t>
      </w:r>
      <w:r>
        <w:rPr>
          <w:lang w:eastAsia="ru-RU"/>
        </w:rPr>
        <w:t></w:t>
      </w:r>
    </w:p>
    <w:p w:rsidR="00081375" w:rsidRDefault="00081375" w:rsidP="00081375">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rFonts w:hint="eastAsia"/>
          <w:lang w:eastAsia="ru-RU"/>
        </w:rPr>
        <w:t>……………………………………………………</w:t>
      </w:r>
      <w:r>
        <w:rPr>
          <w:lang w:eastAsia="ru-RU"/>
        </w:rPr>
        <w:t></w:t>
      </w:r>
      <w:r>
        <w:rPr>
          <w:lang w:eastAsia="ru-RU"/>
        </w:rPr>
        <w:t></w:t>
      </w:r>
    </w:p>
    <w:p w:rsidR="00081375" w:rsidRDefault="00081375" w:rsidP="0008137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ефективності</w:t>
      </w:r>
      <w:r>
        <w:rPr>
          <w:lang w:eastAsia="ru-RU"/>
        </w:rPr>
        <w:t></w:t>
      </w:r>
      <w:r>
        <w:rPr>
          <w:rFonts w:hint="eastAsia"/>
          <w:lang w:eastAsia="ru-RU"/>
        </w:rPr>
        <w:t>інвестицій</w:t>
      </w:r>
      <w:r>
        <w:rPr>
          <w:lang w:eastAsia="ru-RU"/>
        </w:rPr>
        <w:t></w:t>
      </w:r>
      <w:r>
        <w:rPr>
          <w:rFonts w:hint="eastAsia"/>
          <w:lang w:eastAsia="ru-RU"/>
        </w:rPr>
        <w:t>у</w:t>
      </w:r>
      <w:r>
        <w:rPr>
          <w:lang w:eastAsia="ru-RU"/>
        </w:rPr>
        <w:t></w:t>
      </w:r>
      <w:r>
        <w:rPr>
          <w:rFonts w:hint="eastAsia"/>
          <w:lang w:eastAsia="ru-RU"/>
        </w:rPr>
        <w:t>розвиток</w:t>
      </w:r>
      <w:r>
        <w:rPr>
          <w:lang w:eastAsia="ru-RU"/>
        </w:rPr>
        <w:t></w:t>
      </w:r>
      <w:r>
        <w:rPr>
          <w:rFonts w:hint="eastAsia"/>
          <w:lang w:eastAsia="ru-RU"/>
        </w:rPr>
        <w:t>персоналу</w:t>
      </w:r>
      <w:r>
        <w:rPr>
          <w:lang w:eastAsia="ru-RU"/>
        </w:rPr>
        <w:t></w:t>
      </w:r>
      <w:r>
        <w:rPr>
          <w:rFonts w:hint="eastAsia"/>
          <w:lang w:eastAsia="ru-RU"/>
        </w:rPr>
        <w:t>на</w:t>
      </w:r>
      <w:r>
        <w:rPr>
          <w:lang w:eastAsia="ru-RU"/>
        </w:rPr>
        <w:t></w:t>
      </w:r>
      <w:r>
        <w:rPr>
          <w:rFonts w:hint="eastAsia"/>
          <w:lang w:eastAsia="ru-RU"/>
        </w:rPr>
        <w:t>вітчизняних</w:t>
      </w:r>
      <w:r>
        <w:rPr>
          <w:lang w:eastAsia="ru-RU"/>
        </w:rPr>
        <w:t></w:t>
      </w:r>
      <w:r>
        <w:rPr>
          <w:rFonts w:hint="eastAsia"/>
          <w:lang w:eastAsia="ru-RU"/>
        </w:rPr>
        <w:t>промислових</w:t>
      </w:r>
      <w:r>
        <w:rPr>
          <w:lang w:eastAsia="ru-RU"/>
        </w:rPr>
        <w:t></w:t>
      </w:r>
      <w:r>
        <w:rPr>
          <w:rFonts w:hint="eastAsia"/>
          <w:lang w:eastAsia="ru-RU"/>
        </w:rPr>
        <w:t>підприємствах……………………………………</w:t>
      </w:r>
      <w:r>
        <w:rPr>
          <w:lang w:eastAsia="ru-RU"/>
        </w:rPr>
        <w:t></w:t>
      </w:r>
      <w:r>
        <w:rPr>
          <w:lang w:eastAsia="ru-RU"/>
        </w:rPr>
        <w:t></w:t>
      </w:r>
      <w:r>
        <w:rPr>
          <w:lang w:eastAsia="ru-RU"/>
        </w:rPr>
        <w:t></w:t>
      </w:r>
      <w:r>
        <w:rPr>
          <w:lang w:eastAsia="ru-RU"/>
        </w:rPr>
        <w:t></w:t>
      </w:r>
      <w:r>
        <w:rPr>
          <w:lang w:eastAsia="ru-RU"/>
        </w:rPr>
        <w:t></w:t>
      </w:r>
    </w:p>
    <w:p w:rsidR="00081375" w:rsidRDefault="00081375" w:rsidP="00081375">
      <w:pPr>
        <w:rPr>
          <w:lang w:eastAsia="ru-RU"/>
        </w:rPr>
      </w:pPr>
      <w:r>
        <w:rPr>
          <w:lang w:eastAsia="ru-RU"/>
        </w:rPr>
        <w:t></w:t>
      </w:r>
      <w:r>
        <w:rPr>
          <w:lang w:eastAsia="ru-RU"/>
        </w:rPr>
        <w:t></w:t>
      </w:r>
      <w:r>
        <w:rPr>
          <w:lang w:eastAsia="ru-RU"/>
        </w:rPr>
        <w:t></w:t>
      </w:r>
      <w:r>
        <w:rPr>
          <w:lang w:eastAsia="ru-RU"/>
        </w:rPr>
        <w:t></w:t>
      </w:r>
      <w:r>
        <w:rPr>
          <w:rFonts w:hint="eastAsia"/>
          <w:lang w:eastAsia="ru-RU"/>
        </w:rPr>
        <w:t>Сучасний</w:t>
      </w:r>
      <w:r>
        <w:rPr>
          <w:lang w:eastAsia="ru-RU"/>
        </w:rPr>
        <w:t></w:t>
      </w:r>
      <w:r>
        <w:rPr>
          <w:rFonts w:hint="eastAsia"/>
          <w:lang w:eastAsia="ru-RU"/>
        </w:rPr>
        <w:t>стан</w:t>
      </w:r>
      <w:r>
        <w:rPr>
          <w:lang w:eastAsia="ru-RU"/>
        </w:rPr>
        <w:t></w:t>
      </w:r>
      <w:r>
        <w:rPr>
          <w:rFonts w:hint="eastAsia"/>
          <w:lang w:eastAsia="ru-RU"/>
        </w:rPr>
        <w:t>та</w:t>
      </w:r>
      <w:r>
        <w:rPr>
          <w:lang w:eastAsia="ru-RU"/>
        </w:rPr>
        <w:t></w:t>
      </w:r>
      <w:r>
        <w:rPr>
          <w:rFonts w:hint="eastAsia"/>
          <w:lang w:eastAsia="ru-RU"/>
        </w:rPr>
        <w:t>тенденції</w:t>
      </w:r>
      <w:r>
        <w:rPr>
          <w:lang w:eastAsia="ru-RU"/>
        </w:rPr>
        <w:t></w:t>
      </w:r>
      <w:r>
        <w:rPr>
          <w:rFonts w:hint="eastAsia"/>
          <w:lang w:eastAsia="ru-RU"/>
        </w:rPr>
        <w:t>інвестування</w:t>
      </w:r>
      <w:r>
        <w:rPr>
          <w:lang w:eastAsia="ru-RU"/>
        </w:rPr>
        <w:t></w:t>
      </w:r>
      <w:r>
        <w:rPr>
          <w:rFonts w:hint="eastAsia"/>
          <w:lang w:eastAsia="ru-RU"/>
        </w:rPr>
        <w:t>розвитку</w:t>
      </w:r>
      <w:r>
        <w:rPr>
          <w:lang w:eastAsia="ru-RU"/>
        </w:rPr>
        <w:t></w:t>
      </w:r>
      <w:r>
        <w:rPr>
          <w:rFonts w:hint="eastAsia"/>
          <w:lang w:eastAsia="ru-RU"/>
        </w:rPr>
        <w:t>персоналу</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України…………………………………………………………</w:t>
      </w:r>
      <w:r>
        <w:rPr>
          <w:lang w:eastAsia="ru-RU"/>
        </w:rPr>
        <w:t></w:t>
      </w:r>
      <w:r>
        <w:rPr>
          <w:lang w:eastAsia="ru-RU"/>
        </w:rPr>
        <w:t></w:t>
      </w:r>
      <w:r>
        <w:rPr>
          <w:lang w:eastAsia="ru-RU"/>
        </w:rPr>
        <w:t></w:t>
      </w:r>
    </w:p>
    <w:p w:rsidR="00081375" w:rsidRDefault="00081375" w:rsidP="000813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ефективності</w:t>
      </w:r>
      <w:r>
        <w:rPr>
          <w:lang w:eastAsia="ru-RU"/>
        </w:rPr>
        <w:t></w:t>
      </w:r>
      <w:r>
        <w:rPr>
          <w:rFonts w:hint="eastAsia"/>
          <w:lang w:eastAsia="ru-RU"/>
        </w:rPr>
        <w:t>інвестицій</w:t>
      </w:r>
      <w:r>
        <w:rPr>
          <w:lang w:eastAsia="ru-RU"/>
        </w:rPr>
        <w:t></w:t>
      </w:r>
      <w:r>
        <w:rPr>
          <w:rFonts w:hint="eastAsia"/>
          <w:lang w:eastAsia="ru-RU"/>
        </w:rPr>
        <w:t>у</w:t>
      </w:r>
      <w:r>
        <w:rPr>
          <w:lang w:eastAsia="ru-RU"/>
        </w:rPr>
        <w:t></w:t>
      </w:r>
      <w:r>
        <w:rPr>
          <w:rFonts w:hint="eastAsia"/>
          <w:lang w:eastAsia="ru-RU"/>
        </w:rPr>
        <w:t>розвиток</w:t>
      </w:r>
      <w:r>
        <w:rPr>
          <w:lang w:eastAsia="ru-RU"/>
        </w:rPr>
        <w:t></w:t>
      </w:r>
      <w:r>
        <w:rPr>
          <w:rFonts w:hint="eastAsia"/>
          <w:lang w:eastAsia="ru-RU"/>
        </w:rPr>
        <w:t>персоналу</w:t>
      </w:r>
      <w:r>
        <w:rPr>
          <w:lang w:eastAsia="ru-RU"/>
        </w:rPr>
        <w:t></w:t>
      </w:r>
      <w:r>
        <w:rPr>
          <w:rFonts w:hint="eastAsia"/>
          <w:lang w:eastAsia="ru-RU"/>
        </w:rPr>
        <w:t>на</w:t>
      </w:r>
      <w:r>
        <w:rPr>
          <w:lang w:eastAsia="ru-RU"/>
        </w:rPr>
        <w:t></w:t>
      </w:r>
      <w:r>
        <w:rPr>
          <w:rFonts w:hint="eastAsia"/>
          <w:lang w:eastAsia="ru-RU"/>
        </w:rPr>
        <w:t>промислових</w:t>
      </w:r>
      <w:r>
        <w:rPr>
          <w:lang w:eastAsia="ru-RU"/>
        </w:rPr>
        <w:t></w:t>
      </w:r>
      <w:r>
        <w:rPr>
          <w:rFonts w:hint="eastAsia"/>
          <w:lang w:eastAsia="ru-RU"/>
        </w:rPr>
        <w:t>підприємствах………</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081375" w:rsidRDefault="00081375" w:rsidP="000813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впливу</w:t>
      </w:r>
      <w:r>
        <w:rPr>
          <w:lang w:eastAsia="ru-RU"/>
        </w:rPr>
        <w:t></w:t>
      </w:r>
      <w:r>
        <w:rPr>
          <w:rFonts w:hint="eastAsia"/>
          <w:lang w:eastAsia="ru-RU"/>
        </w:rPr>
        <w:t>розвитку</w:t>
      </w:r>
      <w:r>
        <w:rPr>
          <w:lang w:eastAsia="ru-RU"/>
        </w:rPr>
        <w:t></w:t>
      </w:r>
      <w:r>
        <w:rPr>
          <w:rFonts w:hint="eastAsia"/>
          <w:lang w:eastAsia="ru-RU"/>
        </w:rPr>
        <w:t>персоналу</w:t>
      </w:r>
      <w:r>
        <w:rPr>
          <w:lang w:eastAsia="ru-RU"/>
        </w:rPr>
        <w:t></w:t>
      </w:r>
      <w:r>
        <w:rPr>
          <w:rFonts w:hint="eastAsia"/>
          <w:lang w:eastAsia="ru-RU"/>
        </w:rPr>
        <w:t>на</w:t>
      </w:r>
      <w:r>
        <w:rPr>
          <w:lang w:eastAsia="ru-RU"/>
        </w:rPr>
        <w:t></w:t>
      </w:r>
      <w:r>
        <w:rPr>
          <w:rFonts w:hint="eastAsia"/>
          <w:lang w:eastAsia="ru-RU"/>
        </w:rPr>
        <w:t>результати</w:t>
      </w:r>
      <w:r>
        <w:rPr>
          <w:lang w:eastAsia="ru-RU"/>
        </w:rPr>
        <w:t></w:t>
      </w:r>
      <w:r>
        <w:rPr>
          <w:rFonts w:hint="eastAsia"/>
          <w:lang w:eastAsia="ru-RU"/>
        </w:rPr>
        <w:t>діяльності</w:t>
      </w:r>
      <w:r>
        <w:rPr>
          <w:lang w:eastAsia="ru-RU"/>
        </w:rPr>
        <w:t></w:t>
      </w:r>
      <w:r>
        <w:rPr>
          <w:rFonts w:hint="eastAsia"/>
          <w:lang w:eastAsia="ru-RU"/>
        </w:rPr>
        <w:t>підприємств……………………………………………………</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081375" w:rsidRDefault="00081375" w:rsidP="00081375">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081375" w:rsidRDefault="00081375" w:rsidP="0008137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підвищення</w:t>
      </w:r>
      <w:r>
        <w:rPr>
          <w:lang w:eastAsia="ru-RU"/>
        </w:rPr>
        <w:t></w:t>
      </w:r>
      <w:r>
        <w:rPr>
          <w:rFonts w:hint="eastAsia"/>
          <w:lang w:eastAsia="ru-RU"/>
        </w:rPr>
        <w:t>ефективності</w:t>
      </w:r>
      <w:r>
        <w:rPr>
          <w:lang w:eastAsia="ru-RU"/>
        </w:rPr>
        <w:t></w:t>
      </w:r>
      <w:r>
        <w:rPr>
          <w:rFonts w:hint="eastAsia"/>
          <w:lang w:eastAsia="ru-RU"/>
        </w:rPr>
        <w:t>інвестицій</w:t>
      </w:r>
      <w:r>
        <w:rPr>
          <w:lang w:eastAsia="ru-RU"/>
        </w:rPr>
        <w:t></w:t>
      </w:r>
      <w:r>
        <w:rPr>
          <w:rFonts w:hint="eastAsia"/>
          <w:lang w:eastAsia="ru-RU"/>
        </w:rPr>
        <w:t>у</w:t>
      </w:r>
      <w:r>
        <w:rPr>
          <w:lang w:eastAsia="ru-RU"/>
        </w:rPr>
        <w:t></w:t>
      </w:r>
      <w:r>
        <w:rPr>
          <w:rFonts w:hint="eastAsia"/>
          <w:lang w:eastAsia="ru-RU"/>
        </w:rPr>
        <w:t>розвиток</w:t>
      </w:r>
      <w:r>
        <w:rPr>
          <w:lang w:eastAsia="ru-RU"/>
        </w:rPr>
        <w:t></w:t>
      </w:r>
      <w:r>
        <w:rPr>
          <w:rFonts w:hint="eastAsia"/>
          <w:lang w:eastAsia="ru-RU"/>
        </w:rPr>
        <w:t>персоналу</w:t>
      </w:r>
      <w:r>
        <w:rPr>
          <w:lang w:eastAsia="ru-RU"/>
        </w:rPr>
        <w:t></w:t>
      </w:r>
      <w:r>
        <w:rPr>
          <w:rFonts w:hint="eastAsia"/>
          <w:lang w:eastAsia="ru-RU"/>
        </w:rPr>
        <w:t>підприємства………………………………………………………</w:t>
      </w:r>
      <w:r>
        <w:rPr>
          <w:lang w:eastAsia="ru-RU"/>
        </w:rPr>
        <w:t></w:t>
      </w:r>
      <w:r>
        <w:rPr>
          <w:lang w:eastAsia="ru-RU"/>
        </w:rPr>
        <w:t></w:t>
      </w:r>
      <w:r>
        <w:rPr>
          <w:lang w:eastAsia="ru-RU"/>
        </w:rPr>
        <w:t></w:t>
      </w:r>
      <w:r>
        <w:rPr>
          <w:lang w:eastAsia="ru-RU"/>
        </w:rPr>
        <w:t></w:t>
      </w:r>
      <w:r>
        <w:rPr>
          <w:lang w:eastAsia="ru-RU"/>
        </w:rPr>
        <w:t></w:t>
      </w:r>
    </w:p>
    <w:p w:rsidR="00081375" w:rsidRDefault="00081375" w:rsidP="000813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Державна</w:t>
      </w:r>
      <w:r>
        <w:rPr>
          <w:lang w:eastAsia="ru-RU"/>
        </w:rPr>
        <w:t></w:t>
      </w:r>
      <w:r>
        <w:rPr>
          <w:rFonts w:hint="eastAsia"/>
          <w:lang w:eastAsia="ru-RU"/>
        </w:rPr>
        <w:t>підтримка</w:t>
      </w:r>
      <w:r>
        <w:rPr>
          <w:lang w:eastAsia="ru-RU"/>
        </w:rPr>
        <w:t></w:t>
      </w:r>
      <w:r>
        <w:rPr>
          <w:rFonts w:hint="eastAsia"/>
          <w:lang w:eastAsia="ru-RU"/>
        </w:rPr>
        <w:t>процесів</w:t>
      </w:r>
      <w:r>
        <w:rPr>
          <w:lang w:eastAsia="ru-RU"/>
        </w:rPr>
        <w:t></w:t>
      </w:r>
      <w:r>
        <w:rPr>
          <w:rFonts w:hint="eastAsia"/>
          <w:lang w:eastAsia="ru-RU"/>
        </w:rPr>
        <w:t>розвитку</w:t>
      </w:r>
      <w:r>
        <w:rPr>
          <w:lang w:eastAsia="ru-RU"/>
        </w:rPr>
        <w:t></w:t>
      </w:r>
      <w:r>
        <w:rPr>
          <w:rFonts w:hint="eastAsia"/>
          <w:lang w:eastAsia="ru-RU"/>
        </w:rPr>
        <w:t>персоналу</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lang w:eastAsia="ru-RU"/>
        </w:rPr>
        <w:t></w:t>
      </w:r>
      <w:r>
        <w:rPr>
          <w:lang w:eastAsia="ru-RU"/>
        </w:rPr>
        <w:t></w:t>
      </w:r>
      <w:r>
        <w:rPr>
          <w:lang w:eastAsia="ru-RU"/>
        </w:rPr>
        <w:t></w:t>
      </w:r>
    </w:p>
    <w:p w:rsidR="00081375" w:rsidRDefault="00081375" w:rsidP="000813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Підвищення</w:t>
      </w:r>
      <w:r>
        <w:rPr>
          <w:lang w:eastAsia="ru-RU"/>
        </w:rPr>
        <w:t></w:t>
      </w:r>
      <w:r>
        <w:rPr>
          <w:rFonts w:hint="eastAsia"/>
          <w:lang w:eastAsia="ru-RU"/>
        </w:rPr>
        <w:t>ефективності</w:t>
      </w:r>
      <w:r>
        <w:rPr>
          <w:lang w:eastAsia="ru-RU"/>
        </w:rPr>
        <w:t></w:t>
      </w:r>
      <w:r>
        <w:rPr>
          <w:rFonts w:hint="eastAsia"/>
          <w:lang w:eastAsia="ru-RU"/>
        </w:rPr>
        <w:t>інвестицій</w:t>
      </w:r>
      <w:r>
        <w:rPr>
          <w:lang w:eastAsia="ru-RU"/>
        </w:rPr>
        <w:t></w:t>
      </w:r>
      <w:r>
        <w:rPr>
          <w:rFonts w:hint="eastAsia"/>
          <w:lang w:eastAsia="ru-RU"/>
        </w:rPr>
        <w:t>у</w:t>
      </w:r>
      <w:r>
        <w:rPr>
          <w:lang w:eastAsia="ru-RU"/>
        </w:rPr>
        <w:t></w:t>
      </w:r>
      <w:r>
        <w:rPr>
          <w:rFonts w:hint="eastAsia"/>
          <w:lang w:eastAsia="ru-RU"/>
        </w:rPr>
        <w:t>розвиток</w:t>
      </w:r>
      <w:r>
        <w:rPr>
          <w:lang w:eastAsia="ru-RU"/>
        </w:rPr>
        <w:t></w:t>
      </w:r>
      <w:r>
        <w:rPr>
          <w:rFonts w:hint="eastAsia"/>
          <w:lang w:eastAsia="ru-RU"/>
        </w:rPr>
        <w:t>персоналу</w:t>
      </w:r>
      <w:r>
        <w:rPr>
          <w:lang w:eastAsia="ru-RU"/>
        </w:rPr>
        <w:t></w:t>
      </w:r>
      <w:r>
        <w:rPr>
          <w:rFonts w:hint="eastAsia"/>
          <w:lang w:eastAsia="ru-RU"/>
        </w:rPr>
        <w:t>як</w:t>
      </w:r>
      <w:r>
        <w:rPr>
          <w:lang w:eastAsia="ru-RU"/>
        </w:rPr>
        <w:t></w:t>
      </w:r>
      <w:r>
        <w:rPr>
          <w:rFonts w:hint="eastAsia"/>
          <w:lang w:eastAsia="ru-RU"/>
        </w:rPr>
        <w:t>результат</w:t>
      </w:r>
      <w:r>
        <w:rPr>
          <w:lang w:eastAsia="ru-RU"/>
        </w:rPr>
        <w:t></w:t>
      </w:r>
      <w:r>
        <w:rPr>
          <w:rFonts w:hint="eastAsia"/>
          <w:lang w:eastAsia="ru-RU"/>
        </w:rPr>
        <w:t>вдосконалення</w:t>
      </w:r>
      <w:r>
        <w:rPr>
          <w:lang w:eastAsia="ru-RU"/>
        </w:rPr>
        <w:t></w:t>
      </w:r>
      <w:r>
        <w:rPr>
          <w:rFonts w:hint="eastAsia"/>
          <w:lang w:eastAsia="ru-RU"/>
        </w:rPr>
        <w:t>управління…………………………………………</w:t>
      </w:r>
      <w:r>
        <w:rPr>
          <w:lang w:eastAsia="ru-RU"/>
        </w:rPr>
        <w:t></w:t>
      </w:r>
      <w:r>
        <w:rPr>
          <w:lang w:eastAsia="ru-RU"/>
        </w:rPr>
        <w:t></w:t>
      </w:r>
      <w:r>
        <w:rPr>
          <w:lang w:eastAsia="ru-RU"/>
        </w:rPr>
        <w:t></w:t>
      </w:r>
    </w:p>
    <w:p w:rsidR="00081375" w:rsidRDefault="00081375" w:rsidP="000813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Використання</w:t>
      </w:r>
      <w:r>
        <w:rPr>
          <w:lang w:eastAsia="ru-RU"/>
        </w:rPr>
        <w:t></w:t>
      </w:r>
      <w:r>
        <w:rPr>
          <w:rFonts w:hint="eastAsia"/>
          <w:lang w:eastAsia="ru-RU"/>
        </w:rPr>
        <w:t>засобів</w:t>
      </w:r>
      <w:r>
        <w:rPr>
          <w:lang w:eastAsia="ru-RU"/>
        </w:rPr>
        <w:t></w:t>
      </w:r>
      <w:r>
        <w:rPr>
          <w:rFonts w:hint="eastAsia"/>
          <w:lang w:eastAsia="ru-RU"/>
        </w:rPr>
        <w:t>соціального</w:t>
      </w:r>
      <w:r>
        <w:rPr>
          <w:lang w:eastAsia="ru-RU"/>
        </w:rPr>
        <w:t></w:t>
      </w:r>
      <w:r>
        <w:rPr>
          <w:rFonts w:hint="eastAsia"/>
          <w:lang w:eastAsia="ru-RU"/>
        </w:rPr>
        <w:t>партнерства</w:t>
      </w:r>
      <w:r>
        <w:rPr>
          <w:lang w:eastAsia="ru-RU"/>
        </w:rPr>
        <w:t></w:t>
      </w:r>
      <w:r>
        <w:rPr>
          <w:rFonts w:hint="eastAsia"/>
          <w:lang w:eastAsia="ru-RU"/>
        </w:rPr>
        <w:t>для</w:t>
      </w:r>
      <w:r>
        <w:rPr>
          <w:lang w:eastAsia="ru-RU"/>
        </w:rPr>
        <w:t></w:t>
      </w:r>
      <w:r>
        <w:rPr>
          <w:rFonts w:hint="eastAsia"/>
          <w:lang w:eastAsia="ru-RU"/>
        </w:rPr>
        <w:t>підвищення</w:t>
      </w:r>
      <w:r>
        <w:rPr>
          <w:lang w:eastAsia="ru-RU"/>
        </w:rPr>
        <w:t></w:t>
      </w:r>
      <w:r>
        <w:rPr>
          <w:rFonts w:hint="eastAsia"/>
          <w:lang w:eastAsia="ru-RU"/>
        </w:rPr>
        <w:t>ефективності</w:t>
      </w:r>
      <w:r>
        <w:rPr>
          <w:lang w:eastAsia="ru-RU"/>
        </w:rPr>
        <w:t></w:t>
      </w:r>
      <w:r>
        <w:rPr>
          <w:rFonts w:hint="eastAsia"/>
          <w:lang w:eastAsia="ru-RU"/>
        </w:rPr>
        <w:t>інвестування</w:t>
      </w:r>
      <w:r>
        <w:rPr>
          <w:lang w:eastAsia="ru-RU"/>
        </w:rPr>
        <w:t></w:t>
      </w:r>
      <w:r>
        <w:rPr>
          <w:rFonts w:hint="eastAsia"/>
          <w:lang w:eastAsia="ru-RU"/>
        </w:rPr>
        <w:t>розвитку</w:t>
      </w:r>
      <w:r>
        <w:rPr>
          <w:lang w:eastAsia="ru-RU"/>
        </w:rPr>
        <w:t></w:t>
      </w:r>
      <w:r>
        <w:rPr>
          <w:rFonts w:hint="eastAsia"/>
          <w:lang w:eastAsia="ru-RU"/>
        </w:rPr>
        <w:t>персоналу</w:t>
      </w:r>
      <w:r>
        <w:rPr>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081375" w:rsidRDefault="00081375" w:rsidP="00081375">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81375" w:rsidRDefault="00081375" w:rsidP="00081375">
      <w:pPr>
        <w:rPr>
          <w:lang w:eastAsia="ru-RU"/>
        </w:rPr>
      </w:pPr>
      <w:r>
        <w:rPr>
          <w:rFonts w:hint="eastAsia"/>
          <w:lang w:eastAsia="ru-RU"/>
        </w:rPr>
        <w:lastRenderedPageBreak/>
        <w:t>ВИСНОВКИ……………………………………………………………</w:t>
      </w:r>
      <w:r>
        <w:rPr>
          <w:lang w:eastAsia="ru-RU"/>
        </w:rPr>
        <w:t></w:t>
      </w:r>
      <w:r>
        <w:rPr>
          <w:lang w:eastAsia="ru-RU"/>
        </w:rPr>
        <w:t></w:t>
      </w:r>
      <w:r>
        <w:rPr>
          <w:lang w:eastAsia="ru-RU"/>
        </w:rPr>
        <w:t></w:t>
      </w:r>
      <w:r>
        <w:rPr>
          <w:lang w:eastAsia="ru-RU"/>
        </w:rPr>
        <w:t></w:t>
      </w:r>
      <w:r>
        <w:rPr>
          <w:lang w:eastAsia="ru-RU"/>
        </w:rPr>
        <w:t></w:t>
      </w:r>
    </w:p>
    <w:p w:rsidR="00081375" w:rsidRDefault="00081375" w:rsidP="00081375">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985DAE" w:rsidRPr="00081375" w:rsidRDefault="00081375" w:rsidP="00081375">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bookmarkStart w:id="0" w:name="_GoBack"/>
      <w:bookmarkEnd w:id="0"/>
    </w:p>
    <w:sectPr w:rsidR="00985DAE" w:rsidRPr="0008137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EE1" w:rsidRDefault="00D94EE1">
      <w:pPr>
        <w:spacing w:after="0" w:line="240" w:lineRule="auto"/>
      </w:pPr>
      <w:r>
        <w:separator/>
      </w:r>
    </w:p>
  </w:endnote>
  <w:endnote w:type="continuationSeparator" w:id="0">
    <w:p w:rsidR="00D94EE1" w:rsidRDefault="00D9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EE1" w:rsidRDefault="00D94EE1"/>
    <w:p w:rsidR="00D94EE1" w:rsidRDefault="00D94EE1"/>
    <w:p w:rsidR="00D94EE1" w:rsidRDefault="00D94EE1"/>
    <w:p w:rsidR="00D94EE1" w:rsidRDefault="00D94EE1"/>
    <w:p w:rsidR="00D94EE1" w:rsidRDefault="00D94EE1"/>
    <w:p w:rsidR="00D94EE1" w:rsidRDefault="00D94EE1"/>
    <w:p w:rsidR="00D94EE1" w:rsidRDefault="00D94EE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EE1" w:rsidRDefault="00D94E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94EE1" w:rsidRDefault="00D94E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94EE1" w:rsidRDefault="00D94EE1"/>
    <w:p w:rsidR="00D94EE1" w:rsidRDefault="00D94EE1"/>
    <w:p w:rsidR="00D94EE1" w:rsidRDefault="00D94EE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EE1" w:rsidRDefault="00D94EE1"/>
                          <w:p w:rsidR="00D94EE1" w:rsidRDefault="00D94EE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94EE1" w:rsidRDefault="00D94EE1"/>
                    <w:p w:rsidR="00D94EE1" w:rsidRDefault="00D94EE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94EE1" w:rsidRDefault="00D94EE1"/>
    <w:p w:rsidR="00D94EE1" w:rsidRDefault="00D94EE1">
      <w:pPr>
        <w:rPr>
          <w:sz w:val="2"/>
          <w:szCs w:val="2"/>
        </w:rPr>
      </w:pPr>
    </w:p>
    <w:p w:rsidR="00D94EE1" w:rsidRDefault="00D94EE1"/>
    <w:p w:rsidR="00D94EE1" w:rsidRDefault="00D94EE1">
      <w:pPr>
        <w:spacing w:after="0" w:line="240" w:lineRule="auto"/>
      </w:pPr>
    </w:p>
  </w:footnote>
  <w:footnote w:type="continuationSeparator" w:id="0">
    <w:p w:rsidR="00D94EE1" w:rsidRDefault="00D94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EE1"/>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6EBC7-235C-45DD-B02B-63EB00A7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23310</TotalTime>
  <Pages>2</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1541</cp:revision>
  <cp:lastPrinted>2009-02-06T05:36:00Z</cp:lastPrinted>
  <dcterms:created xsi:type="dcterms:W3CDTF">2023-09-07T12:38:00Z</dcterms:created>
  <dcterms:modified xsi:type="dcterms:W3CDTF">2023-12-03T17:50:00Z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