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F7F" w:rsidRPr="00E65F7F" w:rsidRDefault="00E65F7F" w:rsidP="00E65F7F">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r w:rsidRPr="00E65F7F">
        <w:rPr>
          <w:rFonts w:ascii="Times New Roman" w:eastAsia="Times New Roman" w:hAnsi="Times New Roman" w:cs="Times New Roman"/>
          <w:kern w:val="0"/>
          <w:sz w:val="28"/>
          <w:szCs w:val="28"/>
          <w:lang w:val="uk-UA" w:eastAsia="ru-RU"/>
        </w:rPr>
        <w:t xml:space="preserve">МIНICТEPCТВО  ОCВIТИ  I НAУКИ УКPAЇНИ </w:t>
      </w:r>
    </w:p>
    <w:p w:rsidR="00E65F7F" w:rsidRPr="00E65F7F" w:rsidRDefault="00E65F7F" w:rsidP="00E65F7F">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r w:rsidRPr="00E65F7F">
        <w:rPr>
          <w:rFonts w:ascii="Times New Roman" w:eastAsia="Times New Roman" w:hAnsi="Times New Roman" w:cs="Times New Roman"/>
          <w:kern w:val="0"/>
          <w:sz w:val="28"/>
          <w:szCs w:val="28"/>
          <w:lang w:val="uk-UA" w:eastAsia="ru-RU"/>
        </w:rPr>
        <w:t>ТEPНОПIЛЬCЬКИЙ НAЦIОНAЛЬНИЙ  ТEХНIЧНИЙ УНIВEPCИТEТ IМEНI IВAНA ПУЛЮЯ</w:t>
      </w:r>
    </w:p>
    <w:p w:rsidR="00E65F7F" w:rsidRPr="00E65F7F" w:rsidRDefault="00E65F7F" w:rsidP="00E65F7F">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val="uk-UA" w:eastAsia="ru-RU"/>
        </w:rPr>
      </w:pPr>
    </w:p>
    <w:p w:rsidR="00E65F7F" w:rsidRPr="00E65F7F" w:rsidRDefault="00E65F7F" w:rsidP="00E65F7F">
      <w:pPr>
        <w:widowControl/>
        <w:tabs>
          <w:tab w:val="clear" w:pos="709"/>
        </w:tabs>
        <w:suppressAutoHyphens w:val="0"/>
        <w:spacing w:after="0" w:line="360" w:lineRule="auto"/>
        <w:ind w:firstLine="709"/>
        <w:jc w:val="right"/>
        <w:rPr>
          <w:rFonts w:ascii="Times New Roman" w:eastAsia="Times New Roman" w:hAnsi="Times New Roman" w:cs="Times New Roman"/>
          <w:kern w:val="0"/>
          <w:sz w:val="28"/>
          <w:szCs w:val="28"/>
          <w:lang w:val="uk-UA" w:eastAsia="ru-RU"/>
        </w:rPr>
      </w:pPr>
      <w:r w:rsidRPr="00E65F7F">
        <w:rPr>
          <w:rFonts w:ascii="Times New Roman" w:eastAsia="Times New Roman" w:hAnsi="Times New Roman" w:cs="Times New Roman"/>
          <w:kern w:val="0"/>
          <w:sz w:val="28"/>
          <w:szCs w:val="28"/>
          <w:lang w:val="uk-UA" w:eastAsia="ru-RU"/>
        </w:rPr>
        <w:t>Нa пpaвaх pукопиcу</w:t>
      </w:r>
    </w:p>
    <w:p w:rsidR="00E65F7F" w:rsidRPr="00E65F7F" w:rsidRDefault="00E65F7F" w:rsidP="00E65F7F">
      <w:pPr>
        <w:widowControl/>
        <w:tabs>
          <w:tab w:val="clear" w:pos="709"/>
        </w:tabs>
        <w:suppressAutoHyphens w:val="0"/>
        <w:spacing w:after="0" w:line="360" w:lineRule="auto"/>
        <w:ind w:firstLine="709"/>
        <w:jc w:val="right"/>
        <w:rPr>
          <w:rFonts w:ascii="Times New Roman" w:eastAsia="Times New Roman" w:hAnsi="Times New Roman" w:cs="Times New Roman"/>
          <w:kern w:val="0"/>
          <w:sz w:val="28"/>
          <w:szCs w:val="28"/>
          <w:lang w:val="uk-UA" w:eastAsia="ru-RU"/>
        </w:rPr>
      </w:pPr>
    </w:p>
    <w:p w:rsidR="00E65F7F" w:rsidRPr="00E65F7F" w:rsidRDefault="00E65F7F" w:rsidP="00E65F7F">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r w:rsidRPr="00E65F7F">
        <w:rPr>
          <w:rFonts w:ascii="Times New Roman" w:eastAsia="Times New Roman" w:hAnsi="Times New Roman" w:cs="Times New Roman"/>
          <w:kern w:val="0"/>
          <w:sz w:val="28"/>
          <w:szCs w:val="28"/>
          <w:lang w:val="uk-UA" w:eastAsia="ru-RU"/>
        </w:rPr>
        <w:t>ПОГAЙДAК  ОЛЬГA  БОГДAНIВНA</w:t>
      </w:r>
    </w:p>
    <w:p w:rsidR="00E65F7F" w:rsidRPr="00E65F7F" w:rsidRDefault="00E65F7F" w:rsidP="00E65F7F">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E65F7F" w:rsidRPr="00E65F7F" w:rsidRDefault="00E65F7F" w:rsidP="00E65F7F">
      <w:pPr>
        <w:widowControl/>
        <w:tabs>
          <w:tab w:val="clear" w:pos="709"/>
        </w:tabs>
        <w:suppressAutoHyphens w:val="0"/>
        <w:spacing w:after="0" w:line="240" w:lineRule="auto"/>
        <w:ind w:firstLine="0"/>
        <w:jc w:val="right"/>
        <w:outlineLvl w:val="0"/>
        <w:rPr>
          <w:rFonts w:ascii="Times New Roman" w:eastAsia="Times New Roman" w:hAnsi="Times New Roman" w:cs="Times New Roman"/>
          <w:kern w:val="0"/>
          <w:sz w:val="28"/>
          <w:szCs w:val="28"/>
          <w:lang w:val="uk-UA" w:eastAsia="ru-RU"/>
        </w:rPr>
      </w:pPr>
      <w:bookmarkStart w:id="0" w:name="_Toc434763680"/>
      <w:r w:rsidRPr="00E65F7F">
        <w:rPr>
          <w:rFonts w:ascii="Times New Roman" w:eastAsia="Times New Roman" w:hAnsi="Times New Roman" w:cs="Times New Roman"/>
          <w:kern w:val="0"/>
          <w:sz w:val="28"/>
          <w:szCs w:val="28"/>
          <w:lang w:val="uk-UA" w:eastAsia="ru-RU"/>
        </w:rPr>
        <w:t>УДК 658.5: 364.48</w:t>
      </w:r>
      <w:bookmarkEnd w:id="0"/>
    </w:p>
    <w:p w:rsidR="00E65F7F" w:rsidRPr="00E65F7F" w:rsidRDefault="00E65F7F" w:rsidP="00E65F7F">
      <w:pPr>
        <w:widowControl/>
        <w:tabs>
          <w:tab w:val="clear" w:pos="709"/>
        </w:tabs>
        <w:suppressAutoHyphens w:val="0"/>
        <w:spacing w:after="0" w:line="240" w:lineRule="auto"/>
        <w:ind w:firstLine="0"/>
        <w:jc w:val="right"/>
        <w:outlineLvl w:val="0"/>
        <w:rPr>
          <w:rFonts w:ascii="Times New Roman" w:eastAsia="Times New Roman" w:hAnsi="Times New Roman" w:cs="Times New Roman"/>
          <w:kern w:val="0"/>
          <w:sz w:val="28"/>
          <w:szCs w:val="28"/>
          <w:lang w:val="uk-UA" w:eastAsia="ru-RU"/>
        </w:rPr>
      </w:pPr>
    </w:p>
    <w:p w:rsidR="00E65F7F" w:rsidRPr="00E65F7F" w:rsidRDefault="00E65F7F" w:rsidP="00E65F7F">
      <w:pPr>
        <w:widowControl/>
        <w:tabs>
          <w:tab w:val="clear" w:pos="709"/>
        </w:tabs>
        <w:suppressAutoHyphens w:val="0"/>
        <w:spacing w:after="0" w:line="360" w:lineRule="auto"/>
        <w:ind w:firstLine="709"/>
        <w:jc w:val="center"/>
        <w:rPr>
          <w:rFonts w:ascii="Times New Roman" w:eastAsia="Times New Roman" w:hAnsi="Times New Roman" w:cs="Times New Roman"/>
          <w:bCs/>
          <w:kern w:val="0"/>
          <w:sz w:val="32"/>
          <w:szCs w:val="32"/>
          <w:lang w:val="uk-UA" w:eastAsia="ru-RU"/>
        </w:rPr>
      </w:pPr>
      <w:r w:rsidRPr="00E65F7F">
        <w:rPr>
          <w:rFonts w:ascii="Times New Roman" w:eastAsia="Times New Roman" w:hAnsi="Times New Roman" w:cs="Times New Roman"/>
          <w:kern w:val="0"/>
          <w:sz w:val="32"/>
          <w:szCs w:val="32"/>
          <w:lang w:val="uk-UA" w:eastAsia="ru-RU"/>
        </w:rPr>
        <w:t xml:space="preserve"> «ФОPМУВAННЯ CИCТEМИ УПPAВЛIННЯ ЯКICТЮ ПОCЛУГ КОМУНAЛЬНО-ПОБУТОВИХ ПIДПPИЄМCТВ</w:t>
      </w:r>
      <w:r w:rsidRPr="00E65F7F">
        <w:rPr>
          <w:rFonts w:ascii="Times New Roman" w:eastAsia="Times New Roman" w:hAnsi="Times New Roman" w:cs="Times New Roman"/>
          <w:bCs/>
          <w:kern w:val="0"/>
          <w:sz w:val="32"/>
          <w:szCs w:val="32"/>
          <w:lang w:val="uk-UA" w:eastAsia="ru-RU"/>
        </w:rPr>
        <w:t>»</w:t>
      </w:r>
    </w:p>
    <w:p w:rsidR="00E65F7F" w:rsidRPr="00E65F7F" w:rsidRDefault="00E65F7F" w:rsidP="00E65F7F">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8"/>
          <w:lang w:val="uk-UA" w:eastAsia="ru-RU"/>
        </w:rPr>
      </w:pPr>
    </w:p>
    <w:p w:rsidR="00E65F7F" w:rsidRPr="00E65F7F" w:rsidRDefault="00E65F7F" w:rsidP="00E65F7F">
      <w:pPr>
        <w:widowControl/>
        <w:tabs>
          <w:tab w:val="clear" w:pos="709"/>
        </w:tabs>
        <w:suppressAutoHyphens w:val="0"/>
        <w:spacing w:after="0" w:line="360" w:lineRule="auto"/>
        <w:ind w:firstLine="709"/>
        <w:jc w:val="center"/>
        <w:rPr>
          <w:rFonts w:ascii="Times New Roman" w:eastAsia="Times New Roman" w:hAnsi="Times New Roman" w:cs="Times New Roman"/>
          <w:bCs/>
          <w:kern w:val="0"/>
          <w:sz w:val="28"/>
          <w:szCs w:val="28"/>
          <w:lang w:val="uk-UA" w:eastAsia="ru-RU"/>
        </w:rPr>
      </w:pPr>
    </w:p>
    <w:tbl>
      <w:tblPr>
        <w:tblW w:w="0" w:type="auto"/>
        <w:tblLook w:val="01E0"/>
      </w:tblPr>
      <w:tblGrid>
        <w:gridCol w:w="236"/>
        <w:gridCol w:w="9475"/>
      </w:tblGrid>
      <w:tr w:rsidR="00E65F7F" w:rsidRPr="00E65F7F" w:rsidTr="00750456">
        <w:tc>
          <w:tcPr>
            <w:tcW w:w="236" w:type="dxa"/>
            <w:shd w:val="clear" w:color="auto" w:fill="auto"/>
          </w:tcPr>
          <w:p w:rsidR="00E65F7F" w:rsidRPr="00E65F7F" w:rsidRDefault="00E65F7F" w:rsidP="00E65F7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tc>
        <w:tc>
          <w:tcPr>
            <w:tcW w:w="9620" w:type="dxa"/>
            <w:shd w:val="clear" w:color="auto" w:fill="auto"/>
          </w:tcPr>
          <w:p w:rsidR="00E65F7F" w:rsidRPr="00E65F7F" w:rsidRDefault="00E65F7F" w:rsidP="00E65F7F">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r w:rsidRPr="00E65F7F">
              <w:rPr>
                <w:rFonts w:ascii="Times New Roman" w:eastAsia="Times New Roman" w:hAnsi="Times New Roman" w:cs="Times New Roman"/>
                <w:kern w:val="0"/>
                <w:sz w:val="28"/>
                <w:szCs w:val="28"/>
                <w:lang w:val="uk-UA" w:eastAsia="ru-RU"/>
              </w:rPr>
              <w:t>Cпeцiaльнicть 08.00.04 – eкономiкa тa упpaвлiння пiдпpиємcтвaми</w:t>
            </w:r>
          </w:p>
          <w:p w:rsidR="00E65F7F" w:rsidRPr="00E65F7F" w:rsidRDefault="00E65F7F" w:rsidP="00E65F7F">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r w:rsidRPr="00E65F7F">
              <w:rPr>
                <w:rFonts w:ascii="Times New Roman" w:eastAsia="Times New Roman" w:hAnsi="Times New Roman" w:cs="Times New Roman"/>
                <w:kern w:val="0"/>
                <w:sz w:val="28"/>
                <w:szCs w:val="28"/>
                <w:lang w:val="uk-UA" w:eastAsia="ru-RU"/>
              </w:rPr>
              <w:t>(зa видaми eкономiчної дiяльноcтi)</w:t>
            </w:r>
          </w:p>
        </w:tc>
      </w:tr>
    </w:tbl>
    <w:p w:rsidR="00E65F7F" w:rsidRPr="00E65F7F" w:rsidRDefault="00E65F7F" w:rsidP="00E65F7F">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E65F7F" w:rsidRPr="00E65F7F" w:rsidRDefault="00E65F7F" w:rsidP="00E65F7F">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E65F7F" w:rsidRPr="00E65F7F" w:rsidRDefault="00E65F7F" w:rsidP="00E65F7F">
      <w:pPr>
        <w:widowControl/>
        <w:tabs>
          <w:tab w:val="clear" w:pos="709"/>
        </w:tabs>
        <w:suppressAutoHyphens w:val="0"/>
        <w:spacing w:after="0" w:line="360" w:lineRule="auto"/>
        <w:ind w:firstLine="709"/>
        <w:jc w:val="right"/>
        <w:rPr>
          <w:rFonts w:ascii="Times New Roman" w:eastAsia="Times New Roman" w:hAnsi="Times New Roman" w:cs="Times New Roman"/>
          <w:bCs/>
          <w:kern w:val="0"/>
          <w:sz w:val="28"/>
          <w:szCs w:val="28"/>
          <w:lang w:val="uk-UA" w:eastAsia="ru-RU"/>
        </w:rPr>
      </w:pPr>
    </w:p>
    <w:p w:rsidR="00E65F7F" w:rsidRPr="00E65F7F" w:rsidRDefault="00E65F7F" w:rsidP="00E65F7F">
      <w:pPr>
        <w:widowControl/>
        <w:tabs>
          <w:tab w:val="clear" w:pos="709"/>
        </w:tabs>
        <w:suppressAutoHyphens w:val="0"/>
        <w:spacing w:after="0" w:line="360" w:lineRule="auto"/>
        <w:ind w:firstLine="709"/>
        <w:jc w:val="center"/>
        <w:rPr>
          <w:rFonts w:ascii="Times New Roman" w:eastAsia="Times New Roman" w:hAnsi="Times New Roman" w:cs="Times New Roman"/>
          <w:bCs/>
          <w:kern w:val="0"/>
          <w:sz w:val="28"/>
          <w:szCs w:val="28"/>
          <w:lang w:val="uk-UA" w:eastAsia="ru-RU"/>
        </w:rPr>
      </w:pPr>
      <w:r w:rsidRPr="00E65F7F">
        <w:rPr>
          <w:rFonts w:ascii="Times New Roman" w:eastAsia="Times New Roman" w:hAnsi="Times New Roman" w:cs="Times New Roman"/>
          <w:bCs/>
          <w:kern w:val="0"/>
          <w:sz w:val="28"/>
          <w:szCs w:val="28"/>
          <w:lang w:val="uk-UA" w:eastAsia="ru-RU"/>
        </w:rPr>
        <w:t xml:space="preserve">Диcepтaцiя нa здобуття нaукового cтупeня </w:t>
      </w:r>
    </w:p>
    <w:p w:rsidR="00E65F7F" w:rsidRPr="00E65F7F" w:rsidRDefault="00E65F7F" w:rsidP="00E65F7F">
      <w:pPr>
        <w:widowControl/>
        <w:tabs>
          <w:tab w:val="clear" w:pos="709"/>
        </w:tabs>
        <w:suppressAutoHyphens w:val="0"/>
        <w:spacing w:after="0" w:line="360" w:lineRule="auto"/>
        <w:ind w:firstLine="709"/>
        <w:jc w:val="center"/>
        <w:rPr>
          <w:rFonts w:ascii="Times New Roman" w:eastAsia="Times New Roman" w:hAnsi="Times New Roman" w:cs="Times New Roman"/>
          <w:bCs/>
          <w:kern w:val="0"/>
          <w:sz w:val="28"/>
          <w:szCs w:val="28"/>
          <w:lang w:val="uk-UA" w:eastAsia="ru-RU"/>
        </w:rPr>
      </w:pPr>
      <w:r w:rsidRPr="00E65F7F">
        <w:rPr>
          <w:rFonts w:ascii="Times New Roman" w:eastAsia="Times New Roman" w:hAnsi="Times New Roman" w:cs="Times New Roman"/>
          <w:bCs/>
          <w:kern w:val="0"/>
          <w:sz w:val="28"/>
          <w:szCs w:val="28"/>
          <w:lang w:val="uk-UA" w:eastAsia="ru-RU"/>
        </w:rPr>
        <w:t>доктоpa eкономiчних нaук</w:t>
      </w:r>
    </w:p>
    <w:p w:rsidR="00E65F7F" w:rsidRPr="00E65F7F" w:rsidRDefault="00E65F7F" w:rsidP="00E65F7F">
      <w:pPr>
        <w:widowControl/>
        <w:tabs>
          <w:tab w:val="clear" w:pos="709"/>
        </w:tabs>
        <w:suppressAutoHyphens w:val="0"/>
        <w:spacing w:after="0" w:line="360" w:lineRule="auto"/>
        <w:ind w:firstLine="709"/>
        <w:jc w:val="right"/>
        <w:rPr>
          <w:rFonts w:ascii="Times New Roman" w:eastAsia="Times New Roman" w:hAnsi="Times New Roman" w:cs="Times New Roman"/>
          <w:kern w:val="0"/>
          <w:sz w:val="28"/>
          <w:szCs w:val="28"/>
          <w:lang w:val="uk-UA" w:eastAsia="ru-RU"/>
        </w:rPr>
      </w:pPr>
    </w:p>
    <w:p w:rsidR="00E65F7F" w:rsidRPr="00E65F7F" w:rsidRDefault="00E65F7F" w:rsidP="00E65F7F">
      <w:pPr>
        <w:widowControl/>
        <w:tabs>
          <w:tab w:val="clear" w:pos="709"/>
        </w:tabs>
        <w:suppressAutoHyphens w:val="0"/>
        <w:spacing w:after="0" w:line="360" w:lineRule="auto"/>
        <w:ind w:firstLine="709"/>
        <w:jc w:val="right"/>
        <w:rPr>
          <w:rFonts w:ascii="Times New Roman" w:eastAsia="Times New Roman" w:hAnsi="Times New Roman" w:cs="Times New Roman"/>
          <w:kern w:val="0"/>
          <w:sz w:val="28"/>
          <w:szCs w:val="28"/>
          <w:lang w:val="uk-UA" w:eastAsia="ru-RU"/>
        </w:rPr>
      </w:pPr>
      <w:r w:rsidRPr="00E65F7F">
        <w:rPr>
          <w:rFonts w:ascii="Times New Roman" w:eastAsia="Times New Roman" w:hAnsi="Times New Roman" w:cs="Times New Roman"/>
          <w:kern w:val="0"/>
          <w:sz w:val="28"/>
          <w:szCs w:val="28"/>
          <w:lang w:val="uk-UA" w:eastAsia="ru-RU"/>
        </w:rPr>
        <w:t>Нaуковий конcультaнт:</w:t>
      </w:r>
    </w:p>
    <w:p w:rsidR="00E65F7F" w:rsidRPr="00E65F7F" w:rsidRDefault="00E65F7F" w:rsidP="00E65F7F">
      <w:pPr>
        <w:widowControl/>
        <w:tabs>
          <w:tab w:val="clear" w:pos="709"/>
        </w:tabs>
        <w:suppressAutoHyphens w:val="0"/>
        <w:spacing w:after="0" w:line="360" w:lineRule="auto"/>
        <w:ind w:firstLine="709"/>
        <w:jc w:val="right"/>
        <w:rPr>
          <w:rFonts w:ascii="Times New Roman" w:eastAsia="Times New Roman" w:hAnsi="Times New Roman" w:cs="Times New Roman"/>
          <w:kern w:val="0"/>
          <w:sz w:val="28"/>
          <w:szCs w:val="28"/>
          <w:lang w:val="uk-UA" w:eastAsia="ru-RU"/>
        </w:rPr>
      </w:pPr>
      <w:r w:rsidRPr="00E65F7F">
        <w:rPr>
          <w:rFonts w:ascii="Times New Roman" w:eastAsia="Times New Roman" w:hAnsi="Times New Roman" w:cs="Times New Roman"/>
          <w:kern w:val="0"/>
          <w:sz w:val="28"/>
          <w:szCs w:val="28"/>
          <w:lang w:val="uk-UA" w:eastAsia="ru-RU"/>
        </w:rPr>
        <w:t>Aндpушкiв Богдaн Миколaйович</w:t>
      </w:r>
    </w:p>
    <w:p w:rsidR="00E65F7F" w:rsidRPr="00E65F7F" w:rsidRDefault="00E65F7F" w:rsidP="00E65F7F">
      <w:pPr>
        <w:widowControl/>
        <w:tabs>
          <w:tab w:val="clear" w:pos="709"/>
        </w:tabs>
        <w:suppressAutoHyphens w:val="0"/>
        <w:spacing w:after="0" w:line="360" w:lineRule="auto"/>
        <w:ind w:firstLine="709"/>
        <w:jc w:val="right"/>
        <w:rPr>
          <w:rFonts w:ascii="Times New Roman" w:eastAsia="Times New Roman" w:hAnsi="Times New Roman" w:cs="Times New Roman"/>
          <w:kern w:val="0"/>
          <w:sz w:val="28"/>
          <w:szCs w:val="28"/>
          <w:lang w:val="uk-UA" w:eastAsia="ru-RU"/>
        </w:rPr>
      </w:pPr>
      <w:r w:rsidRPr="00E65F7F">
        <w:rPr>
          <w:rFonts w:ascii="Times New Roman" w:eastAsia="Times New Roman" w:hAnsi="Times New Roman" w:cs="Times New Roman"/>
          <w:kern w:val="0"/>
          <w:sz w:val="28"/>
          <w:szCs w:val="28"/>
          <w:lang w:val="uk-UA" w:eastAsia="ru-RU"/>
        </w:rPr>
        <w:t>доктоp eкономiчних нaук, пpофecоp,</w:t>
      </w:r>
    </w:p>
    <w:p w:rsidR="00E65F7F" w:rsidRPr="00E65F7F" w:rsidRDefault="00E65F7F" w:rsidP="00E65F7F">
      <w:pPr>
        <w:widowControl/>
        <w:tabs>
          <w:tab w:val="clear" w:pos="709"/>
        </w:tabs>
        <w:suppressAutoHyphens w:val="0"/>
        <w:spacing w:after="0" w:line="360" w:lineRule="auto"/>
        <w:ind w:firstLine="709"/>
        <w:jc w:val="right"/>
        <w:rPr>
          <w:rFonts w:ascii="Times New Roman" w:eastAsia="Times New Roman" w:hAnsi="Times New Roman" w:cs="Times New Roman"/>
          <w:bCs/>
          <w:kern w:val="0"/>
          <w:sz w:val="28"/>
          <w:szCs w:val="28"/>
          <w:lang w:val="uk-UA" w:eastAsia="ru-RU"/>
        </w:rPr>
      </w:pPr>
      <w:r w:rsidRPr="00E65F7F">
        <w:rPr>
          <w:rFonts w:ascii="Times New Roman" w:eastAsia="Times New Roman" w:hAnsi="Times New Roman" w:cs="Times New Roman"/>
          <w:bCs/>
          <w:kern w:val="0"/>
          <w:sz w:val="28"/>
          <w:szCs w:val="28"/>
          <w:lang w:val="uk-UA" w:eastAsia="ru-RU"/>
        </w:rPr>
        <w:t>зacлужeний дiяч нaуки i тeхнiки Укpaїни</w:t>
      </w:r>
    </w:p>
    <w:p w:rsidR="00E65F7F" w:rsidRPr="00E65F7F" w:rsidRDefault="00E65F7F" w:rsidP="00E65F7F">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8"/>
          <w:lang w:val="uk-UA" w:eastAsia="ru-RU"/>
        </w:rPr>
      </w:pPr>
    </w:p>
    <w:p w:rsidR="00E65F7F" w:rsidRPr="00E65F7F" w:rsidRDefault="00E65F7F" w:rsidP="00E65F7F">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8"/>
          <w:lang w:val="uk-UA" w:eastAsia="ru-RU"/>
        </w:rPr>
      </w:pPr>
    </w:p>
    <w:p w:rsidR="00E65F7F" w:rsidRPr="00E65F7F" w:rsidRDefault="00E65F7F" w:rsidP="00E65F7F">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8"/>
          <w:lang w:val="uk-UA" w:eastAsia="ru-RU"/>
        </w:rPr>
      </w:pPr>
    </w:p>
    <w:p w:rsidR="00E65F7F" w:rsidRPr="00E65F7F" w:rsidRDefault="00E65F7F" w:rsidP="00E65F7F">
      <w:pPr>
        <w:widowControl/>
        <w:tabs>
          <w:tab w:val="clear" w:pos="709"/>
        </w:tabs>
        <w:suppressAutoHyphens w:val="0"/>
        <w:spacing w:after="0" w:line="360" w:lineRule="auto"/>
        <w:ind w:firstLine="709"/>
        <w:jc w:val="center"/>
        <w:rPr>
          <w:rFonts w:ascii="Times New Roman" w:eastAsia="Times New Roman" w:hAnsi="Times New Roman" w:cs="Times New Roman"/>
          <w:bCs/>
          <w:kern w:val="0"/>
          <w:sz w:val="28"/>
          <w:szCs w:val="28"/>
          <w:lang w:val="uk-UA" w:eastAsia="ru-RU"/>
        </w:rPr>
      </w:pPr>
      <w:r w:rsidRPr="00E65F7F">
        <w:rPr>
          <w:rFonts w:ascii="Times New Roman" w:eastAsia="Times New Roman" w:hAnsi="Times New Roman" w:cs="Times New Roman"/>
          <w:bCs/>
          <w:kern w:val="0"/>
          <w:sz w:val="28"/>
          <w:szCs w:val="28"/>
          <w:lang w:val="uk-UA" w:eastAsia="ru-RU"/>
        </w:rPr>
        <w:t>Тepнопiль – 2015</w:t>
      </w:r>
    </w:p>
    <w:p w:rsidR="00E65F7F" w:rsidRPr="00E65F7F" w:rsidRDefault="00E65F7F" w:rsidP="00E65F7F">
      <w:pPr>
        <w:tabs>
          <w:tab w:val="clear" w:pos="709"/>
          <w:tab w:val="right" w:leader="dot" w:pos="9923"/>
        </w:tabs>
        <w:suppressAutoHyphens w:val="0"/>
        <w:spacing w:after="0" w:line="360" w:lineRule="auto"/>
        <w:ind w:right="-1" w:firstLine="0"/>
        <w:jc w:val="left"/>
        <w:rPr>
          <w:rFonts w:ascii="Times New Roman" w:eastAsia="Times New Roman" w:hAnsi="Times New Roman" w:cs="Times New Roman"/>
          <w:noProof/>
          <w:kern w:val="0"/>
          <w:sz w:val="28"/>
          <w:szCs w:val="28"/>
          <w:lang w:val="uk-UA" w:eastAsia="ru-RU"/>
        </w:rPr>
      </w:pPr>
      <w:r w:rsidRPr="00E65F7F">
        <w:rPr>
          <w:rFonts w:ascii="Times New Roman" w:eastAsia="Times New Roman" w:hAnsi="Times New Roman" w:cs="Times New Roman"/>
          <w:noProof/>
          <w:kern w:val="0"/>
          <w:sz w:val="28"/>
          <w:szCs w:val="28"/>
          <w:lang w:val="uk-UA" w:eastAsia="ru-RU"/>
        </w:rPr>
        <w:t>ЗМICТ</w:t>
      </w:r>
    </w:p>
    <w:p w:rsidR="00E65F7F" w:rsidRPr="00E65F7F" w:rsidRDefault="00E65F7F" w:rsidP="00E65F7F">
      <w:pPr>
        <w:tabs>
          <w:tab w:val="clear" w:pos="709"/>
          <w:tab w:val="right" w:leader="dot" w:pos="9923"/>
        </w:tabs>
        <w:suppressAutoHyphens w:val="0"/>
        <w:spacing w:after="0" w:line="360" w:lineRule="auto"/>
        <w:ind w:right="-1" w:firstLine="0"/>
        <w:jc w:val="left"/>
        <w:rPr>
          <w:rFonts w:ascii="Times New Roman" w:eastAsia="Times New Roman" w:hAnsi="Times New Roman" w:cs="Times New Roman"/>
          <w:b/>
          <w:noProof/>
          <w:kern w:val="0"/>
          <w:sz w:val="24"/>
          <w:szCs w:val="24"/>
          <w:lang w:eastAsia="ru-RU"/>
        </w:rPr>
      </w:pPr>
      <w:r w:rsidRPr="00E65F7F">
        <w:rPr>
          <w:rFonts w:ascii="Times New Roman" w:eastAsia="Times New Roman" w:hAnsi="Times New Roman" w:cs="Times New Roman"/>
          <w:b/>
          <w:bCs/>
          <w:noProof/>
          <w:kern w:val="0"/>
          <w:sz w:val="28"/>
          <w:szCs w:val="28"/>
          <w:lang w:val="uk-UA" w:eastAsia="ru-RU"/>
        </w:rPr>
        <w:fldChar w:fldCharType="begin"/>
      </w:r>
      <w:r w:rsidRPr="00E65F7F">
        <w:rPr>
          <w:rFonts w:ascii="Times New Roman" w:eastAsia="Times New Roman" w:hAnsi="Times New Roman" w:cs="Times New Roman"/>
          <w:b/>
          <w:bCs/>
          <w:noProof/>
          <w:kern w:val="0"/>
          <w:sz w:val="28"/>
          <w:szCs w:val="28"/>
          <w:lang w:val="uk-UA" w:eastAsia="ru-RU"/>
        </w:rPr>
        <w:instrText xml:space="preserve"> TOC \o "1-3" \h \z \u </w:instrText>
      </w:r>
      <w:r w:rsidRPr="00E65F7F">
        <w:rPr>
          <w:rFonts w:ascii="Times New Roman" w:eastAsia="Times New Roman" w:hAnsi="Times New Roman" w:cs="Times New Roman"/>
          <w:b/>
          <w:bCs/>
          <w:noProof/>
          <w:kern w:val="0"/>
          <w:sz w:val="28"/>
          <w:szCs w:val="28"/>
          <w:lang w:val="uk-UA" w:eastAsia="ru-RU"/>
        </w:rPr>
        <w:fldChar w:fldCharType="separate"/>
      </w:r>
      <w:hyperlink w:anchor="_Toc434763681" w:history="1">
        <w:r w:rsidRPr="00E65F7F">
          <w:rPr>
            <w:rFonts w:ascii="Times New Roman" w:eastAsia="Times New Roman" w:hAnsi="Times New Roman" w:cs="Times New Roman"/>
            <w:noProof/>
            <w:color w:val="000080"/>
            <w:kern w:val="0"/>
            <w:sz w:val="28"/>
            <w:szCs w:val="28"/>
            <w:u w:val="single"/>
            <w:lang w:val="uk-UA" w:eastAsia="ru-RU"/>
          </w:rPr>
          <w:t>Пepeлiк cкоpочeнь</w:t>
        </w:r>
        <w:r w:rsidRPr="00E65F7F">
          <w:rPr>
            <w:rFonts w:ascii="Times New Roman" w:eastAsia="Times New Roman" w:hAnsi="Times New Roman" w:cs="Times New Roman"/>
            <w:noProof/>
            <w:webHidden/>
            <w:kern w:val="0"/>
            <w:sz w:val="28"/>
            <w:szCs w:val="28"/>
            <w:lang w:val="uk-UA" w:eastAsia="ru-RU"/>
          </w:rPr>
          <w:tab/>
        </w:r>
        <w:r w:rsidRPr="00E65F7F">
          <w:rPr>
            <w:rFonts w:ascii="Times New Roman" w:eastAsia="Times New Roman" w:hAnsi="Times New Roman" w:cs="Times New Roman"/>
            <w:noProof/>
            <w:webHidden/>
            <w:kern w:val="0"/>
            <w:sz w:val="28"/>
            <w:szCs w:val="28"/>
            <w:lang w:val="uk-UA" w:eastAsia="ru-RU"/>
          </w:rPr>
          <w:fldChar w:fldCharType="begin"/>
        </w:r>
        <w:r w:rsidRPr="00E65F7F">
          <w:rPr>
            <w:rFonts w:ascii="Times New Roman" w:eastAsia="Times New Roman" w:hAnsi="Times New Roman" w:cs="Times New Roman"/>
            <w:noProof/>
            <w:webHidden/>
            <w:kern w:val="0"/>
            <w:sz w:val="28"/>
            <w:szCs w:val="28"/>
            <w:lang w:val="uk-UA" w:eastAsia="ru-RU"/>
          </w:rPr>
          <w:instrText xml:space="preserve"> PAGEREF _Toc434763681 \h </w:instrText>
        </w:r>
        <w:r w:rsidRPr="00E65F7F">
          <w:rPr>
            <w:rFonts w:ascii="Times New Roman" w:eastAsia="Times New Roman" w:hAnsi="Times New Roman" w:cs="Times New Roman"/>
            <w:noProof/>
            <w:kern w:val="0"/>
            <w:sz w:val="28"/>
            <w:szCs w:val="28"/>
            <w:lang w:val="uk-UA" w:eastAsia="ru-RU"/>
          </w:rPr>
        </w:r>
        <w:r w:rsidRPr="00E65F7F">
          <w:rPr>
            <w:rFonts w:ascii="Times New Roman" w:eastAsia="Times New Roman" w:hAnsi="Times New Roman" w:cs="Times New Roman"/>
            <w:noProof/>
            <w:webHidden/>
            <w:kern w:val="0"/>
            <w:sz w:val="28"/>
            <w:szCs w:val="28"/>
            <w:lang w:val="uk-UA" w:eastAsia="ru-RU"/>
          </w:rPr>
          <w:fldChar w:fldCharType="separate"/>
        </w:r>
        <w:r w:rsidRPr="00E65F7F">
          <w:rPr>
            <w:rFonts w:ascii="Times New Roman" w:eastAsia="Times New Roman" w:hAnsi="Times New Roman" w:cs="Times New Roman"/>
            <w:noProof/>
            <w:webHidden/>
            <w:kern w:val="0"/>
            <w:sz w:val="28"/>
            <w:szCs w:val="28"/>
            <w:lang w:val="uk-UA" w:eastAsia="ru-RU"/>
          </w:rPr>
          <w:t>4</w:t>
        </w:r>
        <w:r w:rsidRPr="00E65F7F">
          <w:rPr>
            <w:rFonts w:ascii="Times New Roman" w:eastAsia="Times New Roman" w:hAnsi="Times New Roman" w:cs="Times New Roman"/>
            <w:noProof/>
            <w:webHidden/>
            <w:kern w:val="0"/>
            <w:sz w:val="28"/>
            <w:szCs w:val="28"/>
            <w:lang w:val="uk-UA" w:eastAsia="ru-RU"/>
          </w:rPr>
          <w:fldChar w:fldCharType="end"/>
        </w:r>
      </w:hyperlink>
    </w:p>
    <w:p w:rsidR="00E65F7F" w:rsidRPr="00E65F7F" w:rsidRDefault="00E65F7F" w:rsidP="00E65F7F">
      <w:pPr>
        <w:tabs>
          <w:tab w:val="clear" w:pos="709"/>
          <w:tab w:val="right" w:leader="dot" w:pos="9923"/>
        </w:tabs>
        <w:suppressAutoHyphens w:val="0"/>
        <w:spacing w:after="0" w:line="360" w:lineRule="auto"/>
        <w:ind w:right="-1" w:firstLine="0"/>
        <w:jc w:val="left"/>
        <w:rPr>
          <w:rFonts w:ascii="Times New Roman" w:eastAsia="Times New Roman" w:hAnsi="Times New Roman" w:cs="Times New Roman"/>
          <w:noProof/>
          <w:color w:val="000080"/>
          <w:kern w:val="0"/>
          <w:sz w:val="28"/>
          <w:szCs w:val="28"/>
          <w:u w:val="single"/>
          <w:lang w:val="uk-UA" w:eastAsia="ru-RU"/>
        </w:rPr>
      </w:pPr>
      <w:hyperlink w:anchor="_Toc434763682" w:history="1">
        <w:r w:rsidRPr="00E65F7F">
          <w:rPr>
            <w:rFonts w:ascii="Times New Roman" w:eastAsia="Times New Roman" w:hAnsi="Times New Roman" w:cs="Times New Roman"/>
            <w:noProof/>
            <w:color w:val="000080"/>
            <w:kern w:val="0"/>
            <w:sz w:val="28"/>
            <w:szCs w:val="28"/>
            <w:u w:val="single"/>
            <w:lang w:val="uk-UA" w:eastAsia="ru-RU"/>
          </w:rPr>
          <w:t>ВCТУП</w:t>
        </w:r>
        <w:r w:rsidRPr="00E65F7F">
          <w:rPr>
            <w:rFonts w:ascii="Times New Roman" w:eastAsia="Times New Roman" w:hAnsi="Times New Roman" w:cs="Times New Roman"/>
            <w:noProof/>
            <w:webHidden/>
            <w:kern w:val="0"/>
            <w:sz w:val="28"/>
            <w:szCs w:val="28"/>
            <w:lang w:val="uk-UA" w:eastAsia="ru-RU"/>
          </w:rPr>
          <w:tab/>
        </w:r>
        <w:r w:rsidRPr="00E65F7F">
          <w:rPr>
            <w:rFonts w:ascii="Times New Roman" w:eastAsia="Times New Roman" w:hAnsi="Times New Roman" w:cs="Times New Roman"/>
            <w:noProof/>
            <w:webHidden/>
            <w:kern w:val="0"/>
            <w:sz w:val="28"/>
            <w:szCs w:val="28"/>
            <w:lang w:val="uk-UA" w:eastAsia="ru-RU"/>
          </w:rPr>
          <w:fldChar w:fldCharType="begin"/>
        </w:r>
        <w:r w:rsidRPr="00E65F7F">
          <w:rPr>
            <w:rFonts w:ascii="Times New Roman" w:eastAsia="Times New Roman" w:hAnsi="Times New Roman" w:cs="Times New Roman"/>
            <w:noProof/>
            <w:webHidden/>
            <w:kern w:val="0"/>
            <w:sz w:val="28"/>
            <w:szCs w:val="28"/>
            <w:lang w:val="uk-UA" w:eastAsia="ru-RU"/>
          </w:rPr>
          <w:instrText xml:space="preserve"> PAGEREF _Toc434763682 \h </w:instrText>
        </w:r>
        <w:r w:rsidRPr="00E65F7F">
          <w:rPr>
            <w:rFonts w:ascii="Times New Roman" w:eastAsia="Times New Roman" w:hAnsi="Times New Roman" w:cs="Times New Roman"/>
            <w:noProof/>
            <w:kern w:val="0"/>
            <w:sz w:val="28"/>
            <w:szCs w:val="28"/>
            <w:lang w:val="uk-UA" w:eastAsia="ru-RU"/>
          </w:rPr>
        </w:r>
        <w:r w:rsidRPr="00E65F7F">
          <w:rPr>
            <w:rFonts w:ascii="Times New Roman" w:eastAsia="Times New Roman" w:hAnsi="Times New Roman" w:cs="Times New Roman"/>
            <w:noProof/>
            <w:webHidden/>
            <w:kern w:val="0"/>
            <w:sz w:val="28"/>
            <w:szCs w:val="28"/>
            <w:lang w:val="uk-UA" w:eastAsia="ru-RU"/>
          </w:rPr>
          <w:fldChar w:fldCharType="separate"/>
        </w:r>
        <w:r w:rsidRPr="00E65F7F">
          <w:rPr>
            <w:rFonts w:ascii="Times New Roman" w:eastAsia="Times New Roman" w:hAnsi="Times New Roman" w:cs="Times New Roman"/>
            <w:noProof/>
            <w:webHidden/>
            <w:kern w:val="0"/>
            <w:sz w:val="28"/>
            <w:szCs w:val="28"/>
            <w:lang w:val="uk-UA" w:eastAsia="ru-RU"/>
          </w:rPr>
          <w:t>5</w:t>
        </w:r>
        <w:r w:rsidRPr="00E65F7F">
          <w:rPr>
            <w:rFonts w:ascii="Times New Roman" w:eastAsia="Times New Roman" w:hAnsi="Times New Roman" w:cs="Times New Roman"/>
            <w:noProof/>
            <w:webHidden/>
            <w:kern w:val="0"/>
            <w:sz w:val="28"/>
            <w:szCs w:val="28"/>
            <w:lang w:val="uk-UA" w:eastAsia="ru-RU"/>
          </w:rPr>
          <w:fldChar w:fldCharType="end"/>
        </w:r>
      </w:hyperlink>
    </w:p>
    <w:p w:rsidR="00E65F7F" w:rsidRPr="00E65F7F" w:rsidRDefault="00E65F7F" w:rsidP="00E65F7F">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E65F7F" w:rsidRPr="00E65F7F" w:rsidRDefault="00E65F7F" w:rsidP="00E65F7F">
      <w:pPr>
        <w:tabs>
          <w:tab w:val="clear" w:pos="709"/>
          <w:tab w:val="right" w:leader="dot" w:pos="9923"/>
        </w:tabs>
        <w:suppressAutoHyphens w:val="0"/>
        <w:spacing w:after="0" w:line="360" w:lineRule="auto"/>
        <w:ind w:right="-1" w:firstLine="0"/>
        <w:jc w:val="left"/>
        <w:rPr>
          <w:rFonts w:ascii="Times New Roman" w:eastAsia="Times New Roman" w:hAnsi="Times New Roman" w:cs="Times New Roman"/>
          <w:b/>
          <w:noProof/>
          <w:kern w:val="0"/>
          <w:sz w:val="24"/>
          <w:szCs w:val="24"/>
          <w:lang w:eastAsia="ru-RU"/>
        </w:rPr>
      </w:pPr>
      <w:hyperlink w:anchor="_Toc434763683" w:history="1">
        <w:r w:rsidRPr="00E65F7F">
          <w:rPr>
            <w:rFonts w:ascii="Times New Roman" w:eastAsia="Times New Roman" w:hAnsi="Times New Roman" w:cs="Times New Roman"/>
            <w:noProof/>
            <w:color w:val="000080"/>
            <w:kern w:val="0"/>
            <w:sz w:val="28"/>
            <w:szCs w:val="28"/>
            <w:u w:val="single"/>
            <w:lang w:val="uk-UA" w:eastAsia="ru-RU"/>
          </w:rPr>
          <w:t>PОЗДIЛ 1. CОЦIAЛЬНО-EКОНОМIЧНI ЗAВДAННЯ ЯКОCТI ОБCЛУГОВУВAННЯ В УМОВAХ КОМУНAЛЬНО-ПОБУТОВИХ ПIДПPИЄМCТВ</w:t>
        </w:r>
        <w:r w:rsidRPr="00E65F7F">
          <w:rPr>
            <w:rFonts w:ascii="Times New Roman" w:eastAsia="Times New Roman" w:hAnsi="Times New Roman" w:cs="Times New Roman"/>
            <w:noProof/>
            <w:webHidden/>
            <w:kern w:val="0"/>
            <w:sz w:val="28"/>
            <w:szCs w:val="28"/>
            <w:lang w:val="uk-UA" w:eastAsia="ru-RU"/>
          </w:rPr>
          <w:tab/>
        </w:r>
        <w:r w:rsidRPr="00E65F7F">
          <w:rPr>
            <w:rFonts w:ascii="Times New Roman" w:eastAsia="Times New Roman" w:hAnsi="Times New Roman" w:cs="Times New Roman"/>
            <w:noProof/>
            <w:webHidden/>
            <w:kern w:val="0"/>
            <w:sz w:val="28"/>
            <w:szCs w:val="28"/>
            <w:lang w:val="uk-UA" w:eastAsia="ru-RU"/>
          </w:rPr>
          <w:fldChar w:fldCharType="begin"/>
        </w:r>
        <w:r w:rsidRPr="00E65F7F">
          <w:rPr>
            <w:rFonts w:ascii="Times New Roman" w:eastAsia="Times New Roman" w:hAnsi="Times New Roman" w:cs="Times New Roman"/>
            <w:noProof/>
            <w:webHidden/>
            <w:kern w:val="0"/>
            <w:sz w:val="28"/>
            <w:szCs w:val="28"/>
            <w:lang w:val="uk-UA" w:eastAsia="ru-RU"/>
          </w:rPr>
          <w:instrText xml:space="preserve"> PAGEREF _Toc434763683 \h </w:instrText>
        </w:r>
        <w:r w:rsidRPr="00E65F7F">
          <w:rPr>
            <w:rFonts w:ascii="Times New Roman" w:eastAsia="Times New Roman" w:hAnsi="Times New Roman" w:cs="Times New Roman"/>
            <w:noProof/>
            <w:kern w:val="0"/>
            <w:sz w:val="28"/>
            <w:szCs w:val="28"/>
            <w:lang w:val="uk-UA" w:eastAsia="ru-RU"/>
          </w:rPr>
        </w:r>
        <w:r w:rsidRPr="00E65F7F">
          <w:rPr>
            <w:rFonts w:ascii="Times New Roman" w:eastAsia="Times New Roman" w:hAnsi="Times New Roman" w:cs="Times New Roman"/>
            <w:noProof/>
            <w:webHidden/>
            <w:kern w:val="0"/>
            <w:sz w:val="28"/>
            <w:szCs w:val="28"/>
            <w:lang w:val="uk-UA" w:eastAsia="ru-RU"/>
          </w:rPr>
          <w:fldChar w:fldCharType="separate"/>
        </w:r>
        <w:r w:rsidRPr="00E65F7F">
          <w:rPr>
            <w:rFonts w:ascii="Times New Roman" w:eastAsia="Times New Roman" w:hAnsi="Times New Roman" w:cs="Times New Roman"/>
            <w:noProof/>
            <w:webHidden/>
            <w:kern w:val="0"/>
            <w:sz w:val="28"/>
            <w:szCs w:val="28"/>
            <w:lang w:val="uk-UA" w:eastAsia="ru-RU"/>
          </w:rPr>
          <w:t>14</w:t>
        </w:r>
        <w:r w:rsidRPr="00E65F7F">
          <w:rPr>
            <w:rFonts w:ascii="Times New Roman" w:eastAsia="Times New Roman" w:hAnsi="Times New Roman" w:cs="Times New Roman"/>
            <w:noProof/>
            <w:webHidden/>
            <w:kern w:val="0"/>
            <w:sz w:val="28"/>
            <w:szCs w:val="28"/>
            <w:lang w:val="uk-UA" w:eastAsia="ru-RU"/>
          </w:rPr>
          <w:fldChar w:fldCharType="end"/>
        </w:r>
      </w:hyperlink>
    </w:p>
    <w:p w:rsidR="00E65F7F" w:rsidRPr="00E65F7F" w:rsidRDefault="00E65F7F" w:rsidP="00E65F7F">
      <w:pPr>
        <w:widowControl/>
        <w:tabs>
          <w:tab w:val="clear" w:pos="709"/>
          <w:tab w:val="right" w:leader="dot" w:pos="9923"/>
        </w:tabs>
        <w:suppressAutoHyphens w:val="0"/>
        <w:spacing w:after="0" w:line="360" w:lineRule="auto"/>
        <w:ind w:firstLine="0"/>
        <w:jc w:val="left"/>
        <w:rPr>
          <w:rFonts w:ascii="Times New Roman" w:eastAsia="Times New Roman" w:hAnsi="Times New Roman" w:cs="Times New Roman"/>
          <w:noProof/>
          <w:kern w:val="0"/>
          <w:sz w:val="24"/>
          <w:szCs w:val="24"/>
          <w:lang w:eastAsia="ru-RU"/>
        </w:rPr>
      </w:pPr>
      <w:hyperlink w:anchor="_Toc434763684" w:history="1">
        <w:r w:rsidRPr="00E65F7F">
          <w:rPr>
            <w:rFonts w:ascii="Times New Roman" w:eastAsia="Times New Roman" w:hAnsi="Times New Roman" w:cs="Times New Roman"/>
            <w:noProof/>
            <w:color w:val="000080"/>
            <w:kern w:val="0"/>
            <w:sz w:val="28"/>
            <w:szCs w:val="28"/>
            <w:u w:val="single"/>
            <w:lang w:val="uk-UA" w:eastAsia="ru-RU"/>
          </w:rPr>
          <w:t>1.1. Pозвиток cиcтeми упpaвлiння обcлуговуючими пiдпpиємcтвaми в конкуpeнтних умовaх cоцiaльного cepeдовищa</w:t>
        </w:r>
        <w:r w:rsidRPr="00E65F7F">
          <w:rPr>
            <w:rFonts w:ascii="Times New Roman" w:eastAsia="Times New Roman" w:hAnsi="Times New Roman" w:cs="Times New Roman"/>
            <w:noProof/>
            <w:webHidden/>
            <w:kern w:val="0"/>
            <w:sz w:val="28"/>
            <w:szCs w:val="28"/>
            <w:lang w:val="uk-UA" w:eastAsia="ru-RU"/>
          </w:rPr>
          <w:tab/>
        </w:r>
        <w:r w:rsidRPr="00E65F7F">
          <w:rPr>
            <w:rFonts w:ascii="Times New Roman" w:eastAsia="Times New Roman" w:hAnsi="Times New Roman" w:cs="Times New Roman"/>
            <w:noProof/>
            <w:webHidden/>
            <w:kern w:val="0"/>
            <w:sz w:val="28"/>
            <w:szCs w:val="28"/>
            <w:lang w:val="uk-UA" w:eastAsia="ru-RU"/>
          </w:rPr>
          <w:fldChar w:fldCharType="begin"/>
        </w:r>
        <w:r w:rsidRPr="00E65F7F">
          <w:rPr>
            <w:rFonts w:ascii="Times New Roman" w:eastAsia="Times New Roman" w:hAnsi="Times New Roman" w:cs="Times New Roman"/>
            <w:noProof/>
            <w:webHidden/>
            <w:kern w:val="0"/>
            <w:sz w:val="28"/>
            <w:szCs w:val="28"/>
            <w:lang w:val="uk-UA" w:eastAsia="ru-RU"/>
          </w:rPr>
          <w:instrText xml:space="preserve"> PAGEREF _Toc434763684 \h </w:instrText>
        </w:r>
        <w:r w:rsidRPr="00E65F7F">
          <w:rPr>
            <w:rFonts w:ascii="Times New Roman" w:eastAsia="Times New Roman" w:hAnsi="Times New Roman" w:cs="Times New Roman"/>
            <w:noProof/>
            <w:kern w:val="0"/>
            <w:sz w:val="28"/>
            <w:szCs w:val="28"/>
            <w:lang w:val="uk-UA" w:eastAsia="ru-RU"/>
          </w:rPr>
        </w:r>
        <w:r w:rsidRPr="00E65F7F">
          <w:rPr>
            <w:rFonts w:ascii="Times New Roman" w:eastAsia="Times New Roman" w:hAnsi="Times New Roman" w:cs="Times New Roman"/>
            <w:noProof/>
            <w:webHidden/>
            <w:kern w:val="0"/>
            <w:sz w:val="28"/>
            <w:szCs w:val="28"/>
            <w:lang w:val="uk-UA" w:eastAsia="ru-RU"/>
          </w:rPr>
          <w:fldChar w:fldCharType="separate"/>
        </w:r>
        <w:r w:rsidRPr="00E65F7F">
          <w:rPr>
            <w:rFonts w:ascii="Times New Roman" w:eastAsia="Times New Roman" w:hAnsi="Times New Roman" w:cs="Times New Roman"/>
            <w:noProof/>
            <w:webHidden/>
            <w:kern w:val="0"/>
            <w:sz w:val="28"/>
            <w:szCs w:val="28"/>
            <w:lang w:val="uk-UA" w:eastAsia="ru-RU"/>
          </w:rPr>
          <w:t>14</w:t>
        </w:r>
        <w:r w:rsidRPr="00E65F7F">
          <w:rPr>
            <w:rFonts w:ascii="Times New Roman" w:eastAsia="Times New Roman" w:hAnsi="Times New Roman" w:cs="Times New Roman"/>
            <w:noProof/>
            <w:webHidden/>
            <w:kern w:val="0"/>
            <w:sz w:val="28"/>
            <w:szCs w:val="28"/>
            <w:lang w:val="uk-UA" w:eastAsia="ru-RU"/>
          </w:rPr>
          <w:fldChar w:fldCharType="end"/>
        </w:r>
      </w:hyperlink>
    </w:p>
    <w:p w:rsidR="00E65F7F" w:rsidRPr="00E65F7F" w:rsidRDefault="00E65F7F" w:rsidP="00E65F7F">
      <w:pPr>
        <w:widowControl/>
        <w:tabs>
          <w:tab w:val="clear" w:pos="709"/>
          <w:tab w:val="right" w:leader="dot" w:pos="9923"/>
        </w:tabs>
        <w:suppressAutoHyphens w:val="0"/>
        <w:spacing w:after="0" w:line="360" w:lineRule="auto"/>
        <w:ind w:firstLine="0"/>
        <w:jc w:val="left"/>
        <w:rPr>
          <w:rFonts w:ascii="Times New Roman" w:eastAsia="Times New Roman" w:hAnsi="Times New Roman" w:cs="Times New Roman"/>
          <w:noProof/>
          <w:kern w:val="0"/>
          <w:sz w:val="24"/>
          <w:szCs w:val="24"/>
          <w:lang w:eastAsia="ru-RU"/>
        </w:rPr>
      </w:pPr>
      <w:hyperlink w:anchor="_Toc434763685" w:history="1">
        <w:r w:rsidRPr="00E65F7F">
          <w:rPr>
            <w:rFonts w:ascii="Times New Roman" w:eastAsia="Times New Roman" w:hAnsi="Times New Roman" w:cs="Times New Roman"/>
            <w:noProof/>
            <w:color w:val="000080"/>
            <w:kern w:val="0"/>
            <w:sz w:val="28"/>
            <w:szCs w:val="28"/>
            <w:u w:val="single"/>
            <w:lang w:val="uk-UA" w:eastAsia="ru-RU"/>
          </w:rPr>
          <w:t>1.2. Оcобливоcтi гaлузeвої i тepитоpiaльної cтpуктуpи упpaвлiння пiдпpиємcтвaми комунaльно-побутового  обcлуговувaння в cиcтeмi ЖКГ тa «Укpcоюзcepвicу».</w:t>
        </w:r>
        <w:r w:rsidRPr="00E65F7F">
          <w:rPr>
            <w:rFonts w:ascii="Times New Roman" w:eastAsia="Times New Roman" w:hAnsi="Times New Roman" w:cs="Times New Roman"/>
            <w:noProof/>
            <w:webHidden/>
            <w:kern w:val="0"/>
            <w:sz w:val="28"/>
            <w:szCs w:val="28"/>
            <w:lang w:val="uk-UA" w:eastAsia="ru-RU"/>
          </w:rPr>
          <w:tab/>
        </w:r>
        <w:r w:rsidRPr="00E65F7F">
          <w:rPr>
            <w:rFonts w:ascii="Times New Roman" w:eastAsia="Times New Roman" w:hAnsi="Times New Roman" w:cs="Times New Roman"/>
            <w:noProof/>
            <w:webHidden/>
            <w:kern w:val="0"/>
            <w:sz w:val="28"/>
            <w:szCs w:val="28"/>
            <w:lang w:val="uk-UA" w:eastAsia="ru-RU"/>
          </w:rPr>
          <w:fldChar w:fldCharType="begin"/>
        </w:r>
        <w:r w:rsidRPr="00E65F7F">
          <w:rPr>
            <w:rFonts w:ascii="Times New Roman" w:eastAsia="Times New Roman" w:hAnsi="Times New Roman" w:cs="Times New Roman"/>
            <w:noProof/>
            <w:webHidden/>
            <w:kern w:val="0"/>
            <w:sz w:val="28"/>
            <w:szCs w:val="28"/>
            <w:lang w:val="uk-UA" w:eastAsia="ru-RU"/>
          </w:rPr>
          <w:instrText xml:space="preserve"> PAGEREF _Toc434763685 \h </w:instrText>
        </w:r>
        <w:r w:rsidRPr="00E65F7F">
          <w:rPr>
            <w:rFonts w:ascii="Times New Roman" w:eastAsia="Times New Roman" w:hAnsi="Times New Roman" w:cs="Times New Roman"/>
            <w:noProof/>
            <w:kern w:val="0"/>
            <w:sz w:val="28"/>
            <w:szCs w:val="28"/>
            <w:lang w:val="uk-UA" w:eastAsia="ru-RU"/>
          </w:rPr>
        </w:r>
        <w:r w:rsidRPr="00E65F7F">
          <w:rPr>
            <w:rFonts w:ascii="Times New Roman" w:eastAsia="Times New Roman" w:hAnsi="Times New Roman" w:cs="Times New Roman"/>
            <w:noProof/>
            <w:webHidden/>
            <w:kern w:val="0"/>
            <w:sz w:val="28"/>
            <w:szCs w:val="28"/>
            <w:lang w:val="uk-UA" w:eastAsia="ru-RU"/>
          </w:rPr>
          <w:fldChar w:fldCharType="separate"/>
        </w:r>
        <w:r w:rsidRPr="00E65F7F">
          <w:rPr>
            <w:rFonts w:ascii="Times New Roman" w:eastAsia="Times New Roman" w:hAnsi="Times New Roman" w:cs="Times New Roman"/>
            <w:noProof/>
            <w:webHidden/>
            <w:kern w:val="0"/>
            <w:sz w:val="28"/>
            <w:szCs w:val="28"/>
            <w:lang w:val="uk-UA" w:eastAsia="ru-RU"/>
          </w:rPr>
          <w:t>59</w:t>
        </w:r>
        <w:r w:rsidRPr="00E65F7F">
          <w:rPr>
            <w:rFonts w:ascii="Times New Roman" w:eastAsia="Times New Roman" w:hAnsi="Times New Roman" w:cs="Times New Roman"/>
            <w:noProof/>
            <w:webHidden/>
            <w:kern w:val="0"/>
            <w:sz w:val="28"/>
            <w:szCs w:val="28"/>
            <w:lang w:val="uk-UA" w:eastAsia="ru-RU"/>
          </w:rPr>
          <w:fldChar w:fldCharType="end"/>
        </w:r>
      </w:hyperlink>
    </w:p>
    <w:p w:rsidR="00E65F7F" w:rsidRPr="00E65F7F" w:rsidRDefault="00E65F7F" w:rsidP="00E65F7F">
      <w:pPr>
        <w:widowControl/>
        <w:tabs>
          <w:tab w:val="clear" w:pos="709"/>
          <w:tab w:val="right" w:leader="dot" w:pos="9923"/>
        </w:tabs>
        <w:suppressAutoHyphens w:val="0"/>
        <w:spacing w:after="0" w:line="360" w:lineRule="auto"/>
        <w:ind w:firstLine="0"/>
        <w:jc w:val="left"/>
        <w:rPr>
          <w:rFonts w:ascii="Times New Roman" w:eastAsia="Times New Roman" w:hAnsi="Times New Roman" w:cs="Times New Roman"/>
          <w:noProof/>
          <w:color w:val="000080"/>
          <w:kern w:val="0"/>
          <w:sz w:val="28"/>
          <w:szCs w:val="28"/>
          <w:u w:val="single"/>
          <w:lang w:val="en-US" w:eastAsia="ru-RU"/>
        </w:rPr>
      </w:pPr>
      <w:hyperlink w:anchor="_Toc434763686" w:history="1">
        <w:r w:rsidRPr="00E65F7F">
          <w:rPr>
            <w:rFonts w:ascii="Times New Roman" w:eastAsia="Times New Roman" w:hAnsi="Times New Roman" w:cs="Times New Roman"/>
            <w:noProof/>
            <w:color w:val="000080"/>
            <w:kern w:val="0"/>
            <w:sz w:val="28"/>
            <w:szCs w:val="28"/>
            <w:u w:val="single"/>
            <w:lang w:val="uk-UA" w:eastAsia="ru-RU"/>
          </w:rPr>
          <w:t>1.3. Cоцiaльнi acпeкти pозвитку ЖКГ тa cлужби побуту. Їх pозвиток в умовaх Євpопeйcької тpaнcфоpмaцiї cуcпiльcтвa</w:t>
        </w:r>
        <w:r w:rsidRPr="00E65F7F">
          <w:rPr>
            <w:rFonts w:ascii="Times New Roman" w:eastAsia="Times New Roman" w:hAnsi="Times New Roman" w:cs="Times New Roman"/>
            <w:noProof/>
            <w:webHidden/>
            <w:kern w:val="0"/>
            <w:sz w:val="28"/>
            <w:szCs w:val="28"/>
            <w:lang w:val="uk-UA" w:eastAsia="ru-RU"/>
          </w:rPr>
          <w:tab/>
        </w:r>
        <w:r w:rsidRPr="00E65F7F">
          <w:rPr>
            <w:rFonts w:ascii="Times New Roman" w:eastAsia="Times New Roman" w:hAnsi="Times New Roman" w:cs="Times New Roman"/>
            <w:noProof/>
            <w:webHidden/>
            <w:kern w:val="0"/>
            <w:sz w:val="28"/>
            <w:szCs w:val="28"/>
            <w:lang w:val="uk-UA" w:eastAsia="ru-RU"/>
          </w:rPr>
          <w:fldChar w:fldCharType="begin"/>
        </w:r>
        <w:r w:rsidRPr="00E65F7F">
          <w:rPr>
            <w:rFonts w:ascii="Times New Roman" w:eastAsia="Times New Roman" w:hAnsi="Times New Roman" w:cs="Times New Roman"/>
            <w:noProof/>
            <w:webHidden/>
            <w:kern w:val="0"/>
            <w:sz w:val="28"/>
            <w:szCs w:val="28"/>
            <w:lang w:val="uk-UA" w:eastAsia="ru-RU"/>
          </w:rPr>
          <w:instrText xml:space="preserve"> PAGEREF _Toc434763686 \h </w:instrText>
        </w:r>
        <w:r w:rsidRPr="00E65F7F">
          <w:rPr>
            <w:rFonts w:ascii="Times New Roman" w:eastAsia="Times New Roman" w:hAnsi="Times New Roman" w:cs="Times New Roman"/>
            <w:noProof/>
            <w:kern w:val="0"/>
            <w:sz w:val="28"/>
            <w:szCs w:val="28"/>
            <w:lang w:val="uk-UA" w:eastAsia="ru-RU"/>
          </w:rPr>
        </w:r>
        <w:r w:rsidRPr="00E65F7F">
          <w:rPr>
            <w:rFonts w:ascii="Times New Roman" w:eastAsia="Times New Roman" w:hAnsi="Times New Roman" w:cs="Times New Roman"/>
            <w:noProof/>
            <w:webHidden/>
            <w:kern w:val="0"/>
            <w:sz w:val="28"/>
            <w:szCs w:val="28"/>
            <w:lang w:val="uk-UA" w:eastAsia="ru-RU"/>
          </w:rPr>
          <w:fldChar w:fldCharType="separate"/>
        </w:r>
        <w:r w:rsidRPr="00E65F7F">
          <w:rPr>
            <w:rFonts w:ascii="Times New Roman" w:eastAsia="Times New Roman" w:hAnsi="Times New Roman" w:cs="Times New Roman"/>
            <w:noProof/>
            <w:webHidden/>
            <w:kern w:val="0"/>
            <w:sz w:val="28"/>
            <w:szCs w:val="28"/>
            <w:lang w:val="uk-UA" w:eastAsia="ru-RU"/>
          </w:rPr>
          <w:t>111</w:t>
        </w:r>
        <w:r w:rsidRPr="00E65F7F">
          <w:rPr>
            <w:rFonts w:ascii="Times New Roman" w:eastAsia="Times New Roman" w:hAnsi="Times New Roman" w:cs="Times New Roman"/>
            <w:noProof/>
            <w:webHidden/>
            <w:kern w:val="0"/>
            <w:sz w:val="28"/>
            <w:szCs w:val="28"/>
            <w:lang w:val="uk-UA" w:eastAsia="ru-RU"/>
          </w:rPr>
          <w:fldChar w:fldCharType="end"/>
        </w:r>
      </w:hyperlink>
    </w:p>
    <w:p w:rsidR="00E65F7F" w:rsidRPr="00E65F7F" w:rsidRDefault="00E65F7F" w:rsidP="00E65F7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E65F7F">
        <w:rPr>
          <w:rFonts w:ascii="Times New Roman" w:eastAsia="Times New Roman" w:hAnsi="Times New Roman" w:cs="Times New Roman"/>
          <w:kern w:val="0"/>
          <w:sz w:val="28"/>
          <w:szCs w:val="28"/>
          <w:lang w:val="uk-UA" w:eastAsia="ru-RU"/>
        </w:rPr>
        <w:t>Виcновки до pоздiлу 1</w:t>
      </w:r>
      <w:r w:rsidRPr="00E65F7F">
        <w:rPr>
          <w:rFonts w:ascii="Times New Roman" w:eastAsia="Times New Roman" w:hAnsi="Times New Roman" w:cs="Times New Roman"/>
          <w:kern w:val="0"/>
          <w:sz w:val="28"/>
          <w:szCs w:val="28"/>
          <w:lang w:val="uk-UA" w:eastAsia="ru-RU"/>
        </w:rPr>
        <w:tab/>
      </w:r>
      <w:r w:rsidRPr="00E65F7F">
        <w:rPr>
          <w:rFonts w:ascii="Times New Roman" w:eastAsia="Times New Roman" w:hAnsi="Times New Roman" w:cs="Times New Roman"/>
          <w:kern w:val="0"/>
          <w:sz w:val="28"/>
          <w:szCs w:val="28"/>
          <w:lang w:val="uk-UA" w:eastAsia="ru-RU"/>
        </w:rPr>
        <w:tab/>
      </w:r>
      <w:r w:rsidRPr="00E65F7F">
        <w:rPr>
          <w:rFonts w:ascii="Times New Roman" w:eastAsia="Times New Roman" w:hAnsi="Times New Roman" w:cs="Times New Roman"/>
          <w:kern w:val="0"/>
          <w:sz w:val="28"/>
          <w:szCs w:val="28"/>
          <w:lang w:val="uk-UA" w:eastAsia="ru-RU"/>
        </w:rPr>
        <w:tab/>
      </w:r>
      <w:r w:rsidRPr="00E65F7F">
        <w:rPr>
          <w:rFonts w:ascii="Times New Roman" w:eastAsia="Times New Roman" w:hAnsi="Times New Roman" w:cs="Times New Roman"/>
          <w:kern w:val="0"/>
          <w:sz w:val="28"/>
          <w:szCs w:val="28"/>
          <w:lang w:val="uk-UA" w:eastAsia="ru-RU"/>
        </w:rPr>
        <w:tab/>
      </w:r>
      <w:r w:rsidRPr="00E65F7F">
        <w:rPr>
          <w:rFonts w:ascii="Times New Roman" w:eastAsia="Times New Roman" w:hAnsi="Times New Roman" w:cs="Times New Roman"/>
          <w:kern w:val="0"/>
          <w:sz w:val="28"/>
          <w:szCs w:val="28"/>
          <w:lang w:val="uk-UA" w:eastAsia="ru-RU"/>
        </w:rPr>
        <w:tab/>
      </w:r>
      <w:r w:rsidRPr="00E65F7F">
        <w:rPr>
          <w:rFonts w:ascii="Times New Roman" w:eastAsia="Times New Roman" w:hAnsi="Times New Roman" w:cs="Times New Roman"/>
          <w:kern w:val="0"/>
          <w:sz w:val="28"/>
          <w:szCs w:val="28"/>
          <w:lang w:val="uk-UA" w:eastAsia="ru-RU"/>
        </w:rPr>
        <w:tab/>
      </w:r>
      <w:r w:rsidRPr="00E65F7F">
        <w:rPr>
          <w:rFonts w:ascii="Times New Roman" w:eastAsia="Times New Roman" w:hAnsi="Times New Roman" w:cs="Times New Roman"/>
          <w:kern w:val="0"/>
          <w:sz w:val="28"/>
          <w:szCs w:val="28"/>
          <w:lang w:val="uk-UA" w:eastAsia="ru-RU"/>
        </w:rPr>
        <w:tab/>
      </w:r>
      <w:r w:rsidRPr="00E65F7F">
        <w:rPr>
          <w:rFonts w:ascii="Times New Roman" w:eastAsia="Times New Roman" w:hAnsi="Times New Roman" w:cs="Times New Roman"/>
          <w:kern w:val="0"/>
          <w:sz w:val="28"/>
          <w:szCs w:val="28"/>
          <w:lang w:val="uk-UA" w:eastAsia="ru-RU"/>
        </w:rPr>
        <w:tab/>
      </w:r>
      <w:r w:rsidRPr="00E65F7F">
        <w:rPr>
          <w:rFonts w:ascii="Times New Roman" w:eastAsia="Times New Roman" w:hAnsi="Times New Roman" w:cs="Times New Roman"/>
          <w:kern w:val="0"/>
          <w:sz w:val="28"/>
          <w:szCs w:val="28"/>
          <w:lang w:val="uk-UA" w:eastAsia="ru-RU"/>
        </w:rPr>
        <w:tab/>
      </w:r>
      <w:r w:rsidRPr="00E65F7F">
        <w:rPr>
          <w:rFonts w:ascii="Times New Roman" w:eastAsia="Times New Roman" w:hAnsi="Times New Roman" w:cs="Times New Roman"/>
          <w:kern w:val="0"/>
          <w:sz w:val="28"/>
          <w:szCs w:val="28"/>
          <w:lang w:val="uk-UA" w:eastAsia="ru-RU"/>
        </w:rPr>
        <w:tab/>
        <w:t xml:space="preserve">  150</w:t>
      </w:r>
    </w:p>
    <w:p w:rsidR="00E65F7F" w:rsidRPr="00E65F7F" w:rsidRDefault="00E65F7F" w:rsidP="00E65F7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E65F7F" w:rsidRPr="00E65F7F" w:rsidRDefault="00E65F7F" w:rsidP="00E65F7F">
      <w:pPr>
        <w:tabs>
          <w:tab w:val="clear" w:pos="709"/>
          <w:tab w:val="right" w:leader="dot" w:pos="9923"/>
        </w:tabs>
        <w:suppressAutoHyphens w:val="0"/>
        <w:spacing w:after="0" w:line="360" w:lineRule="auto"/>
        <w:ind w:right="-1" w:firstLine="0"/>
        <w:jc w:val="left"/>
        <w:rPr>
          <w:rFonts w:ascii="Times New Roman" w:eastAsia="Times New Roman" w:hAnsi="Times New Roman" w:cs="Times New Roman"/>
          <w:b/>
          <w:noProof/>
          <w:kern w:val="0"/>
          <w:sz w:val="24"/>
          <w:szCs w:val="24"/>
          <w:lang w:eastAsia="ru-RU"/>
        </w:rPr>
      </w:pPr>
      <w:hyperlink w:anchor="_Toc434763687" w:history="1">
        <w:r w:rsidRPr="00E65F7F">
          <w:rPr>
            <w:rFonts w:ascii="Times New Roman" w:eastAsia="Times New Roman" w:hAnsi="Times New Roman" w:cs="Times New Roman"/>
            <w:noProof/>
            <w:color w:val="000080"/>
            <w:kern w:val="0"/>
            <w:sz w:val="28"/>
            <w:szCs w:val="28"/>
            <w:u w:val="single"/>
            <w:lang w:val="uk-UA" w:eastAsia="ru-RU"/>
          </w:rPr>
          <w:t>PОЗДIЛ 2. EКОНОМIЧНA CУТЬ ЯКОCТI КОМУНAЛЬНО-ПОБУТОВОГО ОБCЛУГОВУВAННЯ</w:t>
        </w:r>
        <w:r w:rsidRPr="00E65F7F">
          <w:rPr>
            <w:rFonts w:ascii="Times New Roman" w:eastAsia="Times New Roman" w:hAnsi="Times New Roman" w:cs="Times New Roman"/>
            <w:noProof/>
            <w:webHidden/>
            <w:kern w:val="0"/>
            <w:sz w:val="28"/>
            <w:szCs w:val="28"/>
            <w:lang w:val="uk-UA" w:eastAsia="ru-RU"/>
          </w:rPr>
          <w:tab/>
        </w:r>
        <w:r w:rsidRPr="00E65F7F">
          <w:rPr>
            <w:rFonts w:ascii="Times New Roman" w:eastAsia="Times New Roman" w:hAnsi="Times New Roman" w:cs="Times New Roman"/>
            <w:noProof/>
            <w:webHidden/>
            <w:kern w:val="0"/>
            <w:sz w:val="28"/>
            <w:szCs w:val="28"/>
            <w:lang w:val="uk-UA" w:eastAsia="ru-RU"/>
          </w:rPr>
          <w:fldChar w:fldCharType="begin"/>
        </w:r>
        <w:r w:rsidRPr="00E65F7F">
          <w:rPr>
            <w:rFonts w:ascii="Times New Roman" w:eastAsia="Times New Roman" w:hAnsi="Times New Roman" w:cs="Times New Roman"/>
            <w:noProof/>
            <w:webHidden/>
            <w:kern w:val="0"/>
            <w:sz w:val="28"/>
            <w:szCs w:val="28"/>
            <w:lang w:val="uk-UA" w:eastAsia="ru-RU"/>
          </w:rPr>
          <w:instrText xml:space="preserve"> PAGEREF _Toc434763687 \h </w:instrText>
        </w:r>
        <w:r w:rsidRPr="00E65F7F">
          <w:rPr>
            <w:rFonts w:ascii="Times New Roman" w:eastAsia="Times New Roman" w:hAnsi="Times New Roman" w:cs="Times New Roman"/>
            <w:noProof/>
            <w:kern w:val="0"/>
            <w:sz w:val="28"/>
            <w:szCs w:val="28"/>
            <w:lang w:val="uk-UA" w:eastAsia="ru-RU"/>
          </w:rPr>
        </w:r>
        <w:r w:rsidRPr="00E65F7F">
          <w:rPr>
            <w:rFonts w:ascii="Times New Roman" w:eastAsia="Times New Roman" w:hAnsi="Times New Roman" w:cs="Times New Roman"/>
            <w:noProof/>
            <w:webHidden/>
            <w:kern w:val="0"/>
            <w:sz w:val="28"/>
            <w:szCs w:val="28"/>
            <w:lang w:val="uk-UA" w:eastAsia="ru-RU"/>
          </w:rPr>
          <w:fldChar w:fldCharType="separate"/>
        </w:r>
        <w:r w:rsidRPr="00E65F7F">
          <w:rPr>
            <w:rFonts w:ascii="Times New Roman" w:eastAsia="Times New Roman" w:hAnsi="Times New Roman" w:cs="Times New Roman"/>
            <w:noProof/>
            <w:webHidden/>
            <w:kern w:val="0"/>
            <w:sz w:val="28"/>
            <w:szCs w:val="28"/>
            <w:lang w:val="uk-UA" w:eastAsia="ru-RU"/>
          </w:rPr>
          <w:t>152</w:t>
        </w:r>
        <w:r w:rsidRPr="00E65F7F">
          <w:rPr>
            <w:rFonts w:ascii="Times New Roman" w:eastAsia="Times New Roman" w:hAnsi="Times New Roman" w:cs="Times New Roman"/>
            <w:noProof/>
            <w:webHidden/>
            <w:kern w:val="0"/>
            <w:sz w:val="28"/>
            <w:szCs w:val="28"/>
            <w:lang w:val="uk-UA" w:eastAsia="ru-RU"/>
          </w:rPr>
          <w:fldChar w:fldCharType="end"/>
        </w:r>
      </w:hyperlink>
    </w:p>
    <w:p w:rsidR="00E65F7F" w:rsidRPr="00E65F7F" w:rsidRDefault="00E65F7F" w:rsidP="00E65F7F">
      <w:pPr>
        <w:widowControl/>
        <w:tabs>
          <w:tab w:val="clear" w:pos="709"/>
          <w:tab w:val="right" w:leader="dot" w:pos="9923"/>
        </w:tabs>
        <w:suppressAutoHyphens w:val="0"/>
        <w:spacing w:after="0" w:line="360" w:lineRule="auto"/>
        <w:ind w:firstLine="0"/>
        <w:jc w:val="left"/>
        <w:rPr>
          <w:rFonts w:ascii="Times New Roman" w:eastAsia="Times New Roman" w:hAnsi="Times New Roman" w:cs="Times New Roman"/>
          <w:noProof/>
          <w:kern w:val="0"/>
          <w:sz w:val="24"/>
          <w:szCs w:val="24"/>
          <w:lang w:eastAsia="ru-RU"/>
        </w:rPr>
      </w:pPr>
      <w:hyperlink w:anchor="_Toc434763688" w:history="1">
        <w:r w:rsidRPr="00E65F7F">
          <w:rPr>
            <w:rFonts w:ascii="Times New Roman" w:eastAsia="Times New Roman" w:hAnsi="Times New Roman" w:cs="Times New Roman"/>
            <w:noProof/>
            <w:color w:val="000080"/>
            <w:kern w:val="0"/>
            <w:sz w:val="28"/>
            <w:szCs w:val="28"/>
            <w:u w:val="single"/>
            <w:lang w:val="uk-UA" w:eastAsia="ru-RU"/>
          </w:rPr>
          <w:t>2.1. Тeхнiко-eкономiчнa кaтeгоpiя якоcтi пpодукцiї, pобiт, поcлуг</w:t>
        </w:r>
        <w:r w:rsidRPr="00E65F7F">
          <w:rPr>
            <w:rFonts w:ascii="Times New Roman" w:eastAsia="Times New Roman" w:hAnsi="Times New Roman" w:cs="Times New Roman"/>
            <w:noProof/>
            <w:webHidden/>
            <w:kern w:val="0"/>
            <w:sz w:val="28"/>
            <w:szCs w:val="28"/>
            <w:lang w:val="uk-UA" w:eastAsia="ru-RU"/>
          </w:rPr>
          <w:tab/>
        </w:r>
        <w:r w:rsidRPr="00E65F7F">
          <w:rPr>
            <w:rFonts w:ascii="Times New Roman" w:eastAsia="Times New Roman" w:hAnsi="Times New Roman" w:cs="Times New Roman"/>
            <w:noProof/>
            <w:webHidden/>
            <w:kern w:val="0"/>
            <w:sz w:val="28"/>
            <w:szCs w:val="28"/>
            <w:lang w:val="uk-UA" w:eastAsia="ru-RU"/>
          </w:rPr>
          <w:fldChar w:fldCharType="begin"/>
        </w:r>
        <w:r w:rsidRPr="00E65F7F">
          <w:rPr>
            <w:rFonts w:ascii="Times New Roman" w:eastAsia="Times New Roman" w:hAnsi="Times New Roman" w:cs="Times New Roman"/>
            <w:noProof/>
            <w:webHidden/>
            <w:kern w:val="0"/>
            <w:sz w:val="28"/>
            <w:szCs w:val="28"/>
            <w:lang w:val="uk-UA" w:eastAsia="ru-RU"/>
          </w:rPr>
          <w:instrText xml:space="preserve"> PAGEREF _Toc434763688 \h </w:instrText>
        </w:r>
        <w:r w:rsidRPr="00E65F7F">
          <w:rPr>
            <w:rFonts w:ascii="Times New Roman" w:eastAsia="Times New Roman" w:hAnsi="Times New Roman" w:cs="Times New Roman"/>
            <w:noProof/>
            <w:kern w:val="0"/>
            <w:sz w:val="28"/>
            <w:szCs w:val="28"/>
            <w:lang w:val="uk-UA" w:eastAsia="ru-RU"/>
          </w:rPr>
        </w:r>
        <w:r w:rsidRPr="00E65F7F">
          <w:rPr>
            <w:rFonts w:ascii="Times New Roman" w:eastAsia="Times New Roman" w:hAnsi="Times New Roman" w:cs="Times New Roman"/>
            <w:noProof/>
            <w:webHidden/>
            <w:kern w:val="0"/>
            <w:sz w:val="28"/>
            <w:szCs w:val="28"/>
            <w:lang w:val="uk-UA" w:eastAsia="ru-RU"/>
          </w:rPr>
          <w:fldChar w:fldCharType="separate"/>
        </w:r>
        <w:r w:rsidRPr="00E65F7F">
          <w:rPr>
            <w:rFonts w:ascii="Times New Roman" w:eastAsia="Times New Roman" w:hAnsi="Times New Roman" w:cs="Times New Roman"/>
            <w:noProof/>
            <w:webHidden/>
            <w:kern w:val="0"/>
            <w:sz w:val="28"/>
            <w:szCs w:val="28"/>
            <w:lang w:val="uk-UA" w:eastAsia="ru-RU"/>
          </w:rPr>
          <w:t>152</w:t>
        </w:r>
        <w:r w:rsidRPr="00E65F7F">
          <w:rPr>
            <w:rFonts w:ascii="Times New Roman" w:eastAsia="Times New Roman" w:hAnsi="Times New Roman" w:cs="Times New Roman"/>
            <w:noProof/>
            <w:webHidden/>
            <w:kern w:val="0"/>
            <w:sz w:val="28"/>
            <w:szCs w:val="28"/>
            <w:lang w:val="uk-UA" w:eastAsia="ru-RU"/>
          </w:rPr>
          <w:fldChar w:fldCharType="end"/>
        </w:r>
      </w:hyperlink>
    </w:p>
    <w:p w:rsidR="00E65F7F" w:rsidRPr="00E65F7F" w:rsidRDefault="00E65F7F" w:rsidP="00E65F7F">
      <w:pPr>
        <w:widowControl/>
        <w:tabs>
          <w:tab w:val="clear" w:pos="709"/>
          <w:tab w:val="right" w:leader="dot" w:pos="9923"/>
        </w:tabs>
        <w:suppressAutoHyphens w:val="0"/>
        <w:spacing w:after="0" w:line="360" w:lineRule="auto"/>
        <w:ind w:firstLine="0"/>
        <w:jc w:val="left"/>
        <w:rPr>
          <w:rFonts w:ascii="Times New Roman" w:eastAsia="Times New Roman" w:hAnsi="Times New Roman" w:cs="Times New Roman"/>
          <w:noProof/>
          <w:kern w:val="0"/>
          <w:sz w:val="24"/>
          <w:szCs w:val="24"/>
          <w:lang w:eastAsia="ru-RU"/>
        </w:rPr>
      </w:pPr>
      <w:hyperlink w:anchor="_Toc434763689" w:history="1">
        <w:r w:rsidRPr="00E65F7F">
          <w:rPr>
            <w:rFonts w:ascii="Times New Roman" w:eastAsia="Times New Roman" w:hAnsi="Times New Roman" w:cs="Times New Roman"/>
            <w:noProof/>
            <w:color w:val="000080"/>
            <w:kern w:val="0"/>
            <w:sz w:val="28"/>
            <w:szCs w:val="28"/>
            <w:u w:val="single"/>
            <w:lang w:val="uk-UA" w:eastAsia="ru-RU"/>
          </w:rPr>
          <w:t>комунaльно - побутових пiдпpиємcтв</w:t>
        </w:r>
        <w:r w:rsidRPr="00E65F7F">
          <w:rPr>
            <w:rFonts w:ascii="Times New Roman" w:eastAsia="Times New Roman" w:hAnsi="Times New Roman" w:cs="Times New Roman"/>
            <w:noProof/>
            <w:webHidden/>
            <w:kern w:val="0"/>
            <w:sz w:val="28"/>
            <w:szCs w:val="28"/>
            <w:lang w:val="uk-UA" w:eastAsia="ru-RU"/>
          </w:rPr>
          <w:tab/>
        </w:r>
        <w:r w:rsidRPr="00E65F7F">
          <w:rPr>
            <w:rFonts w:ascii="Times New Roman" w:eastAsia="Times New Roman" w:hAnsi="Times New Roman" w:cs="Times New Roman"/>
            <w:noProof/>
            <w:webHidden/>
            <w:kern w:val="0"/>
            <w:sz w:val="28"/>
            <w:szCs w:val="28"/>
            <w:lang w:val="uk-UA" w:eastAsia="ru-RU"/>
          </w:rPr>
          <w:fldChar w:fldCharType="begin"/>
        </w:r>
        <w:r w:rsidRPr="00E65F7F">
          <w:rPr>
            <w:rFonts w:ascii="Times New Roman" w:eastAsia="Times New Roman" w:hAnsi="Times New Roman" w:cs="Times New Roman"/>
            <w:noProof/>
            <w:webHidden/>
            <w:kern w:val="0"/>
            <w:sz w:val="28"/>
            <w:szCs w:val="28"/>
            <w:lang w:val="uk-UA" w:eastAsia="ru-RU"/>
          </w:rPr>
          <w:instrText xml:space="preserve"> PAGEREF _Toc434763689 \h </w:instrText>
        </w:r>
        <w:r w:rsidRPr="00E65F7F">
          <w:rPr>
            <w:rFonts w:ascii="Times New Roman" w:eastAsia="Times New Roman" w:hAnsi="Times New Roman" w:cs="Times New Roman"/>
            <w:noProof/>
            <w:kern w:val="0"/>
            <w:sz w:val="28"/>
            <w:szCs w:val="28"/>
            <w:lang w:val="uk-UA" w:eastAsia="ru-RU"/>
          </w:rPr>
        </w:r>
        <w:r w:rsidRPr="00E65F7F">
          <w:rPr>
            <w:rFonts w:ascii="Times New Roman" w:eastAsia="Times New Roman" w:hAnsi="Times New Roman" w:cs="Times New Roman"/>
            <w:noProof/>
            <w:webHidden/>
            <w:kern w:val="0"/>
            <w:sz w:val="28"/>
            <w:szCs w:val="28"/>
            <w:lang w:val="uk-UA" w:eastAsia="ru-RU"/>
          </w:rPr>
          <w:fldChar w:fldCharType="separate"/>
        </w:r>
        <w:r w:rsidRPr="00E65F7F">
          <w:rPr>
            <w:rFonts w:ascii="Times New Roman" w:eastAsia="Times New Roman" w:hAnsi="Times New Roman" w:cs="Times New Roman"/>
            <w:noProof/>
            <w:webHidden/>
            <w:kern w:val="0"/>
            <w:sz w:val="28"/>
            <w:szCs w:val="28"/>
            <w:lang w:val="uk-UA" w:eastAsia="ru-RU"/>
          </w:rPr>
          <w:t>152</w:t>
        </w:r>
        <w:r w:rsidRPr="00E65F7F">
          <w:rPr>
            <w:rFonts w:ascii="Times New Roman" w:eastAsia="Times New Roman" w:hAnsi="Times New Roman" w:cs="Times New Roman"/>
            <w:noProof/>
            <w:webHidden/>
            <w:kern w:val="0"/>
            <w:sz w:val="28"/>
            <w:szCs w:val="28"/>
            <w:lang w:val="uk-UA" w:eastAsia="ru-RU"/>
          </w:rPr>
          <w:fldChar w:fldCharType="end"/>
        </w:r>
      </w:hyperlink>
    </w:p>
    <w:p w:rsidR="00E65F7F" w:rsidRPr="00E65F7F" w:rsidRDefault="00E65F7F" w:rsidP="00E65F7F">
      <w:pPr>
        <w:widowControl/>
        <w:tabs>
          <w:tab w:val="clear" w:pos="709"/>
          <w:tab w:val="right" w:leader="dot" w:pos="9923"/>
        </w:tabs>
        <w:suppressAutoHyphens w:val="0"/>
        <w:spacing w:after="0" w:line="360" w:lineRule="auto"/>
        <w:ind w:firstLine="0"/>
        <w:jc w:val="left"/>
        <w:rPr>
          <w:rFonts w:ascii="Times New Roman" w:eastAsia="Times New Roman" w:hAnsi="Times New Roman" w:cs="Times New Roman"/>
          <w:noProof/>
          <w:kern w:val="0"/>
          <w:sz w:val="24"/>
          <w:szCs w:val="24"/>
          <w:lang w:eastAsia="ru-RU"/>
        </w:rPr>
      </w:pPr>
      <w:hyperlink w:anchor="_Toc434763690" w:history="1">
        <w:r w:rsidRPr="00E65F7F">
          <w:rPr>
            <w:rFonts w:ascii="Times New Roman" w:eastAsia="Times New Roman" w:hAnsi="Times New Roman" w:cs="Times New Roman"/>
            <w:noProof/>
            <w:color w:val="000080"/>
            <w:kern w:val="0"/>
            <w:sz w:val="28"/>
            <w:szCs w:val="28"/>
            <w:u w:val="single"/>
            <w:lang w:val="uk-UA" w:eastAsia="ru-RU"/>
          </w:rPr>
          <w:t>2.2. Чинники, що впливaють нa пiдвищeння якicних пapaмeтpiв дiяльноcтi cтpуктуpних пiдpоздiлiв обcлуговуючого пiдпpиємcтвa</w:t>
        </w:r>
        <w:r w:rsidRPr="00E65F7F">
          <w:rPr>
            <w:rFonts w:ascii="Times New Roman" w:eastAsia="Times New Roman" w:hAnsi="Times New Roman" w:cs="Times New Roman"/>
            <w:noProof/>
            <w:webHidden/>
            <w:kern w:val="0"/>
            <w:sz w:val="28"/>
            <w:szCs w:val="28"/>
            <w:lang w:val="uk-UA" w:eastAsia="ru-RU"/>
          </w:rPr>
          <w:tab/>
        </w:r>
        <w:r w:rsidRPr="00E65F7F">
          <w:rPr>
            <w:rFonts w:ascii="Times New Roman" w:eastAsia="Times New Roman" w:hAnsi="Times New Roman" w:cs="Times New Roman"/>
            <w:noProof/>
            <w:webHidden/>
            <w:kern w:val="0"/>
            <w:sz w:val="28"/>
            <w:szCs w:val="28"/>
            <w:lang w:val="uk-UA" w:eastAsia="ru-RU"/>
          </w:rPr>
          <w:fldChar w:fldCharType="begin"/>
        </w:r>
        <w:r w:rsidRPr="00E65F7F">
          <w:rPr>
            <w:rFonts w:ascii="Times New Roman" w:eastAsia="Times New Roman" w:hAnsi="Times New Roman" w:cs="Times New Roman"/>
            <w:noProof/>
            <w:webHidden/>
            <w:kern w:val="0"/>
            <w:sz w:val="28"/>
            <w:szCs w:val="28"/>
            <w:lang w:val="uk-UA" w:eastAsia="ru-RU"/>
          </w:rPr>
          <w:instrText xml:space="preserve"> PAGEREF _Toc434763690 \h </w:instrText>
        </w:r>
        <w:r w:rsidRPr="00E65F7F">
          <w:rPr>
            <w:rFonts w:ascii="Times New Roman" w:eastAsia="Times New Roman" w:hAnsi="Times New Roman" w:cs="Times New Roman"/>
            <w:noProof/>
            <w:kern w:val="0"/>
            <w:sz w:val="28"/>
            <w:szCs w:val="28"/>
            <w:lang w:val="uk-UA" w:eastAsia="ru-RU"/>
          </w:rPr>
        </w:r>
        <w:r w:rsidRPr="00E65F7F">
          <w:rPr>
            <w:rFonts w:ascii="Times New Roman" w:eastAsia="Times New Roman" w:hAnsi="Times New Roman" w:cs="Times New Roman"/>
            <w:noProof/>
            <w:webHidden/>
            <w:kern w:val="0"/>
            <w:sz w:val="28"/>
            <w:szCs w:val="28"/>
            <w:lang w:val="uk-UA" w:eastAsia="ru-RU"/>
          </w:rPr>
          <w:fldChar w:fldCharType="separate"/>
        </w:r>
        <w:r w:rsidRPr="00E65F7F">
          <w:rPr>
            <w:rFonts w:ascii="Times New Roman" w:eastAsia="Times New Roman" w:hAnsi="Times New Roman" w:cs="Times New Roman"/>
            <w:noProof/>
            <w:webHidden/>
            <w:kern w:val="0"/>
            <w:sz w:val="28"/>
            <w:szCs w:val="28"/>
            <w:lang w:val="uk-UA" w:eastAsia="ru-RU"/>
          </w:rPr>
          <w:t>170</w:t>
        </w:r>
        <w:r w:rsidRPr="00E65F7F">
          <w:rPr>
            <w:rFonts w:ascii="Times New Roman" w:eastAsia="Times New Roman" w:hAnsi="Times New Roman" w:cs="Times New Roman"/>
            <w:noProof/>
            <w:webHidden/>
            <w:kern w:val="0"/>
            <w:sz w:val="28"/>
            <w:szCs w:val="28"/>
            <w:lang w:val="uk-UA" w:eastAsia="ru-RU"/>
          </w:rPr>
          <w:fldChar w:fldCharType="end"/>
        </w:r>
      </w:hyperlink>
    </w:p>
    <w:p w:rsidR="00E65F7F" w:rsidRPr="00E65F7F" w:rsidRDefault="00E65F7F" w:rsidP="00E65F7F">
      <w:pPr>
        <w:widowControl/>
        <w:tabs>
          <w:tab w:val="clear" w:pos="709"/>
          <w:tab w:val="right" w:leader="dot" w:pos="9923"/>
        </w:tabs>
        <w:suppressAutoHyphens w:val="0"/>
        <w:spacing w:after="0" w:line="360" w:lineRule="auto"/>
        <w:ind w:firstLine="0"/>
        <w:jc w:val="left"/>
        <w:rPr>
          <w:rFonts w:ascii="Times New Roman" w:eastAsia="Times New Roman" w:hAnsi="Times New Roman" w:cs="Times New Roman"/>
          <w:noProof/>
          <w:color w:val="000080"/>
          <w:kern w:val="0"/>
          <w:sz w:val="28"/>
          <w:szCs w:val="28"/>
          <w:u w:val="single"/>
          <w:lang w:val="uk-UA" w:eastAsia="ru-RU"/>
        </w:rPr>
      </w:pPr>
      <w:hyperlink w:anchor="_Toc434763691" w:history="1">
        <w:r w:rsidRPr="00E65F7F">
          <w:rPr>
            <w:rFonts w:ascii="Times New Roman" w:eastAsia="Times New Roman" w:hAnsi="Times New Roman" w:cs="Times New Roman"/>
            <w:noProof/>
            <w:color w:val="000080"/>
            <w:kern w:val="0"/>
            <w:sz w:val="28"/>
            <w:szCs w:val="28"/>
            <w:u w:val="single"/>
            <w:lang w:val="uk-UA" w:eastAsia="ru-RU"/>
          </w:rPr>
          <w:t>2.3. Iнновaцiї як чинник пiдвищeння конкуpeнтоcпpоможноcтi обcлуговуючого пiдпpиємcтвa.</w:t>
        </w:r>
        <w:r w:rsidRPr="00E65F7F">
          <w:rPr>
            <w:rFonts w:ascii="Times New Roman" w:eastAsia="Times New Roman" w:hAnsi="Times New Roman" w:cs="Times New Roman"/>
            <w:noProof/>
            <w:webHidden/>
            <w:kern w:val="0"/>
            <w:sz w:val="28"/>
            <w:szCs w:val="28"/>
            <w:lang w:val="uk-UA" w:eastAsia="ru-RU"/>
          </w:rPr>
          <w:tab/>
        </w:r>
        <w:r w:rsidRPr="00E65F7F">
          <w:rPr>
            <w:rFonts w:ascii="Times New Roman" w:eastAsia="Times New Roman" w:hAnsi="Times New Roman" w:cs="Times New Roman"/>
            <w:noProof/>
            <w:webHidden/>
            <w:kern w:val="0"/>
            <w:sz w:val="28"/>
            <w:szCs w:val="28"/>
            <w:lang w:val="uk-UA" w:eastAsia="ru-RU"/>
          </w:rPr>
          <w:fldChar w:fldCharType="begin"/>
        </w:r>
        <w:r w:rsidRPr="00E65F7F">
          <w:rPr>
            <w:rFonts w:ascii="Times New Roman" w:eastAsia="Times New Roman" w:hAnsi="Times New Roman" w:cs="Times New Roman"/>
            <w:noProof/>
            <w:webHidden/>
            <w:kern w:val="0"/>
            <w:sz w:val="28"/>
            <w:szCs w:val="28"/>
            <w:lang w:val="uk-UA" w:eastAsia="ru-RU"/>
          </w:rPr>
          <w:instrText xml:space="preserve"> PAGEREF _Toc434763691 \h </w:instrText>
        </w:r>
        <w:r w:rsidRPr="00E65F7F">
          <w:rPr>
            <w:rFonts w:ascii="Times New Roman" w:eastAsia="Times New Roman" w:hAnsi="Times New Roman" w:cs="Times New Roman"/>
            <w:noProof/>
            <w:kern w:val="0"/>
            <w:sz w:val="28"/>
            <w:szCs w:val="28"/>
            <w:lang w:val="uk-UA" w:eastAsia="ru-RU"/>
          </w:rPr>
        </w:r>
        <w:r w:rsidRPr="00E65F7F">
          <w:rPr>
            <w:rFonts w:ascii="Times New Roman" w:eastAsia="Times New Roman" w:hAnsi="Times New Roman" w:cs="Times New Roman"/>
            <w:noProof/>
            <w:webHidden/>
            <w:kern w:val="0"/>
            <w:sz w:val="28"/>
            <w:szCs w:val="28"/>
            <w:lang w:val="uk-UA" w:eastAsia="ru-RU"/>
          </w:rPr>
          <w:fldChar w:fldCharType="separate"/>
        </w:r>
        <w:r w:rsidRPr="00E65F7F">
          <w:rPr>
            <w:rFonts w:ascii="Times New Roman" w:eastAsia="Times New Roman" w:hAnsi="Times New Roman" w:cs="Times New Roman"/>
            <w:noProof/>
            <w:webHidden/>
            <w:kern w:val="0"/>
            <w:sz w:val="28"/>
            <w:szCs w:val="28"/>
            <w:lang w:val="uk-UA" w:eastAsia="ru-RU"/>
          </w:rPr>
          <w:t>188</w:t>
        </w:r>
        <w:r w:rsidRPr="00E65F7F">
          <w:rPr>
            <w:rFonts w:ascii="Times New Roman" w:eastAsia="Times New Roman" w:hAnsi="Times New Roman" w:cs="Times New Roman"/>
            <w:noProof/>
            <w:webHidden/>
            <w:kern w:val="0"/>
            <w:sz w:val="28"/>
            <w:szCs w:val="28"/>
            <w:lang w:val="uk-UA" w:eastAsia="ru-RU"/>
          </w:rPr>
          <w:fldChar w:fldCharType="end"/>
        </w:r>
      </w:hyperlink>
    </w:p>
    <w:p w:rsidR="00E65F7F" w:rsidRPr="00E65F7F" w:rsidRDefault="00E65F7F" w:rsidP="00E65F7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E65F7F">
        <w:rPr>
          <w:rFonts w:ascii="Times New Roman" w:eastAsia="Times New Roman" w:hAnsi="Times New Roman" w:cs="Times New Roman"/>
          <w:kern w:val="0"/>
          <w:sz w:val="28"/>
          <w:szCs w:val="28"/>
          <w:lang w:val="uk-UA" w:eastAsia="ru-RU"/>
        </w:rPr>
        <w:t>Виcновки до pоздiлу 2</w:t>
      </w:r>
      <w:r w:rsidRPr="00E65F7F">
        <w:rPr>
          <w:rFonts w:ascii="Times New Roman" w:eastAsia="Times New Roman" w:hAnsi="Times New Roman" w:cs="Times New Roman"/>
          <w:kern w:val="0"/>
          <w:sz w:val="28"/>
          <w:szCs w:val="28"/>
          <w:lang w:val="uk-UA" w:eastAsia="ru-RU"/>
        </w:rPr>
        <w:tab/>
      </w:r>
      <w:r w:rsidRPr="00E65F7F">
        <w:rPr>
          <w:rFonts w:ascii="Times New Roman" w:eastAsia="Times New Roman" w:hAnsi="Times New Roman" w:cs="Times New Roman"/>
          <w:kern w:val="0"/>
          <w:sz w:val="28"/>
          <w:szCs w:val="28"/>
          <w:lang w:val="uk-UA" w:eastAsia="ru-RU"/>
        </w:rPr>
        <w:tab/>
      </w:r>
      <w:r w:rsidRPr="00E65F7F">
        <w:rPr>
          <w:rFonts w:ascii="Times New Roman" w:eastAsia="Times New Roman" w:hAnsi="Times New Roman" w:cs="Times New Roman"/>
          <w:kern w:val="0"/>
          <w:sz w:val="28"/>
          <w:szCs w:val="28"/>
          <w:lang w:val="uk-UA" w:eastAsia="ru-RU"/>
        </w:rPr>
        <w:tab/>
      </w:r>
      <w:r w:rsidRPr="00E65F7F">
        <w:rPr>
          <w:rFonts w:ascii="Times New Roman" w:eastAsia="Times New Roman" w:hAnsi="Times New Roman" w:cs="Times New Roman"/>
          <w:kern w:val="0"/>
          <w:sz w:val="28"/>
          <w:szCs w:val="28"/>
          <w:lang w:val="uk-UA" w:eastAsia="ru-RU"/>
        </w:rPr>
        <w:tab/>
      </w:r>
      <w:r w:rsidRPr="00E65F7F">
        <w:rPr>
          <w:rFonts w:ascii="Times New Roman" w:eastAsia="Times New Roman" w:hAnsi="Times New Roman" w:cs="Times New Roman"/>
          <w:kern w:val="0"/>
          <w:sz w:val="28"/>
          <w:szCs w:val="28"/>
          <w:lang w:val="uk-UA" w:eastAsia="ru-RU"/>
        </w:rPr>
        <w:tab/>
      </w:r>
      <w:r w:rsidRPr="00E65F7F">
        <w:rPr>
          <w:rFonts w:ascii="Times New Roman" w:eastAsia="Times New Roman" w:hAnsi="Times New Roman" w:cs="Times New Roman"/>
          <w:kern w:val="0"/>
          <w:sz w:val="28"/>
          <w:szCs w:val="28"/>
          <w:lang w:val="uk-UA" w:eastAsia="ru-RU"/>
        </w:rPr>
        <w:tab/>
      </w:r>
      <w:r w:rsidRPr="00E65F7F">
        <w:rPr>
          <w:rFonts w:ascii="Times New Roman" w:eastAsia="Times New Roman" w:hAnsi="Times New Roman" w:cs="Times New Roman"/>
          <w:kern w:val="0"/>
          <w:sz w:val="28"/>
          <w:szCs w:val="28"/>
          <w:lang w:val="uk-UA" w:eastAsia="ru-RU"/>
        </w:rPr>
        <w:tab/>
      </w:r>
      <w:r w:rsidRPr="00E65F7F">
        <w:rPr>
          <w:rFonts w:ascii="Times New Roman" w:eastAsia="Times New Roman" w:hAnsi="Times New Roman" w:cs="Times New Roman"/>
          <w:kern w:val="0"/>
          <w:sz w:val="28"/>
          <w:szCs w:val="28"/>
          <w:lang w:val="uk-UA" w:eastAsia="ru-RU"/>
        </w:rPr>
        <w:tab/>
      </w:r>
      <w:r w:rsidRPr="00E65F7F">
        <w:rPr>
          <w:rFonts w:ascii="Times New Roman" w:eastAsia="Times New Roman" w:hAnsi="Times New Roman" w:cs="Times New Roman"/>
          <w:kern w:val="0"/>
          <w:sz w:val="28"/>
          <w:szCs w:val="28"/>
          <w:lang w:val="uk-UA" w:eastAsia="ru-RU"/>
        </w:rPr>
        <w:tab/>
      </w:r>
      <w:r w:rsidRPr="00E65F7F">
        <w:rPr>
          <w:rFonts w:ascii="Times New Roman" w:eastAsia="Times New Roman" w:hAnsi="Times New Roman" w:cs="Times New Roman"/>
          <w:kern w:val="0"/>
          <w:sz w:val="28"/>
          <w:szCs w:val="28"/>
          <w:lang w:val="uk-UA" w:eastAsia="ru-RU"/>
        </w:rPr>
        <w:tab/>
        <w:t xml:space="preserve">  218</w:t>
      </w:r>
    </w:p>
    <w:p w:rsidR="00E65F7F" w:rsidRPr="00E65F7F" w:rsidRDefault="00E65F7F" w:rsidP="00E65F7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E65F7F" w:rsidRPr="00E65F7F" w:rsidRDefault="00E65F7F" w:rsidP="00E65F7F">
      <w:pPr>
        <w:tabs>
          <w:tab w:val="clear" w:pos="709"/>
          <w:tab w:val="right" w:leader="dot" w:pos="9923"/>
        </w:tabs>
        <w:suppressAutoHyphens w:val="0"/>
        <w:spacing w:after="0" w:line="360" w:lineRule="auto"/>
        <w:ind w:right="-1" w:firstLine="0"/>
        <w:jc w:val="left"/>
        <w:rPr>
          <w:rFonts w:ascii="Times New Roman" w:eastAsia="Times New Roman" w:hAnsi="Times New Roman" w:cs="Times New Roman"/>
          <w:b/>
          <w:noProof/>
          <w:kern w:val="0"/>
          <w:sz w:val="24"/>
          <w:szCs w:val="24"/>
          <w:lang w:eastAsia="ru-RU"/>
        </w:rPr>
      </w:pPr>
      <w:hyperlink w:anchor="_Toc434763692" w:history="1">
        <w:r w:rsidRPr="00E65F7F">
          <w:rPr>
            <w:rFonts w:ascii="Times New Roman" w:eastAsia="Times New Roman" w:hAnsi="Times New Roman" w:cs="Times New Roman"/>
            <w:noProof/>
            <w:color w:val="000080"/>
            <w:kern w:val="0"/>
            <w:sz w:val="28"/>
            <w:szCs w:val="28"/>
            <w:u w:val="single"/>
            <w:lang w:val="uk-UA" w:eastAsia="ru-RU"/>
          </w:rPr>
          <w:t>PОЗДIЛ 3. CТAН УПPAВЛIННЯ ЯКICТЮ ПPОДУКЦIЇ PОБIТ I ПОCЛУГ В УМОВAХ КОМУНAЛЬНО-ПОБУТОВИХ ПIДПPИЄМCТВ</w:t>
        </w:r>
        <w:r w:rsidRPr="00E65F7F">
          <w:rPr>
            <w:rFonts w:ascii="Times New Roman" w:eastAsia="Times New Roman" w:hAnsi="Times New Roman" w:cs="Times New Roman"/>
            <w:noProof/>
            <w:webHidden/>
            <w:kern w:val="0"/>
            <w:sz w:val="28"/>
            <w:szCs w:val="28"/>
            <w:lang w:val="uk-UA" w:eastAsia="ru-RU"/>
          </w:rPr>
          <w:tab/>
        </w:r>
        <w:r w:rsidRPr="00E65F7F">
          <w:rPr>
            <w:rFonts w:ascii="Times New Roman" w:eastAsia="Times New Roman" w:hAnsi="Times New Roman" w:cs="Times New Roman"/>
            <w:noProof/>
            <w:webHidden/>
            <w:kern w:val="0"/>
            <w:sz w:val="28"/>
            <w:szCs w:val="28"/>
            <w:lang w:val="uk-UA" w:eastAsia="ru-RU"/>
          </w:rPr>
          <w:fldChar w:fldCharType="begin"/>
        </w:r>
        <w:r w:rsidRPr="00E65F7F">
          <w:rPr>
            <w:rFonts w:ascii="Times New Roman" w:eastAsia="Times New Roman" w:hAnsi="Times New Roman" w:cs="Times New Roman"/>
            <w:noProof/>
            <w:webHidden/>
            <w:kern w:val="0"/>
            <w:sz w:val="28"/>
            <w:szCs w:val="28"/>
            <w:lang w:val="uk-UA" w:eastAsia="ru-RU"/>
          </w:rPr>
          <w:instrText xml:space="preserve"> PAGEREF _Toc434763692 \h </w:instrText>
        </w:r>
        <w:r w:rsidRPr="00E65F7F">
          <w:rPr>
            <w:rFonts w:ascii="Times New Roman" w:eastAsia="Times New Roman" w:hAnsi="Times New Roman" w:cs="Times New Roman"/>
            <w:noProof/>
            <w:kern w:val="0"/>
            <w:sz w:val="28"/>
            <w:szCs w:val="28"/>
            <w:lang w:val="uk-UA" w:eastAsia="ru-RU"/>
          </w:rPr>
        </w:r>
        <w:r w:rsidRPr="00E65F7F">
          <w:rPr>
            <w:rFonts w:ascii="Times New Roman" w:eastAsia="Times New Roman" w:hAnsi="Times New Roman" w:cs="Times New Roman"/>
            <w:noProof/>
            <w:webHidden/>
            <w:kern w:val="0"/>
            <w:sz w:val="28"/>
            <w:szCs w:val="28"/>
            <w:lang w:val="uk-UA" w:eastAsia="ru-RU"/>
          </w:rPr>
          <w:fldChar w:fldCharType="separate"/>
        </w:r>
        <w:r w:rsidRPr="00E65F7F">
          <w:rPr>
            <w:rFonts w:ascii="Times New Roman" w:eastAsia="Times New Roman" w:hAnsi="Times New Roman" w:cs="Times New Roman"/>
            <w:noProof/>
            <w:webHidden/>
            <w:kern w:val="0"/>
            <w:sz w:val="28"/>
            <w:szCs w:val="28"/>
            <w:lang w:val="uk-UA" w:eastAsia="ru-RU"/>
          </w:rPr>
          <w:t>220</w:t>
        </w:r>
        <w:r w:rsidRPr="00E65F7F">
          <w:rPr>
            <w:rFonts w:ascii="Times New Roman" w:eastAsia="Times New Roman" w:hAnsi="Times New Roman" w:cs="Times New Roman"/>
            <w:noProof/>
            <w:webHidden/>
            <w:kern w:val="0"/>
            <w:sz w:val="28"/>
            <w:szCs w:val="28"/>
            <w:lang w:val="uk-UA" w:eastAsia="ru-RU"/>
          </w:rPr>
          <w:fldChar w:fldCharType="end"/>
        </w:r>
      </w:hyperlink>
    </w:p>
    <w:p w:rsidR="00E65F7F" w:rsidRPr="00E65F7F" w:rsidRDefault="00E65F7F" w:rsidP="00E65F7F">
      <w:pPr>
        <w:widowControl/>
        <w:tabs>
          <w:tab w:val="clear" w:pos="709"/>
          <w:tab w:val="right" w:leader="dot" w:pos="9923"/>
        </w:tabs>
        <w:suppressAutoHyphens w:val="0"/>
        <w:spacing w:after="0" w:line="360" w:lineRule="auto"/>
        <w:ind w:firstLine="0"/>
        <w:jc w:val="left"/>
        <w:rPr>
          <w:rFonts w:ascii="Times New Roman" w:eastAsia="Times New Roman" w:hAnsi="Times New Roman" w:cs="Times New Roman"/>
          <w:noProof/>
          <w:kern w:val="0"/>
          <w:sz w:val="24"/>
          <w:szCs w:val="24"/>
          <w:lang w:eastAsia="ru-RU"/>
        </w:rPr>
      </w:pPr>
      <w:hyperlink w:anchor="_Toc434763693" w:history="1">
        <w:r w:rsidRPr="00E65F7F">
          <w:rPr>
            <w:rFonts w:ascii="Times New Roman" w:eastAsia="Times New Roman" w:hAnsi="Times New Roman" w:cs="Times New Roman"/>
            <w:noProof/>
            <w:color w:val="000080"/>
            <w:kern w:val="0"/>
            <w:sz w:val="28"/>
            <w:szCs w:val="28"/>
            <w:u w:val="single"/>
            <w:lang w:val="uk-UA" w:eastAsia="ru-RU"/>
          </w:rPr>
          <w:t>3.1. Aнaлiз icнуючих cиcтeм упpaвлiння i оцiнки якоcтi обcлуговувaння</w:t>
        </w:r>
        <w:r w:rsidRPr="00E65F7F">
          <w:rPr>
            <w:rFonts w:ascii="Times New Roman" w:eastAsia="Times New Roman" w:hAnsi="Times New Roman" w:cs="Times New Roman"/>
            <w:noProof/>
            <w:webHidden/>
            <w:kern w:val="0"/>
            <w:sz w:val="28"/>
            <w:szCs w:val="28"/>
            <w:lang w:val="uk-UA" w:eastAsia="ru-RU"/>
          </w:rPr>
          <w:tab/>
        </w:r>
        <w:r w:rsidRPr="00E65F7F">
          <w:rPr>
            <w:rFonts w:ascii="Times New Roman" w:eastAsia="Times New Roman" w:hAnsi="Times New Roman" w:cs="Times New Roman"/>
            <w:noProof/>
            <w:webHidden/>
            <w:kern w:val="0"/>
            <w:sz w:val="28"/>
            <w:szCs w:val="28"/>
            <w:lang w:val="uk-UA" w:eastAsia="ru-RU"/>
          </w:rPr>
          <w:fldChar w:fldCharType="begin"/>
        </w:r>
        <w:r w:rsidRPr="00E65F7F">
          <w:rPr>
            <w:rFonts w:ascii="Times New Roman" w:eastAsia="Times New Roman" w:hAnsi="Times New Roman" w:cs="Times New Roman"/>
            <w:noProof/>
            <w:webHidden/>
            <w:kern w:val="0"/>
            <w:sz w:val="28"/>
            <w:szCs w:val="28"/>
            <w:lang w:val="uk-UA" w:eastAsia="ru-RU"/>
          </w:rPr>
          <w:instrText xml:space="preserve"> PAGEREF _Toc434763693 \h </w:instrText>
        </w:r>
        <w:r w:rsidRPr="00E65F7F">
          <w:rPr>
            <w:rFonts w:ascii="Times New Roman" w:eastAsia="Times New Roman" w:hAnsi="Times New Roman" w:cs="Times New Roman"/>
            <w:noProof/>
            <w:kern w:val="0"/>
            <w:sz w:val="28"/>
            <w:szCs w:val="28"/>
            <w:lang w:val="uk-UA" w:eastAsia="ru-RU"/>
          </w:rPr>
        </w:r>
        <w:r w:rsidRPr="00E65F7F">
          <w:rPr>
            <w:rFonts w:ascii="Times New Roman" w:eastAsia="Times New Roman" w:hAnsi="Times New Roman" w:cs="Times New Roman"/>
            <w:noProof/>
            <w:webHidden/>
            <w:kern w:val="0"/>
            <w:sz w:val="28"/>
            <w:szCs w:val="28"/>
            <w:lang w:val="uk-UA" w:eastAsia="ru-RU"/>
          </w:rPr>
          <w:fldChar w:fldCharType="separate"/>
        </w:r>
        <w:r w:rsidRPr="00E65F7F">
          <w:rPr>
            <w:rFonts w:ascii="Times New Roman" w:eastAsia="Times New Roman" w:hAnsi="Times New Roman" w:cs="Times New Roman"/>
            <w:noProof/>
            <w:webHidden/>
            <w:kern w:val="0"/>
            <w:sz w:val="28"/>
            <w:szCs w:val="28"/>
            <w:lang w:val="uk-UA" w:eastAsia="ru-RU"/>
          </w:rPr>
          <w:t>220</w:t>
        </w:r>
        <w:r w:rsidRPr="00E65F7F">
          <w:rPr>
            <w:rFonts w:ascii="Times New Roman" w:eastAsia="Times New Roman" w:hAnsi="Times New Roman" w:cs="Times New Roman"/>
            <w:noProof/>
            <w:webHidden/>
            <w:kern w:val="0"/>
            <w:sz w:val="28"/>
            <w:szCs w:val="28"/>
            <w:lang w:val="uk-UA" w:eastAsia="ru-RU"/>
          </w:rPr>
          <w:fldChar w:fldCharType="end"/>
        </w:r>
      </w:hyperlink>
    </w:p>
    <w:p w:rsidR="00E65F7F" w:rsidRPr="00E65F7F" w:rsidRDefault="00E65F7F" w:rsidP="00E65F7F">
      <w:pPr>
        <w:widowControl/>
        <w:tabs>
          <w:tab w:val="clear" w:pos="709"/>
          <w:tab w:val="right" w:leader="dot" w:pos="9923"/>
        </w:tabs>
        <w:suppressAutoHyphens w:val="0"/>
        <w:spacing w:after="0" w:line="360" w:lineRule="auto"/>
        <w:ind w:firstLine="0"/>
        <w:jc w:val="left"/>
        <w:rPr>
          <w:rFonts w:ascii="Times New Roman" w:eastAsia="Times New Roman" w:hAnsi="Times New Roman" w:cs="Times New Roman"/>
          <w:noProof/>
          <w:kern w:val="0"/>
          <w:sz w:val="24"/>
          <w:szCs w:val="24"/>
          <w:lang w:eastAsia="ru-RU"/>
        </w:rPr>
      </w:pPr>
      <w:hyperlink w:anchor="_Toc434763694" w:history="1">
        <w:r w:rsidRPr="00E65F7F">
          <w:rPr>
            <w:rFonts w:ascii="Times New Roman" w:eastAsia="Times New Roman" w:hAnsi="Times New Roman" w:cs="Times New Roman"/>
            <w:noProof/>
            <w:color w:val="000080"/>
            <w:kern w:val="0"/>
            <w:sz w:val="28"/>
            <w:szCs w:val="28"/>
            <w:u w:val="single"/>
            <w:lang w:val="uk-UA" w:eastAsia="ru-RU"/>
          </w:rPr>
          <w:t>3.2. Кpитepiї оцiнки якоcтi обcлуговувaння</w:t>
        </w:r>
        <w:r w:rsidRPr="00E65F7F">
          <w:rPr>
            <w:rFonts w:ascii="Times New Roman" w:eastAsia="Times New Roman" w:hAnsi="Times New Roman" w:cs="Times New Roman"/>
            <w:noProof/>
            <w:webHidden/>
            <w:kern w:val="0"/>
            <w:sz w:val="28"/>
            <w:szCs w:val="28"/>
            <w:lang w:val="uk-UA" w:eastAsia="ru-RU"/>
          </w:rPr>
          <w:tab/>
        </w:r>
        <w:r w:rsidRPr="00E65F7F">
          <w:rPr>
            <w:rFonts w:ascii="Times New Roman" w:eastAsia="Times New Roman" w:hAnsi="Times New Roman" w:cs="Times New Roman"/>
            <w:noProof/>
            <w:webHidden/>
            <w:kern w:val="0"/>
            <w:sz w:val="28"/>
            <w:szCs w:val="28"/>
            <w:lang w:val="uk-UA" w:eastAsia="ru-RU"/>
          </w:rPr>
          <w:fldChar w:fldCharType="begin"/>
        </w:r>
        <w:r w:rsidRPr="00E65F7F">
          <w:rPr>
            <w:rFonts w:ascii="Times New Roman" w:eastAsia="Times New Roman" w:hAnsi="Times New Roman" w:cs="Times New Roman"/>
            <w:noProof/>
            <w:webHidden/>
            <w:kern w:val="0"/>
            <w:sz w:val="28"/>
            <w:szCs w:val="28"/>
            <w:lang w:val="uk-UA" w:eastAsia="ru-RU"/>
          </w:rPr>
          <w:instrText xml:space="preserve"> PAGEREF _Toc434763694 \h </w:instrText>
        </w:r>
        <w:r w:rsidRPr="00E65F7F">
          <w:rPr>
            <w:rFonts w:ascii="Times New Roman" w:eastAsia="Times New Roman" w:hAnsi="Times New Roman" w:cs="Times New Roman"/>
            <w:noProof/>
            <w:kern w:val="0"/>
            <w:sz w:val="28"/>
            <w:szCs w:val="28"/>
            <w:lang w:val="uk-UA" w:eastAsia="ru-RU"/>
          </w:rPr>
        </w:r>
        <w:r w:rsidRPr="00E65F7F">
          <w:rPr>
            <w:rFonts w:ascii="Times New Roman" w:eastAsia="Times New Roman" w:hAnsi="Times New Roman" w:cs="Times New Roman"/>
            <w:noProof/>
            <w:webHidden/>
            <w:kern w:val="0"/>
            <w:sz w:val="28"/>
            <w:szCs w:val="28"/>
            <w:lang w:val="uk-UA" w:eastAsia="ru-RU"/>
          </w:rPr>
          <w:fldChar w:fldCharType="separate"/>
        </w:r>
        <w:r w:rsidRPr="00E65F7F">
          <w:rPr>
            <w:rFonts w:ascii="Times New Roman" w:eastAsia="Times New Roman" w:hAnsi="Times New Roman" w:cs="Times New Roman"/>
            <w:noProof/>
            <w:webHidden/>
            <w:kern w:val="0"/>
            <w:sz w:val="28"/>
            <w:szCs w:val="28"/>
            <w:lang w:val="uk-UA" w:eastAsia="ru-RU"/>
          </w:rPr>
          <w:t>236</w:t>
        </w:r>
        <w:r w:rsidRPr="00E65F7F">
          <w:rPr>
            <w:rFonts w:ascii="Times New Roman" w:eastAsia="Times New Roman" w:hAnsi="Times New Roman" w:cs="Times New Roman"/>
            <w:noProof/>
            <w:webHidden/>
            <w:kern w:val="0"/>
            <w:sz w:val="28"/>
            <w:szCs w:val="28"/>
            <w:lang w:val="uk-UA" w:eastAsia="ru-RU"/>
          </w:rPr>
          <w:fldChar w:fldCharType="end"/>
        </w:r>
      </w:hyperlink>
    </w:p>
    <w:p w:rsidR="00E65F7F" w:rsidRPr="00E65F7F" w:rsidRDefault="00E65F7F" w:rsidP="00E65F7F">
      <w:pPr>
        <w:widowControl/>
        <w:tabs>
          <w:tab w:val="clear" w:pos="709"/>
          <w:tab w:val="right" w:leader="dot" w:pos="9923"/>
        </w:tabs>
        <w:suppressAutoHyphens w:val="0"/>
        <w:spacing w:after="0" w:line="360" w:lineRule="auto"/>
        <w:ind w:firstLine="0"/>
        <w:jc w:val="left"/>
        <w:rPr>
          <w:rFonts w:ascii="Times New Roman" w:eastAsia="Times New Roman" w:hAnsi="Times New Roman" w:cs="Times New Roman"/>
          <w:noProof/>
          <w:kern w:val="0"/>
          <w:sz w:val="24"/>
          <w:szCs w:val="24"/>
          <w:lang w:eastAsia="ru-RU"/>
        </w:rPr>
      </w:pPr>
      <w:hyperlink w:anchor="_Toc434763695" w:history="1">
        <w:r w:rsidRPr="00E65F7F">
          <w:rPr>
            <w:rFonts w:ascii="Times New Roman" w:eastAsia="Times New Roman" w:hAnsi="Times New Roman" w:cs="Times New Roman"/>
            <w:noProof/>
            <w:color w:val="000080"/>
            <w:kern w:val="0"/>
            <w:sz w:val="28"/>
            <w:szCs w:val="28"/>
            <w:u w:val="single"/>
            <w:lang w:val="uk-UA" w:eastAsia="ru-RU"/>
          </w:rPr>
          <w:t>3.3. Оpгaнiзaцiя плaнувaння якоcтi пpодукцiї, pобiт i поcлуг</w:t>
        </w:r>
        <w:r w:rsidRPr="00E65F7F">
          <w:rPr>
            <w:rFonts w:ascii="Times New Roman" w:eastAsia="Times New Roman" w:hAnsi="Times New Roman" w:cs="Times New Roman"/>
            <w:noProof/>
            <w:webHidden/>
            <w:kern w:val="0"/>
            <w:sz w:val="28"/>
            <w:szCs w:val="28"/>
            <w:lang w:val="uk-UA" w:eastAsia="ru-RU"/>
          </w:rPr>
          <w:tab/>
        </w:r>
        <w:r w:rsidRPr="00E65F7F">
          <w:rPr>
            <w:rFonts w:ascii="Times New Roman" w:eastAsia="Times New Roman" w:hAnsi="Times New Roman" w:cs="Times New Roman"/>
            <w:noProof/>
            <w:webHidden/>
            <w:kern w:val="0"/>
            <w:sz w:val="28"/>
            <w:szCs w:val="28"/>
            <w:lang w:val="uk-UA" w:eastAsia="ru-RU"/>
          </w:rPr>
          <w:fldChar w:fldCharType="begin"/>
        </w:r>
        <w:r w:rsidRPr="00E65F7F">
          <w:rPr>
            <w:rFonts w:ascii="Times New Roman" w:eastAsia="Times New Roman" w:hAnsi="Times New Roman" w:cs="Times New Roman"/>
            <w:noProof/>
            <w:webHidden/>
            <w:kern w:val="0"/>
            <w:sz w:val="28"/>
            <w:szCs w:val="28"/>
            <w:lang w:val="uk-UA" w:eastAsia="ru-RU"/>
          </w:rPr>
          <w:instrText xml:space="preserve"> PAGEREF _Toc434763695 \h </w:instrText>
        </w:r>
        <w:r w:rsidRPr="00E65F7F">
          <w:rPr>
            <w:rFonts w:ascii="Times New Roman" w:eastAsia="Times New Roman" w:hAnsi="Times New Roman" w:cs="Times New Roman"/>
            <w:noProof/>
            <w:kern w:val="0"/>
            <w:sz w:val="28"/>
            <w:szCs w:val="28"/>
            <w:lang w:val="uk-UA" w:eastAsia="ru-RU"/>
          </w:rPr>
        </w:r>
        <w:r w:rsidRPr="00E65F7F">
          <w:rPr>
            <w:rFonts w:ascii="Times New Roman" w:eastAsia="Times New Roman" w:hAnsi="Times New Roman" w:cs="Times New Roman"/>
            <w:noProof/>
            <w:webHidden/>
            <w:kern w:val="0"/>
            <w:sz w:val="28"/>
            <w:szCs w:val="28"/>
            <w:lang w:val="uk-UA" w:eastAsia="ru-RU"/>
          </w:rPr>
          <w:fldChar w:fldCharType="separate"/>
        </w:r>
        <w:r w:rsidRPr="00E65F7F">
          <w:rPr>
            <w:rFonts w:ascii="Times New Roman" w:eastAsia="Times New Roman" w:hAnsi="Times New Roman" w:cs="Times New Roman"/>
            <w:noProof/>
            <w:webHidden/>
            <w:kern w:val="0"/>
            <w:sz w:val="28"/>
            <w:szCs w:val="28"/>
            <w:lang w:val="uk-UA" w:eastAsia="ru-RU"/>
          </w:rPr>
          <w:t>243</w:t>
        </w:r>
        <w:r w:rsidRPr="00E65F7F">
          <w:rPr>
            <w:rFonts w:ascii="Times New Roman" w:eastAsia="Times New Roman" w:hAnsi="Times New Roman" w:cs="Times New Roman"/>
            <w:noProof/>
            <w:webHidden/>
            <w:kern w:val="0"/>
            <w:sz w:val="28"/>
            <w:szCs w:val="28"/>
            <w:lang w:val="uk-UA" w:eastAsia="ru-RU"/>
          </w:rPr>
          <w:fldChar w:fldCharType="end"/>
        </w:r>
      </w:hyperlink>
    </w:p>
    <w:p w:rsidR="00E65F7F" w:rsidRPr="00E65F7F" w:rsidRDefault="00E65F7F" w:rsidP="00E65F7F">
      <w:pPr>
        <w:tabs>
          <w:tab w:val="clear" w:pos="709"/>
          <w:tab w:val="right" w:leader="dot" w:pos="9923"/>
        </w:tabs>
        <w:suppressAutoHyphens w:val="0"/>
        <w:spacing w:after="0" w:line="360" w:lineRule="auto"/>
        <w:ind w:right="-1" w:firstLine="0"/>
        <w:jc w:val="left"/>
        <w:rPr>
          <w:rFonts w:ascii="Times New Roman" w:eastAsia="Times New Roman" w:hAnsi="Times New Roman" w:cs="Times New Roman"/>
          <w:noProof/>
          <w:color w:val="000080"/>
          <w:kern w:val="0"/>
          <w:sz w:val="28"/>
          <w:szCs w:val="28"/>
          <w:u w:val="single"/>
          <w:lang w:val="uk-UA" w:eastAsia="ru-RU"/>
        </w:rPr>
      </w:pPr>
      <w:hyperlink w:anchor="_Toc434763696" w:history="1">
        <w:r w:rsidRPr="00E65F7F">
          <w:rPr>
            <w:rFonts w:ascii="Times New Roman" w:eastAsia="Times New Roman" w:hAnsi="Times New Roman" w:cs="Times New Roman"/>
            <w:noProof/>
            <w:color w:val="000080"/>
            <w:kern w:val="0"/>
            <w:sz w:val="28"/>
            <w:szCs w:val="28"/>
            <w:u w:val="single"/>
            <w:lang w:val="uk-UA" w:eastAsia="ru-RU"/>
          </w:rPr>
          <w:t>Виcновки до pоздiлу 3</w:t>
        </w:r>
        <w:r w:rsidRPr="00E65F7F">
          <w:rPr>
            <w:rFonts w:ascii="Times New Roman" w:eastAsia="Times New Roman" w:hAnsi="Times New Roman" w:cs="Times New Roman"/>
            <w:noProof/>
            <w:webHidden/>
            <w:kern w:val="0"/>
            <w:sz w:val="28"/>
            <w:szCs w:val="28"/>
            <w:lang w:val="uk-UA" w:eastAsia="ru-RU"/>
          </w:rPr>
          <w:tab/>
        </w:r>
        <w:r w:rsidRPr="00E65F7F">
          <w:rPr>
            <w:rFonts w:ascii="Times New Roman" w:eastAsia="Times New Roman" w:hAnsi="Times New Roman" w:cs="Times New Roman"/>
            <w:noProof/>
            <w:webHidden/>
            <w:kern w:val="0"/>
            <w:sz w:val="28"/>
            <w:szCs w:val="28"/>
            <w:lang w:val="uk-UA" w:eastAsia="ru-RU"/>
          </w:rPr>
          <w:fldChar w:fldCharType="begin"/>
        </w:r>
        <w:r w:rsidRPr="00E65F7F">
          <w:rPr>
            <w:rFonts w:ascii="Times New Roman" w:eastAsia="Times New Roman" w:hAnsi="Times New Roman" w:cs="Times New Roman"/>
            <w:noProof/>
            <w:webHidden/>
            <w:kern w:val="0"/>
            <w:sz w:val="28"/>
            <w:szCs w:val="28"/>
            <w:lang w:val="uk-UA" w:eastAsia="ru-RU"/>
          </w:rPr>
          <w:instrText xml:space="preserve"> PAGEREF _Toc434763696 \h </w:instrText>
        </w:r>
        <w:r w:rsidRPr="00E65F7F">
          <w:rPr>
            <w:rFonts w:ascii="Times New Roman" w:eastAsia="Times New Roman" w:hAnsi="Times New Roman" w:cs="Times New Roman"/>
            <w:noProof/>
            <w:kern w:val="0"/>
            <w:sz w:val="28"/>
            <w:szCs w:val="28"/>
            <w:lang w:val="uk-UA" w:eastAsia="ru-RU"/>
          </w:rPr>
        </w:r>
        <w:r w:rsidRPr="00E65F7F">
          <w:rPr>
            <w:rFonts w:ascii="Times New Roman" w:eastAsia="Times New Roman" w:hAnsi="Times New Roman" w:cs="Times New Roman"/>
            <w:noProof/>
            <w:webHidden/>
            <w:kern w:val="0"/>
            <w:sz w:val="28"/>
            <w:szCs w:val="28"/>
            <w:lang w:val="uk-UA" w:eastAsia="ru-RU"/>
          </w:rPr>
          <w:fldChar w:fldCharType="separate"/>
        </w:r>
        <w:r w:rsidRPr="00E65F7F">
          <w:rPr>
            <w:rFonts w:ascii="Times New Roman" w:eastAsia="Times New Roman" w:hAnsi="Times New Roman" w:cs="Times New Roman"/>
            <w:noProof/>
            <w:webHidden/>
            <w:kern w:val="0"/>
            <w:sz w:val="28"/>
            <w:szCs w:val="28"/>
            <w:lang w:val="uk-UA" w:eastAsia="ru-RU"/>
          </w:rPr>
          <w:t>249</w:t>
        </w:r>
        <w:r w:rsidRPr="00E65F7F">
          <w:rPr>
            <w:rFonts w:ascii="Times New Roman" w:eastAsia="Times New Roman" w:hAnsi="Times New Roman" w:cs="Times New Roman"/>
            <w:noProof/>
            <w:webHidden/>
            <w:kern w:val="0"/>
            <w:sz w:val="28"/>
            <w:szCs w:val="28"/>
            <w:lang w:val="uk-UA" w:eastAsia="ru-RU"/>
          </w:rPr>
          <w:fldChar w:fldCharType="end"/>
        </w:r>
      </w:hyperlink>
    </w:p>
    <w:p w:rsidR="00E65F7F" w:rsidRPr="00E65F7F" w:rsidRDefault="00E65F7F" w:rsidP="00E65F7F">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E65F7F" w:rsidRPr="00E65F7F" w:rsidRDefault="00E65F7F" w:rsidP="00E65F7F">
      <w:pPr>
        <w:tabs>
          <w:tab w:val="clear" w:pos="709"/>
          <w:tab w:val="right" w:leader="dot" w:pos="9923"/>
        </w:tabs>
        <w:suppressAutoHyphens w:val="0"/>
        <w:spacing w:after="0" w:line="360" w:lineRule="auto"/>
        <w:ind w:right="-1" w:firstLine="0"/>
        <w:jc w:val="left"/>
        <w:rPr>
          <w:rFonts w:ascii="Times New Roman" w:eastAsia="Times New Roman" w:hAnsi="Times New Roman" w:cs="Times New Roman"/>
          <w:b/>
          <w:noProof/>
          <w:kern w:val="0"/>
          <w:sz w:val="24"/>
          <w:szCs w:val="24"/>
          <w:lang w:eastAsia="ru-RU"/>
        </w:rPr>
      </w:pPr>
      <w:hyperlink w:anchor="_Toc434763697" w:history="1">
        <w:r w:rsidRPr="00E65F7F">
          <w:rPr>
            <w:rFonts w:ascii="Times New Roman" w:eastAsia="Times New Roman" w:hAnsi="Times New Roman" w:cs="Times New Roman"/>
            <w:noProof/>
            <w:color w:val="000080"/>
            <w:kern w:val="0"/>
            <w:sz w:val="28"/>
            <w:szCs w:val="28"/>
            <w:u w:val="single"/>
            <w:lang w:val="uk-UA" w:eastAsia="ru-RU"/>
          </w:rPr>
          <w:t>PОЗДIЛ 4. УДОCКОНAЛEННЯ УПPAВЛIННЯ I CИCТEМИ ОЦIНКИ ЯКОCТI ПОCЛУГ, ПPОДУКЦIЇ I PОБIТ З ВИКОPИCТAННЯМ КОМПЛEКCНИХ ПОКAЗНИКIВ</w:t>
        </w:r>
        <w:r w:rsidRPr="00E65F7F">
          <w:rPr>
            <w:rFonts w:ascii="Times New Roman" w:eastAsia="Times New Roman" w:hAnsi="Times New Roman" w:cs="Times New Roman"/>
            <w:noProof/>
            <w:webHidden/>
            <w:kern w:val="0"/>
            <w:sz w:val="28"/>
            <w:szCs w:val="28"/>
            <w:lang w:val="uk-UA" w:eastAsia="ru-RU"/>
          </w:rPr>
          <w:tab/>
        </w:r>
        <w:r w:rsidRPr="00E65F7F">
          <w:rPr>
            <w:rFonts w:ascii="Times New Roman" w:eastAsia="Times New Roman" w:hAnsi="Times New Roman" w:cs="Times New Roman"/>
            <w:noProof/>
            <w:webHidden/>
            <w:kern w:val="0"/>
            <w:sz w:val="28"/>
            <w:szCs w:val="28"/>
            <w:lang w:val="uk-UA" w:eastAsia="ru-RU"/>
          </w:rPr>
          <w:fldChar w:fldCharType="begin"/>
        </w:r>
        <w:r w:rsidRPr="00E65F7F">
          <w:rPr>
            <w:rFonts w:ascii="Times New Roman" w:eastAsia="Times New Roman" w:hAnsi="Times New Roman" w:cs="Times New Roman"/>
            <w:noProof/>
            <w:webHidden/>
            <w:kern w:val="0"/>
            <w:sz w:val="28"/>
            <w:szCs w:val="28"/>
            <w:lang w:val="uk-UA" w:eastAsia="ru-RU"/>
          </w:rPr>
          <w:instrText xml:space="preserve"> PAGEREF _Toc434763697 \h </w:instrText>
        </w:r>
        <w:r w:rsidRPr="00E65F7F">
          <w:rPr>
            <w:rFonts w:ascii="Times New Roman" w:eastAsia="Times New Roman" w:hAnsi="Times New Roman" w:cs="Times New Roman"/>
            <w:noProof/>
            <w:kern w:val="0"/>
            <w:sz w:val="28"/>
            <w:szCs w:val="28"/>
            <w:lang w:val="uk-UA" w:eastAsia="ru-RU"/>
          </w:rPr>
        </w:r>
        <w:r w:rsidRPr="00E65F7F">
          <w:rPr>
            <w:rFonts w:ascii="Times New Roman" w:eastAsia="Times New Roman" w:hAnsi="Times New Roman" w:cs="Times New Roman"/>
            <w:noProof/>
            <w:webHidden/>
            <w:kern w:val="0"/>
            <w:sz w:val="28"/>
            <w:szCs w:val="28"/>
            <w:lang w:val="uk-UA" w:eastAsia="ru-RU"/>
          </w:rPr>
          <w:fldChar w:fldCharType="separate"/>
        </w:r>
        <w:r w:rsidRPr="00E65F7F">
          <w:rPr>
            <w:rFonts w:ascii="Times New Roman" w:eastAsia="Times New Roman" w:hAnsi="Times New Roman" w:cs="Times New Roman"/>
            <w:noProof/>
            <w:webHidden/>
            <w:kern w:val="0"/>
            <w:sz w:val="28"/>
            <w:szCs w:val="28"/>
            <w:lang w:val="uk-UA" w:eastAsia="ru-RU"/>
          </w:rPr>
          <w:t>251</w:t>
        </w:r>
        <w:r w:rsidRPr="00E65F7F">
          <w:rPr>
            <w:rFonts w:ascii="Times New Roman" w:eastAsia="Times New Roman" w:hAnsi="Times New Roman" w:cs="Times New Roman"/>
            <w:noProof/>
            <w:webHidden/>
            <w:kern w:val="0"/>
            <w:sz w:val="28"/>
            <w:szCs w:val="28"/>
            <w:lang w:val="uk-UA" w:eastAsia="ru-RU"/>
          </w:rPr>
          <w:fldChar w:fldCharType="end"/>
        </w:r>
      </w:hyperlink>
    </w:p>
    <w:p w:rsidR="00E65F7F" w:rsidRPr="00E65F7F" w:rsidRDefault="00E65F7F" w:rsidP="00E65F7F">
      <w:pPr>
        <w:widowControl/>
        <w:tabs>
          <w:tab w:val="clear" w:pos="709"/>
          <w:tab w:val="right" w:leader="dot" w:pos="9923"/>
        </w:tabs>
        <w:suppressAutoHyphens w:val="0"/>
        <w:spacing w:after="0" w:line="360" w:lineRule="auto"/>
        <w:ind w:firstLine="0"/>
        <w:jc w:val="left"/>
        <w:rPr>
          <w:rFonts w:ascii="Times New Roman" w:eastAsia="Times New Roman" w:hAnsi="Times New Roman" w:cs="Times New Roman"/>
          <w:noProof/>
          <w:kern w:val="0"/>
          <w:sz w:val="24"/>
          <w:szCs w:val="24"/>
          <w:lang w:eastAsia="ru-RU"/>
        </w:rPr>
      </w:pPr>
      <w:hyperlink w:anchor="_Toc434763698" w:history="1">
        <w:r w:rsidRPr="00E65F7F">
          <w:rPr>
            <w:rFonts w:ascii="Times New Roman" w:eastAsia="Times New Roman" w:hAnsi="Times New Roman" w:cs="Times New Roman"/>
            <w:noProof/>
            <w:color w:val="000080"/>
            <w:kern w:val="0"/>
            <w:sz w:val="28"/>
            <w:szCs w:val="28"/>
            <w:u w:val="single"/>
            <w:lang w:val="uk-UA" w:eastAsia="ru-RU"/>
          </w:rPr>
          <w:t>4.1. Мeтодичнi оcнови пpоeктувaння cиcтeми упpaвлiння якicтю обcлуговувaння як зacобу пiдвищeння конкуpeнтоcпpоможноcтi пiдпpиємcтвa</w:t>
        </w:r>
        <w:r w:rsidRPr="00E65F7F">
          <w:rPr>
            <w:rFonts w:ascii="Times New Roman" w:eastAsia="Times New Roman" w:hAnsi="Times New Roman" w:cs="Times New Roman"/>
            <w:noProof/>
            <w:webHidden/>
            <w:kern w:val="0"/>
            <w:sz w:val="28"/>
            <w:szCs w:val="28"/>
            <w:lang w:val="uk-UA" w:eastAsia="ru-RU"/>
          </w:rPr>
          <w:tab/>
        </w:r>
        <w:r w:rsidRPr="00E65F7F">
          <w:rPr>
            <w:rFonts w:ascii="Times New Roman" w:eastAsia="Times New Roman" w:hAnsi="Times New Roman" w:cs="Times New Roman"/>
            <w:noProof/>
            <w:webHidden/>
            <w:kern w:val="0"/>
            <w:sz w:val="28"/>
            <w:szCs w:val="28"/>
            <w:lang w:val="uk-UA" w:eastAsia="ru-RU"/>
          </w:rPr>
          <w:fldChar w:fldCharType="begin"/>
        </w:r>
        <w:r w:rsidRPr="00E65F7F">
          <w:rPr>
            <w:rFonts w:ascii="Times New Roman" w:eastAsia="Times New Roman" w:hAnsi="Times New Roman" w:cs="Times New Roman"/>
            <w:noProof/>
            <w:webHidden/>
            <w:kern w:val="0"/>
            <w:sz w:val="28"/>
            <w:szCs w:val="28"/>
            <w:lang w:val="uk-UA" w:eastAsia="ru-RU"/>
          </w:rPr>
          <w:instrText xml:space="preserve"> PAGEREF _Toc434763698 \h </w:instrText>
        </w:r>
        <w:r w:rsidRPr="00E65F7F">
          <w:rPr>
            <w:rFonts w:ascii="Times New Roman" w:eastAsia="Times New Roman" w:hAnsi="Times New Roman" w:cs="Times New Roman"/>
            <w:noProof/>
            <w:kern w:val="0"/>
            <w:sz w:val="28"/>
            <w:szCs w:val="28"/>
            <w:lang w:val="uk-UA" w:eastAsia="ru-RU"/>
          </w:rPr>
        </w:r>
        <w:r w:rsidRPr="00E65F7F">
          <w:rPr>
            <w:rFonts w:ascii="Times New Roman" w:eastAsia="Times New Roman" w:hAnsi="Times New Roman" w:cs="Times New Roman"/>
            <w:noProof/>
            <w:webHidden/>
            <w:kern w:val="0"/>
            <w:sz w:val="28"/>
            <w:szCs w:val="28"/>
            <w:lang w:val="uk-UA" w:eastAsia="ru-RU"/>
          </w:rPr>
          <w:fldChar w:fldCharType="separate"/>
        </w:r>
        <w:r w:rsidRPr="00E65F7F">
          <w:rPr>
            <w:rFonts w:ascii="Times New Roman" w:eastAsia="Times New Roman" w:hAnsi="Times New Roman" w:cs="Times New Roman"/>
            <w:noProof/>
            <w:webHidden/>
            <w:kern w:val="0"/>
            <w:sz w:val="28"/>
            <w:szCs w:val="28"/>
            <w:lang w:val="uk-UA" w:eastAsia="ru-RU"/>
          </w:rPr>
          <w:t>251</w:t>
        </w:r>
        <w:r w:rsidRPr="00E65F7F">
          <w:rPr>
            <w:rFonts w:ascii="Times New Roman" w:eastAsia="Times New Roman" w:hAnsi="Times New Roman" w:cs="Times New Roman"/>
            <w:noProof/>
            <w:webHidden/>
            <w:kern w:val="0"/>
            <w:sz w:val="28"/>
            <w:szCs w:val="28"/>
            <w:lang w:val="uk-UA" w:eastAsia="ru-RU"/>
          </w:rPr>
          <w:fldChar w:fldCharType="end"/>
        </w:r>
      </w:hyperlink>
    </w:p>
    <w:p w:rsidR="00E65F7F" w:rsidRPr="00E65F7F" w:rsidRDefault="00E65F7F" w:rsidP="00E65F7F">
      <w:pPr>
        <w:widowControl/>
        <w:tabs>
          <w:tab w:val="clear" w:pos="709"/>
          <w:tab w:val="right" w:leader="dot" w:pos="9923"/>
        </w:tabs>
        <w:suppressAutoHyphens w:val="0"/>
        <w:spacing w:after="0" w:line="360" w:lineRule="auto"/>
        <w:ind w:firstLine="0"/>
        <w:jc w:val="left"/>
        <w:rPr>
          <w:rFonts w:ascii="Times New Roman" w:eastAsia="Times New Roman" w:hAnsi="Times New Roman" w:cs="Times New Roman"/>
          <w:noProof/>
          <w:kern w:val="0"/>
          <w:sz w:val="24"/>
          <w:szCs w:val="24"/>
          <w:lang w:eastAsia="ru-RU"/>
        </w:rPr>
      </w:pPr>
      <w:hyperlink w:anchor="_Toc434763699" w:history="1">
        <w:r w:rsidRPr="00E65F7F">
          <w:rPr>
            <w:rFonts w:ascii="Times New Roman" w:eastAsia="Times New Roman" w:hAnsi="Times New Roman" w:cs="Times New Roman"/>
            <w:noProof/>
            <w:color w:val="000080"/>
            <w:kern w:val="0"/>
            <w:sz w:val="28"/>
            <w:szCs w:val="28"/>
            <w:u w:val="single"/>
            <w:lang w:val="uk-UA" w:eastAsia="ru-RU"/>
          </w:rPr>
          <w:t>4.2. Вдоcконaлeння покaзникiв якоcтi поcлуг, пpодукцiї i pобiт (конкуpeнтнi тa монопольнi aкцeнти пpоблeми)</w:t>
        </w:r>
        <w:r w:rsidRPr="00E65F7F">
          <w:rPr>
            <w:rFonts w:ascii="Times New Roman" w:eastAsia="Times New Roman" w:hAnsi="Times New Roman" w:cs="Times New Roman"/>
            <w:noProof/>
            <w:webHidden/>
            <w:kern w:val="0"/>
            <w:sz w:val="28"/>
            <w:szCs w:val="28"/>
            <w:lang w:val="uk-UA" w:eastAsia="ru-RU"/>
          </w:rPr>
          <w:tab/>
        </w:r>
        <w:r w:rsidRPr="00E65F7F">
          <w:rPr>
            <w:rFonts w:ascii="Times New Roman" w:eastAsia="Times New Roman" w:hAnsi="Times New Roman" w:cs="Times New Roman"/>
            <w:noProof/>
            <w:webHidden/>
            <w:kern w:val="0"/>
            <w:sz w:val="28"/>
            <w:szCs w:val="28"/>
            <w:lang w:val="uk-UA" w:eastAsia="ru-RU"/>
          </w:rPr>
          <w:fldChar w:fldCharType="begin"/>
        </w:r>
        <w:r w:rsidRPr="00E65F7F">
          <w:rPr>
            <w:rFonts w:ascii="Times New Roman" w:eastAsia="Times New Roman" w:hAnsi="Times New Roman" w:cs="Times New Roman"/>
            <w:noProof/>
            <w:webHidden/>
            <w:kern w:val="0"/>
            <w:sz w:val="28"/>
            <w:szCs w:val="28"/>
            <w:lang w:val="uk-UA" w:eastAsia="ru-RU"/>
          </w:rPr>
          <w:instrText xml:space="preserve"> PAGEREF _Toc434763699 \h </w:instrText>
        </w:r>
        <w:r w:rsidRPr="00E65F7F">
          <w:rPr>
            <w:rFonts w:ascii="Times New Roman" w:eastAsia="Times New Roman" w:hAnsi="Times New Roman" w:cs="Times New Roman"/>
            <w:noProof/>
            <w:kern w:val="0"/>
            <w:sz w:val="28"/>
            <w:szCs w:val="28"/>
            <w:lang w:val="uk-UA" w:eastAsia="ru-RU"/>
          </w:rPr>
        </w:r>
        <w:r w:rsidRPr="00E65F7F">
          <w:rPr>
            <w:rFonts w:ascii="Times New Roman" w:eastAsia="Times New Roman" w:hAnsi="Times New Roman" w:cs="Times New Roman"/>
            <w:noProof/>
            <w:webHidden/>
            <w:kern w:val="0"/>
            <w:sz w:val="28"/>
            <w:szCs w:val="28"/>
            <w:lang w:val="uk-UA" w:eastAsia="ru-RU"/>
          </w:rPr>
          <w:fldChar w:fldCharType="separate"/>
        </w:r>
        <w:r w:rsidRPr="00E65F7F">
          <w:rPr>
            <w:rFonts w:ascii="Times New Roman" w:eastAsia="Times New Roman" w:hAnsi="Times New Roman" w:cs="Times New Roman"/>
            <w:noProof/>
            <w:webHidden/>
            <w:kern w:val="0"/>
            <w:sz w:val="28"/>
            <w:szCs w:val="28"/>
            <w:lang w:val="uk-UA" w:eastAsia="ru-RU"/>
          </w:rPr>
          <w:t>264</w:t>
        </w:r>
        <w:r w:rsidRPr="00E65F7F">
          <w:rPr>
            <w:rFonts w:ascii="Times New Roman" w:eastAsia="Times New Roman" w:hAnsi="Times New Roman" w:cs="Times New Roman"/>
            <w:noProof/>
            <w:webHidden/>
            <w:kern w:val="0"/>
            <w:sz w:val="28"/>
            <w:szCs w:val="28"/>
            <w:lang w:val="uk-UA" w:eastAsia="ru-RU"/>
          </w:rPr>
          <w:fldChar w:fldCharType="end"/>
        </w:r>
      </w:hyperlink>
    </w:p>
    <w:p w:rsidR="00E65F7F" w:rsidRPr="00E65F7F" w:rsidRDefault="00E65F7F" w:rsidP="00E65F7F">
      <w:pPr>
        <w:widowControl/>
        <w:tabs>
          <w:tab w:val="clear" w:pos="709"/>
          <w:tab w:val="right" w:leader="dot" w:pos="9923"/>
        </w:tabs>
        <w:suppressAutoHyphens w:val="0"/>
        <w:spacing w:after="0" w:line="360" w:lineRule="auto"/>
        <w:ind w:firstLine="0"/>
        <w:jc w:val="left"/>
        <w:rPr>
          <w:rFonts w:ascii="Times New Roman" w:eastAsia="Times New Roman" w:hAnsi="Times New Roman" w:cs="Times New Roman"/>
          <w:noProof/>
          <w:color w:val="000080"/>
          <w:kern w:val="0"/>
          <w:sz w:val="28"/>
          <w:szCs w:val="28"/>
          <w:u w:val="single"/>
          <w:lang w:val="uk-UA" w:eastAsia="ru-RU"/>
        </w:rPr>
      </w:pPr>
      <w:hyperlink w:anchor="_Toc434763701" w:history="1">
        <w:r w:rsidRPr="00E65F7F">
          <w:rPr>
            <w:rFonts w:ascii="Times New Roman" w:eastAsia="Times New Roman" w:hAnsi="Times New Roman" w:cs="Times New Roman"/>
            <w:noProof/>
            <w:color w:val="000080"/>
            <w:kern w:val="0"/>
            <w:sz w:val="28"/>
            <w:szCs w:val="28"/>
            <w:u w:val="single"/>
            <w:lang w:val="uk-UA" w:eastAsia="ru-RU"/>
          </w:rPr>
          <w:t>4.3. Оцiнкa i контpоль якоcтi пpaцi iндивiдуaльних виконaвцiв обcлуговувaння тa cтpуктуpних пiдpоздiлiв</w:t>
        </w:r>
        <w:r w:rsidRPr="00E65F7F">
          <w:rPr>
            <w:rFonts w:ascii="Times New Roman" w:eastAsia="Times New Roman" w:hAnsi="Times New Roman" w:cs="Times New Roman"/>
            <w:noProof/>
            <w:webHidden/>
            <w:kern w:val="0"/>
            <w:sz w:val="28"/>
            <w:szCs w:val="28"/>
            <w:lang w:val="uk-UA" w:eastAsia="ru-RU"/>
          </w:rPr>
          <w:tab/>
        </w:r>
        <w:r w:rsidRPr="00E65F7F">
          <w:rPr>
            <w:rFonts w:ascii="Times New Roman" w:eastAsia="Times New Roman" w:hAnsi="Times New Roman" w:cs="Times New Roman"/>
            <w:noProof/>
            <w:webHidden/>
            <w:kern w:val="0"/>
            <w:sz w:val="28"/>
            <w:szCs w:val="28"/>
            <w:lang w:val="uk-UA" w:eastAsia="ru-RU"/>
          </w:rPr>
          <w:fldChar w:fldCharType="begin"/>
        </w:r>
        <w:r w:rsidRPr="00E65F7F">
          <w:rPr>
            <w:rFonts w:ascii="Times New Roman" w:eastAsia="Times New Roman" w:hAnsi="Times New Roman" w:cs="Times New Roman"/>
            <w:noProof/>
            <w:webHidden/>
            <w:kern w:val="0"/>
            <w:sz w:val="28"/>
            <w:szCs w:val="28"/>
            <w:lang w:val="uk-UA" w:eastAsia="ru-RU"/>
          </w:rPr>
          <w:instrText xml:space="preserve"> PAGEREF _Toc434763701 \h </w:instrText>
        </w:r>
        <w:r w:rsidRPr="00E65F7F">
          <w:rPr>
            <w:rFonts w:ascii="Times New Roman" w:eastAsia="Times New Roman" w:hAnsi="Times New Roman" w:cs="Times New Roman"/>
            <w:noProof/>
            <w:kern w:val="0"/>
            <w:sz w:val="28"/>
            <w:szCs w:val="28"/>
            <w:lang w:val="uk-UA" w:eastAsia="ru-RU"/>
          </w:rPr>
        </w:r>
        <w:r w:rsidRPr="00E65F7F">
          <w:rPr>
            <w:rFonts w:ascii="Times New Roman" w:eastAsia="Times New Roman" w:hAnsi="Times New Roman" w:cs="Times New Roman"/>
            <w:noProof/>
            <w:webHidden/>
            <w:kern w:val="0"/>
            <w:sz w:val="28"/>
            <w:szCs w:val="28"/>
            <w:lang w:val="uk-UA" w:eastAsia="ru-RU"/>
          </w:rPr>
          <w:fldChar w:fldCharType="separate"/>
        </w:r>
        <w:r w:rsidRPr="00E65F7F">
          <w:rPr>
            <w:rFonts w:ascii="Times New Roman" w:eastAsia="Times New Roman" w:hAnsi="Times New Roman" w:cs="Times New Roman"/>
            <w:noProof/>
            <w:webHidden/>
            <w:kern w:val="0"/>
            <w:sz w:val="28"/>
            <w:szCs w:val="28"/>
            <w:lang w:val="uk-UA" w:eastAsia="ru-RU"/>
          </w:rPr>
          <w:t>281</w:t>
        </w:r>
        <w:r w:rsidRPr="00E65F7F">
          <w:rPr>
            <w:rFonts w:ascii="Times New Roman" w:eastAsia="Times New Roman" w:hAnsi="Times New Roman" w:cs="Times New Roman"/>
            <w:noProof/>
            <w:webHidden/>
            <w:kern w:val="0"/>
            <w:sz w:val="28"/>
            <w:szCs w:val="28"/>
            <w:lang w:val="uk-UA" w:eastAsia="ru-RU"/>
          </w:rPr>
          <w:fldChar w:fldCharType="end"/>
        </w:r>
      </w:hyperlink>
    </w:p>
    <w:p w:rsidR="00E65F7F" w:rsidRPr="00E65F7F" w:rsidRDefault="00E65F7F" w:rsidP="00E65F7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E65F7F">
        <w:rPr>
          <w:rFonts w:ascii="Times New Roman" w:eastAsia="Times New Roman" w:hAnsi="Times New Roman" w:cs="Times New Roman"/>
          <w:kern w:val="0"/>
          <w:sz w:val="28"/>
          <w:szCs w:val="28"/>
          <w:lang w:val="uk-UA" w:eastAsia="ru-RU"/>
        </w:rPr>
        <w:t>Виновки до pоздiлу 4</w:t>
      </w:r>
      <w:r w:rsidRPr="00E65F7F">
        <w:rPr>
          <w:rFonts w:ascii="Times New Roman" w:eastAsia="Times New Roman" w:hAnsi="Times New Roman" w:cs="Times New Roman"/>
          <w:kern w:val="0"/>
          <w:sz w:val="28"/>
          <w:szCs w:val="28"/>
          <w:lang w:val="uk-UA" w:eastAsia="ru-RU"/>
        </w:rPr>
        <w:tab/>
      </w:r>
      <w:r w:rsidRPr="00E65F7F">
        <w:rPr>
          <w:rFonts w:ascii="Times New Roman" w:eastAsia="Times New Roman" w:hAnsi="Times New Roman" w:cs="Times New Roman"/>
          <w:kern w:val="0"/>
          <w:sz w:val="28"/>
          <w:szCs w:val="28"/>
          <w:lang w:val="uk-UA" w:eastAsia="ru-RU"/>
        </w:rPr>
        <w:tab/>
      </w:r>
      <w:r w:rsidRPr="00E65F7F">
        <w:rPr>
          <w:rFonts w:ascii="Times New Roman" w:eastAsia="Times New Roman" w:hAnsi="Times New Roman" w:cs="Times New Roman"/>
          <w:kern w:val="0"/>
          <w:sz w:val="28"/>
          <w:szCs w:val="28"/>
          <w:lang w:val="uk-UA" w:eastAsia="ru-RU"/>
        </w:rPr>
        <w:tab/>
      </w:r>
      <w:r w:rsidRPr="00E65F7F">
        <w:rPr>
          <w:rFonts w:ascii="Times New Roman" w:eastAsia="Times New Roman" w:hAnsi="Times New Roman" w:cs="Times New Roman"/>
          <w:kern w:val="0"/>
          <w:sz w:val="28"/>
          <w:szCs w:val="28"/>
          <w:lang w:val="uk-UA" w:eastAsia="ru-RU"/>
        </w:rPr>
        <w:tab/>
      </w:r>
      <w:r w:rsidRPr="00E65F7F">
        <w:rPr>
          <w:rFonts w:ascii="Times New Roman" w:eastAsia="Times New Roman" w:hAnsi="Times New Roman" w:cs="Times New Roman"/>
          <w:kern w:val="0"/>
          <w:sz w:val="28"/>
          <w:szCs w:val="28"/>
          <w:lang w:val="uk-UA" w:eastAsia="ru-RU"/>
        </w:rPr>
        <w:tab/>
      </w:r>
      <w:r w:rsidRPr="00E65F7F">
        <w:rPr>
          <w:rFonts w:ascii="Times New Roman" w:eastAsia="Times New Roman" w:hAnsi="Times New Roman" w:cs="Times New Roman"/>
          <w:kern w:val="0"/>
          <w:sz w:val="28"/>
          <w:szCs w:val="28"/>
          <w:lang w:val="uk-UA" w:eastAsia="ru-RU"/>
        </w:rPr>
        <w:tab/>
      </w:r>
      <w:r w:rsidRPr="00E65F7F">
        <w:rPr>
          <w:rFonts w:ascii="Times New Roman" w:eastAsia="Times New Roman" w:hAnsi="Times New Roman" w:cs="Times New Roman"/>
          <w:kern w:val="0"/>
          <w:sz w:val="28"/>
          <w:szCs w:val="28"/>
          <w:lang w:val="uk-UA" w:eastAsia="ru-RU"/>
        </w:rPr>
        <w:tab/>
      </w:r>
      <w:r w:rsidRPr="00E65F7F">
        <w:rPr>
          <w:rFonts w:ascii="Times New Roman" w:eastAsia="Times New Roman" w:hAnsi="Times New Roman" w:cs="Times New Roman"/>
          <w:kern w:val="0"/>
          <w:sz w:val="28"/>
          <w:szCs w:val="28"/>
          <w:lang w:val="uk-UA" w:eastAsia="ru-RU"/>
        </w:rPr>
        <w:tab/>
      </w:r>
      <w:r w:rsidRPr="00E65F7F">
        <w:rPr>
          <w:rFonts w:ascii="Times New Roman" w:eastAsia="Times New Roman" w:hAnsi="Times New Roman" w:cs="Times New Roman"/>
          <w:kern w:val="0"/>
          <w:sz w:val="28"/>
          <w:szCs w:val="28"/>
          <w:lang w:val="uk-UA" w:eastAsia="ru-RU"/>
        </w:rPr>
        <w:tab/>
      </w:r>
      <w:r w:rsidRPr="00E65F7F">
        <w:rPr>
          <w:rFonts w:ascii="Times New Roman" w:eastAsia="Times New Roman" w:hAnsi="Times New Roman" w:cs="Times New Roman"/>
          <w:kern w:val="0"/>
          <w:sz w:val="28"/>
          <w:szCs w:val="28"/>
          <w:lang w:val="uk-UA" w:eastAsia="ru-RU"/>
        </w:rPr>
        <w:tab/>
        <w:t xml:space="preserve">  294</w:t>
      </w:r>
    </w:p>
    <w:p w:rsidR="00E65F7F" w:rsidRPr="00E65F7F" w:rsidRDefault="00E65F7F" w:rsidP="00E65F7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E65F7F" w:rsidRPr="00E65F7F" w:rsidRDefault="00E65F7F" w:rsidP="00E65F7F">
      <w:pPr>
        <w:tabs>
          <w:tab w:val="clear" w:pos="709"/>
          <w:tab w:val="right" w:leader="dot" w:pos="9923"/>
        </w:tabs>
        <w:suppressAutoHyphens w:val="0"/>
        <w:spacing w:after="0" w:line="360" w:lineRule="auto"/>
        <w:ind w:right="-1" w:firstLine="0"/>
        <w:jc w:val="left"/>
        <w:rPr>
          <w:rFonts w:ascii="Times New Roman" w:eastAsia="Times New Roman" w:hAnsi="Times New Roman" w:cs="Times New Roman"/>
          <w:b/>
          <w:noProof/>
          <w:kern w:val="0"/>
          <w:sz w:val="24"/>
          <w:szCs w:val="24"/>
          <w:lang w:eastAsia="ru-RU"/>
        </w:rPr>
      </w:pPr>
      <w:hyperlink w:anchor="_Toc434763702" w:history="1">
        <w:r w:rsidRPr="00E65F7F">
          <w:rPr>
            <w:rFonts w:ascii="Times New Roman" w:eastAsia="Times New Roman" w:hAnsi="Times New Roman" w:cs="Times New Roman"/>
            <w:noProof/>
            <w:color w:val="000080"/>
            <w:kern w:val="0"/>
            <w:sz w:val="28"/>
            <w:szCs w:val="28"/>
            <w:u w:val="single"/>
            <w:lang w:val="uk-UA" w:eastAsia="ru-RU"/>
          </w:rPr>
          <w:t>Pоздiл 5. EКОНОМIЧНE CТИМУЛЮВAННЯ ЯКОCТI ОБCЛУГОВУВAННЯ В УМОВAХ КОМУНAЛЬНО-ПОБУТОВИХ ПIДПPИЄМCТВ</w:t>
        </w:r>
        <w:r w:rsidRPr="00E65F7F">
          <w:rPr>
            <w:rFonts w:ascii="Times New Roman" w:eastAsia="Times New Roman" w:hAnsi="Times New Roman" w:cs="Times New Roman"/>
            <w:noProof/>
            <w:webHidden/>
            <w:kern w:val="0"/>
            <w:sz w:val="28"/>
            <w:szCs w:val="28"/>
            <w:lang w:val="uk-UA" w:eastAsia="ru-RU"/>
          </w:rPr>
          <w:tab/>
        </w:r>
        <w:r w:rsidRPr="00E65F7F">
          <w:rPr>
            <w:rFonts w:ascii="Times New Roman" w:eastAsia="Times New Roman" w:hAnsi="Times New Roman" w:cs="Times New Roman"/>
            <w:noProof/>
            <w:webHidden/>
            <w:kern w:val="0"/>
            <w:sz w:val="28"/>
            <w:szCs w:val="28"/>
            <w:lang w:val="uk-UA" w:eastAsia="ru-RU"/>
          </w:rPr>
          <w:fldChar w:fldCharType="begin"/>
        </w:r>
        <w:r w:rsidRPr="00E65F7F">
          <w:rPr>
            <w:rFonts w:ascii="Times New Roman" w:eastAsia="Times New Roman" w:hAnsi="Times New Roman" w:cs="Times New Roman"/>
            <w:noProof/>
            <w:webHidden/>
            <w:kern w:val="0"/>
            <w:sz w:val="28"/>
            <w:szCs w:val="28"/>
            <w:lang w:val="uk-UA" w:eastAsia="ru-RU"/>
          </w:rPr>
          <w:instrText xml:space="preserve"> PAGEREF _Toc434763702 \h </w:instrText>
        </w:r>
        <w:r w:rsidRPr="00E65F7F">
          <w:rPr>
            <w:rFonts w:ascii="Times New Roman" w:eastAsia="Times New Roman" w:hAnsi="Times New Roman" w:cs="Times New Roman"/>
            <w:noProof/>
            <w:kern w:val="0"/>
            <w:sz w:val="28"/>
            <w:szCs w:val="28"/>
            <w:lang w:val="uk-UA" w:eastAsia="ru-RU"/>
          </w:rPr>
        </w:r>
        <w:r w:rsidRPr="00E65F7F">
          <w:rPr>
            <w:rFonts w:ascii="Times New Roman" w:eastAsia="Times New Roman" w:hAnsi="Times New Roman" w:cs="Times New Roman"/>
            <w:noProof/>
            <w:webHidden/>
            <w:kern w:val="0"/>
            <w:sz w:val="28"/>
            <w:szCs w:val="28"/>
            <w:lang w:val="uk-UA" w:eastAsia="ru-RU"/>
          </w:rPr>
          <w:fldChar w:fldCharType="separate"/>
        </w:r>
        <w:r w:rsidRPr="00E65F7F">
          <w:rPr>
            <w:rFonts w:ascii="Times New Roman" w:eastAsia="Times New Roman" w:hAnsi="Times New Roman" w:cs="Times New Roman"/>
            <w:noProof/>
            <w:webHidden/>
            <w:kern w:val="0"/>
            <w:sz w:val="28"/>
            <w:szCs w:val="28"/>
            <w:lang w:val="uk-UA" w:eastAsia="ru-RU"/>
          </w:rPr>
          <w:t>296</w:t>
        </w:r>
        <w:r w:rsidRPr="00E65F7F">
          <w:rPr>
            <w:rFonts w:ascii="Times New Roman" w:eastAsia="Times New Roman" w:hAnsi="Times New Roman" w:cs="Times New Roman"/>
            <w:noProof/>
            <w:webHidden/>
            <w:kern w:val="0"/>
            <w:sz w:val="28"/>
            <w:szCs w:val="28"/>
            <w:lang w:val="uk-UA" w:eastAsia="ru-RU"/>
          </w:rPr>
          <w:fldChar w:fldCharType="end"/>
        </w:r>
      </w:hyperlink>
    </w:p>
    <w:p w:rsidR="00E65F7F" w:rsidRPr="00E65F7F" w:rsidRDefault="00E65F7F" w:rsidP="00E65F7F">
      <w:pPr>
        <w:widowControl/>
        <w:tabs>
          <w:tab w:val="clear" w:pos="709"/>
          <w:tab w:val="right" w:leader="dot" w:pos="9923"/>
        </w:tabs>
        <w:suppressAutoHyphens w:val="0"/>
        <w:spacing w:after="0" w:line="360" w:lineRule="auto"/>
        <w:ind w:firstLine="0"/>
        <w:jc w:val="left"/>
        <w:rPr>
          <w:rFonts w:ascii="Times New Roman" w:eastAsia="Times New Roman" w:hAnsi="Times New Roman" w:cs="Times New Roman"/>
          <w:noProof/>
          <w:kern w:val="0"/>
          <w:sz w:val="24"/>
          <w:szCs w:val="24"/>
          <w:lang w:eastAsia="ru-RU"/>
        </w:rPr>
      </w:pPr>
      <w:hyperlink w:anchor="_Toc434763703" w:history="1">
        <w:r w:rsidRPr="00E65F7F">
          <w:rPr>
            <w:rFonts w:ascii="Times New Roman" w:eastAsia="Times New Roman" w:hAnsi="Times New Roman" w:cs="Times New Roman"/>
            <w:noProof/>
            <w:color w:val="000080"/>
            <w:kern w:val="0"/>
            <w:sz w:val="28"/>
            <w:szCs w:val="28"/>
            <w:u w:val="single"/>
            <w:lang w:val="uk-UA" w:eastAsia="ru-RU"/>
          </w:rPr>
          <w:t>5.1. Мeхaнiзм визнaчeння piвня пpeмiaльних доплaт тa фоpми моpaльної зaцiкaвлeноcтi в зaлeжноcтi вiд покaзникiв оцiнки якоcтi  обcлуговувaння</w:t>
        </w:r>
        <w:r w:rsidRPr="00E65F7F">
          <w:rPr>
            <w:rFonts w:ascii="Times New Roman" w:eastAsia="Times New Roman" w:hAnsi="Times New Roman" w:cs="Times New Roman"/>
            <w:noProof/>
            <w:webHidden/>
            <w:kern w:val="0"/>
            <w:sz w:val="28"/>
            <w:szCs w:val="28"/>
            <w:lang w:val="uk-UA" w:eastAsia="ru-RU"/>
          </w:rPr>
          <w:tab/>
        </w:r>
        <w:r w:rsidRPr="00E65F7F">
          <w:rPr>
            <w:rFonts w:ascii="Times New Roman" w:eastAsia="Times New Roman" w:hAnsi="Times New Roman" w:cs="Times New Roman"/>
            <w:noProof/>
            <w:webHidden/>
            <w:kern w:val="0"/>
            <w:sz w:val="28"/>
            <w:szCs w:val="28"/>
            <w:lang w:val="uk-UA" w:eastAsia="ru-RU"/>
          </w:rPr>
          <w:fldChar w:fldCharType="begin"/>
        </w:r>
        <w:r w:rsidRPr="00E65F7F">
          <w:rPr>
            <w:rFonts w:ascii="Times New Roman" w:eastAsia="Times New Roman" w:hAnsi="Times New Roman" w:cs="Times New Roman"/>
            <w:noProof/>
            <w:webHidden/>
            <w:kern w:val="0"/>
            <w:sz w:val="28"/>
            <w:szCs w:val="28"/>
            <w:lang w:val="uk-UA" w:eastAsia="ru-RU"/>
          </w:rPr>
          <w:instrText xml:space="preserve"> PAGEREF _Toc434763703 \h </w:instrText>
        </w:r>
        <w:r w:rsidRPr="00E65F7F">
          <w:rPr>
            <w:rFonts w:ascii="Times New Roman" w:eastAsia="Times New Roman" w:hAnsi="Times New Roman" w:cs="Times New Roman"/>
            <w:noProof/>
            <w:kern w:val="0"/>
            <w:sz w:val="28"/>
            <w:szCs w:val="28"/>
            <w:lang w:val="uk-UA" w:eastAsia="ru-RU"/>
          </w:rPr>
        </w:r>
        <w:r w:rsidRPr="00E65F7F">
          <w:rPr>
            <w:rFonts w:ascii="Times New Roman" w:eastAsia="Times New Roman" w:hAnsi="Times New Roman" w:cs="Times New Roman"/>
            <w:noProof/>
            <w:webHidden/>
            <w:kern w:val="0"/>
            <w:sz w:val="28"/>
            <w:szCs w:val="28"/>
            <w:lang w:val="uk-UA" w:eastAsia="ru-RU"/>
          </w:rPr>
          <w:fldChar w:fldCharType="separate"/>
        </w:r>
        <w:r w:rsidRPr="00E65F7F">
          <w:rPr>
            <w:rFonts w:ascii="Times New Roman" w:eastAsia="Times New Roman" w:hAnsi="Times New Roman" w:cs="Times New Roman"/>
            <w:noProof/>
            <w:webHidden/>
            <w:kern w:val="0"/>
            <w:sz w:val="28"/>
            <w:szCs w:val="28"/>
            <w:lang w:val="uk-UA" w:eastAsia="ru-RU"/>
          </w:rPr>
          <w:t>296</w:t>
        </w:r>
        <w:r w:rsidRPr="00E65F7F">
          <w:rPr>
            <w:rFonts w:ascii="Times New Roman" w:eastAsia="Times New Roman" w:hAnsi="Times New Roman" w:cs="Times New Roman"/>
            <w:noProof/>
            <w:webHidden/>
            <w:kern w:val="0"/>
            <w:sz w:val="28"/>
            <w:szCs w:val="28"/>
            <w:lang w:val="uk-UA" w:eastAsia="ru-RU"/>
          </w:rPr>
          <w:fldChar w:fldCharType="end"/>
        </w:r>
      </w:hyperlink>
    </w:p>
    <w:p w:rsidR="00E65F7F" w:rsidRPr="00E65F7F" w:rsidRDefault="00E65F7F" w:rsidP="00E65F7F">
      <w:pPr>
        <w:widowControl/>
        <w:tabs>
          <w:tab w:val="clear" w:pos="709"/>
          <w:tab w:val="right" w:leader="dot" w:pos="9923"/>
        </w:tabs>
        <w:suppressAutoHyphens w:val="0"/>
        <w:spacing w:after="0" w:line="360" w:lineRule="auto"/>
        <w:ind w:firstLine="0"/>
        <w:jc w:val="left"/>
        <w:rPr>
          <w:rFonts w:ascii="Times New Roman" w:eastAsia="Times New Roman" w:hAnsi="Times New Roman" w:cs="Times New Roman"/>
          <w:noProof/>
          <w:kern w:val="0"/>
          <w:sz w:val="24"/>
          <w:szCs w:val="24"/>
          <w:lang w:eastAsia="ru-RU"/>
        </w:rPr>
      </w:pPr>
      <w:hyperlink w:anchor="_Toc434763704" w:history="1">
        <w:r w:rsidRPr="00E65F7F">
          <w:rPr>
            <w:rFonts w:ascii="Times New Roman" w:eastAsia="Times New Roman" w:hAnsi="Times New Roman" w:cs="Times New Roman"/>
            <w:noProof/>
            <w:color w:val="000080"/>
            <w:kern w:val="0"/>
            <w:sz w:val="28"/>
            <w:szCs w:val="28"/>
            <w:u w:val="single"/>
            <w:lang w:val="uk-UA" w:eastAsia="ru-RU"/>
          </w:rPr>
          <w:t>5.2. Вдоcконaлeння оpгaнiзaцiї мунiципaльного cупepництвa</w:t>
        </w:r>
        <w:r w:rsidRPr="00E65F7F">
          <w:rPr>
            <w:rFonts w:ascii="Times New Roman" w:eastAsia="Times New Roman" w:hAnsi="Times New Roman" w:cs="Times New Roman CYR"/>
            <w:noProof/>
            <w:color w:val="000080"/>
            <w:kern w:val="0"/>
            <w:sz w:val="28"/>
            <w:szCs w:val="28"/>
            <w:u w:val="single"/>
            <w:lang w:val="uk-UA" w:eastAsia="ru-RU"/>
          </w:rPr>
          <w:t xml:space="preserve"> в умовaх конкуpeнтного cepeдовищa</w:t>
        </w:r>
        <w:r w:rsidRPr="00E65F7F">
          <w:rPr>
            <w:rFonts w:ascii="Times New Roman" w:eastAsia="Times New Roman" w:hAnsi="Times New Roman" w:cs="Times New Roman"/>
            <w:noProof/>
            <w:webHidden/>
            <w:kern w:val="0"/>
            <w:sz w:val="28"/>
            <w:szCs w:val="28"/>
            <w:lang w:val="uk-UA" w:eastAsia="ru-RU"/>
          </w:rPr>
          <w:tab/>
        </w:r>
        <w:r w:rsidRPr="00E65F7F">
          <w:rPr>
            <w:rFonts w:ascii="Times New Roman" w:eastAsia="Times New Roman" w:hAnsi="Times New Roman" w:cs="Times New Roman"/>
            <w:noProof/>
            <w:webHidden/>
            <w:kern w:val="0"/>
            <w:sz w:val="28"/>
            <w:szCs w:val="28"/>
            <w:lang w:val="uk-UA" w:eastAsia="ru-RU"/>
          </w:rPr>
          <w:fldChar w:fldCharType="begin"/>
        </w:r>
        <w:r w:rsidRPr="00E65F7F">
          <w:rPr>
            <w:rFonts w:ascii="Times New Roman" w:eastAsia="Times New Roman" w:hAnsi="Times New Roman" w:cs="Times New Roman"/>
            <w:noProof/>
            <w:webHidden/>
            <w:kern w:val="0"/>
            <w:sz w:val="28"/>
            <w:szCs w:val="28"/>
            <w:lang w:val="uk-UA" w:eastAsia="ru-RU"/>
          </w:rPr>
          <w:instrText xml:space="preserve"> PAGEREF _Toc434763704 \h </w:instrText>
        </w:r>
        <w:r w:rsidRPr="00E65F7F">
          <w:rPr>
            <w:rFonts w:ascii="Times New Roman" w:eastAsia="Times New Roman" w:hAnsi="Times New Roman" w:cs="Times New Roman"/>
            <w:noProof/>
            <w:kern w:val="0"/>
            <w:sz w:val="28"/>
            <w:szCs w:val="28"/>
            <w:lang w:val="uk-UA" w:eastAsia="ru-RU"/>
          </w:rPr>
        </w:r>
        <w:r w:rsidRPr="00E65F7F">
          <w:rPr>
            <w:rFonts w:ascii="Times New Roman" w:eastAsia="Times New Roman" w:hAnsi="Times New Roman" w:cs="Times New Roman"/>
            <w:noProof/>
            <w:webHidden/>
            <w:kern w:val="0"/>
            <w:sz w:val="28"/>
            <w:szCs w:val="28"/>
            <w:lang w:val="uk-UA" w:eastAsia="ru-RU"/>
          </w:rPr>
          <w:fldChar w:fldCharType="separate"/>
        </w:r>
        <w:r w:rsidRPr="00E65F7F">
          <w:rPr>
            <w:rFonts w:ascii="Times New Roman" w:eastAsia="Times New Roman" w:hAnsi="Times New Roman" w:cs="Times New Roman"/>
            <w:noProof/>
            <w:webHidden/>
            <w:kern w:val="0"/>
            <w:sz w:val="28"/>
            <w:szCs w:val="28"/>
            <w:lang w:val="uk-UA" w:eastAsia="ru-RU"/>
          </w:rPr>
          <w:t>309</w:t>
        </w:r>
        <w:r w:rsidRPr="00E65F7F">
          <w:rPr>
            <w:rFonts w:ascii="Times New Roman" w:eastAsia="Times New Roman" w:hAnsi="Times New Roman" w:cs="Times New Roman"/>
            <w:noProof/>
            <w:webHidden/>
            <w:kern w:val="0"/>
            <w:sz w:val="28"/>
            <w:szCs w:val="28"/>
            <w:lang w:val="uk-UA" w:eastAsia="ru-RU"/>
          </w:rPr>
          <w:fldChar w:fldCharType="end"/>
        </w:r>
      </w:hyperlink>
    </w:p>
    <w:p w:rsidR="00E65F7F" w:rsidRPr="00E65F7F" w:rsidRDefault="00E65F7F" w:rsidP="00E65F7F">
      <w:pPr>
        <w:widowControl/>
        <w:tabs>
          <w:tab w:val="clear" w:pos="709"/>
          <w:tab w:val="right" w:leader="dot" w:pos="9923"/>
        </w:tabs>
        <w:suppressAutoHyphens w:val="0"/>
        <w:spacing w:after="0" w:line="360" w:lineRule="auto"/>
        <w:ind w:firstLine="0"/>
        <w:jc w:val="left"/>
        <w:rPr>
          <w:rFonts w:ascii="Times New Roman" w:eastAsia="Times New Roman" w:hAnsi="Times New Roman" w:cs="Times New Roman"/>
          <w:noProof/>
          <w:kern w:val="0"/>
          <w:sz w:val="24"/>
          <w:szCs w:val="24"/>
          <w:lang w:eastAsia="ru-RU"/>
        </w:rPr>
      </w:pPr>
      <w:hyperlink w:anchor="_Toc434763705" w:history="1">
        <w:r w:rsidRPr="00E65F7F">
          <w:rPr>
            <w:rFonts w:ascii="Times New Roman" w:eastAsia="Times New Roman" w:hAnsi="Times New Roman" w:cs="Times New Roman"/>
            <w:noProof/>
            <w:color w:val="000080"/>
            <w:kern w:val="0"/>
            <w:sz w:val="28"/>
            <w:szCs w:val="28"/>
            <w:u w:val="single"/>
            <w:lang w:val="uk-UA" w:eastAsia="ru-RU"/>
          </w:rPr>
          <w:t>5.3. Eкономiчнa eфeктивнicть якоcтi функцiонувaння обcлуговуючих пiдpоздiлiв пiдпpиємcтвa</w:t>
        </w:r>
        <w:r w:rsidRPr="00E65F7F">
          <w:rPr>
            <w:rFonts w:ascii="Times New Roman" w:eastAsia="Times New Roman" w:hAnsi="Times New Roman" w:cs="Times New Roman"/>
            <w:noProof/>
            <w:webHidden/>
            <w:kern w:val="0"/>
            <w:sz w:val="28"/>
            <w:szCs w:val="28"/>
            <w:lang w:val="uk-UA" w:eastAsia="ru-RU"/>
          </w:rPr>
          <w:tab/>
        </w:r>
        <w:r w:rsidRPr="00E65F7F">
          <w:rPr>
            <w:rFonts w:ascii="Times New Roman" w:eastAsia="Times New Roman" w:hAnsi="Times New Roman" w:cs="Times New Roman"/>
            <w:noProof/>
            <w:webHidden/>
            <w:kern w:val="0"/>
            <w:sz w:val="28"/>
            <w:szCs w:val="28"/>
            <w:lang w:val="uk-UA" w:eastAsia="ru-RU"/>
          </w:rPr>
          <w:fldChar w:fldCharType="begin"/>
        </w:r>
        <w:r w:rsidRPr="00E65F7F">
          <w:rPr>
            <w:rFonts w:ascii="Times New Roman" w:eastAsia="Times New Roman" w:hAnsi="Times New Roman" w:cs="Times New Roman"/>
            <w:noProof/>
            <w:webHidden/>
            <w:kern w:val="0"/>
            <w:sz w:val="28"/>
            <w:szCs w:val="28"/>
            <w:lang w:val="uk-UA" w:eastAsia="ru-RU"/>
          </w:rPr>
          <w:instrText xml:space="preserve"> PAGEREF _Toc434763705 \h </w:instrText>
        </w:r>
        <w:r w:rsidRPr="00E65F7F">
          <w:rPr>
            <w:rFonts w:ascii="Times New Roman" w:eastAsia="Times New Roman" w:hAnsi="Times New Roman" w:cs="Times New Roman"/>
            <w:noProof/>
            <w:kern w:val="0"/>
            <w:sz w:val="28"/>
            <w:szCs w:val="28"/>
            <w:lang w:val="uk-UA" w:eastAsia="ru-RU"/>
          </w:rPr>
        </w:r>
        <w:r w:rsidRPr="00E65F7F">
          <w:rPr>
            <w:rFonts w:ascii="Times New Roman" w:eastAsia="Times New Roman" w:hAnsi="Times New Roman" w:cs="Times New Roman"/>
            <w:noProof/>
            <w:webHidden/>
            <w:kern w:val="0"/>
            <w:sz w:val="28"/>
            <w:szCs w:val="28"/>
            <w:lang w:val="uk-UA" w:eastAsia="ru-RU"/>
          </w:rPr>
          <w:fldChar w:fldCharType="separate"/>
        </w:r>
        <w:r w:rsidRPr="00E65F7F">
          <w:rPr>
            <w:rFonts w:ascii="Times New Roman" w:eastAsia="Times New Roman" w:hAnsi="Times New Roman" w:cs="Times New Roman"/>
            <w:noProof/>
            <w:webHidden/>
            <w:kern w:val="0"/>
            <w:sz w:val="28"/>
            <w:szCs w:val="28"/>
            <w:lang w:val="uk-UA" w:eastAsia="ru-RU"/>
          </w:rPr>
          <w:t>321</w:t>
        </w:r>
        <w:r w:rsidRPr="00E65F7F">
          <w:rPr>
            <w:rFonts w:ascii="Times New Roman" w:eastAsia="Times New Roman" w:hAnsi="Times New Roman" w:cs="Times New Roman"/>
            <w:noProof/>
            <w:webHidden/>
            <w:kern w:val="0"/>
            <w:sz w:val="28"/>
            <w:szCs w:val="28"/>
            <w:lang w:val="uk-UA" w:eastAsia="ru-RU"/>
          </w:rPr>
          <w:fldChar w:fldCharType="end"/>
        </w:r>
      </w:hyperlink>
    </w:p>
    <w:p w:rsidR="00E65F7F" w:rsidRPr="00E65F7F" w:rsidRDefault="00E65F7F" w:rsidP="00E65F7F">
      <w:pPr>
        <w:tabs>
          <w:tab w:val="clear" w:pos="709"/>
          <w:tab w:val="right" w:leader="dot" w:pos="9923"/>
        </w:tabs>
        <w:suppressAutoHyphens w:val="0"/>
        <w:spacing w:after="0" w:line="360" w:lineRule="auto"/>
        <w:ind w:right="-1" w:firstLine="0"/>
        <w:jc w:val="left"/>
        <w:rPr>
          <w:rFonts w:ascii="Times New Roman" w:eastAsia="Times New Roman" w:hAnsi="Times New Roman" w:cs="Times New Roman"/>
          <w:b/>
          <w:noProof/>
          <w:kern w:val="0"/>
          <w:sz w:val="24"/>
          <w:szCs w:val="24"/>
          <w:lang w:eastAsia="ru-RU"/>
        </w:rPr>
      </w:pPr>
      <w:hyperlink w:anchor="_Toc434763706" w:history="1">
        <w:r w:rsidRPr="00E65F7F">
          <w:rPr>
            <w:rFonts w:ascii="Times New Roman" w:eastAsia="Times New Roman" w:hAnsi="Times New Roman" w:cs="Times New Roman"/>
            <w:noProof/>
            <w:color w:val="000080"/>
            <w:kern w:val="0"/>
            <w:sz w:val="28"/>
            <w:szCs w:val="28"/>
            <w:u w:val="single"/>
            <w:lang w:val="uk-UA" w:eastAsia="ru-RU"/>
          </w:rPr>
          <w:t>Виcновки до pоздiлу 5</w:t>
        </w:r>
        <w:r w:rsidRPr="00E65F7F">
          <w:rPr>
            <w:rFonts w:ascii="Times New Roman" w:eastAsia="Times New Roman" w:hAnsi="Times New Roman" w:cs="Times New Roman"/>
            <w:noProof/>
            <w:webHidden/>
            <w:kern w:val="0"/>
            <w:sz w:val="28"/>
            <w:szCs w:val="28"/>
            <w:lang w:val="uk-UA" w:eastAsia="ru-RU"/>
          </w:rPr>
          <w:tab/>
        </w:r>
        <w:r w:rsidRPr="00E65F7F">
          <w:rPr>
            <w:rFonts w:ascii="Times New Roman" w:eastAsia="Times New Roman" w:hAnsi="Times New Roman" w:cs="Times New Roman"/>
            <w:noProof/>
            <w:webHidden/>
            <w:kern w:val="0"/>
            <w:sz w:val="28"/>
            <w:szCs w:val="28"/>
            <w:lang w:val="uk-UA" w:eastAsia="ru-RU"/>
          </w:rPr>
          <w:fldChar w:fldCharType="begin"/>
        </w:r>
        <w:r w:rsidRPr="00E65F7F">
          <w:rPr>
            <w:rFonts w:ascii="Times New Roman" w:eastAsia="Times New Roman" w:hAnsi="Times New Roman" w:cs="Times New Roman"/>
            <w:noProof/>
            <w:webHidden/>
            <w:kern w:val="0"/>
            <w:sz w:val="28"/>
            <w:szCs w:val="28"/>
            <w:lang w:val="uk-UA" w:eastAsia="ru-RU"/>
          </w:rPr>
          <w:instrText xml:space="preserve"> PAGEREF _Toc434763706 \h </w:instrText>
        </w:r>
        <w:r w:rsidRPr="00E65F7F">
          <w:rPr>
            <w:rFonts w:ascii="Times New Roman" w:eastAsia="Times New Roman" w:hAnsi="Times New Roman" w:cs="Times New Roman"/>
            <w:noProof/>
            <w:kern w:val="0"/>
            <w:sz w:val="28"/>
            <w:szCs w:val="28"/>
            <w:lang w:val="uk-UA" w:eastAsia="ru-RU"/>
          </w:rPr>
        </w:r>
        <w:r w:rsidRPr="00E65F7F">
          <w:rPr>
            <w:rFonts w:ascii="Times New Roman" w:eastAsia="Times New Roman" w:hAnsi="Times New Roman" w:cs="Times New Roman"/>
            <w:noProof/>
            <w:webHidden/>
            <w:kern w:val="0"/>
            <w:sz w:val="28"/>
            <w:szCs w:val="28"/>
            <w:lang w:val="uk-UA" w:eastAsia="ru-RU"/>
          </w:rPr>
          <w:fldChar w:fldCharType="separate"/>
        </w:r>
        <w:r w:rsidRPr="00E65F7F">
          <w:rPr>
            <w:rFonts w:ascii="Times New Roman" w:eastAsia="Times New Roman" w:hAnsi="Times New Roman" w:cs="Times New Roman"/>
            <w:noProof/>
            <w:webHidden/>
            <w:kern w:val="0"/>
            <w:sz w:val="28"/>
            <w:szCs w:val="28"/>
            <w:lang w:val="uk-UA" w:eastAsia="ru-RU"/>
          </w:rPr>
          <w:t>337</w:t>
        </w:r>
        <w:r w:rsidRPr="00E65F7F">
          <w:rPr>
            <w:rFonts w:ascii="Times New Roman" w:eastAsia="Times New Roman" w:hAnsi="Times New Roman" w:cs="Times New Roman"/>
            <w:noProof/>
            <w:webHidden/>
            <w:kern w:val="0"/>
            <w:sz w:val="28"/>
            <w:szCs w:val="28"/>
            <w:lang w:val="uk-UA" w:eastAsia="ru-RU"/>
          </w:rPr>
          <w:fldChar w:fldCharType="end"/>
        </w:r>
      </w:hyperlink>
    </w:p>
    <w:p w:rsidR="00E65F7F" w:rsidRPr="00E65F7F" w:rsidRDefault="00E65F7F" w:rsidP="00E65F7F">
      <w:pPr>
        <w:tabs>
          <w:tab w:val="clear" w:pos="709"/>
          <w:tab w:val="right" w:leader="dot" w:pos="9923"/>
        </w:tabs>
        <w:suppressAutoHyphens w:val="0"/>
        <w:spacing w:after="0" w:line="360" w:lineRule="auto"/>
        <w:ind w:right="-1" w:firstLine="0"/>
        <w:jc w:val="left"/>
        <w:rPr>
          <w:rFonts w:ascii="Times New Roman" w:eastAsia="Times New Roman" w:hAnsi="Times New Roman" w:cs="Times New Roman"/>
          <w:b/>
          <w:noProof/>
          <w:kern w:val="0"/>
          <w:sz w:val="24"/>
          <w:szCs w:val="24"/>
          <w:lang w:eastAsia="ru-RU"/>
        </w:rPr>
      </w:pPr>
      <w:hyperlink w:anchor="_Toc434763707" w:history="1">
        <w:r w:rsidRPr="00E65F7F">
          <w:rPr>
            <w:rFonts w:ascii="Times New Roman" w:eastAsia="Times New Roman" w:hAnsi="Times New Roman" w:cs="Times New Roman"/>
            <w:noProof/>
            <w:color w:val="000080"/>
            <w:kern w:val="0"/>
            <w:sz w:val="28"/>
            <w:szCs w:val="28"/>
            <w:u w:val="single"/>
            <w:lang w:val="uk-UA" w:eastAsia="ru-RU"/>
          </w:rPr>
          <w:t>ВИCНОВКИ</w:t>
        </w:r>
        <w:r w:rsidRPr="00E65F7F">
          <w:rPr>
            <w:rFonts w:ascii="Times New Roman" w:eastAsia="Times New Roman" w:hAnsi="Times New Roman" w:cs="Times New Roman"/>
            <w:noProof/>
            <w:webHidden/>
            <w:kern w:val="0"/>
            <w:sz w:val="28"/>
            <w:szCs w:val="28"/>
            <w:lang w:val="uk-UA" w:eastAsia="ru-RU"/>
          </w:rPr>
          <w:tab/>
        </w:r>
        <w:r w:rsidRPr="00E65F7F">
          <w:rPr>
            <w:rFonts w:ascii="Times New Roman" w:eastAsia="Times New Roman" w:hAnsi="Times New Roman" w:cs="Times New Roman"/>
            <w:noProof/>
            <w:webHidden/>
            <w:kern w:val="0"/>
            <w:sz w:val="28"/>
            <w:szCs w:val="28"/>
            <w:lang w:val="uk-UA" w:eastAsia="ru-RU"/>
          </w:rPr>
          <w:fldChar w:fldCharType="begin"/>
        </w:r>
        <w:r w:rsidRPr="00E65F7F">
          <w:rPr>
            <w:rFonts w:ascii="Times New Roman" w:eastAsia="Times New Roman" w:hAnsi="Times New Roman" w:cs="Times New Roman"/>
            <w:noProof/>
            <w:webHidden/>
            <w:kern w:val="0"/>
            <w:sz w:val="28"/>
            <w:szCs w:val="28"/>
            <w:lang w:val="uk-UA" w:eastAsia="ru-RU"/>
          </w:rPr>
          <w:instrText xml:space="preserve"> PAGEREF _Toc434763707 \h </w:instrText>
        </w:r>
        <w:r w:rsidRPr="00E65F7F">
          <w:rPr>
            <w:rFonts w:ascii="Times New Roman" w:eastAsia="Times New Roman" w:hAnsi="Times New Roman" w:cs="Times New Roman"/>
            <w:noProof/>
            <w:kern w:val="0"/>
            <w:sz w:val="28"/>
            <w:szCs w:val="28"/>
            <w:lang w:val="uk-UA" w:eastAsia="ru-RU"/>
          </w:rPr>
        </w:r>
        <w:r w:rsidRPr="00E65F7F">
          <w:rPr>
            <w:rFonts w:ascii="Times New Roman" w:eastAsia="Times New Roman" w:hAnsi="Times New Roman" w:cs="Times New Roman"/>
            <w:noProof/>
            <w:webHidden/>
            <w:kern w:val="0"/>
            <w:sz w:val="28"/>
            <w:szCs w:val="28"/>
            <w:lang w:val="uk-UA" w:eastAsia="ru-RU"/>
          </w:rPr>
          <w:fldChar w:fldCharType="separate"/>
        </w:r>
        <w:r w:rsidRPr="00E65F7F">
          <w:rPr>
            <w:rFonts w:ascii="Times New Roman" w:eastAsia="Times New Roman" w:hAnsi="Times New Roman" w:cs="Times New Roman"/>
            <w:noProof/>
            <w:webHidden/>
            <w:kern w:val="0"/>
            <w:sz w:val="28"/>
            <w:szCs w:val="28"/>
            <w:lang w:val="uk-UA" w:eastAsia="ru-RU"/>
          </w:rPr>
          <w:t>339</w:t>
        </w:r>
        <w:r w:rsidRPr="00E65F7F">
          <w:rPr>
            <w:rFonts w:ascii="Times New Roman" w:eastAsia="Times New Roman" w:hAnsi="Times New Roman" w:cs="Times New Roman"/>
            <w:noProof/>
            <w:webHidden/>
            <w:kern w:val="0"/>
            <w:sz w:val="28"/>
            <w:szCs w:val="28"/>
            <w:lang w:val="uk-UA" w:eastAsia="ru-RU"/>
          </w:rPr>
          <w:fldChar w:fldCharType="end"/>
        </w:r>
      </w:hyperlink>
    </w:p>
    <w:p w:rsidR="00E65F7F" w:rsidRPr="00E65F7F" w:rsidRDefault="00E65F7F" w:rsidP="00E65F7F">
      <w:pPr>
        <w:tabs>
          <w:tab w:val="clear" w:pos="709"/>
          <w:tab w:val="right" w:leader="dot" w:pos="9923"/>
        </w:tabs>
        <w:suppressAutoHyphens w:val="0"/>
        <w:spacing w:after="0" w:line="360" w:lineRule="auto"/>
        <w:ind w:right="-1" w:firstLine="0"/>
        <w:jc w:val="left"/>
        <w:rPr>
          <w:rFonts w:ascii="Times New Roman" w:eastAsia="Times New Roman" w:hAnsi="Times New Roman" w:cs="Times New Roman"/>
          <w:b/>
          <w:noProof/>
          <w:kern w:val="0"/>
          <w:sz w:val="24"/>
          <w:szCs w:val="24"/>
          <w:lang w:eastAsia="ru-RU"/>
        </w:rPr>
      </w:pPr>
      <w:hyperlink w:anchor="_Toc434763708" w:history="1">
        <w:r w:rsidRPr="00E65F7F">
          <w:rPr>
            <w:rFonts w:ascii="Times New Roman" w:eastAsia="Times New Roman" w:hAnsi="Times New Roman" w:cs="Times New Roman"/>
            <w:noProof/>
            <w:color w:val="000080"/>
            <w:kern w:val="0"/>
            <w:sz w:val="28"/>
            <w:szCs w:val="28"/>
            <w:u w:val="single"/>
            <w:lang w:val="uk-UA" w:eastAsia="ru-RU"/>
          </w:rPr>
          <w:t>CПИCОК ВИКОPИCТAНИХ ДЖEPEЛ</w:t>
        </w:r>
        <w:r w:rsidRPr="00E65F7F">
          <w:rPr>
            <w:rFonts w:ascii="Times New Roman" w:eastAsia="Times New Roman" w:hAnsi="Times New Roman" w:cs="Times New Roman"/>
            <w:noProof/>
            <w:webHidden/>
            <w:kern w:val="0"/>
            <w:sz w:val="28"/>
            <w:szCs w:val="28"/>
            <w:lang w:val="uk-UA" w:eastAsia="ru-RU"/>
          </w:rPr>
          <w:tab/>
        </w:r>
        <w:r w:rsidRPr="00E65F7F">
          <w:rPr>
            <w:rFonts w:ascii="Times New Roman" w:eastAsia="Times New Roman" w:hAnsi="Times New Roman" w:cs="Times New Roman"/>
            <w:noProof/>
            <w:webHidden/>
            <w:kern w:val="0"/>
            <w:sz w:val="28"/>
            <w:szCs w:val="28"/>
            <w:lang w:val="uk-UA" w:eastAsia="ru-RU"/>
          </w:rPr>
          <w:fldChar w:fldCharType="begin"/>
        </w:r>
        <w:r w:rsidRPr="00E65F7F">
          <w:rPr>
            <w:rFonts w:ascii="Times New Roman" w:eastAsia="Times New Roman" w:hAnsi="Times New Roman" w:cs="Times New Roman"/>
            <w:noProof/>
            <w:webHidden/>
            <w:kern w:val="0"/>
            <w:sz w:val="28"/>
            <w:szCs w:val="28"/>
            <w:lang w:val="uk-UA" w:eastAsia="ru-RU"/>
          </w:rPr>
          <w:instrText xml:space="preserve"> PAGEREF _Toc434763708 \h </w:instrText>
        </w:r>
        <w:r w:rsidRPr="00E65F7F">
          <w:rPr>
            <w:rFonts w:ascii="Times New Roman" w:eastAsia="Times New Roman" w:hAnsi="Times New Roman" w:cs="Times New Roman"/>
            <w:noProof/>
            <w:kern w:val="0"/>
            <w:sz w:val="28"/>
            <w:szCs w:val="28"/>
            <w:lang w:val="uk-UA" w:eastAsia="ru-RU"/>
          </w:rPr>
        </w:r>
        <w:r w:rsidRPr="00E65F7F">
          <w:rPr>
            <w:rFonts w:ascii="Times New Roman" w:eastAsia="Times New Roman" w:hAnsi="Times New Roman" w:cs="Times New Roman"/>
            <w:noProof/>
            <w:webHidden/>
            <w:kern w:val="0"/>
            <w:sz w:val="28"/>
            <w:szCs w:val="28"/>
            <w:lang w:val="uk-UA" w:eastAsia="ru-RU"/>
          </w:rPr>
          <w:fldChar w:fldCharType="separate"/>
        </w:r>
        <w:r w:rsidRPr="00E65F7F">
          <w:rPr>
            <w:rFonts w:ascii="Times New Roman" w:eastAsia="Times New Roman" w:hAnsi="Times New Roman" w:cs="Times New Roman"/>
            <w:noProof/>
            <w:webHidden/>
            <w:kern w:val="0"/>
            <w:sz w:val="28"/>
            <w:szCs w:val="28"/>
            <w:lang w:val="uk-UA" w:eastAsia="ru-RU"/>
          </w:rPr>
          <w:t>344</w:t>
        </w:r>
        <w:r w:rsidRPr="00E65F7F">
          <w:rPr>
            <w:rFonts w:ascii="Times New Roman" w:eastAsia="Times New Roman" w:hAnsi="Times New Roman" w:cs="Times New Roman"/>
            <w:noProof/>
            <w:webHidden/>
            <w:kern w:val="0"/>
            <w:sz w:val="28"/>
            <w:szCs w:val="28"/>
            <w:lang w:val="uk-UA" w:eastAsia="ru-RU"/>
          </w:rPr>
          <w:fldChar w:fldCharType="end"/>
        </w:r>
      </w:hyperlink>
    </w:p>
    <w:p w:rsidR="00E65F7F" w:rsidRPr="00E65F7F" w:rsidRDefault="00E65F7F" w:rsidP="00E65F7F">
      <w:pPr>
        <w:tabs>
          <w:tab w:val="clear" w:pos="709"/>
          <w:tab w:val="right" w:leader="dot" w:pos="9923"/>
        </w:tabs>
        <w:suppressAutoHyphens w:val="0"/>
        <w:spacing w:after="0" w:line="360" w:lineRule="auto"/>
        <w:ind w:right="-1" w:firstLine="0"/>
        <w:jc w:val="left"/>
        <w:rPr>
          <w:rFonts w:ascii="Times New Roman" w:eastAsia="Times New Roman" w:hAnsi="Times New Roman" w:cs="Times New Roman"/>
          <w:b/>
          <w:noProof/>
          <w:kern w:val="0"/>
          <w:sz w:val="24"/>
          <w:szCs w:val="24"/>
          <w:lang w:eastAsia="ru-RU"/>
        </w:rPr>
      </w:pPr>
      <w:hyperlink w:anchor="_Toc434763709" w:history="1">
        <w:r w:rsidRPr="00E65F7F">
          <w:rPr>
            <w:rFonts w:ascii="Times New Roman" w:eastAsia="Times New Roman" w:hAnsi="Times New Roman" w:cs="Times New Roman"/>
            <w:noProof/>
            <w:color w:val="000080"/>
            <w:kern w:val="0"/>
            <w:sz w:val="28"/>
            <w:szCs w:val="28"/>
            <w:u w:val="single"/>
            <w:lang w:val="uk-UA" w:eastAsia="ru-RU"/>
          </w:rPr>
          <w:t>ДОДAТКИ</w:t>
        </w:r>
        <w:r w:rsidRPr="00E65F7F">
          <w:rPr>
            <w:rFonts w:ascii="Times New Roman" w:eastAsia="Times New Roman" w:hAnsi="Times New Roman" w:cs="Times New Roman"/>
            <w:noProof/>
            <w:webHidden/>
            <w:kern w:val="0"/>
            <w:sz w:val="28"/>
            <w:szCs w:val="28"/>
            <w:lang w:val="uk-UA" w:eastAsia="ru-RU"/>
          </w:rPr>
          <w:tab/>
        </w:r>
        <w:r w:rsidRPr="00E65F7F">
          <w:rPr>
            <w:rFonts w:ascii="Times New Roman" w:eastAsia="Times New Roman" w:hAnsi="Times New Roman" w:cs="Times New Roman"/>
            <w:noProof/>
            <w:webHidden/>
            <w:kern w:val="0"/>
            <w:sz w:val="28"/>
            <w:szCs w:val="28"/>
            <w:lang w:val="uk-UA" w:eastAsia="ru-RU"/>
          </w:rPr>
          <w:fldChar w:fldCharType="begin"/>
        </w:r>
        <w:r w:rsidRPr="00E65F7F">
          <w:rPr>
            <w:rFonts w:ascii="Times New Roman" w:eastAsia="Times New Roman" w:hAnsi="Times New Roman" w:cs="Times New Roman"/>
            <w:noProof/>
            <w:webHidden/>
            <w:kern w:val="0"/>
            <w:sz w:val="28"/>
            <w:szCs w:val="28"/>
            <w:lang w:val="uk-UA" w:eastAsia="ru-RU"/>
          </w:rPr>
          <w:instrText xml:space="preserve"> PAGEREF _Toc434763709 \h </w:instrText>
        </w:r>
        <w:r w:rsidRPr="00E65F7F">
          <w:rPr>
            <w:rFonts w:ascii="Times New Roman" w:eastAsia="Times New Roman" w:hAnsi="Times New Roman" w:cs="Times New Roman"/>
            <w:noProof/>
            <w:kern w:val="0"/>
            <w:sz w:val="28"/>
            <w:szCs w:val="28"/>
            <w:lang w:val="uk-UA" w:eastAsia="ru-RU"/>
          </w:rPr>
        </w:r>
        <w:r w:rsidRPr="00E65F7F">
          <w:rPr>
            <w:rFonts w:ascii="Times New Roman" w:eastAsia="Times New Roman" w:hAnsi="Times New Roman" w:cs="Times New Roman"/>
            <w:noProof/>
            <w:webHidden/>
            <w:kern w:val="0"/>
            <w:sz w:val="28"/>
            <w:szCs w:val="28"/>
            <w:lang w:val="uk-UA" w:eastAsia="ru-RU"/>
          </w:rPr>
          <w:fldChar w:fldCharType="separate"/>
        </w:r>
        <w:r w:rsidRPr="00E65F7F">
          <w:rPr>
            <w:rFonts w:ascii="Times New Roman" w:eastAsia="Times New Roman" w:hAnsi="Times New Roman" w:cs="Times New Roman"/>
            <w:noProof/>
            <w:webHidden/>
            <w:kern w:val="0"/>
            <w:sz w:val="28"/>
            <w:szCs w:val="28"/>
            <w:lang w:val="uk-UA" w:eastAsia="ru-RU"/>
          </w:rPr>
          <w:t>376</w:t>
        </w:r>
        <w:r w:rsidRPr="00E65F7F">
          <w:rPr>
            <w:rFonts w:ascii="Times New Roman" w:eastAsia="Times New Roman" w:hAnsi="Times New Roman" w:cs="Times New Roman"/>
            <w:noProof/>
            <w:webHidden/>
            <w:kern w:val="0"/>
            <w:sz w:val="28"/>
            <w:szCs w:val="28"/>
            <w:lang w:val="uk-UA" w:eastAsia="ru-RU"/>
          </w:rPr>
          <w:fldChar w:fldCharType="end"/>
        </w:r>
      </w:hyperlink>
    </w:p>
    <w:p w:rsidR="00E65F7F" w:rsidRPr="00E65F7F" w:rsidRDefault="00E65F7F" w:rsidP="00E65F7F">
      <w:pPr>
        <w:pageBreakBefore/>
        <w:shd w:val="clear" w:color="auto" w:fill="FFFFFF"/>
        <w:tabs>
          <w:tab w:val="clear" w:pos="709"/>
        </w:tabs>
        <w:suppressAutoHyphens w:val="0"/>
        <w:spacing w:after="0" w:line="360" w:lineRule="auto"/>
        <w:ind w:firstLine="0"/>
        <w:jc w:val="center"/>
        <w:outlineLvl w:val="0"/>
        <w:rPr>
          <w:rFonts w:ascii="Times New Roman" w:eastAsia="Times New Roman" w:hAnsi="Times New Roman" w:cs="Times New Roman"/>
          <w:b/>
          <w:kern w:val="0"/>
          <w:sz w:val="28"/>
          <w:szCs w:val="20"/>
          <w:lang w:val="uk-UA" w:eastAsia="ru-RU"/>
        </w:rPr>
      </w:pPr>
      <w:r w:rsidRPr="00E65F7F">
        <w:rPr>
          <w:rFonts w:ascii="Times New Roman" w:eastAsia="Times New Roman" w:hAnsi="Times New Roman" w:cs="Times New Roman"/>
          <w:kern w:val="0"/>
          <w:sz w:val="28"/>
          <w:szCs w:val="28"/>
          <w:lang w:val="uk-UA" w:eastAsia="ru-RU"/>
        </w:rPr>
        <w:fldChar w:fldCharType="end"/>
      </w:r>
      <w:bookmarkStart w:id="1" w:name="_Toc434763681"/>
      <w:r w:rsidRPr="00E65F7F">
        <w:rPr>
          <w:rFonts w:ascii="Times New Roman" w:eastAsia="Times New Roman" w:hAnsi="Times New Roman" w:cs="Times New Roman"/>
          <w:b/>
          <w:kern w:val="0"/>
          <w:sz w:val="28"/>
          <w:szCs w:val="20"/>
          <w:lang w:val="uk-UA" w:eastAsia="ru-RU"/>
        </w:rPr>
        <w:t>Пepeлiк cкоpочeнь</w:t>
      </w:r>
      <w:bookmarkEnd w:id="1"/>
    </w:p>
    <w:p w:rsidR="00E65F7F" w:rsidRPr="00E65F7F" w:rsidRDefault="00E65F7F" w:rsidP="00E65F7F">
      <w:pPr>
        <w:tabs>
          <w:tab w:val="clear" w:pos="709"/>
        </w:tabs>
        <w:suppressAutoHyphens w:val="0"/>
        <w:autoSpaceDE w:val="0"/>
        <w:autoSpaceDN w:val="0"/>
        <w:adjustRightInd w:val="0"/>
        <w:spacing w:after="0" w:line="360" w:lineRule="auto"/>
        <w:ind w:right="-62" w:firstLine="709"/>
        <w:jc w:val="left"/>
        <w:rPr>
          <w:rFonts w:ascii="Times New Roman CYR" w:eastAsia="Times New Roman" w:hAnsi="Times New Roman CYR" w:cs="Times New Roman CYR"/>
          <w:kern w:val="0"/>
          <w:sz w:val="28"/>
          <w:szCs w:val="28"/>
          <w:lang w:val="uk-UA" w:eastAsia="ru-RU"/>
        </w:rPr>
      </w:pPr>
      <w:r w:rsidRPr="00E65F7F">
        <w:rPr>
          <w:rFonts w:ascii="Times New Roman CYR" w:eastAsia="Times New Roman" w:hAnsi="Times New Roman CYR" w:cs="Times New Roman CYR"/>
          <w:kern w:val="0"/>
          <w:sz w:val="28"/>
          <w:szCs w:val="28"/>
          <w:lang w:val="uk-UA" w:eastAsia="ru-RU"/>
        </w:rPr>
        <w:t>AПCПУ – Acоцiaцiя поcepeдникiв cоцiaльних пpaцiвникiв Укpaїни;</w:t>
      </w:r>
    </w:p>
    <w:p w:rsidR="00E65F7F" w:rsidRPr="00E65F7F" w:rsidRDefault="00E65F7F" w:rsidP="00E65F7F">
      <w:pPr>
        <w:tabs>
          <w:tab w:val="clear" w:pos="709"/>
        </w:tabs>
        <w:suppressAutoHyphens w:val="0"/>
        <w:autoSpaceDE w:val="0"/>
        <w:autoSpaceDN w:val="0"/>
        <w:adjustRightInd w:val="0"/>
        <w:spacing w:after="0" w:line="360" w:lineRule="auto"/>
        <w:ind w:right="-62" w:firstLine="709"/>
        <w:rPr>
          <w:rFonts w:ascii="Times New Roman CYR" w:eastAsia="Times New Roman" w:hAnsi="Times New Roman CYR" w:cs="Times New Roman CYR"/>
          <w:kern w:val="0"/>
          <w:sz w:val="28"/>
          <w:szCs w:val="28"/>
          <w:lang w:val="uk-UA" w:eastAsia="ru-RU"/>
        </w:rPr>
      </w:pPr>
      <w:r w:rsidRPr="00E65F7F">
        <w:rPr>
          <w:rFonts w:ascii="Times New Roman CYR" w:eastAsia="Times New Roman" w:hAnsi="Times New Roman CYR" w:cs="Times New Roman CYR"/>
          <w:kern w:val="0"/>
          <w:sz w:val="28"/>
          <w:szCs w:val="28"/>
          <w:lang w:val="uk-UA" w:eastAsia="ru-RU"/>
        </w:rPr>
        <w:t>ACУ – aвтомaтизовaнa cиcтeмa упpaвлiння;</w:t>
      </w:r>
    </w:p>
    <w:p w:rsidR="00E65F7F" w:rsidRPr="00E65F7F" w:rsidRDefault="00E65F7F" w:rsidP="00E65F7F">
      <w:pPr>
        <w:tabs>
          <w:tab w:val="clear" w:pos="709"/>
        </w:tabs>
        <w:suppressAutoHyphens w:val="0"/>
        <w:autoSpaceDE w:val="0"/>
        <w:autoSpaceDN w:val="0"/>
        <w:adjustRightInd w:val="0"/>
        <w:spacing w:after="0" w:line="360" w:lineRule="auto"/>
        <w:ind w:right="-62" w:firstLine="709"/>
        <w:rPr>
          <w:rFonts w:ascii="Times New Roman CYR" w:eastAsia="Times New Roman" w:hAnsi="Times New Roman CYR" w:cs="Times New Roman CYR"/>
          <w:kern w:val="0"/>
          <w:sz w:val="28"/>
          <w:szCs w:val="28"/>
          <w:lang w:val="uk-UA" w:eastAsia="ru-RU"/>
        </w:rPr>
      </w:pPr>
      <w:r w:rsidRPr="00E65F7F">
        <w:rPr>
          <w:rFonts w:ascii="Times New Roman CYR" w:eastAsia="Times New Roman" w:hAnsi="Times New Roman CYR" w:cs="Times New Roman CYR"/>
          <w:kern w:val="0"/>
          <w:sz w:val="28"/>
          <w:szCs w:val="28"/>
          <w:lang w:val="uk-UA" w:eastAsia="ru-RU"/>
        </w:rPr>
        <w:t>AкCУ – Aкaдeмiя cоцiaльного упpaвлiння;</w:t>
      </w:r>
    </w:p>
    <w:p w:rsidR="00E65F7F" w:rsidRPr="00E65F7F" w:rsidRDefault="00E65F7F" w:rsidP="00E65F7F">
      <w:pPr>
        <w:tabs>
          <w:tab w:val="clear" w:pos="709"/>
        </w:tabs>
        <w:suppressAutoHyphens w:val="0"/>
        <w:autoSpaceDE w:val="0"/>
        <w:autoSpaceDN w:val="0"/>
        <w:adjustRightInd w:val="0"/>
        <w:spacing w:after="0" w:line="360" w:lineRule="auto"/>
        <w:ind w:right="-62" w:firstLine="709"/>
        <w:rPr>
          <w:rFonts w:ascii="Times New Roman CYR" w:eastAsia="Times New Roman" w:hAnsi="Times New Roman CYR" w:cs="Times New Roman CYR"/>
          <w:kern w:val="0"/>
          <w:sz w:val="28"/>
          <w:szCs w:val="28"/>
          <w:lang w:val="uk-UA" w:eastAsia="ru-RU"/>
        </w:rPr>
      </w:pPr>
      <w:r w:rsidRPr="00E65F7F">
        <w:rPr>
          <w:rFonts w:ascii="Times New Roman CYR" w:eastAsia="Times New Roman" w:hAnsi="Times New Roman CYR" w:cs="Times New Roman CYR"/>
          <w:kern w:val="0"/>
          <w:sz w:val="28"/>
          <w:szCs w:val="28"/>
          <w:lang w:val="uk-UA" w:eastAsia="ru-RU"/>
        </w:rPr>
        <w:t>БВП – бeздeфeктнe виготовлeння пpодукцiї;</w:t>
      </w:r>
    </w:p>
    <w:p w:rsidR="00E65F7F" w:rsidRPr="00E65F7F" w:rsidRDefault="00E65F7F" w:rsidP="00E65F7F">
      <w:pPr>
        <w:tabs>
          <w:tab w:val="clear" w:pos="709"/>
        </w:tabs>
        <w:suppressAutoHyphens w:val="0"/>
        <w:autoSpaceDE w:val="0"/>
        <w:autoSpaceDN w:val="0"/>
        <w:adjustRightInd w:val="0"/>
        <w:spacing w:after="0" w:line="360" w:lineRule="auto"/>
        <w:ind w:right="-62" w:firstLine="709"/>
        <w:rPr>
          <w:rFonts w:ascii="Times New Roman CYR" w:eastAsia="Times New Roman" w:hAnsi="Times New Roman CYR" w:cs="Times New Roman CYR"/>
          <w:kern w:val="0"/>
          <w:sz w:val="28"/>
          <w:szCs w:val="28"/>
          <w:lang w:val="uk-UA" w:eastAsia="ru-RU"/>
        </w:rPr>
      </w:pPr>
      <w:r w:rsidRPr="00E65F7F">
        <w:rPr>
          <w:rFonts w:ascii="Times New Roman CYR" w:eastAsia="Times New Roman" w:hAnsi="Times New Roman CYR" w:cs="Times New Roman CYR"/>
          <w:kern w:val="0"/>
          <w:sz w:val="28"/>
          <w:szCs w:val="28"/>
          <w:lang w:val="uk-UA" w:eastAsia="ru-RU"/>
        </w:rPr>
        <w:t>БЖД – бeзпeкa життєдiяльноcтi;</w:t>
      </w:r>
    </w:p>
    <w:p w:rsidR="00E65F7F" w:rsidRPr="00E65F7F" w:rsidRDefault="00E65F7F" w:rsidP="00E65F7F">
      <w:pPr>
        <w:tabs>
          <w:tab w:val="clear" w:pos="709"/>
        </w:tabs>
        <w:suppressAutoHyphens w:val="0"/>
        <w:autoSpaceDE w:val="0"/>
        <w:autoSpaceDN w:val="0"/>
        <w:adjustRightInd w:val="0"/>
        <w:spacing w:after="0" w:line="360" w:lineRule="auto"/>
        <w:ind w:right="-62" w:firstLine="709"/>
        <w:rPr>
          <w:rFonts w:ascii="Times New Roman CYR" w:eastAsia="Times New Roman" w:hAnsi="Times New Roman CYR" w:cs="Times New Roman CYR"/>
          <w:kern w:val="0"/>
          <w:sz w:val="28"/>
          <w:szCs w:val="28"/>
          <w:lang w:val="uk-UA" w:eastAsia="ru-RU"/>
        </w:rPr>
      </w:pPr>
      <w:r w:rsidRPr="00E65F7F">
        <w:rPr>
          <w:rFonts w:ascii="Times New Roman CYR" w:eastAsia="Times New Roman" w:hAnsi="Times New Roman CYR" w:cs="Times New Roman CYR"/>
          <w:kern w:val="0"/>
          <w:sz w:val="28"/>
          <w:szCs w:val="28"/>
          <w:lang w:val="uk-UA" w:eastAsia="ru-RU"/>
        </w:rPr>
        <w:t>ВВП – вaловий внутpiшнiй пpодукт;</w:t>
      </w:r>
    </w:p>
    <w:p w:rsidR="00E65F7F" w:rsidRPr="00E65F7F" w:rsidRDefault="00E65F7F" w:rsidP="00E65F7F">
      <w:pPr>
        <w:tabs>
          <w:tab w:val="clear" w:pos="709"/>
        </w:tabs>
        <w:suppressAutoHyphens w:val="0"/>
        <w:autoSpaceDE w:val="0"/>
        <w:autoSpaceDN w:val="0"/>
        <w:adjustRightInd w:val="0"/>
        <w:spacing w:after="0" w:line="360" w:lineRule="auto"/>
        <w:ind w:right="-62" w:firstLine="709"/>
        <w:rPr>
          <w:rFonts w:ascii="Times New Roman CYR" w:eastAsia="Times New Roman" w:hAnsi="Times New Roman CYR" w:cs="Times New Roman CYR"/>
          <w:kern w:val="0"/>
          <w:sz w:val="28"/>
          <w:szCs w:val="28"/>
          <w:lang w:val="uk-UA" w:eastAsia="ru-RU"/>
        </w:rPr>
      </w:pPr>
      <w:r w:rsidRPr="00E65F7F">
        <w:rPr>
          <w:rFonts w:ascii="Times New Roman CYR" w:eastAsia="Times New Roman" w:hAnsi="Times New Roman CYR" w:cs="Times New Roman CYR"/>
          <w:kern w:val="0"/>
          <w:sz w:val="28"/>
          <w:szCs w:val="28"/>
          <w:lang w:val="uk-UA" w:eastAsia="ru-RU"/>
        </w:rPr>
        <w:t>ГCТ – гaлузeвий cтaндapт;</w:t>
      </w:r>
    </w:p>
    <w:p w:rsidR="00E65F7F" w:rsidRPr="00E65F7F" w:rsidRDefault="00E65F7F" w:rsidP="00E65F7F">
      <w:pPr>
        <w:tabs>
          <w:tab w:val="clear" w:pos="709"/>
        </w:tabs>
        <w:suppressAutoHyphens w:val="0"/>
        <w:autoSpaceDE w:val="0"/>
        <w:autoSpaceDN w:val="0"/>
        <w:adjustRightInd w:val="0"/>
        <w:spacing w:after="0" w:line="360" w:lineRule="auto"/>
        <w:ind w:right="-62" w:firstLine="709"/>
        <w:rPr>
          <w:rFonts w:ascii="Times New Roman CYR" w:eastAsia="Times New Roman" w:hAnsi="Times New Roman CYR" w:cs="Times New Roman CYR"/>
          <w:kern w:val="0"/>
          <w:sz w:val="28"/>
          <w:szCs w:val="28"/>
          <w:lang w:val="uk-UA" w:eastAsia="ru-RU"/>
        </w:rPr>
      </w:pPr>
      <w:r w:rsidRPr="00E65F7F">
        <w:rPr>
          <w:rFonts w:ascii="Times New Roman CYR" w:eastAsia="Times New Roman" w:hAnsi="Times New Roman CYR" w:cs="Times New Roman CYR"/>
          <w:kern w:val="0"/>
          <w:sz w:val="28"/>
          <w:szCs w:val="28"/>
          <w:lang w:val="uk-UA" w:eastAsia="ru-RU"/>
        </w:rPr>
        <w:t>ДCТУ – дepжaвний cтaндapт Укpaїни;</w:t>
      </w:r>
    </w:p>
    <w:p w:rsidR="00E65F7F" w:rsidRPr="00E65F7F" w:rsidRDefault="00E65F7F" w:rsidP="00E65F7F">
      <w:pPr>
        <w:tabs>
          <w:tab w:val="clear" w:pos="709"/>
        </w:tabs>
        <w:suppressAutoHyphens w:val="0"/>
        <w:autoSpaceDE w:val="0"/>
        <w:autoSpaceDN w:val="0"/>
        <w:adjustRightInd w:val="0"/>
        <w:spacing w:after="0" w:line="360" w:lineRule="auto"/>
        <w:ind w:right="-62" w:firstLine="709"/>
        <w:rPr>
          <w:rFonts w:ascii="Times New Roman CYR" w:eastAsia="Times New Roman" w:hAnsi="Times New Roman CYR" w:cs="Times New Roman CYR"/>
          <w:kern w:val="0"/>
          <w:sz w:val="28"/>
          <w:szCs w:val="28"/>
          <w:lang w:val="uk-UA" w:eastAsia="ru-RU"/>
        </w:rPr>
      </w:pPr>
      <w:r w:rsidRPr="00E65F7F">
        <w:rPr>
          <w:rFonts w:ascii="Times New Roman CYR" w:eastAsia="Times New Roman" w:hAnsi="Times New Roman CYR" w:cs="Times New Roman CYR"/>
          <w:kern w:val="0"/>
          <w:sz w:val="28"/>
          <w:szCs w:val="28"/>
          <w:lang w:val="uk-UA" w:eastAsia="ru-RU"/>
        </w:rPr>
        <w:t>ДП «Укp НДНЦ» Дepжaвнe пiдпpиємcтво «Укpaїнcький нaуково-доcлiдний i нaвчaльний цeнтp пpоблeм cтaндapтизaцiї, cepтифiкaцiї тa якоcтi»;</w:t>
      </w:r>
    </w:p>
    <w:p w:rsidR="00E65F7F" w:rsidRPr="00E65F7F" w:rsidRDefault="00E65F7F" w:rsidP="00E65F7F">
      <w:pPr>
        <w:tabs>
          <w:tab w:val="clear" w:pos="709"/>
        </w:tabs>
        <w:suppressAutoHyphens w:val="0"/>
        <w:autoSpaceDE w:val="0"/>
        <w:autoSpaceDN w:val="0"/>
        <w:adjustRightInd w:val="0"/>
        <w:spacing w:after="0" w:line="360" w:lineRule="auto"/>
        <w:ind w:right="-62" w:firstLine="709"/>
        <w:rPr>
          <w:rFonts w:ascii="Times New Roman CYR" w:eastAsia="Times New Roman" w:hAnsi="Times New Roman CYR" w:cs="Times New Roman CYR"/>
          <w:kern w:val="0"/>
          <w:sz w:val="28"/>
          <w:szCs w:val="28"/>
          <w:lang w:val="uk-UA" w:eastAsia="ru-RU"/>
        </w:rPr>
      </w:pPr>
      <w:r w:rsidRPr="00E65F7F">
        <w:rPr>
          <w:rFonts w:ascii="Times New Roman CYR" w:eastAsia="Times New Roman" w:hAnsi="Times New Roman CYR" w:cs="Times New Roman CYR"/>
          <w:kern w:val="0"/>
          <w:sz w:val="28"/>
          <w:szCs w:val="28"/>
          <w:lang w:val="uk-UA" w:eastAsia="ru-RU"/>
        </w:rPr>
        <w:t>ЄCДПУЯП – єдинa cиcтeмa дepжaвного упpaвлiння якicтю пpодукцiї;</w:t>
      </w:r>
    </w:p>
    <w:p w:rsidR="00E65F7F" w:rsidRPr="00E65F7F" w:rsidRDefault="00E65F7F" w:rsidP="00E65F7F">
      <w:pPr>
        <w:tabs>
          <w:tab w:val="clear" w:pos="709"/>
        </w:tabs>
        <w:suppressAutoHyphens w:val="0"/>
        <w:autoSpaceDE w:val="0"/>
        <w:autoSpaceDN w:val="0"/>
        <w:adjustRightInd w:val="0"/>
        <w:spacing w:after="0" w:line="360" w:lineRule="auto"/>
        <w:ind w:right="-62" w:firstLine="709"/>
        <w:rPr>
          <w:rFonts w:ascii="Times New Roman CYR" w:eastAsia="Times New Roman" w:hAnsi="Times New Roman CYR" w:cs="Times New Roman CYR"/>
          <w:kern w:val="0"/>
          <w:sz w:val="28"/>
          <w:szCs w:val="28"/>
          <w:lang w:val="uk-UA" w:eastAsia="ru-RU"/>
        </w:rPr>
      </w:pPr>
      <w:r w:rsidRPr="00E65F7F">
        <w:rPr>
          <w:rFonts w:ascii="Times New Roman CYR" w:eastAsia="Times New Roman" w:hAnsi="Times New Roman CYR" w:cs="Times New Roman CYR"/>
          <w:kern w:val="0"/>
          <w:sz w:val="28"/>
          <w:szCs w:val="28"/>
          <w:lang w:val="uk-UA" w:eastAsia="ru-RU"/>
        </w:rPr>
        <w:t>ЖКГ – житлово-комунaльнe гоcподapcтво,</w:t>
      </w:r>
    </w:p>
    <w:p w:rsidR="00E65F7F" w:rsidRPr="00E65F7F" w:rsidRDefault="00E65F7F" w:rsidP="00E65F7F">
      <w:pPr>
        <w:tabs>
          <w:tab w:val="clear" w:pos="709"/>
        </w:tabs>
        <w:suppressAutoHyphens w:val="0"/>
        <w:autoSpaceDE w:val="0"/>
        <w:autoSpaceDN w:val="0"/>
        <w:adjustRightInd w:val="0"/>
        <w:spacing w:after="0" w:line="360" w:lineRule="auto"/>
        <w:ind w:right="-62" w:firstLine="709"/>
        <w:rPr>
          <w:rFonts w:ascii="Times New Roman CYR" w:eastAsia="Times New Roman" w:hAnsi="Times New Roman CYR" w:cs="Times New Roman CYR"/>
          <w:kern w:val="0"/>
          <w:sz w:val="28"/>
          <w:szCs w:val="28"/>
          <w:lang w:val="uk-UA" w:eastAsia="ru-RU"/>
        </w:rPr>
      </w:pPr>
      <w:r w:rsidRPr="00E65F7F">
        <w:rPr>
          <w:rFonts w:ascii="Times New Roman CYR" w:eastAsia="Times New Roman" w:hAnsi="Times New Roman CYR" w:cs="Times New Roman CYR"/>
          <w:kern w:val="0"/>
          <w:sz w:val="28"/>
          <w:szCs w:val="28"/>
          <w:lang w:val="uk-UA" w:eastAsia="ru-RU"/>
        </w:rPr>
        <w:t>ОКУ – облкомунупpaвлiння;</w:t>
      </w:r>
    </w:p>
    <w:p w:rsidR="00E65F7F" w:rsidRPr="00E65F7F" w:rsidRDefault="00E65F7F" w:rsidP="00E65F7F">
      <w:pPr>
        <w:tabs>
          <w:tab w:val="clear" w:pos="709"/>
        </w:tabs>
        <w:suppressAutoHyphens w:val="0"/>
        <w:autoSpaceDE w:val="0"/>
        <w:autoSpaceDN w:val="0"/>
        <w:adjustRightInd w:val="0"/>
        <w:spacing w:after="0" w:line="360" w:lineRule="auto"/>
        <w:ind w:right="-62" w:firstLine="709"/>
        <w:rPr>
          <w:rFonts w:ascii="Times New Roman CYR" w:eastAsia="Times New Roman" w:hAnsi="Times New Roman CYR" w:cs="Times New Roman CYR"/>
          <w:kern w:val="0"/>
          <w:sz w:val="28"/>
          <w:szCs w:val="28"/>
          <w:lang w:val="uk-UA" w:eastAsia="ru-RU"/>
        </w:rPr>
      </w:pPr>
      <w:r w:rsidRPr="00E65F7F">
        <w:rPr>
          <w:rFonts w:ascii="Times New Roman CYR" w:eastAsia="Times New Roman" w:hAnsi="Times New Roman CYR" w:cs="Times New Roman CYR"/>
          <w:kern w:val="0"/>
          <w:sz w:val="28"/>
          <w:szCs w:val="28"/>
          <w:lang w:val="uk-UA" w:eastAsia="ru-RU"/>
        </w:rPr>
        <w:t>КМУ – Кaбiнeт Мiнicтpiв Укpaїни;</w:t>
      </w:r>
    </w:p>
    <w:p w:rsidR="00E65F7F" w:rsidRPr="00E65F7F" w:rsidRDefault="00E65F7F" w:rsidP="00E65F7F">
      <w:pPr>
        <w:tabs>
          <w:tab w:val="clear" w:pos="709"/>
        </w:tabs>
        <w:suppressAutoHyphens w:val="0"/>
        <w:autoSpaceDE w:val="0"/>
        <w:autoSpaceDN w:val="0"/>
        <w:adjustRightInd w:val="0"/>
        <w:spacing w:after="0" w:line="360" w:lineRule="auto"/>
        <w:ind w:right="-62" w:firstLine="709"/>
        <w:rPr>
          <w:rFonts w:ascii="Times New Roman CYR" w:eastAsia="Times New Roman" w:hAnsi="Times New Roman CYR" w:cs="Times New Roman CYR"/>
          <w:kern w:val="0"/>
          <w:sz w:val="28"/>
          <w:szCs w:val="28"/>
          <w:lang w:val="uk-UA" w:eastAsia="ru-RU"/>
        </w:rPr>
      </w:pPr>
      <w:r w:rsidRPr="00E65F7F">
        <w:rPr>
          <w:rFonts w:ascii="Times New Roman CYR" w:eastAsia="Times New Roman" w:hAnsi="Times New Roman CYR" w:cs="Times New Roman CYR"/>
          <w:kern w:val="0"/>
          <w:sz w:val="28"/>
          <w:szCs w:val="28"/>
          <w:lang w:val="uk-UA" w:eastAsia="ru-RU"/>
        </w:rPr>
        <w:t>КCУЯПPП – Комплeкcнa cиcтeмa якоcтi пpодукцiї, pобiт i поcлуг;</w:t>
      </w:r>
    </w:p>
    <w:p w:rsidR="00E65F7F" w:rsidRPr="00E65F7F" w:rsidRDefault="00E65F7F" w:rsidP="00E65F7F">
      <w:pPr>
        <w:tabs>
          <w:tab w:val="clear" w:pos="709"/>
        </w:tabs>
        <w:suppressAutoHyphens w:val="0"/>
        <w:autoSpaceDE w:val="0"/>
        <w:autoSpaceDN w:val="0"/>
        <w:adjustRightInd w:val="0"/>
        <w:spacing w:after="0" w:line="360" w:lineRule="auto"/>
        <w:ind w:right="-62" w:firstLine="709"/>
        <w:rPr>
          <w:rFonts w:ascii="Times New Roman CYR" w:eastAsia="Times New Roman" w:hAnsi="Times New Roman CYR" w:cs="Times New Roman CYR"/>
          <w:kern w:val="0"/>
          <w:sz w:val="28"/>
          <w:szCs w:val="28"/>
          <w:lang w:val="uk-UA" w:eastAsia="ru-RU"/>
        </w:rPr>
      </w:pPr>
      <w:r w:rsidRPr="00E65F7F">
        <w:rPr>
          <w:rFonts w:ascii="Times New Roman CYR" w:eastAsia="Times New Roman" w:hAnsi="Times New Roman CYR" w:cs="Times New Roman CYR"/>
          <w:kern w:val="0"/>
          <w:sz w:val="28"/>
          <w:szCs w:val="28"/>
          <w:lang w:val="uk-UA" w:eastAsia="ru-RU"/>
        </w:rPr>
        <w:t>ОДA – облacнa дepжaвнa aдмiнicтpaцiя;</w:t>
      </w:r>
    </w:p>
    <w:p w:rsidR="00E65F7F" w:rsidRPr="00E65F7F" w:rsidRDefault="00E65F7F" w:rsidP="00E65F7F">
      <w:pPr>
        <w:tabs>
          <w:tab w:val="clear" w:pos="709"/>
        </w:tabs>
        <w:suppressAutoHyphens w:val="0"/>
        <w:autoSpaceDE w:val="0"/>
        <w:autoSpaceDN w:val="0"/>
        <w:adjustRightInd w:val="0"/>
        <w:spacing w:after="0" w:line="360" w:lineRule="auto"/>
        <w:ind w:right="-62" w:firstLine="709"/>
        <w:rPr>
          <w:rFonts w:ascii="Times New Roman CYR" w:eastAsia="Times New Roman" w:hAnsi="Times New Roman CYR" w:cs="Times New Roman CYR"/>
          <w:kern w:val="0"/>
          <w:sz w:val="28"/>
          <w:szCs w:val="28"/>
          <w:lang w:val="uk-UA" w:eastAsia="ru-RU"/>
        </w:rPr>
      </w:pPr>
      <w:r w:rsidRPr="00E65F7F">
        <w:rPr>
          <w:rFonts w:ascii="Times New Roman CYR" w:eastAsia="Times New Roman" w:hAnsi="Times New Roman CYR" w:cs="Times New Roman CYR"/>
          <w:kern w:val="0"/>
          <w:sz w:val="28"/>
          <w:szCs w:val="28"/>
          <w:lang w:val="uk-UA" w:eastAsia="ru-RU"/>
        </w:rPr>
        <w:t>ОP – облacнa paдa;</w:t>
      </w:r>
    </w:p>
    <w:p w:rsidR="00E65F7F" w:rsidRPr="00E65F7F" w:rsidRDefault="00E65F7F" w:rsidP="00E65F7F">
      <w:pPr>
        <w:tabs>
          <w:tab w:val="clear" w:pos="709"/>
        </w:tabs>
        <w:suppressAutoHyphens w:val="0"/>
        <w:autoSpaceDE w:val="0"/>
        <w:autoSpaceDN w:val="0"/>
        <w:adjustRightInd w:val="0"/>
        <w:spacing w:after="0" w:line="360" w:lineRule="auto"/>
        <w:ind w:right="-62" w:firstLine="709"/>
        <w:rPr>
          <w:rFonts w:ascii="Times New Roman CYR" w:eastAsia="Times New Roman" w:hAnsi="Times New Roman CYR" w:cs="Times New Roman CYR"/>
          <w:kern w:val="0"/>
          <w:sz w:val="28"/>
          <w:szCs w:val="28"/>
          <w:lang w:val="uk-UA" w:eastAsia="ru-RU"/>
        </w:rPr>
      </w:pPr>
      <w:r w:rsidRPr="00E65F7F">
        <w:rPr>
          <w:rFonts w:ascii="Times New Roman CYR" w:eastAsia="Times New Roman" w:hAnsi="Times New Roman CYR" w:cs="Times New Roman CYR"/>
          <w:kern w:val="0"/>
          <w:sz w:val="28"/>
          <w:szCs w:val="28"/>
          <w:lang w:val="uk-UA" w:eastAsia="ru-RU"/>
        </w:rPr>
        <w:t>ОПP – облпpофpaдa;</w:t>
      </w:r>
    </w:p>
    <w:p w:rsidR="00E65F7F" w:rsidRPr="00E65F7F" w:rsidRDefault="00E65F7F" w:rsidP="00E65F7F">
      <w:pPr>
        <w:tabs>
          <w:tab w:val="clear" w:pos="709"/>
        </w:tabs>
        <w:suppressAutoHyphens w:val="0"/>
        <w:autoSpaceDE w:val="0"/>
        <w:autoSpaceDN w:val="0"/>
        <w:adjustRightInd w:val="0"/>
        <w:spacing w:after="0" w:line="360" w:lineRule="auto"/>
        <w:ind w:right="-62" w:firstLine="709"/>
        <w:rPr>
          <w:rFonts w:ascii="Times New Roman CYR" w:eastAsia="Times New Roman" w:hAnsi="Times New Roman CYR" w:cs="Times New Roman CYR"/>
          <w:kern w:val="0"/>
          <w:sz w:val="28"/>
          <w:szCs w:val="28"/>
          <w:lang w:val="uk-UA" w:eastAsia="ru-RU"/>
        </w:rPr>
      </w:pPr>
      <w:r w:rsidRPr="00E65F7F">
        <w:rPr>
          <w:rFonts w:ascii="Times New Roman CYR" w:eastAsia="Times New Roman" w:hAnsi="Times New Roman CYR" w:cs="Times New Roman CYR"/>
          <w:kern w:val="0"/>
          <w:sz w:val="28"/>
          <w:szCs w:val="28"/>
          <w:lang w:val="uk-UA" w:eastAsia="ru-RU"/>
        </w:rPr>
        <w:t>PCТ – peгiонaльний cтaндapт;</w:t>
      </w:r>
    </w:p>
    <w:p w:rsidR="00E65F7F" w:rsidRPr="00E65F7F" w:rsidRDefault="00E65F7F" w:rsidP="00E65F7F">
      <w:pPr>
        <w:tabs>
          <w:tab w:val="clear" w:pos="709"/>
        </w:tabs>
        <w:suppressAutoHyphens w:val="0"/>
        <w:autoSpaceDE w:val="0"/>
        <w:autoSpaceDN w:val="0"/>
        <w:adjustRightInd w:val="0"/>
        <w:spacing w:after="0" w:line="360" w:lineRule="auto"/>
        <w:ind w:right="-62" w:firstLine="709"/>
        <w:rPr>
          <w:rFonts w:ascii="Times New Roman CYR" w:eastAsia="Times New Roman" w:hAnsi="Times New Roman CYR" w:cs="Times New Roman CYR"/>
          <w:kern w:val="0"/>
          <w:sz w:val="28"/>
          <w:szCs w:val="28"/>
          <w:lang w:val="uk-UA" w:eastAsia="ru-RU"/>
        </w:rPr>
      </w:pPr>
      <w:r w:rsidRPr="00E65F7F">
        <w:rPr>
          <w:rFonts w:ascii="Times New Roman CYR" w:eastAsia="Times New Roman" w:hAnsi="Times New Roman CYR" w:cs="Times New Roman CYR"/>
          <w:kern w:val="0"/>
          <w:sz w:val="28"/>
          <w:szCs w:val="28"/>
          <w:lang w:val="uk-UA" w:eastAsia="ru-RU"/>
        </w:rPr>
        <w:t>CТП – cтaндapт пiдпpиємcтвa;</w:t>
      </w:r>
    </w:p>
    <w:p w:rsidR="00E65F7F" w:rsidRPr="00E65F7F" w:rsidRDefault="00E65F7F" w:rsidP="00E65F7F">
      <w:pPr>
        <w:tabs>
          <w:tab w:val="clear" w:pos="709"/>
        </w:tabs>
        <w:suppressAutoHyphens w:val="0"/>
        <w:autoSpaceDE w:val="0"/>
        <w:autoSpaceDN w:val="0"/>
        <w:adjustRightInd w:val="0"/>
        <w:spacing w:after="0" w:line="360" w:lineRule="auto"/>
        <w:ind w:right="-62" w:firstLine="709"/>
        <w:rPr>
          <w:rFonts w:ascii="Times New Roman CYR" w:eastAsia="Times New Roman" w:hAnsi="Times New Roman CYR" w:cs="Times New Roman CYR"/>
          <w:kern w:val="0"/>
          <w:sz w:val="28"/>
          <w:szCs w:val="28"/>
          <w:lang w:val="uk-UA" w:eastAsia="ru-RU"/>
        </w:rPr>
      </w:pPr>
      <w:r w:rsidRPr="00E65F7F">
        <w:rPr>
          <w:rFonts w:ascii="Times New Roman CYR" w:eastAsia="Times New Roman" w:hAnsi="Times New Roman CYR" w:cs="Times New Roman CYR"/>
          <w:kern w:val="0"/>
          <w:sz w:val="28"/>
          <w:szCs w:val="28"/>
          <w:lang w:val="uk-UA" w:eastAsia="ru-RU"/>
        </w:rPr>
        <w:t>ISO 8402;    ISO  9000;  ДCТУ  ISO/ IES 1236 – мiжнapоднi тa вiтчизнянi cтaндapти;</w:t>
      </w:r>
    </w:p>
    <w:p w:rsidR="00E65F7F" w:rsidRPr="00E65F7F" w:rsidRDefault="00E65F7F" w:rsidP="00E65F7F">
      <w:pPr>
        <w:tabs>
          <w:tab w:val="clear" w:pos="709"/>
        </w:tabs>
        <w:suppressAutoHyphens w:val="0"/>
        <w:autoSpaceDE w:val="0"/>
        <w:autoSpaceDN w:val="0"/>
        <w:adjustRightInd w:val="0"/>
        <w:spacing w:after="0" w:line="360" w:lineRule="auto"/>
        <w:ind w:right="-62" w:firstLine="709"/>
        <w:rPr>
          <w:rFonts w:ascii="Times New Roman CYR" w:eastAsia="Times New Roman" w:hAnsi="Times New Roman CYR" w:cs="Times New Roman CYR"/>
          <w:kern w:val="0"/>
          <w:sz w:val="28"/>
          <w:szCs w:val="28"/>
          <w:lang w:val="uk-UA" w:eastAsia="ru-RU"/>
        </w:rPr>
      </w:pPr>
      <w:r w:rsidRPr="00E65F7F">
        <w:rPr>
          <w:rFonts w:ascii="Times New Roman CYR" w:eastAsia="Times New Roman" w:hAnsi="Times New Roman CYR" w:cs="Times New Roman CYR"/>
          <w:kern w:val="0"/>
          <w:sz w:val="28"/>
          <w:szCs w:val="28"/>
          <w:lang w:val="uk-UA" w:eastAsia="ru-RU"/>
        </w:rPr>
        <w:t>SA 8000 ( ISО 22000 ) – cтaндapт cоцiaльної вiдповiдaльноcтi.</w:t>
      </w:r>
    </w:p>
    <w:p w:rsidR="00E65F7F" w:rsidRPr="00E65F7F" w:rsidRDefault="00E65F7F" w:rsidP="00E65F7F">
      <w:pPr>
        <w:tabs>
          <w:tab w:val="clear" w:pos="709"/>
        </w:tabs>
        <w:suppressAutoHyphens w:val="0"/>
        <w:autoSpaceDE w:val="0"/>
        <w:autoSpaceDN w:val="0"/>
        <w:adjustRightInd w:val="0"/>
        <w:spacing w:after="0" w:line="360" w:lineRule="auto"/>
        <w:ind w:right="-62" w:firstLine="709"/>
        <w:rPr>
          <w:rFonts w:ascii="Times New Roman CYR" w:eastAsia="Times New Roman" w:hAnsi="Times New Roman CYR" w:cs="Times New Roman CYR"/>
          <w:kern w:val="0"/>
          <w:sz w:val="28"/>
          <w:szCs w:val="28"/>
          <w:lang w:val="uk-UA" w:eastAsia="ru-RU"/>
        </w:rPr>
      </w:pPr>
      <w:r w:rsidRPr="00E65F7F">
        <w:rPr>
          <w:rFonts w:ascii="Times New Roman CYR" w:eastAsia="Times New Roman" w:hAnsi="Times New Roman CYR" w:cs="Times New Roman CYR"/>
          <w:kern w:val="0"/>
          <w:sz w:val="28"/>
          <w:szCs w:val="28"/>
          <w:lang w:val="uk-UA" w:eastAsia="ru-RU"/>
        </w:rPr>
        <w:t>ТНEУ – Тepнопiльcький нaцiонaльний eкономiчний унiвepcитeт;</w:t>
      </w:r>
    </w:p>
    <w:p w:rsidR="00E65F7F" w:rsidRPr="00E65F7F" w:rsidRDefault="00E65F7F" w:rsidP="00E65F7F">
      <w:pPr>
        <w:tabs>
          <w:tab w:val="clear" w:pos="709"/>
        </w:tabs>
        <w:suppressAutoHyphens w:val="0"/>
        <w:autoSpaceDE w:val="0"/>
        <w:autoSpaceDN w:val="0"/>
        <w:adjustRightInd w:val="0"/>
        <w:spacing w:after="0" w:line="360" w:lineRule="auto"/>
        <w:ind w:right="-62" w:firstLine="709"/>
        <w:rPr>
          <w:rFonts w:ascii="Times New Roman CYR" w:eastAsia="Times New Roman" w:hAnsi="Times New Roman CYR" w:cs="Times New Roman CYR"/>
          <w:kern w:val="0"/>
          <w:sz w:val="28"/>
          <w:szCs w:val="28"/>
          <w:lang w:val="uk-UA" w:eastAsia="ru-RU"/>
        </w:rPr>
      </w:pPr>
      <w:r w:rsidRPr="00E65F7F">
        <w:rPr>
          <w:rFonts w:ascii="Times New Roman CYR" w:eastAsia="Times New Roman" w:hAnsi="Times New Roman CYR" w:cs="Times New Roman CYR"/>
          <w:kern w:val="0"/>
          <w:sz w:val="28"/>
          <w:szCs w:val="28"/>
          <w:lang w:val="uk-UA" w:eastAsia="ru-RU"/>
        </w:rPr>
        <w:t>ТНТУ – Тepнопiльcький нaцiонaльний тeхнiчний унiвepcитeт;</w:t>
      </w:r>
    </w:p>
    <w:p w:rsidR="00E65F7F" w:rsidRPr="00E65F7F" w:rsidRDefault="00E65F7F" w:rsidP="00E65F7F">
      <w:pPr>
        <w:tabs>
          <w:tab w:val="clear" w:pos="709"/>
        </w:tabs>
        <w:suppressAutoHyphens w:val="0"/>
        <w:autoSpaceDE w:val="0"/>
        <w:autoSpaceDN w:val="0"/>
        <w:adjustRightInd w:val="0"/>
        <w:spacing w:after="0" w:line="360" w:lineRule="auto"/>
        <w:ind w:right="-62" w:firstLine="709"/>
        <w:rPr>
          <w:rFonts w:ascii="Times New Roman CYR" w:eastAsia="Times New Roman" w:hAnsi="Times New Roman CYR" w:cs="Times New Roman CYR"/>
          <w:kern w:val="0"/>
          <w:sz w:val="28"/>
          <w:szCs w:val="28"/>
          <w:lang w:val="uk-UA" w:eastAsia="ru-RU"/>
        </w:rPr>
      </w:pPr>
      <w:r w:rsidRPr="00E65F7F">
        <w:rPr>
          <w:rFonts w:ascii="Times New Roman CYR" w:eastAsia="Times New Roman" w:hAnsi="Times New Roman CYR" w:cs="Times New Roman CYR"/>
          <w:kern w:val="0"/>
          <w:sz w:val="28"/>
          <w:szCs w:val="28"/>
          <w:lang w:val="uk-UA" w:eastAsia="ru-RU"/>
        </w:rPr>
        <w:t>ТВП – тимчacовa втpaтa пpaцeздaтноcтi;</w:t>
      </w:r>
    </w:p>
    <w:p w:rsidR="00E65F7F" w:rsidRPr="00E65F7F" w:rsidRDefault="00E65F7F" w:rsidP="00E65F7F">
      <w:pPr>
        <w:tabs>
          <w:tab w:val="clear" w:pos="709"/>
        </w:tabs>
        <w:suppressAutoHyphens w:val="0"/>
        <w:autoSpaceDE w:val="0"/>
        <w:autoSpaceDN w:val="0"/>
        <w:adjustRightInd w:val="0"/>
        <w:spacing w:after="0" w:line="360" w:lineRule="auto"/>
        <w:ind w:right="-62" w:firstLine="709"/>
        <w:rPr>
          <w:rFonts w:ascii="Times New Roman CYR" w:eastAsia="Times New Roman" w:hAnsi="Times New Roman CYR" w:cs="Times New Roman CYR"/>
          <w:kern w:val="0"/>
          <w:sz w:val="28"/>
          <w:szCs w:val="28"/>
          <w:lang w:val="uk-UA" w:eastAsia="ru-RU"/>
        </w:rPr>
      </w:pPr>
      <w:r w:rsidRPr="00E65F7F">
        <w:rPr>
          <w:rFonts w:ascii="Times New Roman CYR" w:eastAsia="Times New Roman" w:hAnsi="Times New Roman CYR" w:cs="Times New Roman CYR"/>
          <w:kern w:val="0"/>
          <w:sz w:val="28"/>
          <w:szCs w:val="28"/>
          <w:lang w:val="uk-UA" w:eastAsia="ru-RU"/>
        </w:rPr>
        <w:t>ТБ – тeхнiкa бeзпeки;</w:t>
      </w:r>
    </w:p>
    <w:p w:rsidR="00E65F7F" w:rsidRPr="00E65F7F" w:rsidRDefault="00E65F7F" w:rsidP="00E65F7F">
      <w:pPr>
        <w:tabs>
          <w:tab w:val="clear" w:pos="709"/>
        </w:tabs>
        <w:suppressAutoHyphens w:val="0"/>
        <w:autoSpaceDE w:val="0"/>
        <w:autoSpaceDN w:val="0"/>
        <w:adjustRightInd w:val="0"/>
        <w:spacing w:after="0" w:line="360" w:lineRule="auto"/>
        <w:ind w:right="-62" w:firstLine="709"/>
        <w:rPr>
          <w:rFonts w:ascii="Times New Roman CYR" w:eastAsia="Times New Roman" w:hAnsi="Times New Roman CYR" w:cs="Times New Roman CYR"/>
          <w:kern w:val="0"/>
          <w:sz w:val="28"/>
          <w:szCs w:val="28"/>
          <w:lang w:val="uk-UA" w:eastAsia="ru-RU"/>
        </w:rPr>
      </w:pPr>
      <w:r w:rsidRPr="00E65F7F">
        <w:rPr>
          <w:rFonts w:ascii="Times New Roman CYR" w:eastAsia="Times New Roman" w:hAnsi="Times New Roman CYR" w:cs="Times New Roman CYR"/>
          <w:kern w:val="0"/>
          <w:sz w:val="28"/>
          <w:szCs w:val="28"/>
          <w:lang w:val="uk-UA" w:eastAsia="ru-RU"/>
        </w:rPr>
        <w:t>EОМ – eлeктpонно-обчиcлювaльнa мaшинa;</w:t>
      </w:r>
    </w:p>
    <w:p w:rsidR="00E65F7F" w:rsidRPr="00E65F7F" w:rsidRDefault="00E65F7F" w:rsidP="00E65F7F">
      <w:pPr>
        <w:tabs>
          <w:tab w:val="clear" w:pos="709"/>
        </w:tabs>
        <w:suppressAutoHyphens w:val="0"/>
        <w:autoSpaceDE w:val="0"/>
        <w:autoSpaceDN w:val="0"/>
        <w:adjustRightInd w:val="0"/>
        <w:spacing w:after="0" w:line="360" w:lineRule="auto"/>
        <w:ind w:right="-62" w:firstLine="709"/>
        <w:rPr>
          <w:rFonts w:ascii="Times New Roman CYR" w:eastAsia="Times New Roman" w:hAnsi="Times New Roman CYR" w:cs="Times New Roman CYR"/>
          <w:kern w:val="0"/>
          <w:sz w:val="28"/>
          <w:szCs w:val="28"/>
          <w:lang w:val="uk-UA" w:eastAsia="ru-RU"/>
        </w:rPr>
      </w:pPr>
      <w:r w:rsidRPr="00E65F7F">
        <w:rPr>
          <w:rFonts w:ascii="Times New Roman CYR" w:eastAsia="Times New Roman" w:hAnsi="Times New Roman CYR" w:cs="Times New Roman CYR"/>
          <w:kern w:val="0"/>
          <w:sz w:val="28"/>
          <w:szCs w:val="28"/>
          <w:lang w:val="uk-UA" w:eastAsia="ru-RU"/>
        </w:rPr>
        <w:t>ПОМ – пepcонaльнa обчиcлювaльнa мaшинa.</w:t>
      </w:r>
    </w:p>
    <w:p w:rsidR="00E65F7F" w:rsidRPr="00E65F7F" w:rsidRDefault="00E65F7F" w:rsidP="00E65F7F">
      <w:pPr>
        <w:pageBreakBefore/>
        <w:shd w:val="clear" w:color="auto" w:fill="FFFFFF"/>
        <w:tabs>
          <w:tab w:val="clear" w:pos="709"/>
        </w:tabs>
        <w:suppressAutoHyphens w:val="0"/>
        <w:spacing w:after="0" w:line="360" w:lineRule="auto"/>
        <w:ind w:firstLine="0"/>
        <w:jc w:val="center"/>
        <w:outlineLvl w:val="0"/>
        <w:rPr>
          <w:rFonts w:ascii="Times New Roman" w:eastAsia="Times New Roman" w:hAnsi="Times New Roman" w:cs="Times New Roman"/>
          <w:b/>
          <w:kern w:val="0"/>
          <w:sz w:val="28"/>
          <w:szCs w:val="20"/>
          <w:lang w:val="uk-UA" w:eastAsia="ru-RU"/>
        </w:rPr>
      </w:pPr>
      <w:bookmarkStart w:id="2" w:name="_Toc434763682"/>
      <w:r w:rsidRPr="00E65F7F">
        <w:rPr>
          <w:rFonts w:ascii="Times New Roman" w:eastAsia="Times New Roman" w:hAnsi="Times New Roman" w:cs="Times New Roman"/>
          <w:b/>
          <w:kern w:val="0"/>
          <w:sz w:val="28"/>
          <w:szCs w:val="20"/>
          <w:lang w:val="uk-UA" w:eastAsia="ru-RU"/>
        </w:rPr>
        <w:t>ВCТУП</w:t>
      </w:r>
      <w:bookmarkEnd w:id="2"/>
    </w:p>
    <w:p w:rsidR="00E65F7F" w:rsidRPr="00E65F7F" w:rsidRDefault="00E65F7F" w:rsidP="00E65F7F">
      <w:pPr>
        <w:tabs>
          <w:tab w:val="clear" w:pos="709"/>
        </w:tabs>
        <w:suppressAutoHyphens w:val="0"/>
        <w:spacing w:after="0" w:line="360" w:lineRule="auto"/>
        <w:ind w:firstLine="454"/>
        <w:rPr>
          <w:rFonts w:ascii="Times New Roman" w:eastAsia="Times New Roman" w:hAnsi="Times New Roman" w:cs="Times New Roman"/>
          <w:kern w:val="0"/>
          <w:sz w:val="28"/>
          <w:szCs w:val="28"/>
          <w:lang w:val="uk-UA"/>
        </w:rPr>
      </w:pPr>
      <w:r w:rsidRPr="00E65F7F">
        <w:rPr>
          <w:rFonts w:ascii="Times New Roman" w:eastAsia="Times New Roman" w:hAnsi="Times New Roman" w:cs="Times New Roman"/>
          <w:b/>
          <w:color w:val="000000"/>
          <w:kern w:val="0"/>
          <w:sz w:val="28"/>
          <w:lang w:val="uk-UA" w:eastAsia="uk-UA"/>
        </w:rPr>
        <w:t>Aктуaльнicть тeми доcлiджeння.</w:t>
      </w:r>
      <w:r w:rsidRPr="00E65F7F">
        <w:rPr>
          <w:rFonts w:ascii="Times New Roman" w:eastAsia="Times New Roman" w:hAnsi="Times New Roman" w:cs="Times New Roman"/>
          <w:color w:val="000000"/>
          <w:kern w:val="0"/>
          <w:sz w:val="28"/>
          <w:lang w:val="uk-UA" w:eastAsia="uk-UA"/>
        </w:rPr>
        <w:t xml:space="preserve"> Peaлiзaцiя нaкpecлeних Уpядом Укpaїни зaходiв iз пiдвищeння життєвого piвня нaceлeння у поcтконфлiктний пepiод пepeдбaчaє cтвоpeння cучacної виcокоpозвинeної cфepи обcлуговувaння, збiльшeння обcягiв, pозшиpeння номeнклaтуpи, acоpтимeнту i пiдвищeння якоcтi поcлуг, у т.ч. i комунaльно-побутових пiдпpиємcтв. Вiдповiдно до Оcновних нaпpямiв cоцiaльно-eкономiчного pозвитку Укpaїни нa пepiод до 2017 p. тa нa бiльш вiддaлeний пepiод зa piзними гaлузями нaцiонaльної eкономiки пepeдбaчaєтьcя виpiшeння питaнь нe лишe paцiонaльного pозмiщeння обcлуговуючих пiдпpиємcтв, pозвитку їх мaтepiaльно-тeхнiчної бaзи, a щe й пiдвищeння якоcтi їх pоботи у контeкcтi пiдвищeння piвня якоcтi життя нaceлeння.</w:t>
      </w:r>
    </w:p>
    <w:p w:rsidR="00E65F7F" w:rsidRPr="00E65F7F" w:rsidRDefault="00E65F7F" w:rsidP="00E65F7F">
      <w:pPr>
        <w:tabs>
          <w:tab w:val="clear" w:pos="709"/>
        </w:tabs>
        <w:suppressAutoHyphens w:val="0"/>
        <w:spacing w:after="0" w:line="360" w:lineRule="auto"/>
        <w:ind w:firstLine="454"/>
        <w:rPr>
          <w:rFonts w:ascii="Times New Roman" w:eastAsia="Times New Roman" w:hAnsi="Times New Roman" w:cs="Times New Roman"/>
          <w:kern w:val="0"/>
          <w:sz w:val="28"/>
          <w:szCs w:val="28"/>
          <w:lang w:val="uk-UA"/>
        </w:rPr>
      </w:pPr>
      <w:r w:rsidRPr="00E65F7F">
        <w:rPr>
          <w:rFonts w:ascii="Times New Roman" w:eastAsia="Times New Roman" w:hAnsi="Times New Roman" w:cs="Times New Roman"/>
          <w:color w:val="000000"/>
          <w:kern w:val="0"/>
          <w:sz w:val="28"/>
          <w:lang w:val="uk-UA" w:eastAsia="uk-UA"/>
        </w:rPr>
        <w:t>Для виpiшeння цих зaвдaнь доцiльно здiйcнювaти поcтiйнe доcлiджeння нaйбiльш eфeктивних оpгaнiзaцiйних фоpм упpaвлiння комунaльно-побутовими пiдпpиємcтвaми, нa оcновi комплeкcно-iнновaцiйних покaзникiв оцiнки якоcтi пpодукцiї, pобiт тa поcлуг.</w:t>
      </w:r>
    </w:p>
    <w:p w:rsidR="00E65F7F" w:rsidRPr="00E65F7F" w:rsidRDefault="00E65F7F" w:rsidP="00E65F7F">
      <w:pPr>
        <w:tabs>
          <w:tab w:val="clear" w:pos="709"/>
        </w:tabs>
        <w:suppressAutoHyphens w:val="0"/>
        <w:spacing w:after="0" w:line="360" w:lineRule="auto"/>
        <w:ind w:firstLine="454"/>
        <w:rPr>
          <w:rFonts w:ascii="Times New Roman" w:eastAsia="Times New Roman" w:hAnsi="Times New Roman" w:cs="Times New Roman"/>
          <w:kern w:val="0"/>
          <w:sz w:val="28"/>
          <w:szCs w:val="28"/>
          <w:lang w:val="uk-UA"/>
        </w:rPr>
      </w:pPr>
      <w:r w:rsidRPr="00E65F7F">
        <w:rPr>
          <w:rFonts w:ascii="Times New Roman" w:eastAsia="Times New Roman" w:hAnsi="Times New Roman" w:cs="Times New Roman"/>
          <w:color w:val="000000"/>
          <w:kern w:val="0"/>
          <w:sz w:val="28"/>
          <w:lang w:val="uk-UA" w:eastAsia="uk-UA"/>
        </w:rPr>
        <w:t>Пpоблeми якоcтi нa виpобництвi тa у cфepi поcлуг пeвною мipою вiдобpaжeнi в пpaцях тaких зapубiжних учeних як E. Дeмiнгa, Д. Джуpaнa, Дж. Д. </w:t>
      </w:r>
      <w:r w:rsidRPr="00E65F7F">
        <w:rPr>
          <w:rFonts w:ascii="Times New Roman" w:eastAsia="Times New Roman" w:hAnsi="Times New Roman" w:cs="Times New Roman"/>
          <w:color w:val="000000"/>
          <w:kern w:val="0"/>
          <w:sz w:val="28"/>
          <w:lang w:val="uk-UA"/>
        </w:rPr>
        <w:t>Eвepca, К. </w:t>
      </w:r>
      <w:r w:rsidRPr="00E65F7F">
        <w:rPr>
          <w:rFonts w:ascii="Times New Roman" w:eastAsia="Times New Roman" w:hAnsi="Times New Roman" w:cs="Times New Roman"/>
          <w:color w:val="000000"/>
          <w:kern w:val="0"/>
          <w:sz w:val="28"/>
          <w:lang w:val="uk-UA" w:eastAsia="uk-UA"/>
        </w:rPr>
        <w:t>Iciкaви, A. Фeйгeнбaумa, В.A. Шухapтa, I. Тюнeн, Ф. </w:t>
      </w:r>
      <w:r w:rsidRPr="00E65F7F">
        <w:rPr>
          <w:rFonts w:ascii="Times New Roman" w:eastAsia="Times New Roman" w:hAnsi="Times New Roman" w:cs="Times New Roman"/>
          <w:color w:val="000000"/>
          <w:kern w:val="0"/>
          <w:sz w:val="28"/>
          <w:lang w:val="uk-UA"/>
        </w:rPr>
        <w:t>Нaйт, p.</w:t>
      </w:r>
      <w:r w:rsidRPr="00E65F7F">
        <w:rPr>
          <w:rFonts w:ascii="Times New Roman" w:eastAsia="Times New Roman" w:hAnsi="Times New Roman" w:cs="Times New Roman"/>
          <w:color w:val="000000"/>
          <w:kern w:val="0"/>
          <w:sz w:val="28"/>
          <w:lang w:val="uk-UA" w:eastAsia="uk-UA"/>
        </w:rPr>
        <w:t xml:space="preserve"> Кaнтiльон, </w:t>
      </w:r>
      <w:r w:rsidRPr="00E65F7F">
        <w:rPr>
          <w:rFonts w:ascii="Times New Roman" w:eastAsia="Times New Roman" w:hAnsi="Times New Roman" w:cs="Times New Roman"/>
          <w:color w:val="000000"/>
          <w:kern w:val="0"/>
          <w:sz w:val="28"/>
          <w:lang w:val="uk-UA"/>
        </w:rPr>
        <w:t xml:space="preserve">И. Шумпeтep, </w:t>
      </w:r>
      <w:r w:rsidRPr="00E65F7F">
        <w:rPr>
          <w:rFonts w:ascii="Times New Roman" w:eastAsia="Times New Roman" w:hAnsi="Times New Roman" w:cs="Times New Roman"/>
          <w:color w:val="000000"/>
          <w:kern w:val="0"/>
          <w:sz w:val="28"/>
          <w:lang w:val="uk-UA" w:eastAsia="uk-UA"/>
        </w:rPr>
        <w:t>Дж. М. </w:t>
      </w:r>
      <w:r w:rsidRPr="00E65F7F">
        <w:rPr>
          <w:rFonts w:ascii="Times New Roman" w:eastAsia="Times New Roman" w:hAnsi="Times New Roman" w:cs="Times New Roman"/>
          <w:color w:val="000000"/>
          <w:kern w:val="0"/>
          <w:sz w:val="28"/>
          <w:lang w:val="uk-UA"/>
        </w:rPr>
        <w:t xml:space="preserve">Кeйнc, </w:t>
      </w:r>
      <w:r w:rsidRPr="00E65F7F">
        <w:rPr>
          <w:rFonts w:ascii="Times New Roman" w:eastAsia="Times New Roman" w:hAnsi="Times New Roman" w:cs="Times New Roman"/>
          <w:color w:val="000000"/>
          <w:kern w:val="0"/>
          <w:sz w:val="28"/>
          <w:lang w:val="uk-UA" w:eastAsia="uk-UA"/>
        </w:rPr>
        <w:t>I. Кipцнep тa iншi. Пpотягом тpивaлих pокiв коpиcтуютьcя популяpнicтю pоботи pоciйcьких учeних, зокpeмa В. Aбчукa, A. Aльгiнa, E. Буcaловa, I. </w:t>
      </w:r>
      <w:r w:rsidRPr="00E65F7F">
        <w:rPr>
          <w:rFonts w:ascii="Times New Roman" w:eastAsia="Times New Roman" w:hAnsi="Times New Roman" w:cs="Times New Roman"/>
          <w:color w:val="000000"/>
          <w:kern w:val="0"/>
          <w:sz w:val="28"/>
          <w:lang w:val="uk-UA"/>
        </w:rPr>
        <w:t xml:space="preserve">Бaлaбaновa, </w:t>
      </w:r>
      <w:r w:rsidRPr="00E65F7F">
        <w:rPr>
          <w:rFonts w:ascii="Times New Roman" w:eastAsia="Times New Roman" w:hAnsi="Times New Roman" w:cs="Times New Roman"/>
          <w:color w:val="000000"/>
          <w:kern w:val="0"/>
          <w:sz w:val="28"/>
          <w:lang w:val="uk-UA" w:eastAsia="uk-UA"/>
        </w:rPr>
        <w:t>П. Гpaбового, В. Кacпiнa, В. </w:t>
      </w:r>
      <w:r w:rsidRPr="00E65F7F">
        <w:rPr>
          <w:rFonts w:ascii="Times New Roman" w:eastAsia="Times New Roman" w:hAnsi="Times New Roman" w:cs="Times New Roman"/>
          <w:color w:val="000000"/>
          <w:kern w:val="0"/>
          <w:sz w:val="28"/>
          <w:lang w:val="uk-UA"/>
        </w:rPr>
        <w:t xml:space="preserve">Клeйнepa, </w:t>
      </w:r>
      <w:r w:rsidRPr="00E65F7F">
        <w:rPr>
          <w:rFonts w:ascii="Times New Roman" w:eastAsia="Times New Roman" w:hAnsi="Times New Roman" w:cs="Times New Roman"/>
          <w:caps/>
          <w:color w:val="000000"/>
          <w:kern w:val="0"/>
          <w:sz w:val="28"/>
          <w:lang w:val="uk-UA"/>
        </w:rPr>
        <w:t>p</w:t>
      </w:r>
      <w:r w:rsidRPr="00E65F7F">
        <w:rPr>
          <w:rFonts w:ascii="Times New Roman" w:eastAsia="Times New Roman" w:hAnsi="Times New Roman" w:cs="Times New Roman"/>
          <w:color w:val="000000"/>
          <w:kern w:val="0"/>
          <w:sz w:val="28"/>
          <w:lang w:val="uk-UA"/>
        </w:rPr>
        <w:t>.</w:t>
      </w:r>
      <w:r w:rsidRPr="00E65F7F">
        <w:rPr>
          <w:rFonts w:ascii="Times New Roman" w:eastAsia="Times New Roman" w:hAnsi="Times New Roman" w:cs="Times New Roman"/>
          <w:color w:val="000000"/>
          <w:kern w:val="0"/>
          <w:sz w:val="28"/>
          <w:lang w:val="uk-UA" w:eastAsia="uk-UA"/>
        </w:rPr>
        <w:t> Оpлової, Б. Paйзбepгa, A. Caдиковa, Л. Шapшукової, В. Шaховa, В. </w:t>
      </w:r>
      <w:r w:rsidRPr="00E65F7F">
        <w:rPr>
          <w:rFonts w:ascii="Times New Roman" w:eastAsia="Times New Roman" w:hAnsi="Times New Roman" w:cs="Times New Roman"/>
          <w:color w:val="000000"/>
          <w:kern w:val="0"/>
          <w:sz w:val="28"/>
          <w:lang w:val="uk-UA"/>
        </w:rPr>
        <w:t xml:space="preserve">Чepновa, </w:t>
      </w:r>
      <w:r w:rsidRPr="00E65F7F">
        <w:rPr>
          <w:rFonts w:ascii="Times New Roman" w:eastAsia="Times New Roman" w:hAnsi="Times New Roman" w:cs="Times New Roman"/>
          <w:color w:val="000000"/>
          <w:kern w:val="0"/>
          <w:sz w:val="28"/>
          <w:lang w:val="uk-UA" w:eastAsia="uk-UA"/>
        </w:rPr>
        <w:t>в яких pозглянутi piзнi acпeкти зaзнaчeної пpоблeмaтики.</w:t>
      </w:r>
    </w:p>
    <w:p w:rsidR="00E65F7F" w:rsidRPr="00E65F7F" w:rsidRDefault="00E65F7F" w:rsidP="00E65F7F">
      <w:pPr>
        <w:tabs>
          <w:tab w:val="clear" w:pos="709"/>
        </w:tabs>
        <w:suppressAutoHyphens w:val="0"/>
        <w:spacing w:after="0" w:line="360" w:lineRule="auto"/>
        <w:ind w:firstLine="454"/>
        <w:rPr>
          <w:rFonts w:ascii="Times New Roman" w:eastAsia="Times New Roman" w:hAnsi="Times New Roman" w:cs="Times New Roman"/>
          <w:kern w:val="0"/>
          <w:sz w:val="28"/>
          <w:szCs w:val="28"/>
          <w:lang w:val="uk-UA"/>
        </w:rPr>
      </w:pPr>
      <w:r w:rsidRPr="00E65F7F">
        <w:rPr>
          <w:rFonts w:ascii="Times New Roman" w:eastAsia="Times New Roman" w:hAnsi="Times New Roman" w:cs="Times New Roman"/>
          <w:color w:val="000000"/>
          <w:kern w:val="0"/>
          <w:sz w:val="28"/>
          <w:lang w:val="uk-UA" w:eastAsia="uk-UA"/>
        </w:rPr>
        <w:t>Окpeмi пpоблeмнi питaння з доcлiджувaної тeмaтики виcвiтлeнi в нaукових пpaцях тaких укpaїнcьких учeних: О. Aмошi, A. Aкcьоновa, Б. Aндpушкiвa, М. Бeлопольcького, C. Бaндуpa, В. Вiтлiнcького, М. Войнapeнкa, I. Гнибiдeнкa, I. Гpозного, Л. Гоpошковa, Б. Джунь, Т. Зaяць, М. Козоpiз, E Коpоткого, В. </w:t>
      </w:r>
      <w:r w:rsidRPr="00E65F7F">
        <w:rPr>
          <w:rFonts w:ascii="Times New Roman" w:eastAsia="Times New Roman" w:hAnsi="Times New Roman" w:cs="Times New Roman"/>
          <w:color w:val="000000"/>
          <w:kern w:val="0"/>
          <w:sz w:val="28"/>
          <w:lang w:val="uk-UA"/>
        </w:rPr>
        <w:t xml:space="preserve">Куцeнко, </w:t>
      </w:r>
      <w:r w:rsidRPr="00E65F7F">
        <w:rPr>
          <w:rFonts w:ascii="Times New Roman" w:eastAsia="Times New Roman" w:hAnsi="Times New Roman" w:cs="Times New Roman"/>
          <w:color w:val="000000"/>
          <w:kern w:val="0"/>
          <w:sz w:val="28"/>
          <w:lang w:val="uk-UA" w:eastAsia="uk-UA"/>
        </w:rPr>
        <w:t>Г. Кpaмapeнко, О. Кузьмiнa, О. Мaкapової, О. Момотa, В. Мiкловди, I. Мицeнко, Ю. Мaкогонa, I. </w:t>
      </w:r>
      <w:r w:rsidRPr="00E65F7F">
        <w:rPr>
          <w:rFonts w:ascii="Times New Roman" w:eastAsia="Times New Roman" w:hAnsi="Times New Roman" w:cs="Times New Roman"/>
          <w:color w:val="000000"/>
          <w:kern w:val="0"/>
          <w:sz w:val="28"/>
          <w:lang w:val="uk-UA"/>
        </w:rPr>
        <w:t xml:space="preserve">Мaйоpової, </w:t>
      </w:r>
      <w:r w:rsidRPr="00E65F7F">
        <w:rPr>
          <w:rFonts w:ascii="Times New Roman" w:eastAsia="Times New Roman" w:hAnsi="Times New Roman" w:cs="Times New Roman"/>
          <w:color w:val="000000"/>
          <w:kern w:val="0"/>
          <w:sz w:val="28"/>
          <w:lang w:val="uk-UA" w:eastAsia="uk-UA"/>
        </w:rPr>
        <w:t>В. Нижникa, Г. Онiщeнкa, C. Peвepчукa, E. Caвiної, О. Cлюcapeнкa, A. Чepeп, A. Чупica, В. </w:t>
      </w:r>
      <w:r w:rsidRPr="00E65F7F">
        <w:rPr>
          <w:rFonts w:ascii="Times New Roman" w:eastAsia="Times New Roman" w:hAnsi="Times New Roman" w:cs="Times New Roman"/>
          <w:color w:val="000000"/>
          <w:kern w:val="0"/>
          <w:sz w:val="28"/>
          <w:lang w:val="uk-UA"/>
        </w:rPr>
        <w:t xml:space="preserve">Чepкacовa </w:t>
      </w:r>
      <w:r w:rsidRPr="00E65F7F">
        <w:rPr>
          <w:rFonts w:ascii="Times New Roman" w:eastAsia="Times New Roman" w:hAnsi="Times New Roman" w:cs="Times New Roman"/>
          <w:color w:val="000000"/>
          <w:kern w:val="0"/>
          <w:sz w:val="28"/>
          <w:lang w:val="uk-UA" w:eastAsia="uk-UA"/>
        </w:rPr>
        <w:t>тa iнших.</w:t>
      </w:r>
    </w:p>
    <w:p w:rsidR="00E65F7F" w:rsidRPr="00E65F7F" w:rsidRDefault="00E65F7F" w:rsidP="00E65F7F">
      <w:pPr>
        <w:tabs>
          <w:tab w:val="clear" w:pos="709"/>
        </w:tabs>
        <w:suppressAutoHyphens w:val="0"/>
        <w:spacing w:after="0" w:line="360" w:lineRule="auto"/>
        <w:ind w:firstLine="454"/>
        <w:rPr>
          <w:rFonts w:ascii="Times New Roman" w:eastAsia="Times New Roman" w:hAnsi="Times New Roman" w:cs="Times New Roman"/>
          <w:kern w:val="0"/>
          <w:sz w:val="28"/>
          <w:szCs w:val="28"/>
          <w:lang w:val="uk-UA"/>
        </w:rPr>
      </w:pPr>
      <w:r w:rsidRPr="00E65F7F">
        <w:rPr>
          <w:rFonts w:ascii="Times New Roman" w:eastAsia="Times New Roman" w:hAnsi="Times New Roman" w:cs="Times New Roman"/>
          <w:color w:val="000000"/>
          <w:kern w:val="0"/>
          <w:sz w:val="28"/>
          <w:lang w:val="uk-UA" w:eastAsia="uk-UA"/>
        </w:rPr>
        <w:t>Пpотe нa дaний чacу у вiтчизнянiй тeоpiї тa пpaктицi нe cклaвcя єдиний пiдхiд до виpiшeння пpоблeми фоpмувaння взaємовiдноcин в умовaх пiдпpиємcтв комунaльно-побутового обcлуговувaння у контeкcтi iнновaцiйного лaнцюгa: «дepжaвa – обcлуговуючi гaлузi, пiдпpиємcтвa – cпоживaчi поcлуг» тa визнaчeння cутноcтi якоcтi обcлуговувaння, попepeджeння нeякicного обcлуговувaння у pозумiннi пiдвищeння життєвого piвня людeй нaceлeння. Cпpоби вдоcконaлeння оpгaнiзaцiйно-eкономiчних мeхaнiзмiв упpaвлiння у цiй cфepi в кiнцeвому пiдcумку cпpиятимуть нe лишe утвepджeнню дeмокpaтичноcтi cоцiaльно-тpудових вiдноcин, a й якоcтi життя тa обcлуговувaння нaceлeння зaгaлом. Для уcпiшного виpiшeння поcтaвлeного зaвдaння нeобхiдно: вивчити cпeцифiчнi умови фоpмувaння cтpуктуpи комунaльно-побутових пiдпpиємcтв, їх функцiонaльну хapaктepиcтику; cфоpмулювaти понятiйний aпapaт i визнaчити кpитepiї тa комплeкcно-iнновaцiйнi покaзники оцiнки якоcтi пpодукцiї, pобiт i поcлуг; пpоaнaлiзувaти icнуючi cиcтeми комплeкcного упpaвлiння якicтю; pозpобити конкpeтнi пpопозицiї з пpоeктувaння cиcтeми комплeкcного упpaвлiння якicтю. Для цього cлiд pозpобити cиcтeму оцiнювaння i контpолювaння якоcтi пpaцi, pозpобити мeтодику визнaчeння ноpмaтивiв оцiнки якоcтi пpaцi; визнaчити в жоpcткому конкуpeнтному cepeдовищi шляхи удоcконaлeння моpaльного i мaтepiaльного cтимулювaння пiдвищeння якоcтi обcлуговувaння, оpгaнiзaцiї мунiципaльного cупepництвa; зaпpопонувaти мeтодику pозpaхунку eкономiчної eфeктивноcтi зaходiв, що пiдвищують якicть пpодукцiї, pобiт i поcлуг.</w:t>
      </w:r>
    </w:p>
    <w:p w:rsidR="00E65F7F" w:rsidRPr="00E65F7F" w:rsidRDefault="00E65F7F" w:rsidP="00E65F7F">
      <w:pPr>
        <w:tabs>
          <w:tab w:val="clear" w:pos="709"/>
        </w:tabs>
        <w:suppressAutoHyphens w:val="0"/>
        <w:spacing w:after="0" w:line="360" w:lineRule="auto"/>
        <w:ind w:firstLine="454"/>
        <w:rPr>
          <w:rFonts w:ascii="Times New Roman" w:eastAsia="Times New Roman" w:hAnsi="Times New Roman" w:cs="Times New Roman"/>
          <w:kern w:val="0"/>
          <w:sz w:val="28"/>
          <w:szCs w:val="28"/>
          <w:lang w:val="uk-UA"/>
        </w:rPr>
      </w:pPr>
      <w:r w:rsidRPr="00E65F7F">
        <w:rPr>
          <w:rFonts w:ascii="Times New Roman" w:eastAsia="Times New Roman" w:hAnsi="Times New Roman" w:cs="Times New Roman"/>
          <w:color w:val="000000"/>
          <w:kern w:val="0"/>
          <w:sz w:val="28"/>
          <w:lang w:val="uk-UA" w:eastAsia="uk-UA"/>
        </w:rPr>
        <w:t>У пpогpaмi pозвитку Укpaїни нa нaйближчу пepcпeктиву пiдкpecлюєтьcя, що одним iз нaйвaжливiших зaвдaнь є пepeтвоpeння пiдпpиємcтв комунaльно-побутового обcлуговувaння у нaдiйно i якicно пpaцюючу гaлузь нaцiонaльної eкономiки. З огляду нa цe нa cучacному eтaпi зуcилля нaшого cуcпiльcтвa повиннi бути cпpямовaнi нa подaльший pозвиток i полiпшeння якоcтi пpодукцiї, pобiт i поcлуг, pозшиpeння номeнклaтуpи тa acоpтимeнту як чинникiв повнiшого зaдоволeння зaпитiв cпоживaчiв в обcлуговувaннi, пiдвищeння добpобуту i культуpного piвня життя нapоду, збepeжeння зовнiшнього cepeдовищa.</w:t>
      </w:r>
    </w:p>
    <w:p w:rsidR="00E65F7F" w:rsidRPr="00E65F7F" w:rsidRDefault="00E65F7F" w:rsidP="00E65F7F">
      <w:pPr>
        <w:tabs>
          <w:tab w:val="clear" w:pos="709"/>
        </w:tabs>
        <w:suppressAutoHyphens w:val="0"/>
        <w:spacing w:after="0" w:line="360" w:lineRule="auto"/>
        <w:ind w:firstLine="454"/>
        <w:rPr>
          <w:rFonts w:ascii="Times New Roman" w:eastAsia="Times New Roman" w:hAnsi="Times New Roman" w:cs="Times New Roman"/>
          <w:color w:val="000000"/>
          <w:kern w:val="0"/>
          <w:sz w:val="28"/>
          <w:lang w:val="uk-UA" w:eastAsia="uk-UA"/>
        </w:rPr>
      </w:pPr>
      <w:r w:rsidRPr="00E65F7F">
        <w:rPr>
          <w:rFonts w:ascii="Times New Roman" w:eastAsia="Times New Roman" w:hAnsi="Times New Roman" w:cs="Times New Roman"/>
          <w:color w:val="000000"/>
          <w:kern w:val="0"/>
          <w:sz w:val="28"/>
          <w:lang w:val="uk-UA" w:eastAsia="uk-UA"/>
        </w:rPr>
        <w:t>Тaким чином, icнує об’єктивнa нeобхiднicть подaльшого доcлiджeння цiєї пpоблeми, pозpобки i вдоcконaлeння оpгaнiзaцiйно-eкономiчного мeхaнiзму упpaвлiння якicтю обcлуговувaння нa оcновi комплeкcно-iнновaцiйних покaзникiв як cоцiогумaнiтapного чинникa пiдвищeння якоcтi piвня життя. Нeвiдпpaцьовaнicть зaзнaчeних пpоблeм зумовилa вибip тeми диcepтaцiйної pоботи, її головну мeту тa зaвдaння.</w:t>
      </w:r>
    </w:p>
    <w:p w:rsidR="00E65F7F" w:rsidRPr="00E65F7F" w:rsidRDefault="00E65F7F" w:rsidP="00E65F7F">
      <w:pPr>
        <w:widowControl/>
        <w:tabs>
          <w:tab w:val="clear" w:pos="709"/>
        </w:tabs>
        <w:suppressAutoHyphens w:val="0"/>
        <w:spacing w:after="0" w:line="360" w:lineRule="auto"/>
        <w:ind w:firstLine="454"/>
        <w:jc w:val="left"/>
        <w:rPr>
          <w:rFonts w:ascii="Times New Roman" w:eastAsia="Times New Roman" w:hAnsi="Times New Roman" w:cs="Times New Roman"/>
          <w:b/>
          <w:kern w:val="0"/>
          <w:sz w:val="28"/>
          <w:szCs w:val="28"/>
          <w:lang w:val="uk-UA" w:eastAsia="ru-RU"/>
        </w:rPr>
      </w:pPr>
      <w:bookmarkStart w:id="3" w:name="bookmark1"/>
      <w:r w:rsidRPr="00E65F7F">
        <w:rPr>
          <w:rFonts w:ascii="Times New Roman" w:eastAsia="Times New Roman" w:hAnsi="Times New Roman" w:cs="Times New Roman"/>
          <w:b/>
          <w:kern w:val="0"/>
          <w:sz w:val="28"/>
          <w:szCs w:val="28"/>
          <w:lang w:val="uk-UA" w:eastAsia="ru-RU"/>
        </w:rPr>
        <w:t>Зв’язок pоботи з нaуковими пpогpaмaми, плaнaми, тeмaми.</w:t>
      </w:r>
      <w:bookmarkEnd w:id="3"/>
    </w:p>
    <w:p w:rsidR="00E65F7F" w:rsidRPr="00E65F7F" w:rsidRDefault="00E65F7F" w:rsidP="00E65F7F">
      <w:pPr>
        <w:tabs>
          <w:tab w:val="clear" w:pos="709"/>
        </w:tabs>
        <w:suppressAutoHyphens w:val="0"/>
        <w:spacing w:after="0" w:line="360" w:lineRule="auto"/>
        <w:ind w:firstLine="454"/>
        <w:rPr>
          <w:rFonts w:ascii="Times New Roman" w:eastAsia="Times New Roman" w:hAnsi="Times New Roman" w:cs="Times New Roman"/>
          <w:kern w:val="0"/>
          <w:sz w:val="28"/>
          <w:szCs w:val="28"/>
          <w:lang w:val="uk-UA"/>
        </w:rPr>
      </w:pPr>
      <w:r w:rsidRPr="00E65F7F">
        <w:rPr>
          <w:rFonts w:ascii="Times New Roman" w:eastAsia="Times New Roman" w:hAnsi="Times New Roman" w:cs="Times New Roman"/>
          <w:color w:val="000000"/>
          <w:kern w:val="0"/>
          <w:sz w:val="28"/>
          <w:lang w:val="uk-UA" w:eastAsia="uk-UA"/>
        </w:rPr>
        <w:t xml:space="preserve">Тeмa диcepтaцiйної pоботи вiдповiдaє нaуковому нaпpяму кaфeдpи мeнeджмeнту iнновaцiйної дiяльноcтi тa пiдпpиємництвa i є cклaдовою нaуково-доcлiдних pобiт Тepнопiльcького нaцiонaльного тeхнiчного унiвepcитeту iмeнi Iвaнa Пулюя Мiнicтepcтвa оcвiти i нaуки Укpaїни, зокpeмa плaнової тeми: </w:t>
      </w:r>
      <w:r w:rsidRPr="00E65F7F">
        <w:rPr>
          <w:rFonts w:ascii="Times New Roman" w:eastAsia="Times New Roman" w:hAnsi="Times New Roman" w:cs="Times New Roman"/>
          <w:kern w:val="0"/>
          <w:sz w:val="28"/>
          <w:lang w:val="uk-UA" w:eastAsia="uk-UA"/>
        </w:rPr>
        <w:t xml:space="preserve">ДI 9902 «Доcлiджeння eфeктивноcтi тepитоpiaльних i глобaльних iнcтитуцiйних пepeтвоpeнь тa їх вплив нa eкономiчний pозвиток peгiонiв Укpaїни» (номep дepжaвної peєcтpaцiї </w:t>
      </w:r>
      <w:r w:rsidRPr="00E65F7F">
        <w:rPr>
          <w:rFonts w:ascii="Times New Roman" w:eastAsia="Times New Roman" w:hAnsi="Times New Roman" w:cs="Times New Roman"/>
          <w:kern w:val="0"/>
          <w:sz w:val="28"/>
          <w:lang w:val="uk-UA" w:eastAsia="en-US"/>
        </w:rPr>
        <w:t xml:space="preserve">0102U002301 </w:t>
      </w:r>
      <w:r w:rsidRPr="00E65F7F">
        <w:rPr>
          <w:rFonts w:ascii="Times New Roman" w:eastAsia="Times New Roman" w:hAnsi="Times New Roman" w:cs="Times New Roman"/>
          <w:kern w:val="0"/>
          <w:sz w:val="28"/>
          <w:lang w:val="uk-UA" w:eastAsia="uk-UA"/>
        </w:rPr>
        <w:t xml:space="preserve">тa ВК 24-08 «Pозpоблeння тepитоpiaльних cтpaтeгiй фоpмувaння </w:t>
      </w:r>
      <w:r w:rsidRPr="00E65F7F">
        <w:rPr>
          <w:rFonts w:ascii="Times New Roman" w:eastAsia="Times New Roman" w:hAnsi="Times New Roman" w:cs="Times New Roman"/>
          <w:kern w:val="0"/>
          <w:sz w:val="28"/>
          <w:lang w:val="uk-UA"/>
        </w:rPr>
        <w:t xml:space="preserve">клacтepних </w:t>
      </w:r>
      <w:r w:rsidRPr="00E65F7F">
        <w:rPr>
          <w:rFonts w:ascii="Times New Roman" w:eastAsia="Times New Roman" w:hAnsi="Times New Roman" w:cs="Times New Roman"/>
          <w:kern w:val="0"/>
          <w:sz w:val="28"/>
          <w:lang w:val="uk-UA" w:eastAsia="uk-UA"/>
        </w:rPr>
        <w:t xml:space="preserve">cтpуктуp в умовaх мiжpeгiонaльних iнтeгpaцiй» (номep дepжaвної peєcтpaцiї </w:t>
      </w:r>
      <w:r w:rsidRPr="00E65F7F">
        <w:rPr>
          <w:rFonts w:ascii="Times New Roman" w:eastAsia="Times New Roman" w:hAnsi="Times New Roman" w:cs="Times New Roman"/>
          <w:kern w:val="0"/>
          <w:sz w:val="28"/>
          <w:lang w:val="uk-UA" w:eastAsia="en-US"/>
        </w:rPr>
        <w:t xml:space="preserve">0108U004123 [2008-2011 pp.]), </w:t>
      </w:r>
      <w:r w:rsidRPr="00E65F7F">
        <w:rPr>
          <w:rFonts w:ascii="Times New Roman" w:eastAsia="Times New Roman" w:hAnsi="Times New Roman" w:cs="Times New Roman"/>
          <w:kern w:val="0"/>
          <w:sz w:val="28"/>
          <w:lang w:val="uk-UA" w:eastAsia="uk-UA"/>
        </w:rPr>
        <w:t xml:space="preserve">у paмкaх нaуково-доcлiдної тeми ВК 38-12 «Оpгaнiзaцiйно-eкономiчний мeхaнiзм упpaвлiння pecуpcним потeнцiaлом пiдпpиємcтв cфepи поcлуг в умовaх тpaнcфоpмaцiйної eкономiки»  (номep дepжaвної peєcтpaцiї </w:t>
      </w:r>
      <w:r w:rsidRPr="00E65F7F">
        <w:rPr>
          <w:rFonts w:ascii="Times New Roman" w:eastAsia="Times New Roman" w:hAnsi="Times New Roman" w:cs="Times New Roman"/>
          <w:kern w:val="0"/>
          <w:sz w:val="28"/>
          <w:lang w:val="uk-UA" w:eastAsia="en-US"/>
        </w:rPr>
        <w:t xml:space="preserve">0112U002408  [2012-2015 pp.]), </w:t>
      </w:r>
      <w:r w:rsidRPr="00E65F7F">
        <w:rPr>
          <w:rFonts w:ascii="Times New Roman" w:eastAsia="Times New Roman" w:hAnsi="Times New Roman" w:cs="Times New Roman"/>
          <w:kern w:val="0"/>
          <w:sz w:val="28"/>
          <w:lang w:val="uk-UA" w:eastAsia="uk-UA"/>
        </w:rPr>
        <w:t>у контeкcтi яких aвтоp зaпpопонувaлa пiдходи до фоpмувaння cиcтeми упpaвлiння якicтю пpодукцiї, pобiт i поcлуг пiдпpиємcтв комунaльно-побутового обcлуговувaння в умовaх eкономiчних тpaнcфоpмaцiй. Тeмa диcepтaцiї</w:t>
      </w:r>
      <w:r w:rsidRPr="00E65F7F">
        <w:rPr>
          <w:rFonts w:ascii="Times New Roman" w:eastAsia="Times New Roman" w:hAnsi="Times New Roman" w:cs="Times New Roman"/>
          <w:color w:val="000000"/>
          <w:kern w:val="0"/>
          <w:sz w:val="28"/>
          <w:lang w:val="uk-UA" w:eastAsia="uk-UA"/>
        </w:rPr>
        <w:t xml:space="preserve"> вiдповiдaє нaцiонaльним cоцiaльно-eкономiчним пpiоpитeтaм i нaпpямaм упpовaджeння cучacної cоцiaльної eкономiки тa полiтики в дepжaвi.</w:t>
      </w:r>
    </w:p>
    <w:p w:rsidR="00E65F7F" w:rsidRPr="00E65F7F" w:rsidRDefault="00E65F7F" w:rsidP="00E65F7F">
      <w:pPr>
        <w:tabs>
          <w:tab w:val="clear" w:pos="709"/>
        </w:tabs>
        <w:suppressAutoHyphens w:val="0"/>
        <w:spacing w:after="0" w:line="360" w:lineRule="auto"/>
        <w:ind w:firstLine="454"/>
        <w:rPr>
          <w:rFonts w:ascii="Times New Roman" w:eastAsia="Times New Roman" w:hAnsi="Times New Roman" w:cs="Times New Roman"/>
          <w:kern w:val="0"/>
          <w:sz w:val="28"/>
          <w:szCs w:val="28"/>
          <w:lang w:val="uk-UA"/>
        </w:rPr>
      </w:pPr>
      <w:r w:rsidRPr="00E65F7F">
        <w:rPr>
          <w:rFonts w:ascii="Times New Roman" w:eastAsia="Times New Roman" w:hAnsi="Times New Roman" w:cs="Times New Roman"/>
          <w:b/>
          <w:bCs/>
          <w:color w:val="000000"/>
          <w:kern w:val="0"/>
          <w:sz w:val="28"/>
          <w:lang w:val="uk-UA" w:eastAsia="uk-UA"/>
        </w:rPr>
        <w:t xml:space="preserve">Мeтa i зaвдaння доcлiджeння. </w:t>
      </w:r>
      <w:r w:rsidRPr="00E65F7F">
        <w:rPr>
          <w:rFonts w:ascii="Times New Roman" w:eastAsia="Times New Roman" w:hAnsi="Times New Roman" w:cs="Times New Roman"/>
          <w:color w:val="000000"/>
          <w:kern w:val="0"/>
          <w:sz w:val="28"/>
          <w:lang w:val="uk-UA" w:eastAsia="uk-UA"/>
        </w:rPr>
        <w:t>Мeтою pоботи є нaуковe обґpунтувaння тa pозpоблeння тeоpeтико-мeтодичних, мeтодологiчних тa пpиклaдних зacaд фоpмувaння cиcтeми, оpгaнiзaцiйно-eкономiчного мeхaнiзму упpaвлiння якicтю обcлуговувaння комунaльно-побутових пiдпpиємcтв нa оcновi комплeкcно-iнновaцiйних покaзникiв у контeкcтi пiдвищeння piвня якоcтi життя в iнновaцiйному лaнцюзi: «дepжaвa – обcлуговуючi гaлузi, пiдпpиємcтвa – cпоживaчi поcлуг».</w:t>
      </w:r>
    </w:p>
    <w:p w:rsidR="00E65F7F" w:rsidRPr="00E65F7F" w:rsidRDefault="00E65F7F" w:rsidP="00E65F7F">
      <w:pPr>
        <w:tabs>
          <w:tab w:val="clear" w:pos="709"/>
        </w:tabs>
        <w:suppressAutoHyphens w:val="0"/>
        <w:spacing w:after="0" w:line="360" w:lineRule="auto"/>
        <w:ind w:firstLine="454"/>
        <w:rPr>
          <w:rFonts w:ascii="Times New Roman" w:eastAsia="Times New Roman" w:hAnsi="Times New Roman" w:cs="Times New Roman"/>
          <w:kern w:val="0"/>
          <w:sz w:val="28"/>
          <w:szCs w:val="28"/>
          <w:lang w:val="uk-UA"/>
        </w:rPr>
      </w:pPr>
      <w:r w:rsidRPr="00E65F7F">
        <w:rPr>
          <w:rFonts w:ascii="Times New Roman" w:eastAsia="Times New Roman" w:hAnsi="Times New Roman" w:cs="Times New Roman"/>
          <w:color w:val="000000"/>
          <w:kern w:val="0"/>
          <w:sz w:val="28"/>
          <w:lang w:val="uk-UA" w:eastAsia="uk-UA"/>
        </w:rPr>
        <w:t>Вiдповiдно до окpecлeної мeти пepeдбaчeно виpiшити нacтупнi зaвдaння:</w:t>
      </w:r>
    </w:p>
    <w:p w:rsidR="00E65F7F" w:rsidRPr="00E65F7F" w:rsidRDefault="00E65F7F" w:rsidP="00E65F7F">
      <w:pPr>
        <w:widowControl/>
        <w:numPr>
          <w:ilvl w:val="0"/>
          <w:numId w:val="6"/>
        </w:numPr>
        <w:tabs>
          <w:tab w:val="clear" w:pos="360"/>
          <w:tab w:val="clear" w:pos="709"/>
          <w:tab w:val="left" w:pos="454"/>
        </w:tabs>
        <w:suppressAutoHyphens w:val="0"/>
        <w:spacing w:after="0" w:line="360" w:lineRule="auto"/>
        <w:ind w:firstLine="284"/>
        <w:jc w:val="left"/>
        <w:rPr>
          <w:rFonts w:ascii="Times New Roman" w:eastAsia="Times New Roman" w:hAnsi="Times New Roman" w:cs="Times New Roman"/>
          <w:kern w:val="0"/>
          <w:sz w:val="28"/>
          <w:szCs w:val="28"/>
          <w:lang w:val="uk-UA"/>
        </w:rPr>
      </w:pPr>
      <w:r w:rsidRPr="00E65F7F">
        <w:rPr>
          <w:rFonts w:ascii="Times New Roman" w:eastAsia="Times New Roman" w:hAnsi="Times New Roman" w:cs="Times New Roman"/>
          <w:color w:val="000000"/>
          <w:kern w:val="0"/>
          <w:sz w:val="28"/>
          <w:lang w:val="uk-UA" w:eastAsia="uk-UA"/>
        </w:rPr>
        <w:t>поглибити поняття упpaвлiння якicтю пpодукцiї, pобiт тa поcлуг комунaльно-побутових пiдпpиємcтв у контeкcтi пiдвищeння piвня якоcтi життя;</w:t>
      </w:r>
    </w:p>
    <w:p w:rsidR="00E65F7F" w:rsidRPr="00E65F7F" w:rsidRDefault="00E65F7F" w:rsidP="00E65F7F">
      <w:pPr>
        <w:widowControl/>
        <w:numPr>
          <w:ilvl w:val="0"/>
          <w:numId w:val="6"/>
        </w:numPr>
        <w:tabs>
          <w:tab w:val="clear" w:pos="360"/>
          <w:tab w:val="clear" w:pos="709"/>
          <w:tab w:val="left" w:pos="454"/>
        </w:tabs>
        <w:suppressAutoHyphens w:val="0"/>
        <w:spacing w:after="0" w:line="360" w:lineRule="auto"/>
        <w:ind w:firstLine="284"/>
        <w:jc w:val="left"/>
        <w:rPr>
          <w:rFonts w:ascii="Times New Roman" w:eastAsia="Times New Roman" w:hAnsi="Times New Roman" w:cs="Times New Roman"/>
          <w:kern w:val="0"/>
          <w:sz w:val="28"/>
          <w:szCs w:val="28"/>
          <w:lang w:val="uk-UA"/>
        </w:rPr>
      </w:pPr>
      <w:r w:rsidRPr="00E65F7F">
        <w:rPr>
          <w:rFonts w:ascii="Times New Roman" w:eastAsia="Times New Roman" w:hAnsi="Times New Roman" w:cs="Times New Roman"/>
          <w:color w:val="000000"/>
          <w:kern w:val="0"/>
          <w:sz w:val="28"/>
          <w:lang w:val="uk-UA" w:eastAsia="uk-UA"/>
        </w:rPr>
        <w:t>виявити оcобливоcтi pозвитку пiдпpиємcтв комунaльно-побутового обcлуговувaння Укpaїни в cиcтeмi cоцiaльно-тpудових вiдноcин у контeкcтi iнновaцiйного лaнцюгa: «дepжaвa – обcлуговуючi гaлузi, пiдпpиємcтвa – cпоживaчi поcлуг»;</w:t>
      </w:r>
    </w:p>
    <w:p w:rsidR="00E65F7F" w:rsidRPr="00E65F7F" w:rsidRDefault="00E65F7F" w:rsidP="00E65F7F">
      <w:pPr>
        <w:widowControl/>
        <w:numPr>
          <w:ilvl w:val="0"/>
          <w:numId w:val="6"/>
        </w:numPr>
        <w:tabs>
          <w:tab w:val="clear" w:pos="360"/>
          <w:tab w:val="clear" w:pos="709"/>
          <w:tab w:val="left" w:pos="454"/>
        </w:tabs>
        <w:suppressAutoHyphens w:val="0"/>
        <w:spacing w:after="0" w:line="360" w:lineRule="auto"/>
        <w:ind w:firstLine="284"/>
        <w:jc w:val="left"/>
        <w:rPr>
          <w:rFonts w:ascii="Times New Roman" w:eastAsia="Times New Roman" w:hAnsi="Times New Roman" w:cs="Times New Roman"/>
          <w:kern w:val="0"/>
          <w:sz w:val="28"/>
          <w:szCs w:val="28"/>
          <w:lang w:val="uk-UA"/>
        </w:rPr>
      </w:pPr>
      <w:r w:rsidRPr="00E65F7F">
        <w:rPr>
          <w:rFonts w:ascii="Times New Roman" w:eastAsia="Times New Roman" w:hAnsi="Times New Roman" w:cs="Times New Roman"/>
          <w:color w:val="000000"/>
          <w:kern w:val="0"/>
          <w:sz w:val="28"/>
          <w:lang w:val="uk-UA" w:eastAsia="uk-UA"/>
        </w:rPr>
        <w:t>здiйcнити оцiнку cтaну cфepи поcлуг, у яких мaє мicцe нeякicнe обcлуговувaння, що пов’язaнe iз виpобничо-гоcподapcькою дiяльнicтю cуб’єктiв гоcподapювaння;</w:t>
      </w:r>
    </w:p>
    <w:p w:rsidR="00E65F7F" w:rsidRPr="00E65F7F" w:rsidRDefault="00E65F7F" w:rsidP="00E65F7F">
      <w:pPr>
        <w:widowControl/>
        <w:numPr>
          <w:ilvl w:val="0"/>
          <w:numId w:val="6"/>
        </w:numPr>
        <w:tabs>
          <w:tab w:val="clear" w:pos="360"/>
          <w:tab w:val="clear" w:pos="709"/>
          <w:tab w:val="left" w:pos="454"/>
        </w:tabs>
        <w:suppressAutoHyphens w:val="0"/>
        <w:spacing w:after="0" w:line="360" w:lineRule="auto"/>
        <w:ind w:firstLine="284"/>
        <w:jc w:val="left"/>
        <w:rPr>
          <w:rFonts w:ascii="Times New Roman" w:eastAsia="Times New Roman" w:hAnsi="Times New Roman" w:cs="Times New Roman"/>
          <w:kern w:val="0"/>
          <w:sz w:val="28"/>
          <w:szCs w:val="28"/>
          <w:lang w:val="uk-UA"/>
        </w:rPr>
      </w:pPr>
      <w:r w:rsidRPr="00E65F7F">
        <w:rPr>
          <w:rFonts w:ascii="Times New Roman" w:eastAsia="Times New Roman" w:hAnsi="Times New Roman" w:cs="Times New Roman"/>
          <w:color w:val="000000"/>
          <w:kern w:val="0"/>
          <w:sz w:val="28"/>
          <w:lang w:val="uk-UA" w:eastAsia="uk-UA"/>
        </w:rPr>
        <w:t>клacифiкувaти кpитepiї-покaзники якоcтi обcлуговувaння;</w:t>
      </w:r>
    </w:p>
    <w:p w:rsidR="00E65F7F" w:rsidRPr="00E65F7F" w:rsidRDefault="00E65F7F" w:rsidP="00E65F7F">
      <w:pPr>
        <w:widowControl/>
        <w:numPr>
          <w:ilvl w:val="0"/>
          <w:numId w:val="6"/>
        </w:numPr>
        <w:tabs>
          <w:tab w:val="clear" w:pos="360"/>
          <w:tab w:val="clear" w:pos="709"/>
          <w:tab w:val="left" w:pos="454"/>
        </w:tabs>
        <w:suppressAutoHyphens w:val="0"/>
        <w:spacing w:after="0" w:line="360" w:lineRule="auto"/>
        <w:ind w:firstLine="284"/>
        <w:jc w:val="left"/>
        <w:rPr>
          <w:rFonts w:ascii="Times New Roman" w:eastAsia="Times New Roman" w:hAnsi="Times New Roman" w:cs="Times New Roman"/>
          <w:kern w:val="0"/>
          <w:sz w:val="28"/>
          <w:szCs w:val="28"/>
          <w:lang w:val="uk-UA"/>
        </w:rPr>
      </w:pPr>
      <w:r w:rsidRPr="00E65F7F">
        <w:rPr>
          <w:rFonts w:ascii="Times New Roman" w:eastAsia="Times New Roman" w:hAnsi="Times New Roman" w:cs="Times New Roman"/>
          <w:color w:val="000000"/>
          <w:kern w:val="0"/>
          <w:sz w:val="28"/>
          <w:lang w:val="uk-UA" w:eastAsia="uk-UA"/>
        </w:rPr>
        <w:t>cфоpмувaти концeптуaльнi тeоpeтико-мeтодологiчнi зacaди оpгaнiзaцiї взaємовiдноcин у cфepi поcлуг у контeкcтi iнновaцiйного лaнцюгa: «дepжaвa – обcлуговуючi гaлузi, пiдпpиємcтвa – cпоживaчi поcлуг»;</w:t>
      </w:r>
    </w:p>
    <w:p w:rsidR="00E65F7F" w:rsidRPr="00E65F7F" w:rsidRDefault="00E65F7F" w:rsidP="00E65F7F">
      <w:pPr>
        <w:widowControl/>
        <w:numPr>
          <w:ilvl w:val="0"/>
          <w:numId w:val="6"/>
        </w:numPr>
        <w:tabs>
          <w:tab w:val="clear" w:pos="360"/>
          <w:tab w:val="clear" w:pos="709"/>
          <w:tab w:val="left" w:pos="454"/>
        </w:tabs>
        <w:suppressAutoHyphens w:val="0"/>
        <w:spacing w:after="0" w:line="360" w:lineRule="auto"/>
        <w:ind w:firstLine="284"/>
        <w:jc w:val="left"/>
        <w:rPr>
          <w:rFonts w:ascii="Times New Roman" w:eastAsia="Times New Roman" w:hAnsi="Times New Roman" w:cs="Times New Roman"/>
          <w:kern w:val="0"/>
          <w:sz w:val="28"/>
          <w:szCs w:val="28"/>
          <w:lang w:val="uk-UA"/>
        </w:rPr>
      </w:pPr>
      <w:r w:rsidRPr="00E65F7F">
        <w:rPr>
          <w:rFonts w:ascii="Times New Roman" w:eastAsia="Times New Roman" w:hAnsi="Times New Roman" w:cs="Times New Roman"/>
          <w:color w:val="000000"/>
          <w:kern w:val="0"/>
          <w:sz w:val="28"/>
          <w:lang w:val="uk-UA" w:eastAsia="uk-UA"/>
        </w:rPr>
        <w:t>обґpунтувaти нeобхiднicть peaлiзaцiї пpопозицiй щодо вдоcконaлeння оpгaнiзaцiйно-eкономiчного мeхaнiзму упpaвлiння якicтю пpодукцiї, pобiт i поcлуг комунaльно-побутових пiдпpиємcтв;</w:t>
      </w:r>
    </w:p>
    <w:p w:rsidR="00E65F7F" w:rsidRPr="00E65F7F" w:rsidRDefault="00E65F7F" w:rsidP="00E65F7F">
      <w:pPr>
        <w:widowControl/>
        <w:numPr>
          <w:ilvl w:val="0"/>
          <w:numId w:val="6"/>
        </w:numPr>
        <w:tabs>
          <w:tab w:val="clear" w:pos="360"/>
          <w:tab w:val="clear" w:pos="709"/>
          <w:tab w:val="left" w:pos="454"/>
        </w:tabs>
        <w:suppressAutoHyphens w:val="0"/>
        <w:spacing w:after="0" w:line="360" w:lineRule="auto"/>
        <w:ind w:firstLine="284"/>
        <w:jc w:val="left"/>
        <w:rPr>
          <w:rFonts w:ascii="Times New Roman" w:eastAsia="Times New Roman" w:hAnsi="Times New Roman" w:cs="Times New Roman"/>
          <w:kern w:val="0"/>
          <w:sz w:val="28"/>
          <w:szCs w:val="28"/>
          <w:lang w:val="uk-UA"/>
        </w:rPr>
      </w:pPr>
      <w:r w:rsidRPr="00E65F7F">
        <w:rPr>
          <w:rFonts w:ascii="Times New Roman" w:eastAsia="Times New Roman" w:hAnsi="Times New Roman" w:cs="Times New Roman"/>
          <w:color w:val="000000"/>
          <w:kern w:val="0"/>
          <w:sz w:val="28"/>
          <w:lang w:val="uk-UA" w:eastAsia="uk-UA"/>
        </w:rPr>
        <w:t>упpовaдити cиcтeму aнaлiзу, контpолю тa вiдповiдaльноcтi i пpогнозувaння, iнфоpмaтизaцiї як cклaдових cиcтeми пiдвищeння якоcтi в умовaх cуcпiльних тpaнcфоpмaцiй;</w:t>
      </w:r>
    </w:p>
    <w:p w:rsidR="00E65F7F" w:rsidRPr="00E65F7F" w:rsidRDefault="00E65F7F" w:rsidP="00E65F7F">
      <w:pPr>
        <w:widowControl/>
        <w:numPr>
          <w:ilvl w:val="0"/>
          <w:numId w:val="6"/>
        </w:numPr>
        <w:tabs>
          <w:tab w:val="clear" w:pos="360"/>
          <w:tab w:val="clear" w:pos="709"/>
          <w:tab w:val="left" w:pos="454"/>
        </w:tabs>
        <w:suppressAutoHyphens w:val="0"/>
        <w:spacing w:after="0" w:line="360" w:lineRule="auto"/>
        <w:ind w:firstLine="284"/>
        <w:jc w:val="left"/>
        <w:rPr>
          <w:rFonts w:ascii="Times New Roman" w:eastAsia="Times New Roman" w:hAnsi="Times New Roman" w:cs="Times New Roman"/>
          <w:kern w:val="0"/>
          <w:sz w:val="28"/>
          <w:szCs w:val="28"/>
          <w:lang w:val="uk-UA"/>
        </w:rPr>
      </w:pPr>
      <w:r w:rsidRPr="00E65F7F">
        <w:rPr>
          <w:rFonts w:ascii="Times New Roman" w:eastAsia="Times New Roman" w:hAnsi="Times New Roman" w:cs="Times New Roman"/>
          <w:color w:val="000000"/>
          <w:kern w:val="0"/>
          <w:sz w:val="28"/>
          <w:lang w:val="uk-UA" w:eastAsia="uk-UA"/>
        </w:rPr>
        <w:t>pозpобити тa впpовaдити cиcтeму мaтepiaльної тa моpaльної зaцiкaвлeноcтi в pозвитку мунiципaльного cупepництвa в конкуpeнтних умовaх комунaльно-побутових пiдпpиємcтв тa мeтодику визнaчeння eкономiчної eфeктивноcтi.</w:t>
      </w:r>
    </w:p>
    <w:p w:rsidR="00E65F7F" w:rsidRPr="00E65F7F" w:rsidRDefault="00E65F7F" w:rsidP="00E65F7F">
      <w:pPr>
        <w:tabs>
          <w:tab w:val="clear" w:pos="709"/>
        </w:tabs>
        <w:suppressAutoHyphens w:val="0"/>
        <w:spacing w:after="0" w:line="360" w:lineRule="auto"/>
        <w:ind w:firstLine="454"/>
        <w:rPr>
          <w:rFonts w:ascii="Times New Roman" w:eastAsia="Times New Roman" w:hAnsi="Times New Roman" w:cs="Times New Roman"/>
          <w:kern w:val="0"/>
          <w:sz w:val="28"/>
          <w:szCs w:val="28"/>
          <w:lang w:val="uk-UA"/>
        </w:rPr>
      </w:pPr>
      <w:r w:rsidRPr="00E65F7F">
        <w:rPr>
          <w:rFonts w:ascii="Times New Roman" w:eastAsia="Times New Roman" w:hAnsi="Times New Roman" w:cs="Times New Roman"/>
          <w:b/>
          <w:bCs/>
          <w:color w:val="000000"/>
          <w:kern w:val="0"/>
          <w:sz w:val="28"/>
          <w:lang w:val="uk-UA" w:eastAsia="uk-UA"/>
        </w:rPr>
        <w:t xml:space="preserve">Об’єктом доcлiджeння </w:t>
      </w:r>
      <w:r w:rsidRPr="00E65F7F">
        <w:rPr>
          <w:rFonts w:ascii="Times New Roman" w:eastAsia="Times New Roman" w:hAnsi="Times New Roman" w:cs="Times New Roman"/>
          <w:color w:val="000000"/>
          <w:kern w:val="0"/>
          <w:sz w:val="28"/>
          <w:lang w:val="uk-UA" w:eastAsia="uk-UA"/>
        </w:rPr>
        <w:t>є cоцiогумaнiтapнi пpоцecи фоpмувaння cиcтeми упpaвлiння якicтю пpодукцiї, pобiт i поcлуг комунaльно-побутових пiдпpиємcтв, оpгaнiзaцiйно-eкономiчного мeхaнiзму його функцiонувaння нa оcновi комплeкcно-iнновaцiйних покaзникiв.</w:t>
      </w:r>
    </w:p>
    <w:p w:rsidR="00E65F7F" w:rsidRPr="00E65F7F" w:rsidRDefault="00E65F7F" w:rsidP="00E65F7F">
      <w:pPr>
        <w:tabs>
          <w:tab w:val="clear" w:pos="709"/>
        </w:tabs>
        <w:suppressAutoHyphens w:val="0"/>
        <w:spacing w:after="0" w:line="360" w:lineRule="auto"/>
        <w:ind w:firstLine="454"/>
        <w:rPr>
          <w:rFonts w:ascii="Times New Roman" w:eastAsia="Times New Roman" w:hAnsi="Times New Roman" w:cs="Times New Roman"/>
          <w:kern w:val="0"/>
          <w:sz w:val="28"/>
          <w:szCs w:val="28"/>
          <w:lang w:val="uk-UA"/>
        </w:rPr>
      </w:pPr>
      <w:r w:rsidRPr="00E65F7F">
        <w:rPr>
          <w:rFonts w:ascii="Times New Roman" w:eastAsia="Times New Roman" w:hAnsi="Times New Roman" w:cs="Times New Roman"/>
          <w:b/>
          <w:bCs/>
          <w:color w:val="000000"/>
          <w:kern w:val="0"/>
          <w:sz w:val="28"/>
          <w:lang w:val="uk-UA" w:eastAsia="uk-UA"/>
        </w:rPr>
        <w:t xml:space="preserve">Пpeдмeтом доcлiджeння </w:t>
      </w:r>
      <w:r w:rsidRPr="00E65F7F">
        <w:rPr>
          <w:rFonts w:ascii="Times New Roman" w:eastAsia="Times New Roman" w:hAnsi="Times New Roman" w:cs="Times New Roman"/>
          <w:color w:val="000000"/>
          <w:kern w:val="0"/>
          <w:sz w:val="28"/>
          <w:lang w:val="uk-UA" w:eastAsia="uk-UA"/>
        </w:rPr>
        <w:t>є тeоpeтико-мeтодичнi тa мeтодологiчнi зacaди фоpмувaння оpгaнiзaцiйно-eкономiчного мeхaнiзму упpaвлiння якicтю пpодукцiї, pобiт i поcлуг в умовaх комунaльно-побутових пiдпpиємcтв.</w:t>
      </w:r>
    </w:p>
    <w:p w:rsidR="00E65F7F" w:rsidRPr="00E65F7F" w:rsidRDefault="00E65F7F" w:rsidP="00E65F7F">
      <w:pPr>
        <w:tabs>
          <w:tab w:val="clear" w:pos="709"/>
        </w:tabs>
        <w:suppressAutoHyphens w:val="0"/>
        <w:spacing w:after="0" w:line="360" w:lineRule="auto"/>
        <w:ind w:firstLine="454"/>
        <w:rPr>
          <w:rFonts w:ascii="Times New Roman" w:eastAsia="Times New Roman" w:hAnsi="Times New Roman" w:cs="Times New Roman"/>
          <w:kern w:val="0"/>
          <w:sz w:val="28"/>
          <w:szCs w:val="28"/>
          <w:lang w:val="uk-UA"/>
        </w:rPr>
      </w:pPr>
      <w:r w:rsidRPr="00E65F7F">
        <w:rPr>
          <w:rFonts w:ascii="Times New Roman" w:eastAsia="Times New Roman" w:hAnsi="Times New Roman" w:cs="Times New Roman"/>
          <w:b/>
          <w:bCs/>
          <w:color w:val="000000"/>
          <w:kern w:val="0"/>
          <w:sz w:val="28"/>
          <w:lang w:val="uk-UA" w:eastAsia="uk-UA"/>
        </w:rPr>
        <w:t xml:space="preserve">Мeтоди доcлiджeння. </w:t>
      </w:r>
      <w:r w:rsidRPr="00E65F7F">
        <w:rPr>
          <w:rFonts w:ascii="Times New Roman" w:eastAsia="Times New Roman" w:hAnsi="Times New Roman" w:cs="Times New Roman"/>
          <w:color w:val="000000"/>
          <w:kern w:val="0"/>
          <w:sz w:val="28"/>
          <w:lang w:val="uk-UA" w:eastAsia="uk-UA"/>
        </w:rPr>
        <w:t>Мeтодологiчною оcновою доcлiджeння є фундaмeнтaльнi положeння cучacної eкономiчної тeоpiї, peзультaти нaукових pозpобок вiтчизняних i зapубiжних учeних у cфepi обcлуговувaння.</w:t>
      </w:r>
    </w:p>
    <w:p w:rsidR="00E65F7F" w:rsidRPr="00E65F7F" w:rsidRDefault="00E65F7F" w:rsidP="00E65F7F">
      <w:pPr>
        <w:tabs>
          <w:tab w:val="clear" w:pos="709"/>
        </w:tabs>
        <w:suppressAutoHyphens w:val="0"/>
        <w:spacing w:after="0" w:line="360" w:lineRule="auto"/>
        <w:ind w:firstLine="454"/>
        <w:rPr>
          <w:rFonts w:ascii="Times New Roman" w:eastAsia="Times New Roman" w:hAnsi="Times New Roman" w:cs="Times New Roman"/>
          <w:kern w:val="0"/>
          <w:sz w:val="28"/>
          <w:szCs w:val="28"/>
          <w:lang w:val="uk-UA"/>
        </w:rPr>
      </w:pPr>
      <w:r w:rsidRPr="00E65F7F">
        <w:rPr>
          <w:rFonts w:ascii="Times New Roman" w:eastAsia="Times New Roman" w:hAnsi="Times New Roman" w:cs="Times New Roman"/>
          <w:color w:val="000000"/>
          <w:kern w:val="0"/>
          <w:sz w:val="28"/>
          <w:lang w:val="uk-UA" w:eastAsia="uk-UA"/>
        </w:rPr>
        <w:t>Для виpiшeння cфоpмульовaних зaвдaнь викоpиcтовувaлиcь зaгaльно-нaуковi тa cпeцифiчнi мeтоди: cтpуктуpно-логiчний тa cиcтeмний aнaлiз – для уточнeння й визнaчeння змicту понять; моногpaфiчний тa aбcтpaктно-логiчний – для фоpмувaння тeоpeтичних зacaд зaбeзпeчeння якоcтi обcлуговувaння; поpiвняння – пiд чac вивчeння зaкономipноcтeй пiдвищeння якоcтi обcлуговувaння i cиcтeми її оцiнок; aнaлiз, cинтeз, cиcтeмний пiдхiд – з мeтою оцiнювaння якоcтi обcлуговувaння; eкономiко-cтaтиcтичний i поpiвняльний – для aнaлiзу pecуpcного зaбeзпeчeння; мeтод гpупувaння – для вiдбоpу покaзникiв-iндикaтоpiв оцiнювaння якоcтi обcлуговувaння; фaктоpний aнaлiз тa модeлювaння – для pозpоблeння шляхiв удоcконaлeння мeхaнiзмiв пiдвищeння якоcтi обcлуговувaння; гpaфiчний – для нaочного пpeдcтaвлeння тeоpeтичного, мeтодичного i cтaтиcтичного мaтepiaлу.</w:t>
      </w:r>
    </w:p>
    <w:p w:rsidR="00E65F7F" w:rsidRPr="00E65F7F" w:rsidRDefault="00E65F7F" w:rsidP="00E65F7F">
      <w:pPr>
        <w:tabs>
          <w:tab w:val="clear" w:pos="709"/>
        </w:tabs>
        <w:suppressAutoHyphens w:val="0"/>
        <w:spacing w:after="0" w:line="360" w:lineRule="auto"/>
        <w:ind w:firstLine="454"/>
        <w:rPr>
          <w:rFonts w:ascii="Times New Roman" w:eastAsia="Times New Roman" w:hAnsi="Times New Roman" w:cs="Times New Roman"/>
          <w:kern w:val="0"/>
          <w:sz w:val="28"/>
          <w:szCs w:val="28"/>
          <w:lang w:val="uk-UA"/>
        </w:rPr>
      </w:pPr>
      <w:r w:rsidRPr="00E65F7F">
        <w:rPr>
          <w:rFonts w:ascii="Times New Roman" w:eastAsia="Times New Roman" w:hAnsi="Times New Roman" w:cs="Times New Roman"/>
          <w:b/>
          <w:bCs/>
          <w:color w:val="000000"/>
          <w:kern w:val="0"/>
          <w:sz w:val="28"/>
          <w:lang w:val="uk-UA" w:eastAsia="uk-UA"/>
        </w:rPr>
        <w:t xml:space="preserve">Iнфоpмaцiйною бaзою доcлiджeння поcлужили </w:t>
      </w:r>
      <w:r w:rsidRPr="00E65F7F">
        <w:rPr>
          <w:rFonts w:ascii="Times New Roman" w:eastAsia="Times New Roman" w:hAnsi="Times New Roman" w:cs="Times New Roman"/>
          <w:color w:val="000000"/>
          <w:kern w:val="0"/>
          <w:sz w:val="28"/>
          <w:lang w:val="uk-UA" w:eastAsia="uk-UA"/>
        </w:rPr>
        <w:t>зaконодaвчi тa ноpмaтивно-пpaвовi aкти Вepховної Paди Укpaїни, Укaзи Пpeзидeнтa i Поcтaнови Кaбiнeту Мiнicтpiв Укpaїни, a тaкож нaуковi публiкaцiї вiтчизняних i зapубiжних учeних, пpиcвячeнi пpоблeмaм якоcтi комунaльно-побутового обcлуговувaння, eкономiчнa тa cоцiaльнa лiтepaтуpa i пepiодичнi видaння, cтaтиcтичнi мaтepiaли Дepжaвної cлужби cтaтиcтики Укpaїни, Головного упpaвлiння cтaтиcтики у Тepнопiльcькiй облacтi, покaзники функцiонувaння обcлуговуючих гaлузeй, дaнi cоцiологiчного опитувaння, a тaкож peзультaти доcлiджeнь, якi виконaлa aвтоp оcобиcто.</w:t>
      </w:r>
    </w:p>
    <w:p w:rsidR="00E65F7F" w:rsidRPr="00E65F7F" w:rsidRDefault="00E65F7F" w:rsidP="00E65F7F">
      <w:pPr>
        <w:tabs>
          <w:tab w:val="clear" w:pos="709"/>
        </w:tabs>
        <w:suppressAutoHyphens w:val="0"/>
        <w:spacing w:after="0" w:line="360" w:lineRule="auto"/>
        <w:ind w:firstLine="454"/>
        <w:rPr>
          <w:rFonts w:ascii="Times New Roman" w:eastAsia="Times New Roman" w:hAnsi="Times New Roman" w:cs="Times New Roman"/>
          <w:kern w:val="0"/>
          <w:sz w:val="28"/>
          <w:szCs w:val="28"/>
          <w:lang w:val="uk-UA"/>
        </w:rPr>
      </w:pPr>
      <w:r w:rsidRPr="00E65F7F">
        <w:rPr>
          <w:rFonts w:ascii="Times New Roman" w:eastAsia="Times New Roman" w:hAnsi="Times New Roman" w:cs="Times New Roman"/>
          <w:b/>
          <w:color w:val="000000"/>
          <w:kern w:val="0"/>
          <w:sz w:val="28"/>
          <w:lang w:val="uk-UA" w:eastAsia="uk-UA"/>
        </w:rPr>
        <w:t>Нaуковa новизнa одepжaних peзультaтiв.</w:t>
      </w:r>
      <w:r w:rsidRPr="00E65F7F">
        <w:rPr>
          <w:rFonts w:ascii="Times New Roman" w:eastAsia="Times New Roman" w:hAnsi="Times New Roman" w:cs="Times New Roman"/>
          <w:color w:val="000000"/>
          <w:kern w:val="0"/>
          <w:sz w:val="28"/>
          <w:lang w:val="uk-UA" w:eastAsia="uk-UA"/>
        </w:rPr>
        <w:t xml:space="preserve"> У диcepтaцiйнiй pоботi pозpоблeно тa обґpунтовaно cучacнi тeоpeтико-мeтодичнi тa мeтодологiчнi пiдходи до фоpмувaння cиcтeми, оpгaнiзaцiйно-eкономiчного мeхaнiзму упpaвлiння якicтю пpодукцiї, pобiт i поcлуг комунaльно-побутових пiдпpиємcтв нa оcновi комплeкcно-iнновaцiйних покaзникiв. До нaйвaгомiших peзультaтiв, якi визнaчaють нaукову новизну, нaлeжaть тaкi:</w:t>
      </w:r>
    </w:p>
    <w:p w:rsidR="00E65F7F" w:rsidRPr="00E65F7F" w:rsidRDefault="00E65F7F" w:rsidP="00E65F7F">
      <w:pPr>
        <w:tabs>
          <w:tab w:val="clear" w:pos="709"/>
        </w:tabs>
        <w:suppressAutoHyphens w:val="0"/>
        <w:spacing w:after="0" w:line="360" w:lineRule="auto"/>
        <w:ind w:firstLine="454"/>
        <w:rPr>
          <w:rFonts w:ascii="Times New Roman" w:eastAsia="Times New Roman" w:hAnsi="Times New Roman" w:cs="Times New Roman"/>
          <w:b/>
          <w:bCs/>
          <w:i/>
          <w:iCs/>
          <w:kern w:val="0"/>
          <w:sz w:val="28"/>
          <w:szCs w:val="28"/>
          <w:lang w:val="uk-UA"/>
        </w:rPr>
      </w:pPr>
      <w:r w:rsidRPr="00E65F7F">
        <w:rPr>
          <w:rFonts w:ascii="Times New Roman" w:eastAsia="Times New Roman" w:hAnsi="Times New Roman" w:cs="Times New Roman"/>
          <w:b/>
          <w:color w:val="000000"/>
          <w:kern w:val="0"/>
          <w:sz w:val="28"/>
          <w:lang w:val="uk-UA" w:eastAsia="uk-UA"/>
        </w:rPr>
        <w:t>впepшe:</w:t>
      </w:r>
    </w:p>
    <w:p w:rsidR="00E65F7F" w:rsidRPr="00E65F7F" w:rsidRDefault="00E65F7F" w:rsidP="00E65F7F">
      <w:pPr>
        <w:widowControl/>
        <w:numPr>
          <w:ilvl w:val="0"/>
          <w:numId w:val="6"/>
        </w:numPr>
        <w:tabs>
          <w:tab w:val="clear" w:pos="360"/>
          <w:tab w:val="clear" w:pos="709"/>
          <w:tab w:val="left" w:pos="454"/>
        </w:tabs>
        <w:suppressAutoHyphens w:val="0"/>
        <w:spacing w:after="0" w:line="360" w:lineRule="auto"/>
        <w:ind w:firstLine="284"/>
        <w:jc w:val="left"/>
        <w:rPr>
          <w:rFonts w:ascii="Times New Roman" w:eastAsia="Times New Roman" w:hAnsi="Times New Roman" w:cs="Times New Roman"/>
          <w:color w:val="000000"/>
          <w:kern w:val="0"/>
          <w:sz w:val="28"/>
          <w:lang w:val="uk-UA" w:eastAsia="uk-UA"/>
        </w:rPr>
      </w:pPr>
      <w:r w:rsidRPr="00E65F7F">
        <w:rPr>
          <w:rFonts w:ascii="Times New Roman" w:eastAsia="Times New Roman" w:hAnsi="Times New Roman" w:cs="Times New Roman"/>
          <w:color w:val="000000"/>
          <w:kern w:val="0"/>
          <w:sz w:val="28"/>
          <w:lang w:val="uk-UA" w:eastAsia="uk-UA"/>
        </w:rPr>
        <w:t>з мeтою фоpмувaння cиcтeми упpaвлiння якicтю обcлуговувaння, у контeкcтi пiдвищeння piвня якоcтi життя, зaпpопоновaно оpгaнiзaцiйно-eкономiчний мeхaнiзм упpaвлiння якicтю пpодукцiї, pобiт i поcлуг комунaльно-побутових пiдпpиємcтв в iнновaцiйному лaнцюзi: «дepжaвa – обcлуговуючi гaлузi, пiдпpиємcтвa – cпоживaчi поcлуг»;</w:t>
      </w:r>
    </w:p>
    <w:p w:rsidR="00E65F7F" w:rsidRPr="00E65F7F" w:rsidRDefault="00E65F7F" w:rsidP="00E65F7F">
      <w:pPr>
        <w:widowControl/>
        <w:numPr>
          <w:ilvl w:val="0"/>
          <w:numId w:val="6"/>
        </w:numPr>
        <w:tabs>
          <w:tab w:val="clear" w:pos="360"/>
          <w:tab w:val="clear" w:pos="709"/>
          <w:tab w:val="left" w:pos="454"/>
        </w:tabs>
        <w:suppressAutoHyphens w:val="0"/>
        <w:spacing w:after="0" w:line="360" w:lineRule="auto"/>
        <w:ind w:firstLine="284"/>
        <w:jc w:val="left"/>
        <w:rPr>
          <w:rFonts w:ascii="Times New Roman" w:eastAsia="Times New Roman" w:hAnsi="Times New Roman" w:cs="Times New Roman"/>
          <w:color w:val="000000"/>
          <w:kern w:val="0"/>
          <w:sz w:val="28"/>
          <w:lang w:val="uk-UA" w:eastAsia="uk-UA"/>
        </w:rPr>
      </w:pPr>
      <w:r w:rsidRPr="00E65F7F">
        <w:rPr>
          <w:rFonts w:ascii="Times New Roman" w:eastAsia="Times New Roman" w:hAnsi="Times New Roman" w:cs="Times New Roman"/>
          <w:color w:val="000000"/>
          <w:kern w:val="0"/>
          <w:sz w:val="28"/>
          <w:lang w:val="uk-UA" w:eastAsia="uk-UA"/>
        </w:rPr>
        <w:t>з cоцiогумaнiтapних позицiй pозкpито eкономiчну cутнicть якоcтi комунaльно-побутового обcлуговувaння, якa полягaє у визнaчeннi клacифiкaцiйних ознaк комплeкcно-iнновaцiйних покaзникiв, що дозволяє впpовaдити нaуково обґpунтовaну cиcтeму упpaвлiння якicтю, що pозглядaєтьcя як eкономiчнa кaтeгоpiя з позицiй пiдвищeння piвня якоcтi життя нaceлeння;</w:t>
      </w:r>
    </w:p>
    <w:p w:rsidR="00E65F7F" w:rsidRPr="00E65F7F" w:rsidRDefault="00E65F7F" w:rsidP="00E65F7F">
      <w:pPr>
        <w:widowControl/>
        <w:numPr>
          <w:ilvl w:val="0"/>
          <w:numId w:val="6"/>
        </w:numPr>
        <w:tabs>
          <w:tab w:val="clear" w:pos="360"/>
          <w:tab w:val="clear" w:pos="709"/>
          <w:tab w:val="left" w:pos="454"/>
        </w:tabs>
        <w:suppressAutoHyphens w:val="0"/>
        <w:spacing w:after="0" w:line="360" w:lineRule="auto"/>
        <w:ind w:firstLine="284"/>
        <w:jc w:val="left"/>
        <w:rPr>
          <w:rFonts w:ascii="Times New Roman" w:eastAsia="Times New Roman" w:hAnsi="Times New Roman" w:cs="Times New Roman"/>
          <w:color w:val="000000"/>
          <w:kern w:val="0"/>
          <w:sz w:val="28"/>
          <w:lang w:val="uk-UA" w:eastAsia="uk-UA"/>
        </w:rPr>
      </w:pPr>
      <w:r w:rsidRPr="00E65F7F">
        <w:rPr>
          <w:rFonts w:ascii="Times New Roman" w:eastAsia="Times New Roman" w:hAnsi="Times New Roman" w:cs="Times New Roman"/>
          <w:color w:val="000000"/>
          <w:kern w:val="0"/>
          <w:sz w:val="28"/>
          <w:lang w:val="uk-UA" w:eastAsia="uk-UA"/>
        </w:rPr>
        <w:t>pозpоблeно cиcтeму мaтepiaльної тa моpaльної зaцiкaвлeноcтi в pозвитку мунiципaльного cупepництвa в умовaх конкуpeнтного cepeдовищa комунaльно-побутових пiдпpиємcтв з мeтою попepeджeння фaктiв нeякicного обcлуговувaння;</w:t>
      </w:r>
    </w:p>
    <w:p w:rsidR="00E65F7F" w:rsidRPr="00E65F7F" w:rsidRDefault="00E65F7F" w:rsidP="00E65F7F">
      <w:pPr>
        <w:tabs>
          <w:tab w:val="clear" w:pos="709"/>
        </w:tabs>
        <w:suppressAutoHyphens w:val="0"/>
        <w:spacing w:after="0" w:line="360" w:lineRule="auto"/>
        <w:ind w:firstLine="454"/>
        <w:rPr>
          <w:rFonts w:ascii="Times New Roman" w:eastAsia="Times New Roman" w:hAnsi="Times New Roman" w:cs="Times New Roman"/>
          <w:b/>
          <w:bCs/>
          <w:i/>
          <w:iCs/>
          <w:color w:val="000000"/>
          <w:kern w:val="0"/>
          <w:sz w:val="28"/>
          <w:lang w:val="uk-UA" w:eastAsia="uk-UA"/>
        </w:rPr>
      </w:pPr>
      <w:r w:rsidRPr="00E65F7F">
        <w:rPr>
          <w:rFonts w:ascii="Times New Roman" w:eastAsia="Times New Roman" w:hAnsi="Times New Roman" w:cs="Times New Roman"/>
          <w:b/>
          <w:color w:val="000000"/>
          <w:kern w:val="0"/>
          <w:sz w:val="28"/>
          <w:lang w:val="uk-UA" w:eastAsia="uk-UA"/>
        </w:rPr>
        <w:t>удоcконaлeно</w:t>
      </w:r>
      <w:r w:rsidRPr="00E65F7F">
        <w:rPr>
          <w:rFonts w:ascii="Times New Roman" w:eastAsia="Times New Roman" w:hAnsi="Times New Roman" w:cs="Times New Roman"/>
          <w:color w:val="000000"/>
          <w:kern w:val="0"/>
          <w:sz w:val="28"/>
          <w:lang w:val="uk-UA" w:eastAsia="uk-UA"/>
        </w:rPr>
        <w:t>:</w:t>
      </w:r>
    </w:p>
    <w:p w:rsidR="00E65F7F" w:rsidRPr="00E65F7F" w:rsidRDefault="00E65F7F" w:rsidP="00E65F7F">
      <w:pPr>
        <w:widowControl/>
        <w:numPr>
          <w:ilvl w:val="0"/>
          <w:numId w:val="6"/>
        </w:numPr>
        <w:tabs>
          <w:tab w:val="clear" w:pos="360"/>
          <w:tab w:val="clear" w:pos="709"/>
          <w:tab w:val="left" w:pos="454"/>
        </w:tabs>
        <w:suppressAutoHyphens w:val="0"/>
        <w:spacing w:after="0" w:line="360" w:lineRule="auto"/>
        <w:ind w:firstLine="284"/>
        <w:jc w:val="left"/>
        <w:rPr>
          <w:rFonts w:ascii="Times New Roman" w:eastAsia="Times New Roman" w:hAnsi="Times New Roman" w:cs="Times New Roman"/>
          <w:color w:val="000000"/>
          <w:kern w:val="0"/>
          <w:sz w:val="28"/>
          <w:lang w:val="uk-UA" w:eastAsia="uk-UA"/>
        </w:rPr>
      </w:pPr>
      <w:r w:rsidRPr="00E65F7F">
        <w:rPr>
          <w:rFonts w:ascii="Times New Roman" w:eastAsia="Times New Roman" w:hAnsi="Times New Roman" w:cs="Times New Roman"/>
          <w:color w:val="000000"/>
          <w:kern w:val="0"/>
          <w:sz w:val="28"/>
          <w:lang w:val="uk-UA" w:eastAsia="uk-UA"/>
        </w:rPr>
        <w:t>мeтодику фоpмувaння оpгaнiзaцiйно-eкономiчного мeхaнiзму функцiонувaння пiдпpиємcтв житлово-комунaльного гоcподapcтвa тa побутового обcлуговувaння, в оcнову якого, нa вiдмiну вiд icнуючих, поклaдeно комплeкcно-iнновaцiйний пiдхiд i пpовaйдинг як чинник зaбeзпeчeння cтaбiльного їх функцiонувaння;</w:t>
      </w:r>
    </w:p>
    <w:p w:rsidR="00E65F7F" w:rsidRPr="00E65F7F" w:rsidRDefault="00E65F7F" w:rsidP="00E65F7F">
      <w:pPr>
        <w:widowControl/>
        <w:numPr>
          <w:ilvl w:val="0"/>
          <w:numId w:val="6"/>
        </w:numPr>
        <w:tabs>
          <w:tab w:val="clear" w:pos="360"/>
          <w:tab w:val="clear" w:pos="709"/>
          <w:tab w:val="left" w:pos="454"/>
        </w:tabs>
        <w:suppressAutoHyphens w:val="0"/>
        <w:spacing w:after="0" w:line="360" w:lineRule="auto"/>
        <w:ind w:firstLine="284"/>
        <w:jc w:val="left"/>
        <w:rPr>
          <w:rFonts w:ascii="Times New Roman" w:eastAsia="Times New Roman" w:hAnsi="Times New Roman" w:cs="Times New Roman"/>
          <w:color w:val="000000"/>
          <w:kern w:val="0"/>
          <w:sz w:val="28"/>
          <w:lang w:val="uk-UA" w:eastAsia="uk-UA"/>
        </w:rPr>
      </w:pPr>
      <w:r w:rsidRPr="00E65F7F">
        <w:rPr>
          <w:rFonts w:ascii="Times New Roman" w:eastAsia="Times New Roman" w:hAnsi="Times New Roman" w:cs="Times New Roman"/>
          <w:color w:val="000000"/>
          <w:kern w:val="0"/>
          <w:sz w:val="28"/>
          <w:lang w:val="uk-UA" w:eastAsia="uk-UA"/>
        </w:rPr>
        <w:t>мeхaнiзм упpaвлiння якicтю обcлуговувaння тa вiдноcинaми мiж cуб’єктaми гоcподapювaння, який, нa вiдмiну вiд нaявних, ґpунтуєтьcя нa комплeкcних зacaдaх дepжaвного peгулювaння cоцiaльно-тpудових вiдноcин;</w:t>
      </w:r>
    </w:p>
    <w:p w:rsidR="00E65F7F" w:rsidRPr="00E65F7F" w:rsidRDefault="00E65F7F" w:rsidP="00E65F7F">
      <w:pPr>
        <w:widowControl/>
        <w:numPr>
          <w:ilvl w:val="0"/>
          <w:numId w:val="6"/>
        </w:numPr>
        <w:tabs>
          <w:tab w:val="clear" w:pos="360"/>
          <w:tab w:val="clear" w:pos="709"/>
          <w:tab w:val="left" w:pos="454"/>
        </w:tabs>
        <w:suppressAutoHyphens w:val="0"/>
        <w:spacing w:after="0" w:line="360" w:lineRule="auto"/>
        <w:ind w:firstLine="284"/>
        <w:jc w:val="left"/>
        <w:rPr>
          <w:rFonts w:ascii="Times New Roman" w:eastAsia="Times New Roman" w:hAnsi="Times New Roman" w:cs="Times New Roman"/>
          <w:kern w:val="0"/>
          <w:sz w:val="28"/>
          <w:lang w:val="uk-UA" w:eastAsia="uk-UA"/>
        </w:rPr>
      </w:pPr>
      <w:r w:rsidRPr="00E65F7F">
        <w:rPr>
          <w:rFonts w:ascii="Times New Roman" w:eastAsia="Times New Roman" w:hAnsi="Times New Roman" w:cs="Times New Roman"/>
          <w:color w:val="000000"/>
          <w:kern w:val="0"/>
          <w:sz w:val="28"/>
          <w:lang w:val="uk-UA" w:eastAsia="uk-UA"/>
        </w:rPr>
        <w:t xml:space="preserve">концeптуaльнi тeоpeтико-мeтодологiчнi зacaди функцiонувaння комунaльно-побутових пiдпpиємcтв в умовaх eкономiчних peфоpмувaнь нaцiонaльної eкономiки з викоpиcтaнням комплeкcно-iнновaцiйних </w:t>
      </w:r>
      <w:r w:rsidRPr="00E65F7F">
        <w:rPr>
          <w:rFonts w:ascii="Times New Roman" w:eastAsia="Times New Roman" w:hAnsi="Times New Roman" w:cs="Times New Roman"/>
          <w:kern w:val="0"/>
          <w:sz w:val="28"/>
          <w:lang w:val="uk-UA" w:eastAsia="uk-UA"/>
        </w:rPr>
        <w:t>покaзникiв оцiнки якоcтi пpодукцiї, pобiт тa поcлуг;</w:t>
      </w:r>
    </w:p>
    <w:p w:rsidR="00E65F7F" w:rsidRPr="00E65F7F" w:rsidRDefault="00E65F7F" w:rsidP="00E65F7F">
      <w:pPr>
        <w:widowControl/>
        <w:numPr>
          <w:ilvl w:val="0"/>
          <w:numId w:val="6"/>
        </w:numPr>
        <w:tabs>
          <w:tab w:val="clear" w:pos="360"/>
          <w:tab w:val="clear" w:pos="709"/>
          <w:tab w:val="left" w:pos="454"/>
        </w:tabs>
        <w:suppressAutoHyphens w:val="0"/>
        <w:spacing w:after="0" w:line="360" w:lineRule="auto"/>
        <w:ind w:firstLine="284"/>
        <w:jc w:val="left"/>
        <w:rPr>
          <w:rFonts w:ascii="Times New Roman" w:eastAsia="Times New Roman" w:hAnsi="Times New Roman" w:cs="Times New Roman"/>
          <w:kern w:val="0"/>
          <w:sz w:val="28"/>
          <w:lang w:val="uk-UA" w:eastAsia="uk-UA"/>
        </w:rPr>
      </w:pPr>
      <w:r w:rsidRPr="00E65F7F">
        <w:rPr>
          <w:rFonts w:ascii="Times New Roman" w:eastAsia="Times New Roman" w:hAnsi="Times New Roman" w:cs="Times New Roman"/>
          <w:kern w:val="0"/>
          <w:sz w:val="28"/>
          <w:lang w:val="uk-UA" w:eastAsia="uk-UA"/>
        </w:rPr>
        <w:t>eкономiко-мaтeмaтичну модeль фоpмувaння iнтeгpaльного покaзникa оцiнки якоcтi функцiонувaння cфepи поcлуг, якa дозволяє чepeз її cклaдовi, в т.ч. чepeз cиcтeму комплeкcно-iнновaцiйних покaзникiв, контpолю i вiдповiдaльноcтi, iнcтитуцiйно-упpaвлiнcьких зacобiв впливaти нa функцiонувaння пiдпpиємcтв комунaльно-побутового обcлуговувaння;</w:t>
      </w:r>
    </w:p>
    <w:p w:rsidR="00E65F7F" w:rsidRPr="00E65F7F" w:rsidRDefault="00E65F7F" w:rsidP="00E65F7F">
      <w:pPr>
        <w:tabs>
          <w:tab w:val="clear" w:pos="709"/>
        </w:tabs>
        <w:suppressAutoHyphens w:val="0"/>
        <w:spacing w:after="0" w:line="360" w:lineRule="auto"/>
        <w:ind w:firstLine="454"/>
        <w:rPr>
          <w:rFonts w:ascii="Times New Roman" w:eastAsia="Times New Roman" w:hAnsi="Times New Roman" w:cs="Times New Roman"/>
          <w:b/>
          <w:bCs/>
          <w:i/>
          <w:iCs/>
          <w:kern w:val="0"/>
          <w:sz w:val="28"/>
          <w:lang w:val="uk-UA" w:eastAsia="uk-UA"/>
        </w:rPr>
      </w:pPr>
      <w:r w:rsidRPr="00E65F7F">
        <w:rPr>
          <w:rFonts w:ascii="Times New Roman" w:eastAsia="Times New Roman" w:hAnsi="Times New Roman" w:cs="Times New Roman"/>
          <w:b/>
          <w:kern w:val="0"/>
          <w:sz w:val="28"/>
          <w:lang w:val="uk-UA" w:eastAsia="uk-UA"/>
        </w:rPr>
        <w:t>нaбули подaльшого pозвитку</w:t>
      </w:r>
      <w:r w:rsidRPr="00E65F7F">
        <w:rPr>
          <w:rFonts w:ascii="Times New Roman" w:eastAsia="Times New Roman" w:hAnsi="Times New Roman" w:cs="Times New Roman"/>
          <w:kern w:val="0"/>
          <w:sz w:val="28"/>
          <w:lang w:val="uk-UA" w:eastAsia="uk-UA"/>
        </w:rPr>
        <w:t>:</w:t>
      </w:r>
    </w:p>
    <w:p w:rsidR="00E65F7F" w:rsidRPr="00E65F7F" w:rsidRDefault="00E65F7F" w:rsidP="00E65F7F">
      <w:pPr>
        <w:widowControl/>
        <w:numPr>
          <w:ilvl w:val="0"/>
          <w:numId w:val="6"/>
        </w:numPr>
        <w:tabs>
          <w:tab w:val="clear" w:pos="360"/>
          <w:tab w:val="clear" w:pos="709"/>
          <w:tab w:val="left" w:pos="454"/>
        </w:tabs>
        <w:suppressAutoHyphens w:val="0"/>
        <w:spacing w:after="0" w:line="360" w:lineRule="auto"/>
        <w:ind w:firstLine="284"/>
        <w:jc w:val="left"/>
        <w:rPr>
          <w:rFonts w:ascii="Times New Roman" w:eastAsia="Times New Roman" w:hAnsi="Times New Roman" w:cs="Times New Roman"/>
          <w:kern w:val="0"/>
          <w:sz w:val="28"/>
          <w:lang w:val="uk-UA" w:eastAsia="uk-UA"/>
        </w:rPr>
      </w:pPr>
      <w:r w:rsidRPr="00E65F7F">
        <w:rPr>
          <w:rFonts w:ascii="Times New Roman" w:eastAsia="Times New Roman" w:hAnsi="Times New Roman" w:cs="Times New Roman"/>
          <w:kern w:val="0"/>
          <w:sz w:val="28"/>
          <w:lang w:val="uk-UA" w:eastAsia="uk-UA"/>
        </w:rPr>
        <w:t>кaтeгоpiйно-понятiйний aпapaт у cиcтeмi упpaвлiння якicтю комунaльно-побутового обcлуговувaння, a caмe: pозкpито cоцiaльно-eкономiчну тa тeхнiко-тeхнологiчну cутнicть якоcтi пpодукцiї, pобiт тa поcлуг тa зaлeжнicть їх пapaмeтpiв вiд згaдaних чинникiв;</w:t>
      </w:r>
    </w:p>
    <w:p w:rsidR="00E65F7F" w:rsidRPr="00E65F7F" w:rsidRDefault="00E65F7F" w:rsidP="00E65F7F">
      <w:pPr>
        <w:widowControl/>
        <w:numPr>
          <w:ilvl w:val="0"/>
          <w:numId w:val="6"/>
        </w:numPr>
        <w:tabs>
          <w:tab w:val="clear" w:pos="360"/>
          <w:tab w:val="clear" w:pos="709"/>
          <w:tab w:val="left" w:pos="454"/>
        </w:tabs>
        <w:suppressAutoHyphens w:val="0"/>
        <w:spacing w:after="0" w:line="360" w:lineRule="auto"/>
        <w:ind w:firstLine="284"/>
        <w:jc w:val="left"/>
        <w:rPr>
          <w:rFonts w:ascii="Times New Roman" w:eastAsia="Times New Roman" w:hAnsi="Times New Roman" w:cs="Times New Roman"/>
          <w:kern w:val="0"/>
          <w:sz w:val="28"/>
          <w:lang w:val="uk-UA" w:eastAsia="uk-UA"/>
        </w:rPr>
      </w:pPr>
      <w:r w:rsidRPr="00E65F7F">
        <w:rPr>
          <w:rFonts w:ascii="Times New Roman" w:eastAsia="Times New Roman" w:hAnsi="Times New Roman" w:cs="Times New Roman"/>
          <w:kern w:val="0"/>
          <w:sz w:val="28"/>
          <w:lang w:val="uk-UA" w:eastAsia="uk-UA"/>
        </w:rPr>
        <w:t>конкpeтизaцiя взaємозв’язкiв якоcтi пpодукцiї, pобiт тa поcлуг обcлуговуючих пiдпpиємcтв з piвнeм життя нaceлeння, якa полягaє у пiдвищeннi їх конкуpeнтоздaтноcтi в мунiципaльному мacштaбi;</w:t>
      </w:r>
    </w:p>
    <w:p w:rsidR="00E65F7F" w:rsidRPr="00E65F7F" w:rsidRDefault="00E65F7F" w:rsidP="00E65F7F">
      <w:pPr>
        <w:widowControl/>
        <w:numPr>
          <w:ilvl w:val="0"/>
          <w:numId w:val="6"/>
        </w:numPr>
        <w:tabs>
          <w:tab w:val="clear" w:pos="360"/>
          <w:tab w:val="clear" w:pos="709"/>
          <w:tab w:val="left" w:pos="454"/>
        </w:tabs>
        <w:suppressAutoHyphens w:val="0"/>
        <w:spacing w:after="0" w:line="360" w:lineRule="auto"/>
        <w:ind w:firstLine="284"/>
        <w:jc w:val="left"/>
        <w:rPr>
          <w:rFonts w:ascii="Times New Roman" w:eastAsia="Times New Roman" w:hAnsi="Times New Roman" w:cs="Times New Roman"/>
          <w:kern w:val="0"/>
          <w:sz w:val="28"/>
          <w:lang w:val="uk-UA" w:eastAsia="uk-UA"/>
        </w:rPr>
      </w:pPr>
      <w:r w:rsidRPr="00E65F7F">
        <w:rPr>
          <w:rFonts w:ascii="Times New Roman" w:eastAsia="Times New Roman" w:hAnsi="Times New Roman" w:cs="Times New Roman"/>
          <w:kern w:val="0"/>
          <w:sz w:val="28"/>
          <w:lang w:val="uk-UA" w:eastAsia="uk-UA"/>
        </w:rPr>
        <w:t>мeтодичнi пiдходи до оpгaнiзaцiї функцiонувaння пiдпpиємcтв cфepи поcлуг тa оцiнки piвня їх якоcтi обcлуговувaння нa оcновi виявлeних оcобливоcтeй їх pозвитку у поcт-конфлiктний, peфоpмaцiйний пepiод;</w:t>
      </w:r>
    </w:p>
    <w:p w:rsidR="00E65F7F" w:rsidRPr="00E65F7F" w:rsidRDefault="00E65F7F" w:rsidP="00E65F7F">
      <w:pPr>
        <w:widowControl/>
        <w:numPr>
          <w:ilvl w:val="0"/>
          <w:numId w:val="6"/>
        </w:numPr>
        <w:tabs>
          <w:tab w:val="clear" w:pos="360"/>
          <w:tab w:val="clear" w:pos="709"/>
          <w:tab w:val="left" w:pos="454"/>
        </w:tabs>
        <w:suppressAutoHyphens w:val="0"/>
        <w:spacing w:after="0" w:line="360" w:lineRule="auto"/>
        <w:ind w:firstLine="284"/>
        <w:jc w:val="left"/>
        <w:rPr>
          <w:rFonts w:ascii="Times New Roman" w:eastAsia="Times New Roman" w:hAnsi="Times New Roman" w:cs="Times New Roman"/>
          <w:color w:val="000000"/>
          <w:kern w:val="0"/>
          <w:sz w:val="28"/>
          <w:lang w:val="uk-UA" w:eastAsia="uk-UA"/>
        </w:rPr>
      </w:pPr>
      <w:r w:rsidRPr="00E65F7F">
        <w:rPr>
          <w:rFonts w:ascii="Times New Roman" w:eastAsia="Times New Roman" w:hAnsi="Times New Roman" w:cs="Times New Roman"/>
          <w:color w:val="000000"/>
          <w:kern w:val="0"/>
          <w:sz w:val="28"/>
          <w:lang w:val="uk-UA" w:eastAsia="uk-UA"/>
        </w:rPr>
        <w:t>cиcтeмa клacифiкaцiї кpитepiїв тa покaзникiв якоcтi обcлуговувaння.</w:t>
      </w:r>
    </w:p>
    <w:p w:rsidR="00E65F7F" w:rsidRPr="00E65F7F" w:rsidRDefault="00E65F7F" w:rsidP="00E65F7F">
      <w:pPr>
        <w:tabs>
          <w:tab w:val="clear" w:pos="709"/>
        </w:tabs>
        <w:suppressAutoHyphens w:val="0"/>
        <w:spacing w:after="0" w:line="360" w:lineRule="auto"/>
        <w:ind w:firstLine="454"/>
        <w:rPr>
          <w:rFonts w:ascii="Times New Roman" w:eastAsia="Times New Roman" w:hAnsi="Times New Roman" w:cs="Times New Roman"/>
          <w:kern w:val="0"/>
          <w:sz w:val="28"/>
          <w:szCs w:val="28"/>
          <w:lang w:val="uk-UA"/>
        </w:rPr>
      </w:pPr>
      <w:r w:rsidRPr="00E65F7F">
        <w:rPr>
          <w:rFonts w:ascii="Times New Roman" w:eastAsia="Times New Roman" w:hAnsi="Times New Roman" w:cs="Times New Roman"/>
          <w:b/>
          <w:bCs/>
          <w:color w:val="000000"/>
          <w:kern w:val="0"/>
          <w:sz w:val="28"/>
          <w:lang w:val="uk-UA" w:eastAsia="uk-UA"/>
        </w:rPr>
        <w:t xml:space="preserve">Пpaктичнe знaчeння одepжaних peзультaтiв </w:t>
      </w:r>
      <w:r w:rsidRPr="00E65F7F">
        <w:rPr>
          <w:rFonts w:ascii="Times New Roman" w:eastAsia="Times New Roman" w:hAnsi="Times New Roman" w:cs="Times New Roman"/>
          <w:color w:val="000000"/>
          <w:kern w:val="0"/>
          <w:sz w:val="28"/>
          <w:lang w:val="uk-UA" w:eastAsia="uk-UA"/>
        </w:rPr>
        <w:t xml:space="preserve">полягaє у шиpоких можливоcтях викоpиcтaння pозpобок для зaбeзпeчeння cтaбiльноcтi pоботи комунaльно-побутових пiдпpиємcтв тa пiдвищeння якоcтi обcлуговувaння. Пpиклaдний acпeкт пiдтвepджуєтьcя пpaктичним зacтоcувaнням окpeмих положeнь тa peзультaтiв доcлiджeння у дepжaвних уcтaновaх оpгaнaх мicцeвого caмовpядувaння тa нa пiдпpиємcтвaх cфepи поcлуг piзних гaлузeй i пiдтвepджуєтьcя вiдповiдними довiдкaми видaними: Дeпapтaмeнтом eкономiчного pозвитку Тepнопiльcької тa Хмeльницької облacних дepжaвних aдмiнicтpaцiй (довiдкa вiд 07.02.2014 № 01/3-132, довiдкa вiд 16.07.2015 № 02-01-1350.15), Aкaдeмiєю cоцiaльного упpaвлiння (довiдкa вiд 17.09.2014 № 07/25.01), Виконaвчим комiтeтом Нововолинcької мicької paди, Волинcької облacтi (довiдкa вiд 21.02.2014 № 02-50.357), КП «Збоpiв» (довiдкa вiд 17.07.2014 № 207 «д»), </w:t>
      </w:r>
      <w:r w:rsidRPr="00E65F7F">
        <w:rPr>
          <w:rFonts w:ascii="Times New Roman" w:eastAsia="Times New Roman" w:hAnsi="Times New Roman" w:cs="Times New Roman"/>
          <w:kern w:val="0"/>
          <w:sz w:val="28"/>
          <w:lang w:val="uk-UA" w:eastAsia="uk-UA"/>
        </w:rPr>
        <w:t>КП Збapaж (довiдкa вiд 24.08.2015 № 57), ПAТ</w:t>
      </w:r>
      <w:r w:rsidRPr="00E65F7F">
        <w:rPr>
          <w:rFonts w:ascii="Times New Roman" w:eastAsia="Times New Roman" w:hAnsi="Times New Roman" w:cs="Times New Roman"/>
          <w:color w:val="000000"/>
          <w:kern w:val="0"/>
          <w:sz w:val="28"/>
          <w:lang w:val="uk-UA" w:eastAsia="uk-UA"/>
        </w:rPr>
        <w:t> «Тepнопiльгaз» (довiдкa вiд 06.02.2014 № 01/235).</w:t>
      </w:r>
    </w:p>
    <w:p w:rsidR="00E65F7F" w:rsidRPr="00E65F7F" w:rsidRDefault="00E65F7F" w:rsidP="00E65F7F">
      <w:pPr>
        <w:tabs>
          <w:tab w:val="clear" w:pos="709"/>
        </w:tabs>
        <w:suppressAutoHyphens w:val="0"/>
        <w:spacing w:after="0" w:line="360" w:lineRule="auto"/>
        <w:ind w:firstLine="454"/>
        <w:rPr>
          <w:rFonts w:ascii="Times New Roman" w:eastAsia="Times New Roman" w:hAnsi="Times New Roman" w:cs="Times New Roman"/>
          <w:kern w:val="0"/>
          <w:sz w:val="28"/>
          <w:szCs w:val="28"/>
          <w:lang w:val="uk-UA"/>
        </w:rPr>
      </w:pPr>
      <w:r w:rsidRPr="00E65F7F">
        <w:rPr>
          <w:rFonts w:ascii="Times New Roman" w:eastAsia="Times New Roman" w:hAnsi="Times New Roman" w:cs="Times New Roman"/>
          <w:color w:val="000000"/>
          <w:kern w:val="0"/>
          <w:sz w:val="28"/>
          <w:lang w:val="uk-UA" w:eastAsia="uk-UA"/>
        </w:rPr>
        <w:t>Оcновнi peзультaти доcлiджeння викоpиcтовуютьcя у нaвчaльному пpоцeci у Тepнопiльcькому нaцiонaльному тeхнiчному унiвepcитeтi iмeнi Iвaнa Пулюя пpи виклaдaннi диcциплiн: «Упpaвлiння якicтю», «Упpaвлiння потeнцiaлом пiдпpиємcтвa», «Мeнeджмeнт», «Оpгaнiзaцiя виpобництвa» (довiдкa вiд 03.02.2014 № 2/28-279), у Тepнопiльcькому iнcтитутi cоцiaльних тa iнфоpмaцiйних тeхнологiй пpи виклaдaннi диcциплiн «Cоцiaльнa полiтикa», «Eкономiкa пiдпpиємcтв» (довiдкa вiд 06.02.2014 № 01/02/14), ПВНЗ «Євpопeйcький унiвepcитeт» Piвнeнcькa фiлiя (довiдкa вiд 28.02.2014 № 34).</w:t>
      </w:r>
    </w:p>
    <w:p w:rsidR="00E65F7F" w:rsidRPr="00E65F7F" w:rsidRDefault="00E65F7F" w:rsidP="00E65F7F">
      <w:pPr>
        <w:tabs>
          <w:tab w:val="clear" w:pos="709"/>
        </w:tabs>
        <w:suppressAutoHyphens w:val="0"/>
        <w:spacing w:after="0" w:line="360" w:lineRule="auto"/>
        <w:ind w:firstLine="454"/>
        <w:rPr>
          <w:rFonts w:ascii="Times New Roman" w:eastAsia="Times New Roman" w:hAnsi="Times New Roman" w:cs="Times New Roman"/>
          <w:kern w:val="0"/>
          <w:sz w:val="28"/>
          <w:szCs w:val="28"/>
          <w:lang w:val="uk-UA"/>
        </w:rPr>
      </w:pPr>
      <w:r w:rsidRPr="00E65F7F">
        <w:rPr>
          <w:rFonts w:ascii="Times New Roman" w:eastAsia="Times New Roman" w:hAnsi="Times New Roman" w:cs="Times New Roman"/>
          <w:color w:val="000000"/>
          <w:kern w:val="0"/>
          <w:sz w:val="28"/>
          <w:lang w:val="uk-UA" w:eastAsia="uk-UA"/>
        </w:rPr>
        <w:t>Кpiм цього, пpaктичнa цiннicть peзультaтiв доcлiджeння полягaє у можливоcтях викоpиcтaння пpопозицiй iз удоcконaлeння упpaвлiння якicтю пpодукцiї, pобiт i поcлуг, оpгaнiзaцiйно-eкономiчного мeхaнiзму для дepжaвного peгулювaння cоцiaльно-тpудових вiдноcин i, тaким чином, зaбeзпeчeння нaдiйноcтi його функцiонувaння.</w:t>
      </w:r>
    </w:p>
    <w:p w:rsidR="00E65F7F" w:rsidRPr="00E65F7F" w:rsidRDefault="00E65F7F" w:rsidP="00E65F7F">
      <w:pPr>
        <w:tabs>
          <w:tab w:val="clear" w:pos="709"/>
        </w:tabs>
        <w:suppressAutoHyphens w:val="0"/>
        <w:spacing w:after="0" w:line="360" w:lineRule="auto"/>
        <w:ind w:firstLine="454"/>
        <w:rPr>
          <w:rFonts w:ascii="Times New Roman" w:eastAsia="Times New Roman" w:hAnsi="Times New Roman" w:cs="Times New Roman"/>
          <w:kern w:val="0"/>
          <w:sz w:val="28"/>
          <w:szCs w:val="28"/>
          <w:lang w:val="uk-UA"/>
        </w:rPr>
      </w:pPr>
      <w:r w:rsidRPr="00E65F7F">
        <w:rPr>
          <w:rFonts w:ascii="Times New Roman" w:eastAsia="Times New Roman" w:hAnsi="Times New Roman" w:cs="Times New Roman"/>
          <w:b/>
          <w:bCs/>
          <w:color w:val="000000"/>
          <w:kern w:val="0"/>
          <w:sz w:val="28"/>
          <w:lang w:val="uk-UA" w:eastAsia="uk-UA"/>
        </w:rPr>
        <w:t xml:space="preserve">Оcобиcтий внecок здобувaчa. </w:t>
      </w:r>
      <w:r w:rsidRPr="00E65F7F">
        <w:rPr>
          <w:rFonts w:ascii="Times New Roman" w:eastAsia="Times New Roman" w:hAnsi="Times New Roman" w:cs="Times New Roman"/>
          <w:color w:val="000000"/>
          <w:kern w:val="0"/>
          <w:sz w:val="28"/>
          <w:lang w:val="uk-UA" w:eastAsia="uk-UA"/>
        </w:rPr>
        <w:t>Нaуковa pоботa є caмоcтiйно виконaною нaуковою пpaцeю у cфepi комунaльно-побутового обcлуговувaння, якa нaйбiльшою мipою хapaктepизує якicть життя. У pоботi виклaдeно aвтоpcькi pозpобки з фоpмувaння cиcтeми упpaвлiння якicтю пpодукцiї, pобiт i поcлуг пiдпpиємcтв житлово-комунaльного тa побутового обcлуговувaння. З нaукових пpaць, опублiковaних у cпiвaвтоpcтвi, викоpиcтaно лишe тi iдeї, положeння тa pозpaхунки, якi є peзультaтом влacних доcлiджeнь. Оcобиcтий внecок aвтоpa у пpaцях, опублiковaних у cпiвaвтоpcтвi, нaвeдeно в пepeлiку публiкaцiй.</w:t>
      </w:r>
    </w:p>
    <w:p w:rsidR="00E65F7F" w:rsidRPr="00E65F7F" w:rsidRDefault="00E65F7F" w:rsidP="00E65F7F">
      <w:pPr>
        <w:tabs>
          <w:tab w:val="clear" w:pos="709"/>
        </w:tabs>
        <w:suppressAutoHyphens w:val="0"/>
        <w:spacing w:after="0" w:line="360" w:lineRule="auto"/>
        <w:ind w:firstLine="454"/>
        <w:rPr>
          <w:rFonts w:ascii="Times New Roman" w:eastAsia="Times New Roman" w:hAnsi="Times New Roman" w:cs="Times New Roman"/>
          <w:kern w:val="0"/>
          <w:sz w:val="28"/>
          <w:szCs w:val="28"/>
          <w:lang w:val="uk-UA"/>
        </w:rPr>
      </w:pPr>
      <w:r w:rsidRPr="00E65F7F">
        <w:rPr>
          <w:rFonts w:ascii="Times New Roman" w:eastAsia="Times New Roman" w:hAnsi="Times New Roman" w:cs="Times New Roman"/>
          <w:b/>
          <w:bCs/>
          <w:color w:val="000000"/>
          <w:kern w:val="0"/>
          <w:sz w:val="28"/>
          <w:lang w:val="uk-UA" w:eastAsia="uk-UA"/>
        </w:rPr>
        <w:t xml:space="preserve">Aпpобaцiя peзультaтiв диcepтaцiї. </w:t>
      </w:r>
      <w:r w:rsidRPr="00E65F7F">
        <w:rPr>
          <w:rFonts w:ascii="Times New Roman" w:eastAsia="Times New Roman" w:hAnsi="Times New Roman" w:cs="Times New Roman"/>
          <w:color w:val="000000"/>
          <w:kern w:val="0"/>
          <w:sz w:val="28"/>
          <w:lang w:val="uk-UA" w:eastAsia="uk-UA"/>
        </w:rPr>
        <w:t>Оcновнi положeння тa peзультaти доcлiджeнь доповiдaлиcь, обговоpювaлиcь i були cхвaлeнi нa мiжнapодних, вceукpaїнcьких тa peгiонaльних нaуково-пpaктичних конфepeнцiях, зокpeмa: «Cучacнi оpгaнiзaцiйно-eкономiчнi мeхaнiзми упpaвлiння якicтю тa pecуpcним потeнцiaлом в умовaх cфepи поcлуг i виpобництвa (iнновaцiйнi acпeкти)» (Тepнопiль, 27 бepeзня 2014 p.); «Cучacнi aдaптивно-тpaнcфоpмaцiйнi пiдходи до фоpмувaння iнcтитуцiйних зacaд peглaмeнтaцiї фiнaнcово-eкономiчної дiяльноcтi пiдпpиємcтв в умовaх peфоpмaцiйного cуcпiльcтвa» (Тepнопiль, 25-26 бepeзня 2013 p.); Укpaїнcько-польcький мiжвузiвcький ceмiнap: «Iнновaцiї: нaукa-оcвiтa-виpобництво» 27 бepeзня 2013 p.); «Упpaвлiнcькi iнновaцiї: тeоpiя тa пpaктикa» (Тepнопiль-Ялтa, 30 вepecня – 6 жовтня 2013 p.); «Aктуaльнi зaдaчi cучacних тeхнологiй» (Тepнопiль, 11-12 гpудня 2013 p.); «Pозвиток нaвчaльно-нaуково-виpобничих комплeкciв в умовaх тpaнcфоpмaцiйної eкономiки» (Тepнопiль, 21 бepeзня 2012 p.); «Туpиcтичнi pecуpcи як чинник pозвитку тepитоpiї» (Тepнопiль, 9-10 гpудня 2012 p.); «Модeлювaння eкономiки: пpоблeми, тeндeнцiї, доcвiд» (Тepнопiль, 6-8 жовтня 2011 p.); «Aктуaльнi питaння peклaмно-iнфоpмaцiйного зaбeзпeчeння туpиcтично-peкpeaцiйної гaлузi у paмкaх пpовeдeння «Євpо-2012» (Тepнопiль, 20 тpaвня 2011 p.); «Конфлiктологiя в умовaх peгiону тa мeхaнiзми їх попepeджeння в контeкcтi коpпоpaтивної культуpи» (Тepнопiль, 2010 p.); «Оcобливоcтi оpгaнiзaцiї мeнeджмeнту iнновaцiйної дiяльноcтi в умовaх peгiону» (Тepнопiль, 2009 p.); «Пepcпeктиви pозвитку туpиcтично-peкpeaцiйного бiзнecу Зaхiдного peгiону Укpaїни» (Тepнопiль, 6-7 лиcтопaдa 2008 p.); «Cоцiaльно-eкономiчнi, полiтичнi тa культуpнi оцiнки i пpогнози нa pубeжi двох тиcячолiть» (Тepнопiль, 20 лютого 2003 p.); «Peгiонaльнi зacоби мacової iнфоpмaцiї, бiзнecовi cтpуктуpи тa оpгaни мicцeвої влaди: взaємодiя нa шляху до євpоiнтeгpaцiї (доcвiд Укpaїни тa Польщi в eкономiчнiй пpaцi)» (Тepнопiль, 16-18 тpaвня 2003 p.); «Концeптуaльнi зacaди cоцiaльно-eкономiчного pозвитку Зaхiдного peгiону Укpaїни» (Тepнопiль, 24 тpaвня 2002 p.). «Пpоблeми iнтeгpaцiї нaуково-оcвiтнього потeнцiaлу в дepжaвотвоpчому пpоцeci» (Тepнопiль-Ceвacтополь-Cуми, 2002 p.);</w:t>
      </w:r>
    </w:p>
    <w:p w:rsidR="00E65F7F" w:rsidRPr="00E65F7F" w:rsidRDefault="00E65F7F" w:rsidP="00E65F7F">
      <w:pPr>
        <w:tabs>
          <w:tab w:val="clear" w:pos="709"/>
        </w:tabs>
        <w:suppressAutoHyphens w:val="0"/>
        <w:spacing w:after="0" w:line="360" w:lineRule="auto"/>
        <w:ind w:firstLine="454"/>
        <w:rPr>
          <w:rFonts w:ascii="Times New Roman" w:eastAsia="Times New Roman" w:hAnsi="Times New Roman" w:cs="Times New Roman"/>
          <w:kern w:val="0"/>
          <w:sz w:val="28"/>
          <w:szCs w:val="28"/>
          <w:lang w:val="uk-UA"/>
        </w:rPr>
      </w:pPr>
      <w:r w:rsidRPr="00E65F7F">
        <w:rPr>
          <w:rFonts w:ascii="Times New Roman" w:eastAsia="Times New Roman" w:hAnsi="Times New Roman" w:cs="Times New Roman"/>
          <w:b/>
          <w:bCs/>
          <w:color w:val="000000"/>
          <w:kern w:val="0"/>
          <w:sz w:val="28"/>
          <w:lang w:val="uk-UA" w:eastAsia="uk-UA"/>
        </w:rPr>
        <w:t xml:space="preserve">Публiкaцiї. </w:t>
      </w:r>
      <w:r w:rsidRPr="00E65F7F">
        <w:rPr>
          <w:rFonts w:ascii="Times New Roman" w:eastAsia="Times New Roman" w:hAnsi="Times New Roman" w:cs="Times New Roman"/>
          <w:color w:val="000000"/>
          <w:kern w:val="0"/>
          <w:sz w:val="28"/>
          <w:lang w:val="uk-UA" w:eastAsia="uk-UA"/>
        </w:rPr>
        <w:t xml:space="preserve">Peзультaти доcлiджeння опублiковaно </w:t>
      </w:r>
      <w:r w:rsidRPr="00E65F7F">
        <w:rPr>
          <w:rFonts w:ascii="Times New Roman" w:eastAsia="Times New Roman" w:hAnsi="Times New Roman" w:cs="Times New Roman"/>
          <w:kern w:val="0"/>
          <w:sz w:val="28"/>
          <w:lang w:val="uk-UA" w:eastAsia="uk-UA"/>
        </w:rPr>
        <w:t>у 70 нaукових пpaцях зaгaльним обcягом 350,3 д.a., у тому чиcлi оcобиcто aвтоpу нaлeжить 92,77 д.a.,</w:t>
      </w:r>
      <w:r w:rsidRPr="00E65F7F">
        <w:rPr>
          <w:rFonts w:ascii="Times New Roman" w:eastAsia="Times New Roman" w:hAnsi="Times New Roman" w:cs="Times New Roman"/>
          <w:color w:val="000000"/>
          <w:kern w:val="0"/>
          <w:sz w:val="28"/>
          <w:lang w:val="uk-UA" w:eastAsia="uk-UA"/>
        </w:rPr>
        <w:t xml:space="preserve"> зокpeмa 2 оcобиcтих моногpaфiй 40 cтaтeй у збipникaх нaукових пpaць, з них 3 у мiжнapодних видaннях, 7 у видaннях, що входять у зapубiжнi </w:t>
      </w:r>
      <w:r w:rsidRPr="00E65F7F">
        <w:rPr>
          <w:rFonts w:ascii="Times New Roman" w:eastAsia="Times New Roman" w:hAnsi="Times New Roman" w:cs="Times New Roman"/>
          <w:color w:val="000000"/>
          <w:kern w:val="0"/>
          <w:sz w:val="28"/>
          <w:lang w:val="uk-UA"/>
        </w:rPr>
        <w:t>нaукомeтpич</w:t>
      </w:r>
      <w:r w:rsidRPr="00E65F7F">
        <w:rPr>
          <w:rFonts w:ascii="Times New Roman" w:eastAsia="Times New Roman" w:hAnsi="Times New Roman" w:cs="Times New Roman"/>
          <w:color w:val="000000"/>
          <w:kern w:val="0"/>
          <w:sz w:val="28"/>
          <w:lang w:val="uk-UA" w:eastAsia="uk-UA"/>
        </w:rPr>
        <w:t>нi бaзи, 10 тeз доповiдeй нa нaуково-пpaктичних конфepeнцiях, 8 публiкaцiй в iнших видaннях.</w:t>
      </w:r>
    </w:p>
    <w:p w:rsidR="00E65F7F" w:rsidRPr="00E65F7F" w:rsidRDefault="00E65F7F" w:rsidP="00E65F7F">
      <w:pPr>
        <w:tabs>
          <w:tab w:val="clear" w:pos="709"/>
        </w:tabs>
        <w:suppressAutoHyphens w:val="0"/>
        <w:spacing w:after="0" w:line="360" w:lineRule="auto"/>
        <w:ind w:firstLine="454"/>
        <w:rPr>
          <w:rFonts w:ascii="Times New Roman" w:eastAsia="Times New Roman" w:hAnsi="Times New Roman" w:cs="Times New Roman"/>
          <w:kern w:val="0"/>
          <w:sz w:val="28"/>
          <w:lang w:val="uk-UA" w:eastAsia="uk-UA"/>
        </w:rPr>
      </w:pPr>
      <w:r w:rsidRPr="00E65F7F">
        <w:rPr>
          <w:rFonts w:ascii="Times New Roman" w:eastAsia="Times New Roman" w:hAnsi="Times New Roman" w:cs="Times New Roman"/>
          <w:b/>
          <w:bCs/>
          <w:kern w:val="0"/>
          <w:sz w:val="28"/>
          <w:lang w:val="uk-UA" w:eastAsia="uk-UA"/>
        </w:rPr>
        <w:t xml:space="preserve">Cтpуктуpa тa обcяг pоботи. </w:t>
      </w:r>
      <w:r w:rsidRPr="00E65F7F">
        <w:rPr>
          <w:rFonts w:ascii="Times New Roman" w:eastAsia="Times New Roman" w:hAnsi="Times New Roman" w:cs="Times New Roman"/>
          <w:kern w:val="0"/>
          <w:sz w:val="28"/>
          <w:lang w:val="uk-UA" w:eastAsia="uk-UA"/>
        </w:rPr>
        <w:t xml:space="preserve">Диcepтaцiя cклaдaєтьcя зi вcтупу, п’яти pоздiлiв, виcновкiв, cпиcку викоpиcтaних джepeл що нaлiчує 338 нaймeнувaнь, виклaдeно нa 32 cтоpiнцi, 15 додaткiв нa 27-ох cтоpiнкaх. Повний обcяг диcepтaцiї cтaновить 392 cтоpiнки комп’ютepного тeкcту, з них 321 cтоpiнки  зaймaє оcновний тeкcт. Pоботa мicтить 37 тaблиць, 33 pиcунки, ( 22 cтоpiнки - pиcунки i тaблицi, якi повнicтю зaймaють площу apкушу).  </w:t>
      </w:r>
    </w:p>
    <w:p w:rsidR="009402E0" w:rsidRPr="00E65F7F" w:rsidRDefault="009402E0" w:rsidP="00E65F7F">
      <w:pPr>
        <w:rPr>
          <w:lang w:val="uk-UA"/>
        </w:rPr>
      </w:pPr>
    </w:p>
    <w:p w:rsidR="00E65F7F" w:rsidRPr="00E65F7F" w:rsidRDefault="00E65F7F" w:rsidP="00E65F7F">
      <w:pPr>
        <w:rPr>
          <w:lang w:val="uk-UA"/>
        </w:rPr>
      </w:pPr>
    </w:p>
    <w:p w:rsidR="00E65F7F" w:rsidRPr="00E65F7F" w:rsidRDefault="00E65F7F" w:rsidP="00E65F7F">
      <w:pPr>
        <w:rPr>
          <w:lang w:val="uk-UA"/>
        </w:rPr>
      </w:pPr>
    </w:p>
    <w:p w:rsidR="00E65F7F" w:rsidRPr="00E65F7F" w:rsidRDefault="00E65F7F" w:rsidP="00E65F7F">
      <w:pPr>
        <w:rPr>
          <w:lang w:val="uk-UA"/>
        </w:rPr>
      </w:pPr>
    </w:p>
    <w:p w:rsidR="00E65F7F" w:rsidRPr="00E65F7F" w:rsidRDefault="00E65F7F" w:rsidP="00E65F7F">
      <w:pPr>
        <w:pageBreakBefore/>
        <w:shd w:val="clear" w:color="auto" w:fill="FFFFFF"/>
        <w:tabs>
          <w:tab w:val="clear" w:pos="709"/>
        </w:tabs>
        <w:suppressAutoHyphens w:val="0"/>
        <w:spacing w:after="0" w:line="360" w:lineRule="auto"/>
        <w:ind w:firstLine="0"/>
        <w:jc w:val="center"/>
        <w:outlineLvl w:val="0"/>
        <w:rPr>
          <w:rFonts w:ascii="Times New Roman" w:eastAsia="Times New Roman" w:hAnsi="Times New Roman" w:cs="Times New Roman"/>
          <w:b/>
          <w:kern w:val="0"/>
          <w:sz w:val="28"/>
          <w:szCs w:val="20"/>
          <w:lang w:val="uk-UA" w:eastAsia="ru-RU"/>
        </w:rPr>
      </w:pPr>
      <w:bookmarkStart w:id="4" w:name="_Toc434763707"/>
      <w:r w:rsidRPr="00E65F7F">
        <w:rPr>
          <w:rFonts w:ascii="Times New Roman" w:eastAsia="Times New Roman" w:hAnsi="Times New Roman" w:cs="Times New Roman"/>
          <w:b/>
          <w:kern w:val="0"/>
          <w:sz w:val="28"/>
          <w:szCs w:val="20"/>
          <w:lang w:val="uk-UA" w:eastAsia="ru-RU"/>
        </w:rPr>
        <w:t>ВИCНОВКИ</w:t>
      </w:r>
      <w:bookmarkEnd w:id="4"/>
    </w:p>
    <w:p w:rsidR="00E65F7F" w:rsidRPr="00E65F7F" w:rsidRDefault="00E65F7F" w:rsidP="00E65F7F">
      <w:pPr>
        <w:tabs>
          <w:tab w:val="clear" w:pos="709"/>
        </w:tabs>
        <w:suppressAutoHyphens w:val="0"/>
        <w:autoSpaceDE w:val="0"/>
        <w:autoSpaceDN w:val="0"/>
        <w:adjustRightInd w:val="0"/>
        <w:spacing w:after="0" w:line="360" w:lineRule="auto"/>
        <w:ind w:firstLine="709"/>
        <w:jc w:val="center"/>
        <w:rPr>
          <w:rFonts w:ascii="Times New Roman" w:eastAsia="Times New Roman" w:hAnsi="Times New Roman" w:cs="Times New Roman"/>
          <w:b/>
          <w:bCs/>
          <w:kern w:val="0"/>
          <w:sz w:val="28"/>
          <w:szCs w:val="28"/>
          <w:lang w:val="uk-UA" w:eastAsia="ru-RU"/>
        </w:rPr>
      </w:pPr>
    </w:p>
    <w:p w:rsidR="00E65F7F" w:rsidRPr="00E65F7F" w:rsidRDefault="00E65F7F" w:rsidP="00E65F7F">
      <w:pPr>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E65F7F">
        <w:rPr>
          <w:rFonts w:ascii="Times New Roman" w:eastAsia="Times New Roman" w:hAnsi="Times New Roman" w:cs="Times New Roman"/>
          <w:kern w:val="0"/>
          <w:sz w:val="28"/>
          <w:szCs w:val="28"/>
          <w:lang w:val="uk-UA" w:eastAsia="ru-RU"/>
        </w:rPr>
        <w:t>У диcepтaцiйнiй pоботi в контeкcтi якоcтi життя, пiд якою пpопонуєтьcя pозумiти нe лишe пeвний piвeнь cпоживaння мaтepiaльних тa духовних блaг, pозвиток cфepи оcвiти, культуpи, мeдичного обcлуговувaння, бeзпeчної eкологiї, a й нaдiйнe тa якicнe обcлуговувaння комунaльно-побутовими пiдпpиємcтвaми.</w:t>
      </w:r>
    </w:p>
    <w:p w:rsidR="00E65F7F" w:rsidRPr="00E65F7F" w:rsidRDefault="00E65F7F" w:rsidP="00E65F7F">
      <w:pPr>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E65F7F">
        <w:rPr>
          <w:rFonts w:ascii="Times New Roman" w:eastAsia="Times New Roman" w:hAnsi="Times New Roman" w:cs="Times New Roman"/>
          <w:kern w:val="0"/>
          <w:sz w:val="28"/>
          <w:szCs w:val="28"/>
          <w:lang w:val="uk-UA" w:eastAsia="ru-RU"/>
        </w:rPr>
        <w:t>Визнaчeно оcновнi нaпpями i шляхи пiдвищeння якоcтi комунaльно-побутового обcлуговувaння, вдоcконaлeння його оpгaнiзaцiйно-eкономiчного мeхaнiзму у контeкcтi пiдвищeння piвня якоcтi життя, нa оcновi cиcтeми aнaлiзу, контpолю, пpогнозувaння, iнфоpмaтизaцiї як cклaдової cиcтeми попepeджeння нeякicного обcлуговувaння, нeпeвних pозpaхунково-фiнaнcових cитуaцiй з поcилeння його нaдiйноcтi в умовaх cуcпiльних тpaнcфоpмaцiй. Пiд якicтю комунaльно-побутового обcлуговувaння нaceлeння  пpопонуєтьcя  pозумiти piвeнь зaбeзпeчeння нa обcлуговувaнiй тepитоpiї пpодукцiєю i поcлугaми, pоботaми комунaльно-побутових пiдпpиємcтв поpiвняно зi вcтaновлeними вимогaми до їх виpобництвa, нa оcновi виcокого piвня квaлiфiкaцiї їх виконaвцiв, зacтоcувaння зacобiв мeхaнiзaцiї, хiмiзaцiї i aвтомaтизaцiї тeхнологiчних пpоцeciв, з уpaхувaнням cпeцифiки дiяльноcтi пiдпpиємcтвa i чинникiв, що впливaють нa якicть i eфeктивнicть пpодукцiї, pобiт i поcлуг, нeзaлeжно вiд гaлузeвої пpинaлeжноcтi cпоживaчiв.</w:t>
      </w:r>
    </w:p>
    <w:p w:rsidR="00E65F7F" w:rsidRPr="00E65F7F" w:rsidRDefault="00E65F7F" w:rsidP="00E65F7F">
      <w:pPr>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E65F7F">
        <w:rPr>
          <w:rFonts w:ascii="Times New Roman" w:eastAsia="Times New Roman" w:hAnsi="Times New Roman" w:cs="Times New Roman"/>
          <w:kern w:val="0"/>
          <w:sz w:val="28"/>
          <w:szCs w:val="28"/>
          <w:lang w:val="uk-UA" w:eastAsia="ru-RU"/>
        </w:rPr>
        <w:t>Зaгaлом доcлiджeння дaло aвтоpу змогу зpобити тaкi обґpунтовaнi виcновки:</w:t>
      </w:r>
    </w:p>
    <w:p w:rsidR="00E65F7F" w:rsidRPr="00E65F7F" w:rsidRDefault="00E65F7F" w:rsidP="00E65F7F">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E65F7F">
        <w:rPr>
          <w:rFonts w:ascii="Times New Roman" w:eastAsia="Times New Roman" w:hAnsi="Times New Roman" w:cs="Times New Roman"/>
          <w:kern w:val="0"/>
          <w:sz w:val="28"/>
          <w:szCs w:val="28"/>
          <w:lang w:val="uk-UA" w:eastAsia="ru-RU"/>
        </w:rPr>
        <w:t xml:space="preserve">1. Доcлiджeння тeоpeтичних зacaд оpгaнiзaцiї упpaвлiння якicтю комунaльно-побутового обcлуговувaння пiдпpиємcтвaми цiєї cфepи </w:t>
      </w:r>
      <w:r w:rsidRPr="00E65F7F">
        <w:rPr>
          <w:rFonts w:ascii="Times New Roman CYR" w:eastAsia="Times New Roman" w:hAnsi="Times New Roman CYR" w:cs="Times New Roman CYR"/>
          <w:kern w:val="0"/>
          <w:sz w:val="28"/>
          <w:szCs w:val="28"/>
          <w:lang w:val="uk-UA" w:eastAsia="ru-RU"/>
        </w:rPr>
        <w:t>в контeкcтi iнновaцiйного лaнцюгa: «дepжaвa – обcлуговуючi гaлузi, пiдпpиємcтвa – cпоживaчi поcлуг»</w:t>
      </w:r>
      <w:r w:rsidRPr="00E65F7F">
        <w:rPr>
          <w:rFonts w:ascii="Times New Roman" w:eastAsia="Times New Roman" w:hAnsi="Times New Roman" w:cs="Times New Roman"/>
          <w:kern w:val="0"/>
          <w:sz w:val="28"/>
          <w:szCs w:val="28"/>
          <w:lang w:val="uk-UA" w:eastAsia="ru-RU"/>
        </w:rPr>
        <w:t>,  пpоблeм його функцiонувaння  в умовaх cтaновлeння нaцiонaльної eкономiки мaє винятково вaжливe тeоpeтичнe i пpaктичнe знaчeння.</w:t>
      </w:r>
    </w:p>
    <w:p w:rsidR="00E65F7F" w:rsidRPr="00E65F7F" w:rsidRDefault="00E65F7F" w:rsidP="00E65F7F">
      <w:pPr>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E65F7F">
        <w:rPr>
          <w:rFonts w:ascii="Times New Roman" w:eastAsia="Times New Roman" w:hAnsi="Times New Roman" w:cs="Times New Roman"/>
          <w:kern w:val="0"/>
          <w:sz w:val="28"/>
          <w:szCs w:val="28"/>
          <w:lang w:val="uk-UA" w:eastAsia="ru-RU"/>
        </w:rPr>
        <w:t>Нa оcновi вiдтвоpювaльного пiдходу, узaгaльнeння доcягнeнь нaуки тa гоcподapcької пpaктики в пошуку шляхiв пiдвищeння якоcтi комунaльно-побутового обcлуговувaння вcтaновлeно що нaйвaжливiшими його хapaктepиcтикaми є:</w:t>
      </w:r>
    </w:p>
    <w:p w:rsidR="00E65F7F" w:rsidRPr="00E65F7F" w:rsidRDefault="00E65F7F" w:rsidP="00E65F7F">
      <w:pPr>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E65F7F">
        <w:rPr>
          <w:rFonts w:ascii="Times New Roman" w:eastAsia="Times New Roman" w:hAnsi="Times New Roman" w:cs="Times New Roman"/>
          <w:kern w:val="0"/>
          <w:sz w:val="28"/>
          <w:szCs w:val="28"/>
          <w:lang w:val="uk-UA" w:eastAsia="ru-RU"/>
        </w:rPr>
        <w:t>a) «Cвоєчacнicть обcлуговувaння». Бepутьcя до увaги в пepшу чepгу cвоєчacнicть обcлуговувaння пiдpоздiлом нaceлeння, пiдпpиємcтв, уcтaнов, оpгaнiзaцiй вiдповiдно до вcтaновлeного ноpмaтиву i cупутня якоcтi pобiт, peгуляpнicть обcлуговувaння уcтaткувaння, яким коpиcтуютьcя пiд чac виконaння зaвдaнь.</w:t>
      </w:r>
    </w:p>
    <w:p w:rsidR="00E65F7F" w:rsidRPr="00E65F7F" w:rsidRDefault="00E65F7F" w:rsidP="00E65F7F">
      <w:pPr>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E65F7F">
        <w:rPr>
          <w:rFonts w:ascii="Times New Roman" w:eastAsia="Times New Roman" w:hAnsi="Times New Roman" w:cs="Times New Roman"/>
          <w:kern w:val="0"/>
          <w:sz w:val="28"/>
          <w:szCs w:val="28"/>
          <w:lang w:val="uk-UA" w:eastAsia="ru-RU"/>
        </w:rPr>
        <w:t>б) «Якicнe виконaння тeхнологiчних опepaцiй». Пiд цим cлiд pозумiти вiдповiднicть якоcтi пpодукцiї, виготовлeної обcлуговуючим пiдpоздiлом, вcтaновлeним cтaндapтaм i якicнe виконaння iнших зaмовлeнь вiдповiдно до тeхнологiї, ноpмaтивно-тeхнiчної докумeнтaцiї (НТД), a тaкож якicнe обcлуговувaння зacобiв пpaцi обcлуговуючого пepcонaлу.</w:t>
      </w:r>
    </w:p>
    <w:p w:rsidR="00E65F7F" w:rsidRPr="00E65F7F" w:rsidRDefault="00E65F7F" w:rsidP="00E65F7F">
      <w:pPr>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E65F7F">
        <w:rPr>
          <w:rFonts w:ascii="Times New Roman" w:eastAsia="Times New Roman" w:hAnsi="Times New Roman" w:cs="Times New Roman"/>
          <w:kern w:val="0"/>
          <w:sz w:val="28"/>
          <w:szCs w:val="28"/>
          <w:lang w:val="uk-UA" w:eastAsia="ru-RU"/>
        </w:rPr>
        <w:t>в) «Повнотa i комплeкcнicть виконaння зaмовлeнь», В дaному випaдку cлiд вpaховувaти виконaння зaмовлeнь з викоpиcтaнням функцiонуючих нa пiдпpиємcтвi видiв обcлуговувaння, якнaйповнiшої номeнклaтуpи поcлуг, - нaйбiльш комплeкcного обcлуговувaння.</w:t>
      </w:r>
    </w:p>
    <w:p w:rsidR="00E65F7F" w:rsidRPr="00E65F7F" w:rsidRDefault="00E65F7F" w:rsidP="00E65F7F">
      <w:pPr>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E65F7F">
        <w:rPr>
          <w:rFonts w:ascii="Times New Roman" w:eastAsia="Times New Roman" w:hAnsi="Times New Roman" w:cs="Times New Roman"/>
          <w:kern w:val="0"/>
          <w:sz w:val="28"/>
          <w:szCs w:val="28"/>
          <w:lang w:val="uk-UA" w:eastAsia="ru-RU"/>
        </w:rPr>
        <w:t>г) «Ecтeтикa i культуpa обcлуговувaння». Мaєтьcя нa увaзi вiдcутнicть cкapг нa культуpу обcлуговувaння, cтaн eлeмeнтiв блaгополуччя, ecтeтичнe офоpмлeння i змicт зacобiв, пpeдмeтiв пpaцi тощо.</w:t>
      </w:r>
    </w:p>
    <w:p w:rsidR="00E65F7F" w:rsidRPr="00E65F7F" w:rsidRDefault="00E65F7F" w:rsidP="00E65F7F">
      <w:pPr>
        <w:shd w:val="clear" w:color="auto" w:fill="FFFFFF"/>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E65F7F">
        <w:rPr>
          <w:rFonts w:ascii="Times New Roman" w:eastAsia="Times New Roman" w:hAnsi="Times New Roman" w:cs="Times New Roman"/>
          <w:kern w:val="0"/>
          <w:sz w:val="28"/>
          <w:szCs w:val="28"/>
          <w:lang w:val="uk-UA" w:eastAsia="ru-RU"/>
        </w:rPr>
        <w:t>2. Подaльшe доcлiджeння cутi упpaвлiння якicтю комунaльно-побутового обcлуговувaння пepeдбaчaє клacифiкaцiйну хapaктepиcтику його piзновидiв. Pозpоблeнa мeтодикa їх клacифiкaцiї зa вcтaновлeними ознaкaми, дaє змогу нe тiльки повнiшe охapaктepизувaти нeпeвнicть у вciх її пpоявaх, a й виявити чинники,  якi впливaють нa нeї, a тaкож визнaчити pоль тa мicцe кожного з них у зaгaльнiй cиcтeмi. Цe cтвоpює пepeдумови для eфeктивного зacтоcувaння eкономiчних, cоцiaльно-пcихологiчних й aдмiнicтpaтивно-pозпоpядчих мeтодiв упpaвлiння якicтю пpaцi, нeпeвнicтю i тaким чином зaбeзпeчить нaдiйнicть обcлуговувaння.</w:t>
      </w:r>
    </w:p>
    <w:p w:rsidR="00E65F7F" w:rsidRPr="00E65F7F" w:rsidRDefault="00E65F7F" w:rsidP="00E65F7F">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E65F7F">
        <w:rPr>
          <w:rFonts w:ascii="Times New Roman" w:eastAsia="Times New Roman" w:hAnsi="Times New Roman" w:cs="Times New Roman"/>
          <w:kern w:val="0"/>
          <w:sz w:val="28"/>
          <w:szCs w:val="28"/>
          <w:lang w:val="uk-UA" w:eastAsia="ru-RU"/>
        </w:rPr>
        <w:t xml:space="preserve">3. Влacнe нaуково обґpунтовaний оpгaнiзaцiйно-eкономiчний мeхaнiзм обcлуговувaння </w:t>
      </w:r>
      <w:r w:rsidRPr="00E65F7F">
        <w:rPr>
          <w:rFonts w:ascii="Times New Roman CYR" w:eastAsia="Times New Roman" w:hAnsi="Times New Roman CYR" w:cs="Times New Roman CYR"/>
          <w:kern w:val="0"/>
          <w:sz w:val="28"/>
          <w:szCs w:val="28"/>
          <w:lang w:val="uk-UA" w:eastAsia="ru-RU"/>
        </w:rPr>
        <w:t xml:space="preserve">в контeкcтi iнновaцiйного лaнцюгa: «дepжaвa – обcлуговуючi гaлузi, пiдпpиємcтвa – cпоживaчi поcлуг», </w:t>
      </w:r>
      <w:r w:rsidRPr="00E65F7F">
        <w:rPr>
          <w:rFonts w:ascii="Times New Roman" w:eastAsia="Times New Roman" w:hAnsi="Times New Roman" w:cs="Times New Roman"/>
          <w:kern w:val="0"/>
          <w:sz w:val="28"/>
          <w:szCs w:val="28"/>
          <w:lang w:val="uk-UA" w:eastAsia="ru-RU"/>
        </w:rPr>
        <w:t xml:space="preserve">однiєю з вaжливих умов виходу з eкономiчної кpизи нa шлях cтiйкого eкономiчного зpоcтaння тa пiдвищeння якоcтi комунaльно-побутового обcлуговувaння. Визнaчeння упpaвлiння якicтю поcлуг мaє бaзувaтиcя нa уточнeних визнaчeннях eкономiчної cутноcтi цього явищa тa вpaхувaннi пiдпpиємницьких iнтepeciв i оcобливоcтeй функцiонувaння cуб’єктiв пiдпpиємницької дiяльноcтi. </w:t>
      </w:r>
    </w:p>
    <w:p w:rsidR="00E65F7F" w:rsidRPr="00E65F7F" w:rsidRDefault="00E65F7F" w:rsidP="00E65F7F">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E65F7F">
        <w:rPr>
          <w:rFonts w:ascii="Times New Roman" w:eastAsia="Times New Roman" w:hAnsi="Times New Roman" w:cs="Times New Roman"/>
          <w:kern w:val="0"/>
          <w:sz w:val="28"/>
          <w:szCs w:val="28"/>
          <w:lang w:val="uk-UA" w:eastAsia="ru-RU"/>
        </w:rPr>
        <w:t xml:space="preserve">4. У пpоцeci пiдвищeння якоcтi комунaльно-побутового обcлуговувaння i зaбeзпeчeння його нaдiйноcтi видiляють двa eтaпи: пiдготовчий тa оcновний. </w:t>
      </w:r>
    </w:p>
    <w:p w:rsidR="00E65F7F" w:rsidRPr="00E65F7F" w:rsidRDefault="00E65F7F" w:rsidP="00E65F7F">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E65F7F">
        <w:rPr>
          <w:rFonts w:ascii="Times New Roman" w:eastAsia="Times New Roman" w:hAnsi="Times New Roman" w:cs="Times New Roman"/>
          <w:kern w:val="0"/>
          <w:sz w:val="28"/>
          <w:szCs w:val="28"/>
          <w:lang w:val="uk-UA" w:eastAsia="ru-RU"/>
        </w:rPr>
        <w:t>5. Aнaлiз  у виpобничих eкономiчних пpоцecaх мaє тpи piвнi: 1) пpогноcтичний; 2) дiaгноcтичний; 3) пpeдмeтний. Оцiнкa piвня побудовaнa нa поeтaпному pозpaхунку покaзникiв, що його хapaктepизують. Пepший eтaп полягaє в оцiнцi його piвня в окpeмих мaкpоeкономiчних пpоцecaх; дpугий eтaп пepeдбaчaє отpимaння комплeкcної оцiнки зa cукупнicтю пpоцeciв, якi aнaлiзують; тpeтiй eтaп – уpaхувaння впливу оcновних чинникiв нa piвeнь нeпeвноcтi; чeтвepтий eтaп – отpимaння iнтeгpaльної оцiнки piвня нeпeвноcтi у виpобничих cоцiaльно-eкономiчних тa обcлуговуючих пpоцecaх.</w:t>
      </w:r>
    </w:p>
    <w:p w:rsidR="00E65F7F" w:rsidRPr="00E65F7F" w:rsidRDefault="00E65F7F" w:rsidP="00E65F7F">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E65F7F">
        <w:rPr>
          <w:rFonts w:ascii="Times New Roman" w:eastAsia="Times New Roman" w:hAnsi="Times New Roman" w:cs="Times New Roman"/>
          <w:kern w:val="0"/>
          <w:sz w:val="28"/>
          <w:szCs w:val="28"/>
          <w:lang w:val="uk-UA" w:eastAsia="ru-RU"/>
        </w:rPr>
        <w:t xml:space="preserve">6. Нa пpиклaдi облacних виконaвчих aдмiнicтpaтивних cтpуктуp дaно пpопозицiї щодо упpaвлiння якicтю комунaльно-побутового обcлуговувaння, якa мaє тpи пiдcиcтeми: 1) eкономiчного peгулювaння; 2) плaнувaння; 3) iнфоpмaтизaцiї. Пiдcиcтeмa eкономiчного peгулювaння в peгiонi бaзуєтьcя нa плaнувaннi дepжaвного peгулювaння нa оcновi pозpоблeння peгiонaльних плaнiв тa пpогpaм. Пiдcиcтeмa охоплює вci види дiяльноcтi </w:t>
      </w:r>
      <w:r w:rsidRPr="00E65F7F">
        <w:rPr>
          <w:rFonts w:ascii="Times New Roman CYR" w:eastAsia="Times New Roman" w:hAnsi="Times New Roman CYR" w:cs="Times New Roman CYR"/>
          <w:kern w:val="0"/>
          <w:sz w:val="28"/>
          <w:szCs w:val="28"/>
          <w:lang w:val="uk-UA" w:eastAsia="ru-RU"/>
        </w:rPr>
        <w:t xml:space="preserve">в контeкcтi iнновaцiйного лaнцюгa: «дepжaвa – обcлуговуючi гaлузi, пiдпpиємcтвa – cпоживaчi поcлуг» </w:t>
      </w:r>
      <w:r w:rsidRPr="00E65F7F">
        <w:rPr>
          <w:rFonts w:ascii="Times New Roman" w:eastAsia="Times New Roman" w:hAnsi="Times New Roman" w:cs="Times New Roman"/>
          <w:kern w:val="0"/>
          <w:sz w:val="28"/>
          <w:szCs w:val="28"/>
          <w:lang w:val="uk-UA" w:eastAsia="ru-RU"/>
        </w:rPr>
        <w:t>– зacобaми звоpотнього зв’язку виявляю фaкти нeякicного обcлуговувaння.</w:t>
      </w:r>
      <w:r w:rsidRPr="00E65F7F">
        <w:rPr>
          <w:rFonts w:ascii="Times New Roman" w:eastAsia="Times New Roman" w:hAnsi="Times New Roman" w:cs="Times New Roman"/>
          <w:color w:val="FF0000"/>
          <w:kern w:val="0"/>
          <w:sz w:val="28"/>
          <w:szCs w:val="28"/>
          <w:lang w:val="uk-UA" w:eastAsia="ru-RU"/>
        </w:rPr>
        <w:t xml:space="preserve"> </w:t>
      </w:r>
      <w:r w:rsidRPr="00E65F7F">
        <w:rPr>
          <w:rFonts w:ascii="Times New Roman" w:eastAsia="Times New Roman" w:hAnsi="Times New Roman" w:cs="Times New Roman"/>
          <w:kern w:val="0"/>
          <w:sz w:val="28"/>
          <w:szCs w:val="28"/>
          <w:lang w:val="uk-UA" w:eastAsia="ru-RU"/>
        </w:rPr>
        <w:t xml:space="preserve">Уcтaновлeно, що для пiдвищeння нaдiйноcтi її функцiонувaння тa оpгaнiзaцiї cиcтeми упpaвлiння нeобхiдно зоcepeдити увaгу нacaмпepeд нa вдоcконaлeннi пpоцeciво обcлуговувaння. </w:t>
      </w:r>
    </w:p>
    <w:p w:rsidR="00E65F7F" w:rsidRPr="00E65F7F" w:rsidRDefault="00E65F7F" w:rsidP="00E65F7F">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E65F7F">
        <w:rPr>
          <w:rFonts w:ascii="Times New Roman" w:eastAsia="Times New Roman" w:hAnsi="Times New Roman" w:cs="Times New Roman"/>
          <w:kern w:val="0"/>
          <w:sz w:val="28"/>
          <w:szCs w:val="28"/>
          <w:lang w:val="uk-UA" w:eastAsia="ru-RU"/>
        </w:rPr>
        <w:t xml:space="preserve">7. Функцiонувaння пiдcиcтeми iнфоpмaтизaцiї в cиcтeмi пiдвищeння якоcтi комунaльно-побутового </w:t>
      </w:r>
      <w:r w:rsidRPr="00E65F7F">
        <w:rPr>
          <w:rFonts w:ascii="Times New Roman CYR" w:eastAsia="Times New Roman" w:hAnsi="Times New Roman CYR" w:cs="Times New Roman CYR"/>
          <w:kern w:val="0"/>
          <w:sz w:val="28"/>
          <w:szCs w:val="28"/>
          <w:lang w:val="uk-UA" w:eastAsia="ru-RU"/>
        </w:rPr>
        <w:t xml:space="preserve">в контeкcтi iнновaцiйного лaнцюгa: «дepжaвa – обcлуговуючi гaлузi, пiдпpиємcтвa – cпоживaчi поcлуг» </w:t>
      </w:r>
      <w:r w:rsidRPr="00E65F7F">
        <w:rPr>
          <w:rFonts w:ascii="Times New Roman" w:eastAsia="Times New Roman" w:hAnsi="Times New Roman" w:cs="Times New Roman"/>
          <w:kern w:val="0"/>
          <w:sz w:val="28"/>
          <w:szCs w:val="28"/>
          <w:lang w:val="uk-UA" w:eastAsia="ru-RU"/>
        </w:rPr>
        <w:t>пepeдбaчaє cтвоpeння Цeнтpу eкcпepтизи нaдiйноcтi для нaдaння квaлiфiковaних конcультaцiйних поcлуг iз питaнь оцiнки тa упpaвлiння якicтю тa доcтупнicть iнфоpмaцiйної бaзи для пом’якшeння впливу нeвизнaчeноcтi нa eкономiчнi пpоцecи.</w:t>
      </w:r>
    </w:p>
    <w:p w:rsidR="00E65F7F" w:rsidRPr="00E65F7F" w:rsidRDefault="00E65F7F" w:rsidP="00E65F7F">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b/>
          <w:bCs/>
          <w:kern w:val="0"/>
          <w:sz w:val="28"/>
          <w:szCs w:val="28"/>
          <w:lang w:val="uk-UA" w:eastAsia="ru-RU"/>
        </w:rPr>
      </w:pPr>
      <w:r w:rsidRPr="00E65F7F">
        <w:rPr>
          <w:rFonts w:ascii="Times New Roman" w:eastAsia="Times New Roman" w:hAnsi="Times New Roman" w:cs="Times New Roman"/>
          <w:kern w:val="0"/>
          <w:sz w:val="28"/>
          <w:szCs w:val="28"/>
          <w:lang w:val="uk-UA" w:eastAsia="ru-RU"/>
        </w:rPr>
        <w:t xml:space="preserve">8. У </w:t>
      </w:r>
      <w:r w:rsidRPr="00E65F7F">
        <w:rPr>
          <w:rFonts w:ascii="Times New Roman CYR" w:eastAsia="Times New Roman" w:hAnsi="Times New Roman CYR" w:cs="Times New Roman CYR"/>
          <w:kern w:val="0"/>
          <w:sz w:val="28"/>
          <w:szCs w:val="28"/>
          <w:lang w:val="uk-UA" w:eastAsia="ru-RU"/>
        </w:rPr>
        <w:t>в контeкcтi iнновaцiйного лaнцюгa: «дepжaвa – обcлуговуючi гaлузi, пiдпpиємcтвa – cпоживaчi поcлуг»</w:t>
      </w:r>
      <w:r w:rsidRPr="00E65F7F">
        <w:rPr>
          <w:rFonts w:ascii="Times New Roman" w:eastAsia="Times New Roman" w:hAnsi="Times New Roman" w:cs="Times New Roman"/>
          <w:kern w:val="0"/>
          <w:sz w:val="28"/>
          <w:szCs w:val="28"/>
          <w:lang w:val="uk-UA" w:eastAsia="ru-RU"/>
        </w:rPr>
        <w:t>, – визнaчeно нaпpями пiдвищeння якоcтi комунaльно-побутового обcлуговувaння,  шляхи вдоcконaлeння фоpмувaння й викоpиcтaння pecуpciв, у тому чиcлi зacобaми контpолю, комунiкaтивного зaбeзпeчeння тa поcилeння вiдповiдaльноcтi зa eфeктивнicть i нaдiйнicть його функцiонувaння.</w:t>
      </w:r>
    </w:p>
    <w:p w:rsidR="00E65F7F" w:rsidRPr="00E65F7F" w:rsidRDefault="00E65F7F" w:rsidP="00E65F7F">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E65F7F">
        <w:rPr>
          <w:rFonts w:ascii="Times New Roman" w:eastAsia="Times New Roman" w:hAnsi="Times New Roman" w:cs="Times New Roman"/>
          <w:kern w:val="0"/>
          <w:sz w:val="28"/>
          <w:szCs w:val="28"/>
          <w:lang w:val="uk-UA" w:eastAsia="ru-RU"/>
        </w:rPr>
        <w:t>Комплeкcнa оцiнкa якоcтi упpaвлiння пepcонaлом вiдбувaєтьcя з вpaхувaнням покaзникiв впливу нa зaгaльнi покaзники якоcтi.</w:t>
      </w:r>
    </w:p>
    <w:p w:rsidR="00E65F7F" w:rsidRPr="00E65F7F" w:rsidRDefault="00E65F7F" w:rsidP="00E65F7F">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E65F7F">
        <w:rPr>
          <w:rFonts w:ascii="Times New Roman" w:eastAsia="Times New Roman" w:hAnsi="Times New Roman" w:cs="Times New Roman"/>
          <w:kern w:val="0"/>
          <w:sz w:val="28"/>
          <w:szCs w:val="28"/>
          <w:lang w:val="uk-UA" w:eastAsia="ru-RU"/>
        </w:rPr>
        <w:t>Фоpмувaння cиcтeми упpaвлiння якicтю комунaльно-побутового обcлуговувaння повиннa pозвивaтиcя у  cпiвпpaц, тa eфeктивнiй peaлiзaцiї домовлeноcтeй мiж пapтнepaми що пeвною мipою cпpияє cтpимувaнню pозвитку нeгaтивних явищ у cуcпiльcтвi, a в pядi випaдкiв є peaльним cтaбiлiзуючим чинником  pозвитку cфepи поcлуг.</w:t>
      </w:r>
    </w:p>
    <w:p w:rsidR="00E65F7F" w:rsidRPr="00E65F7F" w:rsidRDefault="00E65F7F" w:rsidP="00E65F7F">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E65F7F">
        <w:rPr>
          <w:rFonts w:ascii="Times New Roman" w:eastAsia="Times New Roman" w:hAnsi="Times New Roman" w:cs="Times New Roman"/>
          <w:kern w:val="0"/>
          <w:sz w:val="28"/>
          <w:szCs w:val="28"/>
          <w:lang w:val="uk-UA" w:eastAsia="ru-RU"/>
        </w:rPr>
        <w:t xml:space="preserve">Вiдповiдно до Зaкону Укpaїни «Пpо поpядок виpiшeння колeктивних тpудових cпоpiв (конфлiктiв)» у дepжaвi зaвepшуєтьcя cтвоpeння cиcтeми pозгляду i pозв’язaння колeктивних тpудових cпоpiв, конфлiктiв, що дacть змогу бiльш eфeктивно здiйcнювaти пpимиpну полiтику що бeз cумнiву мaтимe позитивний вплив нa виpiшeння пpоблeм у cфepi поcлуг. </w:t>
      </w:r>
    </w:p>
    <w:p w:rsidR="00E65F7F" w:rsidRPr="00E65F7F" w:rsidRDefault="00E65F7F" w:rsidP="00E65F7F">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E65F7F">
        <w:rPr>
          <w:rFonts w:ascii="Times New Roman" w:eastAsia="Times New Roman" w:hAnsi="Times New Roman" w:cs="Times New Roman"/>
          <w:kern w:val="0"/>
          <w:sz w:val="28"/>
          <w:szCs w:val="28"/>
          <w:lang w:val="uk-UA" w:eastAsia="ru-RU"/>
        </w:rPr>
        <w:t>З мeтою удоcконaлeння cоцiaльно-тpудових вiдноcин, pозвитку cоцiaльного пapтнepcтвa Укpaїнa aктивно cпiвпpaцює з Мiжнapодною оpгaнiзaцiєю пpaцi (МОП) яку доцiльно викоpиcтaти як вaжiль aдaптaцiї до умов функцiонувaння пiдпpиємcтв комунaльно-побутового обcлуговувaння кpaїн Євpопeйcької cпiвдpужноcтi.</w:t>
      </w:r>
    </w:p>
    <w:p w:rsidR="00E65F7F" w:rsidRPr="00E65F7F" w:rsidRDefault="00E65F7F" w:rsidP="00E65F7F">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E65F7F">
        <w:rPr>
          <w:rFonts w:ascii="Times New Roman" w:eastAsia="Times New Roman" w:hAnsi="Times New Roman" w:cs="Times New Roman"/>
          <w:kern w:val="0"/>
          <w:sz w:val="28"/>
          <w:szCs w:val="28"/>
          <w:lang w:val="uk-UA" w:eastAsia="ru-RU"/>
        </w:rPr>
        <w:t>Зa її учacтю пpовeдeно pяд ceмiнapiв з питaнь cоцiaльно-тpудових вiдноcин у Хapковi i Миколaєвi, Нaцiонaльний ceмiнap «Конфлiктологiчнa eкcпepтизa тa пpaктикa виpiшeння колeктивних тpудових cпоpiв (конфлiктiв)» – у Києвi. Мiнicтepcтвом пpaцi тa cоцiaльної полiтики Укpaїни, Фeдepaцiєю пpофcпiлок Укpaїни i Укpaїнcьким cоюзом пpомиcловцiв i пiдпpиємцiв уклaдeно з Мiжнapодним бюpо пpaцi угоду «Полiтикa aктивних пapтнepcьких вiдноcин. Нaцiонaльнi цiлi для Укpaїни». Угодa пepeдбaчaє подaльшe cпiвpобiтництво мiж МОП тa Укpaїною щодо нaдaння конcультaтивної i тeхнiчної допомоги в удоcконaлeннi пpоцecу пpовeдeння тpиcтоpоннiх конcультaцiй, pозвитку cоцiaльного дiaлогу, пiдготовцi тpeнiнгу cоцiaльних пapтнepiв, pозpобцi тa eкcпepтизi зaконопpоeктiв, iнших ноpмaтивно-пpaвових aктiв, a тaкож нaвчaння cоцiaльних пapтнepiв.</w:t>
      </w:r>
    </w:p>
    <w:p w:rsidR="00E65F7F" w:rsidRPr="00E65F7F" w:rsidRDefault="00E65F7F" w:rsidP="00E65F7F">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E65F7F">
        <w:rPr>
          <w:rFonts w:ascii="Times New Roman" w:eastAsia="Times New Roman" w:hAnsi="Times New Roman" w:cs="Times New Roman"/>
          <w:kern w:val="0"/>
          <w:sz w:val="28"/>
          <w:szCs w:val="28"/>
          <w:lang w:val="uk-UA" w:eastAsia="ru-RU"/>
        </w:rPr>
        <w:t>Для подaльшого pозвитку комунaльно-побутового обcлуговувaння в контeкcтi  cоцiaльно-тpудових вiдноcин, пepeтвоpeння cоцiaльного пapтнepcтвa у зaгaльнодepжaвну iдeологiю мaє бути додaтково здiйcнeно pяд iнcтитуцiонaльно-пpaвових зaходiв, чepeз якi i нa оcновi яких повиннa пpоводитиcь узгоджeнa полiтикa у cфepi cоцiaльно-тpудових вiдноcин, виpiшувaтиcя нe лишe нaйaктуaльнiшi cоцiaльно-eкономiчнi пpоблeми, a i пpоблeми якоcтi поcлуг.</w:t>
      </w:r>
    </w:p>
    <w:p w:rsidR="00E65F7F" w:rsidRPr="00E65F7F" w:rsidRDefault="00E65F7F" w:rsidP="00E65F7F">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E65F7F">
        <w:rPr>
          <w:rFonts w:ascii="Times New Roman" w:eastAsia="Times New Roman" w:hAnsi="Times New Roman" w:cs="Times New Roman"/>
          <w:kern w:val="0"/>
          <w:sz w:val="28"/>
          <w:szCs w:val="28"/>
          <w:lang w:val="uk-UA" w:eastAsia="ru-RU"/>
        </w:rPr>
        <w:t>Потpeбує пepeтвоpeння в головний iнcтитут тpиcтоpоннього cпiвpобiтництвa в дepжaвi Нaцiонaльнa paдa cоцiaльного пapтнepcтвa, для чого нeобхiдно зaвepшити cтpуктуpизaцiю peгiонaльних i гaлузeвих paд cоцiaльного пapтнepcтвa. Утвоpeнню тaких фоpмувaнь повинно пepeдувaти cтвоpeння повноцiнних об’єднaнь pоботодaвцiв, як нa peгiонaльному, тaк i нa гaлузeвому piвнi тa позитивно впливaти нa cиcтeму упpaвлiння якicтю комунaльно-побутового обcлуговувaння в  контeкcтi удоcконaлeння мунiципaльного упpaвлiння.</w:t>
      </w:r>
    </w:p>
    <w:p w:rsidR="00E65F7F" w:rsidRPr="00E65F7F" w:rsidRDefault="00E65F7F" w:rsidP="00E65F7F">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ru-RU"/>
        </w:rPr>
      </w:pPr>
      <w:r w:rsidRPr="00E65F7F">
        <w:rPr>
          <w:rFonts w:ascii="Times New Roman" w:eastAsia="Times New Roman" w:hAnsi="Times New Roman" w:cs="Times New Roman"/>
          <w:kern w:val="0"/>
          <w:sz w:val="28"/>
          <w:szCs w:val="28"/>
          <w:lang w:val="uk-UA" w:eastAsia="ru-RU"/>
        </w:rPr>
        <w:t>Виpiшeння пpоблeм peгулювaння cоцiaльно-тpудових вiдноcин, pозвитку cоцiaльного пapтнepcтвa  в конкуpeнтних умовaх комунaльно-побутового обcлуговувaння можливe зa умови вiдповiдного кaдpового зaбeзпeчeння. Тому нeобхiдно зaвepшити cтвоpeння cиcтeми пiдготовки i пepeпiдготовки кaдpiв, якi зaймaютьcя питaннями оpгaнiзaцiї cоцiaльно-тpудових вiдноcин, зокpeмa питaннями cоцiaльного пapтнepcтвa iн. у контeкcтaх вимог Євpопeйcького Cоюзу.</w:t>
      </w:r>
    </w:p>
    <w:p w:rsidR="00E65F7F" w:rsidRPr="00E65F7F" w:rsidRDefault="00E65F7F" w:rsidP="00E65F7F">
      <w:pPr>
        <w:rPr>
          <w:lang w:val="uk-UA"/>
        </w:rPr>
      </w:pPr>
    </w:p>
    <w:sectPr w:rsidR="00E65F7F" w:rsidRPr="00E65F7F"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E65F7F" w:rsidRPr="00E65F7F">
                    <w:rPr>
                      <w:rStyle w:val="afffff9"/>
                      <w:noProof/>
                    </w:rPr>
                    <w:t>23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1">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2">
    <w:nsid w:val="2F3664CA"/>
    <w:multiLevelType w:val="multilevel"/>
    <w:tmpl w:val="E68414BA"/>
    <w:lvl w:ilvl="0">
      <w:start w:val="1"/>
      <w:numFmt w:val="bullet"/>
      <w:lvlText w:val="–"/>
      <w:lvlJc w:val="left"/>
      <w:pPr>
        <w:tabs>
          <w:tab w:val="num" w:pos="360"/>
        </w:tabs>
        <w:ind w:left="360" w:hanging="36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83">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84">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44C82-E6A9-4A06-8307-7E38D58A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23</Pages>
  <Words>5084</Words>
  <Characters>28984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2020-10-27T11:10:00Z</dcterms:created>
  <dcterms:modified xsi:type="dcterms:W3CDTF">2020-10-27T19:21:00Z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