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6A5" w:rsidRDefault="000A35B0" w:rsidP="000A35B0">
      <w:pPr>
        <w:rPr>
          <w:rFonts w:ascii="Times New Roman" w:eastAsia="Times New Roman" w:hAnsi="Times New Roman" w:cs="Times New Roman"/>
          <w:kern w:val="0"/>
          <w:sz w:val="28"/>
          <w:szCs w:val="28"/>
          <w:lang w:eastAsia="ru-RU"/>
        </w:rPr>
      </w:pPr>
      <w:bookmarkStart w:id="0" w:name="_GoBack"/>
      <w:r w:rsidRPr="000A35B0">
        <w:rPr>
          <w:rFonts w:ascii="Times New Roman" w:eastAsia="Times New Roman" w:hAnsi="Times New Roman" w:cs="Times New Roman" w:hint="eastAsia"/>
          <w:kern w:val="0"/>
          <w:sz w:val="28"/>
          <w:szCs w:val="28"/>
          <w:lang w:eastAsia="ru-RU"/>
        </w:rPr>
        <w:t>Паневник</w:t>
      </w:r>
      <w:r w:rsidRPr="000A35B0">
        <w:rPr>
          <w:rFonts w:ascii="Times New Roman" w:eastAsia="Times New Roman" w:hAnsi="Times New Roman" w:cs="Times New Roman"/>
          <w:kern w:val="0"/>
          <w:sz w:val="28"/>
          <w:szCs w:val="28"/>
          <w:lang w:eastAsia="ru-RU"/>
        </w:rPr>
        <w:t xml:space="preserve"> </w:t>
      </w:r>
      <w:r w:rsidRPr="000A35B0">
        <w:rPr>
          <w:rFonts w:ascii="Times New Roman" w:eastAsia="Times New Roman" w:hAnsi="Times New Roman" w:cs="Times New Roman" w:hint="eastAsia"/>
          <w:kern w:val="0"/>
          <w:sz w:val="28"/>
          <w:szCs w:val="28"/>
          <w:lang w:eastAsia="ru-RU"/>
        </w:rPr>
        <w:t>Тетяна</w:t>
      </w:r>
      <w:r w:rsidRPr="000A35B0">
        <w:rPr>
          <w:rFonts w:ascii="Times New Roman" w:eastAsia="Times New Roman" w:hAnsi="Times New Roman" w:cs="Times New Roman"/>
          <w:kern w:val="0"/>
          <w:sz w:val="28"/>
          <w:szCs w:val="28"/>
          <w:lang w:eastAsia="ru-RU"/>
        </w:rPr>
        <w:t xml:space="preserve"> </w:t>
      </w:r>
      <w:r w:rsidRPr="000A35B0">
        <w:rPr>
          <w:rFonts w:ascii="Times New Roman" w:eastAsia="Times New Roman" w:hAnsi="Times New Roman" w:cs="Times New Roman" w:hint="eastAsia"/>
          <w:kern w:val="0"/>
          <w:sz w:val="28"/>
          <w:szCs w:val="28"/>
          <w:lang w:eastAsia="ru-RU"/>
        </w:rPr>
        <w:t>Миколаївна</w:t>
      </w:r>
      <w:r w:rsidRPr="000A35B0">
        <w:rPr>
          <w:rFonts w:ascii="Times New Roman" w:eastAsia="Times New Roman" w:hAnsi="Times New Roman" w:cs="Times New Roman"/>
          <w:kern w:val="0"/>
          <w:sz w:val="28"/>
          <w:szCs w:val="28"/>
          <w:lang w:eastAsia="ru-RU"/>
        </w:rPr>
        <w:t xml:space="preserve">. </w:t>
      </w:r>
      <w:r w:rsidRPr="000A35B0">
        <w:rPr>
          <w:rFonts w:ascii="Times New Roman" w:eastAsia="Times New Roman" w:hAnsi="Times New Roman" w:cs="Times New Roman" w:hint="eastAsia"/>
          <w:kern w:val="0"/>
          <w:sz w:val="28"/>
          <w:szCs w:val="28"/>
          <w:lang w:eastAsia="ru-RU"/>
        </w:rPr>
        <w:t>Ефективність</w:t>
      </w:r>
      <w:r w:rsidRPr="000A35B0">
        <w:rPr>
          <w:rFonts w:ascii="Times New Roman" w:eastAsia="Times New Roman" w:hAnsi="Times New Roman" w:cs="Times New Roman"/>
          <w:kern w:val="0"/>
          <w:sz w:val="28"/>
          <w:szCs w:val="28"/>
          <w:lang w:eastAsia="ru-RU"/>
        </w:rPr>
        <w:t xml:space="preserve"> </w:t>
      </w:r>
      <w:r w:rsidRPr="000A35B0">
        <w:rPr>
          <w:rFonts w:ascii="Times New Roman" w:eastAsia="Times New Roman" w:hAnsi="Times New Roman" w:cs="Times New Roman" w:hint="eastAsia"/>
          <w:kern w:val="0"/>
          <w:sz w:val="28"/>
          <w:szCs w:val="28"/>
          <w:lang w:eastAsia="ru-RU"/>
        </w:rPr>
        <w:t>функціонування</w:t>
      </w:r>
      <w:r w:rsidRPr="000A35B0">
        <w:rPr>
          <w:rFonts w:ascii="Times New Roman" w:eastAsia="Times New Roman" w:hAnsi="Times New Roman" w:cs="Times New Roman"/>
          <w:kern w:val="0"/>
          <w:sz w:val="28"/>
          <w:szCs w:val="28"/>
          <w:lang w:eastAsia="ru-RU"/>
        </w:rPr>
        <w:t xml:space="preserve"> </w:t>
      </w:r>
      <w:r w:rsidRPr="000A35B0">
        <w:rPr>
          <w:rFonts w:ascii="Times New Roman" w:eastAsia="Times New Roman" w:hAnsi="Times New Roman" w:cs="Times New Roman" w:hint="eastAsia"/>
          <w:kern w:val="0"/>
          <w:sz w:val="28"/>
          <w:szCs w:val="28"/>
          <w:lang w:eastAsia="ru-RU"/>
        </w:rPr>
        <w:t>підприємств</w:t>
      </w:r>
      <w:r w:rsidRPr="000A35B0">
        <w:rPr>
          <w:rFonts w:ascii="Times New Roman" w:eastAsia="Times New Roman" w:hAnsi="Times New Roman" w:cs="Times New Roman"/>
          <w:kern w:val="0"/>
          <w:sz w:val="28"/>
          <w:szCs w:val="28"/>
          <w:lang w:eastAsia="ru-RU"/>
        </w:rPr>
        <w:t xml:space="preserve"> </w:t>
      </w:r>
      <w:r w:rsidRPr="000A35B0">
        <w:rPr>
          <w:rFonts w:ascii="Times New Roman" w:eastAsia="Times New Roman" w:hAnsi="Times New Roman" w:cs="Times New Roman" w:hint="eastAsia"/>
          <w:kern w:val="0"/>
          <w:sz w:val="28"/>
          <w:szCs w:val="28"/>
          <w:lang w:eastAsia="ru-RU"/>
        </w:rPr>
        <w:t>молокопродуктового</w:t>
      </w:r>
      <w:r w:rsidRPr="000A35B0">
        <w:rPr>
          <w:rFonts w:ascii="Times New Roman" w:eastAsia="Times New Roman" w:hAnsi="Times New Roman" w:cs="Times New Roman"/>
          <w:kern w:val="0"/>
          <w:sz w:val="28"/>
          <w:szCs w:val="28"/>
          <w:lang w:eastAsia="ru-RU"/>
        </w:rPr>
        <w:t xml:space="preserve"> </w:t>
      </w:r>
      <w:r w:rsidRPr="000A35B0">
        <w:rPr>
          <w:rFonts w:ascii="Times New Roman" w:eastAsia="Times New Roman" w:hAnsi="Times New Roman" w:cs="Times New Roman" w:hint="eastAsia"/>
          <w:kern w:val="0"/>
          <w:sz w:val="28"/>
          <w:szCs w:val="28"/>
          <w:lang w:eastAsia="ru-RU"/>
        </w:rPr>
        <w:t>підкомплексу</w:t>
      </w:r>
      <w:r w:rsidRPr="000A35B0">
        <w:rPr>
          <w:rFonts w:ascii="Times New Roman" w:eastAsia="Times New Roman" w:hAnsi="Times New Roman" w:cs="Times New Roman"/>
          <w:kern w:val="0"/>
          <w:sz w:val="28"/>
          <w:szCs w:val="28"/>
          <w:lang w:eastAsia="ru-RU"/>
        </w:rPr>
        <w:t xml:space="preserve"> </w:t>
      </w:r>
      <w:r w:rsidRPr="000A35B0">
        <w:rPr>
          <w:rFonts w:ascii="Times New Roman" w:eastAsia="Times New Roman" w:hAnsi="Times New Roman" w:cs="Times New Roman" w:hint="eastAsia"/>
          <w:kern w:val="0"/>
          <w:sz w:val="28"/>
          <w:szCs w:val="28"/>
          <w:lang w:eastAsia="ru-RU"/>
        </w:rPr>
        <w:t>в</w:t>
      </w:r>
      <w:r w:rsidRPr="000A35B0">
        <w:rPr>
          <w:rFonts w:ascii="Times New Roman" w:eastAsia="Times New Roman" w:hAnsi="Times New Roman" w:cs="Times New Roman"/>
          <w:kern w:val="0"/>
          <w:sz w:val="28"/>
          <w:szCs w:val="28"/>
          <w:lang w:eastAsia="ru-RU"/>
        </w:rPr>
        <w:t xml:space="preserve"> </w:t>
      </w:r>
      <w:r w:rsidRPr="000A35B0">
        <w:rPr>
          <w:rFonts w:ascii="Times New Roman" w:eastAsia="Times New Roman" w:hAnsi="Times New Roman" w:cs="Times New Roman" w:hint="eastAsia"/>
          <w:kern w:val="0"/>
          <w:sz w:val="28"/>
          <w:szCs w:val="28"/>
          <w:lang w:eastAsia="ru-RU"/>
        </w:rPr>
        <w:t>умовах</w:t>
      </w:r>
      <w:r w:rsidRPr="000A35B0">
        <w:rPr>
          <w:rFonts w:ascii="Times New Roman" w:eastAsia="Times New Roman" w:hAnsi="Times New Roman" w:cs="Times New Roman"/>
          <w:kern w:val="0"/>
          <w:sz w:val="28"/>
          <w:szCs w:val="28"/>
          <w:lang w:eastAsia="ru-RU"/>
        </w:rPr>
        <w:t xml:space="preserve"> </w:t>
      </w:r>
      <w:r w:rsidRPr="000A35B0">
        <w:rPr>
          <w:rFonts w:ascii="Times New Roman" w:eastAsia="Times New Roman" w:hAnsi="Times New Roman" w:cs="Times New Roman" w:hint="eastAsia"/>
          <w:kern w:val="0"/>
          <w:sz w:val="28"/>
          <w:szCs w:val="28"/>
          <w:lang w:eastAsia="ru-RU"/>
        </w:rPr>
        <w:t>розвитку</w:t>
      </w:r>
      <w:r w:rsidRPr="000A35B0">
        <w:rPr>
          <w:rFonts w:ascii="Times New Roman" w:eastAsia="Times New Roman" w:hAnsi="Times New Roman" w:cs="Times New Roman"/>
          <w:kern w:val="0"/>
          <w:sz w:val="28"/>
          <w:szCs w:val="28"/>
          <w:lang w:eastAsia="ru-RU"/>
        </w:rPr>
        <w:t xml:space="preserve"> </w:t>
      </w:r>
      <w:r w:rsidRPr="000A35B0">
        <w:rPr>
          <w:rFonts w:ascii="Times New Roman" w:eastAsia="Times New Roman" w:hAnsi="Times New Roman" w:cs="Times New Roman" w:hint="eastAsia"/>
          <w:kern w:val="0"/>
          <w:sz w:val="28"/>
          <w:szCs w:val="28"/>
          <w:lang w:eastAsia="ru-RU"/>
        </w:rPr>
        <w:t>міжгосподарської</w:t>
      </w:r>
      <w:r w:rsidRPr="000A35B0">
        <w:rPr>
          <w:rFonts w:ascii="Times New Roman" w:eastAsia="Times New Roman" w:hAnsi="Times New Roman" w:cs="Times New Roman"/>
          <w:kern w:val="0"/>
          <w:sz w:val="28"/>
          <w:szCs w:val="28"/>
          <w:lang w:eastAsia="ru-RU"/>
        </w:rPr>
        <w:t xml:space="preserve"> </w:t>
      </w:r>
      <w:proofErr w:type="gramStart"/>
      <w:r w:rsidRPr="000A35B0">
        <w:rPr>
          <w:rFonts w:ascii="Times New Roman" w:eastAsia="Times New Roman" w:hAnsi="Times New Roman" w:cs="Times New Roman" w:hint="eastAsia"/>
          <w:kern w:val="0"/>
          <w:sz w:val="28"/>
          <w:szCs w:val="28"/>
          <w:lang w:eastAsia="ru-RU"/>
        </w:rPr>
        <w:t>кооперації</w:t>
      </w:r>
      <w:r w:rsidRPr="000A35B0">
        <w:rPr>
          <w:rFonts w:ascii="Times New Roman" w:eastAsia="Times New Roman" w:hAnsi="Times New Roman" w:cs="Times New Roman"/>
          <w:kern w:val="0"/>
          <w:sz w:val="28"/>
          <w:szCs w:val="28"/>
          <w:lang w:eastAsia="ru-RU"/>
        </w:rPr>
        <w:t xml:space="preserve"> :</w:t>
      </w:r>
      <w:proofErr w:type="gramEnd"/>
      <w:r w:rsidRPr="000A35B0">
        <w:rPr>
          <w:rFonts w:ascii="Times New Roman" w:eastAsia="Times New Roman" w:hAnsi="Times New Roman" w:cs="Times New Roman"/>
          <w:kern w:val="0"/>
          <w:sz w:val="28"/>
          <w:szCs w:val="28"/>
          <w:lang w:eastAsia="ru-RU"/>
        </w:rPr>
        <w:t xml:space="preserve"> </w:t>
      </w:r>
      <w:r w:rsidRPr="000A35B0">
        <w:rPr>
          <w:rFonts w:ascii="Times New Roman" w:eastAsia="Times New Roman" w:hAnsi="Times New Roman" w:cs="Times New Roman" w:hint="eastAsia"/>
          <w:kern w:val="0"/>
          <w:sz w:val="28"/>
          <w:szCs w:val="28"/>
          <w:lang w:eastAsia="ru-RU"/>
        </w:rPr>
        <w:t>Дис</w:t>
      </w:r>
      <w:r w:rsidRPr="000A35B0">
        <w:rPr>
          <w:rFonts w:ascii="Times New Roman" w:eastAsia="Times New Roman" w:hAnsi="Times New Roman" w:cs="Times New Roman"/>
          <w:kern w:val="0"/>
          <w:sz w:val="28"/>
          <w:szCs w:val="28"/>
          <w:lang w:eastAsia="ru-RU"/>
        </w:rPr>
        <w:t xml:space="preserve">... </w:t>
      </w:r>
      <w:r w:rsidRPr="000A35B0">
        <w:rPr>
          <w:rFonts w:ascii="Times New Roman" w:eastAsia="Times New Roman" w:hAnsi="Times New Roman" w:cs="Times New Roman" w:hint="eastAsia"/>
          <w:kern w:val="0"/>
          <w:sz w:val="28"/>
          <w:szCs w:val="28"/>
          <w:lang w:eastAsia="ru-RU"/>
        </w:rPr>
        <w:t>канд</w:t>
      </w:r>
      <w:r w:rsidRPr="000A35B0">
        <w:rPr>
          <w:rFonts w:ascii="Times New Roman" w:eastAsia="Times New Roman" w:hAnsi="Times New Roman" w:cs="Times New Roman"/>
          <w:kern w:val="0"/>
          <w:sz w:val="28"/>
          <w:szCs w:val="28"/>
          <w:lang w:eastAsia="ru-RU"/>
        </w:rPr>
        <w:t xml:space="preserve">. </w:t>
      </w:r>
      <w:r w:rsidRPr="000A35B0">
        <w:rPr>
          <w:rFonts w:ascii="Times New Roman" w:eastAsia="Times New Roman" w:hAnsi="Times New Roman" w:cs="Times New Roman" w:hint="eastAsia"/>
          <w:kern w:val="0"/>
          <w:sz w:val="28"/>
          <w:szCs w:val="28"/>
          <w:lang w:eastAsia="ru-RU"/>
        </w:rPr>
        <w:t>наук</w:t>
      </w:r>
      <w:r w:rsidRPr="000A35B0">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0A35B0">
        <w:rPr>
          <w:rFonts w:ascii="Times New Roman" w:eastAsia="Times New Roman" w:hAnsi="Times New Roman" w:cs="Times New Roman"/>
          <w:kern w:val="0"/>
          <w:sz w:val="28"/>
          <w:szCs w:val="28"/>
          <w:lang w:eastAsia="ru-RU"/>
        </w:rPr>
        <w:t xml:space="preserve"> 2008</w:t>
      </w:r>
    </w:p>
    <w:p w:rsidR="000A35B0" w:rsidRDefault="000A35B0" w:rsidP="000A35B0">
      <w:r>
        <w:rPr>
          <w:rFonts w:hint="eastAsia"/>
        </w:rPr>
        <w:t>Паневник</w:t>
      </w:r>
      <w:r>
        <w:t></w:t>
      </w:r>
      <w:r>
        <w:rPr>
          <w:rFonts w:hint="eastAsia"/>
        </w:rPr>
        <w:t>Т</w:t>
      </w:r>
      <w:r>
        <w:t></w:t>
      </w:r>
      <w:r>
        <w:rPr>
          <w:rFonts w:hint="eastAsia"/>
        </w:rPr>
        <w:t>М</w:t>
      </w:r>
      <w:r>
        <w:t></w:t>
      </w:r>
      <w:r>
        <w:t></w:t>
      </w:r>
      <w:r>
        <w:rPr>
          <w:rFonts w:hint="eastAsia"/>
        </w:rPr>
        <w:t>Ефективність</w:t>
      </w:r>
      <w:r>
        <w:t></w:t>
      </w:r>
      <w:r>
        <w:rPr>
          <w:rFonts w:hint="eastAsia"/>
        </w:rPr>
        <w:t>функціонування</w:t>
      </w:r>
      <w:r>
        <w:t></w:t>
      </w:r>
      <w:r>
        <w:rPr>
          <w:rFonts w:hint="eastAsia"/>
        </w:rPr>
        <w:t>підприємств</w:t>
      </w:r>
      <w:r>
        <w:t></w:t>
      </w:r>
      <w:r>
        <w:rPr>
          <w:rFonts w:hint="eastAsia"/>
        </w:rPr>
        <w:t>молокопродуктового</w:t>
      </w:r>
      <w:r>
        <w:t></w:t>
      </w:r>
      <w:r>
        <w:rPr>
          <w:rFonts w:hint="eastAsia"/>
        </w:rPr>
        <w:t>підкомплексу</w:t>
      </w:r>
      <w:r>
        <w:t></w:t>
      </w:r>
      <w:r>
        <w:rPr>
          <w:rFonts w:hint="eastAsia"/>
        </w:rPr>
        <w:t>в</w:t>
      </w:r>
      <w:r>
        <w:t></w:t>
      </w:r>
      <w:r>
        <w:rPr>
          <w:rFonts w:hint="eastAsia"/>
        </w:rPr>
        <w:t>умовах</w:t>
      </w:r>
      <w:r>
        <w:t></w:t>
      </w:r>
      <w:r>
        <w:rPr>
          <w:rFonts w:hint="eastAsia"/>
        </w:rPr>
        <w:t>розвитку</w:t>
      </w:r>
      <w:r>
        <w:t></w:t>
      </w:r>
      <w:r>
        <w:rPr>
          <w:rFonts w:hint="eastAsia"/>
        </w:rPr>
        <w:t>міжгосподарської</w:t>
      </w:r>
      <w:r>
        <w:t></w:t>
      </w:r>
      <w:r>
        <w:rPr>
          <w:rFonts w:hint="eastAsia"/>
        </w:rPr>
        <w:t>кооперації</w:t>
      </w:r>
      <w:r>
        <w:t></w:t>
      </w:r>
      <w:r>
        <w:t></w:t>
      </w:r>
      <w:r>
        <w:rPr>
          <w:rFonts w:hint="eastAsia"/>
        </w:rPr>
        <w:t>–</w:t>
      </w:r>
      <w:r>
        <w:t></w:t>
      </w:r>
      <w:r>
        <w:rPr>
          <w:rFonts w:hint="eastAsia"/>
        </w:rPr>
        <w:t>Рукопис</w:t>
      </w:r>
      <w:r>
        <w:t></w:t>
      </w:r>
    </w:p>
    <w:p w:rsidR="000A35B0" w:rsidRDefault="000A35B0" w:rsidP="000A35B0"/>
    <w:p w:rsidR="000A35B0" w:rsidRDefault="000A35B0" w:rsidP="000A35B0">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і</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діяльності</w:t>
      </w:r>
      <w:r>
        <w:t></w:t>
      </w:r>
      <w:r>
        <w:t></w:t>
      </w:r>
      <w:r>
        <w:t></w:t>
      </w:r>
      <w:r>
        <w:rPr>
          <w:rFonts w:hint="eastAsia"/>
        </w:rPr>
        <w:t>–</w:t>
      </w:r>
      <w:r>
        <w:t></w:t>
      </w:r>
      <w:r>
        <w:rPr>
          <w:rFonts w:hint="eastAsia"/>
        </w:rPr>
        <w:t>Національний</w:t>
      </w:r>
      <w:r>
        <w:t></w:t>
      </w:r>
      <w:r>
        <w:rPr>
          <w:rFonts w:hint="eastAsia"/>
        </w:rPr>
        <w:t>агарний</w:t>
      </w:r>
      <w:r>
        <w:t></w:t>
      </w:r>
      <w:r>
        <w:rPr>
          <w:rFonts w:hint="eastAsia"/>
        </w:rPr>
        <w:t>університет</w:t>
      </w:r>
      <w:r>
        <w:t></w:t>
      </w:r>
      <w:r>
        <w:t></w:t>
      </w:r>
      <w:r>
        <w:rPr>
          <w:rFonts w:hint="eastAsia"/>
        </w:rPr>
        <w:t>Київ</w:t>
      </w:r>
      <w:r>
        <w:t></w:t>
      </w:r>
      <w:r>
        <w:t></w:t>
      </w:r>
      <w:r>
        <w:t></w:t>
      </w:r>
      <w:r>
        <w:t></w:t>
      </w:r>
      <w:r>
        <w:t></w:t>
      </w:r>
      <w:r>
        <w:t></w:t>
      </w:r>
      <w:r>
        <w:t></w:t>
      </w:r>
    </w:p>
    <w:p w:rsidR="000A35B0" w:rsidRDefault="000A35B0" w:rsidP="000A35B0"/>
    <w:p w:rsidR="000A35B0" w:rsidRDefault="000A35B0" w:rsidP="000A35B0">
      <w:r>
        <w:rPr>
          <w:rFonts w:hint="eastAsia"/>
        </w:rPr>
        <w:t>Дисертаційна</w:t>
      </w:r>
      <w:r>
        <w:t></w:t>
      </w:r>
      <w:r>
        <w:rPr>
          <w:rFonts w:hint="eastAsia"/>
        </w:rPr>
        <w:t>робота</w:t>
      </w:r>
      <w:r>
        <w:t></w:t>
      </w:r>
      <w:r>
        <w:rPr>
          <w:rFonts w:hint="eastAsia"/>
        </w:rPr>
        <w:t>спрямована</w:t>
      </w:r>
      <w:r>
        <w:t></w:t>
      </w:r>
      <w:r>
        <w:rPr>
          <w:rFonts w:hint="eastAsia"/>
        </w:rPr>
        <w:t>на</w:t>
      </w:r>
      <w:r>
        <w:t></w:t>
      </w:r>
      <w:r>
        <w:rPr>
          <w:rFonts w:hint="eastAsia"/>
        </w:rPr>
        <w:t>розробку</w:t>
      </w:r>
      <w:r>
        <w:t></w:t>
      </w:r>
      <w:r>
        <w:rPr>
          <w:rFonts w:hint="eastAsia"/>
        </w:rPr>
        <w:t>теоретичних</w:t>
      </w:r>
      <w:r>
        <w:t></w:t>
      </w:r>
      <w:r>
        <w:rPr>
          <w:rFonts w:hint="eastAsia"/>
        </w:rPr>
        <w:t>і</w:t>
      </w:r>
      <w:r>
        <w:t></w:t>
      </w:r>
      <w:r>
        <w:rPr>
          <w:rFonts w:hint="eastAsia"/>
        </w:rPr>
        <w:t>практичних</w:t>
      </w:r>
      <w:r>
        <w:t></w:t>
      </w:r>
      <w:r>
        <w:rPr>
          <w:rFonts w:hint="eastAsia"/>
        </w:rPr>
        <w:t>рекомендацій</w:t>
      </w:r>
      <w:r>
        <w:t></w:t>
      </w:r>
      <w:r>
        <w:rPr>
          <w:rFonts w:hint="eastAsia"/>
        </w:rPr>
        <w:t>щодо</w:t>
      </w:r>
      <w:r>
        <w:t></w:t>
      </w:r>
      <w:r>
        <w:rPr>
          <w:rFonts w:hint="eastAsia"/>
        </w:rPr>
        <w:t>ефективності</w:t>
      </w:r>
      <w:r>
        <w:t></w:t>
      </w:r>
      <w:r>
        <w:rPr>
          <w:rFonts w:hint="eastAsia"/>
        </w:rPr>
        <w:t>функціонування</w:t>
      </w:r>
      <w:r>
        <w:t></w:t>
      </w:r>
      <w:r>
        <w:rPr>
          <w:rFonts w:hint="eastAsia"/>
        </w:rPr>
        <w:t>підприємств</w:t>
      </w:r>
      <w:r>
        <w:t></w:t>
      </w:r>
      <w:r>
        <w:rPr>
          <w:rFonts w:hint="eastAsia"/>
        </w:rPr>
        <w:t>молокопродуктового</w:t>
      </w:r>
      <w:r>
        <w:t></w:t>
      </w:r>
      <w:r>
        <w:rPr>
          <w:rFonts w:hint="eastAsia"/>
        </w:rPr>
        <w:t>підкомплексу</w:t>
      </w:r>
      <w:r>
        <w:t></w:t>
      </w:r>
      <w:r>
        <w:rPr>
          <w:rFonts w:hint="eastAsia"/>
        </w:rPr>
        <w:t>в</w:t>
      </w:r>
      <w:r>
        <w:t></w:t>
      </w:r>
      <w:r>
        <w:rPr>
          <w:rFonts w:hint="eastAsia"/>
        </w:rPr>
        <w:t>умовах</w:t>
      </w:r>
      <w:r>
        <w:t></w:t>
      </w:r>
      <w:r>
        <w:rPr>
          <w:rFonts w:hint="eastAsia"/>
        </w:rPr>
        <w:t>розвитку</w:t>
      </w:r>
      <w:r>
        <w:t></w:t>
      </w:r>
      <w:r>
        <w:rPr>
          <w:rFonts w:hint="eastAsia"/>
        </w:rPr>
        <w:t>міжгосподарської</w:t>
      </w:r>
      <w:r>
        <w:t></w:t>
      </w:r>
      <w:r>
        <w:rPr>
          <w:rFonts w:hint="eastAsia"/>
        </w:rPr>
        <w:t>кооперації</w:t>
      </w:r>
      <w:r>
        <w:t></w:t>
      </w:r>
    </w:p>
    <w:p w:rsidR="000A35B0" w:rsidRDefault="000A35B0" w:rsidP="000A35B0"/>
    <w:p w:rsidR="000A35B0" w:rsidRDefault="000A35B0" w:rsidP="000A35B0">
      <w:r>
        <w:rPr>
          <w:rFonts w:hint="eastAsia"/>
        </w:rPr>
        <w:t>Досліджено</w:t>
      </w:r>
      <w:r>
        <w:t></w:t>
      </w:r>
      <w:r>
        <w:rPr>
          <w:rFonts w:hint="eastAsia"/>
        </w:rPr>
        <w:t>сутність</w:t>
      </w:r>
      <w:r>
        <w:t></w:t>
      </w:r>
      <w:r>
        <w:t></w:t>
      </w:r>
      <w:r>
        <w:rPr>
          <w:rFonts w:hint="eastAsia"/>
        </w:rPr>
        <w:t>організаційний</w:t>
      </w:r>
      <w:r>
        <w:t></w:t>
      </w:r>
      <w:r>
        <w:rPr>
          <w:rFonts w:hint="eastAsia"/>
        </w:rPr>
        <w:t>механізм</w:t>
      </w:r>
      <w:r>
        <w:t></w:t>
      </w:r>
      <w:r>
        <w:rPr>
          <w:rFonts w:hint="eastAsia"/>
        </w:rPr>
        <w:t>формування</w:t>
      </w:r>
      <w:r>
        <w:t></w:t>
      </w:r>
      <w:r>
        <w:rPr>
          <w:rFonts w:hint="eastAsia"/>
        </w:rPr>
        <w:t>й</w:t>
      </w:r>
      <w:r>
        <w:t></w:t>
      </w:r>
      <w:r>
        <w:rPr>
          <w:rFonts w:hint="eastAsia"/>
        </w:rPr>
        <w:t>розвитку</w:t>
      </w:r>
      <w:r>
        <w:t></w:t>
      </w:r>
      <w:r>
        <w:rPr>
          <w:rFonts w:hint="eastAsia"/>
        </w:rPr>
        <w:t>кооперації</w:t>
      </w:r>
      <w:r>
        <w:t></w:t>
      </w:r>
      <w:r>
        <w:t></w:t>
      </w:r>
      <w:r>
        <w:rPr>
          <w:rFonts w:hint="eastAsia"/>
        </w:rPr>
        <w:t>наведено</w:t>
      </w:r>
      <w:r>
        <w:t></w:t>
      </w:r>
      <w:r>
        <w:rPr>
          <w:rFonts w:hint="eastAsia"/>
        </w:rPr>
        <w:t>методичні</w:t>
      </w:r>
      <w:r>
        <w:t></w:t>
      </w:r>
      <w:r>
        <w:rPr>
          <w:rFonts w:hint="eastAsia"/>
        </w:rPr>
        <w:t>підходи</w:t>
      </w:r>
      <w:r>
        <w:t></w:t>
      </w:r>
      <w:r>
        <w:rPr>
          <w:rFonts w:hint="eastAsia"/>
        </w:rPr>
        <w:t>до</w:t>
      </w:r>
      <w:r>
        <w:t></w:t>
      </w:r>
      <w:r>
        <w:rPr>
          <w:rFonts w:hint="eastAsia"/>
        </w:rPr>
        <w:t>визначення</w:t>
      </w:r>
      <w:r>
        <w:t></w:t>
      </w:r>
      <w:r>
        <w:rPr>
          <w:rFonts w:hint="eastAsia"/>
        </w:rPr>
        <w:t>ефективності</w:t>
      </w:r>
      <w:r>
        <w:t></w:t>
      </w:r>
      <w:r>
        <w:rPr>
          <w:rFonts w:hint="eastAsia"/>
        </w:rPr>
        <w:t>виробництва</w:t>
      </w:r>
      <w:r>
        <w:t></w:t>
      </w:r>
      <w:r>
        <w:rPr>
          <w:rFonts w:hint="eastAsia"/>
        </w:rPr>
        <w:t>в</w:t>
      </w:r>
      <w:r>
        <w:t></w:t>
      </w:r>
      <w:r>
        <w:rPr>
          <w:rFonts w:hint="eastAsia"/>
        </w:rPr>
        <w:t>контексті</w:t>
      </w:r>
      <w:r>
        <w:t></w:t>
      </w:r>
      <w:r>
        <w:rPr>
          <w:rFonts w:hint="eastAsia"/>
        </w:rPr>
        <w:t>розвитку</w:t>
      </w:r>
      <w:r>
        <w:t></w:t>
      </w:r>
      <w:r>
        <w:rPr>
          <w:rFonts w:hint="eastAsia"/>
        </w:rPr>
        <w:t>міжгосподарської</w:t>
      </w:r>
      <w:r>
        <w:t></w:t>
      </w:r>
      <w:r>
        <w:rPr>
          <w:rFonts w:hint="eastAsia"/>
        </w:rPr>
        <w:t>кооперації</w:t>
      </w:r>
      <w:r>
        <w:t></w:t>
      </w:r>
    </w:p>
    <w:p w:rsidR="000A35B0" w:rsidRDefault="000A35B0" w:rsidP="000A35B0"/>
    <w:p w:rsidR="000A35B0" w:rsidRDefault="000A35B0" w:rsidP="000A35B0">
      <w:r>
        <w:rPr>
          <w:rFonts w:hint="eastAsia"/>
        </w:rPr>
        <w:t>Проаналізовано</w:t>
      </w:r>
      <w:r>
        <w:t></w:t>
      </w:r>
      <w:r>
        <w:rPr>
          <w:rFonts w:hint="eastAsia"/>
        </w:rPr>
        <w:t>сучасний</w:t>
      </w:r>
      <w:r>
        <w:t></w:t>
      </w:r>
      <w:r>
        <w:rPr>
          <w:rFonts w:hint="eastAsia"/>
        </w:rPr>
        <w:t>стан</w:t>
      </w:r>
      <w:r>
        <w:t></w:t>
      </w:r>
      <w:r>
        <w:rPr>
          <w:rFonts w:hint="eastAsia"/>
        </w:rPr>
        <w:t>підприємств</w:t>
      </w:r>
      <w:r>
        <w:t></w:t>
      </w:r>
      <w:r>
        <w:rPr>
          <w:rFonts w:hint="eastAsia"/>
        </w:rPr>
        <w:t>молокопродуктового</w:t>
      </w:r>
      <w:r>
        <w:t></w:t>
      </w:r>
      <w:r>
        <w:rPr>
          <w:rFonts w:hint="eastAsia"/>
        </w:rPr>
        <w:t>підкомплексу</w:t>
      </w:r>
      <w:r>
        <w:t></w:t>
      </w:r>
      <w:r>
        <w:rPr>
          <w:rFonts w:hint="eastAsia"/>
        </w:rPr>
        <w:t>та</w:t>
      </w:r>
      <w:r>
        <w:t></w:t>
      </w:r>
      <w:r>
        <w:rPr>
          <w:rFonts w:hint="eastAsia"/>
        </w:rPr>
        <w:t>тенденції</w:t>
      </w:r>
      <w:r>
        <w:t></w:t>
      </w:r>
      <w:r>
        <w:rPr>
          <w:rFonts w:hint="eastAsia"/>
        </w:rPr>
        <w:t>їх</w:t>
      </w:r>
      <w:r>
        <w:t></w:t>
      </w:r>
      <w:r>
        <w:rPr>
          <w:rFonts w:hint="eastAsia"/>
        </w:rPr>
        <w:t>розвитку</w:t>
      </w:r>
      <w:r>
        <w:t></w:t>
      </w:r>
      <w:r>
        <w:t></w:t>
      </w:r>
      <w:r>
        <w:rPr>
          <w:rFonts w:hint="eastAsia"/>
        </w:rPr>
        <w:t>На</w:t>
      </w:r>
      <w:r>
        <w:t></w:t>
      </w:r>
      <w:r>
        <w:rPr>
          <w:rFonts w:hint="eastAsia"/>
        </w:rPr>
        <w:t>основі</w:t>
      </w:r>
      <w:r>
        <w:t></w:t>
      </w:r>
      <w:r>
        <w:rPr>
          <w:rFonts w:hint="eastAsia"/>
        </w:rPr>
        <w:t>комплексної</w:t>
      </w:r>
      <w:r>
        <w:t></w:t>
      </w:r>
      <w:r>
        <w:rPr>
          <w:rFonts w:hint="eastAsia"/>
        </w:rPr>
        <w:t>оцінки</w:t>
      </w:r>
      <w:r>
        <w:t></w:t>
      </w:r>
      <w:r>
        <w:rPr>
          <w:rFonts w:hint="eastAsia"/>
        </w:rPr>
        <w:t>ефективності</w:t>
      </w:r>
      <w:r>
        <w:t></w:t>
      </w:r>
      <w:r>
        <w:rPr>
          <w:rFonts w:hint="eastAsia"/>
        </w:rPr>
        <w:t>функціонування</w:t>
      </w:r>
      <w:r>
        <w:t></w:t>
      </w:r>
      <w:r>
        <w:rPr>
          <w:rFonts w:hint="eastAsia"/>
        </w:rPr>
        <w:t>господарств</w:t>
      </w:r>
      <w:r>
        <w:t></w:t>
      </w:r>
      <w:r>
        <w:rPr>
          <w:rFonts w:hint="eastAsia"/>
        </w:rPr>
        <w:t>різних</w:t>
      </w:r>
      <w:r>
        <w:t></w:t>
      </w:r>
      <w:r>
        <w:rPr>
          <w:rFonts w:hint="eastAsia"/>
        </w:rPr>
        <w:t>організаційно</w:t>
      </w:r>
      <w:r>
        <w:t></w:t>
      </w:r>
      <w:r>
        <w:rPr>
          <w:rFonts w:hint="eastAsia"/>
        </w:rPr>
        <w:t>правових</w:t>
      </w:r>
      <w:r>
        <w:t></w:t>
      </w:r>
      <w:r>
        <w:rPr>
          <w:rFonts w:hint="eastAsia"/>
        </w:rPr>
        <w:t>форм</w:t>
      </w:r>
      <w:r>
        <w:t></w:t>
      </w:r>
      <w:r>
        <w:rPr>
          <w:rFonts w:hint="eastAsia"/>
        </w:rPr>
        <w:t>обґрунтовано</w:t>
      </w:r>
      <w:r>
        <w:t></w:t>
      </w:r>
      <w:r>
        <w:rPr>
          <w:rFonts w:hint="eastAsia"/>
        </w:rPr>
        <w:t>необхідність</w:t>
      </w:r>
      <w:r>
        <w:t></w:t>
      </w:r>
      <w:r>
        <w:rPr>
          <w:rFonts w:hint="eastAsia"/>
        </w:rPr>
        <w:t>стабілізації</w:t>
      </w:r>
      <w:r>
        <w:t></w:t>
      </w:r>
      <w:r>
        <w:rPr>
          <w:rFonts w:hint="eastAsia"/>
        </w:rPr>
        <w:t>та</w:t>
      </w:r>
      <w:r>
        <w:t></w:t>
      </w:r>
      <w:r>
        <w:rPr>
          <w:rFonts w:hint="eastAsia"/>
        </w:rPr>
        <w:t>підвищення</w:t>
      </w:r>
      <w:r>
        <w:t></w:t>
      </w:r>
      <w:r>
        <w:rPr>
          <w:rFonts w:hint="eastAsia"/>
        </w:rPr>
        <w:t>результативності</w:t>
      </w:r>
      <w:r>
        <w:t></w:t>
      </w:r>
      <w:r>
        <w:rPr>
          <w:rFonts w:hint="eastAsia"/>
        </w:rPr>
        <w:t>діяльності</w:t>
      </w:r>
      <w:r>
        <w:t></w:t>
      </w:r>
      <w:r>
        <w:rPr>
          <w:rFonts w:hint="eastAsia"/>
        </w:rPr>
        <w:t>шляхом</w:t>
      </w:r>
      <w:r>
        <w:t></w:t>
      </w:r>
      <w:r>
        <w:rPr>
          <w:rFonts w:hint="eastAsia"/>
        </w:rPr>
        <w:t>розвитку</w:t>
      </w:r>
      <w:r>
        <w:t></w:t>
      </w:r>
      <w:r>
        <w:rPr>
          <w:rFonts w:hint="eastAsia"/>
        </w:rPr>
        <w:t>великотоварного</w:t>
      </w:r>
      <w:r>
        <w:t></w:t>
      </w:r>
      <w:r>
        <w:rPr>
          <w:rFonts w:hint="eastAsia"/>
        </w:rPr>
        <w:t>виробництва</w:t>
      </w:r>
      <w:r>
        <w:t></w:t>
      </w:r>
    </w:p>
    <w:p w:rsidR="000A35B0" w:rsidRDefault="000A35B0" w:rsidP="000A35B0"/>
    <w:p w:rsidR="000A35B0" w:rsidRPr="000A35B0" w:rsidRDefault="000A35B0" w:rsidP="000A35B0">
      <w:r>
        <w:rPr>
          <w:rFonts w:hint="eastAsia"/>
        </w:rPr>
        <w:t>Визначено</w:t>
      </w:r>
      <w:r>
        <w:t></w:t>
      </w:r>
      <w:r>
        <w:rPr>
          <w:rFonts w:hint="eastAsia"/>
        </w:rPr>
        <w:t>основні</w:t>
      </w:r>
      <w:r>
        <w:t></w:t>
      </w:r>
      <w:r>
        <w:rPr>
          <w:rFonts w:hint="eastAsia"/>
        </w:rPr>
        <w:t>організаційно</w:t>
      </w:r>
      <w:r>
        <w:t></w:t>
      </w:r>
      <w:r>
        <w:rPr>
          <w:rFonts w:hint="eastAsia"/>
        </w:rPr>
        <w:t>економічні</w:t>
      </w:r>
      <w:r>
        <w:t></w:t>
      </w:r>
      <w:r>
        <w:rPr>
          <w:rFonts w:hint="eastAsia"/>
        </w:rPr>
        <w:t>шляхи</w:t>
      </w:r>
      <w:r>
        <w:t></w:t>
      </w:r>
      <w:r>
        <w:rPr>
          <w:rFonts w:hint="eastAsia"/>
        </w:rPr>
        <w:t>підвищення</w:t>
      </w:r>
      <w:r>
        <w:t></w:t>
      </w:r>
      <w:r>
        <w:rPr>
          <w:rFonts w:hint="eastAsia"/>
        </w:rPr>
        <w:t>ефективності</w:t>
      </w:r>
      <w:r>
        <w:t></w:t>
      </w:r>
      <w:r>
        <w:rPr>
          <w:rFonts w:hint="eastAsia"/>
        </w:rPr>
        <w:t>функціонування</w:t>
      </w:r>
      <w:r>
        <w:t></w:t>
      </w:r>
      <w:r>
        <w:rPr>
          <w:rFonts w:hint="eastAsia"/>
        </w:rPr>
        <w:t>підприємств</w:t>
      </w:r>
      <w:r>
        <w:t></w:t>
      </w:r>
      <w:r>
        <w:rPr>
          <w:rFonts w:hint="eastAsia"/>
        </w:rPr>
        <w:t>молокопродуктового</w:t>
      </w:r>
      <w:r>
        <w:t></w:t>
      </w:r>
      <w:r>
        <w:rPr>
          <w:rFonts w:hint="eastAsia"/>
        </w:rPr>
        <w:t>підкомплексу</w:t>
      </w:r>
      <w:r>
        <w:t></w:t>
      </w:r>
      <w:r>
        <w:t></w:t>
      </w:r>
      <w:r>
        <w:rPr>
          <w:rFonts w:hint="eastAsia"/>
        </w:rPr>
        <w:t>Удосконалено</w:t>
      </w:r>
      <w:r>
        <w:t></w:t>
      </w:r>
      <w:r>
        <w:rPr>
          <w:rFonts w:hint="eastAsia"/>
        </w:rPr>
        <w:t>варіанти</w:t>
      </w:r>
      <w:r>
        <w:t></w:t>
      </w:r>
      <w:r>
        <w:rPr>
          <w:rFonts w:hint="eastAsia"/>
        </w:rPr>
        <w:t>міжгосподарської</w:t>
      </w:r>
      <w:r>
        <w:t></w:t>
      </w:r>
      <w:r>
        <w:rPr>
          <w:rFonts w:hint="eastAsia"/>
        </w:rPr>
        <w:t>кооперації</w:t>
      </w:r>
      <w:r>
        <w:t></w:t>
      </w:r>
      <w:r>
        <w:rPr>
          <w:rFonts w:hint="eastAsia"/>
        </w:rPr>
        <w:t>сільськогосподарських</w:t>
      </w:r>
      <w:r>
        <w:t></w:t>
      </w:r>
      <w:r>
        <w:rPr>
          <w:rFonts w:hint="eastAsia"/>
        </w:rPr>
        <w:t>товаровиробників</w:t>
      </w:r>
      <w:r>
        <w:t></w:t>
      </w:r>
      <w:r>
        <w:rPr>
          <w:rFonts w:hint="eastAsia"/>
        </w:rPr>
        <w:t>і</w:t>
      </w:r>
      <w:r>
        <w:t></w:t>
      </w:r>
      <w:r>
        <w:rPr>
          <w:rFonts w:hint="eastAsia"/>
        </w:rPr>
        <w:t>визначено</w:t>
      </w:r>
      <w:r>
        <w:t></w:t>
      </w:r>
      <w:r>
        <w:rPr>
          <w:rFonts w:hint="eastAsia"/>
        </w:rPr>
        <w:t>пріоритети</w:t>
      </w:r>
      <w:r>
        <w:t></w:t>
      </w:r>
      <w:r>
        <w:rPr>
          <w:rFonts w:hint="eastAsia"/>
        </w:rPr>
        <w:t>розвитку</w:t>
      </w:r>
      <w:r>
        <w:t></w:t>
      </w:r>
      <w:r>
        <w:rPr>
          <w:rFonts w:hint="eastAsia"/>
        </w:rPr>
        <w:t>кооперативних</w:t>
      </w:r>
      <w:r>
        <w:t></w:t>
      </w:r>
      <w:r>
        <w:rPr>
          <w:rFonts w:hint="eastAsia"/>
        </w:rPr>
        <w:t>форм</w:t>
      </w:r>
      <w:r>
        <w:t></w:t>
      </w:r>
      <w:r>
        <w:rPr>
          <w:rFonts w:hint="eastAsia"/>
        </w:rPr>
        <w:t>господарювання</w:t>
      </w:r>
      <w:r>
        <w:t></w:t>
      </w:r>
      <w:r>
        <w:t></w:t>
      </w:r>
      <w:r>
        <w:rPr>
          <w:rFonts w:hint="eastAsia"/>
        </w:rPr>
        <w:t>Запропоновано</w:t>
      </w:r>
      <w:r>
        <w:t></w:t>
      </w:r>
      <w:r>
        <w:rPr>
          <w:rFonts w:hint="eastAsia"/>
        </w:rPr>
        <w:t>методику</w:t>
      </w:r>
      <w:r>
        <w:t></w:t>
      </w:r>
      <w:r>
        <w:rPr>
          <w:rFonts w:hint="eastAsia"/>
        </w:rPr>
        <w:t>оптимізації</w:t>
      </w:r>
      <w:r>
        <w:t></w:t>
      </w:r>
      <w:r>
        <w:rPr>
          <w:rFonts w:hint="eastAsia"/>
        </w:rPr>
        <w:t>формування</w:t>
      </w:r>
      <w:r>
        <w:t></w:t>
      </w:r>
      <w:r>
        <w:rPr>
          <w:rFonts w:hint="eastAsia"/>
        </w:rPr>
        <w:t>галузевої</w:t>
      </w:r>
      <w:r>
        <w:t></w:t>
      </w:r>
      <w:r>
        <w:rPr>
          <w:rFonts w:hint="eastAsia"/>
        </w:rPr>
        <w:t>структури</w:t>
      </w:r>
      <w:r>
        <w:t></w:t>
      </w:r>
      <w:r>
        <w:rPr>
          <w:rFonts w:hint="eastAsia"/>
        </w:rPr>
        <w:t>в</w:t>
      </w:r>
      <w:r>
        <w:t></w:t>
      </w:r>
      <w:r>
        <w:rPr>
          <w:rFonts w:hint="eastAsia"/>
        </w:rPr>
        <w:t>підприємствах</w:t>
      </w:r>
      <w:r>
        <w:t></w:t>
      </w:r>
      <w:r>
        <w:rPr>
          <w:rFonts w:hint="eastAsia"/>
        </w:rPr>
        <w:t>молоко</w:t>
      </w:r>
      <w:r>
        <w:t></w:t>
      </w:r>
      <w:r>
        <w:rPr>
          <w:rFonts w:hint="eastAsia"/>
        </w:rPr>
        <w:t>продуктового</w:t>
      </w:r>
      <w:r>
        <w:t></w:t>
      </w:r>
      <w:r>
        <w:rPr>
          <w:rFonts w:hint="eastAsia"/>
        </w:rPr>
        <w:t>підкомплексу</w:t>
      </w:r>
      <w:r>
        <w:t></w:t>
      </w:r>
      <w:bookmarkEnd w:id="0"/>
    </w:p>
    <w:sectPr w:rsidR="000A35B0" w:rsidRPr="000A35B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2E5" w:rsidRDefault="00B232E5">
      <w:pPr>
        <w:spacing w:after="0" w:line="240" w:lineRule="auto"/>
      </w:pPr>
      <w:r>
        <w:separator/>
      </w:r>
    </w:p>
  </w:endnote>
  <w:endnote w:type="continuationSeparator" w:id="0">
    <w:p w:rsidR="00B232E5" w:rsidRDefault="00B23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2E5" w:rsidRDefault="00B232E5"/>
    <w:p w:rsidR="00B232E5" w:rsidRDefault="00B232E5"/>
    <w:p w:rsidR="00B232E5" w:rsidRDefault="00B232E5"/>
    <w:p w:rsidR="00B232E5" w:rsidRDefault="00B232E5"/>
    <w:p w:rsidR="00B232E5" w:rsidRDefault="00B232E5"/>
    <w:p w:rsidR="00B232E5" w:rsidRDefault="00B232E5"/>
    <w:p w:rsidR="00B232E5" w:rsidRDefault="00B232E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2E5" w:rsidRDefault="00B232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232E5" w:rsidRDefault="00B232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232E5" w:rsidRDefault="00B232E5"/>
    <w:p w:rsidR="00B232E5" w:rsidRDefault="00B232E5"/>
    <w:p w:rsidR="00B232E5" w:rsidRDefault="00B232E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2E5" w:rsidRDefault="00B232E5"/>
                          <w:p w:rsidR="00B232E5" w:rsidRDefault="00B232E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232E5" w:rsidRDefault="00B232E5"/>
                    <w:p w:rsidR="00B232E5" w:rsidRDefault="00B232E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232E5" w:rsidRDefault="00B232E5"/>
    <w:p w:rsidR="00B232E5" w:rsidRDefault="00B232E5">
      <w:pPr>
        <w:rPr>
          <w:sz w:val="2"/>
          <w:szCs w:val="2"/>
        </w:rPr>
      </w:pPr>
    </w:p>
    <w:p w:rsidR="00B232E5" w:rsidRDefault="00B232E5"/>
    <w:p w:rsidR="00B232E5" w:rsidRDefault="00B232E5">
      <w:pPr>
        <w:spacing w:after="0" w:line="240" w:lineRule="auto"/>
      </w:pPr>
    </w:p>
  </w:footnote>
  <w:footnote w:type="continuationSeparator" w:id="0">
    <w:p w:rsidR="00B232E5" w:rsidRDefault="00B23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2E5"/>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8703F-8511-4831-A16F-698D3554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16759</TotalTime>
  <Pages>1</Pages>
  <Words>249</Words>
  <Characters>1423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689</cp:revision>
  <cp:lastPrinted>2009-02-06T05:36:00Z</cp:lastPrinted>
  <dcterms:created xsi:type="dcterms:W3CDTF">2023-09-07T12:38:00Z</dcterms:created>
  <dcterms:modified xsi:type="dcterms:W3CDTF">2023-11-19T09:53:00Z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