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0E34" w:rsidRPr="000B0E34" w:rsidRDefault="000B0E34" w:rsidP="000B0E34">
      <w:pPr>
        <w:widowControl/>
        <w:tabs>
          <w:tab w:val="clear" w:pos="709"/>
        </w:tabs>
        <w:suppressAutoHyphens w:val="0"/>
        <w:autoSpaceDE w:val="0"/>
        <w:autoSpaceDN w:val="0"/>
        <w:adjustRightInd w:val="0"/>
        <w:spacing w:after="0" w:line="240" w:lineRule="auto"/>
        <w:ind w:firstLine="0"/>
        <w:rPr>
          <w:rFonts w:ascii="Arial" w:hAnsi="Arial" w:cs="Arial"/>
          <w:color w:val="000000"/>
          <w:kern w:val="0"/>
          <w:sz w:val="28"/>
          <w:szCs w:val="28"/>
          <w:lang w:eastAsia="ru-RU"/>
        </w:rPr>
      </w:pPr>
      <w:r w:rsidRPr="000B0E34">
        <w:rPr>
          <w:rFonts w:ascii="Arial" w:hAnsi="Arial" w:cs="Arial"/>
          <w:b/>
          <w:bCs/>
          <w:color w:val="000000"/>
          <w:kern w:val="0"/>
          <w:sz w:val="28"/>
          <w:szCs w:val="28"/>
          <w:lang w:eastAsia="ru-RU"/>
        </w:rPr>
        <w:t>Сахно Ольга Валеріївна</w:t>
      </w:r>
      <w:r w:rsidRPr="000B0E34">
        <w:rPr>
          <w:rFonts w:ascii="Arial" w:hAnsi="Arial" w:cs="Arial"/>
          <w:color w:val="000000"/>
          <w:kern w:val="0"/>
          <w:sz w:val="28"/>
          <w:szCs w:val="28"/>
          <w:lang w:eastAsia="ru-RU"/>
        </w:rPr>
        <w:t>, аспірантка Запорізького національного університету, тема дисертації: «Місце кінорежисури в процесах національно</w:t>
      </w:r>
      <w:r w:rsidRPr="000B0E34">
        <w:rPr>
          <w:rFonts w:ascii="Arial" w:hAnsi="Arial" w:cs="Arial"/>
          <w:b/>
          <w:bCs/>
          <w:color w:val="000000"/>
          <w:kern w:val="0"/>
          <w:sz w:val="28"/>
          <w:szCs w:val="28"/>
          <w:lang w:eastAsia="ru-RU"/>
        </w:rPr>
        <w:t>-</w:t>
      </w:r>
      <w:r w:rsidRPr="000B0E34">
        <w:rPr>
          <w:rFonts w:ascii="Arial" w:hAnsi="Arial" w:cs="Arial"/>
          <w:color w:val="000000"/>
          <w:kern w:val="0"/>
          <w:sz w:val="28"/>
          <w:szCs w:val="28"/>
          <w:lang w:eastAsia="ru-RU"/>
        </w:rPr>
        <w:t>культурного розвитку радянської України 1920–30</w:t>
      </w:r>
      <w:r w:rsidRPr="000B0E34">
        <w:rPr>
          <w:rFonts w:ascii="Arial" w:hAnsi="Arial" w:cs="Arial"/>
          <w:b/>
          <w:bCs/>
          <w:color w:val="000000"/>
          <w:kern w:val="0"/>
          <w:sz w:val="28"/>
          <w:szCs w:val="28"/>
          <w:lang w:eastAsia="ru-RU"/>
        </w:rPr>
        <w:t>-</w:t>
      </w:r>
      <w:r w:rsidRPr="000B0E34">
        <w:rPr>
          <w:rFonts w:ascii="Arial" w:hAnsi="Arial" w:cs="Arial"/>
          <w:color w:val="000000"/>
          <w:kern w:val="0"/>
          <w:sz w:val="28"/>
          <w:szCs w:val="28"/>
          <w:lang w:eastAsia="ru-RU"/>
        </w:rPr>
        <w:t xml:space="preserve">х рр.», (032 Історія та археологія). Спеціалізована вчена рада ДФ 17.051.024 у Запорізькому національному університеті </w:t>
      </w:r>
    </w:p>
    <w:p w:rsidR="00D333D3" w:rsidRPr="000B0E34" w:rsidRDefault="00D333D3" w:rsidP="000B0E34"/>
    <w:sectPr w:rsidR="00D333D3" w:rsidRPr="000B0E34"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2C9E" w:rsidRDefault="000A2C9E">
      <w:pPr>
        <w:spacing w:after="0" w:line="240" w:lineRule="auto"/>
      </w:pPr>
      <w:r>
        <w:separator/>
      </w:r>
    </w:p>
  </w:endnote>
  <w:endnote w:type="continuationSeparator" w:id="0">
    <w:p w:rsidR="000A2C9E" w:rsidRDefault="000A2C9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altName w:val="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2C9E" w:rsidRDefault="000A2C9E">
    <w:pPr>
      <w:rPr>
        <w:sz w:val="2"/>
        <w:szCs w:val="2"/>
      </w:rPr>
    </w:pPr>
    <w:r w:rsidRPr="006647E8">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0A2C9E" w:rsidRDefault="000A2C9E">
                <w:pPr>
                  <w:spacing w:line="240" w:lineRule="auto"/>
                </w:pPr>
                <w:fldSimple w:instr=" PAGE \* MERGEFORMAT ">
                  <w:r w:rsidRPr="001F1B9C">
                    <w:rPr>
                      <w:rStyle w:val="afffff9"/>
                      <w:b w:val="0"/>
                      <w:bCs w:val="0"/>
                      <w:noProof/>
                    </w:rPr>
                    <w:t>9</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2C9E" w:rsidRDefault="000A2C9E">
    <w:pPr>
      <w:rPr>
        <w:sz w:val="2"/>
        <w:szCs w:val="2"/>
      </w:rPr>
    </w:pPr>
    <w:r w:rsidRPr="006647E8">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0A2C9E" w:rsidRDefault="000A2C9E">
                <w:pPr>
                  <w:spacing w:line="240" w:lineRule="auto"/>
                </w:pPr>
                <w:fldSimple w:instr=" PAGE \* MERGEFORMAT ">
                  <w:r w:rsidR="000B0E34" w:rsidRPr="000B0E34">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2C9E" w:rsidRDefault="000A2C9E"/>
    <w:p w:rsidR="000A2C9E" w:rsidRDefault="000A2C9E"/>
    <w:p w:rsidR="000A2C9E" w:rsidRDefault="000A2C9E"/>
    <w:p w:rsidR="000A2C9E" w:rsidRDefault="000A2C9E"/>
    <w:p w:rsidR="000A2C9E" w:rsidRDefault="000A2C9E"/>
    <w:p w:rsidR="000A2C9E" w:rsidRDefault="000A2C9E"/>
    <w:p w:rsidR="000A2C9E" w:rsidRDefault="000A2C9E">
      <w:pPr>
        <w:rPr>
          <w:sz w:val="2"/>
          <w:szCs w:val="2"/>
        </w:rPr>
      </w:pPr>
      <w:r w:rsidRPr="006647E8">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0A2C9E" w:rsidRDefault="000A2C9E">
                  <w:pPr>
                    <w:spacing w:line="240" w:lineRule="auto"/>
                  </w:pPr>
                  <w:fldSimple w:instr=" PAGE \* MERGEFORMAT ">
                    <w:r w:rsidRPr="001F1B9C">
                      <w:rPr>
                        <w:rStyle w:val="afffff9"/>
                        <w:b w:val="0"/>
                        <w:bCs w:val="0"/>
                        <w:noProof/>
                      </w:rPr>
                      <w:t>9</w:t>
                    </w:r>
                  </w:fldSimple>
                </w:p>
              </w:txbxContent>
            </v:textbox>
            <w10:wrap anchorx="page" anchory="page"/>
          </v:shape>
        </w:pict>
      </w:r>
    </w:p>
    <w:p w:rsidR="000A2C9E" w:rsidRDefault="000A2C9E"/>
    <w:p w:rsidR="000A2C9E" w:rsidRDefault="000A2C9E"/>
    <w:p w:rsidR="000A2C9E" w:rsidRDefault="000A2C9E">
      <w:pPr>
        <w:rPr>
          <w:sz w:val="2"/>
          <w:szCs w:val="2"/>
        </w:rPr>
      </w:pPr>
      <w:r w:rsidRPr="006647E8">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0A2C9E" w:rsidRDefault="000A2C9E"/>
                <w:p w:rsidR="000A2C9E" w:rsidRDefault="000A2C9E">
                  <w:pPr>
                    <w:pStyle w:val="1ffffff7"/>
                    <w:spacing w:line="240" w:lineRule="auto"/>
                  </w:pPr>
                  <w:fldSimple w:instr=" PAGE \* MERGEFORMAT ">
                    <w:r w:rsidRPr="001F1B9C">
                      <w:rPr>
                        <w:rStyle w:val="3b"/>
                        <w:noProof/>
                      </w:rPr>
                      <w:t>9</w:t>
                    </w:r>
                  </w:fldSimple>
                </w:p>
              </w:txbxContent>
            </v:textbox>
            <w10:wrap anchorx="page" anchory="page"/>
          </v:shape>
        </w:pict>
      </w:r>
    </w:p>
    <w:p w:rsidR="000A2C9E" w:rsidRDefault="000A2C9E"/>
    <w:p w:rsidR="000A2C9E" w:rsidRDefault="000A2C9E">
      <w:pPr>
        <w:rPr>
          <w:sz w:val="2"/>
          <w:szCs w:val="2"/>
        </w:rPr>
      </w:pPr>
    </w:p>
    <w:p w:rsidR="000A2C9E" w:rsidRDefault="000A2C9E"/>
    <w:p w:rsidR="000A2C9E" w:rsidRDefault="000A2C9E">
      <w:pPr>
        <w:spacing w:after="0" w:line="240" w:lineRule="auto"/>
      </w:pPr>
    </w:p>
  </w:footnote>
  <w:footnote w:type="continuationSeparator" w:id="0">
    <w:p w:rsidR="000A2C9E" w:rsidRDefault="000A2C9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2C9E" w:rsidRDefault="000A2C9E">
    <w:pPr>
      <w:rPr>
        <w:sz w:val="2"/>
        <w:szCs w:val="2"/>
      </w:rPr>
    </w:pPr>
  </w:p>
  <w:p w:rsidR="000A2C9E" w:rsidRPr="005856C0" w:rsidRDefault="000A2C9E"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FFFFFFFE"/>
    <w:multiLevelType w:val="singleLevel"/>
    <w:tmpl w:val="030ADC6C"/>
    <w:lvl w:ilvl="0">
      <w:numFmt w:val="bullet"/>
      <w:lvlText w:val="*"/>
      <w:lvlJc w:val="left"/>
    </w:lvl>
  </w:abstractNum>
  <w:abstractNum w:abstractNumId="5">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1">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2">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3">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4">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8">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9">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0">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1">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2">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5">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6">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nsid w:val="0000003E"/>
    <w:multiLevelType w:val="singleLevel"/>
    <w:tmpl w:val="0000003E"/>
    <w:name w:val="WW8Num37"/>
    <w:lvl w:ilvl="0">
      <w:start w:val="1"/>
      <w:numFmt w:val="decimal"/>
      <w:lvlText w:val="%1."/>
      <w:lvlJc w:val="left"/>
      <w:pPr>
        <w:tabs>
          <w:tab w:val="num" w:pos="0"/>
        </w:tabs>
        <w:ind w:left="502" w:hanging="360"/>
      </w:pPr>
    </w:lvl>
  </w:abstractNum>
  <w:abstractNum w:abstractNumId="28">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9">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0">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1">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2">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3">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4">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5">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6">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7">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8">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1">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2">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3">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4">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5">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6">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7">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8">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9">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0">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1">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2">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3">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4">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5">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6">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7">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8">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9">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0">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1">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2">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5">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6">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7">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8">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9">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4">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AD66D9F"/>
    <w:multiLevelType w:val="multilevel"/>
    <w:tmpl w:val="79288E0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8">
    <w:nsid w:val="0C235F04"/>
    <w:multiLevelType w:val="multilevel"/>
    <w:tmpl w:val="EB8CD6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C402954"/>
    <w:multiLevelType w:val="multilevel"/>
    <w:tmpl w:val="85DA68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C61222D"/>
    <w:multiLevelType w:val="multilevel"/>
    <w:tmpl w:val="C358BB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DEE216E"/>
    <w:multiLevelType w:val="multilevel"/>
    <w:tmpl w:val="6BA4D2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E021C33"/>
    <w:multiLevelType w:val="multilevel"/>
    <w:tmpl w:val="EA88EFD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E8F3BD9"/>
    <w:multiLevelType w:val="multilevel"/>
    <w:tmpl w:val="892CDD96"/>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5">
    <w:nsid w:val="10BE0137"/>
    <w:multiLevelType w:val="multilevel"/>
    <w:tmpl w:val="A9C45E02"/>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1964823"/>
    <w:multiLevelType w:val="multilevel"/>
    <w:tmpl w:val="77102E42"/>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8">
    <w:nsid w:val="137F18F5"/>
    <w:multiLevelType w:val="multilevel"/>
    <w:tmpl w:val="37B6D3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90">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91">
    <w:nsid w:val="17066FE1"/>
    <w:multiLevelType w:val="singleLevel"/>
    <w:tmpl w:val="C70E134C"/>
    <w:lvl w:ilvl="0">
      <w:start w:val="3"/>
      <w:numFmt w:val="decimal"/>
      <w:lvlText w:val="%1."/>
      <w:legacy w:legacy="1" w:legacySpace="0" w:legacyIndent="293"/>
      <w:lvlJc w:val="left"/>
      <w:rPr>
        <w:rFonts w:ascii="Times New Roman" w:hAnsi="Times New Roman" w:cs="Times New Roman" w:hint="default"/>
      </w:rPr>
    </w:lvl>
  </w:abstractNum>
  <w:abstractNum w:abstractNumId="92">
    <w:nsid w:val="1DE45C5C"/>
    <w:multiLevelType w:val="multilevel"/>
    <w:tmpl w:val="EC96F2F2"/>
    <w:lvl w:ilvl="0">
      <w:start w:val="1"/>
      <w:numFmt w:val="upperRoman"/>
      <w:lvlText w:val="%1."/>
      <w:lvlJc w:val="left"/>
      <w:rPr>
        <w:rFonts w:ascii="Times New Roman" w:eastAsia="Times New Roman" w:hAnsi="Times New Roman" w:cs="Times New Roman"/>
        <w:b w:val="0"/>
        <w:bCs w:val="0"/>
        <w:i/>
        <w:iCs/>
        <w:smallCaps w:val="0"/>
        <w:strike w:val="0"/>
        <w:color w:val="000000"/>
        <w:spacing w:val="3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1FAC40E1"/>
    <w:multiLevelType w:val="singleLevel"/>
    <w:tmpl w:val="95F45BCC"/>
    <w:lvl w:ilvl="0">
      <w:start w:val="5"/>
      <w:numFmt w:val="decimal"/>
      <w:lvlText w:val="%1."/>
      <w:legacy w:legacy="1" w:legacySpace="0" w:legacyIndent="284"/>
      <w:lvlJc w:val="left"/>
      <w:rPr>
        <w:rFonts w:ascii="Times New Roman" w:hAnsi="Times New Roman" w:cs="Times New Roman" w:hint="default"/>
      </w:rPr>
    </w:lvl>
  </w:abstractNum>
  <w:abstractNum w:abstractNumId="94">
    <w:nsid w:val="281C0010"/>
    <w:multiLevelType w:val="multilevel"/>
    <w:tmpl w:val="42E24A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96">
    <w:nsid w:val="33AA3896"/>
    <w:multiLevelType w:val="multilevel"/>
    <w:tmpl w:val="261677D8"/>
    <w:lvl w:ilvl="0">
      <w:start w:val="20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3B20754C"/>
    <w:multiLevelType w:val="multilevel"/>
    <w:tmpl w:val="838E8462"/>
    <w:lvl w:ilvl="0">
      <w:start w:val="4"/>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42EC2733"/>
    <w:multiLevelType w:val="multilevel"/>
    <w:tmpl w:val="137A7CE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450F157D"/>
    <w:multiLevelType w:val="multilevel"/>
    <w:tmpl w:val="29AE3D12"/>
    <w:name w:val="WW8Num43"/>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470C5011"/>
    <w:multiLevelType w:val="multilevel"/>
    <w:tmpl w:val="D47C2A24"/>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4F4F5F56"/>
    <w:multiLevelType w:val="multilevel"/>
    <w:tmpl w:val="7ABC22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51C7152A"/>
    <w:multiLevelType w:val="multilevel"/>
    <w:tmpl w:val="567C65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52DFA15D"/>
    <w:multiLevelType w:val="multilevel"/>
    <w:tmpl w:val="52DFA15D"/>
    <w:name w:val="Нумерованный список 1"/>
    <w:lvl w:ilvl="0">
      <w:numFmt w:val="bullet"/>
      <w:lvlText w:val="-"/>
      <w:lvlJc w:val="left"/>
      <w:rPr>
        <w:rFonts w:ascii="Times New Roman" w:hAnsi="Times New Roman"/>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04">
    <w:nsid w:val="52DFA15E"/>
    <w:multiLevelType w:val="multilevel"/>
    <w:tmpl w:val="52DFA15E"/>
    <w:name w:val="Нумерованный список 2"/>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05">
    <w:nsid w:val="53842EE0"/>
    <w:multiLevelType w:val="multilevel"/>
    <w:tmpl w:val="0D4C579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5843466A"/>
    <w:multiLevelType w:val="multilevel"/>
    <w:tmpl w:val="2E3E5CFC"/>
    <w:lvl w:ilvl="0">
      <w:start w:val="2"/>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59986161"/>
    <w:multiLevelType w:val="singleLevel"/>
    <w:tmpl w:val="44087AB0"/>
    <w:lvl w:ilvl="0">
      <w:start w:val="2"/>
      <w:numFmt w:val="decimal"/>
      <w:lvlText w:val="%1."/>
      <w:legacy w:legacy="1" w:legacySpace="0" w:legacyIndent="308"/>
      <w:lvlJc w:val="left"/>
      <w:rPr>
        <w:rFonts w:ascii="Times New Roman" w:hAnsi="Times New Roman" w:cs="Times New Roman" w:hint="default"/>
      </w:rPr>
    </w:lvl>
  </w:abstractNum>
  <w:abstractNum w:abstractNumId="108">
    <w:nsid w:val="65A66D25"/>
    <w:multiLevelType w:val="multilevel"/>
    <w:tmpl w:val="EA36C9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66E52BCF"/>
    <w:multiLevelType w:val="multilevel"/>
    <w:tmpl w:val="AF04CB6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67B97CB7"/>
    <w:multiLevelType w:val="singleLevel"/>
    <w:tmpl w:val="A3DC9C58"/>
    <w:lvl w:ilvl="0">
      <w:start w:val="2"/>
      <w:numFmt w:val="decimal"/>
      <w:lvlText w:val="%1."/>
      <w:legacy w:legacy="1" w:legacySpace="0" w:legacyIndent="431"/>
      <w:lvlJc w:val="left"/>
      <w:rPr>
        <w:rFonts w:ascii="Courier New" w:hAnsi="Courier New" w:cs="Courier New" w:hint="default"/>
      </w:rPr>
    </w:lvl>
  </w:abstractNum>
  <w:abstractNum w:abstractNumId="111">
    <w:nsid w:val="68F95518"/>
    <w:multiLevelType w:val="multilevel"/>
    <w:tmpl w:val="A40849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6F3C0E94"/>
    <w:multiLevelType w:val="multilevel"/>
    <w:tmpl w:val="0E1ED2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701A6A1D"/>
    <w:multiLevelType w:val="hybridMultilevel"/>
    <w:tmpl w:val="97D094B0"/>
    <w:name w:val="WW8Num122"/>
    <w:lvl w:ilvl="0" w:tplc="536CA630">
      <w:start w:val="1"/>
      <w:numFmt w:val="decimal"/>
      <w:lvlText w:val="%1."/>
      <w:lvlJc w:val="left"/>
      <w:pPr>
        <w:tabs>
          <w:tab w:val="num" w:pos="360"/>
        </w:tabs>
        <w:ind w:left="360" w:hanging="360"/>
      </w:pPr>
      <w:rPr>
        <w:color w:val="auto"/>
      </w:rPr>
    </w:lvl>
    <w:lvl w:ilvl="1" w:tplc="FEA6DAF4" w:tentative="1">
      <w:start w:val="1"/>
      <w:numFmt w:val="lowerLetter"/>
      <w:lvlText w:val="%2."/>
      <w:lvlJc w:val="left"/>
      <w:pPr>
        <w:tabs>
          <w:tab w:val="num" w:pos="1440"/>
        </w:tabs>
        <w:ind w:left="1440" w:hanging="360"/>
      </w:pPr>
    </w:lvl>
    <w:lvl w:ilvl="2" w:tplc="6DE0B17C" w:tentative="1">
      <w:start w:val="1"/>
      <w:numFmt w:val="lowerRoman"/>
      <w:lvlText w:val="%3."/>
      <w:lvlJc w:val="right"/>
      <w:pPr>
        <w:tabs>
          <w:tab w:val="num" w:pos="2160"/>
        </w:tabs>
        <w:ind w:left="2160" w:hanging="180"/>
      </w:pPr>
    </w:lvl>
    <w:lvl w:ilvl="3" w:tplc="73ACE6C2" w:tentative="1">
      <w:start w:val="1"/>
      <w:numFmt w:val="decimal"/>
      <w:lvlText w:val="%4."/>
      <w:lvlJc w:val="left"/>
      <w:pPr>
        <w:tabs>
          <w:tab w:val="num" w:pos="2880"/>
        </w:tabs>
        <w:ind w:left="2880" w:hanging="360"/>
      </w:pPr>
    </w:lvl>
    <w:lvl w:ilvl="4" w:tplc="2FAE904A" w:tentative="1">
      <w:start w:val="1"/>
      <w:numFmt w:val="lowerLetter"/>
      <w:lvlText w:val="%5."/>
      <w:lvlJc w:val="left"/>
      <w:pPr>
        <w:tabs>
          <w:tab w:val="num" w:pos="3600"/>
        </w:tabs>
        <w:ind w:left="3600" w:hanging="360"/>
      </w:pPr>
    </w:lvl>
    <w:lvl w:ilvl="5" w:tplc="CA70D730" w:tentative="1">
      <w:start w:val="1"/>
      <w:numFmt w:val="lowerRoman"/>
      <w:lvlText w:val="%6."/>
      <w:lvlJc w:val="right"/>
      <w:pPr>
        <w:tabs>
          <w:tab w:val="num" w:pos="4320"/>
        </w:tabs>
        <w:ind w:left="4320" w:hanging="180"/>
      </w:pPr>
    </w:lvl>
    <w:lvl w:ilvl="6" w:tplc="0788687A" w:tentative="1">
      <w:start w:val="1"/>
      <w:numFmt w:val="decimal"/>
      <w:lvlText w:val="%7."/>
      <w:lvlJc w:val="left"/>
      <w:pPr>
        <w:tabs>
          <w:tab w:val="num" w:pos="5040"/>
        </w:tabs>
        <w:ind w:left="5040" w:hanging="360"/>
      </w:pPr>
    </w:lvl>
    <w:lvl w:ilvl="7" w:tplc="837466EC" w:tentative="1">
      <w:start w:val="1"/>
      <w:numFmt w:val="lowerLetter"/>
      <w:lvlText w:val="%8."/>
      <w:lvlJc w:val="left"/>
      <w:pPr>
        <w:tabs>
          <w:tab w:val="num" w:pos="5760"/>
        </w:tabs>
        <w:ind w:left="5760" w:hanging="360"/>
      </w:pPr>
    </w:lvl>
    <w:lvl w:ilvl="8" w:tplc="EF4E026E" w:tentative="1">
      <w:start w:val="1"/>
      <w:numFmt w:val="lowerRoman"/>
      <w:lvlText w:val="%9."/>
      <w:lvlJc w:val="right"/>
      <w:pPr>
        <w:tabs>
          <w:tab w:val="num" w:pos="6480"/>
        </w:tabs>
        <w:ind w:left="6480" w:hanging="180"/>
      </w:pPr>
    </w:lvl>
  </w:abstractNum>
  <w:abstractNum w:abstractNumId="114">
    <w:nsid w:val="74D60273"/>
    <w:multiLevelType w:val="multilevel"/>
    <w:tmpl w:val="2B8E592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7CFD4214"/>
    <w:multiLevelType w:val="multilevel"/>
    <w:tmpl w:val="7EE8E7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7DFD2315"/>
    <w:multiLevelType w:val="multilevel"/>
    <w:tmpl w:val="256CF9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7E7D4447"/>
    <w:multiLevelType w:val="multilevel"/>
    <w:tmpl w:val="2076A9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4"/>
    <w:lvlOverride w:ilvl="0">
      <w:lvl w:ilvl="0">
        <w:start w:val="65535"/>
        <w:numFmt w:val="bullet"/>
        <w:lvlText w:val="-"/>
        <w:legacy w:legacy="1" w:legacySpace="0" w:legacyIndent="283"/>
        <w:lvlJc w:val="left"/>
        <w:rPr>
          <w:rFonts w:ascii="Courier New" w:hAnsi="Courier New" w:cs="Courier New" w:hint="default"/>
        </w:rPr>
      </w:lvl>
    </w:lvlOverride>
  </w:num>
  <w:num w:numId="7">
    <w:abstractNumId w:val="110"/>
  </w:num>
  <w:num w:numId="8">
    <w:abstractNumId w:val="79"/>
  </w:num>
  <w:num w:numId="9">
    <w:abstractNumId w:val="86"/>
  </w:num>
  <w:num w:numId="10">
    <w:abstractNumId w:val="83"/>
  </w:num>
  <w:num w:numId="11">
    <w:abstractNumId w:val="98"/>
  </w:num>
  <w:num w:numId="12">
    <w:abstractNumId w:val="82"/>
  </w:num>
  <w:num w:numId="13">
    <w:abstractNumId w:val="105"/>
  </w:num>
  <w:num w:numId="14">
    <w:abstractNumId w:val="114"/>
  </w:num>
  <w:num w:numId="15">
    <w:abstractNumId w:val="117"/>
  </w:num>
  <w:num w:numId="16">
    <w:abstractNumId w:val="112"/>
  </w:num>
  <w:num w:numId="17">
    <w:abstractNumId w:val="85"/>
  </w:num>
  <w:num w:numId="18">
    <w:abstractNumId w:val="116"/>
  </w:num>
  <w:num w:numId="19">
    <w:abstractNumId w:val="111"/>
  </w:num>
  <w:num w:numId="20">
    <w:abstractNumId w:val="100"/>
  </w:num>
  <w:num w:numId="21">
    <w:abstractNumId w:val="81"/>
  </w:num>
  <w:num w:numId="22">
    <w:abstractNumId w:val="94"/>
  </w:num>
  <w:num w:numId="23">
    <w:abstractNumId w:val="88"/>
  </w:num>
  <w:num w:numId="24">
    <w:abstractNumId w:val="80"/>
  </w:num>
  <w:num w:numId="25">
    <w:abstractNumId w:val="78"/>
  </w:num>
  <w:num w:numId="26">
    <w:abstractNumId w:val="101"/>
  </w:num>
  <w:num w:numId="27">
    <w:abstractNumId w:val="102"/>
  </w:num>
  <w:num w:numId="28">
    <w:abstractNumId w:val="97"/>
  </w:num>
  <w:num w:numId="29">
    <w:abstractNumId w:val="92"/>
  </w:num>
  <w:num w:numId="30">
    <w:abstractNumId w:val="109"/>
  </w:num>
  <w:num w:numId="31">
    <w:abstractNumId w:val="115"/>
  </w:num>
  <w:num w:numId="32">
    <w:abstractNumId w:val="106"/>
  </w:num>
  <w:num w:numId="33">
    <w:abstractNumId w:val="108"/>
  </w:num>
  <w:num w:numId="34">
    <w:abstractNumId w:val="76"/>
  </w:num>
  <w:num w:numId="35">
    <w:abstractNumId w:val="96"/>
  </w:num>
  <w:num w:numId="36">
    <w:abstractNumId w:val="91"/>
  </w:num>
  <w:num w:numId="37">
    <w:abstractNumId w:val="107"/>
  </w:num>
  <w:num w:numId="38">
    <w:abstractNumId w:val="93"/>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33"/>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E4"/>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398"/>
    <w:rsid w:val="000714A8"/>
    <w:rsid w:val="000714B4"/>
    <w:rsid w:val="00071534"/>
    <w:rsid w:val="000715D9"/>
    <w:rsid w:val="00071619"/>
    <w:rsid w:val="0007166A"/>
    <w:rsid w:val="000716AB"/>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29"/>
    <w:rsid w:val="00082D5A"/>
    <w:rsid w:val="00082DB8"/>
    <w:rsid w:val="00082DDB"/>
    <w:rsid w:val="00082E4F"/>
    <w:rsid w:val="00082F12"/>
    <w:rsid w:val="00082F5D"/>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36"/>
    <w:rsid w:val="000D77BA"/>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9D"/>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CC9"/>
    <w:rsid w:val="000F4D06"/>
    <w:rsid w:val="000F4D6A"/>
    <w:rsid w:val="000F4D76"/>
    <w:rsid w:val="000F4DE5"/>
    <w:rsid w:val="000F4F85"/>
    <w:rsid w:val="000F51B1"/>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7D"/>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1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31"/>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F3B"/>
    <w:rsid w:val="00193FB5"/>
    <w:rsid w:val="0019400A"/>
    <w:rsid w:val="0019402F"/>
    <w:rsid w:val="0019403D"/>
    <w:rsid w:val="00194041"/>
    <w:rsid w:val="001941C3"/>
    <w:rsid w:val="001941D3"/>
    <w:rsid w:val="001942C4"/>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1FC"/>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41"/>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B9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5B1"/>
    <w:rsid w:val="001F3610"/>
    <w:rsid w:val="001F3662"/>
    <w:rsid w:val="001F3703"/>
    <w:rsid w:val="001F3742"/>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6FB"/>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E0A"/>
    <w:rsid w:val="00244E29"/>
    <w:rsid w:val="00244F48"/>
    <w:rsid w:val="00244FD4"/>
    <w:rsid w:val="002450E2"/>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0"/>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837"/>
    <w:rsid w:val="00276896"/>
    <w:rsid w:val="00276A11"/>
    <w:rsid w:val="00276A5D"/>
    <w:rsid w:val="00276A70"/>
    <w:rsid w:val="00276AA6"/>
    <w:rsid w:val="00276AD8"/>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EEF"/>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B41"/>
    <w:rsid w:val="00296BB3"/>
    <w:rsid w:val="00296CA3"/>
    <w:rsid w:val="00296EC3"/>
    <w:rsid w:val="00296EC6"/>
    <w:rsid w:val="00296FA0"/>
    <w:rsid w:val="00297137"/>
    <w:rsid w:val="0029725E"/>
    <w:rsid w:val="002973DB"/>
    <w:rsid w:val="0029753D"/>
    <w:rsid w:val="00297574"/>
    <w:rsid w:val="00297621"/>
    <w:rsid w:val="00297788"/>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DA"/>
    <w:rsid w:val="002C2DD6"/>
    <w:rsid w:val="002C2E51"/>
    <w:rsid w:val="002C2E73"/>
    <w:rsid w:val="002C2EDB"/>
    <w:rsid w:val="002C2F18"/>
    <w:rsid w:val="002C2FE9"/>
    <w:rsid w:val="002C2FF0"/>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45B"/>
    <w:rsid w:val="002C7469"/>
    <w:rsid w:val="002C74EB"/>
    <w:rsid w:val="002C7588"/>
    <w:rsid w:val="002C76B0"/>
    <w:rsid w:val="002C77EE"/>
    <w:rsid w:val="002C786D"/>
    <w:rsid w:val="002C791C"/>
    <w:rsid w:val="002C792C"/>
    <w:rsid w:val="002C79E1"/>
    <w:rsid w:val="002C79FA"/>
    <w:rsid w:val="002C7A08"/>
    <w:rsid w:val="002C7B30"/>
    <w:rsid w:val="002C7BD9"/>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204"/>
    <w:rsid w:val="002D322F"/>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3FF"/>
    <w:rsid w:val="002E6807"/>
    <w:rsid w:val="002E6881"/>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9C6"/>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86"/>
    <w:rsid w:val="003051EF"/>
    <w:rsid w:val="003051FD"/>
    <w:rsid w:val="003052B4"/>
    <w:rsid w:val="00305328"/>
    <w:rsid w:val="00305369"/>
    <w:rsid w:val="003053E7"/>
    <w:rsid w:val="00305430"/>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80"/>
    <w:rsid w:val="003110CE"/>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91"/>
    <w:rsid w:val="003306E1"/>
    <w:rsid w:val="003306F1"/>
    <w:rsid w:val="0033072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15"/>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80F"/>
    <w:rsid w:val="00334911"/>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D2E"/>
    <w:rsid w:val="00352D85"/>
    <w:rsid w:val="00352DED"/>
    <w:rsid w:val="00352EAF"/>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66A"/>
    <w:rsid w:val="003606D2"/>
    <w:rsid w:val="003606FF"/>
    <w:rsid w:val="003607D1"/>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4ED"/>
    <w:rsid w:val="00365566"/>
    <w:rsid w:val="00365595"/>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B30"/>
    <w:rsid w:val="00367BF2"/>
    <w:rsid w:val="00367C95"/>
    <w:rsid w:val="00367EC9"/>
    <w:rsid w:val="00370083"/>
    <w:rsid w:val="003700F7"/>
    <w:rsid w:val="00370224"/>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595"/>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87"/>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77"/>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C55"/>
    <w:rsid w:val="003B6C78"/>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1C9"/>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B8"/>
    <w:rsid w:val="003F31F3"/>
    <w:rsid w:val="003F323D"/>
    <w:rsid w:val="003F3248"/>
    <w:rsid w:val="003F329A"/>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6B"/>
    <w:rsid w:val="00402A7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300"/>
    <w:rsid w:val="004155D1"/>
    <w:rsid w:val="00415644"/>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F4"/>
    <w:rsid w:val="0047145B"/>
    <w:rsid w:val="00471502"/>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72"/>
    <w:rsid w:val="00476D55"/>
    <w:rsid w:val="00476D63"/>
    <w:rsid w:val="00476DA4"/>
    <w:rsid w:val="00476EE2"/>
    <w:rsid w:val="00476FDE"/>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345"/>
    <w:rsid w:val="004E3472"/>
    <w:rsid w:val="004E35D2"/>
    <w:rsid w:val="004E3601"/>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80"/>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6D"/>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51"/>
    <w:rsid w:val="004F4E00"/>
    <w:rsid w:val="004F4E75"/>
    <w:rsid w:val="004F4EA0"/>
    <w:rsid w:val="004F4EC5"/>
    <w:rsid w:val="004F4EDA"/>
    <w:rsid w:val="004F4F69"/>
    <w:rsid w:val="004F4FC8"/>
    <w:rsid w:val="004F4FCB"/>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0DF"/>
    <w:rsid w:val="00511146"/>
    <w:rsid w:val="00511161"/>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BCC"/>
    <w:rsid w:val="00543C37"/>
    <w:rsid w:val="00543F62"/>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17"/>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1FD2"/>
    <w:rsid w:val="005920F5"/>
    <w:rsid w:val="00592275"/>
    <w:rsid w:val="0059245D"/>
    <w:rsid w:val="0059247A"/>
    <w:rsid w:val="005924AE"/>
    <w:rsid w:val="00592697"/>
    <w:rsid w:val="00592836"/>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D"/>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672"/>
    <w:rsid w:val="0060285E"/>
    <w:rsid w:val="0060289E"/>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9F"/>
    <w:rsid w:val="00646EB6"/>
    <w:rsid w:val="00646ED6"/>
    <w:rsid w:val="00646F10"/>
    <w:rsid w:val="00647146"/>
    <w:rsid w:val="00647184"/>
    <w:rsid w:val="006471BA"/>
    <w:rsid w:val="00647274"/>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01"/>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43"/>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77F50"/>
    <w:rsid w:val="00680064"/>
    <w:rsid w:val="00680114"/>
    <w:rsid w:val="00680121"/>
    <w:rsid w:val="0068015C"/>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24"/>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2E99"/>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285"/>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B5F"/>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EBC"/>
    <w:rsid w:val="00760046"/>
    <w:rsid w:val="0076024C"/>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A76"/>
    <w:rsid w:val="00764B2B"/>
    <w:rsid w:val="00764CE4"/>
    <w:rsid w:val="00764CF8"/>
    <w:rsid w:val="00764F51"/>
    <w:rsid w:val="00765057"/>
    <w:rsid w:val="00765109"/>
    <w:rsid w:val="00765150"/>
    <w:rsid w:val="007651F6"/>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D5F"/>
    <w:rsid w:val="00777E11"/>
    <w:rsid w:val="00777E1D"/>
    <w:rsid w:val="00777E68"/>
    <w:rsid w:val="00777EA6"/>
    <w:rsid w:val="00777F9B"/>
    <w:rsid w:val="00780167"/>
    <w:rsid w:val="00780264"/>
    <w:rsid w:val="007802DE"/>
    <w:rsid w:val="0078035F"/>
    <w:rsid w:val="00780456"/>
    <w:rsid w:val="0078049A"/>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27"/>
    <w:rsid w:val="0079385B"/>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BA"/>
    <w:rsid w:val="00795EC0"/>
    <w:rsid w:val="00795EF9"/>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FF"/>
    <w:rsid w:val="00797388"/>
    <w:rsid w:val="007973C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D5"/>
    <w:rsid w:val="007F19F2"/>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797"/>
    <w:rsid w:val="007F77A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55F"/>
    <w:rsid w:val="008107DA"/>
    <w:rsid w:val="00810853"/>
    <w:rsid w:val="008108C7"/>
    <w:rsid w:val="0081094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CE"/>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D69"/>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DB"/>
    <w:rsid w:val="008D3EFB"/>
    <w:rsid w:val="008D3F09"/>
    <w:rsid w:val="008D40B2"/>
    <w:rsid w:val="008D40F1"/>
    <w:rsid w:val="008D41D3"/>
    <w:rsid w:val="008D42CD"/>
    <w:rsid w:val="008D4418"/>
    <w:rsid w:val="008D44CD"/>
    <w:rsid w:val="008D455F"/>
    <w:rsid w:val="008D4584"/>
    <w:rsid w:val="008D4639"/>
    <w:rsid w:val="008D4640"/>
    <w:rsid w:val="008D46C6"/>
    <w:rsid w:val="008D474A"/>
    <w:rsid w:val="008D4793"/>
    <w:rsid w:val="008D486B"/>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03"/>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55"/>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472"/>
    <w:rsid w:val="00932540"/>
    <w:rsid w:val="00932548"/>
    <w:rsid w:val="00932692"/>
    <w:rsid w:val="009326DD"/>
    <w:rsid w:val="00932783"/>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A3"/>
    <w:rsid w:val="00941DD5"/>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E0"/>
    <w:rsid w:val="00945CFF"/>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17"/>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36F"/>
    <w:rsid w:val="009824F9"/>
    <w:rsid w:val="0098254D"/>
    <w:rsid w:val="0098265A"/>
    <w:rsid w:val="00982914"/>
    <w:rsid w:val="00982949"/>
    <w:rsid w:val="0098294C"/>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AE9"/>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E24"/>
    <w:rsid w:val="009B5E95"/>
    <w:rsid w:val="009B5ECF"/>
    <w:rsid w:val="009B5F09"/>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1EF"/>
    <w:rsid w:val="009F527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0B"/>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C27"/>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C9"/>
    <w:rsid w:val="00A57355"/>
    <w:rsid w:val="00A57365"/>
    <w:rsid w:val="00A57431"/>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73"/>
    <w:rsid w:val="00A921F5"/>
    <w:rsid w:val="00A9223B"/>
    <w:rsid w:val="00A922E5"/>
    <w:rsid w:val="00A92313"/>
    <w:rsid w:val="00A923E7"/>
    <w:rsid w:val="00A9243D"/>
    <w:rsid w:val="00A92531"/>
    <w:rsid w:val="00A9257B"/>
    <w:rsid w:val="00A925B0"/>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AFD"/>
    <w:rsid w:val="00AC2B0D"/>
    <w:rsid w:val="00AC2B61"/>
    <w:rsid w:val="00AC2C02"/>
    <w:rsid w:val="00AC2C11"/>
    <w:rsid w:val="00AC2C23"/>
    <w:rsid w:val="00AC2D8E"/>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3B"/>
    <w:rsid w:val="00AE68BB"/>
    <w:rsid w:val="00AE6939"/>
    <w:rsid w:val="00AE693A"/>
    <w:rsid w:val="00AE6A94"/>
    <w:rsid w:val="00AE6B38"/>
    <w:rsid w:val="00AE6C65"/>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A0A"/>
    <w:rsid w:val="00AF5A98"/>
    <w:rsid w:val="00AF5AF8"/>
    <w:rsid w:val="00AF5B69"/>
    <w:rsid w:val="00AF5E5E"/>
    <w:rsid w:val="00AF5F02"/>
    <w:rsid w:val="00AF5F24"/>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EB"/>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3EF"/>
    <w:rsid w:val="00B034D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A6"/>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A94"/>
    <w:rsid w:val="00B26AAB"/>
    <w:rsid w:val="00B26B97"/>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341"/>
    <w:rsid w:val="00B3737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D17"/>
    <w:rsid w:val="00B37D9C"/>
    <w:rsid w:val="00B37EA7"/>
    <w:rsid w:val="00B37FB6"/>
    <w:rsid w:val="00B40039"/>
    <w:rsid w:val="00B40055"/>
    <w:rsid w:val="00B400AC"/>
    <w:rsid w:val="00B4013F"/>
    <w:rsid w:val="00B401C9"/>
    <w:rsid w:val="00B40241"/>
    <w:rsid w:val="00B402D7"/>
    <w:rsid w:val="00B40345"/>
    <w:rsid w:val="00B40418"/>
    <w:rsid w:val="00B404AC"/>
    <w:rsid w:val="00B404FB"/>
    <w:rsid w:val="00B40556"/>
    <w:rsid w:val="00B4056D"/>
    <w:rsid w:val="00B40582"/>
    <w:rsid w:val="00B40656"/>
    <w:rsid w:val="00B4069B"/>
    <w:rsid w:val="00B406E3"/>
    <w:rsid w:val="00B406FD"/>
    <w:rsid w:val="00B4085F"/>
    <w:rsid w:val="00B40903"/>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1E7"/>
    <w:rsid w:val="00B5523C"/>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219"/>
    <w:rsid w:val="00B612CF"/>
    <w:rsid w:val="00B61323"/>
    <w:rsid w:val="00B61334"/>
    <w:rsid w:val="00B61407"/>
    <w:rsid w:val="00B61561"/>
    <w:rsid w:val="00B615C1"/>
    <w:rsid w:val="00B61636"/>
    <w:rsid w:val="00B61683"/>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251"/>
    <w:rsid w:val="00BD525D"/>
    <w:rsid w:val="00BD5372"/>
    <w:rsid w:val="00BD53C8"/>
    <w:rsid w:val="00BD53D8"/>
    <w:rsid w:val="00BD54C3"/>
    <w:rsid w:val="00BD559B"/>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907"/>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820"/>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EE"/>
    <w:rsid w:val="00C91FE4"/>
    <w:rsid w:val="00C920AA"/>
    <w:rsid w:val="00C920FC"/>
    <w:rsid w:val="00C92192"/>
    <w:rsid w:val="00C922BF"/>
    <w:rsid w:val="00C923C4"/>
    <w:rsid w:val="00C923FB"/>
    <w:rsid w:val="00C925C6"/>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D4"/>
    <w:rsid w:val="00CC097C"/>
    <w:rsid w:val="00CC0A17"/>
    <w:rsid w:val="00CC0A8F"/>
    <w:rsid w:val="00CC0B8A"/>
    <w:rsid w:val="00CC0BB3"/>
    <w:rsid w:val="00CC0BD5"/>
    <w:rsid w:val="00CC0CCA"/>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1"/>
    <w:rsid w:val="00CE13A9"/>
    <w:rsid w:val="00CE13BA"/>
    <w:rsid w:val="00CE13F3"/>
    <w:rsid w:val="00CE1574"/>
    <w:rsid w:val="00CE1619"/>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3B"/>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53"/>
    <w:rsid w:val="00D3238C"/>
    <w:rsid w:val="00D324D3"/>
    <w:rsid w:val="00D3254A"/>
    <w:rsid w:val="00D32551"/>
    <w:rsid w:val="00D3284A"/>
    <w:rsid w:val="00D3285D"/>
    <w:rsid w:val="00D32888"/>
    <w:rsid w:val="00D328E1"/>
    <w:rsid w:val="00D32940"/>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EBB"/>
    <w:rsid w:val="00DA2F92"/>
    <w:rsid w:val="00DA3064"/>
    <w:rsid w:val="00DA309A"/>
    <w:rsid w:val="00DA32BB"/>
    <w:rsid w:val="00DA3513"/>
    <w:rsid w:val="00DA3580"/>
    <w:rsid w:val="00DA360C"/>
    <w:rsid w:val="00DA36EF"/>
    <w:rsid w:val="00DA37E3"/>
    <w:rsid w:val="00DA38FB"/>
    <w:rsid w:val="00DA399B"/>
    <w:rsid w:val="00DA3A1F"/>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95"/>
    <w:rsid w:val="00DD48E5"/>
    <w:rsid w:val="00DD49D6"/>
    <w:rsid w:val="00DD4A94"/>
    <w:rsid w:val="00DD4C6A"/>
    <w:rsid w:val="00DD4CE1"/>
    <w:rsid w:val="00DD4D1C"/>
    <w:rsid w:val="00DD4D57"/>
    <w:rsid w:val="00DD515E"/>
    <w:rsid w:val="00DD51AB"/>
    <w:rsid w:val="00DD51E8"/>
    <w:rsid w:val="00DD5214"/>
    <w:rsid w:val="00DD530B"/>
    <w:rsid w:val="00DD5507"/>
    <w:rsid w:val="00DD5518"/>
    <w:rsid w:val="00DD5522"/>
    <w:rsid w:val="00DD55F9"/>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076"/>
    <w:rsid w:val="00DE410E"/>
    <w:rsid w:val="00DE4196"/>
    <w:rsid w:val="00DE4211"/>
    <w:rsid w:val="00DE4323"/>
    <w:rsid w:val="00DE44A0"/>
    <w:rsid w:val="00DE44BE"/>
    <w:rsid w:val="00DE44E2"/>
    <w:rsid w:val="00DE4538"/>
    <w:rsid w:val="00DE46FB"/>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7166"/>
    <w:rsid w:val="00DE716A"/>
    <w:rsid w:val="00DE7300"/>
    <w:rsid w:val="00DE7369"/>
    <w:rsid w:val="00DE737B"/>
    <w:rsid w:val="00DE7385"/>
    <w:rsid w:val="00DE7447"/>
    <w:rsid w:val="00DE757E"/>
    <w:rsid w:val="00DE75B1"/>
    <w:rsid w:val="00DE75BE"/>
    <w:rsid w:val="00DE76A7"/>
    <w:rsid w:val="00DE7716"/>
    <w:rsid w:val="00DE7758"/>
    <w:rsid w:val="00DE7777"/>
    <w:rsid w:val="00DE7812"/>
    <w:rsid w:val="00DE7986"/>
    <w:rsid w:val="00DE7A01"/>
    <w:rsid w:val="00DE7AB9"/>
    <w:rsid w:val="00DE7B19"/>
    <w:rsid w:val="00DE7C7D"/>
    <w:rsid w:val="00DE7CA8"/>
    <w:rsid w:val="00DE7CE6"/>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2D6"/>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C6E"/>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29F"/>
    <w:rsid w:val="00E05539"/>
    <w:rsid w:val="00E05557"/>
    <w:rsid w:val="00E055A5"/>
    <w:rsid w:val="00E05654"/>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94E"/>
    <w:rsid w:val="00E1497B"/>
    <w:rsid w:val="00E1499D"/>
    <w:rsid w:val="00E14A96"/>
    <w:rsid w:val="00E14A9B"/>
    <w:rsid w:val="00E14ACD"/>
    <w:rsid w:val="00E14B16"/>
    <w:rsid w:val="00E14B31"/>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9B"/>
    <w:rsid w:val="00E21447"/>
    <w:rsid w:val="00E21498"/>
    <w:rsid w:val="00E21500"/>
    <w:rsid w:val="00E21525"/>
    <w:rsid w:val="00E2157C"/>
    <w:rsid w:val="00E216F3"/>
    <w:rsid w:val="00E2172D"/>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70C2"/>
    <w:rsid w:val="00E370CA"/>
    <w:rsid w:val="00E371CF"/>
    <w:rsid w:val="00E3731D"/>
    <w:rsid w:val="00E3733D"/>
    <w:rsid w:val="00E37472"/>
    <w:rsid w:val="00E374EE"/>
    <w:rsid w:val="00E37577"/>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566"/>
    <w:rsid w:val="00E556DE"/>
    <w:rsid w:val="00E55700"/>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D9A"/>
    <w:rsid w:val="00E67F1C"/>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AB"/>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75"/>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D30"/>
    <w:rsid w:val="00EF7E93"/>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4A"/>
    <w:rsid w:val="00F30E62"/>
    <w:rsid w:val="00F30EC9"/>
    <w:rsid w:val="00F30F85"/>
    <w:rsid w:val="00F31113"/>
    <w:rsid w:val="00F311CF"/>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24"/>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6"/>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0D"/>
    <w:rsid w:val="00F57F6D"/>
    <w:rsid w:val="00F600B5"/>
    <w:rsid w:val="00F6025E"/>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83"/>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D0F"/>
    <w:rsid w:val="00F95D63"/>
    <w:rsid w:val="00F95DD1"/>
    <w:rsid w:val="00F95EA5"/>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803"/>
    <w:rsid w:val="00FB082A"/>
    <w:rsid w:val="00FB08AE"/>
    <w:rsid w:val="00FB0930"/>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26"/>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160"/>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33"/>
    <o:shapelayout v:ext="edit">
      <o:idmap v:ext="edit" data="1"/>
      <o:rules v:ext="edit">
        <o:r id="V:Rule1" type="connector" idref="#_x0000_s1402"/>
        <o:r id="V:Rule2" type="connector" idref="#_x0000_s1391"/>
        <o:r id="V:Rule3" type="connector" idref="#_x0000_s1368"/>
        <o:r id="V:Rule4" type="connector" idref="#_x0000_s1373"/>
        <o:r id="V:Rule5" type="connector" idref="#_x0000_s1384"/>
        <o:r id="V:Rule6" type="connector" idref="#_x0000_s1385"/>
        <o:r id="V:Rule7" type="connector" idref="#_x0000_s1386"/>
        <o:r id="V:Rule8" type="connector" idref="#_x0000_s1387"/>
        <o:r id="V:Rule9" type="connector" idref="#_x0000_s1417"/>
        <o:r id="V:Rule10" type="connector" idref="#_x0000_s1377"/>
        <o:r id="V:Rule11" type="connector" idref="#_x0000_s1378"/>
        <o:r id="V:Rule12" type="connector" idref="#_x0000_s1414"/>
        <o:r id="V:Rule13" type="connector" idref="#_x0000_s1415"/>
        <o:r id="V:Rule14" type="connector" idref="#_x0000_s1369"/>
        <o:r id="V:Rule15" type="connector" idref="#_x0000_s1370"/>
        <o:r id="V:Rule16" type="connector" idref="#_x0000_s1371"/>
        <o:r id="V:Rule17" type="connector" idref="#_x0000_s1396"/>
        <o:r id="V:Rule18" type="connector" idref="#_x0000_s1397"/>
        <o:r id="V:Rule19" type="connector" idref="#_x0000_s1398"/>
        <o:r id="V:Rule20" type="connector" idref="#_x0000_s1399"/>
        <o:r id="V:Rule21" type="connector" idref="#_x0000_s1403"/>
        <o:r id="V:Rule22" type="connector" idref="#_x0000_s1404"/>
        <o:r id="V:Rule23" type="connector" idref="#_x0000_s1405"/>
        <o:r id="V:Rule24" type="connector" idref="#_x0000_s1406"/>
        <o:r id="V:Rule25" type="connector" idref="#_x0000_s1419"/>
        <o:r id="V:Rule26" type="connector" idref="#_x0000_s1423"/>
        <o:r id="V:Rule27" type="connector" idref="#_x0000_s1425"/>
        <o:r id="V:Rule28" type="connector" idref="#_x0000_s1426"/>
        <o:r id="V:Rule29" type="connector" idref="#_x0000_s1427"/>
        <o:r id="V:Rule30" type="connector" idref="#_x0000_s1468"/>
        <o:r id="V:Rule31" type="connector" idref="#_x0000_s1457"/>
        <o:r id="V:Rule32" type="connector" idref="#_x0000_s1434"/>
        <o:r id="V:Rule33" type="connector" idref="#_x0000_s1439"/>
        <o:r id="V:Rule34" type="connector" idref="#_x0000_s1450"/>
        <o:r id="V:Rule35" type="connector" idref="#_x0000_s1451"/>
        <o:r id="V:Rule36" type="connector" idref="#_x0000_s1452"/>
        <o:r id="V:Rule37" type="connector" idref="#_x0000_s1453"/>
        <o:r id="V:Rule38" type="connector" idref="#_x0000_s1483"/>
        <o:r id="V:Rule39" type="connector" idref="#_x0000_s1443"/>
        <o:r id="V:Rule40" type="connector" idref="#_x0000_s1444"/>
        <o:r id="V:Rule41" type="connector" idref="#_x0000_s1480"/>
        <o:r id="V:Rule42" type="connector" idref="#_x0000_s1481"/>
        <o:r id="V:Rule43" type="connector" idref="#_x0000_s1435"/>
        <o:r id="V:Rule44" type="connector" idref="#_x0000_s1436"/>
        <o:r id="V:Rule45" type="connector" idref="#_x0000_s1437"/>
        <o:r id="V:Rule46" type="connector" idref="#_x0000_s1462"/>
        <o:r id="V:Rule47" type="connector" idref="#_x0000_s1463"/>
        <o:r id="V:Rule48" type="connector" idref="#_x0000_s1464"/>
        <o:r id="V:Rule49" type="connector" idref="#_x0000_s1465"/>
        <o:r id="V:Rule50" type="connector" idref="#_x0000_s1469"/>
        <o:r id="V:Rule51" type="connector" idref="#_x0000_s1470"/>
        <o:r id="V:Rule52" type="connector" idref="#_x0000_s1471"/>
        <o:r id="V:Rule53" type="connector" idref="#_x0000_s1472"/>
        <o:r id="V:Rule54" type="connector" idref="#_x0000_s1485"/>
        <o:r id="V:Rule55" type="connector" idref="#_x0000_s1489"/>
        <o:r id="V:Rule56" type="connector" idref="#_x0000_s1491"/>
        <o:r id="V:Rule57" type="connector" idref="#_x0000_s1492"/>
        <o:r id="V:Rule58" type="connector" idref="#_x0000_s1493"/>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1" w:unhideWhenUsed="0" w:qFormat="1"/>
    <w:lsdException w:name="Default Paragraph Font" w:uiPriority="1"/>
    <w:lsdException w:name="Body Text" w:uiPriority="1"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qFormat="1"/>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1"/>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1"/>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7A007D-F79C-464C-9BB3-0C77C3EAC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1989</TotalTime>
  <Pages>1</Pages>
  <Words>45</Words>
  <Characters>260</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166</cp:revision>
  <cp:lastPrinted>2009-02-06T05:36:00Z</cp:lastPrinted>
  <dcterms:created xsi:type="dcterms:W3CDTF">2021-11-11T17:50:00Z</dcterms:created>
  <dcterms:modified xsi:type="dcterms:W3CDTF">2021-11-18T21:08:00Z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