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B0F40" w:rsidRDefault="001B0F40" w:rsidP="001B0F40">
      <w:r w:rsidRPr="00AA17E4">
        <w:rPr>
          <w:rFonts w:ascii="Times New Roman" w:hAnsi="Times New Roman" w:cs="Times New Roman"/>
          <w:b/>
          <w:kern w:val="24"/>
          <w:sz w:val="24"/>
          <w:szCs w:val="24"/>
        </w:rPr>
        <w:t>Білик Марина Юріївна</w:t>
      </w:r>
      <w:r w:rsidRPr="00AA17E4">
        <w:rPr>
          <w:rFonts w:ascii="Times New Roman" w:hAnsi="Times New Roman" w:cs="Times New Roman"/>
          <w:kern w:val="24"/>
          <w:sz w:val="24"/>
          <w:szCs w:val="24"/>
        </w:rPr>
        <w:t>, асистент кафедри бізнес адміністрування, маркетингу і туризму Кременчуцького національного університету імені Михайла Остроградського. Назва дисертації: «Формування конкурентних переваг закладів вищої освіти». Шифр та назва спеціальності – 08.00.04 – економіка та управління підприємствами (за видами економічної діяльності). Спецрада К 45.052.02 Кременчуцького національного університету імені Михайла Остроградського</w:t>
      </w:r>
    </w:p>
    <w:sectPr w:rsidR="00CD7D1F" w:rsidRPr="001B0F4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1B0F40" w:rsidRPr="001B0F4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9509F-B356-4B2E-BCAD-BAACCF01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2021-08-21T11:07:00Z</dcterms:created>
  <dcterms:modified xsi:type="dcterms:W3CDTF">2021-08-21T14:55:00Z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