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4B24"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Полозков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Александр</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Иванович</w:t>
      </w:r>
      <w:r w:rsidRPr="001C094B">
        <w:rPr>
          <w:rFonts w:ascii="Helvetica" w:hAnsi="Helvetica" w:cs="Helvetica"/>
          <w:b/>
          <w:bCs/>
          <w:color w:val="222222"/>
          <w:sz w:val="21"/>
          <w:szCs w:val="21"/>
        </w:rPr>
        <w:t>.</w:t>
      </w:r>
    </w:p>
    <w:p w14:paraId="599C51DC"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быстроаллюрных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 xml:space="preserve"> : </w:t>
      </w:r>
      <w:r w:rsidRPr="001C094B">
        <w:rPr>
          <w:rFonts w:ascii="Helvetica" w:hAnsi="Helvetica" w:cs="Helvetica" w:hint="eastAsia"/>
          <w:b/>
          <w:bCs/>
          <w:color w:val="222222"/>
          <w:sz w:val="21"/>
          <w:szCs w:val="21"/>
        </w:rPr>
        <w:t>диссертация</w:t>
      </w:r>
      <w:r w:rsidRPr="001C094B">
        <w:rPr>
          <w:rFonts w:ascii="Helvetica" w:hAnsi="Helvetica" w:cs="Helvetica"/>
          <w:b/>
          <w:bCs/>
          <w:color w:val="222222"/>
          <w:sz w:val="21"/>
          <w:szCs w:val="21"/>
        </w:rPr>
        <w:t xml:space="preserve"> ... </w:t>
      </w:r>
      <w:r w:rsidRPr="001C094B">
        <w:rPr>
          <w:rFonts w:ascii="Helvetica" w:hAnsi="Helvetica" w:cs="Helvetica" w:hint="eastAsia"/>
          <w:b/>
          <w:bCs/>
          <w:color w:val="222222"/>
          <w:sz w:val="21"/>
          <w:szCs w:val="21"/>
        </w:rPr>
        <w:t>кандидата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биологических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наук</w:t>
      </w:r>
      <w:r w:rsidRPr="001C094B">
        <w:rPr>
          <w:rFonts w:ascii="Helvetica" w:hAnsi="Helvetica" w:cs="Helvetica"/>
          <w:b/>
          <w:bCs/>
          <w:color w:val="222222"/>
          <w:sz w:val="21"/>
          <w:szCs w:val="21"/>
        </w:rPr>
        <w:t xml:space="preserve"> : 03.00.13. - </w:t>
      </w:r>
      <w:r w:rsidRPr="001C094B">
        <w:rPr>
          <w:rFonts w:ascii="Helvetica" w:hAnsi="Helvetica" w:cs="Helvetica" w:hint="eastAsia"/>
          <w:b/>
          <w:bCs/>
          <w:color w:val="222222"/>
          <w:sz w:val="21"/>
          <w:szCs w:val="21"/>
        </w:rPr>
        <w:t>ВНИИК</w:t>
      </w:r>
      <w:r w:rsidRPr="001C094B">
        <w:rPr>
          <w:rFonts w:ascii="Helvetica" w:hAnsi="Helvetica" w:cs="Helvetica"/>
          <w:b/>
          <w:bCs/>
          <w:color w:val="222222"/>
          <w:sz w:val="21"/>
          <w:szCs w:val="21"/>
        </w:rPr>
        <w:t xml:space="preserve">, 1985. - 166 </w:t>
      </w:r>
      <w:r w:rsidRPr="001C094B">
        <w:rPr>
          <w:rFonts w:ascii="Helvetica" w:hAnsi="Helvetica" w:cs="Helvetica" w:hint="eastAsia"/>
          <w:b/>
          <w:bCs/>
          <w:color w:val="222222"/>
          <w:sz w:val="21"/>
          <w:szCs w:val="21"/>
        </w:rPr>
        <w:t>с</w:t>
      </w:r>
      <w:r w:rsidRPr="001C094B">
        <w:rPr>
          <w:rFonts w:ascii="Helvetica" w:hAnsi="Helvetica" w:cs="Helvetica"/>
          <w:b/>
          <w:bCs/>
          <w:color w:val="222222"/>
          <w:sz w:val="21"/>
          <w:szCs w:val="21"/>
        </w:rPr>
        <w:t xml:space="preserve">. : </w:t>
      </w:r>
      <w:r w:rsidRPr="001C094B">
        <w:rPr>
          <w:rFonts w:ascii="Helvetica" w:hAnsi="Helvetica" w:cs="Helvetica" w:hint="eastAsia"/>
          <w:b/>
          <w:bCs/>
          <w:color w:val="222222"/>
          <w:sz w:val="21"/>
          <w:szCs w:val="21"/>
        </w:rPr>
        <w:t>ил</w:t>
      </w:r>
      <w:r w:rsidRPr="001C094B">
        <w:rPr>
          <w:rFonts w:ascii="Helvetica" w:hAnsi="Helvetica" w:cs="Helvetica"/>
          <w:b/>
          <w:bCs/>
          <w:color w:val="222222"/>
          <w:sz w:val="21"/>
          <w:szCs w:val="21"/>
        </w:rPr>
        <w:t>.</w:t>
      </w:r>
    </w:p>
    <w:p w14:paraId="5CFD3E16"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больше</w:t>
      </w:r>
    </w:p>
    <w:p w14:paraId="7A43B1AC"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Цитаты</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из</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текста</w:t>
      </w:r>
      <w:r w:rsidRPr="001C094B">
        <w:rPr>
          <w:rFonts w:ascii="Helvetica" w:hAnsi="Helvetica" w:cs="Helvetica"/>
          <w:b/>
          <w:bCs/>
          <w:color w:val="222222"/>
          <w:sz w:val="21"/>
          <w:szCs w:val="21"/>
        </w:rPr>
        <w:t>:</w:t>
      </w:r>
    </w:p>
    <w:p w14:paraId="120411F7"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стр</w:t>
      </w:r>
      <w:r w:rsidRPr="001C094B">
        <w:rPr>
          <w:rFonts w:ascii="Helvetica" w:hAnsi="Helvetica" w:cs="Helvetica"/>
          <w:b/>
          <w:bCs/>
          <w:color w:val="222222"/>
          <w:sz w:val="21"/>
          <w:szCs w:val="21"/>
        </w:rPr>
        <w:t>. 1</w:t>
      </w:r>
    </w:p>
    <w:p w14:paraId="4131FB96"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'&lt;1(J -^:^</w:t>
      </w:r>
      <w:r w:rsidRPr="001C094B">
        <w:rPr>
          <w:rFonts w:ascii="Helvetica" w:hAnsi="Helvetica" w:cs="Helvetica" w:hint="eastAsia"/>
          <w:b/>
          <w:bCs/>
          <w:color w:val="222222"/>
          <w:sz w:val="21"/>
          <w:szCs w:val="21"/>
        </w:rPr>
        <w:t>у</w:t>
      </w:r>
      <w:r w:rsidRPr="001C094B">
        <w:rPr>
          <w:rFonts w:ascii="Helvetica" w:hAnsi="Helvetica" w:cs="Helvetica"/>
          <w:b/>
          <w:bCs/>
          <w:color w:val="222222"/>
          <w:sz w:val="21"/>
          <w:szCs w:val="21"/>
        </w:rPr>
        <w:t xml:space="preserve">'-i.,'- " ItojHCTepcTBo </w:t>
      </w:r>
      <w:r w:rsidRPr="001C094B">
        <w:rPr>
          <w:rFonts w:ascii="Helvetica" w:hAnsi="Helvetica" w:cs="Helvetica" w:hint="eastAsia"/>
          <w:b/>
          <w:bCs/>
          <w:color w:val="222222"/>
          <w:sz w:val="21"/>
          <w:szCs w:val="21"/>
        </w:rPr>
        <w:t>сельского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хозяйства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СССР</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Всесоюзный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научно</w:t>
      </w:r>
      <w:r w:rsidRPr="001C094B">
        <w:rPr>
          <w:rFonts w:ascii="Helvetica" w:hAnsi="Helvetica" w:cs="Helvetica"/>
          <w:b/>
          <w:bCs/>
          <w:color w:val="222222"/>
          <w:sz w:val="21"/>
          <w:szCs w:val="21"/>
        </w:rPr>
        <w:t>-</w:t>
      </w:r>
      <w:r w:rsidRPr="001C094B">
        <w:rPr>
          <w:rFonts w:ascii="Helvetica" w:hAnsi="Helvetica" w:cs="Helvetica" w:hint="eastAsia"/>
          <w:b/>
          <w:bCs/>
          <w:color w:val="222222"/>
          <w:sz w:val="21"/>
          <w:szCs w:val="21"/>
        </w:rPr>
        <w:t>исследовательский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институт</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коневодства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правах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рукописи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ПОЛОЗКОВ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Александр</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Иванович</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УЖ</w:t>
      </w:r>
      <w:r w:rsidRPr="001C094B">
        <w:rPr>
          <w:rFonts w:ascii="Helvetica" w:hAnsi="Helvetica" w:cs="Helvetica"/>
          <w:b/>
          <w:bCs/>
          <w:color w:val="222222"/>
          <w:sz w:val="21"/>
          <w:szCs w:val="21"/>
        </w:rPr>
        <w:t xml:space="preserve"> 636.12:612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СРЕЩНЕГОРБЕ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ФУНКВДОНМШОЕ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БЫСТРОАЯЛЮРНЬК</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w:t>
      </w:r>
    </w:p>
    <w:p w14:paraId="358D6E94"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стр</w:t>
      </w:r>
      <w:r w:rsidRPr="001C094B">
        <w:rPr>
          <w:rFonts w:ascii="Helvetica" w:hAnsi="Helvetica" w:cs="Helvetica"/>
          <w:b/>
          <w:bCs/>
          <w:color w:val="222222"/>
          <w:sz w:val="21"/>
          <w:szCs w:val="21"/>
        </w:rPr>
        <w:t>. 2</w:t>
      </w:r>
    </w:p>
    <w:p w14:paraId="0DD7E961"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трехи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четырехлетнего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возраста</w:t>
      </w:r>
      <w:r w:rsidRPr="001C094B">
        <w:rPr>
          <w:rFonts w:ascii="Helvetica" w:hAnsi="Helvetica" w:cs="Helvetica"/>
          <w:b/>
          <w:bCs/>
          <w:color w:val="222222"/>
          <w:sz w:val="21"/>
          <w:szCs w:val="21"/>
        </w:rPr>
        <w:t xml:space="preserve"> 78 - 3 </w:t>
      </w:r>
      <w:r w:rsidRPr="001C094B">
        <w:rPr>
          <w:rFonts w:ascii="Helvetica" w:hAnsi="Helvetica" w:cs="Helvetica" w:hint="eastAsia"/>
          <w:b/>
          <w:bCs/>
          <w:color w:val="222222"/>
          <w:sz w:val="21"/>
          <w:szCs w:val="21"/>
        </w:rPr>
        <w:t>стр</w:t>
      </w:r>
      <w:r w:rsidRPr="001C094B">
        <w:rPr>
          <w:rFonts w:ascii="Helvetica" w:hAnsi="Helvetica" w:cs="Helvetica"/>
          <w:b/>
          <w:bCs/>
          <w:color w:val="222222"/>
          <w:sz w:val="21"/>
          <w:szCs w:val="21"/>
        </w:rPr>
        <w:t xml:space="preserve">. 3.1.4. 4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функодональное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спортивных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 xml:space="preserve"> 3.2.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рысистых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спортивных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 xml:space="preserve">........ 3.2.1. I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Динамика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показателей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ности</w:t>
      </w:r>
      <w:r w:rsidRPr="001C094B">
        <w:rPr>
          <w:rFonts w:ascii="Helvetica" w:hAnsi="Helvetica" w:cs="Helvetica"/>
          <w:b/>
          <w:bCs/>
          <w:color w:val="222222"/>
          <w:sz w:val="21"/>
          <w:szCs w:val="21"/>
        </w:rPr>
        <w:t>...</w:t>
      </w:r>
    </w:p>
    <w:p w14:paraId="2F20D7E6" w14:textId="77777777" w:rsidR="001C094B" w:rsidRPr="001C094B" w:rsidRDefault="001C094B" w:rsidP="001C094B">
      <w:pPr>
        <w:rPr>
          <w:rFonts w:ascii="Helvetica" w:hAnsi="Helvetica" w:cs="Helvetica"/>
          <w:b/>
          <w:bCs/>
          <w:color w:val="222222"/>
          <w:sz w:val="21"/>
          <w:szCs w:val="21"/>
        </w:rPr>
      </w:pPr>
    </w:p>
    <w:p w14:paraId="1A076C19"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Оглавление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диссертации</w:t>
      </w:r>
    </w:p>
    <w:p w14:paraId="29CAB0E2"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кандидат</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биологических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наук</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Полозков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Александр</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Иванович</w:t>
      </w:r>
    </w:p>
    <w:p w14:paraId="5FF0919C"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стр</w:t>
      </w:r>
      <w:r w:rsidRPr="001C094B">
        <w:rPr>
          <w:rFonts w:ascii="Helvetica" w:hAnsi="Helvetica" w:cs="Helvetica"/>
          <w:b/>
          <w:bCs/>
          <w:color w:val="222222"/>
          <w:sz w:val="21"/>
          <w:szCs w:val="21"/>
        </w:rPr>
        <w:t>.</w:t>
      </w:r>
    </w:p>
    <w:p w14:paraId="2B0F00C3" w14:textId="77777777" w:rsidR="001C094B" w:rsidRPr="001C094B" w:rsidRDefault="001C094B" w:rsidP="001C094B">
      <w:pPr>
        <w:rPr>
          <w:rFonts w:ascii="Helvetica" w:hAnsi="Helvetica" w:cs="Helvetica"/>
          <w:b/>
          <w:bCs/>
          <w:color w:val="222222"/>
          <w:sz w:val="21"/>
          <w:szCs w:val="21"/>
        </w:rPr>
      </w:pPr>
    </w:p>
    <w:p w14:paraId="799D12AD"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ВВЕДЕНИЕ</w:t>
      </w:r>
      <w:r w:rsidRPr="001C094B">
        <w:rPr>
          <w:rFonts w:ascii="Helvetica" w:hAnsi="Helvetica" w:cs="Helvetica"/>
          <w:b/>
          <w:bCs/>
          <w:color w:val="222222"/>
          <w:sz w:val="21"/>
          <w:szCs w:val="21"/>
        </w:rPr>
        <w:t>.</w:t>
      </w:r>
    </w:p>
    <w:p w14:paraId="19E26EE3" w14:textId="77777777" w:rsidR="001C094B" w:rsidRPr="001C094B" w:rsidRDefault="001C094B" w:rsidP="001C094B">
      <w:pPr>
        <w:rPr>
          <w:rFonts w:ascii="Helvetica" w:hAnsi="Helvetica" w:cs="Helvetica"/>
          <w:b/>
          <w:bCs/>
          <w:color w:val="222222"/>
          <w:sz w:val="21"/>
          <w:szCs w:val="21"/>
        </w:rPr>
      </w:pPr>
    </w:p>
    <w:p w14:paraId="1EC4ADA5"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lastRenderedPageBreak/>
        <w:t>ГЛАВА</w:t>
      </w:r>
      <w:r w:rsidRPr="001C094B">
        <w:rPr>
          <w:rFonts w:ascii="Helvetica" w:hAnsi="Helvetica" w:cs="Helvetica"/>
          <w:b/>
          <w:bCs/>
          <w:color w:val="222222"/>
          <w:sz w:val="21"/>
          <w:szCs w:val="21"/>
        </w:rPr>
        <w:t xml:space="preserve"> I. </w:t>
      </w:r>
      <w:r w:rsidRPr="001C094B">
        <w:rPr>
          <w:rFonts w:ascii="Helvetica" w:hAnsi="Helvetica" w:cs="Helvetica" w:hint="eastAsia"/>
          <w:b/>
          <w:bCs/>
          <w:color w:val="222222"/>
          <w:sz w:val="21"/>
          <w:szCs w:val="21"/>
        </w:rPr>
        <w:t>ОБЗОР</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ЛИТЕРАТУРЫ</w:t>
      </w:r>
    </w:p>
    <w:p w14:paraId="7A4648BD" w14:textId="77777777" w:rsidR="001C094B" w:rsidRPr="001C094B" w:rsidRDefault="001C094B" w:rsidP="001C094B">
      <w:pPr>
        <w:rPr>
          <w:rFonts w:ascii="Helvetica" w:hAnsi="Helvetica" w:cs="Helvetica"/>
          <w:b/>
          <w:bCs/>
          <w:color w:val="222222"/>
          <w:sz w:val="21"/>
          <w:szCs w:val="21"/>
        </w:rPr>
      </w:pPr>
    </w:p>
    <w:p w14:paraId="75616488"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1.1. </w:t>
      </w:r>
      <w:r w:rsidRPr="001C094B">
        <w:rPr>
          <w:rFonts w:ascii="Helvetica" w:hAnsi="Helvetica" w:cs="Helvetica" w:hint="eastAsia"/>
          <w:b/>
          <w:bCs/>
          <w:color w:val="222222"/>
          <w:sz w:val="21"/>
          <w:szCs w:val="21"/>
        </w:rPr>
        <w:t>Тренированность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организма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адаптивные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реакции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функциональные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системы</w:t>
      </w:r>
    </w:p>
    <w:p w14:paraId="345AA892" w14:textId="77777777" w:rsidR="001C094B" w:rsidRPr="001C094B" w:rsidRDefault="001C094B" w:rsidP="001C094B">
      <w:pPr>
        <w:rPr>
          <w:rFonts w:ascii="Helvetica" w:hAnsi="Helvetica" w:cs="Helvetica"/>
          <w:b/>
          <w:bCs/>
          <w:color w:val="222222"/>
          <w:sz w:val="21"/>
          <w:szCs w:val="21"/>
        </w:rPr>
      </w:pPr>
    </w:p>
    <w:p w14:paraId="1501C9ED"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1.2. </w:t>
      </w:r>
      <w:r w:rsidRPr="001C094B">
        <w:rPr>
          <w:rFonts w:ascii="Helvetica" w:hAnsi="Helvetica" w:cs="Helvetica" w:hint="eastAsia"/>
          <w:b/>
          <w:bCs/>
          <w:color w:val="222222"/>
          <w:sz w:val="21"/>
          <w:szCs w:val="21"/>
        </w:rPr>
        <w:t>Действие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организм</w:t>
      </w:r>
    </w:p>
    <w:p w14:paraId="00AC3742" w14:textId="77777777" w:rsidR="001C094B" w:rsidRPr="001C094B" w:rsidRDefault="001C094B" w:rsidP="001C094B">
      <w:pPr>
        <w:rPr>
          <w:rFonts w:ascii="Helvetica" w:hAnsi="Helvetica" w:cs="Helvetica"/>
          <w:b/>
          <w:bCs/>
          <w:color w:val="222222"/>
          <w:sz w:val="21"/>
          <w:szCs w:val="21"/>
        </w:rPr>
      </w:pPr>
    </w:p>
    <w:p w14:paraId="69D08E41"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1.3. </w:t>
      </w:r>
      <w:r w:rsidRPr="001C094B">
        <w:rPr>
          <w:rFonts w:ascii="Helvetica" w:hAnsi="Helvetica" w:cs="Helvetica" w:hint="eastAsia"/>
          <w:b/>
          <w:bCs/>
          <w:color w:val="222222"/>
          <w:sz w:val="21"/>
          <w:szCs w:val="21"/>
        </w:rPr>
        <w:t>Действие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тканевых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p>
    <w:p w14:paraId="00EE450F" w14:textId="77777777" w:rsidR="001C094B" w:rsidRPr="001C094B" w:rsidRDefault="001C094B" w:rsidP="001C094B">
      <w:pPr>
        <w:rPr>
          <w:rFonts w:ascii="Helvetica" w:hAnsi="Helvetica" w:cs="Helvetica"/>
          <w:b/>
          <w:bCs/>
          <w:color w:val="222222"/>
          <w:sz w:val="21"/>
          <w:szCs w:val="21"/>
        </w:rPr>
      </w:pPr>
    </w:p>
    <w:p w14:paraId="4FDC0F8A"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ГЛАВА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МЕТОДИКИ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ИССЛЕДОВАНИЯ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ФИЗИОЛОГИЧЕСКИХ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ФУНКЦИЙ</w:t>
      </w:r>
    </w:p>
    <w:p w14:paraId="484CF8BA" w14:textId="77777777" w:rsidR="001C094B" w:rsidRPr="001C094B" w:rsidRDefault="001C094B" w:rsidP="001C094B">
      <w:pPr>
        <w:rPr>
          <w:rFonts w:ascii="Helvetica" w:hAnsi="Helvetica" w:cs="Helvetica"/>
          <w:b/>
          <w:bCs/>
          <w:color w:val="222222"/>
          <w:sz w:val="21"/>
          <w:szCs w:val="21"/>
        </w:rPr>
      </w:pPr>
    </w:p>
    <w:p w14:paraId="4BEEC379"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ЛОШАДИ</w:t>
      </w:r>
      <w:r w:rsidRPr="001C094B">
        <w:rPr>
          <w:rFonts w:ascii="Helvetica" w:hAnsi="Helvetica" w:cs="Helvetica"/>
          <w:b/>
          <w:bCs/>
          <w:color w:val="222222"/>
          <w:sz w:val="21"/>
          <w:szCs w:val="21"/>
        </w:rPr>
        <w:t>.</w:t>
      </w:r>
    </w:p>
    <w:p w14:paraId="21CDD2E0" w14:textId="77777777" w:rsidR="001C094B" w:rsidRPr="001C094B" w:rsidRDefault="001C094B" w:rsidP="001C094B">
      <w:pPr>
        <w:rPr>
          <w:rFonts w:ascii="Helvetica" w:hAnsi="Helvetica" w:cs="Helvetica"/>
          <w:b/>
          <w:bCs/>
          <w:color w:val="222222"/>
          <w:sz w:val="21"/>
          <w:szCs w:val="21"/>
        </w:rPr>
      </w:pPr>
    </w:p>
    <w:p w14:paraId="701F8DA6"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2.1. </w:t>
      </w:r>
      <w:r w:rsidRPr="001C094B">
        <w:rPr>
          <w:rFonts w:ascii="Helvetica" w:hAnsi="Helvetica" w:cs="Helvetica" w:hint="eastAsia"/>
          <w:b/>
          <w:bCs/>
          <w:color w:val="222222"/>
          <w:sz w:val="21"/>
          <w:szCs w:val="21"/>
        </w:rPr>
        <w:t>Гематологические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показатели</w:t>
      </w:r>
      <w:r w:rsidRPr="001C094B">
        <w:rPr>
          <w:rFonts w:ascii="Helvetica" w:hAnsi="Helvetica" w:cs="Helvetica"/>
          <w:b/>
          <w:bCs/>
          <w:color w:val="222222"/>
          <w:sz w:val="21"/>
          <w:szCs w:val="21"/>
        </w:rPr>
        <w:t>.</w:t>
      </w:r>
    </w:p>
    <w:p w14:paraId="058A14F1" w14:textId="77777777" w:rsidR="001C094B" w:rsidRPr="001C094B" w:rsidRDefault="001C094B" w:rsidP="001C094B">
      <w:pPr>
        <w:rPr>
          <w:rFonts w:ascii="Helvetica" w:hAnsi="Helvetica" w:cs="Helvetica"/>
          <w:b/>
          <w:bCs/>
          <w:color w:val="222222"/>
          <w:sz w:val="21"/>
          <w:szCs w:val="21"/>
        </w:rPr>
      </w:pPr>
    </w:p>
    <w:p w14:paraId="1D5209F1"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2.2. </w:t>
      </w:r>
      <w:r w:rsidRPr="001C094B">
        <w:rPr>
          <w:rFonts w:ascii="Helvetica" w:hAnsi="Helvetica" w:cs="Helvetica" w:hint="eastAsia"/>
          <w:b/>
          <w:bCs/>
          <w:color w:val="222222"/>
          <w:sz w:val="21"/>
          <w:szCs w:val="21"/>
        </w:rPr>
        <w:t>Исследование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внешнего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дыхания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сердечной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деятельности</w:t>
      </w:r>
    </w:p>
    <w:p w14:paraId="6F54125A" w14:textId="77777777" w:rsidR="001C094B" w:rsidRPr="001C094B" w:rsidRDefault="001C094B" w:rsidP="001C094B">
      <w:pPr>
        <w:rPr>
          <w:rFonts w:ascii="Helvetica" w:hAnsi="Helvetica" w:cs="Helvetica"/>
          <w:b/>
          <w:bCs/>
          <w:color w:val="222222"/>
          <w:sz w:val="21"/>
          <w:szCs w:val="21"/>
        </w:rPr>
      </w:pPr>
    </w:p>
    <w:p w14:paraId="0751028E"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2.3. </w:t>
      </w:r>
      <w:r w:rsidRPr="001C094B">
        <w:rPr>
          <w:rFonts w:ascii="Helvetica" w:hAnsi="Helvetica" w:cs="Helvetica" w:hint="eastAsia"/>
          <w:b/>
          <w:bCs/>
          <w:color w:val="222222"/>
          <w:sz w:val="21"/>
          <w:szCs w:val="21"/>
        </w:rPr>
        <w:t>Методика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определения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центральной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нервной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системы</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лошади</w:t>
      </w:r>
      <w:r w:rsidRPr="001C094B">
        <w:rPr>
          <w:rFonts w:ascii="Helvetica" w:hAnsi="Helvetica" w:cs="Helvetica"/>
          <w:b/>
          <w:bCs/>
          <w:color w:val="222222"/>
          <w:sz w:val="21"/>
          <w:szCs w:val="21"/>
        </w:rPr>
        <w:t>.</w:t>
      </w:r>
    </w:p>
    <w:p w14:paraId="49DBBECD" w14:textId="77777777" w:rsidR="001C094B" w:rsidRPr="001C094B" w:rsidRDefault="001C094B" w:rsidP="001C094B">
      <w:pPr>
        <w:rPr>
          <w:rFonts w:ascii="Helvetica" w:hAnsi="Helvetica" w:cs="Helvetica"/>
          <w:b/>
          <w:bCs/>
          <w:color w:val="222222"/>
          <w:sz w:val="21"/>
          <w:szCs w:val="21"/>
        </w:rPr>
      </w:pPr>
    </w:p>
    <w:p w14:paraId="0E33A7AD"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2.4. </w:t>
      </w:r>
      <w:r w:rsidRPr="001C094B">
        <w:rPr>
          <w:rFonts w:ascii="Helvetica" w:hAnsi="Helvetica" w:cs="Helvetica" w:hint="eastAsia"/>
          <w:b/>
          <w:bCs/>
          <w:color w:val="222222"/>
          <w:sz w:val="21"/>
          <w:szCs w:val="21"/>
        </w:rPr>
        <w:t>Электромиотонометрическая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методика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определения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перифери</w:t>
      </w:r>
      <w:r w:rsidRPr="001C094B">
        <w:rPr>
          <w:rFonts w:ascii="Helvetica" w:hAnsi="Helvetica" w:cs="Helvetica"/>
          <w:b/>
          <w:bCs/>
          <w:color w:val="222222"/>
          <w:sz w:val="21"/>
          <w:szCs w:val="21"/>
        </w:rPr>
        <w:t>--</w:t>
      </w:r>
      <w:r w:rsidRPr="001C094B">
        <w:rPr>
          <w:rFonts w:ascii="Helvetica" w:hAnsi="Helvetica" w:cs="Helvetica" w:hint="eastAsia"/>
          <w:b/>
          <w:bCs/>
          <w:color w:val="222222"/>
          <w:sz w:val="21"/>
          <w:szCs w:val="21"/>
        </w:rPr>
        <w:t>•</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ческого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нервно</w:t>
      </w:r>
      <w:r w:rsidRPr="001C094B">
        <w:rPr>
          <w:rFonts w:ascii="Helvetica" w:hAnsi="Helvetica" w:cs="Helvetica"/>
          <w:b/>
          <w:bCs/>
          <w:color w:val="222222"/>
          <w:sz w:val="21"/>
          <w:szCs w:val="21"/>
        </w:rPr>
        <w:t>-</w:t>
      </w:r>
      <w:r w:rsidRPr="001C094B">
        <w:rPr>
          <w:rFonts w:ascii="Helvetica" w:hAnsi="Helvetica" w:cs="Helvetica" w:hint="eastAsia"/>
          <w:b/>
          <w:bCs/>
          <w:color w:val="222222"/>
          <w:sz w:val="21"/>
          <w:szCs w:val="21"/>
        </w:rPr>
        <w:t>мышечного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аппарата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лошади</w:t>
      </w:r>
      <w:r w:rsidRPr="001C094B">
        <w:rPr>
          <w:rFonts w:ascii="Helvetica" w:hAnsi="Helvetica" w:cs="Helvetica"/>
          <w:b/>
          <w:bCs/>
          <w:color w:val="222222"/>
          <w:sz w:val="21"/>
          <w:szCs w:val="21"/>
        </w:rPr>
        <w:t>.</w:t>
      </w:r>
    </w:p>
    <w:p w14:paraId="6EB44C38" w14:textId="77777777" w:rsidR="001C094B" w:rsidRPr="001C094B" w:rsidRDefault="001C094B" w:rsidP="001C094B">
      <w:pPr>
        <w:rPr>
          <w:rFonts w:ascii="Helvetica" w:hAnsi="Helvetica" w:cs="Helvetica"/>
          <w:b/>
          <w:bCs/>
          <w:color w:val="222222"/>
          <w:sz w:val="21"/>
          <w:szCs w:val="21"/>
        </w:rPr>
      </w:pPr>
    </w:p>
    <w:p w14:paraId="15DCFF46"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2.5. </w:t>
      </w:r>
      <w:r w:rsidRPr="001C094B">
        <w:rPr>
          <w:rFonts w:ascii="Helvetica" w:hAnsi="Helvetica" w:cs="Helvetica" w:hint="eastAsia"/>
          <w:b/>
          <w:bCs/>
          <w:color w:val="222222"/>
          <w:sz w:val="21"/>
          <w:szCs w:val="21"/>
        </w:rPr>
        <w:t>Амперметрическая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методика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измерения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динамики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количества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кислорода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мышечной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тка</w:t>
      </w:r>
      <w:r w:rsidRPr="001C094B">
        <w:rPr>
          <w:rFonts w:ascii="Helvetica" w:hAnsi="Helvetica" w:cs="Helvetica"/>
          <w:b/>
          <w:bCs/>
          <w:color w:val="222222"/>
          <w:sz w:val="21"/>
          <w:szCs w:val="21"/>
        </w:rPr>
        <w:t>-'</w:t>
      </w:r>
      <w:r w:rsidRPr="001C094B">
        <w:rPr>
          <w:rFonts w:ascii="Helvetica" w:hAnsi="Helvetica" w:cs="Helvetica" w:hint="eastAsia"/>
          <w:b/>
          <w:bCs/>
          <w:color w:val="222222"/>
          <w:sz w:val="21"/>
          <w:szCs w:val="21"/>
        </w:rPr>
        <w:t>•</w:t>
      </w:r>
    </w:p>
    <w:p w14:paraId="5A39EEE1" w14:textId="77777777" w:rsidR="001C094B" w:rsidRPr="001C094B" w:rsidRDefault="001C094B" w:rsidP="001C094B">
      <w:pPr>
        <w:rPr>
          <w:rFonts w:ascii="Helvetica" w:hAnsi="Helvetica" w:cs="Helvetica"/>
          <w:b/>
          <w:bCs/>
          <w:color w:val="222222"/>
          <w:sz w:val="21"/>
          <w:szCs w:val="21"/>
        </w:rPr>
      </w:pPr>
    </w:p>
    <w:p w14:paraId="7B8E0E64"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lastRenderedPageBreak/>
        <w:t xml:space="preserve">2.6. </w:t>
      </w:r>
      <w:r w:rsidRPr="001C094B">
        <w:rPr>
          <w:rFonts w:ascii="Helvetica" w:hAnsi="Helvetica" w:cs="Helvetica" w:hint="eastAsia"/>
          <w:b/>
          <w:bCs/>
          <w:color w:val="222222"/>
          <w:sz w:val="21"/>
          <w:szCs w:val="21"/>
        </w:rPr>
        <w:t>Биохимические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исследования</w:t>
      </w:r>
      <w:r w:rsidRPr="001C094B">
        <w:rPr>
          <w:rFonts w:ascii="Helvetica" w:hAnsi="Helvetica" w:cs="Helvetica"/>
          <w:b/>
          <w:bCs/>
          <w:color w:val="222222"/>
          <w:sz w:val="21"/>
          <w:szCs w:val="21"/>
        </w:rPr>
        <w:t>.</w:t>
      </w:r>
    </w:p>
    <w:p w14:paraId="13CB1EAC" w14:textId="77777777" w:rsidR="001C094B" w:rsidRPr="001C094B" w:rsidRDefault="001C094B" w:rsidP="001C094B">
      <w:pPr>
        <w:rPr>
          <w:rFonts w:ascii="Helvetica" w:hAnsi="Helvetica" w:cs="Helvetica"/>
          <w:b/>
          <w:bCs/>
          <w:color w:val="222222"/>
          <w:sz w:val="21"/>
          <w:szCs w:val="21"/>
        </w:rPr>
      </w:pPr>
    </w:p>
    <w:p w14:paraId="72646833"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2.7. </w:t>
      </w:r>
      <w:r w:rsidRPr="001C094B">
        <w:rPr>
          <w:rFonts w:ascii="Helvetica" w:hAnsi="Helvetica" w:cs="Helvetica" w:hint="eastAsia"/>
          <w:b/>
          <w:bCs/>
          <w:color w:val="222222"/>
          <w:sz w:val="21"/>
          <w:szCs w:val="21"/>
        </w:rPr>
        <w:t>Методика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получения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p>
    <w:p w14:paraId="10FE63D1" w14:textId="77777777" w:rsidR="001C094B" w:rsidRPr="001C094B" w:rsidRDefault="001C094B" w:rsidP="001C094B">
      <w:pPr>
        <w:rPr>
          <w:rFonts w:ascii="Helvetica" w:hAnsi="Helvetica" w:cs="Helvetica"/>
          <w:b/>
          <w:bCs/>
          <w:color w:val="222222"/>
          <w:sz w:val="21"/>
          <w:szCs w:val="21"/>
        </w:rPr>
      </w:pPr>
    </w:p>
    <w:p w14:paraId="0A480300"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ГЛАВА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Ш</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РЕЗУЛЬТАТЫ</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СОБСТВЕННЫХ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ИССЛЕДОВАНИЙ</w:t>
      </w:r>
    </w:p>
    <w:p w14:paraId="07A7C1B7" w14:textId="77777777" w:rsidR="001C094B" w:rsidRPr="001C094B" w:rsidRDefault="001C094B" w:rsidP="001C094B">
      <w:pPr>
        <w:rPr>
          <w:rFonts w:ascii="Helvetica" w:hAnsi="Helvetica" w:cs="Helvetica"/>
          <w:b/>
          <w:bCs/>
          <w:color w:val="222222"/>
          <w:sz w:val="21"/>
          <w:szCs w:val="21"/>
        </w:rPr>
      </w:pPr>
    </w:p>
    <w:p w14:paraId="49BF2B1F"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3.1.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ковых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спортивных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p>
    <w:p w14:paraId="45E63375" w14:textId="77777777" w:rsidR="001C094B" w:rsidRPr="001C094B" w:rsidRDefault="001C094B" w:rsidP="001C094B">
      <w:pPr>
        <w:rPr>
          <w:rFonts w:ascii="Helvetica" w:hAnsi="Helvetica" w:cs="Helvetica"/>
          <w:b/>
          <w:bCs/>
          <w:color w:val="222222"/>
          <w:sz w:val="21"/>
          <w:szCs w:val="21"/>
        </w:rPr>
      </w:pPr>
    </w:p>
    <w:p w14:paraId="2B50D843"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3.1.1. I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организм</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трехлетнего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возраста</w:t>
      </w:r>
    </w:p>
    <w:p w14:paraId="57854420" w14:textId="77777777" w:rsidR="001C094B" w:rsidRPr="001C094B" w:rsidRDefault="001C094B" w:rsidP="001C094B">
      <w:pPr>
        <w:rPr>
          <w:rFonts w:ascii="Helvetica" w:hAnsi="Helvetica" w:cs="Helvetica"/>
          <w:b/>
          <w:bCs/>
          <w:color w:val="222222"/>
          <w:sz w:val="21"/>
          <w:szCs w:val="21"/>
        </w:rPr>
      </w:pPr>
    </w:p>
    <w:p w14:paraId="2E936BE6"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3.1.2. 2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организм</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двухлетнего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возраста</w:t>
      </w:r>
      <w:r w:rsidRPr="001C094B">
        <w:rPr>
          <w:rFonts w:ascii="Helvetica" w:hAnsi="Helvetica" w:cs="Helvetica"/>
          <w:b/>
          <w:bCs/>
          <w:color w:val="222222"/>
          <w:sz w:val="21"/>
          <w:szCs w:val="21"/>
        </w:rPr>
        <w:t>.'.</w:t>
      </w:r>
    </w:p>
    <w:p w14:paraId="689F1C16" w14:textId="77777777" w:rsidR="001C094B" w:rsidRPr="001C094B" w:rsidRDefault="001C094B" w:rsidP="001C094B">
      <w:pPr>
        <w:rPr>
          <w:rFonts w:ascii="Helvetica" w:hAnsi="Helvetica" w:cs="Helvetica"/>
          <w:b/>
          <w:bCs/>
          <w:color w:val="222222"/>
          <w:sz w:val="21"/>
          <w:szCs w:val="21"/>
        </w:rPr>
      </w:pPr>
    </w:p>
    <w:p w14:paraId="3B056769"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3.1.3. 3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повторного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организм</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w:t>
      </w:r>
      <w:r w:rsidRPr="001C094B">
        <w:rPr>
          <w:rFonts w:ascii="Helvetica" w:hAnsi="Helvetica" w:cs="Helvetica" w:hint="eastAsia"/>
          <w:b/>
          <w:bCs/>
          <w:color w:val="222222"/>
          <w:sz w:val="21"/>
          <w:szCs w:val="21"/>
        </w:rPr>
        <w:t>трехи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четырехлетнего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возраста</w:t>
      </w:r>
      <w:r w:rsidRPr="001C094B">
        <w:rPr>
          <w:rFonts w:ascii="Helvetica" w:hAnsi="Helvetica" w:cs="Helvetica"/>
          <w:b/>
          <w:bCs/>
          <w:color w:val="222222"/>
          <w:sz w:val="21"/>
          <w:szCs w:val="21"/>
        </w:rPr>
        <w:t>.</w:t>
      </w:r>
    </w:p>
    <w:p w14:paraId="595D04CE" w14:textId="77777777" w:rsidR="001C094B" w:rsidRPr="001C094B" w:rsidRDefault="001C094B" w:rsidP="001C094B">
      <w:pPr>
        <w:rPr>
          <w:rFonts w:ascii="Helvetica" w:hAnsi="Helvetica" w:cs="Helvetica"/>
          <w:b/>
          <w:bCs/>
          <w:color w:val="222222"/>
          <w:sz w:val="21"/>
          <w:szCs w:val="21"/>
        </w:rPr>
      </w:pPr>
    </w:p>
    <w:p w14:paraId="608E2E9F"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3.1.4. 4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тренинга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сред</w:t>
      </w:r>
      <w:r w:rsidRPr="001C094B">
        <w:rPr>
          <w:rFonts w:ascii="Helvetica" w:hAnsi="Helvetica" w:cs="Helvetica"/>
          <w:b/>
          <w:bCs/>
          <w:color w:val="222222"/>
          <w:sz w:val="21"/>
          <w:szCs w:val="21"/>
        </w:rPr>
        <w:t>-</w:t>
      </w:r>
      <w:r w:rsidRPr="001C094B">
        <w:rPr>
          <w:rFonts w:ascii="Helvetica" w:hAnsi="Helvetica" w:cs="Helvetica" w:hint="eastAsia"/>
          <w:b/>
          <w:bCs/>
          <w:color w:val="222222"/>
          <w:sz w:val="21"/>
          <w:szCs w:val="21"/>
        </w:rPr>
        <w:t>негорье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спортивных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p>
    <w:p w14:paraId="499F7728" w14:textId="77777777" w:rsidR="001C094B" w:rsidRPr="001C094B" w:rsidRDefault="001C094B" w:rsidP="001C094B">
      <w:pPr>
        <w:rPr>
          <w:rFonts w:ascii="Helvetica" w:hAnsi="Helvetica" w:cs="Helvetica"/>
          <w:b/>
          <w:bCs/>
          <w:color w:val="222222"/>
          <w:sz w:val="21"/>
          <w:szCs w:val="21"/>
        </w:rPr>
      </w:pPr>
    </w:p>
    <w:p w14:paraId="05AB1ADE"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3.2.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рысистых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спортивных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w:t>
      </w:r>
    </w:p>
    <w:p w14:paraId="10326841" w14:textId="77777777" w:rsidR="001C094B" w:rsidRPr="001C094B" w:rsidRDefault="001C094B" w:rsidP="001C094B">
      <w:pPr>
        <w:rPr>
          <w:rFonts w:ascii="Helvetica" w:hAnsi="Helvetica" w:cs="Helvetica"/>
          <w:b/>
          <w:bCs/>
          <w:color w:val="222222"/>
          <w:sz w:val="21"/>
          <w:szCs w:val="21"/>
        </w:rPr>
      </w:pPr>
    </w:p>
    <w:p w14:paraId="78D64287"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3.2.1. I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Динамика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показателей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функционального</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работоспособности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рысистых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lastRenderedPageBreak/>
        <w:t>лошадей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ответ</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введение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p>
    <w:p w14:paraId="4EC328BB" w14:textId="77777777" w:rsidR="001C094B" w:rsidRPr="001C094B" w:rsidRDefault="001C094B" w:rsidP="001C094B">
      <w:pPr>
        <w:rPr>
          <w:rFonts w:ascii="Helvetica" w:hAnsi="Helvetica" w:cs="Helvetica"/>
          <w:b/>
          <w:bCs/>
          <w:color w:val="222222"/>
          <w:sz w:val="21"/>
          <w:szCs w:val="21"/>
        </w:rPr>
      </w:pPr>
    </w:p>
    <w:p w14:paraId="2FFE7928"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3.2.2. 2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1</w:t>
      </w:r>
      <w:r w:rsidRPr="001C094B">
        <w:rPr>
          <w:rFonts w:ascii="Helvetica" w:hAnsi="Helvetica" w:cs="Helvetica" w:hint="eastAsia"/>
          <w:b/>
          <w:bCs/>
          <w:color w:val="222222"/>
          <w:sz w:val="21"/>
          <w:szCs w:val="21"/>
        </w:rPr>
        <w:t>фови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1 </w:t>
      </w:r>
      <w:r w:rsidRPr="001C094B">
        <w:rPr>
          <w:rFonts w:ascii="Helvetica" w:hAnsi="Helvetica" w:cs="Helvetica" w:hint="eastAsia"/>
          <w:b/>
          <w:bCs/>
          <w:color w:val="222222"/>
          <w:sz w:val="21"/>
          <w:szCs w:val="21"/>
        </w:rPr>
        <w:t>работоспособность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рысистых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w:t>
      </w:r>
    </w:p>
    <w:p w14:paraId="507ACA99" w14:textId="77777777" w:rsidR="001C094B" w:rsidRPr="001C094B" w:rsidRDefault="001C094B" w:rsidP="001C094B">
      <w:pPr>
        <w:rPr>
          <w:rFonts w:ascii="Helvetica" w:hAnsi="Helvetica" w:cs="Helvetica"/>
          <w:b/>
          <w:bCs/>
          <w:color w:val="222222"/>
          <w:sz w:val="21"/>
          <w:szCs w:val="21"/>
        </w:rPr>
      </w:pPr>
    </w:p>
    <w:p w14:paraId="11BB2BF9"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b/>
          <w:bCs/>
          <w:color w:val="222222"/>
          <w:sz w:val="21"/>
          <w:szCs w:val="21"/>
        </w:rPr>
        <w:t xml:space="preserve">3.2.3. 3 </w:t>
      </w:r>
      <w:r w:rsidRPr="001C094B">
        <w:rPr>
          <w:rFonts w:ascii="Helvetica" w:hAnsi="Helvetica" w:cs="Helvetica" w:hint="eastAsia"/>
          <w:b/>
          <w:bCs/>
          <w:color w:val="222222"/>
          <w:sz w:val="21"/>
          <w:szCs w:val="21"/>
        </w:rPr>
        <w:t>серия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опытов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Влияние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препаратов</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аутогенной</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крови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на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функциональное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состояние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и</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работоспособность</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спортивных</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лошадей</w:t>
      </w:r>
      <w:r w:rsidRPr="001C094B">
        <w:rPr>
          <w:rFonts w:ascii="Helvetica" w:hAnsi="Helvetica" w:cs="Helvetica"/>
          <w:b/>
          <w:bCs/>
          <w:color w:val="222222"/>
          <w:sz w:val="21"/>
          <w:szCs w:val="21"/>
        </w:rPr>
        <w:t xml:space="preserve"> . III</w:t>
      </w:r>
    </w:p>
    <w:p w14:paraId="5492A182" w14:textId="77777777" w:rsidR="001C094B" w:rsidRPr="001C094B" w:rsidRDefault="001C094B" w:rsidP="001C094B">
      <w:pPr>
        <w:rPr>
          <w:rFonts w:ascii="Helvetica" w:hAnsi="Helvetica" w:cs="Helvetica"/>
          <w:b/>
          <w:bCs/>
          <w:color w:val="222222"/>
          <w:sz w:val="21"/>
          <w:szCs w:val="21"/>
        </w:rPr>
      </w:pPr>
    </w:p>
    <w:p w14:paraId="184ADEF5"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ГЛАВА</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ЗУ</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ОБСУЖДЕНИЕ</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РЕЗУЛЬТАТОВ</w:t>
      </w:r>
    </w:p>
    <w:p w14:paraId="0B58119B" w14:textId="77777777" w:rsidR="001C094B" w:rsidRPr="001C094B" w:rsidRDefault="001C094B" w:rsidP="001C094B">
      <w:pPr>
        <w:rPr>
          <w:rFonts w:ascii="Helvetica" w:hAnsi="Helvetica" w:cs="Helvetica"/>
          <w:b/>
          <w:bCs/>
          <w:color w:val="222222"/>
          <w:sz w:val="21"/>
          <w:szCs w:val="21"/>
        </w:rPr>
      </w:pPr>
    </w:p>
    <w:p w14:paraId="4CA82E6A" w14:textId="77777777" w:rsidR="001C094B" w:rsidRPr="001C094B" w:rsidRDefault="001C094B" w:rsidP="001C094B">
      <w:pPr>
        <w:rPr>
          <w:rFonts w:ascii="Helvetica" w:hAnsi="Helvetica" w:cs="Helvetica"/>
          <w:b/>
          <w:bCs/>
          <w:color w:val="222222"/>
          <w:sz w:val="21"/>
          <w:szCs w:val="21"/>
        </w:rPr>
      </w:pPr>
      <w:r w:rsidRPr="001C094B">
        <w:rPr>
          <w:rFonts w:ascii="Helvetica" w:hAnsi="Helvetica" w:cs="Helvetica" w:hint="eastAsia"/>
          <w:b/>
          <w:bCs/>
          <w:color w:val="222222"/>
          <w:sz w:val="21"/>
          <w:szCs w:val="21"/>
        </w:rPr>
        <w:t>ВЫВ</w:t>
      </w:r>
      <w:r w:rsidRPr="001C094B">
        <w:rPr>
          <w:rFonts w:ascii="Helvetica" w:hAnsi="Helvetica" w:cs="Helvetica"/>
          <w:b/>
          <w:bCs/>
          <w:color w:val="222222"/>
          <w:sz w:val="21"/>
          <w:szCs w:val="21"/>
        </w:rPr>
        <w:t>0.</w:t>
      </w:r>
      <w:r w:rsidRPr="001C094B">
        <w:rPr>
          <w:rFonts w:ascii="Helvetica" w:hAnsi="Helvetica" w:cs="Helvetica" w:hint="eastAsia"/>
          <w:b/>
          <w:bCs/>
          <w:color w:val="222222"/>
          <w:sz w:val="21"/>
          <w:szCs w:val="21"/>
        </w:rPr>
        <w:t>Щ</w:t>
      </w:r>
      <w:r w:rsidRPr="001C094B">
        <w:rPr>
          <w:rFonts w:ascii="Helvetica" w:hAnsi="Helvetica" w:cs="Helvetica"/>
          <w:b/>
          <w:bCs/>
          <w:color w:val="222222"/>
          <w:sz w:val="21"/>
          <w:szCs w:val="21"/>
        </w:rPr>
        <w:t>.</w:t>
      </w:r>
    </w:p>
    <w:p w14:paraId="6B0980CE" w14:textId="77777777" w:rsidR="001C094B" w:rsidRPr="001C094B" w:rsidRDefault="001C094B" w:rsidP="001C094B">
      <w:pPr>
        <w:rPr>
          <w:rFonts w:ascii="Helvetica" w:hAnsi="Helvetica" w:cs="Helvetica"/>
          <w:b/>
          <w:bCs/>
          <w:color w:val="222222"/>
          <w:sz w:val="21"/>
          <w:szCs w:val="21"/>
        </w:rPr>
      </w:pPr>
    </w:p>
    <w:p w14:paraId="0C1B29AA" w14:textId="669F590B" w:rsidR="008A0C40" w:rsidRPr="001C094B" w:rsidRDefault="001C094B" w:rsidP="001C094B">
      <w:r w:rsidRPr="001C094B">
        <w:rPr>
          <w:rFonts w:ascii="Helvetica" w:hAnsi="Helvetica" w:cs="Helvetica" w:hint="eastAsia"/>
          <w:b/>
          <w:bCs/>
          <w:color w:val="222222"/>
          <w:sz w:val="21"/>
          <w:szCs w:val="21"/>
        </w:rPr>
        <w:t>ПРЕДЛОЖЕНИЯ</w:t>
      </w:r>
      <w:r w:rsidRPr="001C094B">
        <w:rPr>
          <w:rFonts w:ascii="Helvetica" w:hAnsi="Helvetica" w:cs="Helvetica"/>
          <w:b/>
          <w:bCs/>
          <w:color w:val="222222"/>
          <w:sz w:val="21"/>
          <w:szCs w:val="21"/>
        </w:rPr>
        <w:t xml:space="preserve"> </w:t>
      </w:r>
      <w:r w:rsidRPr="001C094B">
        <w:rPr>
          <w:rFonts w:ascii="Helvetica" w:hAnsi="Helvetica" w:cs="Helvetica" w:hint="eastAsia"/>
          <w:b/>
          <w:bCs/>
          <w:color w:val="222222"/>
          <w:sz w:val="21"/>
          <w:szCs w:val="21"/>
        </w:rPr>
        <w:t>ПРОИЗВОДСТВУ</w:t>
      </w:r>
      <w:r w:rsidRPr="001C094B">
        <w:rPr>
          <w:rFonts w:ascii="Helvetica" w:hAnsi="Helvetica" w:cs="Helvetica"/>
          <w:b/>
          <w:bCs/>
          <w:color w:val="222222"/>
          <w:sz w:val="21"/>
          <w:szCs w:val="21"/>
        </w:rPr>
        <w:t xml:space="preserve">.134 </w:t>
      </w:r>
      <w:r w:rsidRPr="001C094B">
        <w:rPr>
          <w:rFonts w:ascii="Helvetica" w:hAnsi="Helvetica" w:cs="Helvetica" w:hint="eastAsia"/>
          <w:b/>
          <w:bCs/>
          <w:color w:val="222222"/>
          <w:sz w:val="21"/>
          <w:szCs w:val="21"/>
        </w:rPr>
        <w:t>•</w:t>
      </w:r>
    </w:p>
    <w:sectPr w:rsidR="008A0C40" w:rsidRPr="001C09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C4BB" w14:textId="77777777" w:rsidR="00644DA9" w:rsidRDefault="00644DA9">
      <w:pPr>
        <w:spacing w:after="0" w:line="240" w:lineRule="auto"/>
      </w:pPr>
      <w:r>
        <w:separator/>
      </w:r>
    </w:p>
  </w:endnote>
  <w:endnote w:type="continuationSeparator" w:id="0">
    <w:p w14:paraId="05DC5A51" w14:textId="77777777" w:rsidR="00644DA9" w:rsidRDefault="0064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ABE7" w14:textId="77777777" w:rsidR="00644DA9" w:rsidRDefault="00644DA9"/>
    <w:p w14:paraId="605CBA59" w14:textId="77777777" w:rsidR="00644DA9" w:rsidRDefault="00644DA9"/>
    <w:p w14:paraId="6065C4B8" w14:textId="77777777" w:rsidR="00644DA9" w:rsidRDefault="00644DA9"/>
    <w:p w14:paraId="3B389F42" w14:textId="77777777" w:rsidR="00644DA9" w:rsidRDefault="00644DA9"/>
    <w:p w14:paraId="06428DB5" w14:textId="77777777" w:rsidR="00644DA9" w:rsidRDefault="00644DA9"/>
    <w:p w14:paraId="42430D5B" w14:textId="77777777" w:rsidR="00644DA9" w:rsidRDefault="00644DA9"/>
    <w:p w14:paraId="2164232B" w14:textId="77777777" w:rsidR="00644DA9" w:rsidRDefault="00644D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C850C4" wp14:editId="6ACF46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C43C" w14:textId="77777777" w:rsidR="00644DA9" w:rsidRDefault="00644D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C85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1C43C" w14:textId="77777777" w:rsidR="00644DA9" w:rsidRDefault="00644D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A5EA90" w14:textId="77777777" w:rsidR="00644DA9" w:rsidRDefault="00644DA9"/>
    <w:p w14:paraId="0D2443CC" w14:textId="77777777" w:rsidR="00644DA9" w:rsidRDefault="00644DA9"/>
    <w:p w14:paraId="4349A667" w14:textId="77777777" w:rsidR="00644DA9" w:rsidRDefault="00644D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E1804A" wp14:editId="620370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0C01" w14:textId="77777777" w:rsidR="00644DA9" w:rsidRDefault="00644DA9"/>
                          <w:p w14:paraId="0C123F49" w14:textId="77777777" w:rsidR="00644DA9" w:rsidRDefault="00644D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180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D0C01" w14:textId="77777777" w:rsidR="00644DA9" w:rsidRDefault="00644DA9"/>
                    <w:p w14:paraId="0C123F49" w14:textId="77777777" w:rsidR="00644DA9" w:rsidRDefault="00644D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18738" w14:textId="77777777" w:rsidR="00644DA9" w:rsidRDefault="00644DA9"/>
    <w:p w14:paraId="332D6C53" w14:textId="77777777" w:rsidR="00644DA9" w:rsidRDefault="00644DA9">
      <w:pPr>
        <w:rPr>
          <w:sz w:val="2"/>
          <w:szCs w:val="2"/>
        </w:rPr>
      </w:pPr>
    </w:p>
    <w:p w14:paraId="70A18517" w14:textId="77777777" w:rsidR="00644DA9" w:rsidRDefault="00644DA9"/>
    <w:p w14:paraId="7F7BB47E" w14:textId="77777777" w:rsidR="00644DA9" w:rsidRDefault="00644DA9">
      <w:pPr>
        <w:spacing w:after="0" w:line="240" w:lineRule="auto"/>
      </w:pPr>
    </w:p>
  </w:footnote>
  <w:footnote w:type="continuationSeparator" w:id="0">
    <w:p w14:paraId="0BC7A322" w14:textId="77777777" w:rsidR="00644DA9" w:rsidRDefault="0064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DA9"/>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11066</TotalTime>
  <Pages>4</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458</cp:revision>
  <cp:lastPrinted>2009-02-06T05:36:00Z</cp:lastPrinted>
  <dcterms:created xsi:type="dcterms:W3CDTF">2025-11-25T20:19:00Z</dcterms:created>
  <dcterms:modified xsi:type="dcterms:W3CDTF">2025-12-16T10:35:00Z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