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21D7D" w:rsidRDefault="00821D7D" w:rsidP="00821D7D">
      <w:r w:rsidRPr="00B16312">
        <w:rPr>
          <w:rFonts w:ascii="Times New Roman" w:hAnsi="Times New Roman" w:cs="Times New Roman"/>
          <w:b/>
          <w:sz w:val="24"/>
          <w:szCs w:val="24"/>
        </w:rPr>
        <w:t xml:space="preserve">Андрющенко Олена Олександрівна, </w:t>
      </w:r>
      <w:r w:rsidRPr="00B16312">
        <w:rPr>
          <w:rFonts w:ascii="Times New Roman" w:hAnsi="Times New Roman" w:cs="Times New Roman"/>
          <w:sz w:val="24"/>
          <w:szCs w:val="24"/>
        </w:rPr>
        <w:t>старший викладач кафедри початкової освіти, Комунальний заклад «Запорізький обласний інститут післядипломної педагогічної освіти» Запорізької обласної ради. Назва дисертації: «Розвиток рефлексивних умінь учителів початкових класів у системі післядипломної педагогічної освіти». Шифр та назва спеціальності – 13.00.04 – теорія та методика професійної освіти. Спецрада Д 17.051.09 Запорізького національного університету</w:t>
      </w:r>
    </w:p>
    <w:sectPr w:rsidR="00925CD0" w:rsidRPr="00821D7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41E16-BF45-4F5E-B442-1762DC6A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2020-07-11T20:42:00Z</dcterms:created>
  <dcterms:modified xsi:type="dcterms:W3CDTF">2020-07-18T22:26:00Z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