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77A" w:rsidRDefault="00B06DFF" w:rsidP="00B06DFF">
      <w:pPr>
        <w:rPr>
          <w:rFonts w:ascii="Times New Roman" w:eastAsia="Times New Roman" w:hAnsi="Times New Roman" w:cs="Times New Roman"/>
          <w:kern w:val="0"/>
          <w:sz w:val="28"/>
          <w:szCs w:val="28"/>
          <w:lang w:eastAsia="ru-RU"/>
        </w:rPr>
      </w:pPr>
      <w:bookmarkStart w:id="0" w:name="_GoBack"/>
      <w:proofErr w:type="spellStart"/>
      <w:r w:rsidRPr="00B06DFF">
        <w:rPr>
          <w:rFonts w:ascii="Times New Roman" w:eastAsia="Times New Roman" w:hAnsi="Times New Roman" w:cs="Times New Roman" w:hint="eastAsia"/>
          <w:kern w:val="0"/>
          <w:sz w:val="28"/>
          <w:szCs w:val="28"/>
          <w:lang w:eastAsia="ru-RU"/>
        </w:rPr>
        <w:t>Городецька</w:t>
      </w:r>
      <w:proofErr w:type="spellEnd"/>
      <w:r w:rsidRPr="00B06DFF">
        <w:rPr>
          <w:rFonts w:ascii="Times New Roman" w:eastAsia="Times New Roman" w:hAnsi="Times New Roman" w:cs="Times New Roman"/>
          <w:kern w:val="0"/>
          <w:sz w:val="28"/>
          <w:szCs w:val="28"/>
          <w:lang w:eastAsia="ru-RU"/>
        </w:rPr>
        <w:t xml:space="preserve"> </w:t>
      </w:r>
      <w:proofErr w:type="spellStart"/>
      <w:r w:rsidRPr="00B06DFF">
        <w:rPr>
          <w:rFonts w:ascii="Times New Roman" w:eastAsia="Times New Roman" w:hAnsi="Times New Roman" w:cs="Times New Roman" w:hint="eastAsia"/>
          <w:kern w:val="0"/>
          <w:sz w:val="28"/>
          <w:szCs w:val="28"/>
          <w:lang w:eastAsia="ru-RU"/>
        </w:rPr>
        <w:t>Тетяна</w:t>
      </w:r>
      <w:proofErr w:type="spellEnd"/>
      <w:r w:rsidRPr="00B06DFF">
        <w:rPr>
          <w:rFonts w:ascii="Times New Roman" w:eastAsia="Times New Roman" w:hAnsi="Times New Roman" w:cs="Times New Roman"/>
          <w:kern w:val="0"/>
          <w:sz w:val="28"/>
          <w:szCs w:val="28"/>
          <w:lang w:eastAsia="ru-RU"/>
        </w:rPr>
        <w:t xml:space="preserve"> </w:t>
      </w:r>
      <w:proofErr w:type="spellStart"/>
      <w:r w:rsidRPr="00B06DFF">
        <w:rPr>
          <w:rFonts w:ascii="Times New Roman" w:eastAsia="Times New Roman" w:hAnsi="Times New Roman" w:cs="Times New Roman" w:hint="eastAsia"/>
          <w:kern w:val="0"/>
          <w:sz w:val="28"/>
          <w:szCs w:val="28"/>
          <w:lang w:eastAsia="ru-RU"/>
        </w:rPr>
        <w:t>Едуардівна</w:t>
      </w:r>
      <w:proofErr w:type="spellEnd"/>
      <w:r w:rsidRPr="00B06DFF">
        <w:rPr>
          <w:rFonts w:ascii="Times New Roman" w:eastAsia="Times New Roman" w:hAnsi="Times New Roman" w:cs="Times New Roman"/>
          <w:kern w:val="0"/>
          <w:sz w:val="28"/>
          <w:szCs w:val="28"/>
          <w:lang w:eastAsia="ru-RU"/>
        </w:rPr>
        <w:t xml:space="preserve">. </w:t>
      </w:r>
      <w:proofErr w:type="spellStart"/>
      <w:r w:rsidRPr="00B06DFF">
        <w:rPr>
          <w:rFonts w:ascii="Times New Roman" w:eastAsia="Times New Roman" w:hAnsi="Times New Roman" w:cs="Times New Roman" w:hint="eastAsia"/>
          <w:kern w:val="0"/>
          <w:sz w:val="28"/>
          <w:szCs w:val="28"/>
          <w:lang w:eastAsia="ru-RU"/>
        </w:rPr>
        <w:t>Оподаткування</w:t>
      </w:r>
      <w:proofErr w:type="spellEnd"/>
      <w:r w:rsidRPr="00B06DFF">
        <w:rPr>
          <w:rFonts w:ascii="Times New Roman" w:eastAsia="Times New Roman" w:hAnsi="Times New Roman" w:cs="Times New Roman"/>
          <w:kern w:val="0"/>
          <w:sz w:val="28"/>
          <w:szCs w:val="28"/>
          <w:lang w:eastAsia="ru-RU"/>
        </w:rPr>
        <w:t xml:space="preserve"> </w:t>
      </w:r>
      <w:r w:rsidRPr="00B06DFF">
        <w:rPr>
          <w:rFonts w:ascii="Times New Roman" w:eastAsia="Times New Roman" w:hAnsi="Times New Roman" w:cs="Times New Roman" w:hint="eastAsia"/>
          <w:kern w:val="0"/>
          <w:sz w:val="28"/>
          <w:szCs w:val="28"/>
          <w:lang w:eastAsia="ru-RU"/>
        </w:rPr>
        <w:t>в</w:t>
      </w:r>
      <w:r w:rsidRPr="00B06DFF">
        <w:rPr>
          <w:rFonts w:ascii="Times New Roman" w:eastAsia="Times New Roman" w:hAnsi="Times New Roman" w:cs="Times New Roman"/>
          <w:kern w:val="0"/>
          <w:sz w:val="28"/>
          <w:szCs w:val="28"/>
          <w:lang w:eastAsia="ru-RU"/>
        </w:rPr>
        <w:t xml:space="preserve"> </w:t>
      </w:r>
      <w:proofErr w:type="spellStart"/>
      <w:r w:rsidRPr="00B06DFF">
        <w:rPr>
          <w:rFonts w:ascii="Times New Roman" w:eastAsia="Times New Roman" w:hAnsi="Times New Roman" w:cs="Times New Roman" w:hint="eastAsia"/>
          <w:kern w:val="0"/>
          <w:sz w:val="28"/>
          <w:szCs w:val="28"/>
          <w:lang w:eastAsia="ru-RU"/>
        </w:rPr>
        <w:t>системі</w:t>
      </w:r>
      <w:proofErr w:type="spellEnd"/>
      <w:r w:rsidRPr="00B06DFF">
        <w:rPr>
          <w:rFonts w:ascii="Times New Roman" w:eastAsia="Times New Roman" w:hAnsi="Times New Roman" w:cs="Times New Roman"/>
          <w:kern w:val="0"/>
          <w:sz w:val="28"/>
          <w:szCs w:val="28"/>
          <w:lang w:eastAsia="ru-RU"/>
        </w:rPr>
        <w:t xml:space="preserve"> </w:t>
      </w:r>
      <w:proofErr w:type="spellStart"/>
      <w:r w:rsidRPr="00B06DFF">
        <w:rPr>
          <w:rFonts w:ascii="Times New Roman" w:eastAsia="Times New Roman" w:hAnsi="Times New Roman" w:cs="Times New Roman" w:hint="eastAsia"/>
          <w:kern w:val="0"/>
          <w:sz w:val="28"/>
          <w:szCs w:val="28"/>
          <w:lang w:eastAsia="ru-RU"/>
        </w:rPr>
        <w:t>факторів</w:t>
      </w:r>
      <w:proofErr w:type="spellEnd"/>
      <w:r w:rsidRPr="00B06DFF">
        <w:rPr>
          <w:rFonts w:ascii="Times New Roman" w:eastAsia="Times New Roman" w:hAnsi="Times New Roman" w:cs="Times New Roman"/>
          <w:kern w:val="0"/>
          <w:sz w:val="28"/>
          <w:szCs w:val="28"/>
          <w:lang w:eastAsia="ru-RU"/>
        </w:rPr>
        <w:t xml:space="preserve"> </w:t>
      </w:r>
      <w:proofErr w:type="spellStart"/>
      <w:r w:rsidRPr="00B06DFF">
        <w:rPr>
          <w:rFonts w:ascii="Times New Roman" w:eastAsia="Times New Roman" w:hAnsi="Times New Roman" w:cs="Times New Roman" w:hint="eastAsia"/>
          <w:kern w:val="0"/>
          <w:sz w:val="28"/>
          <w:szCs w:val="28"/>
          <w:lang w:eastAsia="ru-RU"/>
        </w:rPr>
        <w:t>макроекономічної</w:t>
      </w:r>
      <w:proofErr w:type="spellEnd"/>
      <w:r w:rsidRPr="00B06DFF">
        <w:rPr>
          <w:rFonts w:ascii="Times New Roman" w:eastAsia="Times New Roman" w:hAnsi="Times New Roman" w:cs="Times New Roman"/>
          <w:kern w:val="0"/>
          <w:sz w:val="28"/>
          <w:szCs w:val="28"/>
          <w:lang w:eastAsia="ru-RU"/>
        </w:rPr>
        <w:t xml:space="preserve"> </w:t>
      </w:r>
      <w:proofErr w:type="spellStart"/>
      <w:r w:rsidRPr="00B06DFF">
        <w:rPr>
          <w:rFonts w:ascii="Times New Roman" w:eastAsia="Times New Roman" w:hAnsi="Times New Roman" w:cs="Times New Roman" w:hint="eastAsia"/>
          <w:kern w:val="0"/>
          <w:sz w:val="28"/>
          <w:szCs w:val="28"/>
          <w:lang w:eastAsia="ru-RU"/>
        </w:rPr>
        <w:t>рівноваги</w:t>
      </w:r>
      <w:proofErr w:type="spellEnd"/>
      <w:r w:rsidRPr="00B06DFF">
        <w:rPr>
          <w:rFonts w:ascii="Times New Roman" w:eastAsia="Times New Roman" w:hAnsi="Times New Roman" w:cs="Times New Roman"/>
          <w:kern w:val="0"/>
          <w:sz w:val="28"/>
          <w:szCs w:val="28"/>
          <w:lang w:eastAsia="ru-RU"/>
        </w:rPr>
        <w:t xml:space="preserve"> </w:t>
      </w:r>
      <w:r w:rsidRPr="00B06DFF">
        <w:rPr>
          <w:rFonts w:ascii="Times New Roman" w:eastAsia="Times New Roman" w:hAnsi="Times New Roman" w:cs="Times New Roman" w:hint="eastAsia"/>
          <w:kern w:val="0"/>
          <w:sz w:val="28"/>
          <w:szCs w:val="28"/>
          <w:lang w:eastAsia="ru-RU"/>
        </w:rPr>
        <w:t>в</w:t>
      </w:r>
      <w:r w:rsidRPr="00B06DFF">
        <w:rPr>
          <w:rFonts w:ascii="Times New Roman" w:eastAsia="Times New Roman" w:hAnsi="Times New Roman" w:cs="Times New Roman"/>
          <w:kern w:val="0"/>
          <w:sz w:val="28"/>
          <w:szCs w:val="28"/>
          <w:lang w:eastAsia="ru-RU"/>
        </w:rPr>
        <w:t xml:space="preserve"> </w:t>
      </w:r>
      <w:proofErr w:type="spellStart"/>
      <w:r w:rsidRPr="00B06DFF">
        <w:rPr>
          <w:rFonts w:ascii="Times New Roman" w:eastAsia="Times New Roman" w:hAnsi="Times New Roman" w:cs="Times New Roman" w:hint="eastAsia"/>
          <w:kern w:val="0"/>
          <w:sz w:val="28"/>
          <w:szCs w:val="28"/>
          <w:lang w:eastAsia="ru-RU"/>
        </w:rPr>
        <w:t>умовах</w:t>
      </w:r>
      <w:proofErr w:type="spellEnd"/>
      <w:r w:rsidRPr="00B06DFF">
        <w:rPr>
          <w:rFonts w:ascii="Times New Roman" w:eastAsia="Times New Roman" w:hAnsi="Times New Roman" w:cs="Times New Roman"/>
          <w:kern w:val="0"/>
          <w:sz w:val="28"/>
          <w:szCs w:val="28"/>
          <w:lang w:eastAsia="ru-RU"/>
        </w:rPr>
        <w:t xml:space="preserve"> </w:t>
      </w:r>
      <w:proofErr w:type="spellStart"/>
      <w:r w:rsidRPr="00B06DFF">
        <w:rPr>
          <w:rFonts w:ascii="Times New Roman" w:eastAsia="Times New Roman" w:hAnsi="Times New Roman" w:cs="Times New Roman" w:hint="eastAsia"/>
          <w:kern w:val="0"/>
          <w:sz w:val="28"/>
          <w:szCs w:val="28"/>
          <w:lang w:eastAsia="ru-RU"/>
        </w:rPr>
        <w:t>ринкової</w:t>
      </w:r>
      <w:proofErr w:type="spellEnd"/>
      <w:r w:rsidRPr="00B06DFF">
        <w:rPr>
          <w:rFonts w:ascii="Times New Roman" w:eastAsia="Times New Roman" w:hAnsi="Times New Roman" w:cs="Times New Roman"/>
          <w:kern w:val="0"/>
          <w:sz w:val="28"/>
          <w:szCs w:val="28"/>
          <w:lang w:eastAsia="ru-RU"/>
        </w:rPr>
        <w:t xml:space="preserve"> </w:t>
      </w:r>
      <w:proofErr w:type="spellStart"/>
      <w:proofErr w:type="gramStart"/>
      <w:r w:rsidRPr="00B06DFF">
        <w:rPr>
          <w:rFonts w:ascii="Times New Roman" w:eastAsia="Times New Roman" w:hAnsi="Times New Roman" w:cs="Times New Roman" w:hint="eastAsia"/>
          <w:kern w:val="0"/>
          <w:sz w:val="28"/>
          <w:szCs w:val="28"/>
          <w:lang w:eastAsia="ru-RU"/>
        </w:rPr>
        <w:t>трансформації</w:t>
      </w:r>
      <w:proofErr w:type="spellEnd"/>
      <w:r w:rsidRPr="00B06DFF">
        <w:rPr>
          <w:rFonts w:ascii="Times New Roman" w:eastAsia="Times New Roman" w:hAnsi="Times New Roman" w:cs="Times New Roman"/>
          <w:kern w:val="0"/>
          <w:sz w:val="28"/>
          <w:szCs w:val="28"/>
          <w:lang w:eastAsia="ru-RU"/>
        </w:rPr>
        <w:t xml:space="preserve"> :</w:t>
      </w:r>
      <w:proofErr w:type="gramEnd"/>
      <w:r w:rsidRPr="00B06DFF">
        <w:rPr>
          <w:rFonts w:ascii="Times New Roman" w:eastAsia="Times New Roman" w:hAnsi="Times New Roman" w:cs="Times New Roman"/>
          <w:kern w:val="0"/>
          <w:sz w:val="28"/>
          <w:szCs w:val="28"/>
          <w:lang w:eastAsia="ru-RU"/>
        </w:rPr>
        <w:t xml:space="preserve"> </w:t>
      </w:r>
      <w:proofErr w:type="spellStart"/>
      <w:r w:rsidRPr="00B06DFF">
        <w:rPr>
          <w:rFonts w:ascii="Times New Roman" w:eastAsia="Times New Roman" w:hAnsi="Times New Roman" w:cs="Times New Roman" w:hint="eastAsia"/>
          <w:kern w:val="0"/>
          <w:sz w:val="28"/>
          <w:szCs w:val="28"/>
          <w:lang w:eastAsia="ru-RU"/>
        </w:rPr>
        <w:t>Дис</w:t>
      </w:r>
      <w:proofErr w:type="spellEnd"/>
      <w:r w:rsidRPr="00B06DFF">
        <w:rPr>
          <w:rFonts w:ascii="Times New Roman" w:eastAsia="Times New Roman" w:hAnsi="Times New Roman" w:cs="Times New Roman"/>
          <w:kern w:val="0"/>
          <w:sz w:val="28"/>
          <w:szCs w:val="28"/>
          <w:lang w:eastAsia="ru-RU"/>
        </w:rPr>
        <w:t xml:space="preserve">... </w:t>
      </w:r>
      <w:r w:rsidRPr="00B06DFF">
        <w:rPr>
          <w:rFonts w:ascii="Times New Roman" w:eastAsia="Times New Roman" w:hAnsi="Times New Roman" w:cs="Times New Roman" w:hint="eastAsia"/>
          <w:kern w:val="0"/>
          <w:sz w:val="28"/>
          <w:szCs w:val="28"/>
          <w:lang w:eastAsia="ru-RU"/>
        </w:rPr>
        <w:t>канд</w:t>
      </w:r>
      <w:r w:rsidRPr="00B06DFF">
        <w:rPr>
          <w:rFonts w:ascii="Times New Roman" w:eastAsia="Times New Roman" w:hAnsi="Times New Roman" w:cs="Times New Roman"/>
          <w:kern w:val="0"/>
          <w:sz w:val="28"/>
          <w:szCs w:val="28"/>
          <w:lang w:eastAsia="ru-RU"/>
        </w:rPr>
        <w:t xml:space="preserve">. </w:t>
      </w:r>
      <w:r w:rsidRPr="00B06DFF">
        <w:rPr>
          <w:rFonts w:ascii="Times New Roman" w:eastAsia="Times New Roman" w:hAnsi="Times New Roman" w:cs="Times New Roman" w:hint="eastAsia"/>
          <w:kern w:val="0"/>
          <w:sz w:val="28"/>
          <w:szCs w:val="28"/>
          <w:lang w:eastAsia="ru-RU"/>
        </w:rPr>
        <w:t>наук</w:t>
      </w:r>
      <w:r w:rsidRPr="00B06DFF">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B06DFF">
        <w:rPr>
          <w:rFonts w:ascii="Times New Roman" w:eastAsia="Times New Roman" w:hAnsi="Times New Roman" w:cs="Times New Roman"/>
          <w:kern w:val="0"/>
          <w:sz w:val="28"/>
          <w:szCs w:val="28"/>
          <w:lang w:eastAsia="ru-RU"/>
        </w:rPr>
        <w:t xml:space="preserve"> 2008</w:t>
      </w:r>
    </w:p>
    <w:p w:rsidR="00B06DFF" w:rsidRDefault="00B06DFF" w:rsidP="00B06DFF">
      <w:r>
        <w:rPr>
          <w:rFonts w:hint="eastAsia"/>
        </w:rPr>
        <w:t>Городецька</w:t>
      </w:r>
      <w:r>
        <w:t></w:t>
      </w:r>
      <w:r>
        <w:rPr>
          <w:rFonts w:hint="eastAsia"/>
        </w:rPr>
        <w:t>Т</w:t>
      </w:r>
      <w:r>
        <w:t></w:t>
      </w:r>
      <w:r>
        <w:t></w:t>
      </w:r>
      <w:r>
        <w:rPr>
          <w:rFonts w:hint="eastAsia"/>
        </w:rPr>
        <w:t>Е</w:t>
      </w:r>
      <w:r>
        <w:t></w:t>
      </w:r>
      <w:r>
        <w:t></w:t>
      </w:r>
      <w:r>
        <w:rPr>
          <w:rFonts w:hint="eastAsia"/>
        </w:rPr>
        <w:t>Оподаткування</w:t>
      </w:r>
      <w:r>
        <w:t></w:t>
      </w:r>
      <w:r>
        <w:rPr>
          <w:rFonts w:hint="eastAsia"/>
        </w:rPr>
        <w:t>в</w:t>
      </w:r>
      <w:r>
        <w:t></w:t>
      </w:r>
      <w:r>
        <w:rPr>
          <w:rFonts w:hint="eastAsia"/>
        </w:rPr>
        <w:t>системі</w:t>
      </w:r>
      <w:r>
        <w:t></w:t>
      </w:r>
      <w:r>
        <w:rPr>
          <w:rFonts w:hint="eastAsia"/>
        </w:rPr>
        <w:t>факторів</w:t>
      </w:r>
      <w:r>
        <w:t></w:t>
      </w:r>
      <w:r>
        <w:rPr>
          <w:rFonts w:hint="eastAsia"/>
        </w:rPr>
        <w:t>макроекономічної</w:t>
      </w:r>
      <w:r>
        <w:t></w:t>
      </w:r>
      <w:r>
        <w:rPr>
          <w:rFonts w:hint="eastAsia"/>
        </w:rPr>
        <w:t>рівноваги</w:t>
      </w:r>
      <w:r>
        <w:t></w:t>
      </w:r>
      <w:r>
        <w:rPr>
          <w:rFonts w:hint="eastAsia"/>
        </w:rPr>
        <w:t>в</w:t>
      </w:r>
      <w:r>
        <w:t></w:t>
      </w:r>
      <w:r>
        <w:rPr>
          <w:rFonts w:hint="eastAsia"/>
        </w:rPr>
        <w:t>умовах</w:t>
      </w:r>
      <w:r>
        <w:t></w:t>
      </w:r>
      <w:r>
        <w:rPr>
          <w:rFonts w:hint="eastAsia"/>
        </w:rPr>
        <w:t>ринкової</w:t>
      </w:r>
      <w:r>
        <w:t></w:t>
      </w:r>
      <w:r>
        <w:rPr>
          <w:rFonts w:hint="eastAsia"/>
        </w:rPr>
        <w:t>трансформації</w:t>
      </w:r>
      <w:r>
        <w:t></w:t>
      </w:r>
      <w:r>
        <w:t></w:t>
      </w:r>
      <w:r>
        <w:rPr>
          <w:rFonts w:hint="eastAsia"/>
        </w:rPr>
        <w:t>–</w:t>
      </w:r>
      <w:r>
        <w:t></w:t>
      </w:r>
      <w:r>
        <w:rPr>
          <w:rFonts w:hint="eastAsia"/>
        </w:rPr>
        <w:t>Рукопис</w:t>
      </w:r>
      <w:r>
        <w:t></w:t>
      </w:r>
    </w:p>
    <w:p w:rsidR="00B06DFF" w:rsidRDefault="00B06DFF" w:rsidP="00B06DFF"/>
    <w:p w:rsidR="00B06DFF" w:rsidRDefault="00B06DFF" w:rsidP="00B06DF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w:t>
      </w:r>
      <w:r>
        <w:t></w:t>
      </w:r>
      <w:r>
        <w:t></w:t>
      </w:r>
      <w:r>
        <w:rPr>
          <w:rFonts w:hint="eastAsia"/>
        </w:rPr>
        <w:t>Н</w:t>
      </w:r>
      <w:r>
        <w:t></w:t>
      </w:r>
      <w:r>
        <w:t></w:t>
      </w:r>
      <w:r>
        <w:rPr>
          <w:rFonts w:hint="eastAsia"/>
        </w:rPr>
        <w:t>Каразіна</w:t>
      </w:r>
      <w:r>
        <w:t></w:t>
      </w:r>
      <w:r>
        <w:t></w:t>
      </w:r>
      <w:r>
        <w:rPr>
          <w:rFonts w:hint="eastAsia"/>
        </w:rPr>
        <w:t>Харків</w:t>
      </w:r>
      <w:r>
        <w:t></w:t>
      </w:r>
      <w:r>
        <w:t></w:t>
      </w:r>
      <w:r>
        <w:t></w:t>
      </w:r>
      <w:r>
        <w:t></w:t>
      </w:r>
      <w:r>
        <w:t></w:t>
      </w:r>
      <w:r>
        <w:t></w:t>
      </w:r>
      <w:r>
        <w:t></w:t>
      </w:r>
    </w:p>
    <w:p w:rsidR="00B06DFF" w:rsidRDefault="00B06DFF" w:rsidP="00B06DFF"/>
    <w:p w:rsidR="00B06DFF" w:rsidRDefault="00B06DFF" w:rsidP="00B06DFF">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t></w:t>
      </w:r>
      <w:r>
        <w:rPr>
          <w:rFonts w:hint="eastAsia"/>
        </w:rPr>
        <w:t>теоретичному</w:t>
      </w:r>
      <w:r>
        <w:t></w:t>
      </w:r>
      <w:r>
        <w:rPr>
          <w:rFonts w:hint="eastAsia"/>
        </w:rPr>
        <w:t>обґрунтуванню</w:t>
      </w:r>
      <w:r>
        <w:t></w:t>
      </w:r>
      <w:r>
        <w:rPr>
          <w:rFonts w:hint="eastAsia"/>
        </w:rPr>
        <w:t>впливу</w:t>
      </w:r>
      <w:r>
        <w:t></w:t>
      </w:r>
      <w:r>
        <w:rPr>
          <w:rFonts w:hint="eastAsia"/>
        </w:rPr>
        <w:t>оподаткування</w:t>
      </w:r>
      <w:r>
        <w:t></w:t>
      </w:r>
      <w:r>
        <w:rPr>
          <w:rFonts w:hint="eastAsia"/>
        </w:rPr>
        <w:t>на</w:t>
      </w:r>
      <w:r>
        <w:t></w:t>
      </w:r>
      <w:r>
        <w:rPr>
          <w:rFonts w:hint="eastAsia"/>
        </w:rPr>
        <w:t>макроекономічну</w:t>
      </w:r>
      <w:r>
        <w:t></w:t>
      </w:r>
      <w:r>
        <w:rPr>
          <w:rFonts w:hint="eastAsia"/>
        </w:rPr>
        <w:t>рівновагу</w:t>
      </w:r>
      <w:r>
        <w:t></w:t>
      </w:r>
      <w:r>
        <w:rPr>
          <w:rFonts w:hint="eastAsia"/>
        </w:rPr>
        <w:t>та</w:t>
      </w:r>
      <w:r>
        <w:t></w:t>
      </w:r>
      <w:r>
        <w:rPr>
          <w:rFonts w:hint="eastAsia"/>
        </w:rPr>
        <w:t>розробці</w:t>
      </w:r>
      <w:r>
        <w:t></w:t>
      </w:r>
      <w:r>
        <w:rPr>
          <w:rFonts w:hint="eastAsia"/>
        </w:rPr>
        <w:t>методологічних</w:t>
      </w:r>
      <w:r>
        <w:t></w:t>
      </w:r>
      <w:r>
        <w:rPr>
          <w:rFonts w:hint="eastAsia"/>
        </w:rPr>
        <w:t>засад</w:t>
      </w:r>
      <w:r>
        <w:t></w:t>
      </w:r>
      <w:r>
        <w:rPr>
          <w:rFonts w:hint="eastAsia"/>
        </w:rPr>
        <w:t>подальшого</w:t>
      </w:r>
      <w:r>
        <w:t></w:t>
      </w:r>
      <w:r>
        <w:rPr>
          <w:rFonts w:hint="eastAsia"/>
        </w:rPr>
        <w:t>реформування</w:t>
      </w:r>
      <w:r>
        <w:t></w:t>
      </w:r>
      <w:r>
        <w:rPr>
          <w:rFonts w:hint="eastAsia"/>
        </w:rPr>
        <w:t>податкової</w:t>
      </w:r>
      <w:r>
        <w:t></w:t>
      </w:r>
      <w:r>
        <w:rPr>
          <w:rFonts w:hint="eastAsia"/>
        </w:rPr>
        <w:t>системи</w:t>
      </w:r>
      <w:r>
        <w:t></w:t>
      </w:r>
      <w:r>
        <w:t></w:t>
      </w:r>
      <w:r>
        <w:rPr>
          <w:rFonts w:hint="eastAsia"/>
        </w:rPr>
        <w:t>Доведено</w:t>
      </w:r>
      <w:r>
        <w:t></w:t>
      </w:r>
      <w:r>
        <w:t></w:t>
      </w:r>
      <w:r>
        <w:rPr>
          <w:rFonts w:hint="eastAsia"/>
        </w:rPr>
        <w:t>що</w:t>
      </w:r>
      <w:r>
        <w:t></w:t>
      </w:r>
      <w:r>
        <w:rPr>
          <w:rFonts w:hint="eastAsia"/>
        </w:rPr>
        <w:t>в</w:t>
      </w:r>
      <w:r>
        <w:t></w:t>
      </w:r>
      <w:r>
        <w:rPr>
          <w:rFonts w:hint="eastAsia"/>
        </w:rPr>
        <w:t>умовах</w:t>
      </w:r>
      <w:r>
        <w:t></w:t>
      </w:r>
      <w:r>
        <w:rPr>
          <w:rFonts w:hint="eastAsia"/>
        </w:rPr>
        <w:t>економічної</w:t>
      </w:r>
      <w:r>
        <w:t></w:t>
      </w:r>
      <w:r>
        <w:rPr>
          <w:rFonts w:hint="eastAsia"/>
        </w:rPr>
        <w:t>трансформації</w:t>
      </w:r>
      <w:r>
        <w:t></w:t>
      </w:r>
      <w:r>
        <w:rPr>
          <w:rFonts w:hint="eastAsia"/>
        </w:rPr>
        <w:t>податки</w:t>
      </w:r>
      <w:r>
        <w:t></w:t>
      </w:r>
      <w:r>
        <w:t></w:t>
      </w:r>
      <w:r>
        <w:rPr>
          <w:rFonts w:hint="eastAsia"/>
        </w:rPr>
        <w:t>як</w:t>
      </w:r>
      <w:r>
        <w:t></w:t>
      </w:r>
      <w:r>
        <w:rPr>
          <w:rFonts w:hint="eastAsia"/>
        </w:rPr>
        <w:t>складова</w:t>
      </w:r>
      <w:r>
        <w:t></w:t>
      </w:r>
      <w:r>
        <w:rPr>
          <w:rFonts w:hint="eastAsia"/>
        </w:rPr>
        <w:t>частина</w:t>
      </w:r>
      <w:r>
        <w:t></w:t>
      </w:r>
      <w:r>
        <w:rPr>
          <w:rFonts w:hint="eastAsia"/>
        </w:rPr>
        <w:t>оподаткування</w:t>
      </w:r>
      <w:r>
        <w:t></w:t>
      </w:r>
      <w:r>
        <w:t></w:t>
      </w:r>
      <w:r>
        <w:rPr>
          <w:rFonts w:hint="eastAsia"/>
        </w:rPr>
        <w:t>є</w:t>
      </w:r>
      <w:r>
        <w:t></w:t>
      </w:r>
      <w:r>
        <w:rPr>
          <w:rFonts w:hint="eastAsia"/>
        </w:rPr>
        <w:t>особливим</w:t>
      </w:r>
      <w:r>
        <w:t></w:t>
      </w:r>
      <w:r>
        <w:rPr>
          <w:rFonts w:hint="eastAsia"/>
        </w:rPr>
        <w:t>чинником</w:t>
      </w:r>
      <w:r>
        <w:t></w:t>
      </w:r>
      <w:r>
        <w:rPr>
          <w:rFonts w:hint="eastAsia"/>
        </w:rPr>
        <w:t>рівноваги</w:t>
      </w:r>
      <w:r>
        <w:t></w:t>
      </w:r>
      <w:r>
        <w:t></w:t>
      </w:r>
      <w:r>
        <w:rPr>
          <w:rFonts w:hint="eastAsia"/>
        </w:rPr>
        <w:t>що</w:t>
      </w:r>
      <w:r>
        <w:t></w:t>
      </w:r>
      <w:r>
        <w:rPr>
          <w:rFonts w:hint="eastAsia"/>
        </w:rPr>
        <w:t>породжує</w:t>
      </w:r>
      <w:r>
        <w:t></w:t>
      </w:r>
      <w:r>
        <w:rPr>
          <w:rFonts w:hint="eastAsia"/>
        </w:rPr>
        <w:t>інституційні</w:t>
      </w:r>
      <w:r>
        <w:t></w:t>
      </w:r>
      <w:r>
        <w:rPr>
          <w:rFonts w:hint="eastAsia"/>
        </w:rPr>
        <w:t>фактори</w:t>
      </w:r>
      <w:r>
        <w:t></w:t>
      </w:r>
      <w:r>
        <w:rPr>
          <w:rFonts w:hint="eastAsia"/>
        </w:rPr>
        <w:t>впливу</w:t>
      </w:r>
      <w:r>
        <w:t></w:t>
      </w:r>
      <w:r>
        <w:t></w:t>
      </w:r>
      <w:r>
        <w:rPr>
          <w:rFonts w:hint="eastAsia"/>
        </w:rPr>
        <w:t>Розкрито</w:t>
      </w:r>
      <w:r>
        <w:t></w:t>
      </w:r>
      <w:r>
        <w:rPr>
          <w:rFonts w:hint="eastAsia"/>
        </w:rPr>
        <w:t>механізм</w:t>
      </w:r>
      <w:r>
        <w:t></w:t>
      </w:r>
      <w:r>
        <w:rPr>
          <w:rFonts w:hint="eastAsia"/>
        </w:rPr>
        <w:t>відтворення</w:t>
      </w:r>
      <w:r>
        <w:t></w:t>
      </w:r>
      <w:r>
        <w:rPr>
          <w:rFonts w:hint="eastAsia"/>
        </w:rPr>
        <w:t>інституційного</w:t>
      </w:r>
      <w:r>
        <w:t></w:t>
      </w:r>
      <w:r>
        <w:rPr>
          <w:rFonts w:hint="eastAsia"/>
        </w:rPr>
        <w:t>статусу</w:t>
      </w:r>
      <w:r>
        <w:t></w:t>
      </w:r>
      <w:r>
        <w:rPr>
          <w:rFonts w:hint="eastAsia"/>
        </w:rPr>
        <w:t>основних</w:t>
      </w:r>
      <w:r>
        <w:t></w:t>
      </w:r>
      <w:r>
        <w:rPr>
          <w:rFonts w:hint="eastAsia"/>
        </w:rPr>
        <w:t>суб’єктів</w:t>
      </w:r>
      <w:r>
        <w:t></w:t>
      </w:r>
      <w:r>
        <w:rPr>
          <w:rFonts w:hint="eastAsia"/>
        </w:rPr>
        <w:t>оподаткування</w:t>
      </w:r>
      <w:r>
        <w:t></w:t>
      </w:r>
      <w:r>
        <w:rPr>
          <w:rFonts w:hint="eastAsia"/>
        </w:rPr>
        <w:t>за</w:t>
      </w:r>
      <w:r>
        <w:t></w:t>
      </w:r>
      <w:r>
        <w:rPr>
          <w:rFonts w:hint="eastAsia"/>
        </w:rPr>
        <w:t>рахунок</w:t>
      </w:r>
      <w:r>
        <w:t></w:t>
      </w:r>
      <w:r>
        <w:rPr>
          <w:rFonts w:hint="eastAsia"/>
        </w:rPr>
        <w:t>з’ясування</w:t>
      </w:r>
      <w:r>
        <w:t></w:t>
      </w:r>
      <w:r>
        <w:rPr>
          <w:rFonts w:hint="eastAsia"/>
        </w:rPr>
        <w:t>роли</w:t>
      </w:r>
      <w:r>
        <w:t></w:t>
      </w:r>
      <w:r>
        <w:rPr>
          <w:rFonts w:hint="eastAsia"/>
        </w:rPr>
        <w:t>податків</w:t>
      </w:r>
      <w:r>
        <w:t></w:t>
      </w:r>
      <w:r>
        <w:rPr>
          <w:rFonts w:hint="eastAsia"/>
        </w:rPr>
        <w:t>у</w:t>
      </w:r>
      <w:r>
        <w:t></w:t>
      </w:r>
      <w:r>
        <w:rPr>
          <w:rFonts w:hint="eastAsia"/>
        </w:rPr>
        <w:t>реалізації</w:t>
      </w:r>
      <w:r>
        <w:t></w:t>
      </w:r>
      <w:r>
        <w:rPr>
          <w:rFonts w:hint="eastAsia"/>
        </w:rPr>
        <w:t>та</w:t>
      </w:r>
      <w:r>
        <w:t></w:t>
      </w:r>
      <w:r>
        <w:rPr>
          <w:rFonts w:hint="eastAsia"/>
        </w:rPr>
        <w:t>розвитку</w:t>
      </w:r>
      <w:r>
        <w:t></w:t>
      </w:r>
      <w:r>
        <w:rPr>
          <w:rFonts w:hint="eastAsia"/>
        </w:rPr>
        <w:t>їх</w:t>
      </w:r>
      <w:r>
        <w:t></w:t>
      </w:r>
      <w:r>
        <w:rPr>
          <w:rFonts w:hint="eastAsia"/>
        </w:rPr>
        <w:t>ієрархічних</w:t>
      </w:r>
      <w:r>
        <w:t></w:t>
      </w:r>
      <w:r>
        <w:rPr>
          <w:rFonts w:hint="eastAsia"/>
        </w:rPr>
        <w:t>повноважень</w:t>
      </w:r>
      <w:r>
        <w:t></w:t>
      </w:r>
      <w:r>
        <w:t></w:t>
      </w:r>
      <w:r>
        <w:rPr>
          <w:rFonts w:hint="eastAsia"/>
        </w:rPr>
        <w:t>Визначено</w:t>
      </w:r>
      <w:r>
        <w:t></w:t>
      </w:r>
      <w:r>
        <w:rPr>
          <w:rFonts w:hint="eastAsia"/>
        </w:rPr>
        <w:t>особливості</w:t>
      </w:r>
      <w:r>
        <w:t></w:t>
      </w:r>
      <w:r>
        <w:rPr>
          <w:rFonts w:hint="eastAsia"/>
        </w:rPr>
        <w:t>впливу</w:t>
      </w:r>
      <w:r>
        <w:t></w:t>
      </w:r>
      <w:r>
        <w:rPr>
          <w:rFonts w:hint="eastAsia"/>
        </w:rPr>
        <w:t>форм</w:t>
      </w:r>
      <w:r>
        <w:t></w:t>
      </w:r>
      <w:r>
        <w:rPr>
          <w:rFonts w:hint="eastAsia"/>
        </w:rPr>
        <w:t>оподаткування</w:t>
      </w:r>
      <w:r>
        <w:t></w:t>
      </w:r>
      <w:r>
        <w:rPr>
          <w:rFonts w:hint="eastAsia"/>
        </w:rPr>
        <w:t>на</w:t>
      </w:r>
      <w:r>
        <w:t></w:t>
      </w:r>
      <w:r>
        <w:rPr>
          <w:rFonts w:hint="eastAsia"/>
        </w:rPr>
        <w:t>макроекономічну</w:t>
      </w:r>
      <w:r>
        <w:t></w:t>
      </w:r>
      <w:r>
        <w:rPr>
          <w:rFonts w:hint="eastAsia"/>
        </w:rPr>
        <w:t>рівновагу</w:t>
      </w:r>
      <w:r>
        <w:t></w:t>
      </w:r>
      <w:r>
        <w:rPr>
          <w:rFonts w:hint="eastAsia"/>
        </w:rPr>
        <w:t>в</w:t>
      </w:r>
      <w:r>
        <w:t></w:t>
      </w:r>
      <w:r>
        <w:rPr>
          <w:rFonts w:hint="eastAsia"/>
        </w:rPr>
        <w:t>умовах</w:t>
      </w:r>
      <w:r>
        <w:t></w:t>
      </w:r>
      <w:r>
        <w:rPr>
          <w:rFonts w:hint="eastAsia"/>
        </w:rPr>
        <w:t>ринкової</w:t>
      </w:r>
      <w:r>
        <w:t></w:t>
      </w:r>
      <w:r>
        <w:rPr>
          <w:rFonts w:hint="eastAsia"/>
        </w:rPr>
        <w:t>трансформації</w:t>
      </w:r>
      <w:r>
        <w:t></w:t>
      </w:r>
    </w:p>
    <w:p w:rsidR="00B06DFF" w:rsidRDefault="00B06DFF" w:rsidP="00B06DFF"/>
    <w:p w:rsidR="00B06DFF" w:rsidRPr="00B06DFF" w:rsidRDefault="00B06DFF" w:rsidP="00B06DFF">
      <w:r>
        <w:rPr>
          <w:rFonts w:hint="eastAsia"/>
        </w:rPr>
        <w:t>Сформульовано</w:t>
      </w:r>
      <w:r>
        <w:t></w:t>
      </w:r>
      <w:r>
        <w:rPr>
          <w:rFonts w:hint="eastAsia"/>
        </w:rPr>
        <w:t>рекомендації</w:t>
      </w:r>
      <w:r>
        <w:t></w:t>
      </w:r>
      <w:r>
        <w:rPr>
          <w:rFonts w:hint="eastAsia"/>
        </w:rPr>
        <w:t>щодо</w:t>
      </w:r>
      <w:r>
        <w:t></w:t>
      </w:r>
      <w:r>
        <w:rPr>
          <w:rFonts w:hint="eastAsia"/>
        </w:rPr>
        <w:t>вдосконалення</w:t>
      </w:r>
      <w:r>
        <w:t></w:t>
      </w:r>
      <w:r>
        <w:rPr>
          <w:rFonts w:hint="eastAsia"/>
        </w:rPr>
        <w:t>податкових</w:t>
      </w:r>
      <w:r>
        <w:t></w:t>
      </w:r>
      <w:r>
        <w:rPr>
          <w:rFonts w:hint="eastAsia"/>
        </w:rPr>
        <w:t>важелів</w:t>
      </w:r>
      <w:r>
        <w:t></w:t>
      </w:r>
      <w:r>
        <w:rPr>
          <w:rFonts w:hint="eastAsia"/>
        </w:rPr>
        <w:t>макроекономічного</w:t>
      </w:r>
      <w:r>
        <w:t></w:t>
      </w:r>
      <w:r>
        <w:rPr>
          <w:rFonts w:hint="eastAsia"/>
        </w:rPr>
        <w:t>регулювання</w:t>
      </w:r>
      <w:r>
        <w:t></w:t>
      </w:r>
      <w:r>
        <w:rPr>
          <w:rFonts w:hint="eastAsia"/>
        </w:rPr>
        <w:t>з</w:t>
      </w:r>
      <w:r>
        <w:t></w:t>
      </w:r>
      <w:r>
        <w:rPr>
          <w:rFonts w:hint="eastAsia"/>
        </w:rPr>
        <w:t>урахуванням</w:t>
      </w:r>
      <w:r>
        <w:t></w:t>
      </w:r>
      <w:r>
        <w:rPr>
          <w:rFonts w:hint="eastAsia"/>
        </w:rPr>
        <w:t>особливостей</w:t>
      </w:r>
      <w:r>
        <w:t></w:t>
      </w:r>
      <w:r>
        <w:rPr>
          <w:rFonts w:hint="eastAsia"/>
        </w:rPr>
        <w:t>перехідної</w:t>
      </w:r>
      <w:r>
        <w:t></w:t>
      </w:r>
      <w:r>
        <w:rPr>
          <w:rFonts w:hint="eastAsia"/>
        </w:rPr>
        <w:t>економіки</w:t>
      </w:r>
      <w:r>
        <w:t></w:t>
      </w:r>
      <w:r>
        <w:t></w:t>
      </w:r>
      <w:r>
        <w:rPr>
          <w:rFonts w:hint="eastAsia"/>
        </w:rPr>
        <w:t>Обґрунтовано</w:t>
      </w:r>
      <w:r>
        <w:t></w:t>
      </w:r>
      <w:r>
        <w:rPr>
          <w:rFonts w:hint="eastAsia"/>
        </w:rPr>
        <w:t>основні</w:t>
      </w:r>
      <w:r>
        <w:t></w:t>
      </w:r>
      <w:r>
        <w:rPr>
          <w:rFonts w:hint="eastAsia"/>
        </w:rPr>
        <w:t>напрями</w:t>
      </w:r>
      <w:r>
        <w:t></w:t>
      </w:r>
      <w:r>
        <w:rPr>
          <w:rFonts w:hint="eastAsia"/>
        </w:rPr>
        <w:t>реформування</w:t>
      </w:r>
      <w:r>
        <w:t></w:t>
      </w:r>
      <w:r>
        <w:rPr>
          <w:rFonts w:hint="eastAsia"/>
        </w:rPr>
        <w:t>системи</w:t>
      </w:r>
      <w:r>
        <w:t></w:t>
      </w:r>
      <w:r>
        <w:rPr>
          <w:rFonts w:hint="eastAsia"/>
        </w:rPr>
        <w:t>оподаткування</w:t>
      </w:r>
      <w:r>
        <w:t></w:t>
      </w:r>
      <w:r>
        <w:rPr>
          <w:rFonts w:hint="eastAsia"/>
        </w:rPr>
        <w:t>України</w:t>
      </w:r>
      <w:r>
        <w:t></w:t>
      </w:r>
      <w:bookmarkEnd w:id="0"/>
    </w:p>
    <w:sectPr w:rsidR="00B06DFF" w:rsidRPr="00B06DF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1DE" w:rsidRDefault="008E41DE">
      <w:pPr>
        <w:spacing w:after="0" w:line="240" w:lineRule="auto"/>
      </w:pPr>
      <w:r>
        <w:separator/>
      </w:r>
    </w:p>
  </w:endnote>
  <w:endnote w:type="continuationSeparator" w:id="0">
    <w:p w:rsidR="008E41DE" w:rsidRDefault="008E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1DE" w:rsidRDefault="008E41DE"/>
    <w:p w:rsidR="008E41DE" w:rsidRDefault="008E41DE"/>
    <w:p w:rsidR="008E41DE" w:rsidRDefault="008E41DE"/>
    <w:p w:rsidR="008E41DE" w:rsidRDefault="008E41DE"/>
    <w:p w:rsidR="008E41DE" w:rsidRDefault="008E41DE"/>
    <w:p w:rsidR="008E41DE" w:rsidRDefault="008E41DE"/>
    <w:p w:rsidR="008E41DE" w:rsidRDefault="008E41D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1DE" w:rsidRDefault="008E41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E41DE" w:rsidRDefault="008E41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E41DE" w:rsidRDefault="008E41DE"/>
    <w:p w:rsidR="008E41DE" w:rsidRDefault="008E41DE"/>
    <w:p w:rsidR="008E41DE" w:rsidRDefault="008E41D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1DE" w:rsidRDefault="008E41DE"/>
                          <w:p w:rsidR="008E41DE" w:rsidRDefault="008E41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E41DE" w:rsidRDefault="008E41DE"/>
                    <w:p w:rsidR="008E41DE" w:rsidRDefault="008E41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E41DE" w:rsidRDefault="008E41DE"/>
    <w:p w:rsidR="008E41DE" w:rsidRDefault="008E41DE">
      <w:pPr>
        <w:rPr>
          <w:sz w:val="2"/>
          <w:szCs w:val="2"/>
        </w:rPr>
      </w:pPr>
    </w:p>
    <w:p w:rsidR="008E41DE" w:rsidRDefault="008E41DE"/>
    <w:p w:rsidR="008E41DE" w:rsidRDefault="008E41DE">
      <w:pPr>
        <w:spacing w:after="0" w:line="240" w:lineRule="auto"/>
      </w:pPr>
    </w:p>
  </w:footnote>
  <w:footnote w:type="continuationSeparator" w:id="0">
    <w:p w:rsidR="008E41DE" w:rsidRDefault="008E4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1DE"/>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99F56-C48A-42D5-982A-98DE982E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17448</TotalTime>
  <Pages>1</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848</cp:revision>
  <cp:lastPrinted>2009-02-06T05:36:00Z</cp:lastPrinted>
  <dcterms:created xsi:type="dcterms:W3CDTF">2023-09-07T12:38:00Z</dcterms:created>
  <dcterms:modified xsi:type="dcterms:W3CDTF">2023-11-22T14:23:00Z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