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0F503" w14:textId="7E941135" w:rsidR="00CF01DF" w:rsidRDefault="00B63C71" w:rsidP="00B63C71">
      <w:r w:rsidRPr="00B63C71">
        <w:rPr>
          <w:rFonts w:hint="eastAsia"/>
        </w:rPr>
        <w:t>Романенко</w:t>
      </w:r>
      <w:r w:rsidRPr="00B63C71">
        <w:t xml:space="preserve"> </w:t>
      </w:r>
      <w:r w:rsidRPr="00B63C71">
        <w:rPr>
          <w:rFonts w:hint="eastAsia"/>
        </w:rPr>
        <w:t>Юлия</w:t>
      </w:r>
      <w:r w:rsidRPr="00B63C71">
        <w:t xml:space="preserve"> </w:t>
      </w:r>
      <w:r w:rsidRPr="00B63C71">
        <w:rPr>
          <w:rFonts w:hint="eastAsia"/>
        </w:rPr>
        <w:t>Дмитриевна</w:t>
      </w:r>
      <w:r>
        <w:t xml:space="preserve"> </w:t>
      </w:r>
      <w:r w:rsidRPr="00B63C71">
        <w:rPr>
          <w:rFonts w:hint="eastAsia"/>
        </w:rPr>
        <w:t>Организационно</w:t>
      </w:r>
      <w:r w:rsidRPr="00B63C71">
        <w:t>-</w:t>
      </w:r>
      <w:r w:rsidRPr="00B63C71">
        <w:rPr>
          <w:rFonts w:hint="eastAsia"/>
        </w:rPr>
        <w:t>экономический</w:t>
      </w:r>
      <w:r w:rsidRPr="00B63C71">
        <w:t xml:space="preserve"> </w:t>
      </w:r>
      <w:r w:rsidRPr="00B63C71">
        <w:rPr>
          <w:rFonts w:hint="eastAsia"/>
        </w:rPr>
        <w:t>механизм</w:t>
      </w:r>
      <w:r w:rsidRPr="00B63C71">
        <w:t xml:space="preserve"> </w:t>
      </w:r>
      <w:r w:rsidRPr="00B63C71">
        <w:rPr>
          <w:rFonts w:hint="eastAsia"/>
        </w:rPr>
        <w:t>взаимодействия</w:t>
      </w:r>
      <w:r w:rsidRPr="00B63C71">
        <w:t xml:space="preserve"> </w:t>
      </w:r>
      <w:r w:rsidRPr="00B63C71">
        <w:rPr>
          <w:rFonts w:hint="eastAsia"/>
        </w:rPr>
        <w:t>производителей</w:t>
      </w:r>
      <w:r w:rsidRPr="00B63C71">
        <w:t xml:space="preserve"> </w:t>
      </w:r>
      <w:r w:rsidRPr="00B63C71">
        <w:rPr>
          <w:rFonts w:hint="eastAsia"/>
        </w:rPr>
        <w:t>и</w:t>
      </w:r>
      <w:r w:rsidRPr="00B63C71">
        <w:t xml:space="preserve"> </w:t>
      </w:r>
      <w:r w:rsidRPr="00B63C71">
        <w:rPr>
          <w:rFonts w:hint="eastAsia"/>
        </w:rPr>
        <w:t>потребителей</w:t>
      </w:r>
      <w:r w:rsidRPr="00B63C71">
        <w:t xml:space="preserve"> </w:t>
      </w:r>
      <w:r w:rsidRPr="00B63C71">
        <w:rPr>
          <w:rFonts w:hint="eastAsia"/>
        </w:rPr>
        <w:t>овощной</w:t>
      </w:r>
      <w:r w:rsidRPr="00B63C71">
        <w:t xml:space="preserve"> </w:t>
      </w:r>
      <w:r w:rsidRPr="00B63C71">
        <w:rPr>
          <w:rFonts w:hint="eastAsia"/>
        </w:rPr>
        <w:t>продукции</w:t>
      </w:r>
      <w:r w:rsidRPr="00B63C71">
        <w:t xml:space="preserve"> (</w:t>
      </w:r>
      <w:r w:rsidRPr="00B63C71">
        <w:rPr>
          <w:rFonts w:hint="eastAsia"/>
        </w:rPr>
        <w:t>на</w:t>
      </w:r>
      <w:r w:rsidRPr="00B63C71">
        <w:t xml:space="preserve"> </w:t>
      </w:r>
      <w:r w:rsidRPr="00B63C71">
        <w:rPr>
          <w:rFonts w:hint="eastAsia"/>
        </w:rPr>
        <w:t>материалах</w:t>
      </w:r>
      <w:r w:rsidRPr="00B63C71">
        <w:t xml:space="preserve"> </w:t>
      </w:r>
      <w:r w:rsidRPr="00B63C71">
        <w:rPr>
          <w:rFonts w:hint="eastAsia"/>
        </w:rPr>
        <w:t>Московской</w:t>
      </w:r>
      <w:r w:rsidRPr="00B63C71">
        <w:t xml:space="preserve"> </w:t>
      </w:r>
      <w:r w:rsidRPr="00B63C71">
        <w:rPr>
          <w:rFonts w:hint="eastAsia"/>
        </w:rPr>
        <w:t>области</w:t>
      </w:r>
      <w:r w:rsidRPr="00B63C71">
        <w:t>)</w:t>
      </w:r>
    </w:p>
    <w:p w14:paraId="6A6EB290" w14:textId="77777777" w:rsidR="00B63C71" w:rsidRDefault="00B63C71" w:rsidP="00B63C71">
      <w:r>
        <w:rPr>
          <w:rFonts w:hint="eastAsia"/>
        </w:rPr>
        <w:t>ОГЛАВЛЕНИЕ</w:t>
      </w:r>
      <w:r>
        <w:t xml:space="preserve"> </w:t>
      </w:r>
      <w:r>
        <w:rPr>
          <w:rFonts w:hint="eastAsia"/>
        </w:rPr>
        <w:t>ДИССЕРТАЦИИ</w:t>
      </w:r>
    </w:p>
    <w:p w14:paraId="33C51F1F" w14:textId="77777777" w:rsidR="00B63C71" w:rsidRDefault="00B63C71" w:rsidP="00B63C71">
      <w:r>
        <w:rPr>
          <w:rFonts w:hint="eastAsia"/>
        </w:rPr>
        <w:t>кандидат</w:t>
      </w:r>
      <w:r>
        <w:t xml:space="preserve"> </w:t>
      </w:r>
      <w:r>
        <w:rPr>
          <w:rFonts w:hint="eastAsia"/>
        </w:rPr>
        <w:t>наук</w:t>
      </w:r>
      <w:r>
        <w:t xml:space="preserve"> </w:t>
      </w:r>
      <w:r>
        <w:rPr>
          <w:rFonts w:hint="eastAsia"/>
        </w:rPr>
        <w:t>Романенко</w:t>
      </w:r>
      <w:r>
        <w:t xml:space="preserve"> </w:t>
      </w:r>
      <w:r>
        <w:rPr>
          <w:rFonts w:hint="eastAsia"/>
        </w:rPr>
        <w:t>Юлия</w:t>
      </w:r>
      <w:r>
        <w:t xml:space="preserve"> </w:t>
      </w:r>
      <w:r>
        <w:rPr>
          <w:rFonts w:hint="eastAsia"/>
        </w:rPr>
        <w:t>Дмитриевна</w:t>
      </w:r>
    </w:p>
    <w:p w14:paraId="2C47B5D0" w14:textId="77777777" w:rsidR="00B63C71" w:rsidRDefault="00B63C71" w:rsidP="00B63C71">
      <w:r>
        <w:rPr>
          <w:rFonts w:hint="eastAsia"/>
        </w:rPr>
        <w:t>ВВЕДЕНИЕ</w:t>
      </w:r>
    </w:p>
    <w:p w14:paraId="5616C653" w14:textId="77777777" w:rsidR="00B63C71" w:rsidRDefault="00B63C71" w:rsidP="00B63C71"/>
    <w:p w14:paraId="42C34F38" w14:textId="77777777" w:rsidR="00B63C71" w:rsidRDefault="00B63C71" w:rsidP="00B63C71">
      <w:r>
        <w:t xml:space="preserve">1. </w:t>
      </w:r>
      <w:r>
        <w:rPr>
          <w:rFonts w:hint="eastAsia"/>
        </w:rPr>
        <w:t>ТЕОРЕТИЧЕСКИЕ</w:t>
      </w:r>
      <w:r>
        <w:t xml:space="preserve"> </w:t>
      </w:r>
      <w:r>
        <w:rPr>
          <w:rFonts w:hint="eastAsia"/>
        </w:rPr>
        <w:t>ОСНОВЫ</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59C2F4DA" w14:textId="77777777" w:rsidR="00B63C71" w:rsidRDefault="00B63C71" w:rsidP="00B63C71"/>
    <w:p w14:paraId="27384369" w14:textId="77777777" w:rsidR="00B63C71" w:rsidRDefault="00B63C71" w:rsidP="00B63C71">
      <w:r>
        <w:t xml:space="preserve">1.1 </w:t>
      </w:r>
      <w:r>
        <w:rPr>
          <w:rFonts w:hint="eastAsia"/>
        </w:rPr>
        <w:t>Сущность</w:t>
      </w:r>
      <w:r>
        <w:t xml:space="preserve"> </w:t>
      </w:r>
      <w:r>
        <w:rPr>
          <w:rFonts w:hint="eastAsia"/>
        </w:rPr>
        <w:t>и</w:t>
      </w:r>
      <w:r>
        <w:t xml:space="preserve"> </w:t>
      </w:r>
      <w:r>
        <w:rPr>
          <w:rFonts w:hint="eastAsia"/>
        </w:rPr>
        <w:t>элементы</w:t>
      </w:r>
      <w:r>
        <w:t xml:space="preserve"> </w:t>
      </w:r>
      <w:r>
        <w:rPr>
          <w:rFonts w:hint="eastAsia"/>
        </w:rPr>
        <w:t>организационно</w:t>
      </w:r>
      <w:r>
        <w:t>-</w:t>
      </w:r>
      <w:r>
        <w:rPr>
          <w:rFonts w:hint="eastAsia"/>
        </w:rPr>
        <w:t>экономического</w:t>
      </w:r>
      <w:r>
        <w:t xml:space="preserve"> </w:t>
      </w:r>
      <w:r>
        <w:rPr>
          <w:rFonts w:hint="eastAsia"/>
        </w:rPr>
        <w:t>механизма</w:t>
      </w:r>
    </w:p>
    <w:p w14:paraId="347EE26B" w14:textId="77777777" w:rsidR="00B63C71" w:rsidRDefault="00B63C71" w:rsidP="00B63C71"/>
    <w:p w14:paraId="02C10375" w14:textId="77777777" w:rsidR="00B63C71" w:rsidRDefault="00B63C71" w:rsidP="00B63C71">
      <w:r>
        <w:t xml:space="preserve">1.2 </w:t>
      </w:r>
      <w:r>
        <w:rPr>
          <w:rFonts w:hint="eastAsia"/>
        </w:rPr>
        <w:t>Экономические</w:t>
      </w:r>
      <w:r>
        <w:t xml:space="preserve"> </w:t>
      </w:r>
      <w:r>
        <w:rPr>
          <w:rFonts w:hint="eastAsia"/>
        </w:rPr>
        <w:t>аспекты</w:t>
      </w:r>
      <w:r>
        <w:t xml:space="preserve"> </w:t>
      </w:r>
      <w:r>
        <w:rPr>
          <w:rFonts w:hint="eastAsia"/>
        </w:rPr>
        <w:t>взаимодействия</w:t>
      </w:r>
      <w:r>
        <w:t xml:space="preserve"> </w:t>
      </w:r>
      <w:r>
        <w:rPr>
          <w:rFonts w:hint="eastAsia"/>
        </w:rPr>
        <w:t>производителей</w:t>
      </w:r>
      <w:r>
        <w:t xml:space="preserve"> </w:t>
      </w:r>
      <w:r>
        <w:rPr>
          <w:rFonts w:hint="eastAsia"/>
        </w:rPr>
        <w:t>и</w:t>
      </w:r>
      <w:r>
        <w:t xml:space="preserve"> </w:t>
      </w:r>
      <w:r>
        <w:rPr>
          <w:rFonts w:hint="eastAsia"/>
        </w:rPr>
        <w:t>потребителей</w:t>
      </w:r>
      <w:r>
        <w:t xml:space="preserve"> </w:t>
      </w:r>
      <w:r>
        <w:rPr>
          <w:rFonts w:hint="eastAsia"/>
        </w:rPr>
        <w:t>овощной</w:t>
      </w:r>
      <w:r>
        <w:t xml:space="preserve"> </w:t>
      </w:r>
      <w:r>
        <w:rPr>
          <w:rFonts w:hint="eastAsia"/>
        </w:rPr>
        <w:t>продукции</w:t>
      </w:r>
    </w:p>
    <w:p w14:paraId="41AE5826" w14:textId="77777777" w:rsidR="00B63C71" w:rsidRDefault="00B63C71" w:rsidP="00B63C71"/>
    <w:p w14:paraId="58788FEF" w14:textId="77777777" w:rsidR="00B63C71" w:rsidRDefault="00B63C71" w:rsidP="00B63C71">
      <w:r>
        <w:t xml:space="preserve">1.3 </w:t>
      </w:r>
      <w:r>
        <w:rPr>
          <w:rFonts w:hint="eastAsia"/>
        </w:rPr>
        <w:t>Направления</w:t>
      </w:r>
      <w:r>
        <w:t xml:space="preserve"> </w:t>
      </w:r>
      <w:r>
        <w:rPr>
          <w:rFonts w:hint="eastAsia"/>
        </w:rPr>
        <w:t>совершенствования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взаимодействия</w:t>
      </w:r>
      <w:r>
        <w:t xml:space="preserve"> </w:t>
      </w:r>
      <w:r>
        <w:rPr>
          <w:rFonts w:hint="eastAsia"/>
        </w:rPr>
        <w:t>производителей</w:t>
      </w:r>
      <w:r>
        <w:t xml:space="preserve"> </w:t>
      </w:r>
      <w:r>
        <w:rPr>
          <w:rFonts w:hint="eastAsia"/>
        </w:rPr>
        <w:t>и</w:t>
      </w:r>
      <w:r>
        <w:t xml:space="preserve"> </w:t>
      </w:r>
      <w:r>
        <w:rPr>
          <w:rFonts w:hint="eastAsia"/>
        </w:rPr>
        <w:t>потребителей</w:t>
      </w:r>
      <w:r>
        <w:t xml:space="preserve"> </w:t>
      </w:r>
      <w:r>
        <w:rPr>
          <w:rFonts w:hint="eastAsia"/>
        </w:rPr>
        <w:t>овощной</w:t>
      </w:r>
      <w:r>
        <w:t xml:space="preserve"> </w:t>
      </w:r>
      <w:r>
        <w:rPr>
          <w:rFonts w:hint="eastAsia"/>
        </w:rPr>
        <w:t>продукции</w:t>
      </w:r>
    </w:p>
    <w:p w14:paraId="2436A469" w14:textId="77777777" w:rsidR="00B63C71" w:rsidRDefault="00B63C71" w:rsidP="00B63C71"/>
    <w:p w14:paraId="5F4E08CA" w14:textId="77777777" w:rsidR="00B63C71" w:rsidRDefault="00B63C71" w:rsidP="00B63C71">
      <w:r>
        <w:t xml:space="preserve">2. </w:t>
      </w:r>
      <w:r>
        <w:rPr>
          <w:rFonts w:hint="eastAsia"/>
        </w:rPr>
        <w:t>СОВРЕМЕННОЕ</w:t>
      </w:r>
      <w:r>
        <w:t xml:space="preserve"> </w:t>
      </w:r>
      <w:r>
        <w:rPr>
          <w:rFonts w:hint="eastAsia"/>
        </w:rPr>
        <w:t>СОСТОЯНИЕ</w:t>
      </w:r>
      <w:r>
        <w:t xml:space="preserve"> </w:t>
      </w:r>
      <w:r>
        <w:rPr>
          <w:rFonts w:hint="eastAsia"/>
        </w:rPr>
        <w:t>ВЗАИМОДЕЙСТВИЯ</w:t>
      </w:r>
      <w:r>
        <w:t xml:space="preserve"> </w:t>
      </w:r>
      <w:r>
        <w:rPr>
          <w:rFonts w:hint="eastAsia"/>
        </w:rPr>
        <w:t>ПРОИЗВОДИТЕЛЕЙ</w:t>
      </w:r>
      <w:r>
        <w:t xml:space="preserve"> </w:t>
      </w:r>
      <w:r>
        <w:rPr>
          <w:rFonts w:hint="eastAsia"/>
        </w:rPr>
        <w:t>И</w:t>
      </w:r>
      <w:r>
        <w:t xml:space="preserve"> </w:t>
      </w:r>
      <w:r>
        <w:rPr>
          <w:rFonts w:hint="eastAsia"/>
        </w:rPr>
        <w:t>ПОТРЕБИТЕЛЕЙ</w:t>
      </w:r>
      <w:r>
        <w:t xml:space="preserve"> </w:t>
      </w:r>
      <w:r>
        <w:rPr>
          <w:rFonts w:hint="eastAsia"/>
        </w:rPr>
        <w:t>ОВОЩНОЙ</w:t>
      </w:r>
      <w:r>
        <w:t xml:space="preserve"> </w:t>
      </w:r>
      <w:r>
        <w:rPr>
          <w:rFonts w:hint="eastAsia"/>
        </w:rPr>
        <w:t>ПРОДУКЦИИ</w:t>
      </w:r>
      <w:r>
        <w:t xml:space="preserve"> </w:t>
      </w:r>
      <w:r>
        <w:rPr>
          <w:rFonts w:hint="eastAsia"/>
        </w:rPr>
        <w:t>МОСКОВСКОЙ</w:t>
      </w:r>
      <w:r>
        <w:t xml:space="preserve"> </w:t>
      </w:r>
      <w:r>
        <w:rPr>
          <w:rFonts w:hint="eastAsia"/>
        </w:rPr>
        <w:t>ОБЛАСТИ</w:t>
      </w:r>
    </w:p>
    <w:p w14:paraId="4FB41382" w14:textId="77777777" w:rsidR="00B63C71" w:rsidRDefault="00B63C71" w:rsidP="00B63C71"/>
    <w:p w14:paraId="4A5D522B" w14:textId="77777777" w:rsidR="00B63C71" w:rsidRDefault="00B63C71" w:rsidP="00B63C71">
      <w:r>
        <w:t xml:space="preserve">2.1 </w:t>
      </w:r>
      <w:r>
        <w:rPr>
          <w:rFonts w:hint="eastAsia"/>
        </w:rPr>
        <w:t>Анализ</w:t>
      </w:r>
      <w:r>
        <w:t xml:space="preserve"> </w:t>
      </w:r>
      <w:r>
        <w:rPr>
          <w:rFonts w:hint="eastAsia"/>
        </w:rPr>
        <w:t>производства</w:t>
      </w:r>
      <w:r>
        <w:t xml:space="preserve"> </w:t>
      </w:r>
      <w:r>
        <w:rPr>
          <w:rFonts w:hint="eastAsia"/>
        </w:rPr>
        <w:t>овощной</w:t>
      </w:r>
      <w:r>
        <w:t xml:space="preserve"> </w:t>
      </w:r>
      <w:r>
        <w:rPr>
          <w:rFonts w:hint="eastAsia"/>
        </w:rPr>
        <w:t>продукции</w:t>
      </w:r>
    </w:p>
    <w:p w14:paraId="792623B1" w14:textId="77777777" w:rsidR="00B63C71" w:rsidRDefault="00B63C71" w:rsidP="00B63C71"/>
    <w:p w14:paraId="473448F8" w14:textId="77777777" w:rsidR="00B63C71" w:rsidRDefault="00B63C71" w:rsidP="00B63C71">
      <w:r>
        <w:t xml:space="preserve">2.2 </w:t>
      </w:r>
      <w:r>
        <w:rPr>
          <w:rFonts w:hint="eastAsia"/>
        </w:rPr>
        <w:t>Анализ</w:t>
      </w:r>
      <w:r>
        <w:t xml:space="preserve"> </w:t>
      </w:r>
      <w:r>
        <w:rPr>
          <w:rFonts w:hint="eastAsia"/>
        </w:rPr>
        <w:t>потребителей</w:t>
      </w:r>
      <w:r>
        <w:t xml:space="preserve"> </w:t>
      </w:r>
      <w:r>
        <w:rPr>
          <w:rFonts w:hint="eastAsia"/>
        </w:rPr>
        <w:t>овощной</w:t>
      </w:r>
      <w:r>
        <w:t xml:space="preserve"> </w:t>
      </w:r>
      <w:r>
        <w:rPr>
          <w:rFonts w:hint="eastAsia"/>
        </w:rPr>
        <w:t>продукции</w:t>
      </w:r>
    </w:p>
    <w:p w14:paraId="3BE01BC0" w14:textId="77777777" w:rsidR="00B63C71" w:rsidRDefault="00B63C71" w:rsidP="00B63C71"/>
    <w:p w14:paraId="1F955D6F" w14:textId="77777777" w:rsidR="00B63C71" w:rsidRDefault="00B63C71" w:rsidP="00B63C71">
      <w:r>
        <w:t xml:space="preserve">2.3 </w:t>
      </w:r>
      <w:r>
        <w:rPr>
          <w:rFonts w:hint="eastAsia"/>
        </w:rPr>
        <w:t>Приоритетные</w:t>
      </w:r>
      <w:r>
        <w:t xml:space="preserve"> </w:t>
      </w:r>
      <w:r>
        <w:rPr>
          <w:rFonts w:hint="eastAsia"/>
        </w:rPr>
        <w:t>направления</w:t>
      </w:r>
      <w:r>
        <w:t xml:space="preserve"> </w:t>
      </w:r>
      <w:r>
        <w:rPr>
          <w:rFonts w:hint="eastAsia"/>
        </w:rPr>
        <w:t>по</w:t>
      </w:r>
      <w:r>
        <w:t xml:space="preserve"> </w:t>
      </w:r>
      <w:r>
        <w:rPr>
          <w:rFonts w:hint="eastAsia"/>
        </w:rPr>
        <w:t>вовлечению</w:t>
      </w:r>
      <w:r>
        <w:t xml:space="preserve"> </w:t>
      </w:r>
      <w:r>
        <w:rPr>
          <w:rFonts w:hint="eastAsia"/>
        </w:rPr>
        <w:t>малых</w:t>
      </w:r>
      <w:r>
        <w:t xml:space="preserve"> </w:t>
      </w:r>
      <w:r>
        <w:rPr>
          <w:rFonts w:hint="eastAsia"/>
        </w:rPr>
        <w:t>форм</w:t>
      </w:r>
      <w:r>
        <w:t xml:space="preserve"> </w:t>
      </w:r>
      <w:r>
        <w:rPr>
          <w:rFonts w:hint="eastAsia"/>
        </w:rPr>
        <w:t>хозяйствования</w:t>
      </w:r>
      <w:r>
        <w:t xml:space="preserve"> </w:t>
      </w:r>
      <w:r>
        <w:rPr>
          <w:rFonts w:hint="eastAsia"/>
        </w:rPr>
        <w:t>в</w:t>
      </w:r>
      <w:r>
        <w:t xml:space="preserve"> </w:t>
      </w:r>
      <w:r>
        <w:rPr>
          <w:rFonts w:hint="eastAsia"/>
        </w:rPr>
        <w:t>общую</w:t>
      </w:r>
      <w:r>
        <w:t xml:space="preserve"> </w:t>
      </w:r>
      <w:r>
        <w:rPr>
          <w:rFonts w:hint="eastAsia"/>
        </w:rPr>
        <w:t>систему</w:t>
      </w:r>
      <w:r>
        <w:t xml:space="preserve"> </w:t>
      </w:r>
      <w:r>
        <w:rPr>
          <w:rFonts w:hint="eastAsia"/>
        </w:rPr>
        <w:t>товародвижения</w:t>
      </w:r>
      <w:r>
        <w:t xml:space="preserve"> </w:t>
      </w:r>
      <w:r>
        <w:rPr>
          <w:rFonts w:hint="eastAsia"/>
        </w:rPr>
        <w:t>овощной</w:t>
      </w:r>
      <w:r>
        <w:t xml:space="preserve"> </w:t>
      </w:r>
      <w:r>
        <w:rPr>
          <w:rFonts w:hint="eastAsia"/>
        </w:rPr>
        <w:t>продукции</w:t>
      </w:r>
    </w:p>
    <w:p w14:paraId="402E2625" w14:textId="77777777" w:rsidR="00B63C71" w:rsidRDefault="00B63C71" w:rsidP="00B63C71"/>
    <w:p w14:paraId="457A2378" w14:textId="77777777" w:rsidR="00B63C71" w:rsidRDefault="00B63C71" w:rsidP="00B63C71">
      <w:r>
        <w:t xml:space="preserve">3. </w:t>
      </w:r>
      <w:r>
        <w:rPr>
          <w:rFonts w:hint="eastAsia"/>
        </w:rPr>
        <w:t>СОВЕРШЕНСТВОВАНИЕ</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ВЗАИМОДЕЙСТВИЯ</w:t>
      </w:r>
      <w:r>
        <w:t xml:space="preserve"> </w:t>
      </w:r>
      <w:r>
        <w:rPr>
          <w:rFonts w:hint="eastAsia"/>
        </w:rPr>
        <w:t>ПРОИЗВОДИТЕЛЕЙ</w:t>
      </w:r>
      <w:r>
        <w:t xml:space="preserve"> </w:t>
      </w:r>
      <w:r>
        <w:rPr>
          <w:rFonts w:hint="eastAsia"/>
        </w:rPr>
        <w:t>И</w:t>
      </w:r>
      <w:r>
        <w:t xml:space="preserve"> </w:t>
      </w:r>
      <w:r>
        <w:rPr>
          <w:rFonts w:hint="eastAsia"/>
        </w:rPr>
        <w:t>ПОТРЕБИТЕЛЕЙ</w:t>
      </w:r>
      <w:r>
        <w:t xml:space="preserve"> </w:t>
      </w:r>
      <w:r>
        <w:rPr>
          <w:rFonts w:hint="eastAsia"/>
        </w:rPr>
        <w:t>ОВОЩНОЙ</w:t>
      </w:r>
      <w:r>
        <w:t xml:space="preserve"> </w:t>
      </w:r>
      <w:r>
        <w:rPr>
          <w:rFonts w:hint="eastAsia"/>
        </w:rPr>
        <w:t>ПРОДУКЦИИ</w:t>
      </w:r>
    </w:p>
    <w:p w14:paraId="79AF9E1D" w14:textId="77777777" w:rsidR="00B63C71" w:rsidRDefault="00B63C71" w:rsidP="00B63C71"/>
    <w:p w14:paraId="6151B179" w14:textId="77777777" w:rsidR="00B63C71" w:rsidRDefault="00B63C71" w:rsidP="00B63C71">
      <w:r>
        <w:t xml:space="preserve">3.1 </w:t>
      </w:r>
      <w:r>
        <w:rPr>
          <w:rFonts w:hint="eastAsia"/>
        </w:rPr>
        <w:t>Единые</w:t>
      </w:r>
      <w:r>
        <w:t xml:space="preserve"> </w:t>
      </w:r>
      <w:r>
        <w:rPr>
          <w:rFonts w:hint="eastAsia"/>
        </w:rPr>
        <w:t>пункты</w:t>
      </w:r>
      <w:r>
        <w:t xml:space="preserve">, </w:t>
      </w:r>
      <w:r>
        <w:rPr>
          <w:rFonts w:hint="eastAsia"/>
        </w:rPr>
        <w:t>как</w:t>
      </w:r>
      <w:r>
        <w:t xml:space="preserve"> </w:t>
      </w:r>
      <w:r>
        <w:rPr>
          <w:rFonts w:hint="eastAsia"/>
        </w:rPr>
        <w:t>элемент</w:t>
      </w:r>
      <w:r>
        <w:t xml:space="preserve"> </w:t>
      </w:r>
      <w:r>
        <w:rPr>
          <w:rFonts w:hint="eastAsia"/>
        </w:rPr>
        <w:t>паритетного</w:t>
      </w:r>
      <w:r>
        <w:t xml:space="preserve"> </w:t>
      </w:r>
      <w:r>
        <w:rPr>
          <w:rFonts w:hint="eastAsia"/>
        </w:rPr>
        <w:t>взаимодействия</w:t>
      </w:r>
      <w:r>
        <w:t xml:space="preserve"> </w:t>
      </w:r>
      <w:r>
        <w:rPr>
          <w:rFonts w:hint="eastAsia"/>
        </w:rPr>
        <w:t>производителей</w:t>
      </w:r>
      <w:r>
        <w:t xml:space="preserve"> </w:t>
      </w:r>
      <w:r>
        <w:rPr>
          <w:rFonts w:hint="eastAsia"/>
        </w:rPr>
        <w:t>и</w:t>
      </w:r>
      <w:r>
        <w:t xml:space="preserve"> </w:t>
      </w:r>
      <w:r>
        <w:rPr>
          <w:rFonts w:hint="eastAsia"/>
        </w:rPr>
        <w:t>потребителей</w:t>
      </w:r>
      <w:r>
        <w:t xml:space="preserve"> </w:t>
      </w:r>
      <w:r>
        <w:rPr>
          <w:rFonts w:hint="eastAsia"/>
        </w:rPr>
        <w:t>овощной</w:t>
      </w:r>
      <w:r>
        <w:t xml:space="preserve"> </w:t>
      </w:r>
      <w:r>
        <w:rPr>
          <w:rFonts w:hint="eastAsia"/>
        </w:rPr>
        <w:t>продукции</w:t>
      </w:r>
    </w:p>
    <w:p w14:paraId="16126160" w14:textId="77777777" w:rsidR="00B63C71" w:rsidRDefault="00B63C71" w:rsidP="00B63C71"/>
    <w:p w14:paraId="5A2E615C" w14:textId="77777777" w:rsidR="00B63C71" w:rsidRDefault="00B63C71" w:rsidP="00B63C71">
      <w:r>
        <w:t xml:space="preserve">3.2 </w:t>
      </w:r>
      <w:r>
        <w:rPr>
          <w:rFonts w:hint="eastAsia"/>
        </w:rPr>
        <w:t>Характеристика</w:t>
      </w:r>
      <w:r>
        <w:t xml:space="preserve"> </w:t>
      </w:r>
      <w:r>
        <w:rPr>
          <w:rFonts w:hint="eastAsia"/>
        </w:rPr>
        <w:t>проекта</w:t>
      </w:r>
      <w:r>
        <w:t xml:space="preserve"> </w:t>
      </w:r>
      <w:r>
        <w:rPr>
          <w:rFonts w:hint="eastAsia"/>
        </w:rPr>
        <w:t>оптово</w:t>
      </w:r>
      <w:r>
        <w:t xml:space="preserve"> - </w:t>
      </w:r>
      <w:r>
        <w:rPr>
          <w:rFonts w:hint="eastAsia"/>
        </w:rPr>
        <w:t>распределительного</w:t>
      </w:r>
      <w:r>
        <w:t xml:space="preserve"> </w:t>
      </w:r>
      <w:r>
        <w:rPr>
          <w:rFonts w:hint="eastAsia"/>
        </w:rPr>
        <w:t>центра</w:t>
      </w:r>
      <w:r>
        <w:t xml:space="preserve"> </w:t>
      </w:r>
      <w:r>
        <w:rPr>
          <w:rFonts w:hint="eastAsia"/>
        </w:rPr>
        <w:t>с</w:t>
      </w:r>
      <w:r>
        <w:t xml:space="preserve"> </w:t>
      </w:r>
      <w:r>
        <w:rPr>
          <w:rFonts w:hint="eastAsia"/>
        </w:rPr>
        <w:t>Едиными</w:t>
      </w:r>
      <w:r>
        <w:t xml:space="preserve"> </w:t>
      </w:r>
      <w:r>
        <w:rPr>
          <w:rFonts w:hint="eastAsia"/>
        </w:rPr>
        <w:t>пунктами</w:t>
      </w:r>
      <w:r>
        <w:t xml:space="preserve"> </w:t>
      </w:r>
      <w:r>
        <w:rPr>
          <w:rFonts w:hint="eastAsia"/>
        </w:rPr>
        <w:t>работы</w:t>
      </w:r>
      <w:r>
        <w:t xml:space="preserve"> </w:t>
      </w:r>
      <w:r>
        <w:rPr>
          <w:rFonts w:hint="eastAsia"/>
        </w:rPr>
        <w:t>с</w:t>
      </w:r>
      <w:r>
        <w:t xml:space="preserve"> </w:t>
      </w:r>
      <w:r>
        <w:rPr>
          <w:rFonts w:hint="eastAsia"/>
        </w:rPr>
        <w:t>производителями</w:t>
      </w:r>
    </w:p>
    <w:p w14:paraId="4059FD2F" w14:textId="77777777" w:rsidR="00B63C71" w:rsidRDefault="00B63C71" w:rsidP="00B63C71"/>
    <w:p w14:paraId="5752CA17" w14:textId="77777777" w:rsidR="00B63C71" w:rsidRDefault="00B63C71" w:rsidP="00B63C71">
      <w:r>
        <w:t xml:space="preserve">3.3 </w:t>
      </w:r>
      <w:r>
        <w:rPr>
          <w:rFonts w:hint="eastAsia"/>
        </w:rPr>
        <w:t>Эффективность</w:t>
      </w:r>
      <w:r>
        <w:t xml:space="preserve"> </w:t>
      </w:r>
      <w:r>
        <w:rPr>
          <w:rFonts w:hint="eastAsia"/>
        </w:rPr>
        <w:t>проекта</w:t>
      </w:r>
      <w:r>
        <w:t xml:space="preserve"> </w:t>
      </w:r>
      <w:r>
        <w:rPr>
          <w:rFonts w:hint="eastAsia"/>
        </w:rPr>
        <w:t>с</w:t>
      </w:r>
      <w:r>
        <w:t xml:space="preserve"> </w:t>
      </w:r>
      <w:r>
        <w:rPr>
          <w:rFonts w:hint="eastAsia"/>
        </w:rPr>
        <w:t>оценкой</w:t>
      </w:r>
      <w:r>
        <w:t xml:space="preserve"> </w:t>
      </w:r>
      <w:r>
        <w:rPr>
          <w:rFonts w:hint="eastAsia"/>
        </w:rPr>
        <w:t>резерва</w:t>
      </w:r>
      <w:r>
        <w:t xml:space="preserve"> </w:t>
      </w:r>
      <w:r>
        <w:rPr>
          <w:rFonts w:hint="eastAsia"/>
        </w:rPr>
        <w:t>дохода</w:t>
      </w:r>
      <w:r>
        <w:t xml:space="preserve"> </w:t>
      </w:r>
      <w:r>
        <w:rPr>
          <w:rFonts w:hint="eastAsia"/>
        </w:rPr>
        <w:t>малых</w:t>
      </w:r>
      <w:r>
        <w:t xml:space="preserve"> </w:t>
      </w:r>
      <w:r>
        <w:rPr>
          <w:rFonts w:hint="eastAsia"/>
        </w:rPr>
        <w:t>форм</w:t>
      </w:r>
      <w:r>
        <w:t xml:space="preserve"> </w:t>
      </w:r>
      <w:r>
        <w:rPr>
          <w:rFonts w:hint="eastAsia"/>
        </w:rPr>
        <w:t>хозяйствования</w:t>
      </w:r>
    </w:p>
    <w:p w14:paraId="1E1FC247" w14:textId="77777777" w:rsidR="00B63C71" w:rsidRDefault="00B63C71" w:rsidP="00B63C71"/>
    <w:p w14:paraId="436CE32D" w14:textId="77777777" w:rsidR="00B63C71" w:rsidRDefault="00B63C71" w:rsidP="00B63C71">
      <w:r>
        <w:rPr>
          <w:rFonts w:hint="eastAsia"/>
        </w:rPr>
        <w:t>ЗАКЛЮЧЕНИЕ</w:t>
      </w:r>
    </w:p>
    <w:p w14:paraId="435416D4" w14:textId="77777777" w:rsidR="00B63C71" w:rsidRDefault="00B63C71" w:rsidP="00B63C71"/>
    <w:p w14:paraId="0BFCA8EC" w14:textId="77777777" w:rsidR="00B63C71" w:rsidRDefault="00B63C71" w:rsidP="00B63C71">
      <w:r>
        <w:rPr>
          <w:rFonts w:hint="eastAsia"/>
        </w:rPr>
        <w:t>СПИСОК</w:t>
      </w:r>
      <w:r>
        <w:t xml:space="preserve"> </w:t>
      </w:r>
      <w:r>
        <w:rPr>
          <w:rFonts w:hint="eastAsia"/>
        </w:rPr>
        <w:t>ЛИТЕРАТУРЫ</w:t>
      </w:r>
    </w:p>
    <w:p w14:paraId="76E91A68" w14:textId="77777777" w:rsidR="00B63C71" w:rsidRDefault="00B63C71" w:rsidP="00B63C71"/>
    <w:p w14:paraId="67A6FC38" w14:textId="77777777" w:rsidR="00B63C71" w:rsidRDefault="00B63C71" w:rsidP="00B63C71">
      <w:r>
        <w:rPr>
          <w:rFonts w:hint="eastAsia"/>
        </w:rPr>
        <w:t>ПРИЛОЖЕНИЯ</w:t>
      </w:r>
    </w:p>
    <w:p w14:paraId="0C26D4AD" w14:textId="77777777" w:rsidR="00B63C71" w:rsidRDefault="00B63C71" w:rsidP="00B63C71"/>
    <w:p w14:paraId="6E570B5F" w14:textId="48B9ACA4" w:rsidR="00B63C71" w:rsidRPr="00B63C71" w:rsidRDefault="00B63C71" w:rsidP="00B63C71">
      <w:r>
        <w:t>171</w:t>
      </w:r>
    </w:p>
    <w:sectPr w:rsidR="00B63C71" w:rsidRPr="00B63C71" w:rsidSect="00DE594E">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0F841" w14:textId="77777777" w:rsidR="00DE594E" w:rsidRDefault="00DE594E">
      <w:pPr>
        <w:spacing w:after="0" w:line="240" w:lineRule="auto"/>
      </w:pPr>
      <w:r>
        <w:separator/>
      </w:r>
    </w:p>
  </w:endnote>
  <w:endnote w:type="continuationSeparator" w:id="0">
    <w:p w14:paraId="259A04F3" w14:textId="77777777" w:rsidR="00DE594E" w:rsidRDefault="00DE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D5059" w14:textId="77777777" w:rsidR="00DE594E" w:rsidRDefault="00DE594E"/>
    <w:p w14:paraId="622049C3" w14:textId="77777777" w:rsidR="00DE594E" w:rsidRDefault="00DE594E"/>
    <w:p w14:paraId="0BBA991B" w14:textId="77777777" w:rsidR="00DE594E" w:rsidRDefault="00DE594E"/>
    <w:p w14:paraId="10905D6E" w14:textId="77777777" w:rsidR="00DE594E" w:rsidRDefault="00DE594E"/>
    <w:p w14:paraId="0D5CF66B" w14:textId="77777777" w:rsidR="00DE594E" w:rsidRDefault="00DE594E"/>
    <w:p w14:paraId="426615DA" w14:textId="77777777" w:rsidR="00DE594E" w:rsidRDefault="00DE594E"/>
    <w:p w14:paraId="616121C3" w14:textId="77777777" w:rsidR="00DE594E" w:rsidRDefault="00DE594E">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7AD1D9D" wp14:editId="1755B7FA">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085AC7" w14:textId="77777777" w:rsidR="00DE594E" w:rsidRDefault="00DE5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7AD1D9D"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4085AC7" w14:textId="77777777" w:rsidR="00DE594E" w:rsidRDefault="00DE594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6592050" w14:textId="77777777" w:rsidR="00DE594E" w:rsidRDefault="00DE594E"/>
    <w:p w14:paraId="04397B2D" w14:textId="77777777" w:rsidR="00DE594E" w:rsidRDefault="00DE594E"/>
    <w:p w14:paraId="2C372638" w14:textId="77777777" w:rsidR="00DE594E" w:rsidRDefault="00DE594E">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E7F9E2D" wp14:editId="10E4129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2706A" w14:textId="77777777" w:rsidR="00DE594E" w:rsidRDefault="00DE594E"/>
                          <w:p w14:paraId="506F51E5" w14:textId="77777777" w:rsidR="00DE594E" w:rsidRDefault="00DE5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7F9E2D"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1A12706A" w14:textId="77777777" w:rsidR="00DE594E" w:rsidRDefault="00DE594E"/>
                    <w:p w14:paraId="506F51E5" w14:textId="77777777" w:rsidR="00DE594E" w:rsidRDefault="00DE594E">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AC20703" w14:textId="77777777" w:rsidR="00DE594E" w:rsidRDefault="00DE594E"/>
    <w:p w14:paraId="6093E1AB" w14:textId="77777777" w:rsidR="00DE594E" w:rsidRDefault="00DE594E">
      <w:pPr>
        <w:rPr>
          <w:sz w:val="2"/>
          <w:szCs w:val="2"/>
        </w:rPr>
      </w:pPr>
    </w:p>
    <w:p w14:paraId="24454653" w14:textId="77777777" w:rsidR="00DE594E" w:rsidRDefault="00DE594E"/>
    <w:p w14:paraId="10A79288" w14:textId="77777777" w:rsidR="00DE594E" w:rsidRDefault="00DE594E">
      <w:pPr>
        <w:spacing w:after="0" w:line="240" w:lineRule="auto"/>
      </w:pPr>
    </w:p>
  </w:footnote>
  <w:footnote w:type="continuationSeparator" w:id="0">
    <w:p w14:paraId="2C2112D3" w14:textId="77777777" w:rsidR="00DE594E" w:rsidRDefault="00DE5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8E"/>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AE8"/>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4E"/>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13167</TotalTime>
  <Pages>2</Pages>
  <Words>204</Words>
  <Characters>1166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1939</cp:revision>
  <cp:lastPrinted>2009-02-06T05:36:00Z</cp:lastPrinted>
  <dcterms:created xsi:type="dcterms:W3CDTF">2024-04-09T10:20:00Z</dcterms:created>
  <dcterms:modified xsi:type="dcterms:W3CDTF">2024-04-25T09:31:00Z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