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7658" w:rsidRDefault="00CF3330" w:rsidP="00CF3330">
      <w:pPr>
        <w:rPr>
          <w:rFonts w:ascii="Times New Roman" w:eastAsia="Times New Roman" w:hAnsi="Times New Roman" w:cs="Times New Roman"/>
          <w:kern w:val="0"/>
          <w:sz w:val="28"/>
          <w:szCs w:val="28"/>
          <w:lang w:eastAsia="ru-RU"/>
        </w:rPr>
      </w:pPr>
      <w:bookmarkStart w:id="0" w:name="_GoBack"/>
      <w:r w:rsidRPr="00CF3330">
        <w:rPr>
          <w:rFonts w:ascii="Times New Roman" w:eastAsia="Times New Roman" w:hAnsi="Times New Roman" w:cs="Times New Roman" w:hint="eastAsia"/>
          <w:kern w:val="0"/>
          <w:sz w:val="28"/>
          <w:szCs w:val="28"/>
          <w:lang w:eastAsia="ru-RU"/>
        </w:rPr>
        <w:t>Мазепа</w:t>
      </w:r>
      <w:r w:rsidRPr="00CF3330">
        <w:rPr>
          <w:rFonts w:ascii="Times New Roman" w:eastAsia="Times New Roman" w:hAnsi="Times New Roman" w:cs="Times New Roman"/>
          <w:kern w:val="0"/>
          <w:sz w:val="28"/>
          <w:szCs w:val="28"/>
          <w:lang w:eastAsia="ru-RU"/>
        </w:rPr>
        <w:t xml:space="preserve"> </w:t>
      </w:r>
      <w:proofErr w:type="spellStart"/>
      <w:r w:rsidRPr="00CF3330">
        <w:rPr>
          <w:rFonts w:ascii="Times New Roman" w:eastAsia="Times New Roman" w:hAnsi="Times New Roman" w:cs="Times New Roman" w:hint="eastAsia"/>
          <w:kern w:val="0"/>
          <w:sz w:val="28"/>
          <w:szCs w:val="28"/>
          <w:lang w:eastAsia="ru-RU"/>
        </w:rPr>
        <w:t>Тетяна</w:t>
      </w:r>
      <w:proofErr w:type="spellEnd"/>
      <w:r w:rsidRPr="00CF3330">
        <w:rPr>
          <w:rFonts w:ascii="Times New Roman" w:eastAsia="Times New Roman" w:hAnsi="Times New Roman" w:cs="Times New Roman"/>
          <w:kern w:val="0"/>
          <w:sz w:val="28"/>
          <w:szCs w:val="28"/>
          <w:lang w:eastAsia="ru-RU"/>
        </w:rPr>
        <w:t xml:space="preserve"> </w:t>
      </w:r>
      <w:proofErr w:type="spellStart"/>
      <w:r w:rsidRPr="00CF3330">
        <w:rPr>
          <w:rFonts w:ascii="Times New Roman" w:eastAsia="Times New Roman" w:hAnsi="Times New Roman" w:cs="Times New Roman" w:hint="eastAsia"/>
          <w:kern w:val="0"/>
          <w:sz w:val="28"/>
          <w:szCs w:val="28"/>
          <w:lang w:eastAsia="ru-RU"/>
        </w:rPr>
        <w:t>Сергіївна</w:t>
      </w:r>
      <w:proofErr w:type="spellEnd"/>
      <w:r w:rsidRPr="00CF3330">
        <w:rPr>
          <w:rFonts w:ascii="Times New Roman" w:eastAsia="Times New Roman" w:hAnsi="Times New Roman" w:cs="Times New Roman"/>
          <w:kern w:val="0"/>
          <w:sz w:val="28"/>
          <w:szCs w:val="28"/>
          <w:lang w:eastAsia="ru-RU"/>
        </w:rPr>
        <w:t xml:space="preserve">. </w:t>
      </w:r>
      <w:proofErr w:type="spellStart"/>
      <w:r w:rsidRPr="00CF3330">
        <w:rPr>
          <w:rFonts w:ascii="Times New Roman" w:eastAsia="Times New Roman" w:hAnsi="Times New Roman" w:cs="Times New Roman" w:hint="eastAsia"/>
          <w:kern w:val="0"/>
          <w:sz w:val="28"/>
          <w:szCs w:val="28"/>
          <w:lang w:eastAsia="ru-RU"/>
        </w:rPr>
        <w:t>Формування</w:t>
      </w:r>
      <w:proofErr w:type="spellEnd"/>
      <w:r w:rsidRPr="00CF3330">
        <w:rPr>
          <w:rFonts w:ascii="Times New Roman" w:eastAsia="Times New Roman" w:hAnsi="Times New Roman" w:cs="Times New Roman"/>
          <w:kern w:val="0"/>
          <w:sz w:val="28"/>
          <w:szCs w:val="28"/>
          <w:lang w:eastAsia="ru-RU"/>
        </w:rPr>
        <w:t xml:space="preserve"> </w:t>
      </w:r>
      <w:proofErr w:type="spellStart"/>
      <w:r w:rsidRPr="00CF3330">
        <w:rPr>
          <w:rFonts w:ascii="Times New Roman" w:eastAsia="Times New Roman" w:hAnsi="Times New Roman" w:cs="Times New Roman" w:hint="eastAsia"/>
          <w:kern w:val="0"/>
          <w:sz w:val="28"/>
          <w:szCs w:val="28"/>
          <w:lang w:eastAsia="ru-RU"/>
        </w:rPr>
        <w:t>асортиментної</w:t>
      </w:r>
      <w:proofErr w:type="spellEnd"/>
      <w:r w:rsidRPr="00CF3330">
        <w:rPr>
          <w:rFonts w:ascii="Times New Roman" w:eastAsia="Times New Roman" w:hAnsi="Times New Roman" w:cs="Times New Roman"/>
          <w:kern w:val="0"/>
          <w:sz w:val="28"/>
          <w:szCs w:val="28"/>
          <w:lang w:eastAsia="ru-RU"/>
        </w:rPr>
        <w:t xml:space="preserve"> </w:t>
      </w:r>
      <w:proofErr w:type="spellStart"/>
      <w:r w:rsidRPr="00CF3330">
        <w:rPr>
          <w:rFonts w:ascii="Times New Roman" w:eastAsia="Times New Roman" w:hAnsi="Times New Roman" w:cs="Times New Roman" w:hint="eastAsia"/>
          <w:kern w:val="0"/>
          <w:sz w:val="28"/>
          <w:szCs w:val="28"/>
          <w:lang w:eastAsia="ru-RU"/>
        </w:rPr>
        <w:t>політики</w:t>
      </w:r>
      <w:proofErr w:type="spellEnd"/>
      <w:r w:rsidRPr="00CF3330">
        <w:rPr>
          <w:rFonts w:ascii="Times New Roman" w:eastAsia="Times New Roman" w:hAnsi="Times New Roman" w:cs="Times New Roman"/>
          <w:kern w:val="0"/>
          <w:sz w:val="28"/>
          <w:szCs w:val="28"/>
          <w:lang w:eastAsia="ru-RU"/>
        </w:rPr>
        <w:t xml:space="preserve"> </w:t>
      </w:r>
      <w:proofErr w:type="spellStart"/>
      <w:r w:rsidRPr="00CF3330">
        <w:rPr>
          <w:rFonts w:ascii="Times New Roman" w:eastAsia="Times New Roman" w:hAnsi="Times New Roman" w:cs="Times New Roman" w:hint="eastAsia"/>
          <w:kern w:val="0"/>
          <w:sz w:val="28"/>
          <w:szCs w:val="28"/>
          <w:lang w:eastAsia="ru-RU"/>
        </w:rPr>
        <w:t>підприємств</w:t>
      </w:r>
      <w:proofErr w:type="spellEnd"/>
      <w:r w:rsidRPr="00CF3330">
        <w:rPr>
          <w:rFonts w:ascii="Times New Roman" w:eastAsia="Times New Roman" w:hAnsi="Times New Roman" w:cs="Times New Roman"/>
          <w:kern w:val="0"/>
          <w:sz w:val="28"/>
          <w:szCs w:val="28"/>
          <w:lang w:eastAsia="ru-RU"/>
        </w:rPr>
        <w:t xml:space="preserve"> </w:t>
      </w:r>
      <w:proofErr w:type="spellStart"/>
      <w:r w:rsidRPr="00CF3330">
        <w:rPr>
          <w:rFonts w:ascii="Times New Roman" w:eastAsia="Times New Roman" w:hAnsi="Times New Roman" w:cs="Times New Roman" w:hint="eastAsia"/>
          <w:kern w:val="0"/>
          <w:sz w:val="28"/>
          <w:szCs w:val="28"/>
          <w:lang w:eastAsia="ru-RU"/>
        </w:rPr>
        <w:t>роздрібної</w:t>
      </w:r>
      <w:proofErr w:type="spellEnd"/>
      <w:r w:rsidRPr="00CF3330">
        <w:rPr>
          <w:rFonts w:ascii="Times New Roman" w:eastAsia="Times New Roman" w:hAnsi="Times New Roman" w:cs="Times New Roman"/>
          <w:kern w:val="0"/>
          <w:sz w:val="28"/>
          <w:szCs w:val="28"/>
          <w:lang w:eastAsia="ru-RU"/>
        </w:rPr>
        <w:t xml:space="preserve"> </w:t>
      </w:r>
      <w:proofErr w:type="spellStart"/>
      <w:proofErr w:type="gramStart"/>
      <w:r w:rsidRPr="00CF3330">
        <w:rPr>
          <w:rFonts w:ascii="Times New Roman" w:eastAsia="Times New Roman" w:hAnsi="Times New Roman" w:cs="Times New Roman" w:hint="eastAsia"/>
          <w:kern w:val="0"/>
          <w:sz w:val="28"/>
          <w:szCs w:val="28"/>
          <w:lang w:eastAsia="ru-RU"/>
        </w:rPr>
        <w:t>торгівлі</w:t>
      </w:r>
      <w:proofErr w:type="spellEnd"/>
      <w:r w:rsidRPr="00CF3330">
        <w:rPr>
          <w:rFonts w:ascii="Times New Roman" w:eastAsia="Times New Roman" w:hAnsi="Times New Roman" w:cs="Times New Roman"/>
          <w:kern w:val="0"/>
          <w:sz w:val="28"/>
          <w:szCs w:val="28"/>
          <w:lang w:eastAsia="ru-RU"/>
        </w:rPr>
        <w:t xml:space="preserve"> :</w:t>
      </w:r>
      <w:proofErr w:type="gramEnd"/>
      <w:r w:rsidRPr="00CF3330">
        <w:rPr>
          <w:rFonts w:ascii="Times New Roman" w:eastAsia="Times New Roman" w:hAnsi="Times New Roman" w:cs="Times New Roman"/>
          <w:kern w:val="0"/>
          <w:sz w:val="28"/>
          <w:szCs w:val="28"/>
          <w:lang w:eastAsia="ru-RU"/>
        </w:rPr>
        <w:t xml:space="preserve"> </w:t>
      </w:r>
      <w:proofErr w:type="spellStart"/>
      <w:r w:rsidRPr="00CF3330">
        <w:rPr>
          <w:rFonts w:ascii="Times New Roman" w:eastAsia="Times New Roman" w:hAnsi="Times New Roman" w:cs="Times New Roman" w:hint="eastAsia"/>
          <w:kern w:val="0"/>
          <w:sz w:val="28"/>
          <w:szCs w:val="28"/>
          <w:lang w:eastAsia="ru-RU"/>
        </w:rPr>
        <w:t>Дис</w:t>
      </w:r>
      <w:proofErr w:type="spellEnd"/>
      <w:r w:rsidRPr="00CF3330">
        <w:rPr>
          <w:rFonts w:ascii="Times New Roman" w:eastAsia="Times New Roman" w:hAnsi="Times New Roman" w:cs="Times New Roman"/>
          <w:kern w:val="0"/>
          <w:sz w:val="28"/>
          <w:szCs w:val="28"/>
          <w:lang w:eastAsia="ru-RU"/>
        </w:rPr>
        <w:t xml:space="preserve">... </w:t>
      </w:r>
      <w:r w:rsidRPr="00CF3330">
        <w:rPr>
          <w:rFonts w:ascii="Times New Roman" w:eastAsia="Times New Roman" w:hAnsi="Times New Roman" w:cs="Times New Roman" w:hint="eastAsia"/>
          <w:kern w:val="0"/>
          <w:sz w:val="28"/>
          <w:szCs w:val="28"/>
          <w:lang w:eastAsia="ru-RU"/>
        </w:rPr>
        <w:t>канд</w:t>
      </w:r>
      <w:r w:rsidRPr="00CF3330">
        <w:rPr>
          <w:rFonts w:ascii="Times New Roman" w:eastAsia="Times New Roman" w:hAnsi="Times New Roman" w:cs="Times New Roman"/>
          <w:kern w:val="0"/>
          <w:sz w:val="28"/>
          <w:szCs w:val="28"/>
          <w:lang w:eastAsia="ru-RU"/>
        </w:rPr>
        <w:t xml:space="preserve">. </w:t>
      </w:r>
      <w:r w:rsidRPr="00CF3330">
        <w:rPr>
          <w:rFonts w:ascii="Times New Roman" w:eastAsia="Times New Roman" w:hAnsi="Times New Roman" w:cs="Times New Roman" w:hint="eastAsia"/>
          <w:kern w:val="0"/>
          <w:sz w:val="28"/>
          <w:szCs w:val="28"/>
          <w:lang w:eastAsia="ru-RU"/>
        </w:rPr>
        <w:t>наук</w:t>
      </w:r>
      <w:r w:rsidRPr="00CF3330">
        <w:rPr>
          <w:rFonts w:ascii="Times New Roman" w:eastAsia="Times New Roman" w:hAnsi="Times New Roman" w:cs="Times New Roman"/>
          <w:kern w:val="0"/>
          <w:sz w:val="28"/>
          <w:szCs w:val="28"/>
          <w:lang w:eastAsia="ru-RU"/>
        </w:rPr>
        <w:t xml:space="preserve">: 08.00.04 </w:t>
      </w:r>
      <w:r>
        <w:rPr>
          <w:rFonts w:ascii="Times New Roman" w:eastAsia="Times New Roman" w:hAnsi="Times New Roman" w:cs="Times New Roman"/>
          <w:kern w:val="0"/>
          <w:sz w:val="28"/>
          <w:szCs w:val="28"/>
          <w:lang w:eastAsia="ru-RU"/>
        </w:rPr>
        <w:t>–</w:t>
      </w:r>
      <w:r w:rsidRPr="00CF3330">
        <w:rPr>
          <w:rFonts w:ascii="Times New Roman" w:eastAsia="Times New Roman" w:hAnsi="Times New Roman" w:cs="Times New Roman"/>
          <w:kern w:val="0"/>
          <w:sz w:val="28"/>
          <w:szCs w:val="28"/>
          <w:lang w:eastAsia="ru-RU"/>
        </w:rPr>
        <w:t xml:space="preserve"> 2008</w:t>
      </w:r>
    </w:p>
    <w:p w:rsidR="00CF3330" w:rsidRDefault="00CF3330" w:rsidP="00CF3330">
      <w:r>
        <w:rPr>
          <w:rFonts w:hint="eastAsia"/>
        </w:rPr>
        <w:t>Мазепа</w:t>
      </w:r>
      <w:r>
        <w:t></w:t>
      </w:r>
      <w:r>
        <w:rPr>
          <w:rFonts w:hint="eastAsia"/>
        </w:rPr>
        <w:t>Т</w:t>
      </w:r>
      <w:r>
        <w:t></w:t>
      </w:r>
      <w:r>
        <w:rPr>
          <w:rFonts w:hint="eastAsia"/>
        </w:rPr>
        <w:t>С</w:t>
      </w:r>
      <w:r>
        <w:t></w:t>
      </w:r>
      <w:r>
        <w:t></w:t>
      </w:r>
      <w:r>
        <w:t></w:t>
      </w:r>
      <w:r>
        <w:rPr>
          <w:rFonts w:hint="eastAsia"/>
        </w:rPr>
        <w:t>Формування</w:t>
      </w:r>
      <w:r>
        <w:t></w:t>
      </w:r>
      <w:r>
        <w:rPr>
          <w:rFonts w:hint="eastAsia"/>
        </w:rPr>
        <w:t>асортиментної</w:t>
      </w:r>
      <w:r>
        <w:t></w:t>
      </w:r>
      <w:r>
        <w:rPr>
          <w:rFonts w:hint="eastAsia"/>
        </w:rPr>
        <w:t>політики</w:t>
      </w:r>
      <w:r>
        <w:t></w:t>
      </w:r>
      <w:r>
        <w:rPr>
          <w:rFonts w:hint="eastAsia"/>
        </w:rPr>
        <w:t>підприємств</w:t>
      </w:r>
      <w:r>
        <w:t></w:t>
      </w:r>
      <w:r>
        <w:rPr>
          <w:rFonts w:hint="eastAsia"/>
        </w:rPr>
        <w:t>роздрібної</w:t>
      </w:r>
      <w:r>
        <w:t></w:t>
      </w:r>
      <w:r>
        <w:rPr>
          <w:rFonts w:hint="eastAsia"/>
        </w:rPr>
        <w:t>торгівлі</w:t>
      </w:r>
      <w:r>
        <w:t></w:t>
      </w:r>
      <w:r>
        <w:t></w:t>
      </w:r>
      <w:r>
        <w:rPr>
          <w:rFonts w:hint="eastAsia"/>
        </w:rPr>
        <w:t>–</w:t>
      </w:r>
      <w:r>
        <w:t></w:t>
      </w:r>
      <w:r>
        <w:rPr>
          <w:rFonts w:hint="eastAsia"/>
        </w:rPr>
        <w:t>Рукопис</w:t>
      </w:r>
      <w:r>
        <w:t></w:t>
      </w:r>
    </w:p>
    <w:p w:rsidR="00CF3330" w:rsidRDefault="00CF3330" w:rsidP="00CF3330"/>
    <w:p w:rsidR="00CF3330" w:rsidRDefault="00CF3330" w:rsidP="00CF3330">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за</w:t>
      </w:r>
      <w:r>
        <w:t></w:t>
      </w:r>
      <w:r>
        <w:rPr>
          <w:rFonts w:hint="eastAsia"/>
        </w:rPr>
        <w:t>видами</w:t>
      </w:r>
      <w:r>
        <w:t></w:t>
      </w:r>
      <w:r>
        <w:rPr>
          <w:rFonts w:hint="eastAsia"/>
        </w:rPr>
        <w:t>економічної</w:t>
      </w:r>
      <w:r>
        <w:t></w:t>
      </w:r>
      <w:r>
        <w:rPr>
          <w:rFonts w:hint="eastAsia"/>
        </w:rPr>
        <w:t>діяльності</w:t>
      </w:r>
      <w:r>
        <w:t></w:t>
      </w:r>
      <w:r>
        <w:t></w:t>
      </w:r>
      <w:r>
        <w:t></w:t>
      </w:r>
      <w:r>
        <w:rPr>
          <w:rFonts w:hint="eastAsia"/>
        </w:rPr>
        <w:t>Харківський</w:t>
      </w:r>
      <w:r>
        <w:t></w:t>
      </w:r>
      <w:r>
        <w:rPr>
          <w:rFonts w:hint="eastAsia"/>
        </w:rPr>
        <w:t>державний</w:t>
      </w:r>
      <w:r>
        <w:t></w:t>
      </w:r>
      <w:r>
        <w:rPr>
          <w:rFonts w:hint="eastAsia"/>
        </w:rPr>
        <w:t>університет</w:t>
      </w:r>
      <w:r>
        <w:t></w:t>
      </w:r>
      <w:r>
        <w:rPr>
          <w:rFonts w:hint="eastAsia"/>
        </w:rPr>
        <w:t>харчування</w:t>
      </w:r>
      <w:r>
        <w:t></w:t>
      </w:r>
      <w:r>
        <w:rPr>
          <w:rFonts w:hint="eastAsia"/>
        </w:rPr>
        <w:t>та</w:t>
      </w:r>
      <w:r>
        <w:t></w:t>
      </w:r>
      <w:r>
        <w:rPr>
          <w:rFonts w:hint="eastAsia"/>
        </w:rPr>
        <w:t>торгівлі</w:t>
      </w:r>
      <w:r>
        <w:t></w:t>
      </w:r>
      <w:r>
        <w:t></w:t>
      </w:r>
      <w:r>
        <w:rPr>
          <w:rFonts w:hint="eastAsia"/>
        </w:rPr>
        <w:t>Харків</w:t>
      </w:r>
      <w:r>
        <w:t></w:t>
      </w:r>
      <w:r>
        <w:t></w:t>
      </w:r>
      <w:r>
        <w:t></w:t>
      </w:r>
      <w:r>
        <w:t></w:t>
      </w:r>
      <w:r>
        <w:t></w:t>
      </w:r>
      <w:r>
        <w:t></w:t>
      </w:r>
      <w:r>
        <w:t></w:t>
      </w:r>
    </w:p>
    <w:p w:rsidR="00CF3330" w:rsidRDefault="00CF3330" w:rsidP="00CF3330"/>
    <w:p w:rsidR="00CF3330" w:rsidRDefault="00CF3330" w:rsidP="00CF3330">
      <w:r>
        <w:rPr>
          <w:rFonts w:hint="eastAsia"/>
        </w:rPr>
        <w:t>Дисертація</w:t>
      </w:r>
      <w:r>
        <w:t></w:t>
      </w:r>
      <w:r>
        <w:rPr>
          <w:rFonts w:hint="eastAsia"/>
        </w:rPr>
        <w:t>присвячена</w:t>
      </w:r>
      <w:r>
        <w:t></w:t>
      </w:r>
      <w:r>
        <w:rPr>
          <w:rFonts w:hint="eastAsia"/>
        </w:rPr>
        <w:t>дослідженню</w:t>
      </w:r>
      <w:r>
        <w:t></w:t>
      </w:r>
      <w:r>
        <w:rPr>
          <w:rFonts w:hint="eastAsia"/>
        </w:rPr>
        <w:t>теоретичних</w:t>
      </w:r>
      <w:r>
        <w:t></w:t>
      </w:r>
      <w:r>
        <w:rPr>
          <w:rFonts w:hint="eastAsia"/>
        </w:rPr>
        <w:t>засад</w:t>
      </w:r>
      <w:r>
        <w:t></w:t>
      </w:r>
      <w:r>
        <w:rPr>
          <w:rFonts w:hint="eastAsia"/>
        </w:rPr>
        <w:t>та</w:t>
      </w:r>
      <w:r>
        <w:t></w:t>
      </w:r>
      <w:r>
        <w:rPr>
          <w:rFonts w:hint="eastAsia"/>
        </w:rPr>
        <w:t>розробці</w:t>
      </w:r>
      <w:r>
        <w:t></w:t>
      </w:r>
      <w:r>
        <w:rPr>
          <w:rFonts w:hint="eastAsia"/>
        </w:rPr>
        <w:t>методичного</w:t>
      </w:r>
      <w:r>
        <w:t></w:t>
      </w:r>
      <w:r>
        <w:rPr>
          <w:rFonts w:hint="eastAsia"/>
        </w:rPr>
        <w:t>інструментарію</w:t>
      </w:r>
      <w:r>
        <w:t></w:t>
      </w:r>
      <w:r>
        <w:rPr>
          <w:rFonts w:hint="eastAsia"/>
        </w:rPr>
        <w:t>формування</w:t>
      </w:r>
      <w:r>
        <w:t></w:t>
      </w:r>
      <w:r>
        <w:rPr>
          <w:rFonts w:hint="eastAsia"/>
        </w:rPr>
        <w:t>асортиментної</w:t>
      </w:r>
      <w:r>
        <w:t></w:t>
      </w:r>
      <w:r>
        <w:rPr>
          <w:rFonts w:hint="eastAsia"/>
        </w:rPr>
        <w:t>політики</w:t>
      </w:r>
      <w:r>
        <w:t></w:t>
      </w:r>
      <w:r>
        <w:rPr>
          <w:rFonts w:hint="eastAsia"/>
        </w:rPr>
        <w:t>підприємств</w:t>
      </w:r>
      <w:r>
        <w:t></w:t>
      </w:r>
      <w:r>
        <w:rPr>
          <w:rFonts w:hint="eastAsia"/>
        </w:rPr>
        <w:t>роздрібної</w:t>
      </w:r>
      <w:r>
        <w:t></w:t>
      </w:r>
      <w:r>
        <w:rPr>
          <w:rFonts w:hint="eastAsia"/>
        </w:rPr>
        <w:t>торгівлі</w:t>
      </w:r>
      <w:r>
        <w:t></w:t>
      </w:r>
    </w:p>
    <w:p w:rsidR="00CF3330" w:rsidRDefault="00CF3330" w:rsidP="00CF3330"/>
    <w:p w:rsidR="00CF3330" w:rsidRPr="00CF3330" w:rsidRDefault="00CF3330" w:rsidP="00CF3330">
      <w:r>
        <w:rPr>
          <w:rFonts w:hint="eastAsia"/>
        </w:rPr>
        <w:t>У</w:t>
      </w:r>
      <w:r>
        <w:t></w:t>
      </w:r>
      <w:r>
        <w:rPr>
          <w:rFonts w:hint="eastAsia"/>
        </w:rPr>
        <w:t>дисертаційній</w:t>
      </w:r>
      <w:r>
        <w:t></w:t>
      </w:r>
      <w:r>
        <w:rPr>
          <w:rFonts w:hint="eastAsia"/>
        </w:rPr>
        <w:t>роботі</w:t>
      </w:r>
      <w:r>
        <w:t></w:t>
      </w:r>
      <w:r>
        <w:rPr>
          <w:rFonts w:hint="eastAsia"/>
        </w:rPr>
        <w:t>уточнено</w:t>
      </w:r>
      <w:r>
        <w:t></w:t>
      </w:r>
      <w:r>
        <w:rPr>
          <w:rFonts w:hint="eastAsia"/>
        </w:rPr>
        <w:t>економічну</w:t>
      </w:r>
      <w:r>
        <w:t></w:t>
      </w:r>
      <w:r>
        <w:rPr>
          <w:rFonts w:hint="eastAsia"/>
        </w:rPr>
        <w:t>сутність</w:t>
      </w:r>
      <w:r>
        <w:t></w:t>
      </w:r>
      <w:r>
        <w:rPr>
          <w:rFonts w:hint="eastAsia"/>
        </w:rPr>
        <w:t>товарного</w:t>
      </w:r>
      <w:r>
        <w:t></w:t>
      </w:r>
      <w:r>
        <w:rPr>
          <w:rFonts w:hint="eastAsia"/>
        </w:rPr>
        <w:t>асортименту</w:t>
      </w:r>
      <w:r>
        <w:t></w:t>
      </w:r>
      <w:r>
        <w:t></w:t>
      </w:r>
      <w:r>
        <w:rPr>
          <w:rFonts w:hint="eastAsia"/>
        </w:rPr>
        <w:t>систематизовано</w:t>
      </w:r>
      <w:r>
        <w:t></w:t>
      </w:r>
      <w:r>
        <w:rPr>
          <w:rFonts w:hint="eastAsia"/>
        </w:rPr>
        <w:t>та</w:t>
      </w:r>
      <w:r>
        <w:t></w:t>
      </w:r>
      <w:r>
        <w:rPr>
          <w:rFonts w:hint="eastAsia"/>
        </w:rPr>
        <w:t>розширено</w:t>
      </w:r>
      <w:r>
        <w:t></w:t>
      </w:r>
      <w:r>
        <w:rPr>
          <w:rFonts w:hint="eastAsia"/>
        </w:rPr>
        <w:t>ознаки</w:t>
      </w:r>
      <w:r>
        <w:t></w:t>
      </w:r>
      <w:r>
        <w:rPr>
          <w:rFonts w:hint="eastAsia"/>
        </w:rPr>
        <w:t>його</w:t>
      </w:r>
      <w:r>
        <w:t></w:t>
      </w:r>
      <w:r>
        <w:rPr>
          <w:rFonts w:hint="eastAsia"/>
        </w:rPr>
        <w:t>класифікації</w:t>
      </w:r>
      <w:r>
        <w:t></w:t>
      </w:r>
      <w:r>
        <w:t></w:t>
      </w:r>
      <w:r>
        <w:rPr>
          <w:rFonts w:hint="eastAsia"/>
        </w:rPr>
        <w:t>систематизовано</w:t>
      </w:r>
      <w:r>
        <w:t></w:t>
      </w:r>
      <w:r>
        <w:rPr>
          <w:rFonts w:hint="eastAsia"/>
        </w:rPr>
        <w:t>та</w:t>
      </w:r>
      <w:r>
        <w:t></w:t>
      </w:r>
      <w:r>
        <w:rPr>
          <w:rFonts w:hint="eastAsia"/>
        </w:rPr>
        <w:t>виділено</w:t>
      </w:r>
      <w:r>
        <w:t></w:t>
      </w:r>
      <w:r>
        <w:rPr>
          <w:rFonts w:hint="eastAsia"/>
        </w:rPr>
        <w:t>основні</w:t>
      </w:r>
      <w:r>
        <w:t></w:t>
      </w:r>
      <w:r>
        <w:rPr>
          <w:rFonts w:hint="eastAsia"/>
        </w:rPr>
        <w:t>чинники</w:t>
      </w:r>
      <w:r>
        <w:t></w:t>
      </w:r>
      <w:r>
        <w:t></w:t>
      </w:r>
      <w:r>
        <w:rPr>
          <w:rFonts w:hint="eastAsia"/>
        </w:rPr>
        <w:t>що</w:t>
      </w:r>
      <w:r>
        <w:t></w:t>
      </w:r>
      <w:r>
        <w:rPr>
          <w:rFonts w:hint="eastAsia"/>
        </w:rPr>
        <w:t>впливають</w:t>
      </w:r>
      <w:r>
        <w:t></w:t>
      </w:r>
      <w:r>
        <w:rPr>
          <w:rFonts w:hint="eastAsia"/>
        </w:rPr>
        <w:t>на</w:t>
      </w:r>
      <w:r>
        <w:t></w:t>
      </w:r>
      <w:r>
        <w:rPr>
          <w:rFonts w:hint="eastAsia"/>
        </w:rPr>
        <w:t>формування</w:t>
      </w:r>
      <w:r>
        <w:t></w:t>
      </w:r>
      <w:r>
        <w:rPr>
          <w:rFonts w:hint="eastAsia"/>
        </w:rPr>
        <w:t>асортименту</w:t>
      </w:r>
      <w:r>
        <w:t></w:t>
      </w:r>
      <w:r>
        <w:rPr>
          <w:rFonts w:hint="eastAsia"/>
        </w:rPr>
        <w:t>підприємств</w:t>
      </w:r>
      <w:r>
        <w:t></w:t>
      </w:r>
      <w:r>
        <w:rPr>
          <w:rFonts w:hint="eastAsia"/>
        </w:rPr>
        <w:t>роздрібної</w:t>
      </w:r>
      <w:r>
        <w:t></w:t>
      </w:r>
      <w:r>
        <w:rPr>
          <w:rFonts w:hint="eastAsia"/>
        </w:rPr>
        <w:t>торгівлі</w:t>
      </w:r>
      <w:r>
        <w:t></w:t>
      </w:r>
      <w:r>
        <w:rPr>
          <w:rFonts w:hint="eastAsia"/>
        </w:rPr>
        <w:t>з</w:t>
      </w:r>
      <w:r>
        <w:t></w:t>
      </w:r>
      <w:r>
        <w:rPr>
          <w:rFonts w:hint="eastAsia"/>
        </w:rPr>
        <w:t>позицій</w:t>
      </w:r>
      <w:r>
        <w:t></w:t>
      </w:r>
      <w:r>
        <w:rPr>
          <w:rFonts w:hint="eastAsia"/>
        </w:rPr>
        <w:t>учасників</w:t>
      </w:r>
      <w:r>
        <w:t></w:t>
      </w:r>
      <w:r>
        <w:rPr>
          <w:rFonts w:hint="eastAsia"/>
        </w:rPr>
        <w:t>економічних</w:t>
      </w:r>
      <w:r>
        <w:t></w:t>
      </w:r>
      <w:r>
        <w:rPr>
          <w:rFonts w:hint="eastAsia"/>
        </w:rPr>
        <w:t>процесів</w:t>
      </w:r>
      <w:r>
        <w:t></w:t>
      </w:r>
      <w:r>
        <w:rPr>
          <w:rFonts w:hint="eastAsia"/>
        </w:rPr>
        <w:t>на</w:t>
      </w:r>
      <w:r>
        <w:t></w:t>
      </w:r>
      <w:r>
        <w:rPr>
          <w:rFonts w:hint="eastAsia"/>
        </w:rPr>
        <w:t>обраному</w:t>
      </w:r>
      <w:r>
        <w:t></w:t>
      </w:r>
      <w:r>
        <w:rPr>
          <w:rFonts w:hint="eastAsia"/>
        </w:rPr>
        <w:t>ринковому</w:t>
      </w:r>
      <w:r>
        <w:t></w:t>
      </w:r>
      <w:r>
        <w:rPr>
          <w:rFonts w:hint="eastAsia"/>
        </w:rPr>
        <w:t>сегменті</w:t>
      </w:r>
      <w:r>
        <w:t></w:t>
      </w:r>
      <w:r>
        <w:t></w:t>
      </w:r>
      <w:r>
        <w:rPr>
          <w:rFonts w:hint="eastAsia"/>
        </w:rPr>
        <w:t>визначено</w:t>
      </w:r>
      <w:r>
        <w:t></w:t>
      </w:r>
      <w:r>
        <w:rPr>
          <w:rFonts w:hint="eastAsia"/>
        </w:rPr>
        <w:t>сутність</w:t>
      </w:r>
      <w:r>
        <w:t></w:t>
      </w:r>
      <w:r>
        <w:rPr>
          <w:rFonts w:hint="eastAsia"/>
        </w:rPr>
        <w:t>асортиментної</w:t>
      </w:r>
      <w:r>
        <w:t></w:t>
      </w:r>
      <w:r>
        <w:rPr>
          <w:rFonts w:hint="eastAsia"/>
        </w:rPr>
        <w:t>політики</w:t>
      </w:r>
      <w:r>
        <w:t></w:t>
      </w:r>
      <w:r>
        <w:rPr>
          <w:rFonts w:hint="eastAsia"/>
        </w:rPr>
        <w:t>та</w:t>
      </w:r>
      <w:r>
        <w:t></w:t>
      </w:r>
      <w:r>
        <w:rPr>
          <w:rFonts w:hint="eastAsia"/>
        </w:rPr>
        <w:t>її</w:t>
      </w:r>
      <w:r>
        <w:t></w:t>
      </w:r>
      <w:r>
        <w:rPr>
          <w:rFonts w:hint="eastAsia"/>
        </w:rPr>
        <w:t>місце</w:t>
      </w:r>
      <w:r>
        <w:t></w:t>
      </w:r>
      <w:r>
        <w:rPr>
          <w:rFonts w:hint="eastAsia"/>
        </w:rPr>
        <w:t>в</w:t>
      </w:r>
      <w:r>
        <w:t></w:t>
      </w:r>
      <w:r>
        <w:rPr>
          <w:rFonts w:hint="eastAsia"/>
        </w:rPr>
        <w:t>системі</w:t>
      </w:r>
      <w:r>
        <w:t></w:t>
      </w:r>
      <w:r>
        <w:rPr>
          <w:rFonts w:hint="eastAsia"/>
        </w:rPr>
        <w:t>управління</w:t>
      </w:r>
      <w:r>
        <w:t></w:t>
      </w:r>
      <w:r>
        <w:rPr>
          <w:rFonts w:hint="eastAsia"/>
        </w:rPr>
        <w:t>підприємством</w:t>
      </w:r>
      <w:r>
        <w:t></w:t>
      </w:r>
      <w:r>
        <w:rPr>
          <w:rFonts w:hint="eastAsia"/>
        </w:rPr>
        <w:t>роздрібної</w:t>
      </w:r>
      <w:r>
        <w:t></w:t>
      </w:r>
      <w:r>
        <w:rPr>
          <w:rFonts w:hint="eastAsia"/>
        </w:rPr>
        <w:t>торгівлі</w:t>
      </w:r>
      <w:r>
        <w:t></w:t>
      </w:r>
      <w:r>
        <w:t></w:t>
      </w:r>
      <w:r>
        <w:rPr>
          <w:rFonts w:hint="eastAsia"/>
        </w:rPr>
        <w:t>Визначено</w:t>
      </w:r>
      <w:r>
        <w:t></w:t>
      </w:r>
      <w:r>
        <w:rPr>
          <w:rFonts w:hint="eastAsia"/>
        </w:rPr>
        <w:t>цільові</w:t>
      </w:r>
      <w:r>
        <w:t></w:t>
      </w:r>
      <w:r>
        <w:rPr>
          <w:rFonts w:hint="eastAsia"/>
        </w:rPr>
        <w:t>критерії</w:t>
      </w:r>
      <w:r>
        <w:t></w:t>
      </w:r>
      <w:r>
        <w:rPr>
          <w:rFonts w:hint="eastAsia"/>
        </w:rPr>
        <w:t>та</w:t>
      </w:r>
      <w:r>
        <w:t></w:t>
      </w:r>
      <w:r>
        <w:rPr>
          <w:rFonts w:hint="eastAsia"/>
        </w:rPr>
        <w:t>обґрунтовано</w:t>
      </w:r>
      <w:r>
        <w:t></w:t>
      </w:r>
      <w:r>
        <w:rPr>
          <w:rFonts w:hint="eastAsia"/>
        </w:rPr>
        <w:t>систему</w:t>
      </w:r>
      <w:r>
        <w:t></w:t>
      </w:r>
      <w:r>
        <w:rPr>
          <w:rFonts w:hint="eastAsia"/>
        </w:rPr>
        <w:t>показників</w:t>
      </w:r>
      <w:r>
        <w:t></w:t>
      </w:r>
      <w:r>
        <w:rPr>
          <w:rFonts w:hint="eastAsia"/>
        </w:rPr>
        <w:t>оцінки</w:t>
      </w:r>
      <w:r>
        <w:t></w:t>
      </w:r>
      <w:r>
        <w:rPr>
          <w:rFonts w:hint="eastAsia"/>
        </w:rPr>
        <w:t>ефективності</w:t>
      </w:r>
      <w:r>
        <w:t></w:t>
      </w:r>
      <w:r>
        <w:rPr>
          <w:rFonts w:hint="eastAsia"/>
        </w:rPr>
        <w:t>асортиментної</w:t>
      </w:r>
      <w:r>
        <w:t></w:t>
      </w:r>
      <w:r>
        <w:rPr>
          <w:rFonts w:hint="eastAsia"/>
        </w:rPr>
        <w:t>політики</w:t>
      </w:r>
      <w:r>
        <w:t></w:t>
      </w:r>
      <w:r>
        <w:rPr>
          <w:rFonts w:hint="eastAsia"/>
        </w:rPr>
        <w:t>підприємств</w:t>
      </w:r>
      <w:r>
        <w:t></w:t>
      </w:r>
      <w:r>
        <w:rPr>
          <w:rFonts w:hint="eastAsia"/>
        </w:rPr>
        <w:t>роздрібної</w:t>
      </w:r>
      <w:r>
        <w:t></w:t>
      </w:r>
      <w:r>
        <w:rPr>
          <w:rFonts w:hint="eastAsia"/>
        </w:rPr>
        <w:t>торгівлі</w:t>
      </w:r>
      <w:r>
        <w:t></w:t>
      </w:r>
      <w:r>
        <w:t></w:t>
      </w:r>
      <w:r>
        <w:rPr>
          <w:rFonts w:hint="eastAsia"/>
        </w:rPr>
        <w:t>Розроблено</w:t>
      </w:r>
      <w:r>
        <w:t></w:t>
      </w:r>
      <w:r>
        <w:rPr>
          <w:rFonts w:hint="eastAsia"/>
        </w:rPr>
        <w:t>методичний</w:t>
      </w:r>
      <w:r>
        <w:t></w:t>
      </w:r>
      <w:r>
        <w:rPr>
          <w:rFonts w:hint="eastAsia"/>
        </w:rPr>
        <w:t>інструментарій</w:t>
      </w:r>
      <w:r>
        <w:t></w:t>
      </w:r>
      <w:r>
        <w:rPr>
          <w:rFonts w:hint="eastAsia"/>
        </w:rPr>
        <w:t>оцінки</w:t>
      </w:r>
      <w:r>
        <w:t></w:t>
      </w:r>
      <w:r>
        <w:rPr>
          <w:rFonts w:hint="eastAsia"/>
        </w:rPr>
        <w:t>споживчої</w:t>
      </w:r>
      <w:r>
        <w:t></w:t>
      </w:r>
      <w:r>
        <w:rPr>
          <w:rFonts w:hint="eastAsia"/>
        </w:rPr>
        <w:t>цінності</w:t>
      </w:r>
      <w:r>
        <w:t></w:t>
      </w:r>
      <w:r>
        <w:t></w:t>
      </w:r>
      <w:r>
        <w:rPr>
          <w:rFonts w:hint="eastAsia"/>
        </w:rPr>
        <w:t>конкурентоспроможності</w:t>
      </w:r>
      <w:r>
        <w:t></w:t>
      </w:r>
      <w:r>
        <w:rPr>
          <w:rFonts w:hint="eastAsia"/>
        </w:rPr>
        <w:t>сформованого</w:t>
      </w:r>
      <w:r>
        <w:t></w:t>
      </w:r>
      <w:r>
        <w:rPr>
          <w:rFonts w:hint="eastAsia"/>
        </w:rPr>
        <w:t>асортименту</w:t>
      </w:r>
      <w:r>
        <w:t></w:t>
      </w:r>
      <w:r>
        <w:rPr>
          <w:rFonts w:hint="eastAsia"/>
        </w:rPr>
        <w:t>та</w:t>
      </w:r>
      <w:r>
        <w:t></w:t>
      </w:r>
      <w:r>
        <w:rPr>
          <w:rFonts w:hint="eastAsia"/>
        </w:rPr>
        <w:t>відповідності</w:t>
      </w:r>
      <w:r>
        <w:t></w:t>
      </w:r>
      <w:r>
        <w:rPr>
          <w:rFonts w:hint="eastAsia"/>
        </w:rPr>
        <w:t>його</w:t>
      </w:r>
      <w:r>
        <w:t></w:t>
      </w:r>
      <w:r>
        <w:rPr>
          <w:rFonts w:hint="eastAsia"/>
        </w:rPr>
        <w:t>внутрішнім</w:t>
      </w:r>
      <w:r>
        <w:t></w:t>
      </w:r>
      <w:r>
        <w:rPr>
          <w:rFonts w:hint="eastAsia"/>
        </w:rPr>
        <w:t>можливостям</w:t>
      </w:r>
      <w:r>
        <w:t></w:t>
      </w:r>
      <w:r>
        <w:rPr>
          <w:rFonts w:hint="eastAsia"/>
        </w:rPr>
        <w:t>підприємства</w:t>
      </w:r>
      <w:r>
        <w:t></w:t>
      </w:r>
      <w:r>
        <w:rPr>
          <w:rFonts w:hint="eastAsia"/>
        </w:rPr>
        <w:t>роздрібної</w:t>
      </w:r>
      <w:r>
        <w:t></w:t>
      </w:r>
      <w:r>
        <w:rPr>
          <w:rFonts w:hint="eastAsia"/>
        </w:rPr>
        <w:t>торгівлі</w:t>
      </w:r>
      <w:r>
        <w:t></w:t>
      </w:r>
      <w:r>
        <w:t></w:t>
      </w:r>
      <w:r>
        <w:rPr>
          <w:rFonts w:hint="eastAsia"/>
        </w:rPr>
        <w:t>Обґрунтовано</w:t>
      </w:r>
      <w:r>
        <w:t></w:t>
      </w:r>
      <w:r>
        <w:rPr>
          <w:rFonts w:hint="eastAsia"/>
        </w:rPr>
        <w:t>основні</w:t>
      </w:r>
      <w:r>
        <w:t></w:t>
      </w:r>
      <w:r>
        <w:rPr>
          <w:rFonts w:hint="eastAsia"/>
        </w:rPr>
        <w:t>підходи</w:t>
      </w:r>
      <w:r>
        <w:t></w:t>
      </w:r>
      <w:r>
        <w:rPr>
          <w:rFonts w:hint="eastAsia"/>
        </w:rPr>
        <w:t>та</w:t>
      </w:r>
      <w:r>
        <w:t></w:t>
      </w:r>
      <w:r>
        <w:rPr>
          <w:rFonts w:hint="eastAsia"/>
        </w:rPr>
        <w:t>систематизовано</w:t>
      </w:r>
      <w:r>
        <w:t></w:t>
      </w:r>
      <w:r>
        <w:rPr>
          <w:rFonts w:hint="eastAsia"/>
        </w:rPr>
        <w:t>методичний</w:t>
      </w:r>
      <w:r>
        <w:t></w:t>
      </w:r>
      <w:r>
        <w:rPr>
          <w:rFonts w:hint="eastAsia"/>
        </w:rPr>
        <w:t>інструментарій</w:t>
      </w:r>
      <w:r>
        <w:t></w:t>
      </w:r>
      <w:r>
        <w:rPr>
          <w:rFonts w:hint="eastAsia"/>
        </w:rPr>
        <w:t>формування</w:t>
      </w:r>
      <w:r>
        <w:t></w:t>
      </w:r>
      <w:r>
        <w:rPr>
          <w:rFonts w:hint="eastAsia"/>
        </w:rPr>
        <w:t>асортиментної</w:t>
      </w:r>
      <w:r>
        <w:t></w:t>
      </w:r>
      <w:r>
        <w:rPr>
          <w:rFonts w:hint="eastAsia"/>
        </w:rPr>
        <w:t>політики</w:t>
      </w:r>
      <w:r>
        <w:t></w:t>
      </w:r>
      <w:r>
        <w:t></w:t>
      </w:r>
      <w:r>
        <w:rPr>
          <w:rFonts w:hint="eastAsia"/>
        </w:rPr>
        <w:t>розроблено</w:t>
      </w:r>
      <w:r>
        <w:t></w:t>
      </w:r>
      <w:r>
        <w:rPr>
          <w:rFonts w:hint="eastAsia"/>
        </w:rPr>
        <w:t>технологію</w:t>
      </w:r>
      <w:r>
        <w:t></w:t>
      </w:r>
      <w:r>
        <w:rPr>
          <w:rFonts w:hint="eastAsia"/>
        </w:rPr>
        <w:t>формування</w:t>
      </w:r>
      <w:r>
        <w:t></w:t>
      </w:r>
      <w:r>
        <w:rPr>
          <w:rFonts w:hint="eastAsia"/>
        </w:rPr>
        <w:t>та</w:t>
      </w:r>
      <w:r>
        <w:t></w:t>
      </w:r>
      <w:r>
        <w:rPr>
          <w:rFonts w:hint="eastAsia"/>
        </w:rPr>
        <w:t>реалізації</w:t>
      </w:r>
      <w:r>
        <w:t></w:t>
      </w:r>
      <w:r>
        <w:rPr>
          <w:rFonts w:hint="eastAsia"/>
        </w:rPr>
        <w:t>асортиментної</w:t>
      </w:r>
      <w:r>
        <w:t></w:t>
      </w:r>
      <w:r>
        <w:rPr>
          <w:rFonts w:hint="eastAsia"/>
        </w:rPr>
        <w:t>політики</w:t>
      </w:r>
      <w:r>
        <w:t></w:t>
      </w:r>
      <w:r>
        <w:rPr>
          <w:rFonts w:hint="eastAsia"/>
        </w:rPr>
        <w:t>підприємств</w:t>
      </w:r>
      <w:r>
        <w:t></w:t>
      </w:r>
      <w:r>
        <w:rPr>
          <w:rFonts w:hint="eastAsia"/>
        </w:rPr>
        <w:t>роздрібної</w:t>
      </w:r>
      <w:r>
        <w:t></w:t>
      </w:r>
      <w:r>
        <w:rPr>
          <w:rFonts w:hint="eastAsia"/>
        </w:rPr>
        <w:t>торгівлі</w:t>
      </w:r>
      <w:r>
        <w:t></w:t>
      </w:r>
      <w:r>
        <w:t></w:t>
      </w:r>
      <w:r>
        <w:rPr>
          <w:rFonts w:hint="eastAsia"/>
        </w:rPr>
        <w:t>Запропоновано</w:t>
      </w:r>
      <w:r>
        <w:t></w:t>
      </w:r>
      <w:r>
        <w:rPr>
          <w:rFonts w:hint="eastAsia"/>
        </w:rPr>
        <w:t>методику</w:t>
      </w:r>
      <w:r>
        <w:t></w:t>
      </w:r>
      <w:r>
        <w:rPr>
          <w:rFonts w:hint="eastAsia"/>
        </w:rPr>
        <w:t>планування</w:t>
      </w:r>
      <w:r>
        <w:t></w:t>
      </w:r>
      <w:r>
        <w:rPr>
          <w:rFonts w:hint="eastAsia"/>
        </w:rPr>
        <w:t>асортименту</w:t>
      </w:r>
      <w:r>
        <w:t></w:t>
      </w:r>
      <w:r>
        <w:rPr>
          <w:rFonts w:hint="eastAsia"/>
        </w:rPr>
        <w:t>з</w:t>
      </w:r>
      <w:r>
        <w:t></w:t>
      </w:r>
      <w:r>
        <w:rPr>
          <w:rFonts w:hint="eastAsia"/>
        </w:rPr>
        <w:t>використанням</w:t>
      </w:r>
      <w:r>
        <w:t></w:t>
      </w:r>
      <w:r>
        <w:rPr>
          <w:rFonts w:hint="eastAsia"/>
        </w:rPr>
        <w:t>системи</w:t>
      </w:r>
      <w:r>
        <w:t></w:t>
      </w:r>
      <w:r>
        <w:rPr>
          <w:rFonts w:hint="eastAsia"/>
        </w:rPr>
        <w:t>динамічних</w:t>
      </w:r>
      <w:r>
        <w:t></w:t>
      </w:r>
      <w:r>
        <w:rPr>
          <w:rFonts w:hint="eastAsia"/>
        </w:rPr>
        <w:t>матриць</w:t>
      </w:r>
      <w:r>
        <w:t></w:t>
      </w:r>
      <w:r>
        <w:t></w:t>
      </w:r>
      <w:r>
        <w:rPr>
          <w:rFonts w:hint="eastAsia"/>
        </w:rPr>
        <w:t>побудованих</w:t>
      </w:r>
      <w:r>
        <w:t></w:t>
      </w:r>
      <w:r>
        <w:rPr>
          <w:rFonts w:hint="eastAsia"/>
        </w:rPr>
        <w:t>за</w:t>
      </w:r>
      <w:r>
        <w:t></w:t>
      </w:r>
      <w:r>
        <w:rPr>
          <w:rFonts w:hint="eastAsia"/>
        </w:rPr>
        <w:t>критичними</w:t>
      </w:r>
      <w:r>
        <w:t></w:t>
      </w:r>
      <w:r>
        <w:rPr>
          <w:rFonts w:hint="eastAsia"/>
        </w:rPr>
        <w:t>з</w:t>
      </w:r>
      <w:r>
        <w:t></w:t>
      </w:r>
      <w:r>
        <w:rPr>
          <w:rFonts w:hint="eastAsia"/>
        </w:rPr>
        <w:t>точки</w:t>
      </w:r>
      <w:r>
        <w:t></w:t>
      </w:r>
      <w:r>
        <w:rPr>
          <w:rFonts w:hint="eastAsia"/>
        </w:rPr>
        <w:t>зору</w:t>
      </w:r>
      <w:r>
        <w:t></w:t>
      </w:r>
      <w:r>
        <w:rPr>
          <w:rFonts w:hint="eastAsia"/>
        </w:rPr>
        <w:t>конкурентних</w:t>
      </w:r>
      <w:r>
        <w:t></w:t>
      </w:r>
      <w:r>
        <w:rPr>
          <w:rFonts w:hint="eastAsia"/>
        </w:rPr>
        <w:t>позицій</w:t>
      </w:r>
      <w:r>
        <w:t></w:t>
      </w:r>
      <w:r>
        <w:rPr>
          <w:rFonts w:hint="eastAsia"/>
        </w:rPr>
        <w:t>критеріями</w:t>
      </w:r>
      <w:r>
        <w:t></w:t>
      </w:r>
      <w:bookmarkEnd w:id="0"/>
    </w:p>
    <w:sectPr w:rsidR="00CF3330" w:rsidRPr="00CF3330"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76E2" w:rsidRDefault="007076E2">
      <w:pPr>
        <w:spacing w:after="0" w:line="240" w:lineRule="auto"/>
      </w:pPr>
      <w:r>
        <w:separator/>
      </w:r>
    </w:p>
  </w:endnote>
  <w:endnote w:type="continuationSeparator" w:id="0">
    <w:p w:rsidR="007076E2" w:rsidRDefault="00707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76E2" w:rsidRDefault="007076E2"/>
    <w:p w:rsidR="007076E2" w:rsidRDefault="007076E2"/>
    <w:p w:rsidR="007076E2" w:rsidRDefault="007076E2"/>
    <w:p w:rsidR="007076E2" w:rsidRDefault="007076E2"/>
    <w:p w:rsidR="007076E2" w:rsidRDefault="007076E2"/>
    <w:p w:rsidR="007076E2" w:rsidRDefault="007076E2"/>
    <w:p w:rsidR="007076E2" w:rsidRDefault="007076E2">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6E2" w:rsidRDefault="007076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7076E2" w:rsidRDefault="007076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7076E2" w:rsidRDefault="007076E2"/>
    <w:p w:rsidR="007076E2" w:rsidRDefault="007076E2"/>
    <w:p w:rsidR="007076E2" w:rsidRDefault="007076E2">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6E2" w:rsidRDefault="007076E2"/>
                          <w:p w:rsidR="007076E2" w:rsidRDefault="007076E2">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7076E2" w:rsidRDefault="007076E2"/>
                    <w:p w:rsidR="007076E2" w:rsidRDefault="007076E2">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7076E2" w:rsidRDefault="007076E2"/>
    <w:p w:rsidR="007076E2" w:rsidRDefault="007076E2">
      <w:pPr>
        <w:rPr>
          <w:sz w:val="2"/>
          <w:szCs w:val="2"/>
        </w:rPr>
      </w:pPr>
    </w:p>
    <w:p w:rsidR="007076E2" w:rsidRDefault="007076E2"/>
    <w:p w:rsidR="007076E2" w:rsidRDefault="007076E2">
      <w:pPr>
        <w:spacing w:after="0" w:line="240" w:lineRule="auto"/>
      </w:pPr>
    </w:p>
  </w:footnote>
  <w:footnote w:type="continuationSeparator" w:id="0">
    <w:p w:rsidR="007076E2" w:rsidRDefault="007076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6E2"/>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C439CE-097B-42EB-BC1F-3E96C55A5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17007</TotalTime>
  <Pages>1</Pages>
  <Words>261</Words>
  <Characters>1494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756</cp:revision>
  <cp:lastPrinted>2009-02-06T05:36:00Z</cp:lastPrinted>
  <dcterms:created xsi:type="dcterms:W3CDTF">2023-09-07T12:38:00Z</dcterms:created>
  <dcterms:modified xsi:type="dcterms:W3CDTF">2023-11-21T09:08:00Z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