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4A078" w14:textId="77777777" w:rsidR="00345CD6" w:rsidRDefault="00345CD6" w:rsidP="00345CD6">
      <w:pPr>
        <w:pStyle w:val="afffffffffffffffffffffffffff5"/>
        <w:rPr>
          <w:rFonts w:ascii="Verdana" w:hAnsi="Verdana"/>
          <w:color w:val="000000"/>
          <w:sz w:val="21"/>
          <w:szCs w:val="21"/>
        </w:rPr>
      </w:pPr>
      <w:r>
        <w:rPr>
          <w:rFonts w:ascii="Helvetica" w:hAnsi="Helvetica" w:cs="Helvetica"/>
          <w:b/>
          <w:bCs w:val="0"/>
          <w:color w:val="222222"/>
          <w:sz w:val="21"/>
          <w:szCs w:val="21"/>
        </w:rPr>
        <w:t>Яшина, Алина Валерьевна.</w:t>
      </w:r>
    </w:p>
    <w:p w14:paraId="0A7D1308" w14:textId="77777777" w:rsidR="00345CD6" w:rsidRDefault="00345CD6" w:rsidP="00345CD6">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Концепции обеспечения национальной безопасности в демократических </w:t>
      </w:r>
      <w:proofErr w:type="gramStart"/>
      <w:r>
        <w:rPr>
          <w:rFonts w:ascii="Helvetica" w:hAnsi="Helvetica" w:cs="Helvetica"/>
          <w:caps/>
          <w:color w:val="222222"/>
          <w:sz w:val="21"/>
          <w:szCs w:val="21"/>
        </w:rPr>
        <w:t>государствах :</w:t>
      </w:r>
      <w:proofErr w:type="gramEnd"/>
      <w:r>
        <w:rPr>
          <w:rFonts w:ascii="Helvetica" w:hAnsi="Helvetica" w:cs="Helvetica"/>
          <w:caps/>
          <w:color w:val="222222"/>
          <w:sz w:val="21"/>
          <w:szCs w:val="21"/>
        </w:rPr>
        <w:t xml:space="preserve"> сравнительный анализ : диссертация ... кандидата политических наук : 23.00.01 / Яшина Алина Валерьевна; [Место защиты: С.-Петерб. гос. ун-т]. - Санкт-Петербург, 2013. - 237 с.</w:t>
      </w:r>
    </w:p>
    <w:p w14:paraId="7B4FE20F" w14:textId="77777777" w:rsidR="00345CD6" w:rsidRDefault="00345CD6" w:rsidP="00345CD6">
      <w:pPr>
        <w:pStyle w:val="20"/>
        <w:spacing w:before="0" w:after="312"/>
        <w:rPr>
          <w:rFonts w:ascii="Arial" w:hAnsi="Arial" w:cs="Arial"/>
          <w:caps/>
          <w:color w:val="333333"/>
          <w:sz w:val="27"/>
          <w:szCs w:val="27"/>
        </w:rPr>
      </w:pPr>
      <w:r>
        <w:rPr>
          <w:rFonts w:ascii="Arial" w:hAnsi="Arial" w:cs="Arial"/>
          <w:caps/>
          <w:color w:val="333333"/>
          <w:sz w:val="27"/>
          <w:szCs w:val="27"/>
        </w:rPr>
        <w:t xml:space="preserve">Заключение </w:t>
      </w:r>
      <w:proofErr w:type="spellStart"/>
      <w:r>
        <w:rPr>
          <w:rFonts w:ascii="Arial" w:hAnsi="Arial" w:cs="Arial"/>
          <w:caps/>
          <w:color w:val="333333"/>
          <w:sz w:val="27"/>
          <w:szCs w:val="27"/>
        </w:rPr>
        <w:t>диссертации</w:t>
      </w:r>
      <w:r>
        <w:rPr>
          <w:rFonts w:ascii="Arial" w:hAnsi="Arial" w:cs="Arial"/>
          <w:color w:val="646B71"/>
          <w:sz w:val="18"/>
          <w:szCs w:val="18"/>
        </w:rPr>
        <w:t>по</w:t>
      </w:r>
      <w:proofErr w:type="spellEnd"/>
      <w:r>
        <w:rPr>
          <w:rFonts w:ascii="Arial" w:hAnsi="Arial" w:cs="Arial"/>
          <w:color w:val="646B71"/>
          <w:sz w:val="18"/>
          <w:szCs w:val="18"/>
        </w:rPr>
        <w:t xml:space="preserve"> теме «Теория политики, история и методология политической науки», Яшина, Алина Валерьевна</w:t>
      </w:r>
    </w:p>
    <w:p w14:paraId="42A05694" w14:textId="77777777" w:rsidR="00345CD6" w:rsidRDefault="00345CD6" w:rsidP="00345CD6">
      <w:pPr>
        <w:pStyle w:val="afffffffffffffffffffffffffff5"/>
        <w:spacing w:before="0" w:beforeAutospacing="0" w:after="312" w:afterAutospacing="0"/>
        <w:rPr>
          <w:rFonts w:ascii="Verdana" w:hAnsi="Verdana" w:cs="Times New Roman"/>
          <w:color w:val="000000"/>
          <w:sz w:val="21"/>
          <w:szCs w:val="21"/>
        </w:rPr>
      </w:pPr>
      <w:r>
        <w:rPr>
          <w:rFonts w:ascii="Verdana" w:hAnsi="Verdana"/>
          <w:color w:val="000000"/>
          <w:sz w:val="21"/>
          <w:szCs w:val="21"/>
        </w:rPr>
        <w:t>Заключение</w:t>
      </w:r>
    </w:p>
    <w:p w14:paraId="1C2652CB" w14:textId="77777777" w:rsidR="00345CD6" w:rsidRDefault="00345CD6" w:rsidP="00345CD6">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Вопросам безопасности человека, общества, государства и цивилизации, посвящены многочисленные труды философов, политологов, социологов, культурологов, психологов. Данная проблематика имеет многовековую полемику и носит междисциплинарный характер. Это обусловило и необходимость системного анализа этой категории, выявления общего и особенного в различных демократических политических режимах.</w:t>
      </w:r>
    </w:p>
    <w:p w14:paraId="05430639" w14:textId="77777777" w:rsidR="00345CD6" w:rsidRDefault="00345CD6" w:rsidP="00345CD6">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xml:space="preserve">Политологи рассматривают потребность в безопасности членов человеческого сообщества в рамках договорных отношений человек - общество - государство, которые являются одними из центральных причин появления политики, как универсального инструмента, обеспечивающего выживание и развитие человека. Потребность политической науки в дифференциации категории «национальная безопасность» вызвана расширением предметного поля национальной безопасности за счет включения в эту сферу новых видов военных (распространение и возможность применения оружия массового поражения), а также невоенных мировых угроз (загрязнение окружающей среды, масштабные природные и техногенные катастрофы и др.). В результате появились новые виды национальной безопасности (экономическая, социальная, экологическая, демографическая, информационная, юридическая, этнокультурная и т.д.) и как следствие новые направления в науке и практике категории «безопасность». В соответствии с пространственно-географическим взаимодействием социальных </w:t>
      </w:r>
      <w:proofErr w:type="spellStart"/>
      <w:r>
        <w:rPr>
          <w:rFonts w:ascii="Verdana" w:hAnsi="Verdana"/>
          <w:color w:val="000000"/>
          <w:sz w:val="21"/>
          <w:szCs w:val="21"/>
        </w:rPr>
        <w:t>акторов</w:t>
      </w:r>
      <w:proofErr w:type="spellEnd"/>
      <w:r>
        <w:rPr>
          <w:rFonts w:ascii="Verdana" w:hAnsi="Verdana"/>
          <w:color w:val="000000"/>
          <w:sz w:val="21"/>
          <w:szCs w:val="21"/>
        </w:rPr>
        <w:t>, выделяют и связывают уровни безопасности - глобальную, международную, национальную, общественную и личную в единую сетевую структуру, где они имеют равноправное значение. Следовательно, современные тенденции глобализации и демократизации меняют понимание места человека, как в международной политике, так и в политике обеспечения национальной безопасности.</w:t>
      </w:r>
    </w:p>
    <w:p w14:paraId="77526F54" w14:textId="77777777" w:rsidR="00345CD6" w:rsidRDefault="00345CD6" w:rsidP="00345CD6">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xml:space="preserve">В данном исследовании под национальной безопасностью понимается такое состояние, при котором личность, общество, государство, сохраняют свою целостность, устойчивость и способность к эффективному развитию, несмотря на неблагоприятные </w:t>
      </w:r>
      <w:r>
        <w:rPr>
          <w:rFonts w:ascii="Verdana" w:hAnsi="Verdana"/>
          <w:color w:val="000000"/>
          <w:sz w:val="21"/>
          <w:szCs w:val="21"/>
        </w:rPr>
        <w:lastRenderedPageBreak/>
        <w:t>внешние и внутренние воздействия. Данное определение включает широкий спектр социальных, природных, политико-правовых и др. факторов. Использование системного подхода в исследовании проблем национальной безопасности, с учетом основных связей политических, экономических, правовых, информационных и пр.), позволяет выполнить сравнительный анализ концепций демократических режимов разных типов.</w:t>
      </w:r>
    </w:p>
    <w:p w14:paraId="3085D351" w14:textId="77777777" w:rsidR="00345CD6" w:rsidRDefault="00345CD6" w:rsidP="00345CD6">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xml:space="preserve">Изучение категории «национальная безопасность» позволило сделать вывод, что она обладает всеми признаками системности: целостностью, иерархичностью строения, структуризацией, множественностью. Таким образом, система национальной безопасности </w:t>
      </w:r>
      <w:proofErr w:type="gramStart"/>
      <w:r>
        <w:rPr>
          <w:rFonts w:ascii="Verdana" w:hAnsi="Verdana"/>
          <w:color w:val="000000"/>
          <w:sz w:val="21"/>
          <w:szCs w:val="21"/>
        </w:rPr>
        <w:t>- это</w:t>
      </w:r>
      <w:proofErr w:type="gramEnd"/>
      <w:r>
        <w:rPr>
          <w:rFonts w:ascii="Verdana" w:hAnsi="Verdana"/>
          <w:color w:val="000000"/>
          <w:sz w:val="21"/>
          <w:szCs w:val="21"/>
        </w:rPr>
        <w:t xml:space="preserve"> функциональная система с взаимосвязанными компонентами, среди них: национальные интересы; опасности и угрозы национальной безопасности; ценности; система обеспечения национальной безопасности, в виде структурно-организованной деятельности органов, сил, средств, различных организаций, граждан, объединенных целями и задачами для предотвращения, устранения и ликвидации внешних и внутренних угроз. В основе системы обеспечения национальной безопасности лежит концепция обеспечения национальной безопасности, историческое изменение которой тесно связано с развитием и становлением демократических режимов.</w:t>
      </w:r>
    </w:p>
    <w:p w14:paraId="40294F55" w14:textId="0B4A22AC" w:rsidR="00050BAD" w:rsidRPr="00345CD6" w:rsidRDefault="00050BAD" w:rsidP="00345CD6"/>
    <w:sectPr w:rsidR="00050BAD" w:rsidRPr="00345CD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BDE0C" w14:textId="77777777" w:rsidR="00A27CB3" w:rsidRDefault="00A27CB3">
      <w:pPr>
        <w:spacing w:after="0" w:line="240" w:lineRule="auto"/>
      </w:pPr>
      <w:r>
        <w:separator/>
      </w:r>
    </w:p>
  </w:endnote>
  <w:endnote w:type="continuationSeparator" w:id="0">
    <w:p w14:paraId="22BA1ECE" w14:textId="77777777" w:rsidR="00A27CB3" w:rsidRDefault="00A27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6E77D" w14:textId="77777777" w:rsidR="00A27CB3" w:rsidRDefault="00A27CB3"/>
    <w:p w14:paraId="4F9B8651" w14:textId="77777777" w:rsidR="00A27CB3" w:rsidRDefault="00A27CB3"/>
    <w:p w14:paraId="1C7CBE73" w14:textId="77777777" w:rsidR="00A27CB3" w:rsidRDefault="00A27CB3"/>
    <w:p w14:paraId="78A30044" w14:textId="77777777" w:rsidR="00A27CB3" w:rsidRDefault="00A27CB3"/>
    <w:p w14:paraId="204E1D47" w14:textId="77777777" w:rsidR="00A27CB3" w:rsidRDefault="00A27CB3"/>
    <w:p w14:paraId="6FC5E7E9" w14:textId="77777777" w:rsidR="00A27CB3" w:rsidRDefault="00A27CB3"/>
    <w:p w14:paraId="165EBB8D" w14:textId="77777777" w:rsidR="00A27CB3" w:rsidRDefault="00A27CB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4CC35E2" wp14:editId="193BF43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2C066" w14:textId="77777777" w:rsidR="00A27CB3" w:rsidRDefault="00A27CB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CC35E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642C066" w14:textId="77777777" w:rsidR="00A27CB3" w:rsidRDefault="00A27CB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B4DC4E6" w14:textId="77777777" w:rsidR="00A27CB3" w:rsidRDefault="00A27CB3"/>
    <w:p w14:paraId="018779A2" w14:textId="77777777" w:rsidR="00A27CB3" w:rsidRDefault="00A27CB3"/>
    <w:p w14:paraId="4551F9AB" w14:textId="77777777" w:rsidR="00A27CB3" w:rsidRDefault="00A27CB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C14EF5F" wp14:editId="3A2FDFF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3FEAD" w14:textId="77777777" w:rsidR="00A27CB3" w:rsidRDefault="00A27CB3"/>
                          <w:p w14:paraId="53FDF934" w14:textId="77777777" w:rsidR="00A27CB3" w:rsidRDefault="00A27CB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14EF5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373FEAD" w14:textId="77777777" w:rsidR="00A27CB3" w:rsidRDefault="00A27CB3"/>
                    <w:p w14:paraId="53FDF934" w14:textId="77777777" w:rsidR="00A27CB3" w:rsidRDefault="00A27CB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4E3E957" w14:textId="77777777" w:rsidR="00A27CB3" w:rsidRDefault="00A27CB3"/>
    <w:p w14:paraId="667B9A33" w14:textId="77777777" w:rsidR="00A27CB3" w:rsidRDefault="00A27CB3">
      <w:pPr>
        <w:rPr>
          <w:sz w:val="2"/>
          <w:szCs w:val="2"/>
        </w:rPr>
      </w:pPr>
    </w:p>
    <w:p w14:paraId="2ED79070" w14:textId="77777777" w:rsidR="00A27CB3" w:rsidRDefault="00A27CB3"/>
    <w:p w14:paraId="1ECCE079" w14:textId="77777777" w:rsidR="00A27CB3" w:rsidRDefault="00A27CB3">
      <w:pPr>
        <w:spacing w:after="0" w:line="240" w:lineRule="auto"/>
      </w:pPr>
    </w:p>
  </w:footnote>
  <w:footnote w:type="continuationSeparator" w:id="0">
    <w:p w14:paraId="687E8234" w14:textId="77777777" w:rsidR="00A27CB3" w:rsidRDefault="00A27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B3"/>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80626</TotalTime>
  <Pages>2</Pages>
  <Words>545</Words>
  <Characters>3108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2711</cp:revision>
  <cp:lastPrinted>2009-02-06T05:36:00Z</cp:lastPrinted>
  <dcterms:created xsi:type="dcterms:W3CDTF">2024-01-07T13:43:00Z</dcterms:created>
  <dcterms:modified xsi:type="dcterms:W3CDTF">2025-04-24T13:33:00Z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