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DF13" w14:textId="4AFA436E" w:rsidR="00CF52E4" w:rsidRDefault="000610F7" w:rsidP="000610F7">
      <w:pPr>
        <w:rPr>
          <w:rFonts w:ascii="Times New Roman" w:eastAsia="Arial Unicode MS" w:hAnsi="Times New Roman" w:cs="Times New Roman"/>
          <w:b/>
          <w:bCs/>
          <w:color w:val="000000"/>
          <w:kern w:val="0"/>
          <w:sz w:val="28"/>
          <w:szCs w:val="28"/>
          <w:lang w:eastAsia="ru-RU" w:bidi="uk-UA"/>
        </w:rPr>
      </w:pPr>
      <w:r w:rsidRPr="000610F7">
        <w:rPr>
          <w:rFonts w:ascii="Times New Roman" w:eastAsia="Arial Unicode MS" w:hAnsi="Times New Roman" w:cs="Times New Roman" w:hint="eastAsia"/>
          <w:b/>
          <w:bCs/>
          <w:color w:val="000000"/>
          <w:kern w:val="0"/>
          <w:sz w:val="28"/>
          <w:szCs w:val="28"/>
          <w:lang w:eastAsia="ru-RU" w:bidi="uk-UA"/>
        </w:rPr>
        <w:t>Гермидер</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Оксана</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Математическое</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моделирование</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процессов</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тепло</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и</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массопереноса</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в</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разряженных</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газах</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в</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микро</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и</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наноканалах</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с</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различной</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конфигурацией</w:t>
      </w:r>
      <w:r w:rsidRPr="000610F7">
        <w:rPr>
          <w:rFonts w:ascii="Times New Roman" w:eastAsia="Arial Unicode MS" w:hAnsi="Times New Roman" w:cs="Times New Roman"/>
          <w:b/>
          <w:bCs/>
          <w:color w:val="000000"/>
          <w:kern w:val="0"/>
          <w:sz w:val="28"/>
          <w:szCs w:val="28"/>
          <w:lang w:eastAsia="ru-RU" w:bidi="uk-UA"/>
        </w:rPr>
        <w:t xml:space="preserve"> </w:t>
      </w:r>
      <w:r w:rsidRPr="000610F7">
        <w:rPr>
          <w:rFonts w:ascii="Times New Roman" w:eastAsia="Arial Unicode MS" w:hAnsi="Times New Roman" w:cs="Times New Roman" w:hint="eastAsia"/>
          <w:b/>
          <w:bCs/>
          <w:color w:val="000000"/>
          <w:kern w:val="0"/>
          <w:sz w:val="28"/>
          <w:szCs w:val="28"/>
          <w:lang w:eastAsia="ru-RU" w:bidi="uk-UA"/>
        </w:rPr>
        <w:t>сечения</w:t>
      </w:r>
    </w:p>
    <w:p w14:paraId="3C522C92" w14:textId="77777777" w:rsidR="000610F7" w:rsidRDefault="000610F7" w:rsidP="000610F7">
      <w:r>
        <w:rPr>
          <w:rFonts w:hint="eastAsia"/>
        </w:rPr>
        <w:t>ОГЛАВЛЕНИЕ</w:t>
      </w:r>
      <w:r>
        <w:t xml:space="preserve"> </w:t>
      </w:r>
      <w:r>
        <w:rPr>
          <w:rFonts w:hint="eastAsia"/>
        </w:rPr>
        <w:t>ДИССЕРТАЦИИ</w:t>
      </w:r>
    </w:p>
    <w:p w14:paraId="3784B442" w14:textId="77777777" w:rsidR="000610F7" w:rsidRDefault="000610F7" w:rsidP="000610F7">
      <w:r>
        <w:rPr>
          <w:rFonts w:hint="eastAsia"/>
        </w:rPr>
        <w:t>кандидат</w:t>
      </w:r>
      <w:r>
        <w:t xml:space="preserve"> </w:t>
      </w:r>
      <w:r>
        <w:rPr>
          <w:rFonts w:hint="eastAsia"/>
        </w:rPr>
        <w:t>наук</w:t>
      </w:r>
      <w:r>
        <w:t xml:space="preserve"> </w:t>
      </w:r>
      <w:r>
        <w:rPr>
          <w:rFonts w:hint="eastAsia"/>
        </w:rPr>
        <w:t>Гермидер</w:t>
      </w:r>
      <w:r>
        <w:t xml:space="preserve"> </w:t>
      </w:r>
      <w:r>
        <w:rPr>
          <w:rFonts w:hint="eastAsia"/>
        </w:rPr>
        <w:t>Оксана</w:t>
      </w:r>
      <w:r>
        <w:t xml:space="preserve"> </w:t>
      </w:r>
      <w:r>
        <w:rPr>
          <w:rFonts w:hint="eastAsia"/>
        </w:rPr>
        <w:t>Владимировна</w:t>
      </w:r>
    </w:p>
    <w:p w14:paraId="79040BEF" w14:textId="77777777" w:rsidR="000610F7" w:rsidRDefault="000610F7" w:rsidP="000610F7">
      <w:r>
        <w:rPr>
          <w:rFonts w:hint="eastAsia"/>
        </w:rPr>
        <w:t>Введение</w:t>
      </w:r>
    </w:p>
    <w:p w14:paraId="2B4AC65D" w14:textId="77777777" w:rsidR="000610F7" w:rsidRDefault="000610F7" w:rsidP="000610F7"/>
    <w:p w14:paraId="6EA89F0C" w14:textId="77777777" w:rsidR="000610F7" w:rsidRDefault="000610F7" w:rsidP="000610F7">
      <w:r>
        <w:rPr>
          <w:rFonts w:hint="eastAsia"/>
        </w:rPr>
        <w:t>Глава</w:t>
      </w:r>
      <w:r>
        <w:t xml:space="preserve"> 1. </w:t>
      </w:r>
      <w:r>
        <w:rPr>
          <w:rFonts w:hint="eastAsia"/>
        </w:rPr>
        <w:t>Модельные</w:t>
      </w:r>
      <w:r>
        <w:t xml:space="preserve"> </w:t>
      </w:r>
      <w:r>
        <w:rPr>
          <w:rFonts w:hint="eastAsia"/>
        </w:rPr>
        <w:t>кинетические</w:t>
      </w:r>
      <w:r>
        <w:t xml:space="preserve"> </w:t>
      </w:r>
      <w:r>
        <w:rPr>
          <w:rFonts w:hint="eastAsia"/>
        </w:rPr>
        <w:t>уравнения</w:t>
      </w:r>
      <w:r>
        <w:t xml:space="preserve"> </w:t>
      </w:r>
      <w:r>
        <w:rPr>
          <w:rFonts w:hint="eastAsia"/>
        </w:rPr>
        <w:t>течений</w:t>
      </w:r>
      <w:r>
        <w:t xml:space="preserve"> </w:t>
      </w:r>
      <w:r>
        <w:rPr>
          <w:rFonts w:hint="eastAsia"/>
        </w:rPr>
        <w:t>разреженного</w:t>
      </w:r>
      <w:r>
        <w:t xml:space="preserve"> </w:t>
      </w:r>
      <w:r>
        <w:rPr>
          <w:rFonts w:hint="eastAsia"/>
        </w:rPr>
        <w:t>газа</w:t>
      </w:r>
      <w:r>
        <w:t xml:space="preserve"> </w:t>
      </w:r>
      <w:r>
        <w:rPr>
          <w:rFonts w:hint="eastAsia"/>
        </w:rPr>
        <w:t>в</w:t>
      </w:r>
      <w:r>
        <w:t xml:space="preserve"> </w:t>
      </w:r>
      <w:r>
        <w:rPr>
          <w:rFonts w:hint="eastAsia"/>
        </w:rPr>
        <w:t>каналах</w:t>
      </w:r>
    </w:p>
    <w:p w14:paraId="55EA7137" w14:textId="77777777" w:rsidR="000610F7" w:rsidRDefault="000610F7" w:rsidP="000610F7"/>
    <w:p w14:paraId="1E062D83" w14:textId="77777777" w:rsidR="000610F7" w:rsidRDefault="000610F7" w:rsidP="000610F7">
      <w:r>
        <w:t xml:space="preserve">1.1 </w:t>
      </w:r>
      <w:r>
        <w:rPr>
          <w:rFonts w:hint="eastAsia"/>
        </w:rPr>
        <w:t>Анализ</w:t>
      </w:r>
      <w:r>
        <w:t xml:space="preserve"> </w:t>
      </w:r>
      <w:r>
        <w:rPr>
          <w:rFonts w:hint="eastAsia"/>
        </w:rPr>
        <w:t>основных</w:t>
      </w:r>
      <w:r>
        <w:t xml:space="preserve"> </w:t>
      </w:r>
      <w:r>
        <w:rPr>
          <w:rFonts w:hint="eastAsia"/>
        </w:rPr>
        <w:t>подходов</w:t>
      </w:r>
      <w:r>
        <w:t xml:space="preserve"> </w:t>
      </w:r>
      <w:r>
        <w:rPr>
          <w:rFonts w:hint="eastAsia"/>
        </w:rPr>
        <w:t>моделирования</w:t>
      </w:r>
      <w:r>
        <w:t xml:space="preserve"> </w:t>
      </w:r>
      <w:r>
        <w:rPr>
          <w:rFonts w:hint="eastAsia"/>
        </w:rPr>
        <w:t>течений</w:t>
      </w:r>
      <w:r>
        <w:t xml:space="preserve"> </w:t>
      </w:r>
      <w:r>
        <w:rPr>
          <w:rFonts w:hint="eastAsia"/>
        </w:rPr>
        <w:t>разреженного</w:t>
      </w:r>
      <w:r>
        <w:t xml:space="preserve"> </w:t>
      </w:r>
      <w:r>
        <w:rPr>
          <w:rFonts w:hint="eastAsia"/>
        </w:rPr>
        <w:t>газа</w:t>
      </w:r>
      <w:r>
        <w:t xml:space="preserve"> </w:t>
      </w:r>
      <w:r>
        <w:rPr>
          <w:rFonts w:hint="eastAsia"/>
        </w:rPr>
        <w:t>в</w:t>
      </w:r>
      <w:r>
        <w:t xml:space="preserve"> </w:t>
      </w:r>
      <w:r>
        <w:rPr>
          <w:rFonts w:hint="eastAsia"/>
        </w:rPr>
        <w:t>каналах</w:t>
      </w:r>
    </w:p>
    <w:p w14:paraId="6E0CCEF5" w14:textId="77777777" w:rsidR="000610F7" w:rsidRDefault="000610F7" w:rsidP="000610F7"/>
    <w:p w14:paraId="7C6C7B12" w14:textId="77777777" w:rsidR="000610F7" w:rsidRDefault="000610F7" w:rsidP="000610F7">
      <w:r>
        <w:t xml:space="preserve">1.2 </w:t>
      </w:r>
      <w:r>
        <w:rPr>
          <w:rFonts w:hint="eastAsia"/>
        </w:rPr>
        <w:t>Основные</w:t>
      </w:r>
      <w:r>
        <w:t xml:space="preserve"> </w:t>
      </w:r>
      <w:r>
        <w:rPr>
          <w:rFonts w:hint="eastAsia"/>
        </w:rPr>
        <w:t>параметры</w:t>
      </w:r>
      <w:r>
        <w:t xml:space="preserve"> </w:t>
      </w:r>
      <w:r>
        <w:rPr>
          <w:rFonts w:hint="eastAsia"/>
        </w:rPr>
        <w:t>при</w:t>
      </w:r>
      <w:r>
        <w:t xml:space="preserve"> </w:t>
      </w:r>
      <w:r>
        <w:rPr>
          <w:rFonts w:hint="eastAsia"/>
        </w:rPr>
        <w:t>моделировании</w:t>
      </w:r>
      <w:r>
        <w:t xml:space="preserve"> </w:t>
      </w:r>
      <w:r>
        <w:rPr>
          <w:rFonts w:hint="eastAsia"/>
        </w:rPr>
        <w:t>течений</w:t>
      </w:r>
      <w:r>
        <w:t xml:space="preserve"> </w:t>
      </w:r>
      <w:r>
        <w:rPr>
          <w:rFonts w:hint="eastAsia"/>
        </w:rPr>
        <w:t>разреженного</w:t>
      </w:r>
      <w:r>
        <w:t xml:space="preserve"> </w:t>
      </w:r>
      <w:r>
        <w:rPr>
          <w:rFonts w:hint="eastAsia"/>
        </w:rPr>
        <w:t>газа</w:t>
      </w:r>
      <w:r>
        <w:t xml:space="preserve"> </w:t>
      </w:r>
      <w:r>
        <w:rPr>
          <w:rFonts w:hint="eastAsia"/>
        </w:rPr>
        <w:t>в</w:t>
      </w:r>
      <w:r>
        <w:t xml:space="preserve"> </w:t>
      </w:r>
      <w:r>
        <w:rPr>
          <w:rFonts w:hint="eastAsia"/>
        </w:rPr>
        <w:t>каналах</w:t>
      </w:r>
    </w:p>
    <w:p w14:paraId="68BA5B4C" w14:textId="77777777" w:rsidR="000610F7" w:rsidRDefault="000610F7" w:rsidP="000610F7"/>
    <w:p w14:paraId="504D52E4" w14:textId="77777777" w:rsidR="000610F7" w:rsidRDefault="000610F7" w:rsidP="000610F7">
      <w:r>
        <w:t xml:space="preserve">1.3 </w:t>
      </w:r>
      <w:r>
        <w:rPr>
          <w:rFonts w:hint="eastAsia"/>
        </w:rPr>
        <w:t>Синтез</w:t>
      </w:r>
      <w:r>
        <w:t xml:space="preserve"> </w:t>
      </w:r>
      <w:r>
        <w:rPr>
          <w:rFonts w:hint="eastAsia"/>
        </w:rPr>
        <w:t>математических</w:t>
      </w:r>
      <w:r>
        <w:t xml:space="preserve"> </w:t>
      </w:r>
      <w:r>
        <w:rPr>
          <w:rFonts w:hint="eastAsia"/>
        </w:rPr>
        <w:t>моделей</w:t>
      </w:r>
      <w:r>
        <w:t xml:space="preserve"> </w:t>
      </w:r>
      <w:r>
        <w:rPr>
          <w:rFonts w:hint="eastAsia"/>
        </w:rPr>
        <w:t>процессов</w:t>
      </w:r>
    </w:p>
    <w:p w14:paraId="4171DE54" w14:textId="77777777" w:rsidR="000610F7" w:rsidRDefault="000610F7" w:rsidP="000610F7"/>
    <w:p w14:paraId="486B0CC3" w14:textId="77777777" w:rsidR="000610F7" w:rsidRDefault="000610F7" w:rsidP="000610F7">
      <w:r>
        <w:t xml:space="preserve">1.4 </w:t>
      </w:r>
      <w:r>
        <w:rPr>
          <w:rFonts w:hint="eastAsia"/>
        </w:rPr>
        <w:t>Линеаризация</w:t>
      </w:r>
      <w:r>
        <w:t xml:space="preserve"> </w:t>
      </w:r>
      <w:r>
        <w:rPr>
          <w:rFonts w:hint="eastAsia"/>
        </w:rPr>
        <w:t>нелинейного</w:t>
      </w:r>
      <w:r>
        <w:t xml:space="preserve"> </w:t>
      </w:r>
      <w:r>
        <w:rPr>
          <w:rFonts w:hint="eastAsia"/>
        </w:rPr>
        <w:t>релаксационного</w:t>
      </w:r>
      <w:r>
        <w:t xml:space="preserve"> </w:t>
      </w:r>
      <w:r>
        <w:rPr>
          <w:rFonts w:hint="eastAsia"/>
        </w:rPr>
        <w:t>кинетического</w:t>
      </w:r>
      <w:r>
        <w:t xml:space="preserve"> </w:t>
      </w:r>
      <w:r>
        <w:rPr>
          <w:rFonts w:hint="eastAsia"/>
        </w:rPr>
        <w:t>уравнения</w:t>
      </w:r>
      <w:r>
        <w:t xml:space="preserve"> </w:t>
      </w:r>
      <w:r>
        <w:rPr>
          <w:rFonts w:hint="eastAsia"/>
        </w:rPr>
        <w:t>Вильямса</w:t>
      </w:r>
    </w:p>
    <w:p w14:paraId="4DD58349" w14:textId="77777777" w:rsidR="000610F7" w:rsidRDefault="000610F7" w:rsidP="000610F7"/>
    <w:p w14:paraId="131A5752" w14:textId="77777777" w:rsidR="000610F7" w:rsidRDefault="000610F7" w:rsidP="000610F7">
      <w:r>
        <w:t xml:space="preserve">1.5 </w:t>
      </w:r>
      <w:r>
        <w:rPr>
          <w:rFonts w:hint="eastAsia"/>
        </w:rPr>
        <w:t>Выводы</w:t>
      </w:r>
      <w:r>
        <w:t xml:space="preserve"> </w:t>
      </w:r>
      <w:r>
        <w:rPr>
          <w:rFonts w:hint="eastAsia"/>
        </w:rPr>
        <w:t>из</w:t>
      </w:r>
      <w:r>
        <w:t xml:space="preserve"> </w:t>
      </w:r>
      <w:r>
        <w:rPr>
          <w:rFonts w:hint="eastAsia"/>
        </w:rPr>
        <w:t>главы</w:t>
      </w:r>
    </w:p>
    <w:p w14:paraId="7494A96C" w14:textId="77777777" w:rsidR="000610F7" w:rsidRDefault="000610F7" w:rsidP="000610F7"/>
    <w:p w14:paraId="06347CC3" w14:textId="77777777" w:rsidR="000610F7" w:rsidRDefault="000610F7" w:rsidP="000610F7">
      <w:r>
        <w:rPr>
          <w:rFonts w:hint="eastAsia"/>
        </w:rPr>
        <w:t>Глава</w:t>
      </w:r>
      <w:r>
        <w:t xml:space="preserve"> 2. </w:t>
      </w:r>
      <w:r>
        <w:rPr>
          <w:rFonts w:hint="eastAsia"/>
        </w:rPr>
        <w:t>Математическое</w:t>
      </w:r>
      <w:r>
        <w:t xml:space="preserve"> </w:t>
      </w:r>
      <w:r>
        <w:rPr>
          <w:rFonts w:hint="eastAsia"/>
        </w:rPr>
        <w:t>моделирование</w:t>
      </w:r>
      <w:r>
        <w:t xml:space="preserve"> </w:t>
      </w:r>
      <w:r>
        <w:rPr>
          <w:rFonts w:hint="eastAsia"/>
        </w:rPr>
        <w:t>течений</w:t>
      </w:r>
      <w:r>
        <w:t xml:space="preserve"> </w:t>
      </w:r>
      <w:r>
        <w:rPr>
          <w:rFonts w:hint="eastAsia"/>
        </w:rPr>
        <w:t>разреженного</w:t>
      </w:r>
      <w:r>
        <w:t xml:space="preserve"> </w:t>
      </w:r>
      <w:r>
        <w:rPr>
          <w:rFonts w:hint="eastAsia"/>
        </w:rPr>
        <w:t>газа</w:t>
      </w:r>
      <w:r>
        <w:t xml:space="preserve"> </w:t>
      </w:r>
      <w:r>
        <w:rPr>
          <w:rFonts w:hint="eastAsia"/>
        </w:rPr>
        <w:t>в</w:t>
      </w:r>
      <w:r>
        <w:t xml:space="preserve"> </w:t>
      </w:r>
      <w:r>
        <w:rPr>
          <w:rFonts w:hint="eastAsia"/>
        </w:rPr>
        <w:t>длинных</w:t>
      </w:r>
      <w:r>
        <w:t xml:space="preserve"> </w:t>
      </w:r>
      <w:r>
        <w:rPr>
          <w:rFonts w:hint="eastAsia"/>
        </w:rPr>
        <w:t>каналах</w:t>
      </w:r>
      <w:r>
        <w:t xml:space="preserve"> </w:t>
      </w:r>
      <w:r>
        <w:rPr>
          <w:rFonts w:hint="eastAsia"/>
        </w:rPr>
        <w:t>с</w:t>
      </w:r>
      <w:r>
        <w:t xml:space="preserve"> </w:t>
      </w:r>
      <w:r>
        <w:rPr>
          <w:rFonts w:hint="eastAsia"/>
        </w:rPr>
        <w:t>использованием</w:t>
      </w:r>
      <w:r>
        <w:t xml:space="preserve"> </w:t>
      </w:r>
      <w:r>
        <w:rPr>
          <w:rFonts w:hint="eastAsia"/>
        </w:rPr>
        <w:t>диффузной</w:t>
      </w:r>
      <w:r>
        <w:t xml:space="preserve"> </w:t>
      </w:r>
      <w:r>
        <w:rPr>
          <w:rFonts w:hint="eastAsia"/>
        </w:rPr>
        <w:t>модели</w:t>
      </w:r>
      <w:r>
        <w:t xml:space="preserve"> </w:t>
      </w:r>
      <w:r>
        <w:rPr>
          <w:rFonts w:hint="eastAsia"/>
        </w:rPr>
        <w:t>отражения</w:t>
      </w:r>
    </w:p>
    <w:p w14:paraId="26A3074E" w14:textId="77777777" w:rsidR="000610F7" w:rsidRDefault="000610F7" w:rsidP="000610F7"/>
    <w:p w14:paraId="575BF33B" w14:textId="77777777" w:rsidR="000610F7" w:rsidRDefault="000610F7" w:rsidP="000610F7">
      <w:r>
        <w:t xml:space="preserve">2.1 </w:t>
      </w:r>
      <w:r>
        <w:rPr>
          <w:rFonts w:hint="eastAsia"/>
        </w:rPr>
        <w:t>Постановка</w:t>
      </w:r>
      <w:r>
        <w:t xml:space="preserve"> </w:t>
      </w:r>
      <w:r>
        <w:rPr>
          <w:rFonts w:hint="eastAsia"/>
        </w:rPr>
        <w:t>задачи</w:t>
      </w:r>
      <w:r>
        <w:t xml:space="preserve"> </w:t>
      </w:r>
      <w:r>
        <w:rPr>
          <w:rFonts w:hint="eastAsia"/>
        </w:rPr>
        <w:t>о</w:t>
      </w:r>
      <w:r>
        <w:t xml:space="preserve"> </w:t>
      </w:r>
      <w:r>
        <w:rPr>
          <w:rFonts w:hint="eastAsia"/>
        </w:rPr>
        <w:t>тепловом</w:t>
      </w:r>
      <w:r>
        <w:t xml:space="preserve"> </w:t>
      </w:r>
      <w:r>
        <w:rPr>
          <w:rFonts w:hint="eastAsia"/>
        </w:rPr>
        <w:t>крипе</w:t>
      </w:r>
    </w:p>
    <w:p w14:paraId="7D8F0B9A" w14:textId="77777777" w:rsidR="000610F7" w:rsidRDefault="000610F7" w:rsidP="000610F7"/>
    <w:p w14:paraId="73BD05BC" w14:textId="77777777" w:rsidR="000610F7" w:rsidRDefault="000610F7" w:rsidP="000610F7">
      <w:r>
        <w:t xml:space="preserve">2.2 </w:t>
      </w:r>
      <w:r>
        <w:rPr>
          <w:rFonts w:hint="eastAsia"/>
        </w:rPr>
        <w:t>Тепловой</w:t>
      </w:r>
      <w:r>
        <w:t xml:space="preserve"> </w:t>
      </w:r>
      <w:r>
        <w:rPr>
          <w:rFonts w:hint="eastAsia"/>
        </w:rPr>
        <w:t>крип</w:t>
      </w:r>
      <w:r>
        <w:t xml:space="preserve"> </w:t>
      </w:r>
      <w:r>
        <w:rPr>
          <w:rFonts w:hint="eastAsia"/>
        </w:rPr>
        <w:t>в</w:t>
      </w:r>
      <w:r>
        <w:t xml:space="preserve"> </w:t>
      </w:r>
      <w:r>
        <w:rPr>
          <w:rFonts w:hint="eastAsia"/>
        </w:rPr>
        <w:t>прямоугольном</w:t>
      </w:r>
      <w:r>
        <w:t xml:space="preserve"> </w:t>
      </w:r>
      <w:r>
        <w:rPr>
          <w:rFonts w:hint="eastAsia"/>
        </w:rPr>
        <w:t>канале</w:t>
      </w:r>
      <w:r>
        <w:t xml:space="preserve"> </w:t>
      </w:r>
      <w:r>
        <w:rPr>
          <w:rFonts w:hint="eastAsia"/>
        </w:rPr>
        <w:t>в</w:t>
      </w:r>
      <w:r>
        <w:t xml:space="preserve"> </w:t>
      </w:r>
      <w:r>
        <w:rPr>
          <w:rFonts w:hint="eastAsia"/>
        </w:rPr>
        <w:t>промежуточном</w:t>
      </w:r>
      <w:r>
        <w:t xml:space="preserve"> </w:t>
      </w:r>
      <w:r>
        <w:rPr>
          <w:rFonts w:hint="eastAsia"/>
        </w:rPr>
        <w:t>режиме</w:t>
      </w:r>
      <w:r>
        <w:t xml:space="preserve"> </w:t>
      </w:r>
      <w:r>
        <w:rPr>
          <w:rFonts w:hint="eastAsia"/>
        </w:rPr>
        <w:t>течения</w:t>
      </w:r>
    </w:p>
    <w:p w14:paraId="3591E1A0" w14:textId="77777777" w:rsidR="000610F7" w:rsidRDefault="000610F7" w:rsidP="000610F7"/>
    <w:p w14:paraId="3889995B" w14:textId="77777777" w:rsidR="000610F7" w:rsidRDefault="000610F7" w:rsidP="000610F7">
      <w:r>
        <w:t xml:space="preserve">2.3 </w:t>
      </w:r>
      <w:r>
        <w:rPr>
          <w:rFonts w:hint="eastAsia"/>
        </w:rPr>
        <w:t>Тепловой</w:t>
      </w:r>
      <w:r>
        <w:t xml:space="preserve"> </w:t>
      </w:r>
      <w:r>
        <w:rPr>
          <w:rFonts w:hint="eastAsia"/>
        </w:rPr>
        <w:t>крип</w:t>
      </w:r>
      <w:r>
        <w:t xml:space="preserve"> </w:t>
      </w:r>
      <w:r>
        <w:rPr>
          <w:rFonts w:hint="eastAsia"/>
        </w:rPr>
        <w:t>в</w:t>
      </w:r>
      <w:r>
        <w:t xml:space="preserve"> </w:t>
      </w:r>
      <w:r>
        <w:rPr>
          <w:rFonts w:hint="eastAsia"/>
        </w:rPr>
        <w:t>круговом</w:t>
      </w:r>
      <w:r>
        <w:t xml:space="preserve"> </w:t>
      </w:r>
      <w:r>
        <w:rPr>
          <w:rFonts w:hint="eastAsia"/>
        </w:rPr>
        <w:t>цилиндре</w:t>
      </w:r>
      <w:r>
        <w:t xml:space="preserve"> </w:t>
      </w:r>
      <w:r>
        <w:rPr>
          <w:rFonts w:hint="eastAsia"/>
        </w:rPr>
        <w:t>в</w:t>
      </w:r>
      <w:r>
        <w:t xml:space="preserve"> </w:t>
      </w:r>
      <w:r>
        <w:rPr>
          <w:rFonts w:hint="eastAsia"/>
        </w:rPr>
        <w:t>промежуточ</w:t>
      </w:r>
      <w:r>
        <w:rPr>
          <w:rFonts w:hint="eastAsia"/>
        </w:rPr>
        <w:lastRenderedPageBreak/>
        <w:t>ном</w:t>
      </w:r>
      <w:r>
        <w:t xml:space="preserve"> </w:t>
      </w:r>
      <w:r>
        <w:rPr>
          <w:rFonts w:hint="eastAsia"/>
        </w:rPr>
        <w:t>режиме</w:t>
      </w:r>
      <w:r>
        <w:t xml:space="preserve"> </w:t>
      </w:r>
      <w:r>
        <w:rPr>
          <w:rFonts w:hint="eastAsia"/>
        </w:rPr>
        <w:t>течения</w:t>
      </w:r>
    </w:p>
    <w:p w14:paraId="11CD16EC" w14:textId="77777777" w:rsidR="000610F7" w:rsidRDefault="000610F7" w:rsidP="000610F7"/>
    <w:p w14:paraId="03F50D91" w14:textId="77777777" w:rsidR="000610F7" w:rsidRDefault="000610F7" w:rsidP="000610F7">
      <w:r>
        <w:t xml:space="preserve">2.4 </w:t>
      </w:r>
      <w:r>
        <w:rPr>
          <w:rFonts w:hint="eastAsia"/>
        </w:rPr>
        <w:t>Тепловой</w:t>
      </w:r>
      <w:r>
        <w:t xml:space="preserve"> </w:t>
      </w:r>
      <w:r>
        <w:rPr>
          <w:rFonts w:hint="eastAsia"/>
        </w:rPr>
        <w:t>крип</w:t>
      </w:r>
      <w:r>
        <w:t xml:space="preserve"> </w:t>
      </w:r>
      <w:r>
        <w:rPr>
          <w:rFonts w:hint="eastAsia"/>
        </w:rPr>
        <w:t>в</w:t>
      </w:r>
      <w:r>
        <w:t xml:space="preserve"> </w:t>
      </w:r>
      <w:r>
        <w:rPr>
          <w:rFonts w:hint="eastAsia"/>
        </w:rPr>
        <w:t>эллиптическом</w:t>
      </w:r>
      <w:r>
        <w:t xml:space="preserve"> </w:t>
      </w:r>
      <w:r>
        <w:rPr>
          <w:rFonts w:hint="eastAsia"/>
        </w:rPr>
        <w:t>цилиндре</w:t>
      </w:r>
      <w:r>
        <w:t xml:space="preserve"> </w:t>
      </w:r>
      <w:r>
        <w:rPr>
          <w:rFonts w:hint="eastAsia"/>
        </w:rPr>
        <w:t>в</w:t>
      </w:r>
      <w:r>
        <w:t xml:space="preserve"> </w:t>
      </w:r>
      <w:r>
        <w:rPr>
          <w:rFonts w:hint="eastAsia"/>
        </w:rPr>
        <w:t>промежуточном</w:t>
      </w:r>
      <w:r>
        <w:t xml:space="preserve"> </w:t>
      </w:r>
      <w:r>
        <w:rPr>
          <w:rFonts w:hint="eastAsia"/>
        </w:rPr>
        <w:t>режиме</w:t>
      </w:r>
      <w:r>
        <w:t xml:space="preserve"> </w:t>
      </w:r>
      <w:r>
        <w:rPr>
          <w:rFonts w:hint="eastAsia"/>
        </w:rPr>
        <w:t>течения</w:t>
      </w:r>
    </w:p>
    <w:p w14:paraId="6B161F22" w14:textId="77777777" w:rsidR="000610F7" w:rsidRDefault="000610F7" w:rsidP="000610F7"/>
    <w:p w14:paraId="4AB542AD" w14:textId="77777777" w:rsidR="000610F7" w:rsidRDefault="000610F7" w:rsidP="000610F7">
      <w:r>
        <w:t xml:space="preserve">2.5 </w:t>
      </w:r>
      <w:r>
        <w:rPr>
          <w:rFonts w:hint="eastAsia"/>
        </w:rPr>
        <w:t>Тепловой</w:t>
      </w:r>
      <w:r>
        <w:t xml:space="preserve"> </w:t>
      </w:r>
      <w:r>
        <w:rPr>
          <w:rFonts w:hint="eastAsia"/>
        </w:rPr>
        <w:t>крип</w:t>
      </w:r>
      <w:r>
        <w:t xml:space="preserve"> </w:t>
      </w:r>
      <w:r>
        <w:rPr>
          <w:rFonts w:hint="eastAsia"/>
        </w:rPr>
        <w:t>в</w:t>
      </w:r>
      <w:r>
        <w:t xml:space="preserve"> </w:t>
      </w:r>
      <w:r>
        <w:rPr>
          <w:rFonts w:hint="eastAsia"/>
        </w:rPr>
        <w:t>пространстве</w:t>
      </w:r>
      <w:r>
        <w:t xml:space="preserve"> </w:t>
      </w:r>
      <w:r>
        <w:rPr>
          <w:rFonts w:hint="eastAsia"/>
        </w:rPr>
        <w:t>между</w:t>
      </w:r>
      <w:r>
        <w:t xml:space="preserve"> </w:t>
      </w:r>
      <w:r>
        <w:rPr>
          <w:rFonts w:hint="eastAsia"/>
        </w:rPr>
        <w:t>двумя</w:t>
      </w:r>
      <w:r>
        <w:t xml:space="preserve"> </w:t>
      </w:r>
      <w:r>
        <w:rPr>
          <w:rFonts w:hint="eastAsia"/>
        </w:rPr>
        <w:t>коаксиальными</w:t>
      </w:r>
      <w:r>
        <w:t xml:space="preserve"> </w:t>
      </w:r>
      <w:r>
        <w:rPr>
          <w:rFonts w:hint="eastAsia"/>
        </w:rPr>
        <w:t>цилиндрами</w:t>
      </w:r>
      <w:r>
        <w:t xml:space="preserve"> </w:t>
      </w:r>
      <w:r>
        <w:rPr>
          <w:rFonts w:hint="eastAsia"/>
        </w:rPr>
        <w:t>в</w:t>
      </w:r>
      <w:r>
        <w:t xml:space="preserve"> </w:t>
      </w:r>
      <w:r>
        <w:rPr>
          <w:rFonts w:hint="eastAsia"/>
        </w:rPr>
        <w:t>промежуточном</w:t>
      </w:r>
      <w:r>
        <w:t xml:space="preserve"> </w:t>
      </w:r>
      <w:r>
        <w:rPr>
          <w:rFonts w:hint="eastAsia"/>
        </w:rPr>
        <w:t>режиме</w:t>
      </w:r>
      <w:r>
        <w:t xml:space="preserve"> </w:t>
      </w:r>
      <w:r>
        <w:rPr>
          <w:rFonts w:hint="eastAsia"/>
        </w:rPr>
        <w:t>течения</w:t>
      </w:r>
    </w:p>
    <w:p w14:paraId="26CBD345" w14:textId="77777777" w:rsidR="000610F7" w:rsidRDefault="000610F7" w:rsidP="000610F7"/>
    <w:p w14:paraId="7474D189" w14:textId="77777777" w:rsidR="000610F7" w:rsidRDefault="000610F7" w:rsidP="000610F7">
      <w:r>
        <w:t xml:space="preserve">2.6 </w:t>
      </w:r>
      <w:r>
        <w:rPr>
          <w:rFonts w:hint="eastAsia"/>
        </w:rPr>
        <w:t>Тепловой</w:t>
      </w:r>
      <w:r>
        <w:t xml:space="preserve"> </w:t>
      </w:r>
      <w:r>
        <w:rPr>
          <w:rFonts w:hint="eastAsia"/>
        </w:rPr>
        <w:t>крип</w:t>
      </w:r>
      <w:r>
        <w:t xml:space="preserve"> </w:t>
      </w:r>
      <w:r>
        <w:rPr>
          <w:rFonts w:hint="eastAsia"/>
        </w:rPr>
        <w:t>в</w:t>
      </w:r>
      <w:r>
        <w:t xml:space="preserve"> </w:t>
      </w:r>
      <w:r>
        <w:rPr>
          <w:rFonts w:hint="eastAsia"/>
        </w:rPr>
        <w:t>пространстве</w:t>
      </w:r>
      <w:r>
        <w:t xml:space="preserve"> </w:t>
      </w:r>
      <w:r>
        <w:rPr>
          <w:rFonts w:hint="eastAsia"/>
        </w:rPr>
        <w:t>между</w:t>
      </w:r>
      <w:r>
        <w:t xml:space="preserve"> </w:t>
      </w:r>
      <w:r>
        <w:rPr>
          <w:rFonts w:hint="eastAsia"/>
        </w:rPr>
        <w:t>двумя</w:t>
      </w:r>
      <w:r>
        <w:t xml:space="preserve"> </w:t>
      </w:r>
      <w:r>
        <w:rPr>
          <w:rFonts w:hint="eastAsia"/>
        </w:rPr>
        <w:t>цилиндрическими</w:t>
      </w:r>
      <w:r>
        <w:t xml:space="preserve"> </w:t>
      </w:r>
      <w:r>
        <w:rPr>
          <w:rFonts w:hint="eastAsia"/>
        </w:rPr>
        <w:t>поверхностями</w:t>
      </w:r>
      <w:r>
        <w:t xml:space="preserve"> </w:t>
      </w:r>
      <w:r>
        <w:rPr>
          <w:rFonts w:hint="eastAsia"/>
        </w:rPr>
        <w:t>в</w:t>
      </w:r>
      <w:r>
        <w:t xml:space="preserve"> </w:t>
      </w:r>
      <w:r>
        <w:rPr>
          <w:rFonts w:hint="eastAsia"/>
        </w:rPr>
        <w:t>промежуточном</w:t>
      </w:r>
      <w:r>
        <w:t xml:space="preserve"> </w:t>
      </w:r>
      <w:r>
        <w:rPr>
          <w:rFonts w:hint="eastAsia"/>
        </w:rPr>
        <w:t>режиме</w:t>
      </w:r>
      <w:r>
        <w:t xml:space="preserve"> </w:t>
      </w:r>
      <w:r>
        <w:rPr>
          <w:rFonts w:hint="eastAsia"/>
        </w:rPr>
        <w:t>течения</w:t>
      </w:r>
    </w:p>
    <w:p w14:paraId="40975BF2" w14:textId="77777777" w:rsidR="000610F7" w:rsidRDefault="000610F7" w:rsidP="000610F7"/>
    <w:p w14:paraId="09AF3167" w14:textId="77777777" w:rsidR="000610F7" w:rsidRDefault="000610F7" w:rsidP="000610F7">
      <w:r>
        <w:t xml:space="preserve">2.7 </w:t>
      </w:r>
      <w:r>
        <w:rPr>
          <w:rFonts w:hint="eastAsia"/>
        </w:rPr>
        <w:t>Тепловой</w:t>
      </w:r>
      <w:r>
        <w:t xml:space="preserve"> </w:t>
      </w:r>
      <w:r>
        <w:rPr>
          <w:rFonts w:hint="eastAsia"/>
        </w:rPr>
        <w:t>крип</w:t>
      </w:r>
      <w:r>
        <w:t xml:space="preserve"> </w:t>
      </w:r>
      <w:r>
        <w:rPr>
          <w:rFonts w:hint="eastAsia"/>
        </w:rPr>
        <w:t>в</w:t>
      </w:r>
      <w:r>
        <w:t xml:space="preserve"> </w:t>
      </w:r>
      <w:r>
        <w:rPr>
          <w:rFonts w:hint="eastAsia"/>
        </w:rPr>
        <w:t>прямоугольном</w:t>
      </w:r>
      <w:r>
        <w:t xml:space="preserve"> </w:t>
      </w:r>
      <w:r>
        <w:rPr>
          <w:rFonts w:hint="eastAsia"/>
        </w:rPr>
        <w:t>канале</w:t>
      </w:r>
      <w:r>
        <w:t xml:space="preserve"> </w:t>
      </w:r>
      <w:r>
        <w:rPr>
          <w:rFonts w:hint="eastAsia"/>
        </w:rPr>
        <w:t>с</w:t>
      </w:r>
      <w:r>
        <w:t xml:space="preserve"> </w:t>
      </w:r>
      <w:r>
        <w:rPr>
          <w:rFonts w:hint="eastAsia"/>
        </w:rPr>
        <w:t>внутренним</w:t>
      </w:r>
      <w:r>
        <w:t xml:space="preserve"> </w:t>
      </w:r>
      <w:r>
        <w:rPr>
          <w:rFonts w:hint="eastAsia"/>
        </w:rPr>
        <w:t>цилиндром</w:t>
      </w:r>
    </w:p>
    <w:p w14:paraId="2106F1C5" w14:textId="77777777" w:rsidR="000610F7" w:rsidRDefault="000610F7" w:rsidP="000610F7"/>
    <w:p w14:paraId="2275D2A2" w14:textId="77777777" w:rsidR="000610F7" w:rsidRDefault="000610F7" w:rsidP="000610F7">
      <w:r>
        <w:rPr>
          <w:rFonts w:hint="eastAsia"/>
        </w:rPr>
        <w:t>в</w:t>
      </w:r>
      <w:r>
        <w:t xml:space="preserve"> </w:t>
      </w:r>
      <w:r>
        <w:rPr>
          <w:rFonts w:hint="eastAsia"/>
        </w:rPr>
        <w:t>промежуточном</w:t>
      </w:r>
      <w:r>
        <w:t xml:space="preserve"> </w:t>
      </w:r>
      <w:r>
        <w:rPr>
          <w:rFonts w:hint="eastAsia"/>
        </w:rPr>
        <w:t>режиме</w:t>
      </w:r>
      <w:r>
        <w:t xml:space="preserve"> </w:t>
      </w:r>
      <w:r>
        <w:rPr>
          <w:rFonts w:hint="eastAsia"/>
        </w:rPr>
        <w:t>течения</w:t>
      </w:r>
    </w:p>
    <w:p w14:paraId="1D1E4FF2" w14:textId="77777777" w:rsidR="000610F7" w:rsidRDefault="000610F7" w:rsidP="000610F7"/>
    <w:p w14:paraId="2EEDA825" w14:textId="77777777" w:rsidR="000610F7" w:rsidRDefault="000610F7" w:rsidP="000610F7">
      <w:r>
        <w:t xml:space="preserve">2.8 </w:t>
      </w:r>
      <w:r>
        <w:rPr>
          <w:rFonts w:hint="eastAsia"/>
        </w:rPr>
        <w:t>Математическое</w:t>
      </w:r>
      <w:r>
        <w:t xml:space="preserve"> </w:t>
      </w:r>
      <w:r>
        <w:rPr>
          <w:rFonts w:hint="eastAsia"/>
        </w:rPr>
        <w:t>моделирование</w:t>
      </w:r>
      <w:r>
        <w:t xml:space="preserve"> </w:t>
      </w:r>
      <w:r>
        <w:rPr>
          <w:rFonts w:hint="eastAsia"/>
        </w:rPr>
        <w:t>теплопереноса</w:t>
      </w:r>
      <w:r>
        <w:t xml:space="preserve"> </w:t>
      </w:r>
      <w:r>
        <w:rPr>
          <w:rFonts w:hint="eastAsia"/>
        </w:rPr>
        <w:t>в</w:t>
      </w:r>
      <w:r>
        <w:t xml:space="preserve"> </w:t>
      </w:r>
      <w:r>
        <w:rPr>
          <w:rFonts w:hint="eastAsia"/>
        </w:rPr>
        <w:t>задаче</w:t>
      </w:r>
      <w:r>
        <w:t xml:space="preserve"> </w:t>
      </w:r>
      <w:r>
        <w:rPr>
          <w:rFonts w:hint="eastAsia"/>
        </w:rPr>
        <w:t>о</w:t>
      </w:r>
      <w:r>
        <w:t xml:space="preserve"> </w:t>
      </w:r>
      <w:r>
        <w:rPr>
          <w:rFonts w:hint="eastAsia"/>
        </w:rPr>
        <w:t>течении</w:t>
      </w:r>
      <w:r>
        <w:t xml:space="preserve"> </w:t>
      </w:r>
      <w:r>
        <w:rPr>
          <w:rFonts w:hint="eastAsia"/>
        </w:rPr>
        <w:t>Пуазейля</w:t>
      </w:r>
      <w:r>
        <w:t xml:space="preserve"> </w:t>
      </w:r>
      <w:r>
        <w:rPr>
          <w:rFonts w:hint="eastAsia"/>
        </w:rPr>
        <w:t>в</w:t>
      </w:r>
      <w:r>
        <w:t xml:space="preserve"> </w:t>
      </w:r>
      <w:r>
        <w:rPr>
          <w:rFonts w:hint="eastAsia"/>
        </w:rPr>
        <w:t>промежуточном</w:t>
      </w:r>
      <w:r>
        <w:t xml:space="preserve"> </w:t>
      </w:r>
      <w:r>
        <w:rPr>
          <w:rFonts w:hint="eastAsia"/>
        </w:rPr>
        <w:t>режиме</w:t>
      </w:r>
    </w:p>
    <w:p w14:paraId="6E5853E1" w14:textId="77777777" w:rsidR="000610F7" w:rsidRDefault="000610F7" w:rsidP="000610F7"/>
    <w:p w14:paraId="4D96C0AB" w14:textId="77777777" w:rsidR="000610F7" w:rsidRDefault="000610F7" w:rsidP="000610F7">
      <w:r>
        <w:t xml:space="preserve">2.9 </w:t>
      </w:r>
      <w:r>
        <w:rPr>
          <w:rFonts w:hint="eastAsia"/>
        </w:rPr>
        <w:t>Тепловой</w:t>
      </w:r>
      <w:r>
        <w:t xml:space="preserve"> </w:t>
      </w:r>
      <w:r>
        <w:rPr>
          <w:rFonts w:hint="eastAsia"/>
        </w:rPr>
        <w:t>крип</w:t>
      </w:r>
      <w:r>
        <w:t xml:space="preserve"> </w:t>
      </w:r>
      <w:r>
        <w:rPr>
          <w:rFonts w:hint="eastAsia"/>
        </w:rPr>
        <w:t>и</w:t>
      </w:r>
      <w:r>
        <w:t xml:space="preserve"> </w:t>
      </w:r>
      <w:r>
        <w:rPr>
          <w:rFonts w:hint="eastAsia"/>
        </w:rPr>
        <w:t>течение</w:t>
      </w:r>
      <w:r>
        <w:t xml:space="preserve"> </w:t>
      </w:r>
      <w:r>
        <w:rPr>
          <w:rFonts w:hint="eastAsia"/>
        </w:rPr>
        <w:t>Пуазейля</w:t>
      </w:r>
      <w:r>
        <w:t xml:space="preserve"> </w:t>
      </w:r>
      <w:r>
        <w:rPr>
          <w:rFonts w:hint="eastAsia"/>
        </w:rPr>
        <w:t>в</w:t>
      </w:r>
      <w:r>
        <w:t xml:space="preserve"> </w:t>
      </w:r>
      <w:r>
        <w:rPr>
          <w:rFonts w:hint="eastAsia"/>
        </w:rPr>
        <w:t>свободномолекулярном</w:t>
      </w:r>
      <w:r>
        <w:t xml:space="preserve"> </w:t>
      </w:r>
      <w:r>
        <w:rPr>
          <w:rFonts w:hint="eastAsia"/>
        </w:rPr>
        <w:t>режиме</w:t>
      </w:r>
    </w:p>
    <w:p w14:paraId="2B6A498C" w14:textId="77777777" w:rsidR="000610F7" w:rsidRDefault="000610F7" w:rsidP="000610F7"/>
    <w:p w14:paraId="27944924" w14:textId="77777777" w:rsidR="000610F7" w:rsidRDefault="000610F7" w:rsidP="000610F7">
      <w:r>
        <w:t xml:space="preserve">2.10 </w:t>
      </w:r>
      <w:r>
        <w:rPr>
          <w:rFonts w:hint="eastAsia"/>
        </w:rPr>
        <w:t>Выводы</w:t>
      </w:r>
      <w:r>
        <w:t xml:space="preserve"> </w:t>
      </w:r>
      <w:r>
        <w:rPr>
          <w:rFonts w:hint="eastAsia"/>
        </w:rPr>
        <w:t>из</w:t>
      </w:r>
      <w:r>
        <w:t xml:space="preserve"> </w:t>
      </w:r>
      <w:r>
        <w:rPr>
          <w:rFonts w:hint="eastAsia"/>
        </w:rPr>
        <w:t>главы</w:t>
      </w:r>
    </w:p>
    <w:p w14:paraId="7EC6B647" w14:textId="77777777" w:rsidR="000610F7" w:rsidRDefault="000610F7" w:rsidP="000610F7"/>
    <w:p w14:paraId="284BB795" w14:textId="77777777" w:rsidR="000610F7" w:rsidRDefault="000610F7" w:rsidP="000610F7">
      <w:r>
        <w:rPr>
          <w:rFonts w:hint="eastAsia"/>
        </w:rPr>
        <w:t>Глава</w:t>
      </w:r>
      <w:r>
        <w:t xml:space="preserve"> 3. </w:t>
      </w:r>
      <w:r>
        <w:rPr>
          <w:rFonts w:hint="eastAsia"/>
        </w:rPr>
        <w:t>Математическое</w:t>
      </w:r>
      <w:r>
        <w:t xml:space="preserve"> </w:t>
      </w:r>
      <w:r>
        <w:rPr>
          <w:rFonts w:hint="eastAsia"/>
        </w:rPr>
        <w:t>моделирование</w:t>
      </w:r>
      <w:r>
        <w:t xml:space="preserve"> </w:t>
      </w:r>
      <w:r>
        <w:rPr>
          <w:rFonts w:hint="eastAsia"/>
        </w:rPr>
        <w:t>течений</w:t>
      </w:r>
      <w:r>
        <w:t xml:space="preserve"> </w:t>
      </w:r>
      <w:r>
        <w:rPr>
          <w:rFonts w:hint="eastAsia"/>
        </w:rPr>
        <w:t>разреженного</w:t>
      </w:r>
      <w:r>
        <w:t xml:space="preserve"> </w:t>
      </w:r>
      <w:r>
        <w:rPr>
          <w:rFonts w:hint="eastAsia"/>
        </w:rPr>
        <w:t>газа</w:t>
      </w:r>
      <w:r>
        <w:t xml:space="preserve"> </w:t>
      </w:r>
      <w:r>
        <w:rPr>
          <w:rFonts w:hint="eastAsia"/>
        </w:rPr>
        <w:t>в</w:t>
      </w:r>
      <w:r>
        <w:t xml:space="preserve"> </w:t>
      </w:r>
      <w:r>
        <w:rPr>
          <w:rFonts w:hint="eastAsia"/>
        </w:rPr>
        <w:t>каналах</w:t>
      </w:r>
      <w:r>
        <w:t xml:space="preserve"> </w:t>
      </w:r>
      <w:r>
        <w:rPr>
          <w:rFonts w:hint="eastAsia"/>
        </w:rPr>
        <w:t>в</w:t>
      </w:r>
      <w:r>
        <w:t xml:space="preserve"> </w:t>
      </w:r>
      <w:r>
        <w:rPr>
          <w:rFonts w:hint="eastAsia"/>
        </w:rPr>
        <w:t>рамках</w:t>
      </w:r>
      <w:r>
        <w:t xml:space="preserve"> </w:t>
      </w:r>
      <w:r>
        <w:rPr>
          <w:rFonts w:hint="eastAsia"/>
        </w:rPr>
        <w:t>зеркально</w:t>
      </w:r>
      <w:r>
        <w:t>-</w:t>
      </w:r>
      <w:r>
        <w:rPr>
          <w:rFonts w:hint="eastAsia"/>
        </w:rPr>
        <w:t>диффузной</w:t>
      </w:r>
      <w:r>
        <w:t xml:space="preserve"> </w:t>
      </w:r>
      <w:r>
        <w:rPr>
          <w:rFonts w:hint="eastAsia"/>
        </w:rPr>
        <w:t>модели</w:t>
      </w:r>
      <w:r>
        <w:t xml:space="preserve"> </w:t>
      </w:r>
      <w:r>
        <w:rPr>
          <w:rFonts w:hint="eastAsia"/>
        </w:rPr>
        <w:t>отражения</w:t>
      </w:r>
    </w:p>
    <w:p w14:paraId="7BCE9748" w14:textId="77777777" w:rsidR="000610F7" w:rsidRDefault="000610F7" w:rsidP="000610F7"/>
    <w:p w14:paraId="3F8EA249" w14:textId="77777777" w:rsidR="000610F7" w:rsidRDefault="000610F7" w:rsidP="000610F7">
      <w:r>
        <w:t xml:space="preserve">3.1 </w:t>
      </w:r>
      <w:r>
        <w:rPr>
          <w:rFonts w:hint="eastAsia"/>
        </w:rPr>
        <w:t>Тепловой</w:t>
      </w:r>
      <w:r>
        <w:t xml:space="preserve"> </w:t>
      </w:r>
      <w:r>
        <w:rPr>
          <w:rFonts w:hint="eastAsia"/>
        </w:rPr>
        <w:t>крип</w:t>
      </w:r>
      <w:r>
        <w:t xml:space="preserve"> </w:t>
      </w:r>
      <w:r>
        <w:rPr>
          <w:rFonts w:hint="eastAsia"/>
        </w:rPr>
        <w:t>в</w:t>
      </w:r>
      <w:r>
        <w:t xml:space="preserve"> </w:t>
      </w:r>
      <w:r>
        <w:rPr>
          <w:rFonts w:hint="eastAsia"/>
        </w:rPr>
        <w:t>круговом</w:t>
      </w:r>
      <w:r>
        <w:t xml:space="preserve"> </w:t>
      </w:r>
      <w:r>
        <w:rPr>
          <w:rFonts w:hint="eastAsia"/>
        </w:rPr>
        <w:t>цилиндре</w:t>
      </w:r>
      <w:r>
        <w:t xml:space="preserve"> </w:t>
      </w:r>
      <w:r>
        <w:rPr>
          <w:rFonts w:hint="eastAsia"/>
        </w:rPr>
        <w:t>в</w:t>
      </w:r>
      <w:r>
        <w:t xml:space="preserve"> </w:t>
      </w:r>
      <w:r>
        <w:rPr>
          <w:rFonts w:hint="eastAsia"/>
        </w:rPr>
        <w:t>промежуточном</w:t>
      </w:r>
      <w:r>
        <w:t xml:space="preserve"> </w:t>
      </w:r>
      <w:r>
        <w:rPr>
          <w:rFonts w:hint="eastAsia"/>
        </w:rPr>
        <w:t>режиме</w:t>
      </w:r>
      <w:r>
        <w:t xml:space="preserve"> </w:t>
      </w:r>
      <w:r>
        <w:rPr>
          <w:rFonts w:hint="eastAsia"/>
        </w:rPr>
        <w:t>течения</w:t>
      </w:r>
    </w:p>
    <w:p w14:paraId="5DF4B18B" w14:textId="77777777" w:rsidR="000610F7" w:rsidRDefault="000610F7" w:rsidP="000610F7"/>
    <w:p w14:paraId="0F4C1856" w14:textId="77777777" w:rsidR="000610F7" w:rsidRDefault="000610F7" w:rsidP="000610F7">
      <w:r>
        <w:t xml:space="preserve">3.2 </w:t>
      </w:r>
      <w:r>
        <w:rPr>
          <w:rFonts w:hint="eastAsia"/>
        </w:rPr>
        <w:t>Тепловой</w:t>
      </w:r>
      <w:r>
        <w:t xml:space="preserve"> </w:t>
      </w:r>
      <w:r>
        <w:rPr>
          <w:rFonts w:hint="eastAsia"/>
        </w:rPr>
        <w:t>крип</w:t>
      </w:r>
      <w:r>
        <w:t xml:space="preserve"> </w:t>
      </w:r>
      <w:r>
        <w:rPr>
          <w:rFonts w:hint="eastAsia"/>
        </w:rPr>
        <w:t>в</w:t>
      </w:r>
      <w:r>
        <w:t xml:space="preserve"> </w:t>
      </w:r>
      <w:r>
        <w:rPr>
          <w:rFonts w:hint="eastAsia"/>
        </w:rPr>
        <w:t>пространстве</w:t>
      </w:r>
      <w:r>
        <w:t xml:space="preserve"> </w:t>
      </w:r>
      <w:r>
        <w:rPr>
          <w:rFonts w:hint="eastAsia"/>
        </w:rPr>
        <w:t>между</w:t>
      </w:r>
      <w:r>
        <w:t xml:space="preserve"> </w:t>
      </w:r>
      <w:r>
        <w:rPr>
          <w:rFonts w:hint="eastAsia"/>
        </w:rPr>
        <w:t>двумя</w:t>
      </w:r>
      <w:r>
        <w:t xml:space="preserve"> </w:t>
      </w:r>
      <w:r>
        <w:rPr>
          <w:rFonts w:hint="eastAsia"/>
        </w:rPr>
        <w:t>коаксиальными</w:t>
      </w:r>
      <w:r>
        <w:t xml:space="preserve"> </w:t>
      </w:r>
      <w:r>
        <w:rPr>
          <w:rFonts w:hint="eastAsia"/>
        </w:rPr>
        <w:t>цилиндрами</w:t>
      </w:r>
      <w:r>
        <w:t xml:space="preserve"> </w:t>
      </w:r>
      <w:r>
        <w:rPr>
          <w:rFonts w:hint="eastAsia"/>
        </w:rPr>
        <w:t>в</w:t>
      </w:r>
      <w:r>
        <w:t xml:space="preserve"> </w:t>
      </w:r>
      <w:r>
        <w:rPr>
          <w:rFonts w:hint="eastAsia"/>
        </w:rPr>
        <w:t>промежуточном</w:t>
      </w:r>
      <w:r>
        <w:t xml:space="preserve"> </w:t>
      </w:r>
      <w:r>
        <w:rPr>
          <w:rFonts w:hint="eastAsia"/>
        </w:rPr>
        <w:t>режиме</w:t>
      </w:r>
      <w:r>
        <w:t xml:space="preserve"> </w:t>
      </w:r>
      <w:r>
        <w:rPr>
          <w:rFonts w:hint="eastAsia"/>
        </w:rPr>
        <w:t>течения</w:t>
      </w:r>
    </w:p>
    <w:p w14:paraId="754E51DD" w14:textId="77777777" w:rsidR="000610F7" w:rsidRDefault="000610F7" w:rsidP="000610F7"/>
    <w:p w14:paraId="58A77515" w14:textId="77777777" w:rsidR="000610F7" w:rsidRDefault="000610F7" w:rsidP="000610F7">
      <w:r>
        <w:t xml:space="preserve">3.3 </w:t>
      </w:r>
      <w:r>
        <w:rPr>
          <w:rFonts w:hint="eastAsia"/>
        </w:rPr>
        <w:t>Тепловой</w:t>
      </w:r>
      <w:r>
        <w:t xml:space="preserve"> </w:t>
      </w:r>
      <w:r>
        <w:rPr>
          <w:rFonts w:hint="eastAsia"/>
        </w:rPr>
        <w:t>крип</w:t>
      </w:r>
      <w:r>
        <w:t xml:space="preserve"> </w:t>
      </w:r>
      <w:r>
        <w:rPr>
          <w:rFonts w:hint="eastAsia"/>
        </w:rPr>
        <w:t>в</w:t>
      </w:r>
      <w:r>
        <w:t xml:space="preserve"> </w:t>
      </w:r>
      <w:r>
        <w:rPr>
          <w:rFonts w:hint="eastAsia"/>
        </w:rPr>
        <w:t>прямоугольном</w:t>
      </w:r>
      <w:r>
        <w:t xml:space="preserve"> </w:t>
      </w:r>
      <w:r>
        <w:rPr>
          <w:rFonts w:hint="eastAsia"/>
        </w:rPr>
        <w:t>канале</w:t>
      </w:r>
      <w:r>
        <w:t xml:space="preserve"> </w:t>
      </w:r>
      <w:r>
        <w:rPr>
          <w:rFonts w:hint="eastAsia"/>
        </w:rPr>
        <w:t>в</w:t>
      </w:r>
      <w:r>
        <w:t xml:space="preserve"> </w:t>
      </w:r>
      <w:r>
        <w:rPr>
          <w:rFonts w:hint="eastAsia"/>
        </w:rPr>
        <w:t>промежуточном</w:t>
      </w:r>
      <w:r>
        <w:t xml:space="preserve"> </w:t>
      </w:r>
      <w:r>
        <w:rPr>
          <w:rFonts w:hint="eastAsia"/>
        </w:rPr>
        <w:t>режиме</w:t>
      </w:r>
      <w:r>
        <w:t xml:space="preserve"> </w:t>
      </w:r>
      <w:r>
        <w:rPr>
          <w:rFonts w:hint="eastAsia"/>
        </w:rPr>
        <w:t>течения</w:t>
      </w:r>
    </w:p>
    <w:p w14:paraId="2B4392C1" w14:textId="77777777" w:rsidR="000610F7" w:rsidRDefault="000610F7" w:rsidP="000610F7"/>
    <w:p w14:paraId="5A61ADB5" w14:textId="77777777" w:rsidR="000610F7" w:rsidRDefault="000610F7" w:rsidP="000610F7">
      <w:r>
        <w:t xml:space="preserve">3.4 </w:t>
      </w:r>
      <w:r>
        <w:rPr>
          <w:rFonts w:hint="eastAsia"/>
        </w:rPr>
        <w:t>Тепловой</w:t>
      </w:r>
      <w:r>
        <w:t xml:space="preserve"> </w:t>
      </w:r>
      <w:r>
        <w:rPr>
          <w:rFonts w:hint="eastAsia"/>
        </w:rPr>
        <w:t>крип</w:t>
      </w:r>
      <w:r>
        <w:t xml:space="preserve"> </w:t>
      </w:r>
      <w:r>
        <w:rPr>
          <w:rFonts w:hint="eastAsia"/>
        </w:rPr>
        <w:t>в</w:t>
      </w:r>
      <w:r>
        <w:t xml:space="preserve"> </w:t>
      </w:r>
      <w:r>
        <w:rPr>
          <w:rFonts w:hint="eastAsia"/>
        </w:rPr>
        <w:t>эллиптическом</w:t>
      </w:r>
      <w:r>
        <w:t xml:space="preserve"> </w:t>
      </w:r>
      <w:r>
        <w:rPr>
          <w:rFonts w:hint="eastAsia"/>
        </w:rPr>
        <w:t>цилиндре</w:t>
      </w:r>
      <w:r>
        <w:t xml:space="preserve"> </w:t>
      </w:r>
      <w:r>
        <w:rPr>
          <w:rFonts w:hint="eastAsia"/>
        </w:rPr>
        <w:t>в</w:t>
      </w:r>
      <w:r>
        <w:t xml:space="preserve"> </w:t>
      </w:r>
      <w:r>
        <w:rPr>
          <w:rFonts w:hint="eastAsia"/>
        </w:rPr>
        <w:t>промежуточном</w:t>
      </w:r>
      <w:r>
        <w:t xml:space="preserve"> </w:t>
      </w:r>
      <w:r>
        <w:rPr>
          <w:rFonts w:hint="eastAsia"/>
        </w:rPr>
        <w:t>режиме</w:t>
      </w:r>
      <w:r>
        <w:t xml:space="preserve"> </w:t>
      </w:r>
      <w:r>
        <w:rPr>
          <w:rFonts w:hint="eastAsia"/>
        </w:rPr>
        <w:t>течения</w:t>
      </w:r>
    </w:p>
    <w:p w14:paraId="7051F069" w14:textId="77777777" w:rsidR="000610F7" w:rsidRDefault="000610F7" w:rsidP="000610F7"/>
    <w:p w14:paraId="1280EF6C" w14:textId="77777777" w:rsidR="000610F7" w:rsidRDefault="000610F7" w:rsidP="000610F7">
      <w:r>
        <w:t xml:space="preserve">3.5 </w:t>
      </w:r>
      <w:r>
        <w:rPr>
          <w:rFonts w:hint="eastAsia"/>
        </w:rPr>
        <w:t>Математическое</w:t>
      </w:r>
      <w:r>
        <w:t xml:space="preserve"> </w:t>
      </w:r>
      <w:r>
        <w:rPr>
          <w:rFonts w:hint="eastAsia"/>
        </w:rPr>
        <w:t>моделирование</w:t>
      </w:r>
      <w:r>
        <w:t xml:space="preserve"> </w:t>
      </w:r>
      <w:r>
        <w:rPr>
          <w:rFonts w:hint="eastAsia"/>
        </w:rPr>
        <w:t>теплопереноса</w:t>
      </w:r>
      <w:r>
        <w:t xml:space="preserve"> </w:t>
      </w:r>
      <w:r>
        <w:rPr>
          <w:rFonts w:hint="eastAsia"/>
        </w:rPr>
        <w:t>в</w:t>
      </w:r>
      <w:r>
        <w:t xml:space="preserve"> </w:t>
      </w:r>
      <w:r>
        <w:rPr>
          <w:rFonts w:hint="eastAsia"/>
        </w:rPr>
        <w:t>задаче</w:t>
      </w:r>
      <w:r>
        <w:t xml:space="preserve"> </w:t>
      </w:r>
      <w:r>
        <w:rPr>
          <w:rFonts w:hint="eastAsia"/>
        </w:rPr>
        <w:t>о</w:t>
      </w:r>
      <w:r>
        <w:t xml:space="preserve"> </w:t>
      </w:r>
      <w:r>
        <w:rPr>
          <w:rFonts w:hint="eastAsia"/>
        </w:rPr>
        <w:t>течении</w:t>
      </w:r>
      <w:r>
        <w:t xml:space="preserve"> </w:t>
      </w:r>
      <w:r>
        <w:rPr>
          <w:rFonts w:hint="eastAsia"/>
        </w:rPr>
        <w:t>Пуазейля</w:t>
      </w:r>
      <w:r>
        <w:t xml:space="preserve"> </w:t>
      </w:r>
      <w:r>
        <w:rPr>
          <w:rFonts w:hint="eastAsia"/>
        </w:rPr>
        <w:t>в</w:t>
      </w:r>
      <w:r>
        <w:t xml:space="preserve"> </w:t>
      </w:r>
      <w:r>
        <w:rPr>
          <w:rFonts w:hint="eastAsia"/>
        </w:rPr>
        <w:t>промежуточном</w:t>
      </w:r>
      <w:r>
        <w:t xml:space="preserve"> </w:t>
      </w:r>
      <w:r>
        <w:rPr>
          <w:rFonts w:hint="eastAsia"/>
        </w:rPr>
        <w:t>режиме</w:t>
      </w:r>
      <w:r>
        <w:t xml:space="preserve">. </w:t>
      </w:r>
      <w:r>
        <w:rPr>
          <w:rFonts w:hint="eastAsia"/>
        </w:rPr>
        <w:t>Свободномолекулярный</w:t>
      </w:r>
      <w:r>
        <w:t xml:space="preserve"> </w:t>
      </w:r>
      <w:r>
        <w:rPr>
          <w:rFonts w:hint="eastAsia"/>
        </w:rPr>
        <w:t>режим</w:t>
      </w:r>
      <w:r>
        <w:t xml:space="preserve"> </w:t>
      </w:r>
      <w:r>
        <w:rPr>
          <w:rFonts w:hint="eastAsia"/>
        </w:rPr>
        <w:t>течения</w:t>
      </w:r>
    </w:p>
    <w:p w14:paraId="776DBEB3" w14:textId="77777777" w:rsidR="000610F7" w:rsidRDefault="000610F7" w:rsidP="000610F7"/>
    <w:p w14:paraId="4839C945" w14:textId="77777777" w:rsidR="000610F7" w:rsidRDefault="000610F7" w:rsidP="000610F7">
      <w:r>
        <w:t xml:space="preserve">3.6 </w:t>
      </w:r>
      <w:r>
        <w:rPr>
          <w:rFonts w:hint="eastAsia"/>
        </w:rPr>
        <w:t>Выводы</w:t>
      </w:r>
      <w:r>
        <w:t xml:space="preserve"> </w:t>
      </w:r>
      <w:r>
        <w:rPr>
          <w:rFonts w:hint="eastAsia"/>
        </w:rPr>
        <w:t>из</w:t>
      </w:r>
      <w:r>
        <w:t xml:space="preserve"> </w:t>
      </w:r>
      <w:r>
        <w:rPr>
          <w:rFonts w:hint="eastAsia"/>
        </w:rPr>
        <w:t>главы</w:t>
      </w:r>
    </w:p>
    <w:p w14:paraId="6BEB39CD" w14:textId="77777777" w:rsidR="000610F7" w:rsidRDefault="000610F7" w:rsidP="000610F7"/>
    <w:p w14:paraId="3A15503B" w14:textId="77777777" w:rsidR="000610F7" w:rsidRDefault="000610F7" w:rsidP="000610F7">
      <w:r>
        <w:rPr>
          <w:rFonts w:hint="eastAsia"/>
        </w:rPr>
        <w:t>Глава</w:t>
      </w:r>
      <w:r>
        <w:t xml:space="preserve"> 4.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расчета</w:t>
      </w:r>
      <w:r>
        <w:t xml:space="preserve"> </w:t>
      </w:r>
      <w:r>
        <w:rPr>
          <w:rFonts w:hint="eastAsia"/>
        </w:rPr>
        <w:t>макропараметров</w:t>
      </w:r>
      <w:r>
        <w:t xml:space="preserve"> </w:t>
      </w:r>
      <w:r>
        <w:rPr>
          <w:rFonts w:hint="eastAsia"/>
        </w:rPr>
        <w:t>газа</w:t>
      </w:r>
      <w:r>
        <w:t xml:space="preserve"> </w:t>
      </w:r>
      <w:r>
        <w:rPr>
          <w:rFonts w:hint="eastAsia"/>
        </w:rPr>
        <w:t>в</w:t>
      </w:r>
      <w:r>
        <w:t xml:space="preserve"> </w:t>
      </w:r>
      <w:r>
        <w:rPr>
          <w:rFonts w:hint="eastAsia"/>
        </w:rPr>
        <w:t>длинных</w:t>
      </w:r>
      <w:r>
        <w:t xml:space="preserve"> </w:t>
      </w:r>
      <w:r>
        <w:rPr>
          <w:rFonts w:hint="eastAsia"/>
        </w:rPr>
        <w:t>каналах</w:t>
      </w:r>
    </w:p>
    <w:p w14:paraId="5EB3AA7E" w14:textId="77777777" w:rsidR="000610F7" w:rsidRDefault="000610F7" w:rsidP="000610F7"/>
    <w:p w14:paraId="2DA0936B" w14:textId="77777777" w:rsidR="000610F7" w:rsidRDefault="000610F7" w:rsidP="000610F7">
      <w:r>
        <w:t xml:space="preserve">4.1 </w:t>
      </w:r>
      <w:r>
        <w:rPr>
          <w:rFonts w:hint="eastAsia"/>
        </w:rPr>
        <w:t>Численное</w:t>
      </w:r>
      <w:r>
        <w:t xml:space="preserve"> </w:t>
      </w:r>
      <w:r>
        <w:rPr>
          <w:rFonts w:hint="eastAsia"/>
        </w:rPr>
        <w:t>интегрирование</w:t>
      </w:r>
      <w:r>
        <w:t xml:space="preserve"> </w:t>
      </w:r>
      <w:r>
        <w:rPr>
          <w:rFonts w:hint="eastAsia"/>
        </w:rPr>
        <w:t>с</w:t>
      </w:r>
      <w:r>
        <w:t xml:space="preserve"> </w:t>
      </w:r>
      <w:r>
        <w:rPr>
          <w:rFonts w:hint="eastAsia"/>
        </w:rPr>
        <w:t>использованием</w:t>
      </w:r>
      <w:r>
        <w:t xml:space="preserve"> </w:t>
      </w:r>
      <w:r>
        <w:rPr>
          <w:rFonts w:hint="eastAsia"/>
        </w:rPr>
        <w:t>полиномов</w:t>
      </w:r>
      <w:r>
        <w:t xml:space="preserve"> </w:t>
      </w:r>
      <w:r>
        <w:rPr>
          <w:rFonts w:hint="eastAsia"/>
        </w:rPr>
        <w:t>Чебышева</w:t>
      </w:r>
      <w:r>
        <w:t>105</w:t>
      </w:r>
    </w:p>
    <w:p w14:paraId="04443C14" w14:textId="77777777" w:rsidR="000610F7" w:rsidRDefault="000610F7" w:rsidP="000610F7"/>
    <w:p w14:paraId="48C17453" w14:textId="77777777" w:rsidR="000610F7" w:rsidRDefault="000610F7" w:rsidP="000610F7">
      <w:r>
        <w:t xml:space="preserve">4.2 </w:t>
      </w:r>
      <w:r>
        <w:rPr>
          <w:rFonts w:hint="eastAsia"/>
        </w:rPr>
        <w:t>Реализация</w:t>
      </w:r>
      <w:r>
        <w:t xml:space="preserve"> </w:t>
      </w:r>
      <w:r>
        <w:rPr>
          <w:rFonts w:hint="eastAsia"/>
        </w:rPr>
        <w:t>алгоритмов</w:t>
      </w:r>
      <w:r>
        <w:t xml:space="preserve"> </w:t>
      </w:r>
      <w:r>
        <w:rPr>
          <w:rFonts w:hint="eastAsia"/>
        </w:rPr>
        <w:t>расчета</w:t>
      </w:r>
    </w:p>
    <w:p w14:paraId="409882AC" w14:textId="77777777" w:rsidR="000610F7" w:rsidRDefault="000610F7" w:rsidP="000610F7"/>
    <w:p w14:paraId="35D9D741" w14:textId="77777777" w:rsidR="000610F7" w:rsidRDefault="000610F7" w:rsidP="000610F7">
      <w:r>
        <w:t xml:space="preserve">4.3 </w:t>
      </w:r>
      <w:r>
        <w:rPr>
          <w:rFonts w:hint="eastAsia"/>
        </w:rPr>
        <w:t>Описание</w:t>
      </w:r>
      <w:r>
        <w:t xml:space="preserve"> </w:t>
      </w:r>
      <w:r>
        <w:rPr>
          <w:rFonts w:hint="eastAsia"/>
        </w:rPr>
        <w:t>программного</w:t>
      </w:r>
      <w:r>
        <w:t xml:space="preserve"> </w:t>
      </w:r>
      <w:r>
        <w:rPr>
          <w:rFonts w:hint="eastAsia"/>
        </w:rPr>
        <w:t>комплекса</w:t>
      </w:r>
    </w:p>
    <w:p w14:paraId="01239921" w14:textId="77777777" w:rsidR="000610F7" w:rsidRDefault="000610F7" w:rsidP="000610F7"/>
    <w:p w14:paraId="4DB64986" w14:textId="77777777" w:rsidR="000610F7" w:rsidRDefault="000610F7" w:rsidP="000610F7">
      <w:r>
        <w:t xml:space="preserve">4.4 </w:t>
      </w:r>
      <w:r>
        <w:rPr>
          <w:rFonts w:hint="eastAsia"/>
        </w:rPr>
        <w:t>Выводы</w:t>
      </w:r>
      <w:r>
        <w:t xml:space="preserve"> </w:t>
      </w:r>
      <w:r>
        <w:rPr>
          <w:rFonts w:hint="eastAsia"/>
        </w:rPr>
        <w:t>из</w:t>
      </w:r>
      <w:r>
        <w:t xml:space="preserve"> </w:t>
      </w:r>
      <w:r>
        <w:rPr>
          <w:rFonts w:hint="eastAsia"/>
        </w:rPr>
        <w:t>главы</w:t>
      </w:r>
    </w:p>
    <w:p w14:paraId="652F7EE8" w14:textId="77777777" w:rsidR="000610F7" w:rsidRDefault="000610F7" w:rsidP="000610F7"/>
    <w:p w14:paraId="6A247ECB" w14:textId="77777777" w:rsidR="000610F7" w:rsidRDefault="000610F7" w:rsidP="000610F7">
      <w:r>
        <w:rPr>
          <w:rFonts w:hint="eastAsia"/>
        </w:rPr>
        <w:t>Заключение</w:t>
      </w:r>
    </w:p>
    <w:p w14:paraId="15211CE6" w14:textId="77777777" w:rsidR="000610F7" w:rsidRDefault="000610F7" w:rsidP="000610F7"/>
    <w:p w14:paraId="325E4D4A" w14:textId="77777777" w:rsidR="000610F7" w:rsidRDefault="000610F7" w:rsidP="000610F7">
      <w:r>
        <w:rPr>
          <w:rFonts w:hint="eastAsia"/>
        </w:rPr>
        <w:t>Список</w:t>
      </w:r>
      <w:r>
        <w:t xml:space="preserve"> </w:t>
      </w:r>
      <w:r>
        <w:rPr>
          <w:rFonts w:hint="eastAsia"/>
        </w:rPr>
        <w:t>литературы</w:t>
      </w:r>
    </w:p>
    <w:p w14:paraId="66C7F063" w14:textId="77777777" w:rsidR="000610F7" w:rsidRDefault="000610F7" w:rsidP="000610F7"/>
    <w:p w14:paraId="1F5E045F" w14:textId="77777777" w:rsidR="000610F7" w:rsidRDefault="000610F7" w:rsidP="000610F7">
      <w:r>
        <w:rPr>
          <w:rFonts w:hint="eastAsia"/>
        </w:rPr>
        <w:t>Приложение</w:t>
      </w:r>
      <w:r>
        <w:t xml:space="preserve"> </w:t>
      </w:r>
      <w:r>
        <w:rPr>
          <w:rFonts w:hint="eastAsia"/>
        </w:rPr>
        <w:t>А</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p>
    <w:p w14:paraId="74DA7465" w14:textId="77777777" w:rsidR="000610F7" w:rsidRDefault="000610F7" w:rsidP="000610F7"/>
    <w:p w14:paraId="7BB03642" w14:textId="77777777" w:rsidR="000610F7" w:rsidRDefault="000610F7" w:rsidP="000610F7">
      <w:r>
        <w:rPr>
          <w:rFonts w:hint="eastAsia"/>
        </w:rPr>
        <w:t>для</w:t>
      </w:r>
      <w:r>
        <w:t xml:space="preserve"> </w:t>
      </w:r>
      <w:r>
        <w:rPr>
          <w:rFonts w:hint="eastAsia"/>
        </w:rPr>
        <w:t>ЭВМ</w:t>
      </w:r>
    </w:p>
    <w:p w14:paraId="321E6DA6" w14:textId="77777777" w:rsidR="000610F7" w:rsidRDefault="000610F7" w:rsidP="000610F7"/>
    <w:p w14:paraId="546153E4" w14:textId="77777777" w:rsidR="000610F7" w:rsidRDefault="000610F7" w:rsidP="000610F7">
      <w:r>
        <w:rPr>
          <w:rFonts w:hint="eastAsia"/>
        </w:rPr>
        <w:t>Приложение</w:t>
      </w:r>
      <w:r>
        <w:t xml:space="preserve"> </w:t>
      </w:r>
      <w:r>
        <w:rPr>
          <w:rFonts w:hint="eastAsia"/>
        </w:rPr>
        <w:t>В</w:t>
      </w:r>
      <w:r>
        <w:t xml:space="preserve">. </w:t>
      </w:r>
      <w:r>
        <w:rPr>
          <w:rFonts w:hint="eastAsia"/>
        </w:rPr>
        <w:t>Листинг</w:t>
      </w:r>
      <w:r>
        <w:t xml:space="preserve"> </w:t>
      </w:r>
      <w:r>
        <w:rPr>
          <w:rFonts w:hint="eastAsia"/>
        </w:rPr>
        <w:t>программы</w:t>
      </w:r>
      <w:r>
        <w:t xml:space="preserve"> " </w:t>
      </w:r>
      <w:r>
        <w:rPr>
          <w:rFonts w:hint="eastAsia"/>
        </w:rPr>
        <w:t>Вычисление</w:t>
      </w:r>
      <w:r>
        <w:t xml:space="preserve"> </w:t>
      </w:r>
      <w:r>
        <w:rPr>
          <w:rFonts w:hint="eastAsia"/>
        </w:rPr>
        <w:t>значений</w:t>
      </w:r>
      <w:r>
        <w:t xml:space="preserve"> </w:t>
      </w:r>
      <w:r>
        <w:rPr>
          <w:rFonts w:hint="eastAsia"/>
        </w:rPr>
        <w:t>потоков</w:t>
      </w:r>
      <w:r>
        <w:t xml:space="preserve"> </w:t>
      </w:r>
      <w:r>
        <w:rPr>
          <w:rFonts w:hint="eastAsia"/>
        </w:rPr>
        <w:t>тепла</w:t>
      </w:r>
    </w:p>
    <w:p w14:paraId="34DC42D2" w14:textId="77777777" w:rsidR="000610F7" w:rsidRDefault="000610F7" w:rsidP="000610F7"/>
    <w:p w14:paraId="7166839D" w14:textId="00FC48D6" w:rsidR="000610F7" w:rsidRPr="000610F7" w:rsidRDefault="000610F7" w:rsidP="000610F7">
      <w:r>
        <w:rPr>
          <w:rFonts w:hint="eastAsia"/>
        </w:rPr>
        <w:t>и</w:t>
      </w:r>
      <w:r>
        <w:t xml:space="preserve"> </w:t>
      </w:r>
      <w:r>
        <w:rPr>
          <w:rFonts w:hint="eastAsia"/>
        </w:rPr>
        <w:t>массы</w:t>
      </w:r>
      <w:r>
        <w:t xml:space="preserve"> </w:t>
      </w:r>
      <w:r>
        <w:rPr>
          <w:rFonts w:hint="eastAsia"/>
        </w:rPr>
        <w:t>разреженного</w:t>
      </w:r>
      <w:r>
        <w:t xml:space="preserve"> </w:t>
      </w:r>
      <w:r>
        <w:rPr>
          <w:rFonts w:hint="eastAsia"/>
        </w:rPr>
        <w:t>газа</w:t>
      </w:r>
      <w:r>
        <w:t xml:space="preserve"> </w:t>
      </w:r>
      <w:r>
        <w:rPr>
          <w:rFonts w:hint="eastAsia"/>
        </w:rPr>
        <w:t>в</w:t>
      </w:r>
      <w:r>
        <w:t xml:space="preserve"> </w:t>
      </w:r>
      <w:r>
        <w:rPr>
          <w:rFonts w:hint="eastAsia"/>
        </w:rPr>
        <w:t>длинном</w:t>
      </w:r>
      <w:r>
        <w:t xml:space="preserve"> </w:t>
      </w:r>
      <w:r>
        <w:rPr>
          <w:rFonts w:hint="eastAsia"/>
        </w:rPr>
        <w:t>прямоугольном</w:t>
      </w:r>
      <w:r>
        <w:t xml:space="preserve"> </w:t>
      </w:r>
      <w:r>
        <w:rPr>
          <w:rFonts w:hint="eastAsia"/>
        </w:rPr>
        <w:t>канале</w:t>
      </w:r>
      <w:r>
        <w:t xml:space="preserve"> </w:t>
      </w:r>
      <w:r>
        <w:rPr>
          <w:rFonts w:hint="eastAsia"/>
        </w:rPr>
        <w:t>с</w:t>
      </w:r>
      <w:r>
        <w:t xml:space="preserve"> </w:t>
      </w:r>
      <w:r>
        <w:rPr>
          <w:rFonts w:hint="eastAsia"/>
        </w:rPr>
        <w:t>внутренним</w:t>
      </w:r>
      <w:r>
        <w:t xml:space="preserve"> </w:t>
      </w:r>
      <w:r>
        <w:rPr>
          <w:rFonts w:hint="eastAsia"/>
        </w:rPr>
        <w:t>круговым</w:t>
      </w:r>
      <w:r>
        <w:t xml:space="preserve"> </w:t>
      </w:r>
      <w:r>
        <w:rPr>
          <w:rFonts w:hint="eastAsia"/>
        </w:rPr>
        <w:t>цилиндрическим</w:t>
      </w:r>
      <w:r>
        <w:t xml:space="preserve"> </w:t>
      </w:r>
      <w:r>
        <w:rPr>
          <w:rFonts w:hint="eastAsia"/>
        </w:rPr>
        <w:t>элементом</w:t>
      </w:r>
      <w:r>
        <w:t>"</w:t>
      </w:r>
    </w:p>
    <w:sectPr w:rsidR="000610F7" w:rsidRPr="000610F7" w:rsidSect="000237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86A1" w14:textId="77777777" w:rsidR="00023726" w:rsidRDefault="00023726">
      <w:pPr>
        <w:spacing w:after="0" w:line="240" w:lineRule="auto"/>
      </w:pPr>
      <w:r>
        <w:separator/>
      </w:r>
    </w:p>
  </w:endnote>
  <w:endnote w:type="continuationSeparator" w:id="0">
    <w:p w14:paraId="7F34066E" w14:textId="77777777" w:rsidR="00023726" w:rsidRDefault="0002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8938" w14:textId="77777777" w:rsidR="00023726" w:rsidRDefault="00023726"/>
    <w:p w14:paraId="519323DA" w14:textId="77777777" w:rsidR="00023726" w:rsidRDefault="00023726"/>
    <w:p w14:paraId="14D33B5D" w14:textId="77777777" w:rsidR="00023726" w:rsidRDefault="00023726"/>
    <w:p w14:paraId="0699181C" w14:textId="77777777" w:rsidR="00023726" w:rsidRDefault="00023726"/>
    <w:p w14:paraId="3A3E9BED" w14:textId="77777777" w:rsidR="00023726" w:rsidRDefault="00023726"/>
    <w:p w14:paraId="0EF09DF4" w14:textId="77777777" w:rsidR="00023726" w:rsidRDefault="00023726"/>
    <w:p w14:paraId="3FE85EBA" w14:textId="77777777" w:rsidR="00023726" w:rsidRDefault="000237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E986C7" wp14:editId="0FE480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816DB" w14:textId="77777777" w:rsidR="00023726" w:rsidRDefault="000237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E986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3816DB" w14:textId="77777777" w:rsidR="00023726" w:rsidRDefault="000237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86CB2E" w14:textId="77777777" w:rsidR="00023726" w:rsidRDefault="00023726"/>
    <w:p w14:paraId="5E2D73BC" w14:textId="77777777" w:rsidR="00023726" w:rsidRDefault="00023726"/>
    <w:p w14:paraId="10BDCCD7" w14:textId="77777777" w:rsidR="00023726" w:rsidRDefault="000237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111AA9" wp14:editId="473898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A059C" w14:textId="77777777" w:rsidR="00023726" w:rsidRDefault="00023726"/>
                          <w:p w14:paraId="2B65DEA1" w14:textId="77777777" w:rsidR="00023726" w:rsidRDefault="000237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111A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6A059C" w14:textId="77777777" w:rsidR="00023726" w:rsidRDefault="00023726"/>
                    <w:p w14:paraId="2B65DEA1" w14:textId="77777777" w:rsidR="00023726" w:rsidRDefault="000237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6809E7" w14:textId="77777777" w:rsidR="00023726" w:rsidRDefault="00023726"/>
    <w:p w14:paraId="1E50CCCB" w14:textId="77777777" w:rsidR="00023726" w:rsidRDefault="00023726">
      <w:pPr>
        <w:rPr>
          <w:sz w:val="2"/>
          <w:szCs w:val="2"/>
        </w:rPr>
      </w:pPr>
    </w:p>
    <w:p w14:paraId="1CCD547A" w14:textId="77777777" w:rsidR="00023726" w:rsidRDefault="00023726"/>
    <w:p w14:paraId="0C2E7FCD" w14:textId="77777777" w:rsidR="00023726" w:rsidRDefault="00023726">
      <w:pPr>
        <w:spacing w:after="0" w:line="240" w:lineRule="auto"/>
      </w:pPr>
    </w:p>
  </w:footnote>
  <w:footnote w:type="continuationSeparator" w:id="0">
    <w:p w14:paraId="1C7B935F" w14:textId="77777777" w:rsidR="00023726" w:rsidRDefault="00023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26"/>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11967</TotalTime>
  <Pages>4</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1148</cp:revision>
  <cp:lastPrinted>2009-02-06T05:36:00Z</cp:lastPrinted>
  <dcterms:created xsi:type="dcterms:W3CDTF">2024-01-07T13:43:00Z</dcterms:created>
  <dcterms:modified xsi:type="dcterms:W3CDTF">2024-01-25T17:20:00Z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