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20C5" w14:textId="3E5DC5B2" w:rsidR="00E42DF1" w:rsidRDefault="001A7136" w:rsidP="001A7136">
      <w:r w:rsidRPr="001A7136">
        <w:rPr>
          <w:rFonts w:hint="eastAsia"/>
        </w:rPr>
        <w:t>Прогностическая</w:t>
      </w:r>
      <w:r w:rsidRPr="001A7136">
        <w:t xml:space="preserve"> </w:t>
      </w:r>
      <w:r w:rsidRPr="001A7136">
        <w:rPr>
          <w:rFonts w:hint="eastAsia"/>
        </w:rPr>
        <w:t>модель</w:t>
      </w:r>
      <w:r w:rsidRPr="001A7136">
        <w:t xml:space="preserve"> </w:t>
      </w:r>
      <w:r w:rsidRPr="001A7136">
        <w:rPr>
          <w:rFonts w:hint="eastAsia"/>
        </w:rPr>
        <w:t>риска</w:t>
      </w:r>
      <w:r w:rsidRPr="001A7136">
        <w:t xml:space="preserve"> </w:t>
      </w:r>
      <w:r w:rsidRPr="001A7136">
        <w:rPr>
          <w:rFonts w:hint="eastAsia"/>
        </w:rPr>
        <w:t>послеоперационных</w:t>
      </w:r>
      <w:r w:rsidRPr="001A7136">
        <w:t xml:space="preserve"> </w:t>
      </w:r>
      <w:r w:rsidRPr="001A7136">
        <w:rPr>
          <w:rFonts w:hint="eastAsia"/>
        </w:rPr>
        <w:t>осложнений</w:t>
      </w:r>
      <w:r w:rsidRPr="001A7136">
        <w:t xml:space="preserve"> </w:t>
      </w:r>
      <w:r w:rsidRPr="001A7136">
        <w:rPr>
          <w:rFonts w:hint="eastAsia"/>
        </w:rPr>
        <w:t>при</w:t>
      </w:r>
      <w:r w:rsidRPr="001A7136">
        <w:t xml:space="preserve"> </w:t>
      </w:r>
      <w:r w:rsidRPr="001A7136">
        <w:rPr>
          <w:rFonts w:hint="eastAsia"/>
        </w:rPr>
        <w:t>переломах</w:t>
      </w:r>
      <w:r w:rsidRPr="001A7136">
        <w:t xml:space="preserve"> </w:t>
      </w:r>
      <w:r w:rsidRPr="001A7136">
        <w:rPr>
          <w:rFonts w:hint="eastAsia"/>
        </w:rPr>
        <w:t>проксимального</w:t>
      </w:r>
      <w:r w:rsidRPr="001A7136">
        <w:t xml:space="preserve"> </w:t>
      </w:r>
      <w:r w:rsidRPr="001A7136">
        <w:rPr>
          <w:rFonts w:hint="eastAsia"/>
        </w:rPr>
        <w:t>отдела</w:t>
      </w:r>
      <w:r w:rsidRPr="001A7136">
        <w:t xml:space="preserve"> </w:t>
      </w:r>
      <w:r w:rsidRPr="001A7136">
        <w:rPr>
          <w:rFonts w:hint="eastAsia"/>
        </w:rPr>
        <w:t>бедренной</w:t>
      </w:r>
      <w:r w:rsidRPr="001A7136">
        <w:t xml:space="preserve"> </w:t>
      </w:r>
      <w:r w:rsidRPr="001A7136">
        <w:rPr>
          <w:rFonts w:hint="eastAsia"/>
        </w:rPr>
        <w:t>кости</w:t>
      </w:r>
      <w:r>
        <w:t xml:space="preserve"> </w:t>
      </w:r>
      <w:r w:rsidRPr="001A7136">
        <w:rPr>
          <w:rFonts w:hint="eastAsia"/>
        </w:rPr>
        <w:t>Устьянцев</w:t>
      </w:r>
      <w:r w:rsidRPr="001A7136">
        <w:t xml:space="preserve"> </w:t>
      </w:r>
      <w:r w:rsidRPr="001A7136">
        <w:rPr>
          <w:rFonts w:hint="eastAsia"/>
        </w:rPr>
        <w:t>Денис</w:t>
      </w:r>
      <w:r w:rsidRPr="001A7136">
        <w:t xml:space="preserve"> </w:t>
      </w:r>
      <w:r w:rsidRPr="001A7136">
        <w:rPr>
          <w:rFonts w:hint="eastAsia"/>
        </w:rPr>
        <w:t>Дмитриевич</w:t>
      </w:r>
    </w:p>
    <w:p w14:paraId="448E5204" w14:textId="77777777" w:rsidR="001A7136" w:rsidRDefault="001A7136" w:rsidP="001A7136">
      <w:r>
        <w:rPr>
          <w:rFonts w:hint="eastAsia"/>
        </w:rPr>
        <w:t>ОГЛАВЛЕНИЕ</w:t>
      </w:r>
      <w:r>
        <w:t xml:space="preserve"> </w:t>
      </w:r>
      <w:r>
        <w:rPr>
          <w:rFonts w:hint="eastAsia"/>
        </w:rPr>
        <w:t>ДИССЕРТАЦИИ</w:t>
      </w:r>
    </w:p>
    <w:p w14:paraId="22ED4875" w14:textId="77777777" w:rsidR="001A7136" w:rsidRDefault="001A7136" w:rsidP="001A7136">
      <w:r>
        <w:rPr>
          <w:rFonts w:hint="eastAsia"/>
        </w:rPr>
        <w:t>кандидат</w:t>
      </w:r>
      <w:r>
        <w:t xml:space="preserve"> </w:t>
      </w:r>
      <w:r>
        <w:rPr>
          <w:rFonts w:hint="eastAsia"/>
        </w:rPr>
        <w:t>наук</w:t>
      </w:r>
      <w:r>
        <w:t xml:space="preserve"> </w:t>
      </w:r>
      <w:r>
        <w:rPr>
          <w:rFonts w:hint="eastAsia"/>
        </w:rPr>
        <w:t>Устьянцев</w:t>
      </w:r>
      <w:r>
        <w:t xml:space="preserve"> </w:t>
      </w:r>
      <w:r>
        <w:rPr>
          <w:rFonts w:hint="eastAsia"/>
        </w:rPr>
        <w:t>Денис</w:t>
      </w:r>
      <w:r>
        <w:t xml:space="preserve"> </w:t>
      </w:r>
      <w:r>
        <w:rPr>
          <w:rFonts w:hint="eastAsia"/>
        </w:rPr>
        <w:t>Дмитриевич</w:t>
      </w:r>
    </w:p>
    <w:p w14:paraId="040184A7" w14:textId="77777777" w:rsidR="001A7136" w:rsidRDefault="001A7136" w:rsidP="001A7136">
      <w:r>
        <w:rPr>
          <w:rFonts w:hint="eastAsia"/>
        </w:rPr>
        <w:t>ВВЕДЕНИЕ</w:t>
      </w:r>
    </w:p>
    <w:p w14:paraId="494AAD78" w14:textId="77777777" w:rsidR="001A7136" w:rsidRDefault="001A7136" w:rsidP="001A7136"/>
    <w:p w14:paraId="50EDB447" w14:textId="77777777" w:rsidR="001A7136" w:rsidRDefault="001A7136" w:rsidP="001A7136">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ХИРУРГИЧЕСКОГО</w:t>
      </w:r>
      <w:r>
        <w:t xml:space="preserve"> </w:t>
      </w:r>
      <w:r>
        <w:rPr>
          <w:rFonts w:hint="eastAsia"/>
        </w:rPr>
        <w:t>ЛЕЧЕНИЯ</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r>
        <w:t xml:space="preserve"> </w:t>
      </w:r>
      <w:r>
        <w:rPr>
          <w:rFonts w:hint="eastAsia"/>
        </w:rPr>
        <w:t>С</w:t>
      </w:r>
      <w:r>
        <w:t xml:space="preserve"> </w:t>
      </w:r>
      <w:r>
        <w:rPr>
          <w:rFonts w:hint="eastAsia"/>
        </w:rPr>
        <w:t>УЧЕТОМ</w:t>
      </w:r>
      <w:r>
        <w:t xml:space="preserve"> </w:t>
      </w:r>
      <w:r>
        <w:rPr>
          <w:rFonts w:hint="eastAsia"/>
        </w:rPr>
        <w:t>ПРОГНОСТИЧЕСКИХ</w:t>
      </w:r>
      <w:r>
        <w:t xml:space="preserve"> </w:t>
      </w:r>
      <w:r>
        <w:rPr>
          <w:rFonts w:hint="eastAsia"/>
        </w:rPr>
        <w:t>РИСКОВ</w:t>
      </w:r>
      <w:r>
        <w:t xml:space="preserve"> </w:t>
      </w:r>
      <w:r>
        <w:rPr>
          <w:rFonts w:hint="eastAsia"/>
        </w:rPr>
        <w:t>ПОСЛЕОПЕРАЦИОННЫХ</w:t>
      </w:r>
      <w:r>
        <w:t xml:space="preserve"> </w:t>
      </w:r>
      <w:r>
        <w:rPr>
          <w:rFonts w:hint="eastAsia"/>
        </w:rPr>
        <w:t>ОСЛОЖНЕНИЙ</w:t>
      </w:r>
      <w:r>
        <w:t xml:space="preserve"> (</w:t>
      </w:r>
      <w:r>
        <w:rPr>
          <w:rFonts w:hint="eastAsia"/>
        </w:rPr>
        <w:t>ОБЗОР</w:t>
      </w:r>
      <w:r>
        <w:t xml:space="preserve"> </w:t>
      </w:r>
      <w:r>
        <w:rPr>
          <w:rFonts w:hint="eastAsia"/>
        </w:rPr>
        <w:t>ЛИТЕРАТУРЫ</w:t>
      </w:r>
      <w:r>
        <w:t>)</w:t>
      </w:r>
    </w:p>
    <w:p w14:paraId="4A29DFE9" w14:textId="77777777" w:rsidR="001A7136" w:rsidRDefault="001A7136" w:rsidP="001A7136"/>
    <w:p w14:paraId="437FB87F" w14:textId="77777777" w:rsidR="001A7136" w:rsidRDefault="001A7136" w:rsidP="001A7136">
      <w:r>
        <w:t xml:space="preserve">1.1 </w:t>
      </w:r>
      <w:r>
        <w:rPr>
          <w:rFonts w:hint="eastAsia"/>
        </w:rPr>
        <w:t>Распространенность</w:t>
      </w:r>
      <w:r>
        <w:t xml:space="preserve"> </w:t>
      </w:r>
      <w:r>
        <w:rPr>
          <w:rFonts w:hint="eastAsia"/>
        </w:rPr>
        <w:t>и</w:t>
      </w:r>
      <w:r>
        <w:t xml:space="preserve"> </w:t>
      </w:r>
      <w:r>
        <w:rPr>
          <w:rFonts w:hint="eastAsia"/>
        </w:rPr>
        <w:t>структура</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15D5CB96" w14:textId="77777777" w:rsidR="001A7136" w:rsidRDefault="001A7136" w:rsidP="001A7136"/>
    <w:p w14:paraId="45EFFF1A" w14:textId="77777777" w:rsidR="001A7136" w:rsidRDefault="001A7136" w:rsidP="001A7136">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231A5879" w14:textId="77777777" w:rsidR="001A7136" w:rsidRDefault="001A7136" w:rsidP="001A7136"/>
    <w:p w14:paraId="44C0CD22" w14:textId="77777777" w:rsidR="001A7136" w:rsidRDefault="001A7136" w:rsidP="001A7136">
      <w:r>
        <w:t xml:space="preserve">1.3 </w:t>
      </w:r>
      <w:r>
        <w:rPr>
          <w:rFonts w:hint="eastAsia"/>
        </w:rPr>
        <w:t>Коморбидный</w:t>
      </w:r>
      <w:r>
        <w:t xml:space="preserve"> </w:t>
      </w:r>
      <w:r>
        <w:rPr>
          <w:rFonts w:hint="eastAsia"/>
        </w:rPr>
        <w:t>статус</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оценки</w:t>
      </w:r>
    </w:p>
    <w:p w14:paraId="338A6D84" w14:textId="77777777" w:rsidR="001A7136" w:rsidRDefault="001A7136" w:rsidP="001A7136"/>
    <w:p w14:paraId="60982476" w14:textId="77777777" w:rsidR="001A7136" w:rsidRDefault="001A7136" w:rsidP="001A7136">
      <w:r>
        <w:t xml:space="preserve">1.4 </w:t>
      </w:r>
      <w:r>
        <w:rPr>
          <w:rFonts w:hint="eastAsia"/>
        </w:rPr>
        <w:t>Предикторная</w:t>
      </w:r>
      <w:r>
        <w:t xml:space="preserve"> </w:t>
      </w:r>
      <w:r>
        <w:rPr>
          <w:rFonts w:hint="eastAsia"/>
        </w:rPr>
        <w:t>оценка</w:t>
      </w:r>
      <w:r>
        <w:t xml:space="preserve"> </w:t>
      </w:r>
      <w:r>
        <w:rPr>
          <w:rFonts w:hint="eastAsia"/>
        </w:rPr>
        <w:t>риска</w:t>
      </w:r>
      <w:r>
        <w:t xml:space="preserve"> </w:t>
      </w:r>
      <w:r>
        <w:rPr>
          <w:rFonts w:hint="eastAsia"/>
        </w:rPr>
        <w:t>послеоперационных</w:t>
      </w:r>
      <w:r>
        <w:t xml:space="preserve"> </w:t>
      </w:r>
      <w:r>
        <w:rPr>
          <w:rFonts w:hint="eastAsia"/>
        </w:rPr>
        <w:t>осложнений</w:t>
      </w:r>
    </w:p>
    <w:p w14:paraId="47BBB5F5" w14:textId="77777777" w:rsidR="001A7136" w:rsidRDefault="001A7136" w:rsidP="001A7136"/>
    <w:p w14:paraId="074051D9" w14:textId="77777777" w:rsidR="001A7136" w:rsidRDefault="001A7136" w:rsidP="001A7136">
      <w:r>
        <w:rPr>
          <w:rFonts w:hint="eastAsia"/>
        </w:rPr>
        <w:t>Резюме</w:t>
      </w:r>
    </w:p>
    <w:p w14:paraId="49909D24" w14:textId="77777777" w:rsidR="001A7136" w:rsidRDefault="001A7136" w:rsidP="001A7136"/>
    <w:p w14:paraId="4BE94778" w14:textId="77777777" w:rsidR="001A7136" w:rsidRDefault="001A7136" w:rsidP="001A713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F6794D1" w14:textId="77777777" w:rsidR="001A7136" w:rsidRDefault="001A7136" w:rsidP="001A7136"/>
    <w:p w14:paraId="53C5080A" w14:textId="77777777" w:rsidR="001A7136" w:rsidRDefault="001A7136" w:rsidP="001A7136">
      <w:r>
        <w:t xml:space="preserve">2.1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p>
    <w:p w14:paraId="48D259F9" w14:textId="77777777" w:rsidR="001A7136" w:rsidRDefault="001A7136" w:rsidP="001A7136"/>
    <w:p w14:paraId="48D28657" w14:textId="77777777" w:rsidR="001A7136" w:rsidRDefault="001A7136" w:rsidP="001A7136">
      <w:r>
        <w:t xml:space="preserve">2.2 </w:t>
      </w:r>
      <w:r>
        <w:rPr>
          <w:rFonts w:hint="eastAsia"/>
        </w:rPr>
        <w:t>Методы</w:t>
      </w:r>
      <w:r>
        <w:t xml:space="preserve"> </w:t>
      </w:r>
      <w:r>
        <w:rPr>
          <w:rFonts w:hint="eastAsia"/>
        </w:rPr>
        <w:t>исследования</w:t>
      </w:r>
    </w:p>
    <w:p w14:paraId="4F788C20" w14:textId="77777777" w:rsidR="001A7136" w:rsidRDefault="001A7136" w:rsidP="001A7136"/>
    <w:p w14:paraId="5EA47D44" w14:textId="77777777" w:rsidR="001A7136" w:rsidRDefault="001A7136" w:rsidP="001A7136">
      <w:r>
        <w:t xml:space="preserve">2.2.1 </w:t>
      </w:r>
      <w:r>
        <w:rPr>
          <w:rFonts w:hint="eastAsia"/>
        </w:rPr>
        <w:t>Клиническое</w:t>
      </w:r>
      <w:r>
        <w:t xml:space="preserve"> </w:t>
      </w:r>
      <w:r>
        <w:rPr>
          <w:rFonts w:hint="eastAsia"/>
        </w:rPr>
        <w:t>обследование</w:t>
      </w:r>
      <w:r>
        <w:t xml:space="preserve"> </w:t>
      </w:r>
      <w:r>
        <w:rPr>
          <w:rFonts w:hint="eastAsia"/>
        </w:rPr>
        <w:t>пациентов</w:t>
      </w:r>
    </w:p>
    <w:p w14:paraId="67668B24" w14:textId="77777777" w:rsidR="001A7136" w:rsidRDefault="001A7136" w:rsidP="001A7136"/>
    <w:p w14:paraId="63F4E46E" w14:textId="77777777" w:rsidR="001A7136" w:rsidRDefault="001A7136" w:rsidP="001A7136">
      <w:r>
        <w:t xml:space="preserve">2.2.2 </w:t>
      </w:r>
      <w:r>
        <w:rPr>
          <w:rFonts w:hint="eastAsia"/>
        </w:rPr>
        <w:t>Инструментальные</w:t>
      </w:r>
      <w:r>
        <w:t xml:space="preserve"> </w:t>
      </w:r>
      <w:r>
        <w:rPr>
          <w:rFonts w:hint="eastAsia"/>
        </w:rPr>
        <w:t>и</w:t>
      </w:r>
      <w:r>
        <w:t xml:space="preserve"> </w:t>
      </w:r>
      <w:r>
        <w:rPr>
          <w:rFonts w:hint="eastAsia"/>
        </w:rPr>
        <w:t>лабораторные</w:t>
      </w:r>
      <w:r>
        <w:t xml:space="preserve"> </w:t>
      </w:r>
      <w:r>
        <w:rPr>
          <w:rFonts w:hint="eastAsia"/>
        </w:rPr>
        <w:t>методы</w:t>
      </w:r>
      <w:r>
        <w:t xml:space="preserve"> </w:t>
      </w:r>
      <w:r>
        <w:rPr>
          <w:rFonts w:hint="eastAsia"/>
        </w:rPr>
        <w:t>исследования</w:t>
      </w:r>
    </w:p>
    <w:p w14:paraId="44EC2F92" w14:textId="77777777" w:rsidR="001A7136" w:rsidRDefault="001A7136" w:rsidP="001A7136"/>
    <w:p w14:paraId="33E9C530" w14:textId="77777777" w:rsidR="001A7136" w:rsidRDefault="001A7136" w:rsidP="001A7136">
      <w:r>
        <w:lastRenderedPageBreak/>
        <w:t xml:space="preserve">2.2.3 </w:t>
      </w:r>
      <w:r>
        <w:rPr>
          <w:rFonts w:hint="eastAsia"/>
        </w:rPr>
        <w:t>Методы</w:t>
      </w:r>
      <w:r>
        <w:t xml:space="preserve"> </w:t>
      </w:r>
      <w:r>
        <w:rPr>
          <w:rFonts w:hint="eastAsia"/>
        </w:rPr>
        <w:t>хирургического</w:t>
      </w:r>
      <w:r>
        <w:t xml:space="preserve"> </w:t>
      </w:r>
      <w:r>
        <w:rPr>
          <w:rFonts w:hint="eastAsia"/>
        </w:rPr>
        <w:t>лечения</w:t>
      </w:r>
    </w:p>
    <w:p w14:paraId="2A3E916A" w14:textId="77777777" w:rsidR="001A7136" w:rsidRDefault="001A7136" w:rsidP="001A7136"/>
    <w:p w14:paraId="3D5D5438" w14:textId="77777777" w:rsidR="001A7136" w:rsidRDefault="001A7136" w:rsidP="001A7136">
      <w:r>
        <w:t xml:space="preserve">2.2.3.1 </w:t>
      </w:r>
      <w:r>
        <w:rPr>
          <w:rFonts w:hint="eastAsia"/>
        </w:rPr>
        <w:t>Тотальное</w:t>
      </w:r>
      <w:r>
        <w:t xml:space="preserve"> </w:t>
      </w:r>
      <w:r>
        <w:rPr>
          <w:rFonts w:hint="eastAsia"/>
        </w:rPr>
        <w:t>эндопротезирование</w:t>
      </w:r>
      <w:r>
        <w:t xml:space="preserve"> </w:t>
      </w:r>
      <w:r>
        <w:rPr>
          <w:rFonts w:hint="eastAsia"/>
        </w:rPr>
        <w:t>тазобедренного</w:t>
      </w:r>
      <w:r>
        <w:t xml:space="preserve"> </w:t>
      </w:r>
      <w:r>
        <w:rPr>
          <w:rFonts w:hint="eastAsia"/>
        </w:rPr>
        <w:t>сустава</w:t>
      </w:r>
    </w:p>
    <w:p w14:paraId="4074B179" w14:textId="77777777" w:rsidR="001A7136" w:rsidRDefault="001A7136" w:rsidP="001A7136"/>
    <w:p w14:paraId="57C95396" w14:textId="77777777" w:rsidR="001A7136" w:rsidRDefault="001A7136" w:rsidP="001A7136">
      <w:r>
        <w:t xml:space="preserve">2.2.3.2 </w:t>
      </w:r>
      <w:r>
        <w:rPr>
          <w:rFonts w:hint="eastAsia"/>
        </w:rPr>
        <w:t>Остеосинтез</w:t>
      </w:r>
    </w:p>
    <w:p w14:paraId="61987928" w14:textId="77777777" w:rsidR="001A7136" w:rsidRDefault="001A7136" w:rsidP="001A7136"/>
    <w:p w14:paraId="316CE14D" w14:textId="77777777" w:rsidR="001A7136" w:rsidRDefault="001A7136" w:rsidP="001A7136">
      <w:r>
        <w:t xml:space="preserve">2.2.4 </w:t>
      </w:r>
      <w:r>
        <w:rPr>
          <w:rFonts w:hint="eastAsia"/>
        </w:rPr>
        <w:t>Клиническая</w:t>
      </w:r>
      <w:r>
        <w:t xml:space="preserve"> </w:t>
      </w:r>
      <w:r>
        <w:rPr>
          <w:rFonts w:hint="eastAsia"/>
        </w:rPr>
        <w:t>оценка</w:t>
      </w:r>
      <w:r>
        <w:t xml:space="preserve"> </w:t>
      </w:r>
      <w:r>
        <w:rPr>
          <w:rFonts w:hint="eastAsia"/>
        </w:rPr>
        <w:t>функциональных</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p>
    <w:p w14:paraId="390C24C9" w14:textId="77777777" w:rsidR="001A7136" w:rsidRDefault="001A7136" w:rsidP="001A7136"/>
    <w:p w14:paraId="21EBF662" w14:textId="77777777" w:rsidR="001A7136" w:rsidRDefault="001A7136" w:rsidP="001A7136">
      <w:r>
        <w:t xml:space="preserve">2.2.5 </w:t>
      </w:r>
      <w:r>
        <w:rPr>
          <w:rFonts w:hint="eastAsia"/>
        </w:rPr>
        <w:t>Статистический</w:t>
      </w:r>
      <w:r>
        <w:t xml:space="preserve"> </w:t>
      </w:r>
      <w:r>
        <w:rPr>
          <w:rFonts w:hint="eastAsia"/>
        </w:rPr>
        <w:t>анализ</w:t>
      </w:r>
    </w:p>
    <w:p w14:paraId="7457CC63" w14:textId="77777777" w:rsidR="001A7136" w:rsidRDefault="001A7136" w:rsidP="001A7136"/>
    <w:p w14:paraId="6748FA68" w14:textId="77777777" w:rsidR="001A7136" w:rsidRDefault="001A7136" w:rsidP="001A7136">
      <w:r>
        <w:rPr>
          <w:rFonts w:hint="eastAsia"/>
        </w:rPr>
        <w:t>ГЛАВА</w:t>
      </w:r>
      <w:r>
        <w:t xml:space="preserve"> 3. </w:t>
      </w:r>
      <w:r>
        <w:rPr>
          <w:rFonts w:hint="eastAsia"/>
        </w:rPr>
        <w:t>ВЫБОР</w:t>
      </w:r>
      <w:r>
        <w:t xml:space="preserve"> </w:t>
      </w:r>
      <w:r>
        <w:rPr>
          <w:rFonts w:hint="eastAsia"/>
        </w:rPr>
        <w:t>ПРОГНОСТИЧЕСКИХ</w:t>
      </w:r>
      <w:r>
        <w:t xml:space="preserve"> </w:t>
      </w:r>
      <w:r>
        <w:rPr>
          <w:rFonts w:hint="eastAsia"/>
        </w:rPr>
        <w:t>ПАРАМЕТРОВ</w:t>
      </w:r>
      <w:r>
        <w:t xml:space="preserve"> </w:t>
      </w:r>
      <w:r>
        <w:rPr>
          <w:rFonts w:hint="eastAsia"/>
        </w:rPr>
        <w:t>И</w:t>
      </w:r>
      <w:r>
        <w:t xml:space="preserve"> </w:t>
      </w:r>
      <w:r>
        <w:rPr>
          <w:rFonts w:hint="eastAsia"/>
        </w:rPr>
        <w:t>РАЗРАБОТКА</w:t>
      </w:r>
      <w:r>
        <w:t xml:space="preserve"> </w:t>
      </w:r>
      <w:r>
        <w:rPr>
          <w:rFonts w:hint="eastAsia"/>
        </w:rPr>
        <w:t>НОМОГРАММЫ</w:t>
      </w:r>
      <w:r>
        <w:t xml:space="preserve"> </w:t>
      </w:r>
      <w:r>
        <w:rPr>
          <w:rFonts w:hint="eastAsia"/>
        </w:rPr>
        <w:t>ДЛЯ</w:t>
      </w:r>
      <w:r>
        <w:t xml:space="preserve"> </w:t>
      </w:r>
      <w:r>
        <w:rPr>
          <w:rFonts w:hint="eastAsia"/>
        </w:rPr>
        <w:t>СКРИНИНГА</w:t>
      </w:r>
      <w:r>
        <w:t xml:space="preserve"> </w:t>
      </w:r>
      <w:r>
        <w:rPr>
          <w:rFonts w:hint="eastAsia"/>
        </w:rPr>
        <w:t>РИСКА</w:t>
      </w:r>
      <w:r>
        <w:t xml:space="preserve"> </w:t>
      </w:r>
      <w:r>
        <w:rPr>
          <w:rFonts w:hint="eastAsia"/>
        </w:rPr>
        <w:t>РАЗВИТИЯ</w:t>
      </w:r>
    </w:p>
    <w:p w14:paraId="75BB5F24" w14:textId="77777777" w:rsidR="001A7136" w:rsidRDefault="001A7136" w:rsidP="001A7136"/>
    <w:p w14:paraId="303DCF7B" w14:textId="77777777" w:rsidR="001A7136" w:rsidRDefault="001A7136" w:rsidP="001A7136">
      <w:r>
        <w:rPr>
          <w:rFonts w:hint="eastAsia"/>
        </w:rPr>
        <w:t>ПОСЛЕОПЕРАЦИОННЫХ</w:t>
      </w:r>
      <w:r>
        <w:t xml:space="preserve"> </w:t>
      </w:r>
      <w:r>
        <w:rPr>
          <w:rFonts w:hint="eastAsia"/>
        </w:rPr>
        <w:t>ОСЛОЖНЕНИЙ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4E4D6EA2" w14:textId="77777777" w:rsidR="001A7136" w:rsidRDefault="001A7136" w:rsidP="001A7136"/>
    <w:p w14:paraId="0B9A2B99" w14:textId="77777777" w:rsidR="001A7136" w:rsidRDefault="001A7136" w:rsidP="001A7136">
      <w:r>
        <w:t xml:space="preserve">3.1 </w:t>
      </w:r>
      <w:r>
        <w:rPr>
          <w:rFonts w:hint="eastAsia"/>
        </w:rPr>
        <w:t>Сравнительная</w:t>
      </w:r>
      <w:r>
        <w:t xml:space="preserve"> </w:t>
      </w:r>
      <w:r>
        <w:rPr>
          <w:rFonts w:hint="eastAsia"/>
        </w:rPr>
        <w:t>характеристика</w:t>
      </w:r>
      <w:r>
        <w:t xml:space="preserve"> </w:t>
      </w:r>
      <w:r>
        <w:rPr>
          <w:rFonts w:hint="eastAsia"/>
        </w:rPr>
        <w:t>молодых</w:t>
      </w:r>
      <w:r>
        <w:t xml:space="preserve"> </w:t>
      </w:r>
      <w:r>
        <w:rPr>
          <w:rFonts w:hint="eastAsia"/>
        </w:rPr>
        <w:t>и</w:t>
      </w:r>
      <w:r>
        <w:t xml:space="preserve"> </w:t>
      </w:r>
      <w:r>
        <w:rPr>
          <w:rFonts w:hint="eastAsia"/>
        </w:rPr>
        <w:t>пожилых</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348751E4" w14:textId="77777777" w:rsidR="001A7136" w:rsidRDefault="001A7136" w:rsidP="001A7136"/>
    <w:p w14:paraId="465D7257" w14:textId="77777777" w:rsidR="001A7136" w:rsidRDefault="001A7136" w:rsidP="001A7136">
      <w:r>
        <w:t xml:space="preserve">3.2 </w:t>
      </w:r>
      <w:r>
        <w:rPr>
          <w:rFonts w:hint="eastAsia"/>
        </w:rPr>
        <w:t>Определение</w:t>
      </w:r>
      <w:r>
        <w:t xml:space="preserve"> </w:t>
      </w:r>
      <w:r>
        <w:rPr>
          <w:rFonts w:hint="eastAsia"/>
        </w:rPr>
        <w:t>наиболее</w:t>
      </w:r>
      <w:r>
        <w:t xml:space="preserve"> </w:t>
      </w:r>
      <w:r>
        <w:rPr>
          <w:rFonts w:hint="eastAsia"/>
        </w:rPr>
        <w:t>значимых</w:t>
      </w:r>
      <w:r>
        <w:t xml:space="preserve"> </w:t>
      </w:r>
      <w:r>
        <w:rPr>
          <w:rFonts w:hint="eastAsia"/>
        </w:rPr>
        <w:t>показателей</w:t>
      </w:r>
      <w:r>
        <w:t xml:space="preserve"> </w:t>
      </w:r>
      <w:r>
        <w:rPr>
          <w:rFonts w:hint="eastAsia"/>
        </w:rPr>
        <w:t>в</w:t>
      </w:r>
      <w:r>
        <w:t xml:space="preserve"> </w:t>
      </w:r>
      <w:r>
        <w:rPr>
          <w:rFonts w:hint="eastAsia"/>
        </w:rPr>
        <w:t>прогностической</w:t>
      </w:r>
      <w:r>
        <w:t xml:space="preserve"> </w:t>
      </w:r>
      <w:r>
        <w:rPr>
          <w:rFonts w:hint="eastAsia"/>
        </w:rPr>
        <w:t>оценке</w:t>
      </w:r>
      <w:r>
        <w:t xml:space="preserve"> </w:t>
      </w:r>
      <w:r>
        <w:rPr>
          <w:rFonts w:hint="eastAsia"/>
        </w:rPr>
        <w:t>риска</w:t>
      </w:r>
      <w:r>
        <w:t xml:space="preserve"> </w:t>
      </w:r>
      <w:r>
        <w:rPr>
          <w:rFonts w:hint="eastAsia"/>
        </w:rPr>
        <w:t>развития</w:t>
      </w:r>
      <w:r>
        <w:t xml:space="preserve"> </w:t>
      </w:r>
      <w:r>
        <w:rPr>
          <w:rFonts w:hint="eastAsia"/>
        </w:rPr>
        <w:t>послеоперационных</w:t>
      </w:r>
      <w:r>
        <w:t xml:space="preserve"> </w:t>
      </w:r>
      <w:r>
        <w:rPr>
          <w:rFonts w:hint="eastAsia"/>
        </w:rPr>
        <w:t>осложнений</w:t>
      </w:r>
    </w:p>
    <w:p w14:paraId="09F85DA2" w14:textId="77777777" w:rsidR="001A7136" w:rsidRDefault="001A7136" w:rsidP="001A7136"/>
    <w:p w14:paraId="182CC427" w14:textId="77777777" w:rsidR="001A7136" w:rsidRDefault="001A7136" w:rsidP="001A7136">
      <w:r>
        <w:t xml:space="preserve">3.3 </w:t>
      </w:r>
      <w:r>
        <w:rPr>
          <w:rFonts w:hint="eastAsia"/>
        </w:rPr>
        <w:t>Разработка</w:t>
      </w:r>
      <w:r>
        <w:t xml:space="preserve"> </w:t>
      </w:r>
      <w:r>
        <w:rPr>
          <w:rFonts w:hint="eastAsia"/>
        </w:rPr>
        <w:t>номограммы</w:t>
      </w:r>
      <w:r>
        <w:t xml:space="preserve"> </w:t>
      </w:r>
      <w:r>
        <w:rPr>
          <w:rFonts w:hint="eastAsia"/>
        </w:rPr>
        <w:t>клинического</w:t>
      </w:r>
      <w:r>
        <w:t xml:space="preserve"> </w:t>
      </w:r>
      <w:r>
        <w:rPr>
          <w:rFonts w:hint="eastAsia"/>
        </w:rPr>
        <w:t>риска</w:t>
      </w:r>
      <w:r>
        <w:t xml:space="preserve"> </w:t>
      </w:r>
      <w:r>
        <w:rPr>
          <w:rFonts w:hint="eastAsia"/>
        </w:rPr>
        <w:t>развития</w:t>
      </w:r>
      <w:r>
        <w:t xml:space="preserve"> </w:t>
      </w:r>
      <w:r>
        <w:rPr>
          <w:rFonts w:hint="eastAsia"/>
        </w:rPr>
        <w:t>осложнений</w:t>
      </w:r>
    </w:p>
    <w:p w14:paraId="086DDDC5" w14:textId="77777777" w:rsidR="001A7136" w:rsidRDefault="001A7136" w:rsidP="001A7136"/>
    <w:p w14:paraId="79E17A9F" w14:textId="77777777" w:rsidR="001A7136" w:rsidRDefault="001A7136" w:rsidP="001A7136">
      <w:r>
        <w:rPr>
          <w:rFonts w:hint="eastAsia"/>
        </w:rPr>
        <w:t>ГЛАВА</w:t>
      </w:r>
      <w:r>
        <w:t xml:space="preserve"> 4. </w:t>
      </w:r>
      <w:r>
        <w:rPr>
          <w:rFonts w:hint="eastAsia"/>
        </w:rPr>
        <w:t>ПРОГНОСТИЧЕСКАЯ</w:t>
      </w:r>
      <w:r>
        <w:t xml:space="preserve"> </w:t>
      </w:r>
      <w:r>
        <w:rPr>
          <w:rFonts w:hint="eastAsia"/>
        </w:rPr>
        <w:t>МОДЕЛЬ</w:t>
      </w:r>
      <w:r>
        <w:t xml:space="preserve"> </w:t>
      </w:r>
      <w:r>
        <w:rPr>
          <w:rFonts w:hint="eastAsia"/>
        </w:rPr>
        <w:t>РИСКА</w:t>
      </w:r>
      <w:r>
        <w:t xml:space="preserve"> </w:t>
      </w:r>
      <w:r>
        <w:rPr>
          <w:rFonts w:hint="eastAsia"/>
        </w:rPr>
        <w:t>РАЗВИТИЯ</w:t>
      </w:r>
      <w:r>
        <w:t xml:space="preserve"> </w:t>
      </w:r>
      <w:r>
        <w:rPr>
          <w:rFonts w:hint="eastAsia"/>
        </w:rPr>
        <w:t>ОСЛОЖНЕНИЙ</w:t>
      </w:r>
      <w:r>
        <w:t xml:space="preserve"> </w:t>
      </w:r>
      <w:r>
        <w:rPr>
          <w:rFonts w:hint="eastAsia"/>
        </w:rPr>
        <w:t>ПРИ</w:t>
      </w:r>
      <w:r>
        <w:t xml:space="preserve"> </w:t>
      </w:r>
      <w:r>
        <w:rPr>
          <w:rFonts w:hint="eastAsia"/>
        </w:rPr>
        <w:t>ПЕРЕЛОМАХ</w:t>
      </w:r>
      <w:r>
        <w:t xml:space="preserve"> </w:t>
      </w:r>
      <w:r>
        <w:rPr>
          <w:rFonts w:hint="eastAsia"/>
        </w:rPr>
        <w:t>ПРОКСИМАЛЬНОГО</w:t>
      </w:r>
      <w:r>
        <w:t xml:space="preserve"> </w:t>
      </w:r>
      <w:r>
        <w:rPr>
          <w:rFonts w:hint="eastAsia"/>
        </w:rPr>
        <w:t>ОТДЕЛА</w:t>
      </w:r>
    </w:p>
    <w:p w14:paraId="5A2A1E78" w14:textId="77777777" w:rsidR="001A7136" w:rsidRDefault="001A7136" w:rsidP="001A7136"/>
    <w:p w14:paraId="1CDFD36A" w14:textId="77777777" w:rsidR="001A7136" w:rsidRDefault="001A7136" w:rsidP="001A7136">
      <w:r>
        <w:rPr>
          <w:rFonts w:hint="eastAsia"/>
        </w:rPr>
        <w:t>БЕДРЕННОЙ</w:t>
      </w:r>
      <w:r>
        <w:t xml:space="preserve"> </w:t>
      </w:r>
      <w:r>
        <w:rPr>
          <w:rFonts w:hint="eastAsia"/>
        </w:rPr>
        <w:t>КОСТИ</w:t>
      </w:r>
    </w:p>
    <w:p w14:paraId="51BE399C" w14:textId="77777777" w:rsidR="001A7136" w:rsidRDefault="001A7136" w:rsidP="001A7136"/>
    <w:p w14:paraId="09B5070B" w14:textId="77777777" w:rsidR="001A7136" w:rsidRDefault="001A7136" w:rsidP="001A7136">
      <w:r>
        <w:rPr>
          <w:rFonts w:hint="eastAsia"/>
        </w:rPr>
        <w:t>ГЛАВА</w:t>
      </w:r>
      <w:r>
        <w:t xml:space="preserve"> 5. </w:t>
      </w:r>
      <w:r>
        <w:rPr>
          <w:rFonts w:hint="eastAsia"/>
        </w:rPr>
        <w:t>АЛГОРИТМ</w:t>
      </w:r>
      <w:r>
        <w:t xml:space="preserve"> </w:t>
      </w:r>
      <w:r>
        <w:rPr>
          <w:rFonts w:hint="eastAsia"/>
        </w:rPr>
        <w:t>И</w:t>
      </w:r>
      <w:r>
        <w:t xml:space="preserve"> </w:t>
      </w:r>
      <w:r>
        <w:rPr>
          <w:rFonts w:hint="eastAsia"/>
        </w:rPr>
        <w:t>СПОСОБ</w:t>
      </w:r>
      <w:r>
        <w:t xml:space="preserve"> </w:t>
      </w:r>
      <w:r>
        <w:rPr>
          <w:rFonts w:hint="eastAsia"/>
        </w:rPr>
        <w:t>ВЫБОРА</w:t>
      </w:r>
      <w:r>
        <w:t xml:space="preserve"> </w:t>
      </w:r>
      <w:r>
        <w:rPr>
          <w:rFonts w:hint="eastAsia"/>
        </w:rPr>
        <w:t>ТАКТИКИ</w:t>
      </w:r>
      <w:r>
        <w:t xml:space="preserve"> </w:t>
      </w:r>
      <w:r>
        <w:rPr>
          <w:rFonts w:hint="eastAsia"/>
        </w:rPr>
        <w:t>ХИРУРГИЧЕСКОГО</w:t>
      </w:r>
      <w:r>
        <w:t xml:space="preserve"> </w:t>
      </w:r>
      <w:r>
        <w:rPr>
          <w:rFonts w:hint="eastAsia"/>
        </w:rPr>
        <w:t>ЛЕЧЕНИЯ</w:t>
      </w:r>
      <w:r>
        <w:t xml:space="preserve"> </w:t>
      </w:r>
      <w:r>
        <w:rPr>
          <w:rFonts w:hint="eastAsia"/>
        </w:rPr>
        <w:t>ПРИ</w:t>
      </w:r>
      <w:r>
        <w:t xml:space="preserve"> </w:t>
      </w:r>
      <w:r>
        <w:rPr>
          <w:rFonts w:hint="eastAsia"/>
        </w:rPr>
        <w:t>ПЕРЕЛОМАХ</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00DBDDA8" w14:textId="77777777" w:rsidR="001A7136" w:rsidRDefault="001A7136" w:rsidP="001A7136"/>
    <w:p w14:paraId="0DD33367" w14:textId="77777777" w:rsidR="001A7136" w:rsidRDefault="001A7136" w:rsidP="001A7136">
      <w:r>
        <w:t xml:space="preserve">5.1 </w:t>
      </w:r>
      <w:r>
        <w:rPr>
          <w:rFonts w:hint="eastAsia"/>
        </w:rPr>
        <w:t>Способ</w:t>
      </w:r>
      <w:r>
        <w:t xml:space="preserve"> </w:t>
      </w:r>
      <w:r>
        <w:rPr>
          <w:rFonts w:hint="eastAsia"/>
        </w:rPr>
        <w:t>выбора</w:t>
      </w:r>
      <w:r>
        <w:t xml:space="preserve"> </w:t>
      </w:r>
      <w:r>
        <w:rPr>
          <w:rFonts w:hint="eastAsia"/>
        </w:rPr>
        <w:t>тактики</w:t>
      </w:r>
      <w:r>
        <w:t xml:space="preserve"> </w:t>
      </w:r>
      <w:r>
        <w:rPr>
          <w:rFonts w:hint="eastAsia"/>
        </w:rPr>
        <w:t>хирургического</w:t>
      </w:r>
      <w:r>
        <w:t xml:space="preserve"> </w:t>
      </w:r>
      <w:r>
        <w:rPr>
          <w:rFonts w:hint="eastAsia"/>
        </w:rPr>
        <w:t>лечения</w:t>
      </w:r>
      <w:r>
        <w:t xml:space="preserve"> </w:t>
      </w:r>
      <w:r>
        <w:rPr>
          <w:rFonts w:hint="eastAsia"/>
        </w:rPr>
        <w:t>при</w:t>
      </w:r>
      <w:r>
        <w:t xml:space="preserve"> </w:t>
      </w:r>
      <w:r>
        <w:rPr>
          <w:rFonts w:hint="eastAsia"/>
        </w:rPr>
        <w:t>переломах</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7A67A0D3" w14:textId="77777777" w:rsidR="001A7136" w:rsidRDefault="001A7136" w:rsidP="001A7136"/>
    <w:p w14:paraId="7491C303" w14:textId="77777777" w:rsidR="001A7136" w:rsidRDefault="001A7136" w:rsidP="001A7136">
      <w:r>
        <w:t xml:space="preserve">5.2 </w:t>
      </w:r>
      <w:r>
        <w:rPr>
          <w:rFonts w:hint="eastAsia"/>
        </w:rPr>
        <w:t>Алгоритм</w:t>
      </w:r>
      <w:r>
        <w:t xml:space="preserve"> </w:t>
      </w:r>
      <w:r>
        <w:rPr>
          <w:rFonts w:hint="eastAsia"/>
        </w:rPr>
        <w:t>хирургического</w:t>
      </w:r>
      <w:r>
        <w:t xml:space="preserve"> </w:t>
      </w:r>
      <w:r>
        <w:rPr>
          <w:rFonts w:hint="eastAsia"/>
        </w:rPr>
        <w:t>лечения</w:t>
      </w:r>
      <w:r>
        <w:t xml:space="preserve"> </w:t>
      </w:r>
      <w:r>
        <w:rPr>
          <w:rFonts w:hint="eastAsia"/>
        </w:rPr>
        <w:t>при</w:t>
      </w:r>
      <w:r>
        <w:t xml:space="preserve"> </w:t>
      </w:r>
      <w:r>
        <w:rPr>
          <w:rFonts w:hint="eastAsia"/>
        </w:rPr>
        <w:t>переломах</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16F3322B" w14:textId="77777777" w:rsidR="001A7136" w:rsidRDefault="001A7136" w:rsidP="001A7136"/>
    <w:p w14:paraId="0AD85AA4" w14:textId="77777777" w:rsidR="001A7136" w:rsidRDefault="001A7136" w:rsidP="001A7136">
      <w:r>
        <w:rPr>
          <w:rFonts w:hint="eastAsia"/>
        </w:rPr>
        <w:t>ГЛАВА</w:t>
      </w:r>
      <w:r>
        <w:t xml:space="preserve"> 6. </w:t>
      </w:r>
      <w:r>
        <w:rPr>
          <w:rFonts w:hint="eastAsia"/>
        </w:rPr>
        <w:t>ОЦЕНКА</w:t>
      </w:r>
      <w:r>
        <w:t xml:space="preserve"> </w:t>
      </w:r>
      <w:r>
        <w:rPr>
          <w:rFonts w:hint="eastAsia"/>
        </w:rPr>
        <w:t>КЛИНИЧЕСКОГО</w:t>
      </w:r>
      <w:r>
        <w:t xml:space="preserve"> </w:t>
      </w:r>
      <w:r>
        <w:rPr>
          <w:rFonts w:hint="eastAsia"/>
        </w:rPr>
        <w:t>ПРИМЕНЕНИЯ</w:t>
      </w:r>
      <w:r>
        <w:t xml:space="preserve"> </w:t>
      </w:r>
      <w:r>
        <w:rPr>
          <w:rFonts w:hint="eastAsia"/>
        </w:rPr>
        <w:t>ПРОГНОСТИЧЕСКОЙ</w:t>
      </w:r>
      <w:r>
        <w:t xml:space="preserve"> </w:t>
      </w:r>
      <w:r>
        <w:rPr>
          <w:rFonts w:hint="eastAsia"/>
        </w:rPr>
        <w:t>МОДЕЛИ</w:t>
      </w:r>
      <w:r>
        <w:t xml:space="preserve"> </w:t>
      </w:r>
      <w:r>
        <w:rPr>
          <w:rFonts w:hint="eastAsia"/>
        </w:rPr>
        <w:t>РИСКА</w:t>
      </w:r>
      <w:r>
        <w:t xml:space="preserve"> </w:t>
      </w:r>
      <w:r>
        <w:rPr>
          <w:rFonts w:hint="eastAsia"/>
        </w:rPr>
        <w:t>РАЗВИТИЯ</w:t>
      </w:r>
      <w:r>
        <w:t xml:space="preserve"> </w:t>
      </w:r>
      <w:r>
        <w:rPr>
          <w:rFonts w:hint="eastAsia"/>
        </w:rPr>
        <w:t>ОСЛОЖНЕНИЙ</w:t>
      </w:r>
      <w:r>
        <w:t xml:space="preserve"> </w:t>
      </w:r>
      <w:r>
        <w:rPr>
          <w:rFonts w:hint="eastAsia"/>
        </w:rPr>
        <w:t>ДЛЯ</w:t>
      </w:r>
      <w:r>
        <w:t xml:space="preserve"> </w:t>
      </w:r>
      <w:r>
        <w:rPr>
          <w:rFonts w:hint="eastAsia"/>
        </w:rPr>
        <w:t>ЭФФЕКТИВНОГО</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ПЕРЕЛОМАМИ</w:t>
      </w:r>
    </w:p>
    <w:p w14:paraId="2919EFD7" w14:textId="77777777" w:rsidR="001A7136" w:rsidRDefault="001A7136" w:rsidP="001A7136"/>
    <w:p w14:paraId="6312CFAA" w14:textId="77777777" w:rsidR="001A7136" w:rsidRDefault="001A7136" w:rsidP="001A7136">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63B58E50" w14:textId="77777777" w:rsidR="001A7136" w:rsidRDefault="001A7136" w:rsidP="001A7136"/>
    <w:p w14:paraId="47217FEF" w14:textId="77777777" w:rsidR="001A7136" w:rsidRDefault="001A7136" w:rsidP="001A7136">
      <w:r>
        <w:t xml:space="preserve">6.1 </w:t>
      </w:r>
      <w:r>
        <w:rPr>
          <w:rFonts w:hint="eastAsia"/>
        </w:rPr>
        <w:t>Клиническая</w:t>
      </w:r>
      <w:r>
        <w:t xml:space="preserve"> </w:t>
      </w:r>
      <w:r>
        <w:rPr>
          <w:rFonts w:hint="eastAsia"/>
        </w:rPr>
        <w:t>оценка</w:t>
      </w:r>
      <w:r>
        <w:t xml:space="preserve"> </w:t>
      </w:r>
      <w:r>
        <w:rPr>
          <w:rFonts w:hint="eastAsia"/>
        </w:rPr>
        <w:t>функциональных</w:t>
      </w:r>
      <w:r>
        <w:t xml:space="preserve"> </w:t>
      </w:r>
      <w:r>
        <w:rPr>
          <w:rFonts w:hint="eastAsia"/>
        </w:rPr>
        <w:t>результатов</w:t>
      </w:r>
    </w:p>
    <w:p w14:paraId="6B35CABD" w14:textId="77777777" w:rsidR="001A7136" w:rsidRDefault="001A7136" w:rsidP="001A7136"/>
    <w:p w14:paraId="09AFA97A" w14:textId="77777777" w:rsidR="001A7136" w:rsidRDefault="001A7136" w:rsidP="001A7136">
      <w:r>
        <w:rPr>
          <w:rFonts w:hint="eastAsia"/>
        </w:rPr>
        <w:t>ЗАКЛЮЧЕНИЕ</w:t>
      </w:r>
    </w:p>
    <w:p w14:paraId="330567B1" w14:textId="77777777" w:rsidR="001A7136" w:rsidRDefault="001A7136" w:rsidP="001A7136"/>
    <w:p w14:paraId="7167B7E1" w14:textId="77777777" w:rsidR="001A7136" w:rsidRDefault="001A7136" w:rsidP="001A7136">
      <w:r>
        <w:rPr>
          <w:rFonts w:hint="eastAsia"/>
        </w:rPr>
        <w:t>ВЫВОДЫ</w:t>
      </w:r>
    </w:p>
    <w:p w14:paraId="330636FD" w14:textId="77777777" w:rsidR="001A7136" w:rsidRDefault="001A7136" w:rsidP="001A7136"/>
    <w:p w14:paraId="10785251" w14:textId="77777777" w:rsidR="001A7136" w:rsidRDefault="001A7136" w:rsidP="001A7136">
      <w:r>
        <w:rPr>
          <w:rFonts w:hint="eastAsia"/>
        </w:rPr>
        <w:t>ПРАКТИЧЕСКИЕ</w:t>
      </w:r>
      <w:r>
        <w:t xml:space="preserve"> </w:t>
      </w:r>
      <w:r>
        <w:rPr>
          <w:rFonts w:hint="eastAsia"/>
        </w:rPr>
        <w:t>РЕКОМЕНДАЦИИ</w:t>
      </w:r>
    </w:p>
    <w:p w14:paraId="72FAAF0F" w14:textId="77777777" w:rsidR="001A7136" w:rsidRDefault="001A7136" w:rsidP="001A7136"/>
    <w:p w14:paraId="161AD726" w14:textId="77777777" w:rsidR="001A7136" w:rsidRDefault="001A7136" w:rsidP="001A7136">
      <w:r>
        <w:rPr>
          <w:rFonts w:hint="eastAsia"/>
        </w:rPr>
        <w:t>СПИСОК</w:t>
      </w:r>
      <w:r>
        <w:t xml:space="preserve"> </w:t>
      </w:r>
      <w:r>
        <w:rPr>
          <w:rFonts w:hint="eastAsia"/>
        </w:rPr>
        <w:t>СОКРАЩЕНИЙ</w:t>
      </w:r>
    </w:p>
    <w:p w14:paraId="1EBC9AA8" w14:textId="77777777" w:rsidR="001A7136" w:rsidRDefault="001A7136" w:rsidP="001A7136"/>
    <w:p w14:paraId="033FA3BD" w14:textId="4485EE4E" w:rsidR="001A7136" w:rsidRPr="001A7136" w:rsidRDefault="001A7136" w:rsidP="001A7136">
      <w:r>
        <w:rPr>
          <w:rFonts w:hint="eastAsia"/>
        </w:rPr>
        <w:t>СПИСОК</w:t>
      </w:r>
      <w:r>
        <w:t xml:space="preserve"> </w:t>
      </w:r>
      <w:r>
        <w:rPr>
          <w:rFonts w:hint="eastAsia"/>
        </w:rPr>
        <w:t>ЛИТЕРАТУРЫ</w:t>
      </w:r>
    </w:p>
    <w:sectPr w:rsidR="001A7136" w:rsidRPr="001A713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87DFA" w14:textId="77777777" w:rsidR="00525327" w:rsidRPr="008D1934" w:rsidRDefault="00525327">
      <w:pPr>
        <w:spacing w:after="0" w:line="240" w:lineRule="auto"/>
      </w:pPr>
      <w:r w:rsidRPr="008D1934">
        <w:separator/>
      </w:r>
    </w:p>
  </w:endnote>
  <w:endnote w:type="continuationSeparator" w:id="0">
    <w:p w14:paraId="09262A5D" w14:textId="77777777" w:rsidR="00525327" w:rsidRPr="008D1934" w:rsidRDefault="0052532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7A46" w14:textId="77777777" w:rsidR="00525327" w:rsidRPr="008D1934" w:rsidRDefault="00525327"/>
    <w:p w14:paraId="261F9F01" w14:textId="77777777" w:rsidR="00525327" w:rsidRPr="008D1934" w:rsidRDefault="00525327"/>
    <w:p w14:paraId="2623BF75" w14:textId="77777777" w:rsidR="00525327" w:rsidRPr="008D1934" w:rsidRDefault="00525327"/>
    <w:p w14:paraId="4474BA07" w14:textId="77777777" w:rsidR="00525327" w:rsidRPr="008D1934" w:rsidRDefault="00525327"/>
    <w:p w14:paraId="4D11862B" w14:textId="77777777" w:rsidR="00525327" w:rsidRPr="008D1934" w:rsidRDefault="00525327"/>
    <w:p w14:paraId="3455017A" w14:textId="77777777" w:rsidR="00525327" w:rsidRPr="008D1934" w:rsidRDefault="00525327"/>
    <w:p w14:paraId="3C2687B4" w14:textId="77777777" w:rsidR="00525327" w:rsidRPr="008D1934" w:rsidRDefault="00525327">
      <w:pPr>
        <w:rPr>
          <w:sz w:val="2"/>
          <w:szCs w:val="2"/>
        </w:rPr>
      </w:pPr>
      <w:r>
        <w:rPr>
          <w:noProof/>
        </w:rPr>
        <mc:AlternateContent>
          <mc:Choice Requires="wps">
            <w:drawing>
              <wp:anchor distT="0" distB="0" distL="63500" distR="63500" simplePos="0" relativeHeight="251660288" behindDoc="1" locked="0" layoutInCell="1" allowOverlap="1" wp14:anchorId="432AAA29" wp14:editId="56CED1E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B4F29C0" w14:textId="77777777" w:rsidR="00525327" w:rsidRPr="008D1934" w:rsidRDefault="0052532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AAA2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4F29C0" w14:textId="77777777" w:rsidR="00525327" w:rsidRPr="008D1934" w:rsidRDefault="0052532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D30CAD3" w14:textId="77777777" w:rsidR="00525327" w:rsidRPr="008D1934" w:rsidRDefault="00525327"/>
    <w:p w14:paraId="43E1D09A" w14:textId="77777777" w:rsidR="00525327" w:rsidRPr="008D1934" w:rsidRDefault="00525327"/>
    <w:p w14:paraId="490C7684" w14:textId="77777777" w:rsidR="00525327" w:rsidRPr="008D1934" w:rsidRDefault="00525327">
      <w:pPr>
        <w:rPr>
          <w:sz w:val="2"/>
          <w:szCs w:val="2"/>
        </w:rPr>
      </w:pPr>
      <w:r>
        <w:rPr>
          <w:noProof/>
        </w:rPr>
        <mc:AlternateContent>
          <mc:Choice Requires="wps">
            <w:drawing>
              <wp:anchor distT="0" distB="0" distL="63500" distR="63500" simplePos="0" relativeHeight="251659264" behindDoc="1" locked="0" layoutInCell="1" allowOverlap="1" wp14:anchorId="5757005A" wp14:editId="3FB5657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CB92F86" w14:textId="77777777" w:rsidR="00525327" w:rsidRPr="008D1934" w:rsidRDefault="0052532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7005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B92F86" w14:textId="77777777" w:rsidR="00525327" w:rsidRPr="008D1934" w:rsidRDefault="0052532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2B863C" w14:textId="77777777" w:rsidR="00525327" w:rsidRPr="008D1934" w:rsidRDefault="00525327"/>
    <w:p w14:paraId="66C9954B" w14:textId="77777777" w:rsidR="00525327" w:rsidRPr="008D1934" w:rsidRDefault="00525327">
      <w:pPr>
        <w:rPr>
          <w:sz w:val="2"/>
          <w:szCs w:val="2"/>
        </w:rPr>
      </w:pPr>
    </w:p>
    <w:p w14:paraId="5E7154DB" w14:textId="77777777" w:rsidR="00525327" w:rsidRPr="008D1934" w:rsidRDefault="00525327"/>
    <w:p w14:paraId="3CD14401" w14:textId="77777777" w:rsidR="00525327" w:rsidRPr="008D1934" w:rsidRDefault="00525327">
      <w:pPr>
        <w:spacing w:after="0" w:line="240" w:lineRule="auto"/>
      </w:pPr>
    </w:p>
  </w:footnote>
  <w:footnote w:type="continuationSeparator" w:id="0">
    <w:p w14:paraId="320BF3AF" w14:textId="77777777" w:rsidR="00525327" w:rsidRPr="008D1934" w:rsidRDefault="0052532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27"/>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4264</TotalTime>
  <Pages>3</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790</cp:revision>
  <cp:lastPrinted>2024-05-12T14:21:00Z</cp:lastPrinted>
  <dcterms:created xsi:type="dcterms:W3CDTF">2024-05-12T14:37:00Z</dcterms:created>
  <dcterms:modified xsi:type="dcterms:W3CDTF">2024-05-18T11:44:00Z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