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0B4A"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Новикова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Наталья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Валерьевна</w:t>
      </w:r>
      <w:r w:rsidRPr="007553EE">
        <w:rPr>
          <w:rFonts w:ascii="Helvetica" w:hAnsi="Helvetica" w:cs="Helvetica"/>
          <w:b/>
          <w:bCs/>
          <w:color w:val="222222"/>
          <w:sz w:val="21"/>
          <w:szCs w:val="21"/>
        </w:rPr>
        <w:t>.</w:t>
      </w:r>
    </w:p>
    <w:p w14:paraId="00ED008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Психофизиологические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 </w:t>
      </w:r>
      <w:r w:rsidRPr="007553EE">
        <w:rPr>
          <w:rFonts w:ascii="Helvetica" w:hAnsi="Helvetica" w:cs="Helvetica" w:hint="eastAsia"/>
          <w:b/>
          <w:bCs/>
          <w:color w:val="222222"/>
          <w:sz w:val="21"/>
          <w:szCs w:val="21"/>
        </w:rPr>
        <w:t>диссертация</w:t>
      </w:r>
      <w:r w:rsidRPr="007553EE">
        <w:rPr>
          <w:rFonts w:ascii="Helvetica" w:hAnsi="Helvetica" w:cs="Helvetica"/>
          <w:b/>
          <w:bCs/>
          <w:color w:val="222222"/>
          <w:sz w:val="21"/>
          <w:szCs w:val="21"/>
        </w:rPr>
        <w:t xml:space="preserve"> ... </w:t>
      </w:r>
      <w:r w:rsidRPr="007553EE">
        <w:rPr>
          <w:rFonts w:ascii="Helvetica" w:hAnsi="Helvetica" w:cs="Helvetica" w:hint="eastAsia"/>
          <w:b/>
          <w:bCs/>
          <w:color w:val="222222"/>
          <w:sz w:val="21"/>
          <w:szCs w:val="21"/>
        </w:rPr>
        <w:t>кандидата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биологических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наук</w:t>
      </w:r>
      <w:r w:rsidRPr="007553EE">
        <w:rPr>
          <w:rFonts w:ascii="Helvetica" w:hAnsi="Helvetica" w:cs="Helvetica"/>
          <w:b/>
          <w:bCs/>
          <w:color w:val="222222"/>
          <w:sz w:val="21"/>
          <w:szCs w:val="21"/>
        </w:rPr>
        <w:t xml:space="preserve"> : 03.00.13. - </w:t>
      </w:r>
      <w:r w:rsidRPr="007553EE">
        <w:rPr>
          <w:rFonts w:ascii="Helvetica" w:hAnsi="Helvetica" w:cs="Helvetica" w:hint="eastAsia"/>
          <w:b/>
          <w:bCs/>
          <w:color w:val="222222"/>
          <w:sz w:val="21"/>
          <w:szCs w:val="21"/>
        </w:rPr>
        <w:t>Ижевск</w:t>
      </w:r>
      <w:r w:rsidRPr="007553EE">
        <w:rPr>
          <w:rFonts w:ascii="Helvetica" w:hAnsi="Helvetica" w:cs="Helvetica"/>
          <w:b/>
          <w:bCs/>
          <w:color w:val="222222"/>
          <w:sz w:val="21"/>
          <w:szCs w:val="21"/>
        </w:rPr>
        <w:t xml:space="preserve">, 1999. - 262 </w:t>
      </w:r>
      <w:r w:rsidRPr="007553EE">
        <w:rPr>
          <w:rFonts w:ascii="Helvetica" w:hAnsi="Helvetica" w:cs="Helvetica" w:hint="eastAsia"/>
          <w:b/>
          <w:bCs/>
          <w:color w:val="222222"/>
          <w:sz w:val="21"/>
          <w:szCs w:val="21"/>
        </w:rPr>
        <w:t>с</w:t>
      </w:r>
      <w:r w:rsidRPr="007553EE">
        <w:rPr>
          <w:rFonts w:ascii="Helvetica" w:hAnsi="Helvetica" w:cs="Helvetica"/>
          <w:b/>
          <w:bCs/>
          <w:color w:val="222222"/>
          <w:sz w:val="21"/>
          <w:szCs w:val="21"/>
        </w:rPr>
        <w:t xml:space="preserve">. : </w:t>
      </w:r>
      <w:r w:rsidRPr="007553EE">
        <w:rPr>
          <w:rFonts w:ascii="Helvetica" w:hAnsi="Helvetica" w:cs="Helvetica" w:hint="eastAsia"/>
          <w:b/>
          <w:bCs/>
          <w:color w:val="222222"/>
          <w:sz w:val="21"/>
          <w:szCs w:val="21"/>
        </w:rPr>
        <w:t>ил</w:t>
      </w:r>
      <w:r w:rsidRPr="007553EE">
        <w:rPr>
          <w:rFonts w:ascii="Helvetica" w:hAnsi="Helvetica" w:cs="Helvetica"/>
          <w:b/>
          <w:bCs/>
          <w:color w:val="222222"/>
          <w:sz w:val="21"/>
          <w:szCs w:val="21"/>
        </w:rPr>
        <w:t>.</w:t>
      </w:r>
    </w:p>
    <w:p w14:paraId="1F3AB0E3"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больше</w:t>
      </w:r>
    </w:p>
    <w:p w14:paraId="29A0A685"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Цитаты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из</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текста</w:t>
      </w:r>
      <w:r w:rsidRPr="007553EE">
        <w:rPr>
          <w:rFonts w:ascii="Helvetica" w:hAnsi="Helvetica" w:cs="Helvetica"/>
          <w:b/>
          <w:bCs/>
          <w:color w:val="222222"/>
          <w:sz w:val="21"/>
          <w:szCs w:val="21"/>
        </w:rPr>
        <w:t>:</w:t>
      </w:r>
    </w:p>
    <w:p w14:paraId="1321082F"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стр</w:t>
      </w:r>
      <w:r w:rsidRPr="007553EE">
        <w:rPr>
          <w:rFonts w:ascii="Helvetica" w:hAnsi="Helvetica" w:cs="Helvetica"/>
          <w:b/>
          <w:bCs/>
          <w:color w:val="222222"/>
          <w:sz w:val="21"/>
          <w:szCs w:val="21"/>
        </w:rPr>
        <w:t>. 1</w:t>
      </w:r>
    </w:p>
    <w:p w14:paraId="7543B652"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Государственный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комитет</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Российской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Федерации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высшему</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образованию</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Удмуртский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Государственный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Университет</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правах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рукописи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Новикова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Наталья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Психофизиологические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Валерьевна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03.00.13 -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Физиология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животных</w:t>
      </w:r>
      <w:r w:rsidRPr="007553EE">
        <w:rPr>
          <w:rFonts w:ascii="Helvetica" w:hAnsi="Helvetica" w:cs="Helvetica" w:hint="eastAsia"/>
          <w:b/>
          <w:bCs/>
          <w:color w:val="222222"/>
          <w:sz w:val="21"/>
          <w:szCs w:val="21"/>
        </w:rPr>
        <w:t>»</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Диссертация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соискание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ученой</w:t>
      </w:r>
    </w:p>
    <w:p w14:paraId="41B655A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стр</w:t>
      </w:r>
      <w:r w:rsidRPr="007553EE">
        <w:rPr>
          <w:rFonts w:ascii="Helvetica" w:hAnsi="Helvetica" w:cs="Helvetica"/>
          <w:b/>
          <w:bCs/>
          <w:color w:val="222222"/>
          <w:sz w:val="21"/>
          <w:szCs w:val="21"/>
        </w:rPr>
        <w:t>. 2</w:t>
      </w:r>
    </w:p>
    <w:p w14:paraId="0B017CAE"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т</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w:t>
      </w:r>
      <w:r w:rsidRPr="007553EE">
        <w:rPr>
          <w:rFonts w:ascii="Helvetica" w:hAnsi="Helvetica" w:cs="Helvetica"/>
          <w:b/>
          <w:bCs/>
          <w:color w:val="222222"/>
          <w:sz w:val="21"/>
          <w:szCs w:val="21"/>
        </w:rPr>
        <w:t xml:space="preserve"> ^ </w:t>
      </w:r>
      <w:r w:rsidRPr="007553EE">
        <w:rPr>
          <w:rFonts w:ascii="Helvetica" w:hAnsi="Helvetica" w:cs="Helvetica" w:hint="eastAsia"/>
          <w:b/>
          <w:bCs/>
          <w:color w:val="222222"/>
          <w:sz w:val="21"/>
          <w:szCs w:val="21"/>
        </w:rPr>
        <w:t>й</w:t>
      </w:r>
      <w:r w:rsidRPr="007553EE">
        <w:rPr>
          <w:rFonts w:ascii="Helvetica" w:hAnsi="Helvetica" w:cs="Helvetica"/>
          <w:b/>
          <w:bCs/>
          <w:color w:val="222222"/>
          <w:sz w:val="21"/>
          <w:szCs w:val="21"/>
        </w:rPr>
        <w:t xml:space="preserve"> ^ </w:t>
      </w:r>
      <w:r w:rsidRPr="007553EE">
        <w:rPr>
          <w:rFonts w:ascii="Helvetica" w:hAnsi="Helvetica" w:cs="Helvetica" w:hint="eastAsia"/>
          <w:b/>
          <w:bCs/>
          <w:color w:val="222222"/>
          <w:sz w:val="21"/>
          <w:szCs w:val="21"/>
        </w:rPr>
        <w:t>Д</w:t>
      </w:r>
      <w:r w:rsidRPr="007553EE">
        <w:rPr>
          <w:rFonts w:ascii="Helvetica" w:hAnsi="Helvetica" w:cs="Helvetica"/>
          <w:b/>
          <w:bCs/>
          <w:color w:val="222222"/>
          <w:sz w:val="21"/>
          <w:szCs w:val="21"/>
        </w:rPr>
        <w:t xml:space="preserve"> ^ </w:t>
      </w:r>
      <w:r w:rsidRPr="007553EE">
        <w:rPr>
          <w:rFonts w:ascii="Helvetica" w:hAnsi="Helvetica" w:cs="Helvetica" w:hint="eastAsia"/>
          <w:b/>
          <w:bCs/>
          <w:color w:val="222222"/>
          <w:sz w:val="21"/>
          <w:szCs w:val="21"/>
        </w:rPr>
        <w:t>п</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б</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w:t>
      </w:r>
      <w:r w:rsidRPr="007553EE">
        <w:rPr>
          <w:rFonts w:ascii="Helvetica" w:hAnsi="Helvetica" w:cs="Helvetica"/>
          <w:b/>
          <w:bCs/>
          <w:color w:val="222222"/>
          <w:sz w:val="21"/>
          <w:szCs w:val="21"/>
        </w:rPr>
        <w:t xml:space="preserve"> ) 1.3. </w:t>
      </w:r>
      <w:r w:rsidRPr="007553EE">
        <w:rPr>
          <w:rFonts w:ascii="Helvetica" w:hAnsi="Helvetica" w:cs="Helvetica" w:hint="eastAsia"/>
          <w:b/>
          <w:bCs/>
          <w:color w:val="222222"/>
          <w:sz w:val="21"/>
          <w:szCs w:val="21"/>
        </w:rPr>
        <w:t>Электрофизиологические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корреляты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1.3.1. </w:t>
      </w:r>
      <w:r w:rsidRPr="007553EE">
        <w:rPr>
          <w:rFonts w:ascii="Helvetica" w:hAnsi="Helvetica" w:cs="Helvetica" w:hint="eastAsia"/>
          <w:b/>
          <w:bCs/>
          <w:color w:val="222222"/>
          <w:sz w:val="21"/>
          <w:szCs w:val="21"/>
        </w:rPr>
        <w:t>Проблемы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электрофизиологического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изучения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1.3.2. </w:t>
      </w:r>
      <w:r w:rsidRPr="007553EE">
        <w:rPr>
          <w:rFonts w:ascii="Helvetica" w:hAnsi="Helvetica" w:cs="Helvetica" w:hint="eastAsia"/>
          <w:b/>
          <w:bCs/>
          <w:color w:val="222222"/>
          <w:sz w:val="21"/>
          <w:szCs w:val="21"/>
        </w:rPr>
        <w:t>Вегетативные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корреляты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1.3.3. </w:t>
      </w:r>
      <w:r w:rsidRPr="007553EE">
        <w:rPr>
          <w:rFonts w:ascii="Helvetica" w:hAnsi="Helvetica" w:cs="Helvetica" w:hint="eastAsia"/>
          <w:b/>
          <w:bCs/>
          <w:color w:val="222222"/>
          <w:sz w:val="21"/>
          <w:szCs w:val="21"/>
        </w:rPr>
        <w:t>Использование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метода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электрокардиографии</w:t>
      </w:r>
    </w:p>
    <w:p w14:paraId="5318E6D7"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стр</w:t>
      </w:r>
      <w:r w:rsidRPr="007553EE">
        <w:rPr>
          <w:rFonts w:ascii="Helvetica" w:hAnsi="Helvetica" w:cs="Helvetica"/>
          <w:b/>
          <w:bCs/>
          <w:color w:val="222222"/>
          <w:sz w:val="21"/>
          <w:szCs w:val="21"/>
        </w:rPr>
        <w:t>. 21</w:t>
      </w:r>
    </w:p>
    <w:p w14:paraId="7D5CB8D1"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актуальным</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является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психофизиологическое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центральной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организации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w:t>
      </w:r>
      <w:r w:rsidRPr="007553EE">
        <w:rPr>
          <w:rFonts w:ascii="Helvetica" w:hAnsi="Helvetica" w:cs="Helvetica"/>
          <w:b/>
          <w:bCs/>
          <w:color w:val="222222"/>
          <w:sz w:val="21"/>
          <w:szCs w:val="21"/>
        </w:rPr>
        <w:t xml:space="preserve"> 22 1.2. </w:t>
      </w:r>
      <w:r w:rsidRPr="007553EE">
        <w:rPr>
          <w:rFonts w:ascii="Helvetica" w:hAnsi="Helvetica" w:cs="Helvetica" w:hint="eastAsia"/>
          <w:b/>
          <w:bCs/>
          <w:color w:val="222222"/>
          <w:sz w:val="21"/>
          <w:szCs w:val="21"/>
        </w:rPr>
        <w:t>Психофизиологическая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хара</w:t>
      </w:r>
      <w:r w:rsidRPr="007553EE">
        <w:rPr>
          <w:rFonts w:ascii="Helvetica" w:hAnsi="Helvetica" w:cs="Helvetica"/>
          <w:b/>
          <w:bCs/>
          <w:color w:val="222222"/>
          <w:sz w:val="21"/>
          <w:szCs w:val="21"/>
        </w:rPr>
        <w:t>1</w:t>
      </w:r>
      <w:r w:rsidRPr="007553EE">
        <w:rPr>
          <w:rFonts w:ascii="Helvetica" w:hAnsi="Helvetica" w:cs="Helvetica" w:hint="eastAsia"/>
          <w:b/>
          <w:bCs/>
          <w:color w:val="222222"/>
          <w:sz w:val="21"/>
          <w:szCs w:val="21"/>
        </w:rPr>
        <w:t>аеристика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настоящее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время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постоянно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растет</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интерес</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изучению</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аффектив­</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патологии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возникающей</w:t>
      </w:r>
      <w:r w:rsidRPr="007553EE">
        <w:rPr>
          <w:rFonts w:ascii="Helvetica" w:hAnsi="Helvetica" w:cs="Helvetica"/>
          <w:b/>
          <w:bCs/>
          <w:color w:val="222222"/>
          <w:sz w:val="21"/>
          <w:szCs w:val="21"/>
        </w:rPr>
        <w:t>,</w:t>
      </w:r>
    </w:p>
    <w:p w14:paraId="692B2DA6" w14:textId="77777777" w:rsidR="007553EE" w:rsidRPr="007553EE" w:rsidRDefault="007553EE" w:rsidP="007553EE">
      <w:pPr>
        <w:rPr>
          <w:rFonts w:ascii="Helvetica" w:hAnsi="Helvetica" w:cs="Helvetica"/>
          <w:b/>
          <w:bCs/>
          <w:color w:val="222222"/>
          <w:sz w:val="21"/>
          <w:szCs w:val="21"/>
        </w:rPr>
      </w:pPr>
    </w:p>
    <w:p w14:paraId="38831FB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Оглавление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диссертации</w:t>
      </w:r>
    </w:p>
    <w:p w14:paraId="19652E64"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lastRenderedPageBreak/>
        <w:t>кандидат</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биологических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наук</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Новикова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Наталья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Валерьевна</w:t>
      </w:r>
    </w:p>
    <w:p w14:paraId="59B1638E"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Оглавление</w:t>
      </w:r>
    </w:p>
    <w:p w14:paraId="05452564" w14:textId="77777777" w:rsidR="007553EE" w:rsidRPr="007553EE" w:rsidRDefault="007553EE" w:rsidP="007553EE">
      <w:pPr>
        <w:rPr>
          <w:rFonts w:ascii="Helvetica" w:hAnsi="Helvetica" w:cs="Helvetica"/>
          <w:b/>
          <w:bCs/>
          <w:color w:val="222222"/>
          <w:sz w:val="21"/>
          <w:szCs w:val="21"/>
        </w:rPr>
      </w:pPr>
    </w:p>
    <w:p w14:paraId="48B828E5"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Введение</w:t>
      </w:r>
    </w:p>
    <w:p w14:paraId="5C05C28A" w14:textId="77777777" w:rsidR="007553EE" w:rsidRPr="007553EE" w:rsidRDefault="007553EE" w:rsidP="007553EE">
      <w:pPr>
        <w:rPr>
          <w:rFonts w:ascii="Helvetica" w:hAnsi="Helvetica" w:cs="Helvetica"/>
          <w:b/>
          <w:bCs/>
          <w:color w:val="222222"/>
          <w:sz w:val="21"/>
          <w:szCs w:val="21"/>
        </w:rPr>
      </w:pPr>
    </w:p>
    <w:p w14:paraId="640510CE"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Глава</w:t>
      </w:r>
      <w:r w:rsidRPr="007553EE">
        <w:rPr>
          <w:rFonts w:ascii="Helvetica" w:hAnsi="Helvetica" w:cs="Helvetica"/>
          <w:b/>
          <w:bCs/>
          <w:color w:val="222222"/>
          <w:sz w:val="21"/>
          <w:szCs w:val="21"/>
        </w:rPr>
        <w:t xml:space="preserve"> 1. </w:t>
      </w:r>
      <w:r w:rsidRPr="007553EE">
        <w:rPr>
          <w:rFonts w:ascii="Helvetica" w:hAnsi="Helvetica" w:cs="Helvetica" w:hint="eastAsia"/>
          <w:b/>
          <w:bCs/>
          <w:color w:val="222222"/>
          <w:sz w:val="21"/>
          <w:szCs w:val="21"/>
        </w:rPr>
        <w:t>Обзор</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литературы</w:t>
      </w:r>
    </w:p>
    <w:p w14:paraId="3162A586" w14:textId="77777777" w:rsidR="007553EE" w:rsidRPr="007553EE" w:rsidRDefault="007553EE" w:rsidP="007553EE">
      <w:pPr>
        <w:rPr>
          <w:rFonts w:ascii="Helvetica" w:hAnsi="Helvetica" w:cs="Helvetica"/>
          <w:b/>
          <w:bCs/>
          <w:color w:val="222222"/>
          <w:sz w:val="21"/>
          <w:szCs w:val="21"/>
        </w:rPr>
      </w:pPr>
    </w:p>
    <w:p w14:paraId="3074D4BB"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1.1. </w:t>
      </w:r>
      <w:r w:rsidRPr="007553EE">
        <w:rPr>
          <w:rFonts w:ascii="Helvetica" w:hAnsi="Helvetica" w:cs="Helvetica" w:hint="eastAsia"/>
          <w:b/>
          <w:bCs/>
          <w:color w:val="222222"/>
          <w:sz w:val="21"/>
          <w:szCs w:val="21"/>
        </w:rPr>
        <w:t>Механизмы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центральной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организации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эмоций</w:t>
      </w:r>
    </w:p>
    <w:p w14:paraId="0D11D59D" w14:textId="77777777" w:rsidR="007553EE" w:rsidRPr="007553EE" w:rsidRDefault="007553EE" w:rsidP="007553EE">
      <w:pPr>
        <w:rPr>
          <w:rFonts w:ascii="Helvetica" w:hAnsi="Helvetica" w:cs="Helvetica"/>
          <w:b/>
          <w:bCs/>
          <w:color w:val="222222"/>
          <w:sz w:val="21"/>
          <w:szCs w:val="21"/>
        </w:rPr>
      </w:pPr>
    </w:p>
    <w:p w14:paraId="003CAD0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1.2. </w:t>
      </w:r>
      <w:r w:rsidRPr="007553EE">
        <w:rPr>
          <w:rFonts w:ascii="Helvetica" w:hAnsi="Helvetica" w:cs="Helvetica" w:hint="eastAsia"/>
          <w:b/>
          <w:bCs/>
          <w:color w:val="222222"/>
          <w:sz w:val="21"/>
          <w:szCs w:val="21"/>
        </w:rPr>
        <w:t>Психофизиологическая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характеристика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p>
    <w:p w14:paraId="32C76400" w14:textId="77777777" w:rsidR="007553EE" w:rsidRPr="007553EE" w:rsidRDefault="007553EE" w:rsidP="007553EE">
      <w:pPr>
        <w:rPr>
          <w:rFonts w:ascii="Helvetica" w:hAnsi="Helvetica" w:cs="Helvetica"/>
          <w:b/>
          <w:bCs/>
          <w:color w:val="222222"/>
          <w:sz w:val="21"/>
          <w:szCs w:val="21"/>
        </w:rPr>
      </w:pPr>
    </w:p>
    <w:p w14:paraId="26542826"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1.2.1. </w:t>
      </w:r>
      <w:r w:rsidRPr="007553EE">
        <w:rPr>
          <w:rFonts w:ascii="Helvetica" w:hAnsi="Helvetica" w:cs="Helvetica" w:hint="eastAsia"/>
          <w:b/>
          <w:bCs/>
          <w:color w:val="222222"/>
          <w:sz w:val="21"/>
          <w:szCs w:val="21"/>
        </w:rPr>
        <w:t>Психофизиологическая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характеристика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повышенной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тревожности</w:t>
      </w:r>
    </w:p>
    <w:p w14:paraId="0594FAFF" w14:textId="77777777" w:rsidR="007553EE" w:rsidRPr="007553EE" w:rsidRDefault="007553EE" w:rsidP="007553EE">
      <w:pPr>
        <w:rPr>
          <w:rFonts w:ascii="Helvetica" w:hAnsi="Helvetica" w:cs="Helvetica"/>
          <w:b/>
          <w:bCs/>
          <w:color w:val="222222"/>
          <w:sz w:val="21"/>
          <w:szCs w:val="21"/>
        </w:rPr>
      </w:pPr>
    </w:p>
    <w:p w14:paraId="3F6DBD29"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1.2.2, </w:t>
      </w:r>
      <w:r w:rsidRPr="007553EE">
        <w:rPr>
          <w:rFonts w:ascii="Helvetica" w:hAnsi="Helvetica" w:cs="Helvetica" w:hint="eastAsia"/>
          <w:b/>
          <w:bCs/>
          <w:color w:val="222222"/>
          <w:sz w:val="21"/>
          <w:szCs w:val="21"/>
        </w:rPr>
        <w:t>Психофизиологическая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характеристика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патологически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сниженного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фона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настро</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й</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Д</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пребсии</w:t>
      </w:r>
      <w:r w:rsidRPr="007553EE">
        <w:rPr>
          <w:rFonts w:ascii="Helvetica" w:hAnsi="Helvetica" w:cs="Helvetica"/>
          <w:b/>
          <w:bCs/>
          <w:color w:val="222222"/>
          <w:sz w:val="21"/>
          <w:szCs w:val="21"/>
        </w:rPr>
        <w:t>)</w:t>
      </w:r>
    </w:p>
    <w:p w14:paraId="6FFEB465" w14:textId="77777777" w:rsidR="007553EE" w:rsidRPr="007553EE" w:rsidRDefault="007553EE" w:rsidP="007553EE">
      <w:pPr>
        <w:rPr>
          <w:rFonts w:ascii="Helvetica" w:hAnsi="Helvetica" w:cs="Helvetica"/>
          <w:b/>
          <w:bCs/>
          <w:color w:val="222222"/>
          <w:sz w:val="21"/>
          <w:szCs w:val="21"/>
        </w:rPr>
      </w:pPr>
    </w:p>
    <w:p w14:paraId="195B731E"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1.3. </w:t>
      </w:r>
      <w:r w:rsidRPr="007553EE">
        <w:rPr>
          <w:rFonts w:ascii="Helvetica" w:hAnsi="Helvetica" w:cs="Helvetica" w:hint="eastAsia"/>
          <w:b/>
          <w:bCs/>
          <w:color w:val="222222"/>
          <w:sz w:val="21"/>
          <w:szCs w:val="21"/>
        </w:rPr>
        <w:t>Электрофизиологические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корреляты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p>
    <w:p w14:paraId="645BF314" w14:textId="77777777" w:rsidR="007553EE" w:rsidRPr="007553EE" w:rsidRDefault="007553EE" w:rsidP="007553EE">
      <w:pPr>
        <w:rPr>
          <w:rFonts w:ascii="Helvetica" w:hAnsi="Helvetica" w:cs="Helvetica"/>
          <w:b/>
          <w:bCs/>
          <w:color w:val="222222"/>
          <w:sz w:val="21"/>
          <w:szCs w:val="21"/>
        </w:rPr>
      </w:pPr>
    </w:p>
    <w:p w14:paraId="36893469"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1.3.1. </w:t>
      </w:r>
      <w:r w:rsidRPr="007553EE">
        <w:rPr>
          <w:rFonts w:ascii="Helvetica" w:hAnsi="Helvetica" w:cs="Helvetica" w:hint="eastAsia"/>
          <w:b/>
          <w:bCs/>
          <w:color w:val="222222"/>
          <w:sz w:val="21"/>
          <w:szCs w:val="21"/>
        </w:rPr>
        <w:t>Проблемы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электрофизиологического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изучения</w:t>
      </w:r>
    </w:p>
    <w:p w14:paraId="48AC7A6F" w14:textId="77777777" w:rsidR="007553EE" w:rsidRPr="007553EE" w:rsidRDefault="007553EE" w:rsidP="007553EE">
      <w:pPr>
        <w:rPr>
          <w:rFonts w:ascii="Helvetica" w:hAnsi="Helvetica" w:cs="Helvetica"/>
          <w:b/>
          <w:bCs/>
          <w:color w:val="222222"/>
          <w:sz w:val="21"/>
          <w:szCs w:val="21"/>
        </w:rPr>
      </w:pPr>
    </w:p>
    <w:p w14:paraId="1BE1C972"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негативных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p>
    <w:p w14:paraId="3FF9DB14" w14:textId="77777777" w:rsidR="007553EE" w:rsidRPr="007553EE" w:rsidRDefault="007553EE" w:rsidP="007553EE">
      <w:pPr>
        <w:rPr>
          <w:rFonts w:ascii="Helvetica" w:hAnsi="Helvetica" w:cs="Helvetica"/>
          <w:b/>
          <w:bCs/>
          <w:color w:val="222222"/>
          <w:sz w:val="21"/>
          <w:szCs w:val="21"/>
        </w:rPr>
      </w:pPr>
    </w:p>
    <w:p w14:paraId="6F565EB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1.3.2. </w:t>
      </w:r>
      <w:r w:rsidRPr="007553EE">
        <w:rPr>
          <w:rFonts w:ascii="Helvetica" w:hAnsi="Helvetica" w:cs="Helvetica" w:hint="eastAsia"/>
          <w:b/>
          <w:bCs/>
          <w:color w:val="222222"/>
          <w:sz w:val="21"/>
          <w:szCs w:val="21"/>
        </w:rPr>
        <w:t>Вегетативные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корреляты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p>
    <w:p w14:paraId="5F7D55A5" w14:textId="77777777" w:rsidR="007553EE" w:rsidRPr="007553EE" w:rsidRDefault="007553EE" w:rsidP="007553EE">
      <w:pPr>
        <w:rPr>
          <w:rFonts w:ascii="Helvetica" w:hAnsi="Helvetica" w:cs="Helvetica"/>
          <w:b/>
          <w:bCs/>
          <w:color w:val="222222"/>
          <w:sz w:val="21"/>
          <w:szCs w:val="21"/>
        </w:rPr>
      </w:pPr>
    </w:p>
    <w:p w14:paraId="664B84D0"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человека</w:t>
      </w:r>
    </w:p>
    <w:p w14:paraId="7A3312A6" w14:textId="77777777" w:rsidR="007553EE" w:rsidRPr="007553EE" w:rsidRDefault="007553EE" w:rsidP="007553EE">
      <w:pPr>
        <w:rPr>
          <w:rFonts w:ascii="Helvetica" w:hAnsi="Helvetica" w:cs="Helvetica"/>
          <w:b/>
          <w:bCs/>
          <w:color w:val="222222"/>
          <w:sz w:val="21"/>
          <w:szCs w:val="21"/>
        </w:rPr>
      </w:pPr>
    </w:p>
    <w:p w14:paraId="145F6A83"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1.3.3. </w:t>
      </w:r>
      <w:r w:rsidRPr="007553EE">
        <w:rPr>
          <w:rFonts w:ascii="Helvetica" w:hAnsi="Helvetica" w:cs="Helvetica" w:hint="eastAsia"/>
          <w:b/>
          <w:bCs/>
          <w:color w:val="222222"/>
          <w:sz w:val="21"/>
          <w:szCs w:val="21"/>
        </w:rPr>
        <w:t>Использование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метода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электрокардиографии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для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вегетативного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компонента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реакций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p>
    <w:p w14:paraId="2B85CEFA" w14:textId="77777777" w:rsidR="007553EE" w:rsidRPr="007553EE" w:rsidRDefault="007553EE" w:rsidP="007553EE">
      <w:pPr>
        <w:rPr>
          <w:rFonts w:ascii="Helvetica" w:hAnsi="Helvetica" w:cs="Helvetica"/>
          <w:b/>
          <w:bCs/>
          <w:color w:val="222222"/>
          <w:sz w:val="21"/>
          <w:szCs w:val="21"/>
        </w:rPr>
      </w:pPr>
    </w:p>
    <w:p w14:paraId="476206D1"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1.3.4. </w:t>
      </w:r>
      <w:r w:rsidRPr="007553EE">
        <w:rPr>
          <w:rFonts w:ascii="Helvetica" w:hAnsi="Helvetica" w:cs="Helvetica" w:hint="eastAsia"/>
          <w:b/>
          <w:bCs/>
          <w:color w:val="222222"/>
          <w:sz w:val="21"/>
          <w:szCs w:val="21"/>
        </w:rPr>
        <w:t>Использование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электрической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активности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кожи</w:t>
      </w:r>
    </w:p>
    <w:p w14:paraId="16AC4A08" w14:textId="77777777" w:rsidR="007553EE" w:rsidRPr="007553EE" w:rsidRDefault="007553EE" w:rsidP="007553EE">
      <w:pPr>
        <w:rPr>
          <w:rFonts w:ascii="Helvetica" w:hAnsi="Helvetica" w:cs="Helvetica"/>
          <w:b/>
          <w:bCs/>
          <w:color w:val="222222"/>
          <w:sz w:val="21"/>
          <w:szCs w:val="21"/>
        </w:rPr>
      </w:pPr>
    </w:p>
    <w:p w14:paraId="6AA0E108"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в</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качестве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индикатора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эмоций</w:t>
      </w:r>
    </w:p>
    <w:p w14:paraId="38E5DEBA" w14:textId="77777777" w:rsidR="007553EE" w:rsidRPr="007553EE" w:rsidRDefault="007553EE" w:rsidP="007553EE">
      <w:pPr>
        <w:rPr>
          <w:rFonts w:ascii="Helvetica" w:hAnsi="Helvetica" w:cs="Helvetica"/>
          <w:b/>
          <w:bCs/>
          <w:color w:val="222222"/>
          <w:sz w:val="21"/>
          <w:szCs w:val="21"/>
        </w:rPr>
      </w:pPr>
    </w:p>
    <w:p w14:paraId="659E51D8"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1.3.5. </w:t>
      </w:r>
      <w:r w:rsidRPr="007553EE">
        <w:rPr>
          <w:rFonts w:ascii="Helvetica" w:hAnsi="Helvetica" w:cs="Helvetica" w:hint="eastAsia"/>
          <w:b/>
          <w:bCs/>
          <w:color w:val="222222"/>
          <w:sz w:val="21"/>
          <w:szCs w:val="21"/>
        </w:rPr>
        <w:t>Использование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метода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электроэнцефалографии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для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центрального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компонента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реакций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p>
    <w:p w14:paraId="05B6C83A" w14:textId="77777777" w:rsidR="007553EE" w:rsidRPr="007553EE" w:rsidRDefault="007553EE" w:rsidP="007553EE">
      <w:pPr>
        <w:rPr>
          <w:rFonts w:ascii="Helvetica" w:hAnsi="Helvetica" w:cs="Helvetica"/>
          <w:b/>
          <w:bCs/>
          <w:color w:val="222222"/>
          <w:sz w:val="21"/>
          <w:szCs w:val="21"/>
        </w:rPr>
      </w:pPr>
    </w:p>
    <w:p w14:paraId="502C1D1B"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1.3.6. </w:t>
      </w:r>
      <w:r w:rsidRPr="007553EE">
        <w:rPr>
          <w:rFonts w:ascii="Helvetica" w:hAnsi="Helvetica" w:cs="Helvetica" w:hint="eastAsia"/>
          <w:b/>
          <w:bCs/>
          <w:color w:val="222222"/>
          <w:sz w:val="21"/>
          <w:szCs w:val="21"/>
        </w:rPr>
        <w:t>Электромиограмма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мышц</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орального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полюса</w:t>
      </w:r>
    </w:p>
    <w:p w14:paraId="47656BF3" w14:textId="77777777" w:rsidR="007553EE" w:rsidRPr="007553EE" w:rsidRDefault="007553EE" w:rsidP="007553EE">
      <w:pPr>
        <w:rPr>
          <w:rFonts w:ascii="Helvetica" w:hAnsi="Helvetica" w:cs="Helvetica"/>
          <w:b/>
          <w:bCs/>
          <w:color w:val="222222"/>
          <w:sz w:val="21"/>
          <w:szCs w:val="21"/>
        </w:rPr>
      </w:pPr>
    </w:p>
    <w:p w14:paraId="18EB2CA3"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как</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критерий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диагностики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p>
    <w:p w14:paraId="111C1726" w14:textId="77777777" w:rsidR="007553EE" w:rsidRPr="007553EE" w:rsidRDefault="007553EE" w:rsidP="007553EE">
      <w:pPr>
        <w:rPr>
          <w:rFonts w:ascii="Helvetica" w:hAnsi="Helvetica" w:cs="Helvetica"/>
          <w:b/>
          <w:bCs/>
          <w:color w:val="222222"/>
          <w:sz w:val="21"/>
          <w:szCs w:val="21"/>
        </w:rPr>
      </w:pPr>
    </w:p>
    <w:p w14:paraId="7DB0CD8A"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человека</w:t>
      </w:r>
    </w:p>
    <w:p w14:paraId="02CA24F1" w14:textId="77777777" w:rsidR="007553EE" w:rsidRPr="007553EE" w:rsidRDefault="007553EE" w:rsidP="007553EE">
      <w:pPr>
        <w:rPr>
          <w:rFonts w:ascii="Helvetica" w:hAnsi="Helvetica" w:cs="Helvetica"/>
          <w:b/>
          <w:bCs/>
          <w:color w:val="222222"/>
          <w:sz w:val="21"/>
          <w:szCs w:val="21"/>
        </w:rPr>
      </w:pPr>
    </w:p>
    <w:p w14:paraId="1FF7E421"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Глава</w:t>
      </w:r>
      <w:r w:rsidRPr="007553EE">
        <w:rPr>
          <w:rFonts w:ascii="Helvetica" w:hAnsi="Helvetica" w:cs="Helvetica"/>
          <w:b/>
          <w:bCs/>
          <w:color w:val="222222"/>
          <w:sz w:val="21"/>
          <w:szCs w:val="21"/>
        </w:rPr>
        <w:t xml:space="preserve"> 2. </w:t>
      </w:r>
      <w:r w:rsidRPr="007553EE">
        <w:rPr>
          <w:rFonts w:ascii="Helvetica" w:hAnsi="Helvetica" w:cs="Helvetica" w:hint="eastAsia"/>
          <w:b/>
          <w:bCs/>
          <w:color w:val="222222"/>
          <w:sz w:val="21"/>
          <w:szCs w:val="21"/>
        </w:rPr>
        <w:t>Методика</w:t>
      </w:r>
    </w:p>
    <w:p w14:paraId="03F790C6" w14:textId="77777777" w:rsidR="007553EE" w:rsidRPr="007553EE" w:rsidRDefault="007553EE" w:rsidP="007553EE">
      <w:pPr>
        <w:rPr>
          <w:rFonts w:ascii="Helvetica" w:hAnsi="Helvetica" w:cs="Helvetica"/>
          <w:b/>
          <w:bCs/>
          <w:color w:val="222222"/>
          <w:sz w:val="21"/>
          <w:szCs w:val="21"/>
        </w:rPr>
      </w:pPr>
    </w:p>
    <w:p w14:paraId="4B79AAAF"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2.1 </w:t>
      </w:r>
      <w:r w:rsidRPr="007553EE">
        <w:rPr>
          <w:rFonts w:ascii="Helvetica" w:hAnsi="Helvetica" w:cs="Helvetica" w:hint="eastAsia"/>
          <w:b/>
          <w:bCs/>
          <w:color w:val="222222"/>
          <w:sz w:val="21"/>
          <w:szCs w:val="21"/>
        </w:rPr>
        <w:t>Общий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ход</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научного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исследования</w:t>
      </w:r>
    </w:p>
    <w:p w14:paraId="1595E29B" w14:textId="77777777" w:rsidR="007553EE" w:rsidRPr="007553EE" w:rsidRDefault="007553EE" w:rsidP="007553EE">
      <w:pPr>
        <w:rPr>
          <w:rFonts w:ascii="Helvetica" w:hAnsi="Helvetica" w:cs="Helvetica"/>
          <w:b/>
          <w:bCs/>
          <w:color w:val="222222"/>
          <w:sz w:val="21"/>
          <w:szCs w:val="21"/>
        </w:rPr>
      </w:pPr>
    </w:p>
    <w:p w14:paraId="3222FE6B"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2.2 </w:t>
      </w:r>
      <w:r w:rsidRPr="007553EE">
        <w:rPr>
          <w:rFonts w:ascii="Helvetica" w:hAnsi="Helvetica" w:cs="Helvetica" w:hint="eastAsia"/>
          <w:b/>
          <w:bCs/>
          <w:color w:val="222222"/>
          <w:sz w:val="21"/>
          <w:szCs w:val="21"/>
        </w:rPr>
        <w:t>Психологические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методы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диагностики</w:t>
      </w:r>
    </w:p>
    <w:p w14:paraId="03872BDC" w14:textId="77777777" w:rsidR="007553EE" w:rsidRPr="007553EE" w:rsidRDefault="007553EE" w:rsidP="007553EE">
      <w:pPr>
        <w:rPr>
          <w:rFonts w:ascii="Helvetica" w:hAnsi="Helvetica" w:cs="Helvetica"/>
          <w:b/>
          <w:bCs/>
          <w:color w:val="222222"/>
          <w:sz w:val="21"/>
          <w:szCs w:val="21"/>
        </w:rPr>
      </w:pPr>
    </w:p>
    <w:p w14:paraId="73AA5A5B"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lastRenderedPageBreak/>
        <w:t xml:space="preserve">2.2.1.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Шкала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самооценки</w:t>
      </w:r>
      <w:r w:rsidRPr="007553EE">
        <w:rPr>
          <w:rFonts w:ascii="Helvetica" w:hAnsi="Helvetica" w:cs="Helvetica" w:hint="eastAsia"/>
          <w:b/>
          <w:bCs/>
          <w:color w:val="222222"/>
          <w:sz w:val="21"/>
          <w:szCs w:val="21"/>
        </w:rPr>
        <w:t>»</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Спилбергер</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Ханин</w:t>
      </w:r>
      <w:r w:rsidRPr="007553EE">
        <w:rPr>
          <w:rFonts w:ascii="Helvetica" w:hAnsi="Helvetica" w:cs="Helvetica"/>
          <w:b/>
          <w:bCs/>
          <w:color w:val="222222"/>
          <w:sz w:val="21"/>
          <w:szCs w:val="21"/>
        </w:rPr>
        <w:t>)</w:t>
      </w:r>
    </w:p>
    <w:p w14:paraId="6959412E" w14:textId="77777777" w:rsidR="007553EE" w:rsidRPr="007553EE" w:rsidRDefault="007553EE" w:rsidP="007553EE">
      <w:pPr>
        <w:rPr>
          <w:rFonts w:ascii="Helvetica" w:hAnsi="Helvetica" w:cs="Helvetica"/>
          <w:b/>
          <w:bCs/>
          <w:color w:val="222222"/>
          <w:sz w:val="21"/>
          <w:szCs w:val="21"/>
        </w:rPr>
      </w:pPr>
    </w:p>
    <w:p w14:paraId="20265FC0"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2.2.2.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Самочувствие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Активность</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Настроение</w:t>
      </w:r>
      <w:r w:rsidRPr="007553EE">
        <w:rPr>
          <w:rFonts w:ascii="Helvetica" w:hAnsi="Helvetica" w:cs="Helvetica" w:hint="eastAsia"/>
          <w:b/>
          <w:bCs/>
          <w:color w:val="222222"/>
          <w:sz w:val="21"/>
          <w:szCs w:val="21"/>
        </w:rPr>
        <w:t>»</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А</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Доскин</w:t>
      </w:r>
      <w:r w:rsidRPr="007553EE">
        <w:rPr>
          <w:rFonts w:ascii="Helvetica" w:hAnsi="Helvetica" w:cs="Helvetica"/>
          <w:b/>
          <w:bCs/>
          <w:color w:val="222222"/>
          <w:sz w:val="21"/>
          <w:szCs w:val="21"/>
        </w:rPr>
        <w:t>)</w:t>
      </w:r>
    </w:p>
    <w:p w14:paraId="7B33FAA6" w14:textId="77777777" w:rsidR="007553EE" w:rsidRPr="007553EE" w:rsidRDefault="007553EE" w:rsidP="007553EE">
      <w:pPr>
        <w:rPr>
          <w:rFonts w:ascii="Helvetica" w:hAnsi="Helvetica" w:cs="Helvetica"/>
          <w:b/>
          <w:bCs/>
          <w:color w:val="222222"/>
          <w:sz w:val="21"/>
          <w:szCs w:val="21"/>
        </w:rPr>
      </w:pPr>
    </w:p>
    <w:p w14:paraId="1423B176"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2.2.3.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ВО</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тест</w:t>
      </w:r>
      <w:r w:rsidRPr="007553EE">
        <w:rPr>
          <w:rFonts w:ascii="Helvetica" w:hAnsi="Helvetica" w:cs="Helvetica" w:hint="eastAsia"/>
          <w:b/>
          <w:bCs/>
          <w:color w:val="222222"/>
          <w:sz w:val="21"/>
          <w:szCs w:val="21"/>
        </w:rPr>
        <w:t>»</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Берне</w:t>
      </w:r>
      <w:r w:rsidRPr="007553EE">
        <w:rPr>
          <w:rFonts w:ascii="Helvetica" w:hAnsi="Helvetica" w:cs="Helvetica"/>
          <w:b/>
          <w:bCs/>
          <w:color w:val="222222"/>
          <w:sz w:val="21"/>
          <w:szCs w:val="21"/>
        </w:rPr>
        <w:t>)</w:t>
      </w:r>
    </w:p>
    <w:p w14:paraId="385BB8C9" w14:textId="77777777" w:rsidR="007553EE" w:rsidRPr="007553EE" w:rsidRDefault="007553EE" w:rsidP="007553EE">
      <w:pPr>
        <w:rPr>
          <w:rFonts w:ascii="Helvetica" w:hAnsi="Helvetica" w:cs="Helvetica"/>
          <w:b/>
          <w:bCs/>
          <w:color w:val="222222"/>
          <w:sz w:val="21"/>
          <w:szCs w:val="21"/>
        </w:rPr>
      </w:pPr>
    </w:p>
    <w:p w14:paraId="31CCC459"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2.3= </w:t>
      </w:r>
      <w:r w:rsidRPr="007553EE">
        <w:rPr>
          <w:rFonts w:ascii="Helvetica" w:hAnsi="Helvetica" w:cs="Helvetica" w:hint="eastAsia"/>
          <w:b/>
          <w:bCs/>
          <w:color w:val="222222"/>
          <w:sz w:val="21"/>
          <w:szCs w:val="21"/>
        </w:rPr>
        <w:t>Электрофизиологические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методы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диагностики</w:t>
      </w:r>
    </w:p>
    <w:p w14:paraId="17954F32" w14:textId="77777777" w:rsidR="007553EE" w:rsidRPr="007553EE" w:rsidRDefault="007553EE" w:rsidP="007553EE">
      <w:pPr>
        <w:rPr>
          <w:rFonts w:ascii="Helvetica" w:hAnsi="Helvetica" w:cs="Helvetica"/>
          <w:b/>
          <w:bCs/>
          <w:color w:val="222222"/>
          <w:sz w:val="21"/>
          <w:szCs w:val="21"/>
        </w:rPr>
      </w:pPr>
    </w:p>
    <w:p w14:paraId="560BE1DE"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2.3.1. </w:t>
      </w:r>
      <w:r w:rsidRPr="007553EE">
        <w:rPr>
          <w:rFonts w:ascii="Helvetica" w:hAnsi="Helvetica" w:cs="Helvetica" w:hint="eastAsia"/>
          <w:b/>
          <w:bCs/>
          <w:color w:val="222222"/>
          <w:sz w:val="21"/>
          <w:szCs w:val="21"/>
        </w:rPr>
        <w:t>Электрокардиография</w:t>
      </w:r>
    </w:p>
    <w:p w14:paraId="20E4DE0A" w14:textId="77777777" w:rsidR="007553EE" w:rsidRPr="007553EE" w:rsidRDefault="007553EE" w:rsidP="007553EE">
      <w:pPr>
        <w:rPr>
          <w:rFonts w:ascii="Helvetica" w:hAnsi="Helvetica" w:cs="Helvetica"/>
          <w:b/>
          <w:bCs/>
          <w:color w:val="222222"/>
          <w:sz w:val="21"/>
          <w:szCs w:val="21"/>
        </w:rPr>
      </w:pPr>
    </w:p>
    <w:p w14:paraId="0726D7B0"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2.3.2. </w:t>
      </w:r>
      <w:r w:rsidRPr="007553EE">
        <w:rPr>
          <w:rFonts w:ascii="Helvetica" w:hAnsi="Helvetica" w:cs="Helvetica" w:hint="eastAsia"/>
          <w:b/>
          <w:bCs/>
          <w:color w:val="222222"/>
          <w:sz w:val="21"/>
          <w:szCs w:val="21"/>
        </w:rPr>
        <w:t>Регистрация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кожно</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гальванической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реакции</w:t>
      </w:r>
    </w:p>
    <w:p w14:paraId="782D3B4C" w14:textId="77777777" w:rsidR="007553EE" w:rsidRPr="007553EE" w:rsidRDefault="007553EE" w:rsidP="007553EE">
      <w:pPr>
        <w:rPr>
          <w:rFonts w:ascii="Helvetica" w:hAnsi="Helvetica" w:cs="Helvetica"/>
          <w:b/>
          <w:bCs/>
          <w:color w:val="222222"/>
          <w:sz w:val="21"/>
          <w:szCs w:val="21"/>
        </w:rPr>
      </w:pPr>
    </w:p>
    <w:p w14:paraId="7A48D3EF"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2.3.2. </w:t>
      </w:r>
      <w:r w:rsidRPr="007553EE">
        <w:rPr>
          <w:rFonts w:ascii="Helvetica" w:hAnsi="Helvetica" w:cs="Helvetica" w:hint="eastAsia"/>
          <w:b/>
          <w:bCs/>
          <w:color w:val="222222"/>
          <w:sz w:val="21"/>
          <w:szCs w:val="21"/>
        </w:rPr>
        <w:t>Электромиография</w:t>
      </w:r>
    </w:p>
    <w:p w14:paraId="56F76571" w14:textId="77777777" w:rsidR="007553EE" w:rsidRPr="007553EE" w:rsidRDefault="007553EE" w:rsidP="007553EE">
      <w:pPr>
        <w:rPr>
          <w:rFonts w:ascii="Helvetica" w:hAnsi="Helvetica" w:cs="Helvetica"/>
          <w:b/>
          <w:bCs/>
          <w:color w:val="222222"/>
          <w:sz w:val="21"/>
          <w:szCs w:val="21"/>
        </w:rPr>
      </w:pPr>
    </w:p>
    <w:p w14:paraId="6BFB965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2.4. </w:t>
      </w:r>
      <w:r w:rsidRPr="007553EE">
        <w:rPr>
          <w:rFonts w:ascii="Helvetica" w:hAnsi="Helvetica" w:cs="Helvetica" w:hint="eastAsia"/>
          <w:b/>
          <w:bCs/>
          <w:color w:val="222222"/>
          <w:sz w:val="21"/>
          <w:szCs w:val="21"/>
        </w:rPr>
        <w:t>Обработка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результатов</w:t>
      </w:r>
    </w:p>
    <w:p w14:paraId="2DC4405C" w14:textId="77777777" w:rsidR="007553EE" w:rsidRPr="007553EE" w:rsidRDefault="007553EE" w:rsidP="007553EE">
      <w:pPr>
        <w:rPr>
          <w:rFonts w:ascii="Helvetica" w:hAnsi="Helvetica" w:cs="Helvetica"/>
          <w:b/>
          <w:bCs/>
          <w:color w:val="222222"/>
          <w:sz w:val="21"/>
          <w:szCs w:val="21"/>
        </w:rPr>
      </w:pPr>
    </w:p>
    <w:p w14:paraId="5CE5C37D"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Глава</w:t>
      </w:r>
      <w:r w:rsidRPr="007553EE">
        <w:rPr>
          <w:rFonts w:ascii="Helvetica" w:hAnsi="Helvetica" w:cs="Helvetica"/>
          <w:b/>
          <w:bCs/>
          <w:color w:val="222222"/>
          <w:sz w:val="21"/>
          <w:szCs w:val="21"/>
        </w:rPr>
        <w:t xml:space="preserve"> 3. </w:t>
      </w:r>
      <w:r w:rsidRPr="007553EE">
        <w:rPr>
          <w:rFonts w:ascii="Helvetica" w:hAnsi="Helvetica" w:cs="Helvetica" w:hint="eastAsia"/>
          <w:b/>
          <w:bCs/>
          <w:color w:val="222222"/>
          <w:sz w:val="21"/>
          <w:szCs w:val="21"/>
        </w:rPr>
        <w:t>Результаты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исследования</w:t>
      </w:r>
    </w:p>
    <w:p w14:paraId="758989D8" w14:textId="77777777" w:rsidR="007553EE" w:rsidRPr="007553EE" w:rsidRDefault="007553EE" w:rsidP="007553EE">
      <w:pPr>
        <w:rPr>
          <w:rFonts w:ascii="Helvetica" w:hAnsi="Helvetica" w:cs="Helvetica"/>
          <w:b/>
          <w:bCs/>
          <w:color w:val="222222"/>
          <w:sz w:val="21"/>
          <w:szCs w:val="21"/>
        </w:rPr>
      </w:pPr>
    </w:p>
    <w:p w14:paraId="387A11D7"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3.1. </w:t>
      </w:r>
      <w:r w:rsidRPr="007553EE">
        <w:rPr>
          <w:rFonts w:ascii="Helvetica" w:hAnsi="Helvetica" w:cs="Helvetica" w:hint="eastAsia"/>
          <w:b/>
          <w:bCs/>
          <w:color w:val="222222"/>
          <w:sz w:val="21"/>
          <w:szCs w:val="21"/>
        </w:rPr>
        <w:t>Общая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оценка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факторной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структуры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данных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комплексного</w:t>
      </w:r>
    </w:p>
    <w:p w14:paraId="3E0B2E03" w14:textId="77777777" w:rsidR="007553EE" w:rsidRPr="007553EE" w:rsidRDefault="007553EE" w:rsidP="007553EE">
      <w:pPr>
        <w:rPr>
          <w:rFonts w:ascii="Helvetica" w:hAnsi="Helvetica" w:cs="Helvetica"/>
          <w:b/>
          <w:bCs/>
          <w:color w:val="222222"/>
          <w:sz w:val="21"/>
          <w:szCs w:val="21"/>
        </w:rPr>
      </w:pPr>
    </w:p>
    <w:p w14:paraId="4DF0F8D0"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экспериментально</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психологического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исследования</w:t>
      </w:r>
    </w:p>
    <w:p w14:paraId="30862798" w14:textId="77777777" w:rsidR="007553EE" w:rsidRPr="007553EE" w:rsidRDefault="007553EE" w:rsidP="007553EE">
      <w:pPr>
        <w:rPr>
          <w:rFonts w:ascii="Helvetica" w:hAnsi="Helvetica" w:cs="Helvetica"/>
          <w:b/>
          <w:bCs/>
          <w:color w:val="222222"/>
          <w:sz w:val="21"/>
          <w:szCs w:val="21"/>
        </w:rPr>
      </w:pPr>
    </w:p>
    <w:p w14:paraId="25A9B881"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3.1.1. </w:t>
      </w:r>
      <w:r w:rsidRPr="007553EE">
        <w:rPr>
          <w:rFonts w:ascii="Helvetica" w:hAnsi="Helvetica" w:cs="Helvetica" w:hint="eastAsia"/>
          <w:b/>
          <w:bCs/>
          <w:color w:val="222222"/>
          <w:sz w:val="21"/>
          <w:szCs w:val="21"/>
        </w:rPr>
        <w:t>Группа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Норма</w:t>
      </w:r>
      <w:r w:rsidRPr="007553EE">
        <w:rPr>
          <w:rFonts w:ascii="Helvetica" w:hAnsi="Helvetica" w:cs="Helvetica" w:hint="eastAsia"/>
          <w:b/>
          <w:bCs/>
          <w:color w:val="222222"/>
          <w:sz w:val="21"/>
          <w:szCs w:val="21"/>
        </w:rPr>
        <w:t>»</w:t>
      </w:r>
    </w:p>
    <w:p w14:paraId="7B17EEDF" w14:textId="77777777" w:rsidR="007553EE" w:rsidRPr="007553EE" w:rsidRDefault="007553EE" w:rsidP="007553EE">
      <w:pPr>
        <w:rPr>
          <w:rFonts w:ascii="Helvetica" w:hAnsi="Helvetica" w:cs="Helvetica"/>
          <w:b/>
          <w:bCs/>
          <w:color w:val="222222"/>
          <w:sz w:val="21"/>
          <w:szCs w:val="21"/>
        </w:rPr>
      </w:pPr>
    </w:p>
    <w:p w14:paraId="6033E230"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3.1.2. </w:t>
      </w:r>
      <w:r w:rsidRPr="007553EE">
        <w:rPr>
          <w:rFonts w:ascii="Helvetica" w:hAnsi="Helvetica" w:cs="Helvetica" w:hint="eastAsia"/>
          <w:b/>
          <w:bCs/>
          <w:color w:val="222222"/>
          <w:sz w:val="21"/>
          <w:szCs w:val="21"/>
        </w:rPr>
        <w:t>Группа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Тревожность</w:t>
      </w:r>
      <w:r w:rsidRPr="007553EE">
        <w:rPr>
          <w:rFonts w:ascii="Helvetica" w:hAnsi="Helvetica" w:cs="Helvetica" w:hint="eastAsia"/>
          <w:b/>
          <w:bCs/>
          <w:color w:val="222222"/>
          <w:sz w:val="21"/>
          <w:szCs w:val="21"/>
        </w:rPr>
        <w:t>»</w:t>
      </w:r>
    </w:p>
    <w:p w14:paraId="41792AF9" w14:textId="77777777" w:rsidR="007553EE" w:rsidRPr="007553EE" w:rsidRDefault="007553EE" w:rsidP="007553EE">
      <w:pPr>
        <w:rPr>
          <w:rFonts w:ascii="Helvetica" w:hAnsi="Helvetica" w:cs="Helvetica"/>
          <w:b/>
          <w:bCs/>
          <w:color w:val="222222"/>
          <w:sz w:val="21"/>
          <w:szCs w:val="21"/>
        </w:rPr>
      </w:pPr>
    </w:p>
    <w:p w14:paraId="60725CA2"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3.1.3. </w:t>
      </w:r>
      <w:r w:rsidRPr="007553EE">
        <w:rPr>
          <w:rFonts w:ascii="Helvetica" w:hAnsi="Helvetica" w:cs="Helvetica" w:hint="eastAsia"/>
          <w:b/>
          <w:bCs/>
          <w:color w:val="222222"/>
          <w:sz w:val="21"/>
          <w:szCs w:val="21"/>
        </w:rPr>
        <w:t>Группа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Депрессия</w:t>
      </w:r>
      <w:r w:rsidRPr="007553EE">
        <w:rPr>
          <w:rFonts w:ascii="Helvetica" w:hAnsi="Helvetica" w:cs="Helvetica" w:hint="eastAsia"/>
          <w:b/>
          <w:bCs/>
          <w:color w:val="222222"/>
          <w:sz w:val="21"/>
          <w:szCs w:val="21"/>
        </w:rPr>
        <w:t>»</w:t>
      </w:r>
    </w:p>
    <w:p w14:paraId="1E58AC50" w14:textId="77777777" w:rsidR="007553EE" w:rsidRPr="007553EE" w:rsidRDefault="007553EE" w:rsidP="007553EE">
      <w:pPr>
        <w:rPr>
          <w:rFonts w:ascii="Helvetica" w:hAnsi="Helvetica" w:cs="Helvetica"/>
          <w:b/>
          <w:bCs/>
          <w:color w:val="222222"/>
          <w:sz w:val="21"/>
          <w:szCs w:val="21"/>
        </w:rPr>
      </w:pPr>
    </w:p>
    <w:p w14:paraId="4AD73D66"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3.1.4. </w:t>
      </w:r>
      <w:r w:rsidRPr="007553EE">
        <w:rPr>
          <w:rFonts w:ascii="Helvetica" w:hAnsi="Helvetica" w:cs="Helvetica" w:hint="eastAsia"/>
          <w:b/>
          <w:bCs/>
          <w:color w:val="222222"/>
          <w:sz w:val="21"/>
          <w:szCs w:val="21"/>
        </w:rPr>
        <w:t>Изменение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испытуемых</w:t>
      </w:r>
    </w:p>
    <w:p w14:paraId="3E5B3EB5" w14:textId="77777777" w:rsidR="007553EE" w:rsidRPr="007553EE" w:rsidRDefault="007553EE" w:rsidP="007553EE">
      <w:pPr>
        <w:rPr>
          <w:rFonts w:ascii="Helvetica" w:hAnsi="Helvetica" w:cs="Helvetica"/>
          <w:b/>
          <w:bCs/>
          <w:color w:val="222222"/>
          <w:sz w:val="21"/>
          <w:szCs w:val="21"/>
        </w:rPr>
      </w:pPr>
    </w:p>
    <w:p w14:paraId="4D8178A0"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в</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ходе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психокоррекционной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работы</w:t>
      </w:r>
    </w:p>
    <w:p w14:paraId="7AFD67EA" w14:textId="77777777" w:rsidR="007553EE" w:rsidRPr="007553EE" w:rsidRDefault="007553EE" w:rsidP="007553EE">
      <w:pPr>
        <w:rPr>
          <w:rFonts w:ascii="Helvetica" w:hAnsi="Helvetica" w:cs="Helvetica"/>
          <w:b/>
          <w:bCs/>
          <w:color w:val="222222"/>
          <w:sz w:val="21"/>
          <w:szCs w:val="21"/>
        </w:rPr>
      </w:pPr>
    </w:p>
    <w:p w14:paraId="66887B62"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3.2. </w:t>
      </w:r>
      <w:r w:rsidRPr="007553EE">
        <w:rPr>
          <w:rFonts w:ascii="Helvetica" w:hAnsi="Helvetica" w:cs="Helvetica" w:hint="eastAsia"/>
          <w:b/>
          <w:bCs/>
          <w:color w:val="222222"/>
          <w:sz w:val="21"/>
          <w:szCs w:val="21"/>
        </w:rPr>
        <w:t>Результаты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анализа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данных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электрокардиографического</w:t>
      </w:r>
    </w:p>
    <w:p w14:paraId="1CF256B7" w14:textId="77777777" w:rsidR="007553EE" w:rsidRPr="007553EE" w:rsidRDefault="007553EE" w:rsidP="007553EE">
      <w:pPr>
        <w:rPr>
          <w:rFonts w:ascii="Helvetica" w:hAnsi="Helvetica" w:cs="Helvetica"/>
          <w:b/>
          <w:bCs/>
          <w:color w:val="222222"/>
          <w:sz w:val="21"/>
          <w:szCs w:val="21"/>
        </w:rPr>
      </w:pPr>
    </w:p>
    <w:p w14:paraId="17F5647A"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исследования</w:t>
      </w:r>
    </w:p>
    <w:p w14:paraId="3C1C666D" w14:textId="77777777" w:rsidR="007553EE" w:rsidRPr="007553EE" w:rsidRDefault="007553EE" w:rsidP="007553EE">
      <w:pPr>
        <w:rPr>
          <w:rFonts w:ascii="Helvetica" w:hAnsi="Helvetica" w:cs="Helvetica"/>
          <w:b/>
          <w:bCs/>
          <w:color w:val="222222"/>
          <w:sz w:val="21"/>
          <w:szCs w:val="21"/>
        </w:rPr>
      </w:pPr>
    </w:p>
    <w:p w14:paraId="28922FBA"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3.3. </w:t>
      </w:r>
      <w:r w:rsidRPr="007553EE">
        <w:rPr>
          <w:rFonts w:ascii="Helvetica" w:hAnsi="Helvetica" w:cs="Helvetica" w:hint="eastAsia"/>
          <w:b/>
          <w:bCs/>
          <w:color w:val="222222"/>
          <w:sz w:val="21"/>
          <w:szCs w:val="21"/>
        </w:rPr>
        <w:t>Результаты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диагностики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кожно</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гальванической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реакции</w:t>
      </w:r>
    </w:p>
    <w:p w14:paraId="0B3DBB08" w14:textId="77777777" w:rsidR="007553EE" w:rsidRPr="007553EE" w:rsidRDefault="007553EE" w:rsidP="007553EE">
      <w:pPr>
        <w:rPr>
          <w:rFonts w:ascii="Helvetica" w:hAnsi="Helvetica" w:cs="Helvetica"/>
          <w:b/>
          <w:bCs/>
          <w:color w:val="222222"/>
          <w:sz w:val="21"/>
          <w:szCs w:val="21"/>
        </w:rPr>
      </w:pPr>
    </w:p>
    <w:p w14:paraId="5A3CC7D2"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3.3.1. </w:t>
      </w:r>
      <w:r w:rsidRPr="007553EE">
        <w:rPr>
          <w:rFonts w:ascii="Helvetica" w:hAnsi="Helvetica" w:cs="Helvetica" w:hint="eastAsia"/>
          <w:b/>
          <w:bCs/>
          <w:color w:val="222222"/>
          <w:sz w:val="21"/>
          <w:szCs w:val="21"/>
        </w:rPr>
        <w:t>Амплитуда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КГР</w:t>
      </w:r>
    </w:p>
    <w:p w14:paraId="68CA99AE" w14:textId="77777777" w:rsidR="007553EE" w:rsidRPr="007553EE" w:rsidRDefault="007553EE" w:rsidP="007553EE">
      <w:pPr>
        <w:rPr>
          <w:rFonts w:ascii="Helvetica" w:hAnsi="Helvetica" w:cs="Helvetica"/>
          <w:b/>
          <w:bCs/>
          <w:color w:val="222222"/>
          <w:sz w:val="21"/>
          <w:szCs w:val="21"/>
        </w:rPr>
      </w:pPr>
    </w:p>
    <w:p w14:paraId="3F76929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3.3.2. </w:t>
      </w:r>
      <w:r w:rsidRPr="007553EE">
        <w:rPr>
          <w:rFonts w:ascii="Helvetica" w:hAnsi="Helvetica" w:cs="Helvetica" w:hint="eastAsia"/>
          <w:b/>
          <w:bCs/>
          <w:color w:val="222222"/>
          <w:sz w:val="21"/>
          <w:szCs w:val="21"/>
        </w:rPr>
        <w:t>Площадь</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под</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кривой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КГР</w:t>
      </w:r>
    </w:p>
    <w:p w14:paraId="42E341D0" w14:textId="77777777" w:rsidR="007553EE" w:rsidRPr="007553EE" w:rsidRDefault="007553EE" w:rsidP="007553EE">
      <w:pPr>
        <w:rPr>
          <w:rFonts w:ascii="Helvetica" w:hAnsi="Helvetica" w:cs="Helvetica"/>
          <w:b/>
          <w:bCs/>
          <w:color w:val="222222"/>
          <w:sz w:val="21"/>
          <w:szCs w:val="21"/>
        </w:rPr>
      </w:pPr>
    </w:p>
    <w:p w14:paraId="2360ABEB"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3.3.3. </w:t>
      </w:r>
      <w:r w:rsidRPr="007553EE">
        <w:rPr>
          <w:rFonts w:ascii="Helvetica" w:hAnsi="Helvetica" w:cs="Helvetica" w:hint="eastAsia"/>
          <w:b/>
          <w:bCs/>
          <w:color w:val="222222"/>
          <w:sz w:val="21"/>
          <w:szCs w:val="21"/>
        </w:rPr>
        <w:t>Длительность</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КГР</w:t>
      </w:r>
    </w:p>
    <w:p w14:paraId="4EB02AAA" w14:textId="77777777" w:rsidR="007553EE" w:rsidRPr="007553EE" w:rsidRDefault="007553EE" w:rsidP="007553EE">
      <w:pPr>
        <w:rPr>
          <w:rFonts w:ascii="Helvetica" w:hAnsi="Helvetica" w:cs="Helvetica"/>
          <w:b/>
          <w:bCs/>
          <w:color w:val="222222"/>
          <w:sz w:val="21"/>
          <w:szCs w:val="21"/>
        </w:rPr>
      </w:pPr>
    </w:p>
    <w:p w14:paraId="5761A2D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3.3.4. </w:t>
      </w:r>
      <w:r w:rsidRPr="007553EE">
        <w:rPr>
          <w:rFonts w:ascii="Helvetica" w:hAnsi="Helvetica" w:cs="Helvetica" w:hint="eastAsia"/>
          <w:b/>
          <w:bCs/>
          <w:color w:val="222222"/>
          <w:sz w:val="21"/>
          <w:szCs w:val="21"/>
        </w:rPr>
        <w:t>Латентный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период</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КГР</w:t>
      </w:r>
    </w:p>
    <w:p w14:paraId="57B1A95D" w14:textId="77777777" w:rsidR="007553EE" w:rsidRPr="007553EE" w:rsidRDefault="007553EE" w:rsidP="007553EE">
      <w:pPr>
        <w:rPr>
          <w:rFonts w:ascii="Helvetica" w:hAnsi="Helvetica" w:cs="Helvetica"/>
          <w:b/>
          <w:bCs/>
          <w:color w:val="222222"/>
          <w:sz w:val="21"/>
          <w:szCs w:val="21"/>
        </w:rPr>
      </w:pPr>
    </w:p>
    <w:p w14:paraId="55BB2DA6"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3.4. </w:t>
      </w:r>
      <w:r w:rsidRPr="007553EE">
        <w:rPr>
          <w:rFonts w:ascii="Helvetica" w:hAnsi="Helvetica" w:cs="Helvetica" w:hint="eastAsia"/>
          <w:b/>
          <w:bCs/>
          <w:color w:val="222222"/>
          <w:sz w:val="21"/>
          <w:szCs w:val="21"/>
        </w:rPr>
        <w:t>Результаты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электромиографической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активности</w:t>
      </w:r>
    </w:p>
    <w:p w14:paraId="08D3237B" w14:textId="77777777" w:rsidR="007553EE" w:rsidRPr="007553EE" w:rsidRDefault="007553EE" w:rsidP="007553EE">
      <w:pPr>
        <w:rPr>
          <w:rFonts w:ascii="Helvetica" w:hAnsi="Helvetica" w:cs="Helvetica"/>
          <w:b/>
          <w:bCs/>
          <w:color w:val="222222"/>
          <w:sz w:val="21"/>
          <w:szCs w:val="21"/>
        </w:rPr>
      </w:pPr>
    </w:p>
    <w:p w14:paraId="2704E7E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мьгшц</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орального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полюса</w:t>
      </w:r>
    </w:p>
    <w:p w14:paraId="02421218" w14:textId="77777777" w:rsidR="007553EE" w:rsidRPr="007553EE" w:rsidRDefault="007553EE" w:rsidP="007553EE">
      <w:pPr>
        <w:rPr>
          <w:rFonts w:ascii="Helvetica" w:hAnsi="Helvetica" w:cs="Helvetica"/>
          <w:b/>
          <w:bCs/>
          <w:color w:val="222222"/>
          <w:sz w:val="21"/>
          <w:szCs w:val="21"/>
        </w:rPr>
      </w:pPr>
    </w:p>
    <w:p w14:paraId="3BBCCF87"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3.4.1. </w:t>
      </w:r>
      <w:r w:rsidRPr="007553EE">
        <w:rPr>
          <w:rFonts w:ascii="Helvetica" w:hAnsi="Helvetica" w:cs="Helvetica" w:hint="eastAsia"/>
          <w:b/>
          <w:bCs/>
          <w:color w:val="222222"/>
          <w:sz w:val="21"/>
          <w:szCs w:val="21"/>
        </w:rPr>
        <w:t>Общая</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характеристика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электрической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активности</w:t>
      </w:r>
    </w:p>
    <w:p w14:paraId="55723959" w14:textId="77777777" w:rsidR="007553EE" w:rsidRPr="007553EE" w:rsidRDefault="007553EE" w:rsidP="007553EE">
      <w:pPr>
        <w:rPr>
          <w:rFonts w:ascii="Helvetica" w:hAnsi="Helvetica" w:cs="Helvetica"/>
          <w:b/>
          <w:bCs/>
          <w:color w:val="222222"/>
          <w:sz w:val="21"/>
          <w:szCs w:val="21"/>
        </w:rPr>
      </w:pPr>
    </w:p>
    <w:p w14:paraId="1A0EEADE"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мышц</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орального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полюса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испытуемых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всех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групп</w:t>
      </w:r>
    </w:p>
    <w:p w14:paraId="495510D4" w14:textId="77777777" w:rsidR="007553EE" w:rsidRPr="007553EE" w:rsidRDefault="007553EE" w:rsidP="007553EE">
      <w:pPr>
        <w:rPr>
          <w:rFonts w:ascii="Helvetica" w:hAnsi="Helvetica" w:cs="Helvetica"/>
          <w:b/>
          <w:bCs/>
          <w:color w:val="222222"/>
          <w:sz w:val="21"/>
          <w:szCs w:val="21"/>
        </w:rPr>
      </w:pPr>
    </w:p>
    <w:p w14:paraId="5F73681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3.4.2. </w:t>
      </w:r>
      <w:r w:rsidRPr="007553EE">
        <w:rPr>
          <w:rFonts w:ascii="Helvetica" w:hAnsi="Helvetica" w:cs="Helvetica" w:hint="eastAsia"/>
          <w:b/>
          <w:bCs/>
          <w:color w:val="222222"/>
          <w:sz w:val="21"/>
          <w:szCs w:val="21"/>
        </w:rPr>
        <w:t>Группа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Норма</w:t>
      </w:r>
      <w:r w:rsidRPr="007553EE">
        <w:rPr>
          <w:rFonts w:ascii="Helvetica" w:hAnsi="Helvetica" w:cs="Helvetica" w:hint="eastAsia"/>
          <w:b/>
          <w:bCs/>
          <w:color w:val="222222"/>
          <w:sz w:val="21"/>
          <w:szCs w:val="21"/>
        </w:rPr>
        <w:t>»</w:t>
      </w:r>
    </w:p>
    <w:p w14:paraId="696DE4DE" w14:textId="77777777" w:rsidR="007553EE" w:rsidRPr="007553EE" w:rsidRDefault="007553EE" w:rsidP="007553EE">
      <w:pPr>
        <w:rPr>
          <w:rFonts w:ascii="Helvetica" w:hAnsi="Helvetica" w:cs="Helvetica"/>
          <w:b/>
          <w:bCs/>
          <w:color w:val="222222"/>
          <w:sz w:val="21"/>
          <w:szCs w:val="21"/>
        </w:rPr>
      </w:pPr>
    </w:p>
    <w:p w14:paraId="37F20BAA"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3.4.3. </w:t>
      </w:r>
      <w:r w:rsidRPr="007553EE">
        <w:rPr>
          <w:rFonts w:ascii="Helvetica" w:hAnsi="Helvetica" w:cs="Helvetica" w:hint="eastAsia"/>
          <w:b/>
          <w:bCs/>
          <w:color w:val="222222"/>
          <w:sz w:val="21"/>
          <w:szCs w:val="21"/>
        </w:rPr>
        <w:t>Группа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Тревожность</w:t>
      </w:r>
      <w:r w:rsidRPr="007553EE">
        <w:rPr>
          <w:rFonts w:ascii="Helvetica" w:hAnsi="Helvetica" w:cs="Helvetica" w:hint="eastAsia"/>
          <w:b/>
          <w:bCs/>
          <w:color w:val="222222"/>
          <w:sz w:val="21"/>
          <w:szCs w:val="21"/>
        </w:rPr>
        <w:t>»</w:t>
      </w:r>
    </w:p>
    <w:p w14:paraId="5BB64BA1" w14:textId="77777777" w:rsidR="007553EE" w:rsidRPr="007553EE" w:rsidRDefault="007553EE" w:rsidP="007553EE">
      <w:pPr>
        <w:rPr>
          <w:rFonts w:ascii="Helvetica" w:hAnsi="Helvetica" w:cs="Helvetica"/>
          <w:b/>
          <w:bCs/>
          <w:color w:val="222222"/>
          <w:sz w:val="21"/>
          <w:szCs w:val="21"/>
        </w:rPr>
      </w:pPr>
    </w:p>
    <w:p w14:paraId="7B803547"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3.4.4. </w:t>
      </w:r>
      <w:r w:rsidRPr="007553EE">
        <w:rPr>
          <w:rFonts w:ascii="Helvetica" w:hAnsi="Helvetica" w:cs="Helvetica" w:hint="eastAsia"/>
          <w:b/>
          <w:bCs/>
          <w:color w:val="222222"/>
          <w:sz w:val="21"/>
          <w:szCs w:val="21"/>
        </w:rPr>
        <w:t>Группа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w:t>
      </w:r>
      <w:r w:rsidRPr="007553EE">
        <w:rPr>
          <w:rFonts w:ascii="Helvetica" w:hAnsi="Helvetica" w:cs="Helvetica" w:hint="eastAsia"/>
          <w:b/>
          <w:bCs/>
          <w:color w:val="222222"/>
          <w:sz w:val="21"/>
          <w:szCs w:val="21"/>
        </w:rPr>
        <w:t>Депрессия</w:t>
      </w:r>
      <w:r w:rsidRPr="007553EE">
        <w:rPr>
          <w:rFonts w:ascii="Helvetica" w:hAnsi="Helvetica" w:cs="Helvetica" w:hint="eastAsia"/>
          <w:b/>
          <w:bCs/>
          <w:color w:val="222222"/>
          <w:sz w:val="21"/>
          <w:szCs w:val="21"/>
        </w:rPr>
        <w:t>»</w:t>
      </w:r>
    </w:p>
    <w:p w14:paraId="0088E42D" w14:textId="77777777" w:rsidR="007553EE" w:rsidRPr="007553EE" w:rsidRDefault="007553EE" w:rsidP="007553EE">
      <w:pPr>
        <w:rPr>
          <w:rFonts w:ascii="Helvetica" w:hAnsi="Helvetica" w:cs="Helvetica"/>
          <w:b/>
          <w:bCs/>
          <w:color w:val="222222"/>
          <w:sz w:val="21"/>
          <w:szCs w:val="21"/>
        </w:rPr>
      </w:pPr>
    </w:p>
    <w:p w14:paraId="1EA63DB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Глава</w:t>
      </w:r>
      <w:r w:rsidRPr="007553EE">
        <w:rPr>
          <w:rFonts w:ascii="Helvetica" w:hAnsi="Helvetica" w:cs="Helvetica"/>
          <w:b/>
          <w:bCs/>
          <w:color w:val="222222"/>
          <w:sz w:val="21"/>
          <w:szCs w:val="21"/>
        </w:rPr>
        <w:t xml:space="preserve"> 4. </w:t>
      </w:r>
      <w:r w:rsidRPr="007553EE">
        <w:rPr>
          <w:rFonts w:ascii="Helvetica" w:hAnsi="Helvetica" w:cs="Helvetica" w:hint="eastAsia"/>
          <w:b/>
          <w:bCs/>
          <w:color w:val="222222"/>
          <w:sz w:val="21"/>
          <w:szCs w:val="21"/>
        </w:rPr>
        <w:t>Обсуждение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результатов</w:t>
      </w:r>
    </w:p>
    <w:p w14:paraId="6A9B0F4A" w14:textId="77777777" w:rsidR="007553EE" w:rsidRPr="007553EE" w:rsidRDefault="007553EE" w:rsidP="007553EE">
      <w:pPr>
        <w:rPr>
          <w:rFonts w:ascii="Helvetica" w:hAnsi="Helvetica" w:cs="Helvetica"/>
          <w:b/>
          <w:bCs/>
          <w:color w:val="222222"/>
          <w:sz w:val="21"/>
          <w:szCs w:val="21"/>
        </w:rPr>
      </w:pPr>
    </w:p>
    <w:p w14:paraId="59A685DA"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4.1. </w:t>
      </w:r>
      <w:r w:rsidRPr="007553EE">
        <w:rPr>
          <w:rFonts w:ascii="Helvetica" w:hAnsi="Helvetica" w:cs="Helvetica" w:hint="eastAsia"/>
          <w:b/>
          <w:bCs/>
          <w:color w:val="222222"/>
          <w:sz w:val="21"/>
          <w:szCs w:val="21"/>
        </w:rPr>
        <w:t>Участие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вегетативной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нервной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системы</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в</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организации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эмоциональном</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реагировании</w:t>
      </w:r>
    </w:p>
    <w:p w14:paraId="6469D702" w14:textId="77777777" w:rsidR="007553EE" w:rsidRPr="007553EE" w:rsidRDefault="007553EE" w:rsidP="007553EE">
      <w:pPr>
        <w:rPr>
          <w:rFonts w:ascii="Helvetica" w:hAnsi="Helvetica" w:cs="Helvetica"/>
          <w:b/>
          <w:bCs/>
          <w:color w:val="222222"/>
          <w:sz w:val="21"/>
          <w:szCs w:val="21"/>
        </w:rPr>
      </w:pPr>
    </w:p>
    <w:p w14:paraId="4B6A4742"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4.1.1. </w:t>
      </w:r>
      <w:r w:rsidRPr="007553EE">
        <w:rPr>
          <w:rFonts w:ascii="Helvetica" w:hAnsi="Helvetica" w:cs="Helvetica" w:hint="eastAsia"/>
          <w:b/>
          <w:bCs/>
          <w:color w:val="222222"/>
          <w:sz w:val="21"/>
          <w:szCs w:val="21"/>
        </w:rPr>
        <w:t>Реакции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сердечно</w:t>
      </w:r>
      <w:r w:rsidRPr="007553EE">
        <w:rPr>
          <w:rFonts w:ascii="Helvetica" w:hAnsi="Helvetica" w:cs="Helvetica"/>
          <w:b/>
          <w:bCs/>
          <w:color w:val="222222"/>
          <w:sz w:val="21"/>
          <w:szCs w:val="21"/>
        </w:rPr>
        <w:t>-</w:t>
      </w:r>
      <w:r w:rsidRPr="007553EE">
        <w:rPr>
          <w:rFonts w:ascii="Helvetica" w:hAnsi="Helvetica" w:cs="Helvetica" w:hint="eastAsia"/>
          <w:b/>
          <w:bCs/>
          <w:color w:val="222222"/>
          <w:sz w:val="21"/>
          <w:szCs w:val="21"/>
        </w:rPr>
        <w:t>сосудистой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системы</w:t>
      </w:r>
    </w:p>
    <w:p w14:paraId="473C9F85" w14:textId="77777777" w:rsidR="007553EE" w:rsidRPr="007553EE" w:rsidRDefault="007553EE" w:rsidP="007553EE">
      <w:pPr>
        <w:rPr>
          <w:rFonts w:ascii="Helvetica" w:hAnsi="Helvetica" w:cs="Helvetica"/>
          <w:b/>
          <w:bCs/>
          <w:color w:val="222222"/>
          <w:sz w:val="21"/>
          <w:szCs w:val="21"/>
        </w:rPr>
      </w:pPr>
    </w:p>
    <w:p w14:paraId="7BC08469"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4.1.2. </w:t>
      </w:r>
      <w:r w:rsidRPr="007553EE">
        <w:rPr>
          <w:rFonts w:ascii="Helvetica" w:hAnsi="Helvetica" w:cs="Helvetica" w:hint="eastAsia"/>
          <w:b/>
          <w:bCs/>
          <w:color w:val="222222"/>
          <w:sz w:val="21"/>
          <w:szCs w:val="21"/>
        </w:rPr>
        <w:t>Изменение</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электрической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активности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кожи</w:t>
      </w:r>
    </w:p>
    <w:p w14:paraId="23A49AD8" w14:textId="77777777" w:rsidR="007553EE" w:rsidRPr="007553EE" w:rsidRDefault="007553EE" w:rsidP="007553EE">
      <w:pPr>
        <w:rPr>
          <w:rFonts w:ascii="Helvetica" w:hAnsi="Helvetica" w:cs="Helvetica"/>
          <w:b/>
          <w:bCs/>
          <w:color w:val="222222"/>
          <w:sz w:val="21"/>
          <w:szCs w:val="21"/>
        </w:rPr>
      </w:pPr>
    </w:p>
    <w:p w14:paraId="7CD51D1E"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b/>
          <w:bCs/>
          <w:color w:val="222222"/>
          <w:sz w:val="21"/>
          <w:szCs w:val="21"/>
        </w:rPr>
        <w:t xml:space="preserve">4.2 </w:t>
      </w:r>
      <w:r w:rsidRPr="007553EE">
        <w:rPr>
          <w:rFonts w:ascii="Helvetica" w:hAnsi="Helvetica" w:cs="Helvetica" w:hint="eastAsia"/>
          <w:b/>
          <w:bCs/>
          <w:color w:val="222222"/>
          <w:sz w:val="21"/>
          <w:szCs w:val="21"/>
        </w:rPr>
        <w:t>Активность</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ЭМГ</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мышц</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орального</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полюса</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как</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показатель</w:t>
      </w:r>
    </w:p>
    <w:p w14:paraId="16CB0123" w14:textId="77777777" w:rsidR="007553EE" w:rsidRPr="007553EE" w:rsidRDefault="007553EE" w:rsidP="007553EE">
      <w:pPr>
        <w:rPr>
          <w:rFonts w:ascii="Helvetica" w:hAnsi="Helvetica" w:cs="Helvetica"/>
          <w:b/>
          <w:bCs/>
          <w:color w:val="222222"/>
          <w:sz w:val="21"/>
          <w:szCs w:val="21"/>
        </w:rPr>
      </w:pPr>
    </w:p>
    <w:p w14:paraId="04F74B4C"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центральной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организации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эмоциональных</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состояний</w:t>
      </w:r>
    </w:p>
    <w:p w14:paraId="1E106333" w14:textId="77777777" w:rsidR="007553EE" w:rsidRPr="007553EE" w:rsidRDefault="007553EE" w:rsidP="007553EE">
      <w:pPr>
        <w:rPr>
          <w:rFonts w:ascii="Helvetica" w:hAnsi="Helvetica" w:cs="Helvetica"/>
          <w:b/>
          <w:bCs/>
          <w:color w:val="222222"/>
          <w:sz w:val="21"/>
          <w:szCs w:val="21"/>
        </w:rPr>
      </w:pPr>
    </w:p>
    <w:p w14:paraId="75BA6507"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и</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реакций</w:t>
      </w:r>
    </w:p>
    <w:p w14:paraId="0AC2C504" w14:textId="77777777" w:rsidR="007553EE" w:rsidRPr="007553EE" w:rsidRDefault="007553EE" w:rsidP="007553EE">
      <w:pPr>
        <w:rPr>
          <w:rFonts w:ascii="Helvetica" w:hAnsi="Helvetica" w:cs="Helvetica"/>
          <w:b/>
          <w:bCs/>
          <w:color w:val="222222"/>
          <w:sz w:val="21"/>
          <w:szCs w:val="21"/>
        </w:rPr>
      </w:pPr>
    </w:p>
    <w:p w14:paraId="6D0CED83"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Выводы</w:t>
      </w:r>
    </w:p>
    <w:p w14:paraId="2400AA3C" w14:textId="77777777" w:rsidR="007553EE" w:rsidRPr="007553EE" w:rsidRDefault="007553EE" w:rsidP="007553EE">
      <w:pPr>
        <w:rPr>
          <w:rFonts w:ascii="Helvetica" w:hAnsi="Helvetica" w:cs="Helvetica"/>
          <w:b/>
          <w:bCs/>
          <w:color w:val="222222"/>
          <w:sz w:val="21"/>
          <w:szCs w:val="21"/>
        </w:rPr>
      </w:pPr>
    </w:p>
    <w:p w14:paraId="488F8C26" w14:textId="77777777" w:rsidR="007553EE" w:rsidRPr="007553EE" w:rsidRDefault="007553EE" w:rsidP="007553EE">
      <w:pPr>
        <w:rPr>
          <w:rFonts w:ascii="Helvetica" w:hAnsi="Helvetica" w:cs="Helvetica"/>
          <w:b/>
          <w:bCs/>
          <w:color w:val="222222"/>
          <w:sz w:val="21"/>
          <w:szCs w:val="21"/>
        </w:rPr>
      </w:pPr>
      <w:r w:rsidRPr="007553EE">
        <w:rPr>
          <w:rFonts w:ascii="Helvetica" w:hAnsi="Helvetica" w:cs="Helvetica" w:hint="eastAsia"/>
          <w:b/>
          <w:bCs/>
          <w:color w:val="222222"/>
          <w:sz w:val="21"/>
          <w:szCs w:val="21"/>
        </w:rPr>
        <w:t>Список</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использованной</w:t>
      </w:r>
      <w:r w:rsidRPr="007553EE">
        <w:rPr>
          <w:rFonts w:ascii="Helvetica" w:hAnsi="Helvetica" w:cs="Helvetica"/>
          <w:b/>
          <w:bCs/>
          <w:color w:val="222222"/>
          <w:sz w:val="21"/>
          <w:szCs w:val="21"/>
        </w:rPr>
        <w:t xml:space="preserve"> </w:t>
      </w:r>
      <w:r w:rsidRPr="007553EE">
        <w:rPr>
          <w:rFonts w:ascii="Helvetica" w:hAnsi="Helvetica" w:cs="Helvetica" w:hint="eastAsia"/>
          <w:b/>
          <w:bCs/>
          <w:color w:val="222222"/>
          <w:sz w:val="21"/>
          <w:szCs w:val="21"/>
        </w:rPr>
        <w:t>литературы</w:t>
      </w:r>
    </w:p>
    <w:p w14:paraId="46006B2A" w14:textId="77777777" w:rsidR="007553EE" w:rsidRPr="007553EE" w:rsidRDefault="007553EE" w:rsidP="007553EE">
      <w:pPr>
        <w:rPr>
          <w:rFonts w:ascii="Helvetica" w:hAnsi="Helvetica" w:cs="Helvetica"/>
          <w:b/>
          <w:bCs/>
          <w:color w:val="222222"/>
          <w:sz w:val="21"/>
          <w:szCs w:val="21"/>
        </w:rPr>
      </w:pPr>
    </w:p>
    <w:p w14:paraId="0C1B29AA" w14:textId="191C108A" w:rsidR="008A0C40" w:rsidRPr="007553EE" w:rsidRDefault="007553EE" w:rsidP="007553EE">
      <w:r w:rsidRPr="007553EE">
        <w:rPr>
          <w:rFonts w:ascii="Helvetica" w:hAnsi="Helvetica" w:cs="Helvetica" w:hint="eastAsia"/>
          <w:b/>
          <w:bCs/>
          <w:color w:val="222222"/>
          <w:sz w:val="21"/>
          <w:szCs w:val="21"/>
        </w:rPr>
        <w:t>Приложение</w:t>
      </w:r>
    </w:p>
    <w:sectPr w:rsidR="008A0C40" w:rsidRPr="007553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59DA" w14:textId="77777777" w:rsidR="00A018C6" w:rsidRDefault="00A018C6">
      <w:pPr>
        <w:spacing w:after="0" w:line="240" w:lineRule="auto"/>
      </w:pPr>
      <w:r>
        <w:separator/>
      </w:r>
    </w:p>
  </w:endnote>
  <w:endnote w:type="continuationSeparator" w:id="0">
    <w:p w14:paraId="368FDA90" w14:textId="77777777" w:rsidR="00A018C6" w:rsidRDefault="00A0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8C23" w14:textId="77777777" w:rsidR="00A018C6" w:rsidRDefault="00A018C6"/>
    <w:p w14:paraId="4B141260" w14:textId="77777777" w:rsidR="00A018C6" w:rsidRDefault="00A018C6"/>
    <w:p w14:paraId="5C11C9C9" w14:textId="77777777" w:rsidR="00A018C6" w:rsidRDefault="00A018C6"/>
    <w:p w14:paraId="317706DA" w14:textId="77777777" w:rsidR="00A018C6" w:rsidRDefault="00A018C6"/>
    <w:p w14:paraId="3E4EA313" w14:textId="77777777" w:rsidR="00A018C6" w:rsidRDefault="00A018C6"/>
    <w:p w14:paraId="69D2ED7C" w14:textId="77777777" w:rsidR="00A018C6" w:rsidRDefault="00A018C6"/>
    <w:p w14:paraId="5BEDA93A" w14:textId="77777777" w:rsidR="00A018C6" w:rsidRDefault="00A018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C1A01D" wp14:editId="3E2836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88910" w14:textId="77777777" w:rsidR="00A018C6" w:rsidRDefault="00A018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1A0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88910" w14:textId="77777777" w:rsidR="00A018C6" w:rsidRDefault="00A018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820796" w14:textId="77777777" w:rsidR="00A018C6" w:rsidRDefault="00A018C6"/>
    <w:p w14:paraId="6269E673" w14:textId="77777777" w:rsidR="00A018C6" w:rsidRDefault="00A018C6"/>
    <w:p w14:paraId="13BAA545" w14:textId="77777777" w:rsidR="00A018C6" w:rsidRDefault="00A018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9EEEB" wp14:editId="230F67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B704" w14:textId="77777777" w:rsidR="00A018C6" w:rsidRDefault="00A018C6"/>
                          <w:p w14:paraId="2F92FF14" w14:textId="77777777" w:rsidR="00A018C6" w:rsidRDefault="00A018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9EE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EDB704" w14:textId="77777777" w:rsidR="00A018C6" w:rsidRDefault="00A018C6"/>
                    <w:p w14:paraId="2F92FF14" w14:textId="77777777" w:rsidR="00A018C6" w:rsidRDefault="00A018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62F339" w14:textId="77777777" w:rsidR="00A018C6" w:rsidRDefault="00A018C6"/>
    <w:p w14:paraId="4119C386" w14:textId="77777777" w:rsidR="00A018C6" w:rsidRDefault="00A018C6">
      <w:pPr>
        <w:rPr>
          <w:sz w:val="2"/>
          <w:szCs w:val="2"/>
        </w:rPr>
      </w:pPr>
    </w:p>
    <w:p w14:paraId="146EC23A" w14:textId="77777777" w:rsidR="00A018C6" w:rsidRDefault="00A018C6"/>
    <w:p w14:paraId="781DD6AD" w14:textId="77777777" w:rsidR="00A018C6" w:rsidRDefault="00A018C6">
      <w:pPr>
        <w:spacing w:after="0" w:line="240" w:lineRule="auto"/>
      </w:pPr>
    </w:p>
  </w:footnote>
  <w:footnote w:type="continuationSeparator" w:id="0">
    <w:p w14:paraId="65698B11" w14:textId="77777777" w:rsidR="00A018C6" w:rsidRDefault="00A0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8C6"/>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10779</TotalTime>
  <Pages>7</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cp:revision>
  <cp:lastPrinted>2009-02-06T05:36:00Z</cp:lastPrinted>
  <dcterms:created xsi:type="dcterms:W3CDTF">2025-11-25T20:19:00Z</dcterms:created>
  <dcterms:modified xsi:type="dcterms:W3CDTF">2025-12-14T17:43:00Z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