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54AA"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Бирюкова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Ирина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Владимировна</w:t>
      </w:r>
      <w:r w:rsidRPr="00063E1B">
        <w:rPr>
          <w:rFonts w:ascii="Helvetica" w:hAnsi="Helvetica" w:cs="Helvetica"/>
          <w:b/>
          <w:bCs/>
          <w:color w:val="222222"/>
          <w:sz w:val="21"/>
          <w:szCs w:val="21"/>
        </w:rPr>
        <w:t>.</w:t>
      </w:r>
    </w:p>
    <w:p w14:paraId="28D0DFFE"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бета</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топинанбура</w:t>
      </w:r>
      <w:r w:rsidRPr="00063E1B">
        <w:rPr>
          <w:rFonts w:ascii="Helvetica" w:hAnsi="Helvetica" w:cs="Helvetica"/>
          <w:b/>
          <w:bCs/>
          <w:color w:val="222222"/>
          <w:sz w:val="21"/>
          <w:szCs w:val="21"/>
        </w:rPr>
        <w:t xml:space="preserve"> : HELIANTHUS TUBEROSUS L. : </w:t>
      </w:r>
      <w:r w:rsidRPr="00063E1B">
        <w:rPr>
          <w:rFonts w:ascii="Helvetica" w:hAnsi="Helvetica" w:cs="Helvetica" w:hint="eastAsia"/>
          <w:b/>
          <w:bCs/>
          <w:color w:val="222222"/>
          <w:sz w:val="21"/>
          <w:szCs w:val="21"/>
        </w:rPr>
        <w:t>диссертация</w:t>
      </w:r>
      <w:r w:rsidRPr="00063E1B">
        <w:rPr>
          <w:rFonts w:ascii="Helvetica" w:hAnsi="Helvetica" w:cs="Helvetica"/>
          <w:b/>
          <w:bCs/>
          <w:color w:val="222222"/>
          <w:sz w:val="21"/>
          <w:szCs w:val="21"/>
        </w:rPr>
        <w:t xml:space="preserve"> ... </w:t>
      </w:r>
      <w:r w:rsidRPr="00063E1B">
        <w:rPr>
          <w:rFonts w:ascii="Helvetica" w:hAnsi="Helvetica" w:cs="Helvetica" w:hint="eastAsia"/>
          <w:b/>
          <w:bCs/>
          <w:color w:val="222222"/>
          <w:sz w:val="21"/>
          <w:szCs w:val="21"/>
        </w:rPr>
        <w:t>кандидата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биологических</w:t>
      </w:r>
      <w:r w:rsidRPr="00063E1B">
        <w:rPr>
          <w:rFonts w:ascii="Helvetica" w:hAnsi="Helvetica" w:cs="Helvetica"/>
          <w:b/>
          <w:bCs/>
          <w:color w:val="222222"/>
          <w:sz w:val="21"/>
          <w:szCs w:val="21"/>
        </w:rPr>
        <w:t xml:space="preserve"> </w:t>
      </w:r>
      <w:proofErr w:type="gramStart"/>
      <w:r w:rsidRPr="00063E1B">
        <w:rPr>
          <w:rFonts w:ascii="Helvetica" w:hAnsi="Helvetica" w:cs="Helvetica" w:hint="eastAsia"/>
          <w:b/>
          <w:bCs/>
          <w:color w:val="222222"/>
          <w:sz w:val="21"/>
          <w:szCs w:val="21"/>
        </w:rPr>
        <w:t>наук</w:t>
      </w:r>
      <w:r w:rsidRPr="00063E1B">
        <w:rPr>
          <w:rFonts w:ascii="Helvetica" w:hAnsi="Helvetica" w:cs="Helvetica"/>
          <w:b/>
          <w:bCs/>
          <w:color w:val="222222"/>
          <w:sz w:val="21"/>
          <w:szCs w:val="21"/>
        </w:rPr>
        <w:t xml:space="preserve"> :</w:t>
      </w:r>
      <w:proofErr w:type="gramEnd"/>
      <w:r w:rsidRPr="00063E1B">
        <w:rPr>
          <w:rFonts w:ascii="Helvetica" w:hAnsi="Helvetica" w:cs="Helvetica"/>
          <w:b/>
          <w:bCs/>
          <w:color w:val="222222"/>
          <w:sz w:val="21"/>
          <w:szCs w:val="21"/>
        </w:rPr>
        <w:t xml:space="preserve"> 03.00.04. - </w:t>
      </w:r>
      <w:r w:rsidRPr="00063E1B">
        <w:rPr>
          <w:rFonts w:ascii="Helvetica" w:hAnsi="Helvetica" w:cs="Helvetica" w:hint="eastAsia"/>
          <w:b/>
          <w:bCs/>
          <w:color w:val="222222"/>
          <w:sz w:val="21"/>
          <w:szCs w:val="21"/>
        </w:rPr>
        <w:t>Киев</w:t>
      </w:r>
      <w:r w:rsidRPr="00063E1B">
        <w:rPr>
          <w:rFonts w:ascii="Helvetica" w:hAnsi="Helvetica" w:cs="Helvetica"/>
          <w:b/>
          <w:bCs/>
          <w:color w:val="222222"/>
          <w:sz w:val="21"/>
          <w:szCs w:val="21"/>
        </w:rPr>
        <w:t xml:space="preserve">, 1984. - 146 </w:t>
      </w:r>
      <w:proofErr w:type="gramStart"/>
      <w:r w:rsidRPr="00063E1B">
        <w:rPr>
          <w:rFonts w:ascii="Helvetica" w:hAnsi="Helvetica" w:cs="Helvetica" w:hint="eastAsia"/>
          <w:b/>
          <w:bCs/>
          <w:color w:val="222222"/>
          <w:sz w:val="21"/>
          <w:szCs w:val="21"/>
        </w:rPr>
        <w:t>с</w:t>
      </w:r>
      <w:r w:rsidRPr="00063E1B">
        <w:rPr>
          <w:rFonts w:ascii="Helvetica" w:hAnsi="Helvetica" w:cs="Helvetica"/>
          <w:b/>
          <w:bCs/>
          <w:color w:val="222222"/>
          <w:sz w:val="21"/>
          <w:szCs w:val="21"/>
        </w:rPr>
        <w:t>. :</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ил</w:t>
      </w:r>
      <w:r w:rsidRPr="00063E1B">
        <w:rPr>
          <w:rFonts w:ascii="Helvetica" w:hAnsi="Helvetica" w:cs="Helvetica"/>
          <w:b/>
          <w:bCs/>
          <w:color w:val="222222"/>
          <w:sz w:val="21"/>
          <w:szCs w:val="21"/>
        </w:rPr>
        <w:t>.</w:t>
      </w:r>
    </w:p>
    <w:p w14:paraId="702DCBC4"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больше</w:t>
      </w:r>
    </w:p>
    <w:p w14:paraId="27EF1CC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Цитаты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текста</w:t>
      </w:r>
      <w:r w:rsidRPr="00063E1B">
        <w:rPr>
          <w:rFonts w:ascii="Helvetica" w:hAnsi="Helvetica" w:cs="Helvetica"/>
          <w:b/>
          <w:bCs/>
          <w:color w:val="222222"/>
          <w:sz w:val="21"/>
          <w:szCs w:val="21"/>
        </w:rPr>
        <w:t>:</w:t>
      </w:r>
    </w:p>
    <w:p w14:paraId="1B2F1060"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стр</w:t>
      </w:r>
      <w:r w:rsidRPr="00063E1B">
        <w:rPr>
          <w:rFonts w:ascii="Helvetica" w:hAnsi="Helvetica" w:cs="Helvetica"/>
          <w:b/>
          <w:bCs/>
          <w:color w:val="222222"/>
          <w:sz w:val="21"/>
          <w:szCs w:val="21"/>
        </w:rPr>
        <w:t>. 1</w:t>
      </w:r>
    </w:p>
    <w:p w14:paraId="7793FACE"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ИНСТШУТ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ФИЗИОЛОГИИ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РАСТЕНИЙ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УССР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правах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рукописи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Ирина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Владишровна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л</w:t>
      </w:r>
      <w:r w:rsidRPr="00063E1B">
        <w:rPr>
          <w:rFonts w:ascii="Helvetica" w:hAnsi="Helvetica" w:cs="Helvetica"/>
          <w:b/>
          <w:bCs/>
          <w:color w:val="222222"/>
          <w:sz w:val="21"/>
          <w:szCs w:val="21"/>
        </w:rPr>
        <w:t>&lt;2,</w:t>
      </w:r>
      <w:r w:rsidRPr="00063E1B">
        <w:rPr>
          <w:rFonts w:ascii="Helvetica" w:hAnsi="Helvetica" w:cs="Helvetica" w:hint="eastAsia"/>
          <w:b/>
          <w:bCs/>
          <w:color w:val="222222"/>
          <w:sz w:val="21"/>
          <w:szCs w:val="21"/>
        </w:rPr>
        <w:t>£</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з</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УДК</w:t>
      </w:r>
      <w:r w:rsidRPr="00063E1B">
        <w:rPr>
          <w:rFonts w:ascii="Helvetica" w:hAnsi="Helvetica" w:cs="Helvetica"/>
          <w:b/>
          <w:bCs/>
          <w:color w:val="222222"/>
          <w:sz w:val="21"/>
          <w:szCs w:val="21"/>
        </w:rPr>
        <w:t xml:space="preserve"> 577.17:635.24+547.963.3.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ХЛОРЭГШ</w:t>
      </w:r>
      <w:r w:rsidRPr="00063E1B">
        <w:rPr>
          <w:rFonts w:ascii="Helvetica" w:hAnsi="Helvetica" w:cs="Helvetica"/>
          <w:b/>
          <w:bCs/>
          <w:color w:val="222222"/>
          <w:sz w:val="21"/>
          <w:szCs w:val="21"/>
        </w:rPr>
        <w:t>1</w:t>
      </w:r>
      <w:r w:rsidRPr="00063E1B">
        <w:rPr>
          <w:rFonts w:ascii="Helvetica" w:hAnsi="Helvetica" w:cs="Helvetica" w:hint="eastAsia"/>
          <w:b/>
          <w:bCs/>
          <w:color w:val="222222"/>
          <w:sz w:val="21"/>
          <w:szCs w:val="21"/>
        </w:rPr>
        <w:t>Ф</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СФОН</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ИНДОШ</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w:t>
      </w:r>
      <w:r w:rsidRPr="00063E1B">
        <w:rPr>
          <w:rFonts w:ascii="Helvetica" w:hAnsi="Helvetica" w:cs="Helvetica"/>
          <w:b/>
          <w:bCs/>
          <w:color w:val="222222"/>
          <w:sz w:val="21"/>
          <w:szCs w:val="21"/>
        </w:rPr>
        <w:t xml:space="preserve"> (HELIANTHUS </w:t>
      </w:r>
      <w:r w:rsidRPr="00063E1B">
        <w:rPr>
          <w:rFonts w:ascii="Helvetica" w:hAnsi="Helvetica" w:cs="Helvetica" w:hint="eastAsia"/>
          <w:b/>
          <w:bCs/>
          <w:color w:val="222222"/>
          <w:sz w:val="21"/>
          <w:szCs w:val="21"/>
        </w:rPr>
        <w:t>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АШР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ТиВБШОЗиЗ</w:t>
      </w:r>
      <w:r w:rsidRPr="00063E1B">
        <w:rPr>
          <w:rFonts w:ascii="Helvetica" w:hAnsi="Helvetica" w:cs="Helvetica"/>
          <w:b/>
          <w:bCs/>
          <w:color w:val="222222"/>
          <w:sz w:val="21"/>
          <w:szCs w:val="21"/>
        </w:rPr>
        <w:t xml:space="preserve"> L . ) 03,00.04 - </w:t>
      </w:r>
      <w:r w:rsidRPr="00063E1B">
        <w:rPr>
          <w:rFonts w:ascii="Helvetica" w:hAnsi="Helvetica" w:cs="Helvetica" w:hint="eastAsia"/>
          <w:b/>
          <w:bCs/>
          <w:color w:val="222222"/>
          <w:sz w:val="21"/>
          <w:szCs w:val="21"/>
        </w:rPr>
        <w:t>биохимия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Диссертация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соискание</w:t>
      </w:r>
    </w:p>
    <w:p w14:paraId="03099911"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стр</w:t>
      </w:r>
      <w:r w:rsidRPr="00063E1B">
        <w:rPr>
          <w:rFonts w:ascii="Helvetica" w:hAnsi="Helvetica" w:cs="Helvetica"/>
          <w:b/>
          <w:bCs/>
          <w:color w:val="222222"/>
          <w:sz w:val="21"/>
          <w:szCs w:val="21"/>
        </w:rPr>
        <w:t>. 3</w:t>
      </w:r>
    </w:p>
    <w:p w14:paraId="2241C7C4"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интенсивность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под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влиянием</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хлорэтйл</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кислоты</w:t>
      </w:r>
      <w:r w:rsidRPr="00063E1B">
        <w:rPr>
          <w:rFonts w:ascii="Helvetica" w:hAnsi="Helvetica" w:cs="Helvetica"/>
          <w:b/>
          <w:bCs/>
          <w:color w:val="222222"/>
          <w:sz w:val="21"/>
          <w:szCs w:val="21"/>
        </w:rPr>
        <w:t xml:space="preserve"> 3.4. </w:t>
      </w:r>
      <w:r w:rsidRPr="00063E1B">
        <w:rPr>
          <w:rFonts w:ascii="Helvetica" w:hAnsi="Helvetica" w:cs="Helvetica" w:hint="eastAsia"/>
          <w:b/>
          <w:bCs/>
          <w:color w:val="222222"/>
          <w:sz w:val="21"/>
          <w:szCs w:val="21"/>
        </w:rPr>
        <w:t>Действие</w:t>
      </w:r>
      <w:r w:rsidRPr="00063E1B">
        <w:rPr>
          <w:rFonts w:ascii="Helvetica" w:hAnsi="Helvetica" w:cs="Helvetica"/>
          <w:b/>
          <w:bCs/>
          <w:color w:val="222222"/>
          <w:sz w:val="21"/>
          <w:szCs w:val="21"/>
        </w:rPr>
        <w:t xml:space="preserve"> &gt;-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продолжительность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лаг</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периода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интенсивность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3.5.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период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предшествующий</w:t>
      </w:r>
    </w:p>
    <w:p w14:paraId="50997296"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стр</w:t>
      </w:r>
      <w:r w:rsidRPr="00063E1B">
        <w:rPr>
          <w:rFonts w:ascii="Helvetica" w:hAnsi="Helvetica" w:cs="Helvetica"/>
          <w:b/>
          <w:bCs/>
          <w:color w:val="222222"/>
          <w:sz w:val="21"/>
          <w:szCs w:val="21"/>
        </w:rPr>
        <w:t>. 23</w:t>
      </w:r>
    </w:p>
    <w:p w14:paraId="29CDC0CE"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растительных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клеток</w:t>
      </w:r>
      <w:r w:rsidRPr="00063E1B">
        <w:rPr>
          <w:rFonts w:ascii="Helvetica" w:hAnsi="Helvetica" w:cs="Helvetica"/>
          <w:b/>
          <w:bCs/>
          <w:color w:val="222222"/>
          <w:sz w:val="21"/>
          <w:szCs w:val="21"/>
        </w:rPr>
        <w:t xml:space="preserve">. 1.2. </w:t>
      </w:r>
      <w:r w:rsidRPr="00063E1B">
        <w:rPr>
          <w:rFonts w:ascii="Helvetica" w:hAnsi="Helvetica" w:cs="Helvetica" w:hint="eastAsia"/>
          <w:b/>
          <w:bCs/>
          <w:color w:val="222222"/>
          <w:sz w:val="21"/>
          <w:szCs w:val="21"/>
        </w:rPr>
        <w:t>Фитогормональная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регуляция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биосинтетических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процессов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Вопрос</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регуляторов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роста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растений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процессы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предшествующие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клеточному</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делению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широко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освещен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ли­</w:t>
      </w:r>
      <w:r w:rsidRPr="00063E1B">
        <w:rPr>
          <w:rFonts w:ascii="Helvetica" w:hAnsi="Helvetica" w:cs="Helvetica"/>
          <w:b/>
          <w:bCs/>
          <w:color w:val="222222"/>
          <w:sz w:val="21"/>
          <w:szCs w:val="21"/>
        </w:rPr>
        <w:t xml:space="preserve"> </w:t>
      </w:r>
      <w:proofErr w:type="gramStart"/>
      <w:r w:rsidRPr="00063E1B">
        <w:rPr>
          <w:rFonts w:ascii="Helvetica" w:hAnsi="Helvetica" w:cs="Helvetica" w:hint="eastAsia"/>
          <w:b/>
          <w:bCs/>
          <w:color w:val="222222"/>
          <w:sz w:val="21"/>
          <w:szCs w:val="21"/>
        </w:rPr>
        <w:t>тературе</w:t>
      </w:r>
      <w:r w:rsidRPr="00063E1B">
        <w:rPr>
          <w:rFonts w:ascii="Helvetica" w:hAnsi="Helvetica" w:cs="Helvetica"/>
          <w:b/>
          <w:bCs/>
          <w:color w:val="222222"/>
          <w:sz w:val="21"/>
          <w:szCs w:val="21"/>
        </w:rPr>
        <w:t xml:space="preserve"> .</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Ряд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исследований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посвяшен</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изучению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фитогормо­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этой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точки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зрения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изучено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ауксина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его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синтетических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аналогов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биохимические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процессы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происходящие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время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роста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дифференциации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расти</w:t>
      </w:r>
      <w:r w:rsidRPr="00063E1B">
        <w:rPr>
          <w:rFonts w:ascii="Helvetica" w:hAnsi="Helvetica" w:cs="Helvetica"/>
          <w:b/>
          <w:bCs/>
          <w:color w:val="222222"/>
          <w:sz w:val="21"/>
          <w:szCs w:val="21"/>
        </w:rPr>
        <w:t>-...</w:t>
      </w:r>
    </w:p>
    <w:p w14:paraId="556A7048" w14:textId="77777777" w:rsidR="00063E1B" w:rsidRPr="00063E1B" w:rsidRDefault="00063E1B" w:rsidP="00063E1B">
      <w:pPr>
        <w:rPr>
          <w:rFonts w:ascii="Helvetica" w:hAnsi="Helvetica" w:cs="Helvetica"/>
          <w:b/>
          <w:bCs/>
          <w:color w:val="222222"/>
          <w:sz w:val="21"/>
          <w:szCs w:val="21"/>
        </w:rPr>
      </w:pPr>
    </w:p>
    <w:p w14:paraId="6F626500"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Оглавление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диссертации</w:t>
      </w:r>
    </w:p>
    <w:p w14:paraId="2CC9B1F4"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lastRenderedPageBreak/>
        <w:t>кандидат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биологических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наук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Бирюкова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Ирина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Владимировна</w:t>
      </w:r>
    </w:p>
    <w:p w14:paraId="50BCA858"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ВВЕДЕНИЕ</w:t>
      </w:r>
      <w:r w:rsidRPr="00063E1B">
        <w:rPr>
          <w:rFonts w:ascii="Helvetica" w:hAnsi="Helvetica" w:cs="Helvetica"/>
          <w:b/>
          <w:bCs/>
          <w:color w:val="222222"/>
          <w:sz w:val="21"/>
          <w:szCs w:val="21"/>
        </w:rPr>
        <w:t xml:space="preserve"> . 5'</w:t>
      </w:r>
    </w:p>
    <w:p w14:paraId="7093157A" w14:textId="77777777" w:rsidR="00063E1B" w:rsidRPr="00063E1B" w:rsidRDefault="00063E1B" w:rsidP="00063E1B">
      <w:pPr>
        <w:rPr>
          <w:rFonts w:ascii="Helvetica" w:hAnsi="Helvetica" w:cs="Helvetica"/>
          <w:b/>
          <w:bCs/>
          <w:color w:val="222222"/>
          <w:sz w:val="21"/>
          <w:szCs w:val="21"/>
        </w:rPr>
      </w:pPr>
    </w:p>
    <w:p w14:paraId="55ABDD88"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ГЛАВА</w:t>
      </w:r>
      <w:r w:rsidRPr="00063E1B">
        <w:rPr>
          <w:rFonts w:ascii="Helvetica" w:hAnsi="Helvetica" w:cs="Helvetica"/>
          <w:b/>
          <w:bCs/>
          <w:color w:val="222222"/>
          <w:sz w:val="21"/>
          <w:szCs w:val="21"/>
        </w:rPr>
        <w:t xml:space="preserve"> I. </w:t>
      </w:r>
      <w:r w:rsidRPr="00063E1B">
        <w:rPr>
          <w:rFonts w:ascii="Helvetica" w:hAnsi="Helvetica" w:cs="Helvetica" w:hint="eastAsia"/>
          <w:b/>
          <w:bCs/>
          <w:color w:val="222222"/>
          <w:sz w:val="21"/>
          <w:szCs w:val="21"/>
        </w:rPr>
        <w:t>ЛИТЕРАТУРНЫЙ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ОБЗОР</w:t>
      </w:r>
      <w:r w:rsidRPr="00063E1B">
        <w:rPr>
          <w:rFonts w:ascii="Helvetica" w:hAnsi="Helvetica" w:cs="Helvetica"/>
          <w:b/>
          <w:bCs/>
          <w:color w:val="222222"/>
          <w:sz w:val="21"/>
          <w:szCs w:val="21"/>
        </w:rPr>
        <w:t>.</w:t>
      </w:r>
    </w:p>
    <w:p w14:paraId="3D5EA01E" w14:textId="77777777" w:rsidR="00063E1B" w:rsidRPr="00063E1B" w:rsidRDefault="00063E1B" w:rsidP="00063E1B">
      <w:pPr>
        <w:rPr>
          <w:rFonts w:ascii="Helvetica" w:hAnsi="Helvetica" w:cs="Helvetica"/>
          <w:b/>
          <w:bCs/>
          <w:color w:val="222222"/>
          <w:sz w:val="21"/>
          <w:szCs w:val="21"/>
        </w:rPr>
      </w:pPr>
    </w:p>
    <w:p w14:paraId="7231867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1.1. </w:t>
      </w:r>
      <w:r w:rsidRPr="00063E1B">
        <w:rPr>
          <w:rFonts w:ascii="Helvetica" w:hAnsi="Helvetica" w:cs="Helvetica" w:hint="eastAsia"/>
          <w:b/>
          <w:bCs/>
          <w:color w:val="222222"/>
          <w:sz w:val="21"/>
          <w:szCs w:val="21"/>
        </w:rPr>
        <w:t>Фитогормоны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действие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растительный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организм</w:t>
      </w:r>
      <w:r w:rsidRPr="00063E1B">
        <w:rPr>
          <w:rFonts w:ascii="Helvetica" w:hAnsi="Helvetica" w:cs="Helvetica"/>
          <w:b/>
          <w:bCs/>
          <w:color w:val="222222"/>
          <w:sz w:val="21"/>
          <w:szCs w:val="21"/>
        </w:rPr>
        <w:t>.</w:t>
      </w:r>
    </w:p>
    <w:p w14:paraId="70FFC4AA" w14:textId="77777777" w:rsidR="00063E1B" w:rsidRPr="00063E1B" w:rsidRDefault="00063E1B" w:rsidP="00063E1B">
      <w:pPr>
        <w:rPr>
          <w:rFonts w:ascii="Helvetica" w:hAnsi="Helvetica" w:cs="Helvetica"/>
          <w:b/>
          <w:bCs/>
          <w:color w:val="222222"/>
          <w:sz w:val="21"/>
          <w:szCs w:val="21"/>
        </w:rPr>
      </w:pPr>
    </w:p>
    <w:p w14:paraId="1F289456"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1.2. </w:t>
      </w:r>
      <w:r w:rsidRPr="00063E1B">
        <w:rPr>
          <w:rFonts w:ascii="Helvetica" w:hAnsi="Helvetica" w:cs="Helvetica" w:hint="eastAsia"/>
          <w:b/>
          <w:bCs/>
          <w:color w:val="222222"/>
          <w:sz w:val="21"/>
          <w:szCs w:val="21"/>
        </w:rPr>
        <w:t>Фитогормональная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регуляция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биосинтетических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процессов</w:t>
      </w:r>
    </w:p>
    <w:p w14:paraId="72CF7457" w14:textId="77777777" w:rsidR="00063E1B" w:rsidRPr="00063E1B" w:rsidRDefault="00063E1B" w:rsidP="00063E1B">
      <w:pPr>
        <w:rPr>
          <w:rFonts w:ascii="Helvetica" w:hAnsi="Helvetica" w:cs="Helvetica"/>
          <w:b/>
          <w:bCs/>
          <w:color w:val="222222"/>
          <w:sz w:val="21"/>
          <w:szCs w:val="21"/>
        </w:rPr>
      </w:pPr>
    </w:p>
    <w:p w14:paraId="1BAF2A4A"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1.3. </w:t>
      </w:r>
      <w:r w:rsidRPr="00063E1B">
        <w:rPr>
          <w:rFonts w:ascii="Helvetica" w:hAnsi="Helvetica" w:cs="Helvetica" w:hint="eastAsia"/>
          <w:b/>
          <w:bCs/>
          <w:color w:val="222222"/>
          <w:sz w:val="21"/>
          <w:szCs w:val="21"/>
        </w:rPr>
        <w:t>Изменение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физико</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химических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свойств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растений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действии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фитогормонов</w:t>
      </w:r>
    </w:p>
    <w:p w14:paraId="29F615F3" w14:textId="77777777" w:rsidR="00063E1B" w:rsidRPr="00063E1B" w:rsidRDefault="00063E1B" w:rsidP="00063E1B">
      <w:pPr>
        <w:rPr>
          <w:rFonts w:ascii="Helvetica" w:hAnsi="Helvetica" w:cs="Helvetica"/>
          <w:b/>
          <w:bCs/>
          <w:color w:val="222222"/>
          <w:sz w:val="21"/>
          <w:szCs w:val="21"/>
        </w:rPr>
      </w:pPr>
    </w:p>
    <w:p w14:paraId="60B4E68A"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ГЛАВА</w:t>
      </w:r>
      <w:r w:rsidRPr="00063E1B">
        <w:rPr>
          <w:rFonts w:ascii="Helvetica" w:hAnsi="Helvetica" w:cs="Helvetica"/>
          <w:b/>
          <w:bCs/>
          <w:color w:val="222222"/>
          <w:sz w:val="21"/>
          <w:szCs w:val="21"/>
        </w:rPr>
        <w:t xml:space="preserve"> II. </w:t>
      </w:r>
      <w:r w:rsidRPr="00063E1B">
        <w:rPr>
          <w:rFonts w:ascii="Helvetica" w:hAnsi="Helvetica" w:cs="Helvetica" w:hint="eastAsia"/>
          <w:b/>
          <w:bCs/>
          <w:color w:val="222222"/>
          <w:sz w:val="21"/>
          <w:szCs w:val="21"/>
        </w:rPr>
        <w:t>МАТЕРИАЛЫ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МЕТОДЫ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ИССЛЕДОВАНИЙ</w:t>
      </w:r>
      <w:r w:rsidRPr="00063E1B">
        <w:rPr>
          <w:rFonts w:ascii="Helvetica" w:hAnsi="Helvetica" w:cs="Helvetica"/>
          <w:b/>
          <w:bCs/>
          <w:color w:val="222222"/>
          <w:sz w:val="21"/>
          <w:szCs w:val="21"/>
        </w:rPr>
        <w:t>.</w:t>
      </w:r>
    </w:p>
    <w:p w14:paraId="16FD1F1E" w14:textId="77777777" w:rsidR="00063E1B" w:rsidRPr="00063E1B" w:rsidRDefault="00063E1B" w:rsidP="00063E1B">
      <w:pPr>
        <w:rPr>
          <w:rFonts w:ascii="Helvetica" w:hAnsi="Helvetica" w:cs="Helvetica"/>
          <w:b/>
          <w:bCs/>
          <w:color w:val="222222"/>
          <w:sz w:val="21"/>
          <w:szCs w:val="21"/>
        </w:rPr>
      </w:pPr>
    </w:p>
    <w:p w14:paraId="079F735B"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 </w:t>
      </w:r>
      <w:r w:rsidRPr="00063E1B">
        <w:rPr>
          <w:rFonts w:ascii="Helvetica" w:hAnsi="Helvetica" w:cs="Helvetica" w:hint="eastAsia"/>
          <w:b/>
          <w:bCs/>
          <w:color w:val="222222"/>
          <w:sz w:val="21"/>
          <w:szCs w:val="21"/>
        </w:rPr>
        <w:t>Условия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культивирования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эксплантатов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системе</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in</w:t>
      </w:r>
      <w:proofErr w:type="spellEnd"/>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vitro</w:t>
      </w:r>
      <w:proofErr w:type="spellEnd"/>
    </w:p>
    <w:p w14:paraId="0B19190B" w14:textId="77777777" w:rsidR="00063E1B" w:rsidRPr="00063E1B" w:rsidRDefault="00063E1B" w:rsidP="00063E1B">
      <w:pPr>
        <w:rPr>
          <w:rFonts w:ascii="Helvetica" w:hAnsi="Helvetica" w:cs="Helvetica"/>
          <w:b/>
          <w:bCs/>
          <w:color w:val="222222"/>
          <w:sz w:val="21"/>
          <w:szCs w:val="21"/>
        </w:rPr>
      </w:pPr>
    </w:p>
    <w:p w14:paraId="5CE26A33"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2.2.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кинетики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751110FF" w14:textId="77777777" w:rsidR="00063E1B" w:rsidRPr="00063E1B" w:rsidRDefault="00063E1B" w:rsidP="00063E1B">
      <w:pPr>
        <w:rPr>
          <w:rFonts w:ascii="Helvetica" w:hAnsi="Helvetica" w:cs="Helvetica"/>
          <w:b/>
          <w:bCs/>
          <w:color w:val="222222"/>
          <w:sz w:val="21"/>
          <w:szCs w:val="21"/>
        </w:rPr>
      </w:pPr>
    </w:p>
    <w:p w14:paraId="2AC60B1D"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2.3.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кинетики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0AA51069" w14:textId="77777777" w:rsidR="00063E1B" w:rsidRPr="00063E1B" w:rsidRDefault="00063E1B" w:rsidP="00063E1B">
      <w:pPr>
        <w:rPr>
          <w:rFonts w:ascii="Helvetica" w:hAnsi="Helvetica" w:cs="Helvetica"/>
          <w:b/>
          <w:bCs/>
          <w:color w:val="222222"/>
          <w:sz w:val="21"/>
          <w:szCs w:val="21"/>
        </w:rPr>
      </w:pPr>
    </w:p>
    <w:p w14:paraId="79733A7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 </w:t>
      </w:r>
      <w:proofErr w:type="gramStart"/>
      <w:r w:rsidRPr="00063E1B">
        <w:rPr>
          <w:rFonts w:ascii="Helvetica" w:hAnsi="Helvetica" w:cs="Helvetica"/>
          <w:b/>
          <w:bCs/>
          <w:color w:val="222222"/>
          <w:sz w:val="21"/>
          <w:szCs w:val="21"/>
        </w:rPr>
        <w:t>4.</w:t>
      </w:r>
      <w:r w:rsidRPr="00063E1B">
        <w:rPr>
          <w:rFonts w:ascii="Helvetica" w:hAnsi="Helvetica" w:cs="Helvetica" w:hint="eastAsia"/>
          <w:b/>
          <w:bCs/>
          <w:color w:val="222222"/>
          <w:sz w:val="21"/>
          <w:szCs w:val="21"/>
        </w:rPr>
        <w:t>Выделение</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p>
    <w:p w14:paraId="5496315B" w14:textId="77777777" w:rsidR="00063E1B" w:rsidRPr="00063E1B" w:rsidRDefault="00063E1B" w:rsidP="00063E1B">
      <w:pPr>
        <w:rPr>
          <w:rFonts w:ascii="Helvetica" w:hAnsi="Helvetica" w:cs="Helvetica"/>
          <w:b/>
          <w:bCs/>
          <w:color w:val="222222"/>
          <w:sz w:val="21"/>
          <w:szCs w:val="21"/>
        </w:rPr>
      </w:pPr>
    </w:p>
    <w:p w14:paraId="20F05956"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2.5. </w:t>
      </w:r>
      <w:r w:rsidRPr="00063E1B">
        <w:rPr>
          <w:rFonts w:ascii="Helvetica" w:hAnsi="Helvetica" w:cs="Helvetica" w:hint="eastAsia"/>
          <w:b/>
          <w:bCs/>
          <w:color w:val="222222"/>
          <w:sz w:val="21"/>
          <w:szCs w:val="21"/>
        </w:rPr>
        <w:t>Плавление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w:t>
      </w:r>
    </w:p>
    <w:p w14:paraId="3F9FF396" w14:textId="77777777" w:rsidR="00063E1B" w:rsidRPr="00063E1B" w:rsidRDefault="00063E1B" w:rsidP="00063E1B">
      <w:pPr>
        <w:rPr>
          <w:rFonts w:ascii="Helvetica" w:hAnsi="Helvetica" w:cs="Helvetica"/>
          <w:b/>
          <w:bCs/>
          <w:color w:val="222222"/>
          <w:sz w:val="21"/>
          <w:szCs w:val="21"/>
        </w:rPr>
      </w:pPr>
    </w:p>
    <w:p w14:paraId="765095E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2.6. </w:t>
      </w:r>
      <w:r w:rsidRPr="00063E1B">
        <w:rPr>
          <w:rFonts w:ascii="Helvetica" w:hAnsi="Helvetica" w:cs="Helvetica" w:hint="eastAsia"/>
          <w:b/>
          <w:bCs/>
          <w:color w:val="222222"/>
          <w:sz w:val="21"/>
          <w:szCs w:val="21"/>
        </w:rPr>
        <w:t>Измерение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содержания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p>
    <w:p w14:paraId="0C94E6DE" w14:textId="77777777" w:rsidR="00063E1B" w:rsidRPr="00063E1B" w:rsidRDefault="00063E1B" w:rsidP="00063E1B">
      <w:pPr>
        <w:rPr>
          <w:rFonts w:ascii="Helvetica" w:hAnsi="Helvetica" w:cs="Helvetica"/>
          <w:b/>
          <w:bCs/>
          <w:color w:val="222222"/>
          <w:sz w:val="21"/>
          <w:szCs w:val="21"/>
        </w:rPr>
      </w:pPr>
    </w:p>
    <w:p w14:paraId="47697BA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2.7.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коэффициента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распределения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суммарной</w:t>
      </w:r>
    </w:p>
    <w:p w14:paraId="34B8DD67" w14:textId="77777777" w:rsidR="00063E1B" w:rsidRPr="00063E1B" w:rsidRDefault="00063E1B" w:rsidP="00063E1B">
      <w:pPr>
        <w:rPr>
          <w:rFonts w:ascii="Helvetica" w:hAnsi="Helvetica" w:cs="Helvetica"/>
          <w:b/>
          <w:bCs/>
          <w:color w:val="222222"/>
          <w:sz w:val="21"/>
          <w:szCs w:val="21"/>
        </w:rPr>
      </w:pPr>
    </w:p>
    <w:p w14:paraId="3312934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градиенте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нейтрального</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CsCi</w:t>
      </w:r>
      <w:proofErr w:type="spellEnd"/>
    </w:p>
    <w:p w14:paraId="6AA9FDD6" w14:textId="77777777" w:rsidR="00063E1B" w:rsidRPr="00063E1B" w:rsidRDefault="00063E1B" w:rsidP="00063E1B">
      <w:pPr>
        <w:rPr>
          <w:rFonts w:ascii="Helvetica" w:hAnsi="Helvetica" w:cs="Helvetica"/>
          <w:b/>
          <w:bCs/>
          <w:color w:val="222222"/>
          <w:sz w:val="21"/>
          <w:szCs w:val="21"/>
        </w:rPr>
      </w:pPr>
    </w:p>
    <w:p w14:paraId="167BE72B"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2.8.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коэффициента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распределения</w:t>
      </w:r>
      <w:r w:rsidRPr="00063E1B">
        <w:rPr>
          <w:rFonts w:ascii="Helvetica" w:hAnsi="Helvetica" w:cs="Helvetica"/>
          <w:b/>
          <w:bCs/>
          <w:color w:val="222222"/>
          <w:sz w:val="21"/>
          <w:szCs w:val="21"/>
        </w:rPr>
        <w:t xml:space="preserve"> </w:t>
      </w:r>
      <w:proofErr w:type="gramStart"/>
      <w:r w:rsidRPr="00063E1B">
        <w:rPr>
          <w:rFonts w:ascii="Helvetica" w:hAnsi="Helvetica" w:cs="Helvetica" w:hint="eastAsia"/>
          <w:b/>
          <w:bCs/>
          <w:color w:val="222222"/>
          <w:sz w:val="21"/>
          <w:szCs w:val="21"/>
        </w:rPr>
        <w:t>нов</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осинтезированной</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меченой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градиенте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нейтрального</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csci</w:t>
      </w:r>
      <w:proofErr w:type="spellEnd"/>
    </w:p>
    <w:p w14:paraId="2A6009BB" w14:textId="77777777" w:rsidR="00063E1B" w:rsidRPr="00063E1B" w:rsidRDefault="00063E1B" w:rsidP="00063E1B">
      <w:pPr>
        <w:rPr>
          <w:rFonts w:ascii="Helvetica" w:hAnsi="Helvetica" w:cs="Helvetica"/>
          <w:b/>
          <w:bCs/>
          <w:color w:val="222222"/>
          <w:sz w:val="21"/>
          <w:szCs w:val="21"/>
        </w:rPr>
      </w:pPr>
    </w:p>
    <w:p w14:paraId="41620BB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2.9. </w:t>
      </w:r>
      <w:r w:rsidRPr="00063E1B">
        <w:rPr>
          <w:rFonts w:ascii="Helvetica" w:hAnsi="Helvetica" w:cs="Helvetica" w:hint="eastAsia"/>
          <w:b/>
          <w:bCs/>
          <w:color w:val="222222"/>
          <w:sz w:val="21"/>
          <w:szCs w:val="21"/>
        </w:rPr>
        <w:t>Мечение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in</w:t>
      </w:r>
      <w:proofErr w:type="spellEnd"/>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vivo</w:t>
      </w:r>
      <w:proofErr w:type="spellEnd"/>
    </w:p>
    <w:p w14:paraId="69697CCB" w14:textId="77777777" w:rsidR="00063E1B" w:rsidRPr="00063E1B" w:rsidRDefault="00063E1B" w:rsidP="00063E1B">
      <w:pPr>
        <w:rPr>
          <w:rFonts w:ascii="Helvetica" w:hAnsi="Helvetica" w:cs="Helvetica"/>
          <w:b/>
          <w:bCs/>
          <w:color w:val="222222"/>
          <w:sz w:val="21"/>
          <w:szCs w:val="21"/>
        </w:rPr>
      </w:pPr>
    </w:p>
    <w:p w14:paraId="0EE572DB"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2.</w:t>
      </w:r>
      <w:proofErr w:type="gramStart"/>
      <w:r w:rsidRPr="00063E1B">
        <w:rPr>
          <w:rFonts w:ascii="Helvetica" w:hAnsi="Helvetica" w:cs="Helvetica"/>
          <w:b/>
          <w:bCs/>
          <w:color w:val="222222"/>
          <w:sz w:val="21"/>
          <w:szCs w:val="21"/>
        </w:rPr>
        <w:t>10.</w:t>
      </w:r>
      <w:r w:rsidRPr="00063E1B">
        <w:rPr>
          <w:rFonts w:ascii="Helvetica" w:hAnsi="Helvetica" w:cs="Helvetica" w:hint="eastAsia"/>
          <w:b/>
          <w:bCs/>
          <w:color w:val="222222"/>
          <w:sz w:val="21"/>
          <w:szCs w:val="21"/>
        </w:rPr>
        <w:t>Определение</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температуры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плавления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новосинтезированной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48 *</w:t>
      </w:r>
    </w:p>
    <w:p w14:paraId="1373FFBF" w14:textId="77777777" w:rsidR="00063E1B" w:rsidRPr="00063E1B" w:rsidRDefault="00063E1B" w:rsidP="00063E1B">
      <w:pPr>
        <w:rPr>
          <w:rFonts w:ascii="Helvetica" w:hAnsi="Helvetica" w:cs="Helvetica"/>
          <w:b/>
          <w:bCs/>
          <w:color w:val="222222"/>
          <w:sz w:val="21"/>
          <w:szCs w:val="21"/>
        </w:rPr>
      </w:pPr>
    </w:p>
    <w:p w14:paraId="6427011A"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2.II.</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нуклеотидного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состава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48 2.</w:t>
      </w:r>
      <w:proofErr w:type="gramStart"/>
      <w:r w:rsidRPr="00063E1B">
        <w:rPr>
          <w:rFonts w:ascii="Helvetica" w:hAnsi="Helvetica" w:cs="Helvetica"/>
          <w:b/>
          <w:bCs/>
          <w:color w:val="222222"/>
          <w:sz w:val="21"/>
          <w:szCs w:val="21"/>
        </w:rPr>
        <w:t>12.</w:t>
      </w:r>
      <w:r w:rsidRPr="00063E1B">
        <w:rPr>
          <w:rFonts w:ascii="Helvetica" w:hAnsi="Helvetica" w:cs="Helvetica" w:hint="eastAsia"/>
          <w:b/>
          <w:bCs/>
          <w:color w:val="222222"/>
          <w:sz w:val="21"/>
          <w:szCs w:val="21"/>
        </w:rPr>
        <w:t>Фракционирование</w:t>
      </w:r>
      <w:proofErr w:type="gram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дяины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фрагментов</w:t>
      </w:r>
    </w:p>
    <w:p w14:paraId="47621D8F" w14:textId="77777777" w:rsidR="00063E1B" w:rsidRPr="00063E1B" w:rsidRDefault="00063E1B" w:rsidP="00063E1B">
      <w:pPr>
        <w:rPr>
          <w:rFonts w:ascii="Helvetica" w:hAnsi="Helvetica" w:cs="Helvetica"/>
          <w:b/>
          <w:bCs/>
          <w:color w:val="222222"/>
          <w:sz w:val="21"/>
          <w:szCs w:val="21"/>
        </w:rPr>
      </w:pPr>
    </w:p>
    <w:p w14:paraId="1A14CBF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2AE2AF55" w14:textId="77777777" w:rsidR="00063E1B" w:rsidRPr="00063E1B" w:rsidRDefault="00063E1B" w:rsidP="00063E1B">
      <w:pPr>
        <w:rPr>
          <w:rFonts w:ascii="Helvetica" w:hAnsi="Helvetica" w:cs="Helvetica"/>
          <w:b/>
          <w:bCs/>
          <w:color w:val="222222"/>
          <w:sz w:val="21"/>
          <w:szCs w:val="21"/>
        </w:rPr>
      </w:pPr>
    </w:p>
    <w:p w14:paraId="556D2479"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2.13. </w:t>
      </w:r>
      <w:r w:rsidRPr="00063E1B">
        <w:rPr>
          <w:rFonts w:ascii="Helvetica" w:hAnsi="Helvetica" w:cs="Helvetica" w:hint="eastAsia"/>
          <w:b/>
          <w:bCs/>
          <w:color w:val="222222"/>
          <w:sz w:val="21"/>
          <w:szCs w:val="21"/>
        </w:rPr>
        <w:t>Кинетика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реаосоциации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571D1291" w14:textId="77777777" w:rsidR="00063E1B" w:rsidRPr="00063E1B" w:rsidRDefault="00063E1B" w:rsidP="00063E1B">
      <w:pPr>
        <w:rPr>
          <w:rFonts w:ascii="Helvetica" w:hAnsi="Helvetica" w:cs="Helvetica"/>
          <w:b/>
          <w:bCs/>
          <w:color w:val="222222"/>
          <w:sz w:val="21"/>
          <w:szCs w:val="21"/>
        </w:rPr>
      </w:pPr>
    </w:p>
    <w:p w14:paraId="115E3200"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2.14. </w:t>
      </w:r>
      <w:r w:rsidRPr="00063E1B">
        <w:rPr>
          <w:rFonts w:ascii="Helvetica" w:hAnsi="Helvetica" w:cs="Helvetica" w:hint="eastAsia"/>
          <w:b/>
          <w:bCs/>
          <w:color w:val="222222"/>
          <w:sz w:val="21"/>
          <w:szCs w:val="21"/>
        </w:rPr>
        <w:t>Выделение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митохондрий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ядер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тканей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клубней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коэффициента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распределения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органелл</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градиенте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нейтрального</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CsCi</w:t>
      </w:r>
      <w:proofErr w:type="spellEnd"/>
    </w:p>
    <w:p w14:paraId="65B0DE00" w14:textId="77777777" w:rsidR="00063E1B" w:rsidRPr="00063E1B" w:rsidRDefault="00063E1B" w:rsidP="00063E1B">
      <w:pPr>
        <w:rPr>
          <w:rFonts w:ascii="Helvetica" w:hAnsi="Helvetica" w:cs="Helvetica"/>
          <w:b/>
          <w:bCs/>
          <w:color w:val="222222"/>
          <w:sz w:val="21"/>
          <w:szCs w:val="21"/>
        </w:rPr>
      </w:pPr>
    </w:p>
    <w:p w14:paraId="4D418216"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2.15.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содержания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эндогенного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экзогенного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этилена</w:t>
      </w:r>
    </w:p>
    <w:p w14:paraId="652868E5" w14:textId="77777777" w:rsidR="00063E1B" w:rsidRPr="00063E1B" w:rsidRDefault="00063E1B" w:rsidP="00063E1B">
      <w:pPr>
        <w:rPr>
          <w:rFonts w:ascii="Helvetica" w:hAnsi="Helvetica" w:cs="Helvetica"/>
          <w:b/>
          <w:bCs/>
          <w:color w:val="222222"/>
          <w:sz w:val="21"/>
          <w:szCs w:val="21"/>
        </w:rPr>
      </w:pPr>
    </w:p>
    <w:p w14:paraId="5A4D1067"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2.16. </w:t>
      </w:r>
      <w:r w:rsidRPr="00063E1B">
        <w:rPr>
          <w:rFonts w:ascii="Helvetica" w:hAnsi="Helvetica" w:cs="Helvetica" w:hint="eastAsia"/>
          <w:b/>
          <w:bCs/>
          <w:color w:val="222222"/>
          <w:sz w:val="21"/>
          <w:szCs w:val="21"/>
        </w:rPr>
        <w:t>Цитологическое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исследование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эксплантатов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lastRenderedPageBreak/>
        <w:t>топинамбура</w:t>
      </w:r>
    </w:p>
    <w:p w14:paraId="597B18E2" w14:textId="77777777" w:rsidR="00063E1B" w:rsidRPr="00063E1B" w:rsidRDefault="00063E1B" w:rsidP="00063E1B">
      <w:pPr>
        <w:rPr>
          <w:rFonts w:ascii="Helvetica" w:hAnsi="Helvetica" w:cs="Helvetica"/>
          <w:b/>
          <w:bCs/>
          <w:color w:val="222222"/>
          <w:sz w:val="21"/>
          <w:szCs w:val="21"/>
        </w:rPr>
      </w:pPr>
    </w:p>
    <w:p w14:paraId="62766B4B"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2.17. </w:t>
      </w:r>
      <w:r w:rsidRPr="00063E1B">
        <w:rPr>
          <w:rFonts w:ascii="Helvetica" w:hAnsi="Helvetica" w:cs="Helvetica" w:hint="eastAsia"/>
          <w:b/>
          <w:bCs/>
          <w:color w:val="222222"/>
          <w:sz w:val="21"/>
          <w:szCs w:val="21"/>
        </w:rPr>
        <w:t>Статистические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методы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обработки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результатов</w:t>
      </w:r>
    </w:p>
    <w:p w14:paraId="73FF0A3D" w14:textId="77777777" w:rsidR="00063E1B" w:rsidRPr="00063E1B" w:rsidRDefault="00063E1B" w:rsidP="00063E1B">
      <w:pPr>
        <w:rPr>
          <w:rFonts w:ascii="Helvetica" w:hAnsi="Helvetica" w:cs="Helvetica"/>
          <w:b/>
          <w:bCs/>
          <w:color w:val="222222"/>
          <w:sz w:val="21"/>
          <w:szCs w:val="21"/>
        </w:rPr>
      </w:pPr>
    </w:p>
    <w:p w14:paraId="1A38B8E1"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РЕЗУЛЬТАТЫ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ОБСУЖДЕНИЕ</w:t>
      </w:r>
    </w:p>
    <w:p w14:paraId="0D1946D0" w14:textId="77777777" w:rsidR="00063E1B" w:rsidRPr="00063E1B" w:rsidRDefault="00063E1B" w:rsidP="00063E1B">
      <w:pPr>
        <w:rPr>
          <w:rFonts w:ascii="Helvetica" w:hAnsi="Helvetica" w:cs="Helvetica"/>
          <w:b/>
          <w:bCs/>
          <w:color w:val="222222"/>
          <w:sz w:val="21"/>
          <w:szCs w:val="21"/>
        </w:rPr>
      </w:pPr>
    </w:p>
    <w:p w14:paraId="1DBE607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ГЛАВА</w:t>
      </w:r>
      <w:r w:rsidRPr="00063E1B">
        <w:rPr>
          <w:rFonts w:ascii="Helvetica" w:hAnsi="Helvetica" w:cs="Helvetica"/>
          <w:b/>
          <w:bCs/>
          <w:color w:val="222222"/>
          <w:sz w:val="21"/>
          <w:szCs w:val="21"/>
        </w:rPr>
        <w:t xml:space="preserve"> III.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МОЛОТ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r w:rsidRPr="00063E1B">
        <w:rPr>
          <w:rFonts w:ascii="Helvetica" w:hAnsi="Helvetica" w:cs="Helvetica"/>
          <w:b/>
          <w:bCs/>
          <w:color w:val="222222"/>
          <w:sz w:val="21"/>
          <w:szCs w:val="21"/>
        </w:rPr>
        <w:t>.</w:t>
      </w:r>
    </w:p>
    <w:p w14:paraId="2B86C8D0" w14:textId="77777777" w:rsidR="00063E1B" w:rsidRPr="00063E1B" w:rsidRDefault="00063E1B" w:rsidP="00063E1B">
      <w:pPr>
        <w:rPr>
          <w:rFonts w:ascii="Helvetica" w:hAnsi="Helvetica" w:cs="Helvetica"/>
          <w:b/>
          <w:bCs/>
          <w:color w:val="222222"/>
          <w:sz w:val="21"/>
          <w:szCs w:val="21"/>
        </w:rPr>
      </w:pPr>
    </w:p>
    <w:p w14:paraId="6CD28D68"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3.1.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различных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концентраций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регуляторов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роста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растений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интенсивность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6487B14F" w14:textId="77777777" w:rsidR="00063E1B" w:rsidRPr="00063E1B" w:rsidRDefault="00063E1B" w:rsidP="00063E1B">
      <w:pPr>
        <w:rPr>
          <w:rFonts w:ascii="Helvetica" w:hAnsi="Helvetica" w:cs="Helvetica"/>
          <w:b/>
          <w:bCs/>
          <w:color w:val="222222"/>
          <w:sz w:val="21"/>
          <w:szCs w:val="21"/>
        </w:rPr>
      </w:pPr>
    </w:p>
    <w:p w14:paraId="44AA1E8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3.2. </w:t>
      </w:r>
      <w:r w:rsidRPr="00063E1B">
        <w:rPr>
          <w:rFonts w:ascii="Helvetica" w:hAnsi="Helvetica" w:cs="Helvetica" w:hint="eastAsia"/>
          <w:b/>
          <w:bCs/>
          <w:color w:val="222222"/>
          <w:sz w:val="21"/>
          <w:szCs w:val="21"/>
        </w:rPr>
        <w:t>Продолжительность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лаг</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периода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предшествующего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началу</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зависимости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возраста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клубней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4D612FE7" w14:textId="77777777" w:rsidR="00063E1B" w:rsidRPr="00063E1B" w:rsidRDefault="00063E1B" w:rsidP="00063E1B">
      <w:pPr>
        <w:rPr>
          <w:rFonts w:ascii="Helvetica" w:hAnsi="Helvetica" w:cs="Helvetica"/>
          <w:b/>
          <w:bCs/>
          <w:color w:val="222222"/>
          <w:sz w:val="21"/>
          <w:szCs w:val="21"/>
        </w:rPr>
      </w:pPr>
    </w:p>
    <w:p w14:paraId="2477801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3.3. </w:t>
      </w:r>
      <w:r w:rsidRPr="00063E1B">
        <w:rPr>
          <w:rFonts w:ascii="Helvetica" w:hAnsi="Helvetica" w:cs="Helvetica" w:hint="eastAsia"/>
          <w:b/>
          <w:bCs/>
          <w:color w:val="222222"/>
          <w:sz w:val="21"/>
          <w:szCs w:val="21"/>
        </w:rPr>
        <w:t>Продолжительность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лаг</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периода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интенсивность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под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влиянием</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кислоты</w:t>
      </w:r>
    </w:p>
    <w:p w14:paraId="177AD884" w14:textId="77777777" w:rsidR="00063E1B" w:rsidRPr="00063E1B" w:rsidRDefault="00063E1B" w:rsidP="00063E1B">
      <w:pPr>
        <w:rPr>
          <w:rFonts w:ascii="Helvetica" w:hAnsi="Helvetica" w:cs="Helvetica"/>
          <w:b/>
          <w:bCs/>
          <w:color w:val="222222"/>
          <w:sz w:val="21"/>
          <w:szCs w:val="21"/>
        </w:rPr>
      </w:pPr>
    </w:p>
    <w:p w14:paraId="5ED0FCB8"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3.4. </w:t>
      </w:r>
      <w:proofErr w:type="gramStart"/>
      <w:r w:rsidRPr="00063E1B">
        <w:rPr>
          <w:rFonts w:ascii="Helvetica" w:hAnsi="Helvetica" w:cs="Helvetica" w:hint="eastAsia"/>
          <w:b/>
          <w:bCs/>
          <w:color w:val="222222"/>
          <w:sz w:val="21"/>
          <w:szCs w:val="21"/>
        </w:rPr>
        <w:t>Действие</w:t>
      </w:r>
      <w:r w:rsidRPr="00063E1B">
        <w:rPr>
          <w:rFonts w:ascii="Helvetica" w:hAnsi="Helvetica" w:cs="Helvetica"/>
          <w:b/>
          <w:bCs/>
          <w:color w:val="222222"/>
          <w:sz w:val="21"/>
          <w:szCs w:val="21"/>
        </w:rPr>
        <w:t xml:space="preserve"> &gt;</w:t>
      </w:r>
      <w:proofErr w:type="gramEnd"/>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продолжительность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лаг</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периода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интенсивность</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синтеза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127C0499" w14:textId="77777777" w:rsidR="00063E1B" w:rsidRPr="00063E1B" w:rsidRDefault="00063E1B" w:rsidP="00063E1B">
      <w:pPr>
        <w:rPr>
          <w:rFonts w:ascii="Helvetica" w:hAnsi="Helvetica" w:cs="Helvetica"/>
          <w:b/>
          <w:bCs/>
          <w:color w:val="222222"/>
          <w:sz w:val="21"/>
          <w:szCs w:val="21"/>
        </w:rPr>
      </w:pPr>
    </w:p>
    <w:p w14:paraId="3AC92EAF"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3.5.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биосинтез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белков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период</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предшествующий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началу</w:t>
      </w:r>
      <w:r w:rsidRPr="00063E1B">
        <w:rPr>
          <w:rFonts w:ascii="Helvetica" w:hAnsi="Helvetica" w:cs="Helvetica"/>
          <w:b/>
          <w:bCs/>
          <w:color w:val="222222"/>
          <w:sz w:val="21"/>
          <w:szCs w:val="21"/>
        </w:rPr>
        <w:t xml:space="preserve"> s </w:t>
      </w:r>
      <w:r w:rsidRPr="00063E1B">
        <w:rPr>
          <w:rFonts w:ascii="Helvetica" w:hAnsi="Helvetica" w:cs="Helvetica" w:hint="eastAsia"/>
          <w:b/>
          <w:bCs/>
          <w:color w:val="222222"/>
          <w:sz w:val="21"/>
          <w:szCs w:val="21"/>
        </w:rPr>
        <w:t>фазы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митотического</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цикла</w:t>
      </w:r>
    </w:p>
    <w:p w14:paraId="5310C5E4" w14:textId="77777777" w:rsidR="00063E1B" w:rsidRPr="00063E1B" w:rsidRDefault="00063E1B" w:rsidP="00063E1B">
      <w:pPr>
        <w:rPr>
          <w:rFonts w:ascii="Helvetica" w:hAnsi="Helvetica" w:cs="Helvetica"/>
          <w:b/>
          <w:bCs/>
          <w:color w:val="222222"/>
          <w:sz w:val="21"/>
          <w:szCs w:val="21"/>
        </w:rPr>
      </w:pPr>
    </w:p>
    <w:p w14:paraId="45849F4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ГЛАВА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ЗУ</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ФИЗИКО</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ХИМЙЧЕСКИЕ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СВОЙСТВА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lastRenderedPageBreak/>
        <w:t>ДНК</w:t>
      </w:r>
    </w:p>
    <w:p w14:paraId="0BDE823E" w14:textId="77777777" w:rsidR="00063E1B" w:rsidRPr="00063E1B" w:rsidRDefault="00063E1B" w:rsidP="00063E1B">
      <w:pPr>
        <w:rPr>
          <w:rFonts w:ascii="Helvetica" w:hAnsi="Helvetica" w:cs="Helvetica"/>
          <w:b/>
          <w:bCs/>
          <w:color w:val="222222"/>
          <w:sz w:val="21"/>
          <w:szCs w:val="21"/>
        </w:rPr>
      </w:pPr>
    </w:p>
    <w:p w14:paraId="72374123"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ТОПИНАМБУРА</w:t>
      </w:r>
    </w:p>
    <w:p w14:paraId="4CCAD9E5" w14:textId="77777777" w:rsidR="00063E1B" w:rsidRPr="00063E1B" w:rsidRDefault="00063E1B" w:rsidP="00063E1B">
      <w:pPr>
        <w:rPr>
          <w:rFonts w:ascii="Helvetica" w:hAnsi="Helvetica" w:cs="Helvetica"/>
          <w:b/>
          <w:bCs/>
          <w:color w:val="222222"/>
          <w:sz w:val="21"/>
          <w:szCs w:val="21"/>
        </w:rPr>
      </w:pPr>
    </w:p>
    <w:p w14:paraId="1D15FB8A"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4.1. </w:t>
      </w:r>
      <w:r w:rsidRPr="00063E1B">
        <w:rPr>
          <w:rFonts w:ascii="Helvetica" w:hAnsi="Helvetica" w:cs="Helvetica" w:hint="eastAsia"/>
          <w:b/>
          <w:bCs/>
          <w:color w:val="222222"/>
          <w:sz w:val="21"/>
          <w:szCs w:val="21"/>
        </w:rPr>
        <w:t>Характеристика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6F5F8C56" w14:textId="77777777" w:rsidR="00063E1B" w:rsidRPr="00063E1B" w:rsidRDefault="00063E1B" w:rsidP="00063E1B">
      <w:pPr>
        <w:rPr>
          <w:rFonts w:ascii="Helvetica" w:hAnsi="Helvetica" w:cs="Helvetica"/>
          <w:b/>
          <w:bCs/>
          <w:color w:val="222222"/>
          <w:sz w:val="21"/>
          <w:szCs w:val="21"/>
        </w:rPr>
      </w:pPr>
    </w:p>
    <w:p w14:paraId="3F97A9B7"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4.2.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температуры</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плавления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выделенной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из</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тканей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обработанных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необработанных</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регуляторами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роста</w:t>
      </w:r>
    </w:p>
    <w:p w14:paraId="3856AFAB" w14:textId="77777777" w:rsidR="00063E1B" w:rsidRPr="00063E1B" w:rsidRDefault="00063E1B" w:rsidP="00063E1B">
      <w:pPr>
        <w:rPr>
          <w:rFonts w:ascii="Helvetica" w:hAnsi="Helvetica" w:cs="Helvetica"/>
          <w:b/>
          <w:bCs/>
          <w:color w:val="222222"/>
          <w:sz w:val="21"/>
          <w:szCs w:val="21"/>
        </w:rPr>
      </w:pPr>
    </w:p>
    <w:p w14:paraId="709DF2F5"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4.3. </w:t>
      </w:r>
      <w:r w:rsidRPr="00063E1B">
        <w:rPr>
          <w:rFonts w:ascii="Helvetica" w:hAnsi="Helvetica" w:cs="Helvetica" w:hint="eastAsia"/>
          <w:b/>
          <w:bCs/>
          <w:color w:val="222222"/>
          <w:sz w:val="21"/>
          <w:szCs w:val="21"/>
        </w:rPr>
        <w:t>Распределение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градиенте</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csci</w:t>
      </w:r>
      <w:proofErr w:type="spell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зависимости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обработки</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кислотами</w:t>
      </w:r>
    </w:p>
    <w:p w14:paraId="767E97EA" w14:textId="77777777" w:rsidR="00063E1B" w:rsidRPr="00063E1B" w:rsidRDefault="00063E1B" w:rsidP="00063E1B">
      <w:pPr>
        <w:rPr>
          <w:rFonts w:ascii="Helvetica" w:hAnsi="Helvetica" w:cs="Helvetica"/>
          <w:b/>
          <w:bCs/>
          <w:color w:val="222222"/>
          <w:sz w:val="21"/>
          <w:szCs w:val="21"/>
        </w:rPr>
      </w:pPr>
    </w:p>
    <w:p w14:paraId="7196D009"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4.4. </w:t>
      </w:r>
      <w:r w:rsidRPr="00063E1B">
        <w:rPr>
          <w:rFonts w:ascii="Helvetica" w:hAnsi="Helvetica" w:cs="Helvetica" w:hint="eastAsia"/>
          <w:b/>
          <w:bCs/>
          <w:color w:val="222222"/>
          <w:sz w:val="21"/>
          <w:szCs w:val="21"/>
        </w:rPr>
        <w:t>Изучение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структурной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организации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помощью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кинетики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реассоциации</w:t>
      </w:r>
    </w:p>
    <w:p w14:paraId="41B7D5FE" w14:textId="77777777" w:rsidR="00063E1B" w:rsidRPr="00063E1B" w:rsidRDefault="00063E1B" w:rsidP="00063E1B">
      <w:pPr>
        <w:rPr>
          <w:rFonts w:ascii="Helvetica" w:hAnsi="Helvetica" w:cs="Helvetica"/>
          <w:b/>
          <w:bCs/>
          <w:color w:val="222222"/>
          <w:sz w:val="21"/>
          <w:szCs w:val="21"/>
        </w:rPr>
      </w:pPr>
    </w:p>
    <w:p w14:paraId="44993A54"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hint="eastAsia"/>
          <w:b/>
          <w:bCs/>
          <w:color w:val="222222"/>
          <w:sz w:val="21"/>
          <w:szCs w:val="21"/>
        </w:rPr>
        <w:t>ГЛАВА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У</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ВЛИЯНИЕ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ФИЗИКО</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ХИМИЧЕСКИЕ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СВОЙСТВА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СИНТЕЗИР</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ВАНН</w:t>
      </w:r>
      <w:r w:rsidRPr="00063E1B">
        <w:rPr>
          <w:rFonts w:ascii="Helvetica" w:hAnsi="Helvetica" w:cs="Helvetica"/>
          <w:b/>
          <w:bCs/>
          <w:color w:val="222222"/>
          <w:sz w:val="21"/>
          <w:szCs w:val="21"/>
        </w:rPr>
        <w:t>0</w:t>
      </w:r>
      <w:r w:rsidRPr="00063E1B">
        <w:rPr>
          <w:rFonts w:ascii="Helvetica" w:hAnsi="Helvetica" w:cs="Helvetica" w:hint="eastAsia"/>
          <w:b/>
          <w:bCs/>
          <w:color w:val="222222"/>
          <w:sz w:val="21"/>
          <w:szCs w:val="21"/>
        </w:rPr>
        <w:t>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455F862D" w14:textId="77777777" w:rsidR="00063E1B" w:rsidRPr="00063E1B" w:rsidRDefault="00063E1B" w:rsidP="00063E1B">
      <w:pPr>
        <w:rPr>
          <w:rFonts w:ascii="Helvetica" w:hAnsi="Helvetica" w:cs="Helvetica"/>
          <w:b/>
          <w:bCs/>
          <w:color w:val="222222"/>
          <w:sz w:val="21"/>
          <w:szCs w:val="21"/>
        </w:rPr>
      </w:pPr>
    </w:p>
    <w:p w14:paraId="7CAB4822"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5.1. </w:t>
      </w:r>
      <w:r w:rsidRPr="00063E1B">
        <w:rPr>
          <w:rFonts w:ascii="Helvetica" w:hAnsi="Helvetica" w:cs="Helvetica" w:hint="eastAsia"/>
          <w:b/>
          <w:bCs/>
          <w:color w:val="222222"/>
          <w:sz w:val="21"/>
          <w:szCs w:val="21"/>
        </w:rPr>
        <w:t>Действие</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w:t>
      </w:r>
      <w:r w:rsidRPr="00063E1B">
        <w:rPr>
          <w:rFonts w:ascii="Helvetica" w:hAnsi="Helvetica" w:cs="Helvetica"/>
          <w:b/>
          <w:bCs/>
          <w:color w:val="222222"/>
          <w:sz w:val="21"/>
          <w:szCs w:val="21"/>
        </w:rPr>
        <w:t>-</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термальную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денатурацию</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новосинтезированной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p w14:paraId="51FB2DBF" w14:textId="77777777" w:rsidR="00063E1B" w:rsidRPr="00063E1B" w:rsidRDefault="00063E1B" w:rsidP="00063E1B">
      <w:pPr>
        <w:rPr>
          <w:rFonts w:ascii="Helvetica" w:hAnsi="Helvetica" w:cs="Helvetica"/>
          <w:b/>
          <w:bCs/>
          <w:color w:val="222222"/>
          <w:sz w:val="21"/>
          <w:szCs w:val="21"/>
        </w:rPr>
      </w:pPr>
    </w:p>
    <w:p w14:paraId="2C16D9B8" w14:textId="77777777" w:rsidR="00063E1B" w:rsidRPr="00063E1B" w:rsidRDefault="00063E1B" w:rsidP="00063E1B">
      <w:pPr>
        <w:rPr>
          <w:rFonts w:ascii="Helvetica" w:hAnsi="Helvetica" w:cs="Helvetica"/>
          <w:b/>
          <w:bCs/>
          <w:color w:val="222222"/>
          <w:sz w:val="21"/>
          <w:szCs w:val="21"/>
        </w:rPr>
      </w:pPr>
      <w:r w:rsidRPr="00063E1B">
        <w:rPr>
          <w:rFonts w:ascii="Helvetica" w:hAnsi="Helvetica" w:cs="Helvetica"/>
          <w:b/>
          <w:bCs/>
          <w:color w:val="222222"/>
          <w:sz w:val="21"/>
          <w:szCs w:val="21"/>
        </w:rPr>
        <w:t xml:space="preserve">5.2.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коэффициента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распределения</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новосинтезированной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в</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градиенте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нейтрального</w:t>
      </w:r>
      <w:r w:rsidRPr="00063E1B">
        <w:rPr>
          <w:rFonts w:ascii="Helvetica" w:hAnsi="Helvetica" w:cs="Helvetica"/>
          <w:b/>
          <w:bCs/>
          <w:color w:val="222222"/>
          <w:sz w:val="21"/>
          <w:szCs w:val="21"/>
        </w:rPr>
        <w:t xml:space="preserve"> </w:t>
      </w:r>
      <w:proofErr w:type="spellStart"/>
      <w:r w:rsidRPr="00063E1B">
        <w:rPr>
          <w:rFonts w:ascii="Helvetica" w:hAnsi="Helvetica" w:cs="Helvetica"/>
          <w:b/>
          <w:bCs/>
          <w:color w:val="222222"/>
          <w:sz w:val="21"/>
          <w:szCs w:val="21"/>
        </w:rPr>
        <w:t>csci</w:t>
      </w:r>
      <w:proofErr w:type="spellEnd"/>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при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экзогенной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обработке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тканей</w:t>
      </w:r>
      <w:r w:rsidRPr="00063E1B">
        <w:rPr>
          <w:rFonts w:ascii="Helvetica" w:hAnsi="Helvetica" w:cs="Helvetica"/>
          <w:b/>
          <w:bCs/>
          <w:color w:val="222222"/>
          <w:sz w:val="21"/>
          <w:szCs w:val="21"/>
        </w:rPr>
        <w:t xml:space="preserve"> 2-</w:t>
      </w:r>
      <w:r w:rsidRPr="00063E1B">
        <w:rPr>
          <w:rFonts w:ascii="Helvetica" w:hAnsi="Helvetica" w:cs="Helvetica" w:hint="eastAsia"/>
          <w:b/>
          <w:bCs/>
          <w:color w:val="222222"/>
          <w:sz w:val="21"/>
          <w:szCs w:val="21"/>
        </w:rPr>
        <w:t>хлорэтилфосфоновой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/&gt; -</w:t>
      </w:r>
      <w:r w:rsidRPr="00063E1B">
        <w:rPr>
          <w:rFonts w:ascii="Helvetica" w:hAnsi="Helvetica" w:cs="Helvetica" w:hint="eastAsia"/>
          <w:b/>
          <w:bCs/>
          <w:color w:val="222222"/>
          <w:sz w:val="21"/>
          <w:szCs w:val="21"/>
        </w:rPr>
        <w:t>индолилуксусной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кислотами</w:t>
      </w:r>
      <w:r w:rsidRPr="00063E1B">
        <w:rPr>
          <w:rFonts w:ascii="Helvetica" w:hAnsi="Helvetica" w:cs="Helvetica"/>
          <w:b/>
          <w:bCs/>
          <w:color w:val="222222"/>
          <w:sz w:val="21"/>
          <w:szCs w:val="21"/>
        </w:rPr>
        <w:t>.</w:t>
      </w:r>
    </w:p>
    <w:p w14:paraId="03AB3FD0" w14:textId="77777777" w:rsidR="00063E1B" w:rsidRPr="00063E1B" w:rsidRDefault="00063E1B" w:rsidP="00063E1B">
      <w:pPr>
        <w:rPr>
          <w:rFonts w:ascii="Helvetica" w:hAnsi="Helvetica" w:cs="Helvetica"/>
          <w:b/>
          <w:bCs/>
          <w:color w:val="222222"/>
          <w:sz w:val="21"/>
          <w:szCs w:val="21"/>
        </w:rPr>
      </w:pPr>
    </w:p>
    <w:p w14:paraId="109CC004" w14:textId="5BBBCB7A" w:rsidR="00484EB4" w:rsidRPr="00063E1B" w:rsidRDefault="00063E1B" w:rsidP="00063E1B">
      <w:r w:rsidRPr="00063E1B">
        <w:rPr>
          <w:rFonts w:ascii="Helvetica" w:hAnsi="Helvetica" w:cs="Helvetica"/>
          <w:b/>
          <w:bCs/>
          <w:color w:val="222222"/>
          <w:sz w:val="21"/>
          <w:szCs w:val="21"/>
        </w:rPr>
        <w:t xml:space="preserve">5.3. </w:t>
      </w:r>
      <w:r w:rsidRPr="00063E1B">
        <w:rPr>
          <w:rFonts w:ascii="Helvetica" w:hAnsi="Helvetica" w:cs="Helvetica" w:hint="eastAsia"/>
          <w:b/>
          <w:bCs/>
          <w:color w:val="222222"/>
          <w:sz w:val="21"/>
          <w:szCs w:val="21"/>
        </w:rPr>
        <w:t>Определение</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плавучей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плотности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новосинтезированной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ДНК</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митохондрий</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и</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ядер</w:t>
      </w:r>
      <w:r w:rsidRPr="00063E1B">
        <w:rPr>
          <w:rFonts w:ascii="Helvetica" w:hAnsi="Helvetica" w:cs="Helvetica"/>
          <w:b/>
          <w:bCs/>
          <w:color w:val="222222"/>
          <w:sz w:val="21"/>
          <w:szCs w:val="21"/>
        </w:rPr>
        <w:t xml:space="preserve"> </w:t>
      </w:r>
      <w:r w:rsidRPr="00063E1B">
        <w:rPr>
          <w:rFonts w:ascii="Helvetica" w:hAnsi="Helvetica" w:cs="Helvetica" w:hint="eastAsia"/>
          <w:b/>
          <w:bCs/>
          <w:color w:val="222222"/>
          <w:sz w:val="21"/>
          <w:szCs w:val="21"/>
        </w:rPr>
        <w:t>топинамбура</w:t>
      </w:r>
    </w:p>
    <w:sectPr w:rsidR="00484EB4" w:rsidRPr="00063E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FFE8" w14:textId="77777777" w:rsidR="00F713D1" w:rsidRDefault="00F713D1">
      <w:pPr>
        <w:spacing w:after="0" w:line="240" w:lineRule="auto"/>
      </w:pPr>
      <w:r>
        <w:separator/>
      </w:r>
    </w:p>
  </w:endnote>
  <w:endnote w:type="continuationSeparator" w:id="0">
    <w:p w14:paraId="0F9A7898" w14:textId="77777777" w:rsidR="00F713D1" w:rsidRDefault="00F7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2C88" w14:textId="77777777" w:rsidR="00F713D1" w:rsidRDefault="00F713D1"/>
    <w:p w14:paraId="6C6E23B0" w14:textId="77777777" w:rsidR="00F713D1" w:rsidRDefault="00F713D1"/>
    <w:p w14:paraId="585BFF50" w14:textId="77777777" w:rsidR="00F713D1" w:rsidRDefault="00F713D1"/>
    <w:p w14:paraId="5C5E7AF3" w14:textId="77777777" w:rsidR="00F713D1" w:rsidRDefault="00F713D1"/>
    <w:p w14:paraId="2F9FA2C8" w14:textId="77777777" w:rsidR="00F713D1" w:rsidRDefault="00F713D1"/>
    <w:p w14:paraId="1A3498B8" w14:textId="77777777" w:rsidR="00F713D1" w:rsidRDefault="00F713D1"/>
    <w:p w14:paraId="6ED377F3" w14:textId="77777777" w:rsidR="00F713D1" w:rsidRDefault="00F713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3B947" wp14:editId="1CC7C4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BBA4" w14:textId="77777777" w:rsidR="00F713D1" w:rsidRDefault="00F713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3B9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CBBA4" w14:textId="77777777" w:rsidR="00F713D1" w:rsidRDefault="00F713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AD8C74" w14:textId="77777777" w:rsidR="00F713D1" w:rsidRDefault="00F713D1"/>
    <w:p w14:paraId="39F21CA0" w14:textId="77777777" w:rsidR="00F713D1" w:rsidRDefault="00F713D1"/>
    <w:p w14:paraId="184101D7" w14:textId="77777777" w:rsidR="00F713D1" w:rsidRDefault="00F713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D02D7" wp14:editId="57C2BF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C606" w14:textId="77777777" w:rsidR="00F713D1" w:rsidRDefault="00F713D1"/>
                          <w:p w14:paraId="4295C373" w14:textId="77777777" w:rsidR="00F713D1" w:rsidRDefault="00F713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D02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8CC606" w14:textId="77777777" w:rsidR="00F713D1" w:rsidRDefault="00F713D1"/>
                    <w:p w14:paraId="4295C373" w14:textId="77777777" w:rsidR="00F713D1" w:rsidRDefault="00F713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F0552C" w14:textId="77777777" w:rsidR="00F713D1" w:rsidRDefault="00F713D1"/>
    <w:p w14:paraId="6F003812" w14:textId="77777777" w:rsidR="00F713D1" w:rsidRDefault="00F713D1">
      <w:pPr>
        <w:rPr>
          <w:sz w:val="2"/>
          <w:szCs w:val="2"/>
        </w:rPr>
      </w:pPr>
    </w:p>
    <w:p w14:paraId="7674087E" w14:textId="77777777" w:rsidR="00F713D1" w:rsidRDefault="00F713D1"/>
    <w:p w14:paraId="5C76B0A6" w14:textId="77777777" w:rsidR="00F713D1" w:rsidRDefault="00F713D1">
      <w:pPr>
        <w:spacing w:after="0" w:line="240" w:lineRule="auto"/>
      </w:pPr>
    </w:p>
  </w:footnote>
  <w:footnote w:type="continuationSeparator" w:id="0">
    <w:p w14:paraId="256A705D" w14:textId="77777777" w:rsidR="00F713D1" w:rsidRDefault="00F7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3D1"/>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203758</TotalTime>
  <Pages>5</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1374</cp:revision>
  <cp:lastPrinted>2009-02-06T05:36:00Z</cp:lastPrinted>
  <dcterms:created xsi:type="dcterms:W3CDTF">2024-01-07T13:43:00Z</dcterms:created>
  <dcterms:modified xsi:type="dcterms:W3CDTF">2025-11-09T21:52:00Z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