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50E97" w14:textId="77777777" w:rsidR="00255320" w:rsidRDefault="00255320" w:rsidP="00255320">
      <w:pPr>
        <w:pStyle w:val="afffffffffffffffffffffffffff5"/>
        <w:rPr>
          <w:rFonts w:ascii="Verdana" w:hAnsi="Verdana"/>
          <w:color w:val="000000"/>
          <w:sz w:val="21"/>
          <w:szCs w:val="21"/>
        </w:rPr>
      </w:pPr>
      <w:r>
        <w:rPr>
          <w:rFonts w:ascii="Helvetica" w:hAnsi="Helvetica" w:cs="Helvetica"/>
          <w:b/>
          <w:bCs w:val="0"/>
          <w:color w:val="222222"/>
          <w:sz w:val="21"/>
          <w:szCs w:val="21"/>
        </w:rPr>
        <w:t>Кондратьева, Елена Владиславовна.</w:t>
      </w:r>
    </w:p>
    <w:p w14:paraId="3DBDA1C7" w14:textId="77777777" w:rsidR="00255320" w:rsidRDefault="00255320" w:rsidP="0025532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Фильтр типа Калмана-Бьюси в случае вырождения шумов в </w:t>
      </w:r>
      <w:proofErr w:type="gramStart"/>
      <w:r>
        <w:rPr>
          <w:rFonts w:ascii="Helvetica" w:hAnsi="Helvetica" w:cs="Helvetica"/>
          <w:caps/>
          <w:color w:val="222222"/>
          <w:sz w:val="21"/>
          <w:szCs w:val="21"/>
        </w:rPr>
        <w:t>наблюдениях :</w:t>
      </w:r>
      <w:proofErr w:type="gramEnd"/>
      <w:r>
        <w:rPr>
          <w:rFonts w:ascii="Helvetica" w:hAnsi="Helvetica" w:cs="Helvetica"/>
          <w:caps/>
          <w:color w:val="222222"/>
          <w:sz w:val="21"/>
          <w:szCs w:val="21"/>
        </w:rPr>
        <w:t xml:space="preserve"> диссертация ... кандидата физико-математических наук : 01.01.09. - Ленинград, 1983. - 97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2EF430ED" w14:textId="77777777" w:rsidR="00255320" w:rsidRDefault="00255320" w:rsidP="0025532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Кондратьева, Елена Владиславовна</w:t>
      </w:r>
    </w:p>
    <w:p w14:paraId="6905C192" w14:textId="77777777" w:rsidR="00255320" w:rsidRDefault="00255320" w:rsidP="002553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CDFF733" w14:textId="77777777" w:rsidR="00255320" w:rsidRDefault="00255320" w:rsidP="002553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Актуальность проблемы, основные результаты исследований.</w:t>
      </w:r>
    </w:p>
    <w:p w14:paraId="571B2E5A" w14:textId="77777777" w:rsidR="00255320" w:rsidRDefault="00255320" w:rsidP="002553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Общий анализ литературы по теме исследований</w:t>
      </w:r>
    </w:p>
    <w:p w14:paraId="48CE0FD5" w14:textId="77777777" w:rsidR="00255320" w:rsidRDefault="00255320" w:rsidP="002553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Обсуждение результатов, полученных в диссертационной работе.</w:t>
      </w:r>
    </w:p>
    <w:p w14:paraId="24422FC1" w14:textId="77777777" w:rsidR="00255320" w:rsidRDefault="00255320" w:rsidP="002553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ЗАДАЧИ ЛИНЕЙНОЙ ФИЛЬТРАЦИИ.</w:t>
      </w:r>
    </w:p>
    <w:p w14:paraId="1A2EBCA2" w14:textId="77777777" w:rsidR="00255320" w:rsidRDefault="00255320" w:rsidP="002553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понятия и определения. Задача фильтрации.</w:t>
      </w:r>
    </w:p>
    <w:p w14:paraId="0E074B33" w14:textId="77777777" w:rsidR="00255320" w:rsidRDefault="00255320" w:rsidP="002553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Понятие решения. Существование и единственность решения стохастического дифференциального уравнения</w:t>
      </w:r>
    </w:p>
    <w:p w14:paraId="48DCADC8" w14:textId="77777777" w:rsidR="00255320" w:rsidRDefault="00255320" w:rsidP="002553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Интерпретация оптимальной линейной оценки</w:t>
      </w:r>
    </w:p>
    <w:p w14:paraId="5503ABB8" w14:textId="77777777" w:rsidR="00255320" w:rsidRDefault="00255320" w:rsidP="002553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ГЕОМЕТРИЧЕСКИЙ МЕТОД ВЫВОДА УРАВНЕНИЙ ОПТИМАЛЬНОГО ЛИНЕЙНОГО ФИЛЬТРА ТИПА КАЛМАНА-БЫОСИ.</w:t>
      </w:r>
    </w:p>
    <w:p w14:paraId="08DF986D" w14:textId="77777777" w:rsidR="00255320" w:rsidRDefault="00255320" w:rsidP="002553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Вывод уравнений для оптимальной оценки в дискретном случае</w:t>
      </w:r>
    </w:p>
    <w:p w14:paraId="04E73444" w14:textId="77777777" w:rsidR="00255320" w:rsidRDefault="00255320" w:rsidP="002553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Построение оптимального линейного фильтра для непрерывного времени</w:t>
      </w:r>
    </w:p>
    <w:p w14:paraId="34CCBDB1" w14:textId="77777777" w:rsidR="00255320" w:rsidRDefault="00255320" w:rsidP="002553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Обоснование корректности предельного перехода</w:t>
      </w:r>
    </w:p>
    <w:p w14:paraId="2D95F07D" w14:textId="77777777" w:rsidR="00255320" w:rsidRDefault="00255320" w:rsidP="002553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Задача демпфирования вектора</w:t>
      </w:r>
    </w:p>
    <w:p w14:paraId="6C37C64C" w14:textId="77777777" w:rsidR="00255320" w:rsidRDefault="00255320" w:rsidP="002553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ПОСТРОЕНИЕ ЛИНЕЙНЫХ ОПТИМАЛЬНЫХ ОЦЕНОК В СЛУЧАЕ,</w:t>
      </w:r>
    </w:p>
    <w:p w14:paraId="32BF381D" w14:textId="77777777" w:rsidR="00255320" w:rsidRDefault="00255320" w:rsidP="002553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КОГДА ШУМ В СИСТЕМЕ НАБЛЮДЕНИЙ - ВЫРОЖДЕННЫЙ</w:t>
      </w:r>
    </w:p>
    <w:p w14:paraId="6CD87697" w14:textId="77777777" w:rsidR="00255320" w:rsidRDefault="00255320" w:rsidP="002553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Решение задачи фильтрации в случае вырождения шумов в наблюдениях для стационарных систем</w:t>
      </w:r>
    </w:p>
    <w:p w14:paraId="474A78B0" w14:textId="77777777" w:rsidR="00255320" w:rsidRDefault="00255320" w:rsidP="002553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§3.2. </w:t>
      </w:r>
      <w:proofErr w:type="spellStart"/>
      <w:r>
        <w:rPr>
          <w:rFonts w:ascii="Arial" w:hAnsi="Arial" w:cs="Arial"/>
          <w:color w:val="333333"/>
          <w:sz w:val="21"/>
          <w:szCs w:val="21"/>
        </w:rPr>
        <w:t>Pememie</w:t>
      </w:r>
      <w:proofErr w:type="spellEnd"/>
      <w:r>
        <w:rPr>
          <w:rFonts w:ascii="Arial" w:hAnsi="Arial" w:cs="Arial"/>
          <w:color w:val="333333"/>
          <w:sz w:val="21"/>
          <w:szCs w:val="21"/>
        </w:rPr>
        <w:t xml:space="preserve"> возмущенной задачи.</w:t>
      </w:r>
    </w:p>
    <w:p w14:paraId="0F04DF44" w14:textId="77777777" w:rsidR="00255320" w:rsidRDefault="00255320" w:rsidP="002553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Задача с вырождением как предельный случай возмущенной задачи</w:t>
      </w:r>
    </w:p>
    <w:p w14:paraId="48F5F9B0" w14:textId="77777777" w:rsidR="00255320" w:rsidRDefault="00255320" w:rsidP="002553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Структура линейной оптимальной оценки в нестационарной задаче с вырожденным шумом наблюдений</w:t>
      </w:r>
    </w:p>
    <w:p w14:paraId="1F78A171" w14:textId="77777777" w:rsidR="00255320" w:rsidRDefault="00255320" w:rsidP="002553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Аппроксимация нестационарной непрерывной задачи случаем кусочно-постоянных матриц</w:t>
      </w:r>
    </w:p>
    <w:p w14:paraId="71D630FB" w14:textId="77777777" w:rsidR="00255320" w:rsidRDefault="00255320" w:rsidP="002553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Примеры наличия точек сгущения в множестве точек перемены рангов матриц</w:t>
      </w:r>
    </w:p>
    <w:p w14:paraId="54F2B699" w14:textId="0B6A49C2" w:rsidR="00F505A7" w:rsidRPr="00255320" w:rsidRDefault="00F505A7" w:rsidP="00255320"/>
    <w:sectPr w:rsidR="00F505A7" w:rsidRPr="0025532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6091C" w14:textId="77777777" w:rsidR="00BE7571" w:rsidRDefault="00BE7571">
      <w:pPr>
        <w:spacing w:after="0" w:line="240" w:lineRule="auto"/>
      </w:pPr>
      <w:r>
        <w:separator/>
      </w:r>
    </w:p>
  </w:endnote>
  <w:endnote w:type="continuationSeparator" w:id="0">
    <w:p w14:paraId="40C66313" w14:textId="77777777" w:rsidR="00BE7571" w:rsidRDefault="00BE7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92672" w14:textId="77777777" w:rsidR="00BE7571" w:rsidRDefault="00BE7571"/>
    <w:p w14:paraId="7314B9E1" w14:textId="77777777" w:rsidR="00BE7571" w:rsidRDefault="00BE7571"/>
    <w:p w14:paraId="7D2BDE1A" w14:textId="77777777" w:rsidR="00BE7571" w:rsidRDefault="00BE7571"/>
    <w:p w14:paraId="16F484E8" w14:textId="77777777" w:rsidR="00BE7571" w:rsidRDefault="00BE7571"/>
    <w:p w14:paraId="3D9B7CB1" w14:textId="77777777" w:rsidR="00BE7571" w:rsidRDefault="00BE7571"/>
    <w:p w14:paraId="110B65ED" w14:textId="77777777" w:rsidR="00BE7571" w:rsidRDefault="00BE7571"/>
    <w:p w14:paraId="7D51DD7B" w14:textId="77777777" w:rsidR="00BE7571" w:rsidRDefault="00BE757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6A6074E" wp14:editId="0A73275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D2656" w14:textId="77777777" w:rsidR="00BE7571" w:rsidRDefault="00BE757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A6074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16D2656" w14:textId="77777777" w:rsidR="00BE7571" w:rsidRDefault="00BE757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8AAB437" w14:textId="77777777" w:rsidR="00BE7571" w:rsidRDefault="00BE7571"/>
    <w:p w14:paraId="57D0779F" w14:textId="77777777" w:rsidR="00BE7571" w:rsidRDefault="00BE7571"/>
    <w:p w14:paraId="738A0033" w14:textId="77777777" w:rsidR="00BE7571" w:rsidRDefault="00BE757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EB7D1B8" wp14:editId="6CF57FB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4CD70" w14:textId="77777777" w:rsidR="00BE7571" w:rsidRDefault="00BE7571"/>
                          <w:p w14:paraId="6709F6CF" w14:textId="77777777" w:rsidR="00BE7571" w:rsidRDefault="00BE757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B7D1B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6C4CD70" w14:textId="77777777" w:rsidR="00BE7571" w:rsidRDefault="00BE7571"/>
                    <w:p w14:paraId="6709F6CF" w14:textId="77777777" w:rsidR="00BE7571" w:rsidRDefault="00BE757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036A4E2" w14:textId="77777777" w:rsidR="00BE7571" w:rsidRDefault="00BE7571"/>
    <w:p w14:paraId="1B602B6D" w14:textId="77777777" w:rsidR="00BE7571" w:rsidRDefault="00BE7571">
      <w:pPr>
        <w:rPr>
          <w:sz w:val="2"/>
          <w:szCs w:val="2"/>
        </w:rPr>
      </w:pPr>
    </w:p>
    <w:p w14:paraId="536EA659" w14:textId="77777777" w:rsidR="00BE7571" w:rsidRDefault="00BE7571"/>
    <w:p w14:paraId="56F0958C" w14:textId="77777777" w:rsidR="00BE7571" w:rsidRDefault="00BE7571">
      <w:pPr>
        <w:spacing w:after="0" w:line="240" w:lineRule="auto"/>
      </w:pPr>
    </w:p>
  </w:footnote>
  <w:footnote w:type="continuationSeparator" w:id="0">
    <w:p w14:paraId="2DFC2AAE" w14:textId="77777777" w:rsidR="00BE7571" w:rsidRDefault="00BE7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71"/>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105884</TotalTime>
  <Pages>2</Pages>
  <Words>240</Words>
  <Characters>1371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1342</cp:revision>
  <cp:lastPrinted>2009-02-06T05:36:00Z</cp:lastPrinted>
  <dcterms:created xsi:type="dcterms:W3CDTF">2024-01-07T13:43:00Z</dcterms:created>
  <dcterms:modified xsi:type="dcterms:W3CDTF">2025-06-03T16:09:00Z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