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КОРОБЕЙНІКОВА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ЛЕСЯ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ГРИГОРІВНА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Назва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дисертаційної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роботи</w:t>
      </w:r>
      <w:r w:rsidRPr="004244D7">
        <w:rPr>
          <w:rFonts w:ascii="Verdana" w:hAnsi="Verdana"/>
          <w:color w:val="000000"/>
          <w:shd w:val="clear" w:color="auto" w:fill="FFFFFF"/>
        </w:rPr>
        <w:t>: "</w:t>
      </w:r>
      <w:r w:rsidRPr="004244D7">
        <w:rPr>
          <w:rFonts w:ascii="Verdana" w:hAnsi="Verdana" w:hint="eastAsia"/>
          <w:color w:val="000000"/>
          <w:shd w:val="clear" w:color="auto" w:fill="FFFFFF"/>
        </w:rPr>
        <w:t>ПСИХОФІЗІОЛОГІЧНІ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ПЕРІОД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ОЛІМПІЙСЬКИХ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p>
    <w:p w:rsidR="004244D7" w:rsidRPr="004244D7" w:rsidRDefault="004244D7" w:rsidP="004244D7">
      <w:pPr>
        <w:rPr>
          <w:rFonts w:ascii="Verdana" w:hAnsi="Verdana"/>
          <w:color w:val="000000"/>
          <w:shd w:val="clear" w:color="auto" w:fill="FFFFFF"/>
        </w:rPr>
      </w:pPr>
    </w:p>
    <w:p w:rsidR="004244D7" w:rsidRPr="004244D7" w:rsidRDefault="004244D7" w:rsidP="004244D7">
      <w:pPr>
        <w:rPr>
          <w:rFonts w:ascii="Verdana" w:hAnsi="Verdana"/>
          <w:color w:val="000000"/>
          <w:shd w:val="clear" w:color="auto" w:fill="FFFFFF"/>
        </w:rPr>
      </w:pP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МІНІСТЕРСТВО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ОСВІТИ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УКРАЇНИ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КИЇВСЬКИЙ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НАЦІОНАЛЬНИЙ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УНІВЕРСИТЕТ</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ІМЕНІ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ТАРАСА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ШЕВЧЕНКА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правах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рукопису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КОРОБЕЙНІКОВА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ЛЕСЯ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ГРИГОРІВНА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УДК</w:t>
      </w:r>
      <w:r w:rsidRPr="004244D7">
        <w:rPr>
          <w:rFonts w:ascii="Verdana" w:hAnsi="Verdana"/>
          <w:color w:val="000000"/>
          <w:shd w:val="clear" w:color="auto" w:fill="FFFFFF"/>
        </w:rPr>
        <w:t xml:space="preserve"> 612.017.2+612.273.+612.766.1:796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ПЕРІОД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ОЛІМПІЙСЬКИХ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03.00.13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тварин</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Дисертація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здобуття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ступеня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доктора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Науковий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консультант</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Макарчук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Микола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Юхимович</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доктор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професор</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Київ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2014</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ЗМІСТ</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стор</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ПЕРЕЛІК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ПОЗНАЧЕНЬ</w:t>
      </w:r>
      <w:r w:rsidRPr="004244D7">
        <w:rPr>
          <w:rFonts w:ascii="Verdana" w:hAnsi="Verdana"/>
          <w:color w:val="000000"/>
          <w:shd w:val="clear" w:color="auto" w:fill="FFFFFF"/>
        </w:rPr>
        <w:t xml:space="preserve"> 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ВСТУП</w:t>
      </w:r>
      <w:r w:rsidRPr="004244D7">
        <w:rPr>
          <w:rFonts w:ascii="Verdana" w:hAnsi="Verdana"/>
          <w:color w:val="000000"/>
          <w:shd w:val="clear" w:color="auto" w:fill="FFFFFF"/>
        </w:rPr>
        <w:t xml:space="preserve"> 8</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РОЗДІЛ</w:t>
      </w:r>
      <w:r w:rsidRPr="004244D7">
        <w:rPr>
          <w:rFonts w:ascii="Verdana" w:hAnsi="Verdana"/>
          <w:color w:val="000000"/>
          <w:shd w:val="clear" w:color="auto" w:fill="FFFFFF"/>
        </w:rPr>
        <w:t xml:space="preserve"> 1. </w:t>
      </w:r>
      <w:r w:rsidRPr="004244D7">
        <w:rPr>
          <w:rFonts w:ascii="Verdana" w:hAnsi="Verdana" w:hint="eastAsia"/>
          <w:color w:val="000000"/>
          <w:shd w:val="clear" w:color="auto" w:fill="FFFFFF"/>
        </w:rPr>
        <w:t>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ВИЗНАЧАЮТЬ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УСПІШНІСТЬ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18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1.1. </w:t>
      </w:r>
      <w:r w:rsidRPr="004244D7">
        <w:rPr>
          <w:rFonts w:ascii="Verdana" w:hAnsi="Verdana" w:hint="eastAsia"/>
          <w:color w:val="000000"/>
          <w:shd w:val="clear" w:color="auto" w:fill="FFFFFF"/>
        </w:rPr>
        <w:t>Функціональні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18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1.2.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23</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1.2.1.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спортивній</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1.2.2. </w:t>
      </w:r>
      <w:r w:rsidRPr="004244D7">
        <w:rPr>
          <w:rFonts w:ascii="Verdana" w:hAnsi="Verdana" w:hint="eastAsia"/>
          <w:color w:val="000000"/>
          <w:shd w:val="clear" w:color="auto" w:fill="FFFFFF"/>
        </w:rPr>
        <w:t>Методичні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підходи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сторін</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30</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 </w:t>
      </w:r>
      <w:r w:rsidRPr="004244D7">
        <w:rPr>
          <w:rFonts w:ascii="Verdana" w:hAnsi="Verdana" w:hint="eastAsia"/>
          <w:color w:val="000000"/>
          <w:shd w:val="clear" w:color="auto" w:fill="FFFFFF"/>
        </w:rPr>
        <w:t>Роль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нейродинамічних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успішності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34</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1.3.1. </w:t>
      </w:r>
      <w:r w:rsidRPr="004244D7">
        <w:rPr>
          <w:rFonts w:ascii="Verdana" w:hAnsi="Verdana" w:hint="eastAsia"/>
          <w:color w:val="000000"/>
          <w:shd w:val="clear" w:color="auto" w:fill="FFFFFF"/>
        </w:rPr>
        <w:t>Властивості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нейродинамічної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процесу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удосконалення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36</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1.3.1.1. </w:t>
      </w:r>
      <w:r w:rsidRPr="004244D7">
        <w:rPr>
          <w:rFonts w:ascii="Verdana" w:hAnsi="Verdana" w:hint="eastAsia"/>
          <w:color w:val="000000"/>
          <w:shd w:val="clear" w:color="auto" w:fill="FFFFFF"/>
        </w:rPr>
        <w:t>Сила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провідна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характеристика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нервової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37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1.3.1.2. </w:t>
      </w:r>
      <w:r w:rsidRPr="004244D7">
        <w:rPr>
          <w:rFonts w:ascii="Verdana" w:hAnsi="Verdana" w:hint="eastAsia"/>
          <w:color w:val="000000"/>
          <w:shd w:val="clear" w:color="auto" w:fill="FFFFFF"/>
        </w:rPr>
        <w:t>Функціональна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рухливість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провідна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властивість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характеризує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діяльність</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41</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1.3.1.3. </w:t>
      </w:r>
      <w:r w:rsidRPr="004244D7">
        <w:rPr>
          <w:rFonts w:ascii="Verdana" w:hAnsi="Verdana" w:hint="eastAsia"/>
          <w:color w:val="000000"/>
          <w:shd w:val="clear" w:color="auto" w:fill="FFFFFF"/>
        </w:rPr>
        <w:t>Сенсомоторне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реагування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вищої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43</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1.3.2. </w:t>
      </w:r>
      <w:r w:rsidRPr="004244D7">
        <w:rPr>
          <w:rFonts w:ascii="Verdana" w:hAnsi="Verdana" w:hint="eastAsia"/>
          <w:color w:val="000000"/>
          <w:shd w:val="clear" w:color="auto" w:fill="FFFFFF"/>
        </w:rPr>
        <w:t>Сприйняття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провідна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професійної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45</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1.3.2.1. </w:t>
      </w:r>
      <w:r w:rsidRPr="004244D7">
        <w:rPr>
          <w:rFonts w:ascii="Verdana" w:hAnsi="Verdana" w:hint="eastAsia"/>
          <w:color w:val="000000"/>
          <w:shd w:val="clear" w:color="auto" w:fill="FFFFFF"/>
        </w:rPr>
        <w:t>Роль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зорової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сенсорної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47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1.3.2.2. </w:t>
      </w:r>
      <w:r w:rsidRPr="004244D7">
        <w:rPr>
          <w:rFonts w:ascii="Verdana" w:hAnsi="Verdana" w:hint="eastAsia"/>
          <w:color w:val="000000"/>
          <w:shd w:val="clear" w:color="auto" w:fill="FFFFFF"/>
        </w:rPr>
        <w:t>Спортивна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офтальмоергономіка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комплексний</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напрямок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52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1.3.3. </w:t>
      </w:r>
      <w:r w:rsidRPr="004244D7">
        <w:rPr>
          <w:rFonts w:ascii="Verdana" w:hAnsi="Verdana" w:hint="eastAsia"/>
          <w:color w:val="000000"/>
          <w:shd w:val="clear" w:color="auto" w:fill="FFFFFF"/>
        </w:rPr>
        <w:t>Когнітивні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уваги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уявлення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пам</w:t>
      </w:r>
      <w:r w:rsidRPr="004244D7">
        <w:rPr>
          <w:rFonts w:ascii="Verdana" w:hAnsi="Verdana"/>
          <w:color w:val="000000"/>
          <w:shd w:val="clear" w:color="auto" w:fill="FFFFFF"/>
        </w:rPr>
        <w:t>'</w:t>
      </w:r>
      <w:r w:rsidRPr="004244D7">
        <w:rPr>
          <w:rFonts w:ascii="Verdana" w:hAnsi="Verdana" w:hint="eastAsia"/>
          <w:color w:val="000000"/>
          <w:shd w:val="clear" w:color="auto" w:fill="FFFFFF"/>
        </w:rPr>
        <w:t>яті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мислення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їх</w:t>
      </w:r>
      <w:r w:rsidRPr="004244D7">
        <w:rPr>
          <w:rFonts w:ascii="Verdana" w:hAnsi="Verdana"/>
          <w:color w:val="000000"/>
          <w:shd w:val="clear" w:color="auto" w:fill="FFFFFF"/>
        </w:rPr>
        <w:t xml:space="preserve"> 54</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3</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роль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успішності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1.4. </w:t>
      </w:r>
      <w:r w:rsidRPr="004244D7">
        <w:rPr>
          <w:rFonts w:ascii="Verdana" w:hAnsi="Verdana" w:hint="eastAsia"/>
          <w:color w:val="000000"/>
          <w:shd w:val="clear" w:color="auto" w:fill="FFFFFF"/>
        </w:rPr>
        <w:t>Генетично</w:t>
      </w:r>
      <w:r w:rsidRPr="004244D7">
        <w:rPr>
          <w:rFonts w:ascii="Verdana" w:hAnsi="Verdana"/>
          <w:color w:val="000000"/>
          <w:shd w:val="clear" w:color="auto" w:fill="FFFFFF"/>
        </w:rPr>
        <w:t>-</w:t>
      </w:r>
      <w:r w:rsidRPr="004244D7">
        <w:rPr>
          <w:rFonts w:ascii="Verdana" w:hAnsi="Verdana" w:hint="eastAsia"/>
          <w:color w:val="000000"/>
          <w:shd w:val="clear" w:color="auto" w:fill="FFFFFF"/>
        </w:rPr>
        <w:t>детерміновані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мають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вплив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фактор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успішності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спортивної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57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1.4.1. </w:t>
      </w:r>
      <w:r w:rsidRPr="004244D7">
        <w:rPr>
          <w:rFonts w:ascii="Verdana" w:hAnsi="Verdana" w:hint="eastAsia"/>
          <w:color w:val="000000"/>
          <w:shd w:val="clear" w:color="auto" w:fill="FFFFFF"/>
        </w:rPr>
        <w:t>Стресостійкість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успішності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змаганнях</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57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1.4.2.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асиметрії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головного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мозку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успішності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59</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1.4.3. </w:t>
      </w:r>
      <w:r w:rsidRPr="004244D7">
        <w:rPr>
          <w:rFonts w:ascii="Verdana" w:hAnsi="Verdana" w:hint="eastAsia"/>
          <w:color w:val="000000"/>
          <w:shd w:val="clear" w:color="auto" w:fill="FFFFFF"/>
        </w:rPr>
        <w:t>Мотивація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фактор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успішності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професійній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63</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Висновки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1 </w:t>
      </w:r>
      <w:r w:rsidRPr="004244D7">
        <w:rPr>
          <w:rFonts w:ascii="Verdana" w:hAnsi="Verdana" w:hint="eastAsia"/>
          <w:color w:val="000000"/>
          <w:shd w:val="clear" w:color="auto" w:fill="FFFFFF"/>
        </w:rPr>
        <w:t>розділу</w:t>
      </w:r>
      <w:r w:rsidRPr="004244D7">
        <w:rPr>
          <w:rFonts w:ascii="Verdana" w:hAnsi="Verdana"/>
          <w:color w:val="000000"/>
          <w:shd w:val="clear" w:color="auto" w:fill="FFFFFF"/>
        </w:rPr>
        <w:t xml:space="preserve"> 66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РОЗДІЛ</w:t>
      </w:r>
      <w:r w:rsidRPr="004244D7">
        <w:rPr>
          <w:rFonts w:ascii="Verdana" w:hAnsi="Verdana"/>
          <w:color w:val="000000"/>
          <w:shd w:val="clear" w:color="auto" w:fill="FFFFFF"/>
        </w:rPr>
        <w:t xml:space="preserve"> 2. </w:t>
      </w:r>
      <w:r w:rsidRPr="004244D7">
        <w:rPr>
          <w:rFonts w:ascii="Verdana" w:hAnsi="Verdana" w:hint="eastAsia"/>
          <w:color w:val="000000"/>
          <w:shd w:val="clear" w:color="auto" w:fill="FFFFFF"/>
        </w:rPr>
        <w:t>ОБҐРУНТУВАННЯ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ОРГАНІЗАЦІЯ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68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2.1. </w:t>
      </w:r>
      <w:r w:rsidRPr="004244D7">
        <w:rPr>
          <w:rFonts w:ascii="Verdana" w:hAnsi="Verdana" w:hint="eastAsia"/>
          <w:color w:val="000000"/>
          <w:shd w:val="clear" w:color="auto" w:fill="FFFFFF"/>
        </w:rPr>
        <w:t>Методи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r w:rsidRPr="004244D7">
        <w:rPr>
          <w:rFonts w:ascii="Verdana" w:hAnsi="Verdana"/>
          <w:color w:val="000000"/>
          <w:shd w:val="clear" w:color="auto" w:fill="FFFFFF"/>
        </w:rPr>
        <w:t xml:space="preserve"> 68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2.1.1. </w:t>
      </w:r>
      <w:r w:rsidRPr="004244D7">
        <w:rPr>
          <w:rFonts w:ascii="Verdana" w:hAnsi="Verdana" w:hint="eastAsia"/>
          <w:color w:val="000000"/>
          <w:shd w:val="clear" w:color="auto" w:fill="FFFFFF"/>
        </w:rPr>
        <w:t>Теоретичний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аналіз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узагальнення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спеціальної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вітчизняної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зарубіжної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літератури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68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2.2. </w:t>
      </w:r>
      <w:r w:rsidRPr="004244D7">
        <w:rPr>
          <w:rFonts w:ascii="Verdana" w:hAnsi="Verdana" w:hint="eastAsia"/>
          <w:color w:val="000000"/>
          <w:shd w:val="clear" w:color="auto" w:fill="FFFFFF"/>
        </w:rPr>
        <w:t>Методи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спорті</w:t>
      </w:r>
      <w:r w:rsidRPr="004244D7">
        <w:rPr>
          <w:rFonts w:ascii="Verdana" w:hAnsi="Verdana"/>
          <w:color w:val="000000"/>
          <w:shd w:val="clear" w:color="auto" w:fill="FFFFFF"/>
        </w:rPr>
        <w:t xml:space="preserve"> 69</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2.2.1.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72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2.2.2.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78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2.2.2.1. </w:t>
      </w:r>
      <w:r w:rsidRPr="004244D7">
        <w:rPr>
          <w:rFonts w:ascii="Verdana" w:hAnsi="Verdana" w:hint="eastAsia"/>
          <w:color w:val="000000"/>
          <w:shd w:val="clear" w:color="auto" w:fill="FFFFFF"/>
        </w:rPr>
        <w:t>Тестові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завдання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психомоторики</w:t>
      </w:r>
      <w:r w:rsidRPr="004244D7">
        <w:rPr>
          <w:rFonts w:ascii="Verdana" w:hAnsi="Verdana"/>
          <w:color w:val="000000"/>
          <w:shd w:val="clear" w:color="auto" w:fill="FFFFFF"/>
        </w:rPr>
        <w:t xml:space="preserve"> 83</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2.2.2.2. </w:t>
      </w:r>
      <w:r w:rsidRPr="004244D7">
        <w:rPr>
          <w:rFonts w:ascii="Verdana" w:hAnsi="Verdana" w:hint="eastAsia"/>
          <w:color w:val="000000"/>
          <w:shd w:val="clear" w:color="auto" w:fill="FFFFFF"/>
        </w:rPr>
        <w:t>Тестові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завдання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нейродинамики</w:t>
      </w:r>
      <w:r w:rsidRPr="004244D7">
        <w:rPr>
          <w:rFonts w:ascii="Verdana" w:hAnsi="Verdana"/>
          <w:color w:val="000000"/>
          <w:shd w:val="clear" w:color="auto" w:fill="FFFFFF"/>
        </w:rPr>
        <w:t xml:space="preserve"> 86</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2.3. </w:t>
      </w:r>
      <w:r w:rsidRPr="004244D7">
        <w:rPr>
          <w:rFonts w:ascii="Verdana" w:hAnsi="Verdana" w:hint="eastAsia"/>
          <w:color w:val="000000"/>
          <w:shd w:val="clear" w:color="auto" w:fill="FFFFFF"/>
        </w:rPr>
        <w:t>Тестові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завдання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стилів</w:t>
      </w:r>
      <w:r w:rsidRPr="004244D7">
        <w:rPr>
          <w:rFonts w:ascii="Verdana" w:hAnsi="Verdana"/>
          <w:color w:val="000000"/>
          <w:shd w:val="clear" w:color="auto" w:fill="FFFFFF"/>
        </w:rPr>
        <w:t xml:space="preserve"> 91</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2.4.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процесів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входять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95</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2.4.1. </w:t>
      </w:r>
      <w:r w:rsidRPr="004244D7">
        <w:rPr>
          <w:rFonts w:ascii="Verdana" w:hAnsi="Verdana" w:hint="eastAsia"/>
          <w:color w:val="000000"/>
          <w:shd w:val="clear" w:color="auto" w:fill="FFFFFF"/>
        </w:rPr>
        <w:t>Тестові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завдання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сприйняття</w:t>
      </w:r>
      <w:r w:rsidRPr="004244D7">
        <w:rPr>
          <w:rFonts w:ascii="Verdana" w:hAnsi="Verdana"/>
          <w:color w:val="000000"/>
          <w:shd w:val="clear" w:color="auto" w:fill="FFFFFF"/>
        </w:rPr>
        <w:t xml:space="preserve"> 96</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2.4.2. </w:t>
      </w:r>
      <w:r w:rsidRPr="004244D7">
        <w:rPr>
          <w:rFonts w:ascii="Verdana" w:hAnsi="Verdana" w:hint="eastAsia"/>
          <w:color w:val="000000"/>
          <w:shd w:val="clear" w:color="auto" w:fill="FFFFFF"/>
        </w:rPr>
        <w:t>Тестове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завдання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властивостей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пам</w:t>
      </w:r>
      <w:r w:rsidRPr="004244D7">
        <w:rPr>
          <w:rFonts w:ascii="Verdana" w:hAnsi="Verdana"/>
          <w:color w:val="000000"/>
          <w:shd w:val="clear" w:color="auto" w:fill="FFFFFF"/>
        </w:rPr>
        <w:t>'</w:t>
      </w:r>
      <w:r w:rsidRPr="004244D7">
        <w:rPr>
          <w:rFonts w:ascii="Verdana" w:hAnsi="Verdana" w:hint="eastAsia"/>
          <w:color w:val="000000"/>
          <w:shd w:val="clear" w:color="auto" w:fill="FFFFFF"/>
        </w:rPr>
        <w:t>яті</w:t>
      </w:r>
      <w:r w:rsidRPr="004244D7">
        <w:rPr>
          <w:rFonts w:ascii="Verdana" w:hAnsi="Verdana"/>
          <w:color w:val="000000"/>
          <w:shd w:val="clear" w:color="auto" w:fill="FFFFFF"/>
        </w:rPr>
        <w:t xml:space="preserve"> 98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2.4.3 </w:t>
      </w:r>
      <w:r w:rsidRPr="004244D7">
        <w:rPr>
          <w:rFonts w:ascii="Verdana" w:hAnsi="Verdana" w:hint="eastAsia"/>
          <w:color w:val="000000"/>
          <w:shd w:val="clear" w:color="auto" w:fill="FFFFFF"/>
        </w:rPr>
        <w:t>Тестові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завдання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окремих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розумових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операцій</w:t>
      </w:r>
      <w:r w:rsidRPr="004244D7">
        <w:rPr>
          <w:rFonts w:ascii="Verdana" w:hAnsi="Verdana"/>
          <w:color w:val="000000"/>
          <w:shd w:val="clear" w:color="auto" w:fill="FFFFFF"/>
        </w:rPr>
        <w:t xml:space="preserve"> 99</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2.4.4 </w:t>
      </w:r>
      <w:r w:rsidRPr="004244D7">
        <w:rPr>
          <w:rFonts w:ascii="Verdana" w:hAnsi="Verdana" w:hint="eastAsia"/>
          <w:color w:val="000000"/>
          <w:shd w:val="clear" w:color="auto" w:fill="FFFFFF"/>
        </w:rPr>
        <w:t>Методичний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підхід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загальних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здібностей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інтелекту</w:t>
      </w:r>
      <w:r w:rsidRPr="004244D7">
        <w:rPr>
          <w:rFonts w:ascii="Verdana" w:hAnsi="Verdana"/>
          <w:color w:val="000000"/>
          <w:shd w:val="clear" w:color="auto" w:fill="FFFFFF"/>
        </w:rPr>
        <w:t>) 101</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2.5. </w:t>
      </w:r>
      <w:r w:rsidRPr="004244D7">
        <w:rPr>
          <w:rFonts w:ascii="Verdana" w:hAnsi="Verdana" w:hint="eastAsia"/>
          <w:color w:val="000000"/>
          <w:shd w:val="clear" w:color="auto" w:fill="FFFFFF"/>
        </w:rPr>
        <w:t>Оцінювання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особистості</w:t>
      </w:r>
      <w:r w:rsidRPr="004244D7">
        <w:rPr>
          <w:rFonts w:ascii="Verdana" w:hAnsi="Verdana"/>
          <w:color w:val="000000"/>
          <w:shd w:val="clear" w:color="auto" w:fill="FFFFFF"/>
        </w:rPr>
        <w:t xml:space="preserve"> 102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2.6. </w:t>
      </w:r>
      <w:r w:rsidRPr="004244D7">
        <w:rPr>
          <w:rFonts w:ascii="Verdana" w:hAnsi="Verdana" w:hint="eastAsia"/>
          <w:color w:val="000000"/>
          <w:shd w:val="clear" w:color="auto" w:fill="FFFFFF"/>
        </w:rPr>
        <w:t>Методики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стратегій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мотивації</w:t>
      </w:r>
      <w:r w:rsidRPr="004244D7">
        <w:rPr>
          <w:rFonts w:ascii="Verdana" w:hAnsi="Verdana"/>
          <w:color w:val="000000"/>
          <w:shd w:val="clear" w:color="auto" w:fill="FFFFFF"/>
        </w:rPr>
        <w:t xml:space="preserve"> 105</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2.7. </w:t>
      </w:r>
      <w:r w:rsidRPr="004244D7">
        <w:rPr>
          <w:rFonts w:ascii="Verdana" w:hAnsi="Verdana" w:hint="eastAsia"/>
          <w:color w:val="000000"/>
          <w:shd w:val="clear" w:color="auto" w:fill="FFFFFF"/>
        </w:rPr>
        <w:t>Біохімічні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капілярної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крові</w:t>
      </w:r>
      <w:r w:rsidRPr="004244D7">
        <w:rPr>
          <w:rFonts w:ascii="Verdana" w:hAnsi="Verdana"/>
          <w:color w:val="000000"/>
          <w:shd w:val="clear" w:color="auto" w:fill="FFFFFF"/>
        </w:rPr>
        <w:t xml:space="preserve"> 107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2.8. </w:t>
      </w:r>
      <w:r w:rsidRPr="004244D7">
        <w:rPr>
          <w:rFonts w:ascii="Verdana" w:hAnsi="Verdana" w:hint="eastAsia"/>
          <w:color w:val="000000"/>
          <w:shd w:val="clear" w:color="auto" w:fill="FFFFFF"/>
        </w:rPr>
        <w:t>Методи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математичної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статистики</w:t>
      </w:r>
      <w:r w:rsidRPr="004244D7">
        <w:rPr>
          <w:rFonts w:ascii="Verdana" w:hAnsi="Verdana"/>
          <w:color w:val="000000"/>
          <w:shd w:val="clear" w:color="auto" w:fill="FFFFFF"/>
        </w:rPr>
        <w:t xml:space="preserve"> 108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4</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2.9. </w:t>
      </w:r>
      <w:r w:rsidRPr="004244D7">
        <w:rPr>
          <w:rFonts w:ascii="Verdana" w:hAnsi="Verdana" w:hint="eastAsia"/>
          <w:color w:val="000000"/>
          <w:shd w:val="clear" w:color="auto" w:fill="FFFFFF"/>
        </w:rPr>
        <w:t>Організація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r w:rsidRPr="004244D7">
        <w:rPr>
          <w:rFonts w:ascii="Verdana" w:hAnsi="Verdana"/>
          <w:color w:val="000000"/>
          <w:shd w:val="clear" w:color="auto" w:fill="FFFFFF"/>
        </w:rPr>
        <w:t xml:space="preserve"> 110</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РОЗДІЛ</w:t>
      </w:r>
      <w:r w:rsidRPr="004244D7">
        <w:rPr>
          <w:rFonts w:ascii="Verdana" w:hAnsi="Verdana"/>
          <w:color w:val="000000"/>
          <w:shd w:val="clear" w:color="auto" w:fill="FFFFFF"/>
        </w:rPr>
        <w:t xml:space="preserve"> 3.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УРАХУВАННЯМ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ІНДИВІДУАЛЬНО</w:t>
      </w:r>
      <w:r w:rsidRPr="004244D7">
        <w:rPr>
          <w:rFonts w:ascii="Verdana" w:hAnsi="Verdana"/>
          <w:color w:val="000000"/>
          <w:shd w:val="clear" w:color="auto" w:fill="FFFFFF"/>
        </w:rPr>
        <w:t>-</w:t>
      </w:r>
      <w:r w:rsidRPr="004244D7">
        <w:rPr>
          <w:rFonts w:ascii="Verdana" w:hAnsi="Verdana" w:hint="eastAsia"/>
          <w:color w:val="000000"/>
          <w:shd w:val="clear" w:color="auto" w:fill="FFFFFF"/>
        </w:rPr>
        <w:t>ТИПОЛОГІЧНИХ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ХАРАКТЕРИСТИК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ВНД</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112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3.1. </w:t>
      </w:r>
      <w:r w:rsidRPr="004244D7">
        <w:rPr>
          <w:rFonts w:ascii="Verdana" w:hAnsi="Verdana" w:hint="eastAsia"/>
          <w:color w:val="000000"/>
          <w:shd w:val="clear" w:color="auto" w:fill="FFFFFF"/>
        </w:rPr>
        <w:t>Динаміка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осіб</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високого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рівня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підготовленості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112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3.2.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різними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рівнями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155</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3.3.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урахуванням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асиметрії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мозку</w:t>
      </w:r>
      <w:r w:rsidRPr="004244D7">
        <w:rPr>
          <w:rFonts w:ascii="Verdana" w:hAnsi="Verdana"/>
          <w:color w:val="000000"/>
          <w:shd w:val="clear" w:color="auto" w:fill="FFFFFF"/>
        </w:rPr>
        <w:t xml:space="preserve"> 162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3.4. </w:t>
      </w:r>
      <w:r w:rsidRPr="004244D7">
        <w:rPr>
          <w:rFonts w:ascii="Verdana" w:hAnsi="Verdana" w:hint="eastAsia"/>
          <w:color w:val="000000"/>
          <w:shd w:val="clear" w:color="auto" w:fill="FFFFFF"/>
        </w:rPr>
        <w:t>Співвідношення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мотиваційних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інформаційних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навантаженнях</w:t>
      </w:r>
      <w:r w:rsidRPr="004244D7">
        <w:rPr>
          <w:rFonts w:ascii="Verdana" w:hAnsi="Verdana"/>
          <w:color w:val="000000"/>
          <w:shd w:val="clear" w:color="auto" w:fill="FFFFFF"/>
        </w:rPr>
        <w:t xml:space="preserve"> 172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3.5. </w:t>
      </w:r>
      <w:r w:rsidRPr="004244D7">
        <w:rPr>
          <w:rFonts w:ascii="Verdana" w:hAnsi="Verdana" w:hint="eastAsia"/>
          <w:color w:val="000000"/>
          <w:shd w:val="clear" w:color="auto" w:fill="FFFFFF"/>
        </w:rPr>
        <w:t>Динаміка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впливу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емоційної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моделювання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185</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Висновки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3 </w:t>
      </w:r>
      <w:r w:rsidRPr="004244D7">
        <w:rPr>
          <w:rFonts w:ascii="Verdana" w:hAnsi="Verdana" w:hint="eastAsia"/>
          <w:color w:val="000000"/>
          <w:shd w:val="clear" w:color="auto" w:fill="FFFFFF"/>
        </w:rPr>
        <w:t>розділу</w:t>
      </w:r>
      <w:r w:rsidRPr="004244D7">
        <w:rPr>
          <w:rFonts w:ascii="Verdana" w:hAnsi="Verdana"/>
          <w:color w:val="000000"/>
          <w:shd w:val="clear" w:color="auto" w:fill="FFFFFF"/>
        </w:rPr>
        <w:t xml:space="preserve"> 204</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РОЗДІЛ</w:t>
      </w:r>
      <w:r w:rsidRPr="004244D7">
        <w:rPr>
          <w:rFonts w:ascii="Verdana" w:hAnsi="Verdana"/>
          <w:color w:val="000000"/>
          <w:shd w:val="clear" w:color="auto" w:fill="FFFFFF"/>
        </w:rPr>
        <w:t xml:space="preserve"> 4. </w:t>
      </w:r>
      <w:r w:rsidRPr="004244D7">
        <w:rPr>
          <w:rFonts w:ascii="Verdana" w:hAnsi="Verdana" w:hint="eastAsia"/>
          <w:color w:val="000000"/>
          <w:shd w:val="clear" w:color="auto" w:fill="FFFFFF"/>
        </w:rPr>
        <w:t>ГЕНДЕРНІ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ВІКОВІ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НЕЙРОДИНАМІЧНИХ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ЛЮДЕЙ</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РІВНЕМ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ГОТОВНОСТІ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208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4.1.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статевого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диморфізму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кваліфікації</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208</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4.2. </w:t>
      </w:r>
      <w:r w:rsidRPr="004244D7">
        <w:rPr>
          <w:rFonts w:ascii="Verdana" w:hAnsi="Verdana" w:hint="eastAsia"/>
          <w:color w:val="000000"/>
          <w:shd w:val="clear" w:color="auto" w:fill="FFFFFF"/>
        </w:rPr>
        <w:t>Статеві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нейродинамічних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представників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кваліфікації</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216</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4.3. </w:t>
      </w:r>
      <w:r w:rsidRPr="004244D7">
        <w:rPr>
          <w:rFonts w:ascii="Verdana" w:hAnsi="Verdana" w:hint="eastAsia"/>
          <w:color w:val="000000"/>
          <w:shd w:val="clear" w:color="auto" w:fill="FFFFFF"/>
        </w:rPr>
        <w:t>Вікові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сприйняття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аналізу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переробки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зорової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інформації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стресостійкості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спортсменів</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226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Висновки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4 </w:t>
      </w:r>
      <w:r w:rsidRPr="004244D7">
        <w:rPr>
          <w:rFonts w:ascii="Verdana" w:hAnsi="Verdana" w:hint="eastAsia"/>
          <w:color w:val="000000"/>
          <w:shd w:val="clear" w:color="auto" w:fill="FFFFFF"/>
        </w:rPr>
        <w:t>розділу</w:t>
      </w:r>
      <w:r w:rsidRPr="004244D7">
        <w:rPr>
          <w:rFonts w:ascii="Verdana" w:hAnsi="Verdana"/>
          <w:color w:val="000000"/>
          <w:shd w:val="clear" w:color="auto" w:fill="FFFFFF"/>
        </w:rPr>
        <w:t xml:space="preserve"> 235</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5</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РОЗДІЛ</w:t>
      </w:r>
      <w:r w:rsidRPr="004244D7">
        <w:rPr>
          <w:rFonts w:ascii="Verdana" w:hAnsi="Verdana"/>
          <w:color w:val="000000"/>
          <w:shd w:val="clear" w:color="auto" w:fill="FFFFFF"/>
        </w:rPr>
        <w:t xml:space="preserve"> 5.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ОРГАНІЗАЦІЇ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МЕХАНІЗМІВ</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ЗАЛЕЖНОСТІ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237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5.1. </w:t>
      </w:r>
      <w:r w:rsidRPr="004244D7">
        <w:rPr>
          <w:rFonts w:ascii="Verdana" w:hAnsi="Verdana" w:hint="eastAsia"/>
          <w:color w:val="000000"/>
          <w:shd w:val="clear" w:color="auto" w:fill="FFFFFF"/>
        </w:rPr>
        <w:t>Структурно</w:t>
      </w:r>
      <w:r w:rsidRPr="004244D7">
        <w:rPr>
          <w:rFonts w:ascii="Verdana" w:hAnsi="Verdana"/>
          <w:color w:val="000000"/>
          <w:shd w:val="clear" w:color="auto" w:fill="FFFFFF"/>
        </w:rPr>
        <w:t>-</w:t>
      </w:r>
      <w:r w:rsidRPr="004244D7">
        <w:rPr>
          <w:rFonts w:ascii="Verdana" w:hAnsi="Verdana" w:hint="eastAsia"/>
          <w:color w:val="000000"/>
          <w:shd w:val="clear" w:color="auto" w:fill="FFFFFF"/>
        </w:rPr>
        <w:t>функціональна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організація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237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5.2. </w:t>
      </w:r>
      <w:r w:rsidRPr="004244D7">
        <w:rPr>
          <w:rFonts w:ascii="Verdana" w:hAnsi="Verdana" w:hint="eastAsia"/>
          <w:color w:val="000000"/>
          <w:shd w:val="clear" w:color="auto" w:fill="FFFFFF"/>
        </w:rPr>
        <w:t>Оцінювання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допомогою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ортостатичної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проби</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244</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5.3. </w:t>
      </w:r>
      <w:r w:rsidRPr="004244D7">
        <w:rPr>
          <w:rFonts w:ascii="Verdana" w:hAnsi="Verdana" w:hint="eastAsia"/>
          <w:color w:val="000000"/>
          <w:shd w:val="clear" w:color="auto" w:fill="FFFFFF"/>
        </w:rPr>
        <w:t>Адаптаційні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зміни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варіабельності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середньогір’я</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252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5.4. </w:t>
      </w:r>
      <w:r w:rsidRPr="004244D7">
        <w:rPr>
          <w:rFonts w:ascii="Verdana" w:hAnsi="Verdana" w:hint="eastAsia"/>
          <w:color w:val="000000"/>
          <w:shd w:val="clear" w:color="auto" w:fill="FFFFFF"/>
        </w:rPr>
        <w:t>Зв</w:t>
      </w:r>
      <w:r w:rsidRPr="004244D7">
        <w:rPr>
          <w:rFonts w:ascii="Verdana" w:hAnsi="Verdana"/>
          <w:color w:val="000000"/>
          <w:shd w:val="clear" w:color="auto" w:fill="FFFFFF"/>
        </w:rPr>
        <w:t>'</w:t>
      </w:r>
      <w:r w:rsidRPr="004244D7">
        <w:rPr>
          <w:rFonts w:ascii="Verdana" w:hAnsi="Verdana" w:hint="eastAsia"/>
          <w:color w:val="000000"/>
          <w:shd w:val="clear" w:color="auto" w:fill="FFFFFF"/>
        </w:rPr>
        <w:t>язок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біохімічними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показниками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крові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регуляцією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напруженої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261</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Висновки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5 </w:t>
      </w:r>
      <w:r w:rsidRPr="004244D7">
        <w:rPr>
          <w:rFonts w:ascii="Verdana" w:hAnsi="Verdana" w:hint="eastAsia"/>
          <w:color w:val="000000"/>
          <w:shd w:val="clear" w:color="auto" w:fill="FFFFFF"/>
        </w:rPr>
        <w:t>розділу</w:t>
      </w:r>
      <w:r w:rsidRPr="004244D7">
        <w:rPr>
          <w:rFonts w:ascii="Verdana" w:hAnsi="Verdana"/>
          <w:color w:val="000000"/>
          <w:shd w:val="clear" w:color="auto" w:fill="FFFFFF"/>
        </w:rPr>
        <w:t xml:space="preserve"> 274</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РОЗДІЛ</w:t>
      </w:r>
      <w:r w:rsidRPr="004244D7">
        <w:rPr>
          <w:rFonts w:ascii="Verdana" w:hAnsi="Verdana"/>
          <w:color w:val="000000"/>
          <w:shd w:val="clear" w:color="auto" w:fill="FFFFFF"/>
        </w:rPr>
        <w:t xml:space="preserve"> 6.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ПЕРЕБІГУ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ПЕРЕДСТАРТОВИХ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РЕАКЦІЙ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ЕКСТРЕМАЛЬНОЇ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276</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6.1. </w:t>
      </w:r>
      <w:r w:rsidRPr="004244D7">
        <w:rPr>
          <w:rFonts w:ascii="Verdana" w:hAnsi="Verdana" w:hint="eastAsia"/>
          <w:color w:val="000000"/>
          <w:shd w:val="clear" w:color="auto" w:fill="FFFFFF"/>
        </w:rPr>
        <w:t>Динаміка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передстартових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нейродинамічних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276</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6.2. </w:t>
      </w:r>
      <w:r w:rsidRPr="004244D7">
        <w:rPr>
          <w:rFonts w:ascii="Verdana" w:hAnsi="Verdana" w:hint="eastAsia"/>
          <w:color w:val="000000"/>
          <w:shd w:val="clear" w:color="auto" w:fill="FFFFFF"/>
        </w:rPr>
        <w:t>Реакція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екстремальні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280</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6.3. </w:t>
      </w:r>
      <w:r w:rsidRPr="004244D7">
        <w:rPr>
          <w:rFonts w:ascii="Verdana" w:hAnsi="Verdana" w:hint="eastAsia"/>
          <w:color w:val="000000"/>
          <w:shd w:val="clear" w:color="auto" w:fill="FFFFFF"/>
        </w:rPr>
        <w:t>Психофізіологічний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екстремальної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періоди</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286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Висновки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6 </w:t>
      </w:r>
      <w:r w:rsidRPr="004244D7">
        <w:rPr>
          <w:rFonts w:ascii="Verdana" w:hAnsi="Verdana" w:hint="eastAsia"/>
          <w:color w:val="000000"/>
          <w:shd w:val="clear" w:color="auto" w:fill="FFFFFF"/>
        </w:rPr>
        <w:t>розділу</w:t>
      </w:r>
      <w:r w:rsidRPr="004244D7">
        <w:rPr>
          <w:rFonts w:ascii="Verdana" w:hAnsi="Verdana"/>
          <w:color w:val="000000"/>
          <w:shd w:val="clear" w:color="auto" w:fill="FFFFFF"/>
        </w:rPr>
        <w:t xml:space="preserve"> 294</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РОЗДІЛ</w:t>
      </w:r>
      <w:r w:rsidRPr="004244D7">
        <w:rPr>
          <w:rFonts w:ascii="Verdana" w:hAnsi="Verdana"/>
          <w:color w:val="000000"/>
          <w:shd w:val="clear" w:color="auto" w:fill="FFFFFF"/>
        </w:rPr>
        <w:t xml:space="preserve"> 7. </w:t>
      </w:r>
      <w:r w:rsidRPr="004244D7">
        <w:rPr>
          <w:rFonts w:ascii="Verdana" w:hAnsi="Verdana" w:hint="eastAsia"/>
          <w:color w:val="000000"/>
          <w:shd w:val="clear" w:color="auto" w:fill="FFFFFF"/>
        </w:rPr>
        <w:t>КОНЦЕПЦІЯ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w:t>
      </w:r>
      <w:r w:rsidRPr="004244D7">
        <w:rPr>
          <w:rFonts w:ascii="Verdana" w:hAnsi="Verdana" w:hint="eastAsia"/>
          <w:color w:val="000000"/>
          <w:shd w:val="clear" w:color="auto" w:fill="FFFFFF"/>
        </w:rPr>
        <w:t>Обговорення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296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ВИСНОВКИ</w:t>
      </w:r>
      <w:r w:rsidRPr="004244D7">
        <w:rPr>
          <w:rFonts w:ascii="Verdana" w:hAnsi="Verdana"/>
          <w:color w:val="000000"/>
          <w:shd w:val="clear" w:color="auto" w:fill="FFFFFF"/>
        </w:rPr>
        <w:t xml:space="preserve"> 327</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СПИСОК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ВИКОРИСТАНИХ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ДЖЕРЕЛ</w:t>
      </w:r>
      <w:r w:rsidRPr="004244D7">
        <w:rPr>
          <w:rFonts w:ascii="Verdana" w:hAnsi="Verdana"/>
          <w:color w:val="000000"/>
          <w:shd w:val="clear" w:color="auto" w:fill="FFFFFF"/>
        </w:rPr>
        <w:t xml:space="preserve"> 330</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ДОДАТКИ</w:t>
      </w:r>
      <w:r w:rsidRPr="004244D7">
        <w:rPr>
          <w:rFonts w:ascii="Verdana" w:hAnsi="Verdana"/>
          <w:color w:val="000000"/>
          <w:shd w:val="clear" w:color="auto" w:fill="FFFFFF"/>
        </w:rPr>
        <w:t xml:space="preserve"> 371</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ПЕРЕЛІК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СКОРОЧЕНЬ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color w:val="000000"/>
          <w:shd w:val="clear" w:color="auto" w:fill="FFFFFF"/>
        </w:rPr>
        <w:t>Kubios HRV</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статистична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програма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розрахунку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кардіоінтервалів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color w:val="000000"/>
          <w:shd w:val="clear" w:color="auto" w:fill="FFFFFF"/>
        </w:rPr>
        <w:t>Polar RS800CX</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кардіомонітор</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ВНД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діяльність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ТКВ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тест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кольорових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виборів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Люшера</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об’єкт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рухається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ВНС</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ФС</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ЕКГ</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електрокардіограма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ЧСС</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частота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серцевих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скорочень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ЦНС</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центральна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міжкульова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асиметрія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мозку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ІПА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індивідуальний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профіль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асиметрії</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RR-</w:t>
      </w:r>
      <w:r w:rsidRPr="004244D7">
        <w:rPr>
          <w:rFonts w:ascii="Verdana" w:hAnsi="Verdana" w:hint="eastAsia"/>
          <w:color w:val="000000"/>
          <w:shd w:val="clear" w:color="auto" w:fill="FFFFFF"/>
        </w:rPr>
        <w:t>інтервал</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кардіоінтервали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ЕКГ</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w:t>
      </w:r>
      <w:r w:rsidRPr="004244D7">
        <w:rPr>
          <w:rFonts w:ascii="Verdana" w:hAnsi="Verdana"/>
          <w:color w:val="000000"/>
          <w:shd w:val="clear" w:color="auto" w:fill="FFFFFF"/>
        </w:rPr>
        <w:t xml:space="preserve">F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високочастотні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коливання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кардіоінтервалів</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LF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низькочастотні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коливання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кардіоінтервалів</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VLF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низькочастотні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коливання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кардіоінтервалів</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LF/HF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баланс</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SD1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аперіодичні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коливання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серцевого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SD2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повільні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коливання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p>
    <w:p w:rsidR="004244D7" w:rsidRPr="004244D7" w:rsidRDefault="004244D7" w:rsidP="004244D7">
      <w:pPr>
        <w:rPr>
          <w:rFonts w:ascii="Verdana" w:hAnsi="Verdana"/>
          <w:color w:val="000000"/>
          <w:shd w:val="clear" w:color="auto" w:fill="FFFFFF"/>
          <w:lang w:val="en-US"/>
        </w:rPr>
      </w:pPr>
      <w:r w:rsidRPr="004244D7">
        <w:rPr>
          <w:rFonts w:ascii="Verdana" w:hAnsi="Verdana"/>
          <w:color w:val="000000"/>
          <w:shd w:val="clear" w:color="auto" w:fill="FFFFFF"/>
          <w:lang w:val="en-US"/>
        </w:rPr>
        <w:t xml:space="preserve">Frequency band </w:t>
      </w:r>
      <w:r w:rsidRPr="004244D7">
        <w:rPr>
          <w:rFonts w:ascii="Verdana" w:hAnsi="Verdana" w:hint="eastAsia"/>
          <w:color w:val="000000"/>
          <w:shd w:val="clear" w:color="auto" w:fill="FFFFFF"/>
          <w:lang w:val="en-US"/>
        </w:rPr>
        <w:t>–</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діапазон</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частот</w:t>
      </w:r>
    </w:p>
    <w:p w:rsidR="004244D7" w:rsidRPr="004244D7" w:rsidRDefault="004244D7" w:rsidP="004244D7">
      <w:pPr>
        <w:rPr>
          <w:rFonts w:ascii="Verdana" w:hAnsi="Verdana"/>
          <w:color w:val="000000"/>
          <w:shd w:val="clear" w:color="auto" w:fill="FFFFFF"/>
          <w:lang w:val="en-US"/>
        </w:rPr>
      </w:pPr>
      <w:r w:rsidRPr="004244D7">
        <w:rPr>
          <w:rFonts w:ascii="Verdana" w:hAnsi="Verdana"/>
          <w:color w:val="000000"/>
          <w:shd w:val="clear" w:color="auto" w:fill="FFFFFF"/>
          <w:lang w:val="en-US"/>
        </w:rPr>
        <w:t>Non parametric</w:t>
      </w:r>
    </w:p>
    <w:p w:rsidR="004244D7" w:rsidRPr="004244D7" w:rsidRDefault="004244D7" w:rsidP="004244D7">
      <w:pPr>
        <w:rPr>
          <w:rFonts w:ascii="Verdana" w:hAnsi="Verdana"/>
          <w:color w:val="000000"/>
          <w:shd w:val="clear" w:color="auto" w:fill="FFFFFF"/>
          <w:lang w:val="en-US"/>
        </w:rPr>
      </w:pPr>
      <w:r w:rsidRPr="004244D7">
        <w:rPr>
          <w:rFonts w:ascii="Verdana" w:hAnsi="Verdana"/>
          <w:color w:val="000000"/>
          <w:shd w:val="clear" w:color="auto" w:fill="FFFFFF"/>
          <w:lang w:val="en-US"/>
        </w:rPr>
        <w:t>spectrum</w:t>
      </w:r>
    </w:p>
    <w:p w:rsidR="004244D7" w:rsidRPr="004244D7" w:rsidRDefault="004244D7" w:rsidP="004244D7">
      <w:pPr>
        <w:rPr>
          <w:rFonts w:ascii="Verdana" w:hAnsi="Verdana"/>
          <w:color w:val="000000"/>
          <w:shd w:val="clear" w:color="auto" w:fill="FFFFFF"/>
          <w:lang w:val="en-US"/>
        </w:rPr>
      </w:pPr>
      <w:r w:rsidRPr="004244D7">
        <w:rPr>
          <w:rFonts w:ascii="Verdana" w:hAnsi="Verdana" w:hint="eastAsia"/>
          <w:color w:val="000000"/>
          <w:shd w:val="clear" w:color="auto" w:fill="FFFFFF"/>
          <w:lang w:val="en-US"/>
        </w:rPr>
        <w:t>–</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непараметричний</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спектр</w:t>
      </w:r>
    </w:p>
    <w:p w:rsidR="004244D7" w:rsidRPr="004244D7" w:rsidRDefault="004244D7" w:rsidP="004244D7">
      <w:pPr>
        <w:rPr>
          <w:rFonts w:ascii="Verdana" w:hAnsi="Verdana"/>
          <w:color w:val="000000"/>
          <w:shd w:val="clear" w:color="auto" w:fill="FFFFFF"/>
          <w:lang w:val="en-US"/>
        </w:rPr>
      </w:pPr>
      <w:r w:rsidRPr="004244D7">
        <w:rPr>
          <w:rFonts w:ascii="Verdana" w:hAnsi="Verdana"/>
          <w:color w:val="000000"/>
          <w:shd w:val="clear" w:color="auto" w:fill="FFFFFF"/>
          <w:lang w:val="en-US"/>
        </w:rPr>
        <w:t xml:space="preserve">Parametric spectrum </w:t>
      </w:r>
      <w:r w:rsidRPr="004244D7">
        <w:rPr>
          <w:rFonts w:ascii="Verdana" w:hAnsi="Verdana" w:hint="eastAsia"/>
          <w:color w:val="000000"/>
          <w:shd w:val="clear" w:color="auto" w:fill="FFFFFF"/>
          <w:lang w:val="en-US"/>
        </w:rPr>
        <w:t>–</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параметричний</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спектр</w:t>
      </w:r>
    </w:p>
    <w:p w:rsidR="004244D7" w:rsidRPr="004244D7" w:rsidRDefault="004244D7" w:rsidP="004244D7">
      <w:pPr>
        <w:rPr>
          <w:rFonts w:ascii="Verdana" w:hAnsi="Verdana"/>
          <w:color w:val="000000"/>
          <w:shd w:val="clear" w:color="auto" w:fill="FFFFFF"/>
          <w:lang w:val="en-US"/>
        </w:rPr>
      </w:pPr>
      <w:r w:rsidRPr="004244D7">
        <w:rPr>
          <w:rFonts w:ascii="Verdana" w:hAnsi="Verdana"/>
          <w:color w:val="000000"/>
          <w:shd w:val="clear" w:color="auto" w:fill="FFFFFF"/>
          <w:lang w:val="en-US"/>
        </w:rPr>
        <w:t xml:space="preserve">Poincare plot </w:t>
      </w:r>
      <w:r w:rsidRPr="004244D7">
        <w:rPr>
          <w:rFonts w:ascii="Verdana" w:hAnsi="Verdana" w:hint="eastAsia"/>
          <w:color w:val="000000"/>
          <w:shd w:val="clear" w:color="auto" w:fill="FFFFFF"/>
          <w:lang w:val="en-US"/>
        </w:rPr>
        <w:t>–</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ділянка</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Пуанкаре</w:t>
      </w:r>
    </w:p>
    <w:p w:rsidR="004244D7" w:rsidRPr="004244D7" w:rsidRDefault="004244D7" w:rsidP="004244D7">
      <w:pPr>
        <w:rPr>
          <w:rFonts w:ascii="Verdana" w:hAnsi="Verdana"/>
          <w:color w:val="000000"/>
          <w:shd w:val="clear" w:color="auto" w:fill="FFFFFF"/>
          <w:lang w:val="en-US"/>
        </w:rPr>
      </w:pPr>
      <w:r w:rsidRPr="004244D7">
        <w:rPr>
          <w:rFonts w:ascii="Verdana" w:hAnsi="Verdana" w:hint="eastAsia"/>
          <w:color w:val="000000"/>
          <w:shd w:val="clear" w:color="auto" w:fill="FFFFFF"/>
        </w:rPr>
        <w:t>Панель</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ПМБ</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lang w:val="en-US"/>
        </w:rPr>
        <w:t>–</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робоча</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панель</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входить</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комплексу</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методик</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lang w:val="en-US"/>
        </w:rPr>
        <w:t>«</w:t>
      </w:r>
      <w:r w:rsidRPr="004244D7">
        <w:rPr>
          <w:rFonts w:ascii="Verdana" w:hAnsi="Verdana" w:hint="eastAsia"/>
          <w:color w:val="000000"/>
          <w:shd w:val="clear" w:color="auto" w:fill="FFFFFF"/>
        </w:rPr>
        <w:t>Мультипсихометр</w:t>
      </w:r>
      <w:r w:rsidRPr="004244D7">
        <w:rPr>
          <w:rFonts w:ascii="Verdana" w:hAnsi="Verdana" w:hint="eastAsia"/>
          <w:color w:val="000000"/>
          <w:shd w:val="clear" w:color="auto" w:fill="FFFFFF"/>
          <w:lang w:val="en-US"/>
        </w:rPr>
        <w:t>»</w:t>
      </w:r>
    </w:p>
    <w:p w:rsidR="004244D7" w:rsidRPr="004244D7" w:rsidRDefault="004244D7" w:rsidP="004244D7">
      <w:pPr>
        <w:rPr>
          <w:rFonts w:ascii="Verdana" w:hAnsi="Verdana"/>
          <w:color w:val="000000"/>
          <w:shd w:val="clear" w:color="auto" w:fill="FFFFFF"/>
          <w:lang w:val="en-US"/>
        </w:rPr>
      </w:pPr>
      <w:r w:rsidRPr="004244D7">
        <w:rPr>
          <w:rFonts w:ascii="Verdana" w:hAnsi="Verdana" w:hint="eastAsia"/>
          <w:color w:val="000000"/>
          <w:shd w:val="clear" w:color="auto" w:fill="FFFFFF"/>
          <w:lang w:val="en-US"/>
        </w:rPr>
        <w:t>«</w:t>
      </w:r>
      <w:r w:rsidRPr="004244D7">
        <w:rPr>
          <w:rFonts w:ascii="Verdana" w:hAnsi="Verdana"/>
          <w:color w:val="000000"/>
          <w:shd w:val="clear" w:color="auto" w:fill="FFFFFF"/>
          <w:lang w:val="en-US"/>
        </w:rPr>
        <w:t>VIRTUALDUB 1.7.1</w:t>
      </w:r>
      <w:r w:rsidRPr="004244D7">
        <w:rPr>
          <w:rFonts w:ascii="Verdana" w:hAnsi="Verdana" w:hint="eastAsia"/>
          <w:color w:val="000000"/>
          <w:shd w:val="clear" w:color="auto" w:fill="FFFFFF"/>
          <w:lang w:val="en-US"/>
        </w:rPr>
        <w:t>»</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lang w:val="en-US"/>
        </w:rPr>
        <w:t>–</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комп</w:t>
      </w:r>
      <w:r w:rsidRPr="004244D7">
        <w:rPr>
          <w:rFonts w:ascii="Verdana" w:hAnsi="Verdana" w:hint="eastAsia"/>
          <w:color w:val="000000"/>
          <w:shd w:val="clear" w:color="auto" w:fill="FFFFFF"/>
          <w:lang w:val="en-US"/>
        </w:rPr>
        <w:t>’</w:t>
      </w:r>
      <w:r w:rsidRPr="004244D7">
        <w:rPr>
          <w:rFonts w:ascii="Verdana" w:hAnsi="Verdana" w:hint="eastAsia"/>
          <w:color w:val="000000"/>
          <w:shd w:val="clear" w:color="auto" w:fill="FFFFFF"/>
        </w:rPr>
        <w:t>ютерна</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програма</w:t>
      </w:r>
      <w:r w:rsidRPr="004244D7">
        <w:rPr>
          <w:rFonts w:ascii="Verdana" w:hAnsi="Verdana"/>
          <w:color w:val="000000"/>
          <w:shd w:val="clear" w:color="auto" w:fill="FFFFFF"/>
          <w:lang w:val="en-US"/>
        </w:rPr>
        <w:t xml:space="preserve"> </w:t>
      </w:r>
      <w:r w:rsidRPr="004244D7">
        <w:rPr>
          <w:rFonts w:ascii="Verdana" w:hAnsi="Verdana" w:hint="eastAsia"/>
          <w:color w:val="000000"/>
          <w:shd w:val="clear" w:color="auto" w:fill="FFFFFF"/>
        </w:rPr>
        <w:t>відеоаналізу</w:t>
      </w:r>
    </w:p>
    <w:p w:rsidR="004244D7" w:rsidRPr="004244D7" w:rsidRDefault="004244D7" w:rsidP="004244D7">
      <w:pPr>
        <w:rPr>
          <w:rFonts w:ascii="Verdana" w:hAnsi="Verdana"/>
          <w:color w:val="000000"/>
          <w:shd w:val="clear" w:color="auto" w:fill="FFFFFF"/>
          <w:lang w:val="en-US"/>
        </w:rPr>
      </w:pPr>
      <w:r w:rsidRPr="004244D7">
        <w:rPr>
          <w:rFonts w:ascii="Verdana" w:hAnsi="Verdana" w:hint="eastAsia"/>
          <w:color w:val="000000"/>
          <w:shd w:val="clear" w:color="auto" w:fill="FFFFFF"/>
        </w:rPr>
        <w:t>мс</w:t>
      </w:r>
    </w:p>
    <w:p w:rsidR="004244D7" w:rsidRPr="004244D7" w:rsidRDefault="004244D7" w:rsidP="004244D7">
      <w:pPr>
        <w:rPr>
          <w:rFonts w:ascii="Verdana" w:hAnsi="Verdana"/>
          <w:color w:val="000000"/>
          <w:shd w:val="clear" w:color="auto" w:fill="FFFFFF"/>
          <w:lang w:val="en-US"/>
        </w:rPr>
      </w:pPr>
      <w:r w:rsidRPr="004244D7">
        <w:rPr>
          <w:rFonts w:ascii="Verdana" w:hAnsi="Verdana" w:hint="eastAsia"/>
          <w:color w:val="000000"/>
          <w:shd w:val="clear" w:color="auto" w:fill="FFFFFF"/>
        </w:rPr>
        <w:t>ум</w:t>
      </w:r>
      <w:r w:rsidRPr="004244D7">
        <w:rPr>
          <w:rFonts w:ascii="Verdana" w:hAnsi="Verdana"/>
          <w:color w:val="000000"/>
          <w:shd w:val="clear" w:color="auto" w:fill="FFFFFF"/>
          <w:lang w:val="en-US"/>
        </w:rPr>
        <w:t>.</w:t>
      </w:r>
      <w:r w:rsidRPr="004244D7">
        <w:rPr>
          <w:rFonts w:ascii="Verdana" w:hAnsi="Verdana" w:hint="eastAsia"/>
          <w:color w:val="000000"/>
          <w:shd w:val="clear" w:color="auto" w:fill="FFFFFF"/>
        </w:rPr>
        <w:t>од</w:t>
      </w:r>
      <w:r w:rsidRPr="004244D7">
        <w:rPr>
          <w:rFonts w:ascii="Verdana" w:hAnsi="Verdana"/>
          <w:color w:val="000000"/>
          <w:shd w:val="clear" w:color="auto" w:fill="FFFFFF"/>
          <w:lang w:val="en-US"/>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мілісекунди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одиниці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7</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x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середнє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арифметичне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значення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варіаційного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ряду</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D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дисперсія</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S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стандартне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відхилення</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Total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загальна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потужність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спектру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кардіоінтервалів</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8</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ВСТУП</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Актуальність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Серед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унікальним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явищем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демонстрації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тільки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максимальних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можливостей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але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виявлення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властивостей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загалом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визначається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мобілізацією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вольових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зусиль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пов’язано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сучасний</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спорт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складається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компонентів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пов’язані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функціонуванням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межі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можливостей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Разом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останні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все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більше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зрозумілим</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критичною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ланкою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сучасному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рівень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здатний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витримати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екстремальних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оскільки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саме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інтегральним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можливостей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пристосовуватися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довкілля</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Серед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багатьох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єдиноборства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характеризуються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наявністю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протиборства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двома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особистостями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викликає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максимальне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сфери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[2,20,34,</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293,371,380,420]. </w:t>
      </w:r>
      <w:r w:rsidRPr="004244D7">
        <w:rPr>
          <w:rFonts w:ascii="Verdana" w:hAnsi="Verdana" w:hint="eastAsia"/>
          <w:color w:val="000000"/>
          <w:shd w:val="clear" w:color="auto" w:fill="FFFFFF"/>
        </w:rPr>
        <w:t>Саме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єдиноборств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найбільше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проявляються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індивідуально</w:t>
      </w:r>
      <w:r w:rsidRPr="004244D7">
        <w:rPr>
          <w:rFonts w:ascii="Verdana" w:hAnsi="Verdana"/>
          <w:color w:val="000000"/>
          <w:shd w:val="clear" w:color="auto" w:fill="FFFFFF"/>
        </w:rPr>
        <w:t>-</w:t>
      </w:r>
      <w:r w:rsidRPr="004244D7">
        <w:rPr>
          <w:rFonts w:ascii="Verdana" w:hAnsi="Verdana" w:hint="eastAsia"/>
          <w:color w:val="000000"/>
          <w:shd w:val="clear" w:color="auto" w:fill="FFFFFF"/>
        </w:rPr>
        <w:t>типологічні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властивості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дефіциту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часу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наявного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суперника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необхідно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приймати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адекватні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рішення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ефективно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реалізувати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їх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[232,253,380,283,393,401,420].</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сучасному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етапі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розвитку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єдиноборств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чітко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виявляється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тенденція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зростання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видовищності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усіх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зокрема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спрямована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зміна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правил</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подібних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змагань</w:t>
      </w:r>
      <w:r w:rsidRPr="004244D7">
        <w:rPr>
          <w:rFonts w:ascii="Verdana" w:hAnsi="Verdana"/>
          <w:color w:val="000000"/>
          <w:shd w:val="clear" w:color="auto" w:fill="FFFFFF"/>
        </w:rPr>
        <w:t xml:space="preserve"> [218,254,401].</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Посилення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видовищності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призводить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різкого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зростання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інтенсивності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емоційних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наслідком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максимальне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сфери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забезпечення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нервово</w:t>
      </w:r>
      <w:r w:rsidRPr="004244D7">
        <w:rPr>
          <w:rFonts w:ascii="Verdana" w:hAnsi="Verdana"/>
          <w:color w:val="000000"/>
          <w:shd w:val="clear" w:color="auto" w:fill="FFFFFF"/>
        </w:rPr>
        <w:t>-</w:t>
      </w:r>
      <w:r w:rsidRPr="004244D7">
        <w:rPr>
          <w:rFonts w:ascii="Verdana" w:hAnsi="Verdana" w:hint="eastAsia"/>
          <w:color w:val="000000"/>
          <w:shd w:val="clear" w:color="auto" w:fill="FFFFFF"/>
        </w:rPr>
        <w:t>м’язового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апарату</w:t>
      </w:r>
      <w:r w:rsidRPr="004244D7">
        <w:rPr>
          <w:rFonts w:ascii="Verdana" w:hAnsi="Verdana"/>
          <w:color w:val="000000"/>
          <w:shd w:val="clear" w:color="auto" w:fill="FFFFFF"/>
        </w:rPr>
        <w:t xml:space="preserve"> [101,126,325,297,380]. </w:t>
      </w:r>
      <w:r w:rsidRPr="004244D7">
        <w:rPr>
          <w:rFonts w:ascii="Verdana" w:hAnsi="Verdana" w:hint="eastAsia"/>
          <w:color w:val="000000"/>
          <w:shd w:val="clear" w:color="auto" w:fill="FFFFFF"/>
        </w:rPr>
        <w:t>Виходячи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цього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вкрай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важливою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актуальною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проблема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оптимізації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атлета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напруженої</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9</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тренувальної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Разом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аналіз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сучасних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присвячених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свідчить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лише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поодиноких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увага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зосереджується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з’ясуванні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розвитку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урахуванням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провідних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сприйняття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першу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чергу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зорового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уваги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пам’яті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мислення</w:t>
      </w:r>
      <w:r w:rsidRPr="004244D7">
        <w:rPr>
          <w:rFonts w:ascii="Verdana" w:hAnsi="Verdana"/>
          <w:color w:val="000000"/>
          <w:shd w:val="clear" w:color="auto" w:fill="FFFFFF"/>
        </w:rPr>
        <w:t xml:space="preserve"> [6,20,284,353,355].</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сучасному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етапі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розвитку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йде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єдність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авторами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використовуються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два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цьому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функціональним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розуміється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фізіологічних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систем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сенсорних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моторних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психічним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якісна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специфіка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суб’єктивного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реагування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модальність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переживань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або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іншу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ситуацію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без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урахування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функціонування</w:t>
      </w:r>
      <w:r w:rsidRPr="004244D7">
        <w:rPr>
          <w:rFonts w:ascii="Verdana" w:hAnsi="Verdana"/>
          <w:color w:val="000000"/>
          <w:shd w:val="clear" w:color="auto" w:fill="FFFFFF"/>
        </w:rPr>
        <w:t xml:space="preserve">) [77,248,271,300,312]. </w:t>
      </w:r>
      <w:r w:rsidRPr="004244D7">
        <w:rPr>
          <w:rFonts w:ascii="Verdana" w:hAnsi="Verdana" w:hint="eastAsia"/>
          <w:color w:val="000000"/>
          <w:shd w:val="clear" w:color="auto" w:fill="FFFFFF"/>
        </w:rPr>
        <w:t>Деякі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дослідники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схиляються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думки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інтегральні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утворення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включають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себе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об’єктивні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зміни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суб’єктивні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цілком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коректно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називати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такі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психофізіологічними</w:t>
      </w:r>
      <w:r w:rsidRPr="004244D7">
        <w:rPr>
          <w:rFonts w:ascii="Verdana" w:hAnsi="Verdana"/>
          <w:color w:val="000000"/>
          <w:shd w:val="clear" w:color="auto" w:fill="FFFFFF"/>
        </w:rPr>
        <w:t xml:space="preserve"> [88,169,432].</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Доведено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поточний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виникає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процесі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характеризується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інтеграцією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елементів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забезпечення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результату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[148,222,360,429].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відбувається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відповідальної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сприйняття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переробку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інформації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прийняття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рішень</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[4,85,94,124,167,274,288,313].</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нашу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думку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проведених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цього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часу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комплексно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розглянуто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принципи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відбору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узгодження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найбільш</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інформативних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функціональних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критеріїв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визначають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впливають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успішність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змаганнях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урахуванням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віку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10</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умов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комплексу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методичних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підходів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контролю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корекції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процесу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враховуючи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індивідуально</w:t>
      </w:r>
      <w:r w:rsidRPr="004244D7">
        <w:rPr>
          <w:rFonts w:ascii="Verdana" w:hAnsi="Verdana"/>
          <w:color w:val="000000"/>
          <w:shd w:val="clear" w:color="auto" w:fill="FFFFFF"/>
        </w:rPr>
        <w:t>-</w:t>
      </w:r>
      <w:r w:rsidRPr="004244D7">
        <w:rPr>
          <w:rFonts w:ascii="Verdana" w:hAnsi="Verdana" w:hint="eastAsia"/>
          <w:color w:val="000000"/>
          <w:shd w:val="clear" w:color="auto" w:fill="FFFFFF"/>
        </w:rPr>
        <w:t>типологічні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особистості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Важливо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наголосити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дотепер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єдиноборствах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існує</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чітко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визначених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загальновизнаних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підходів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їхнього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вкладу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найвищих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Разом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можна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певністю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стверджувати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одними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генетично</w:t>
      </w:r>
      <w:r w:rsidRPr="004244D7">
        <w:rPr>
          <w:rFonts w:ascii="Verdana" w:hAnsi="Verdana"/>
          <w:color w:val="000000"/>
          <w:shd w:val="clear" w:color="auto" w:fill="FFFFFF"/>
        </w:rPr>
        <w:t>-</w:t>
      </w:r>
      <w:r w:rsidRPr="004244D7">
        <w:rPr>
          <w:rFonts w:ascii="Verdana" w:hAnsi="Verdana" w:hint="eastAsia"/>
          <w:color w:val="000000"/>
          <w:shd w:val="clear" w:color="auto" w:fill="FFFFFF"/>
        </w:rPr>
        <w:t>детерміновані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першу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чергу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необхідно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віднести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індивідуально</w:t>
      </w:r>
      <w:r w:rsidRPr="004244D7">
        <w:rPr>
          <w:rFonts w:ascii="Verdana" w:hAnsi="Verdana"/>
          <w:color w:val="000000"/>
          <w:shd w:val="clear" w:color="auto" w:fill="FFFFFF"/>
        </w:rPr>
        <w:t>-</w:t>
      </w:r>
      <w:r w:rsidRPr="004244D7">
        <w:rPr>
          <w:rFonts w:ascii="Verdana" w:hAnsi="Verdana" w:hint="eastAsia"/>
          <w:color w:val="000000"/>
          <w:shd w:val="clear" w:color="auto" w:fill="FFFFFF"/>
        </w:rPr>
        <w:t>типологічні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рівень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домінантності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півкуль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головного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мозку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метаболічних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реакцій</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стресостійкості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залежності</w:t>
      </w:r>
      <w:r w:rsidRPr="004244D7">
        <w:rPr>
          <w:rFonts w:ascii="Verdana" w:hAnsi="Verdana"/>
          <w:color w:val="000000"/>
          <w:shd w:val="clear" w:color="auto" w:fill="FFFFFF"/>
        </w:rPr>
        <w:t>/</w:t>
      </w:r>
      <w:r w:rsidRPr="004244D7">
        <w:rPr>
          <w:rFonts w:ascii="Verdana" w:hAnsi="Verdana" w:hint="eastAsia"/>
          <w:color w:val="000000"/>
          <w:shd w:val="clear" w:color="auto" w:fill="FFFFFF"/>
        </w:rPr>
        <w:t>незалежності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зовнішнього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середовища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співвідношення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мотивації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Виходячи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вищевикладеного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можна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стверджувати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вивчення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особливостей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дасть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можливість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розширити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фундаментальні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уявлення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механізми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сприйняття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переробки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інформації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їх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основі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адекватних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цілеспрямованих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пристосувальних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дозволить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оптимізувати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контролювати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процес</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кваліфікації</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Зв</w:t>
      </w:r>
      <w:r w:rsidRPr="004244D7">
        <w:rPr>
          <w:rFonts w:ascii="Verdana" w:hAnsi="Verdana"/>
          <w:color w:val="000000"/>
          <w:shd w:val="clear" w:color="auto" w:fill="FFFFFF"/>
        </w:rPr>
        <w:t>'</w:t>
      </w:r>
      <w:r w:rsidRPr="004244D7">
        <w:rPr>
          <w:rFonts w:ascii="Verdana" w:hAnsi="Verdana" w:hint="eastAsia"/>
          <w:color w:val="000000"/>
          <w:shd w:val="clear" w:color="auto" w:fill="FFFFFF"/>
        </w:rPr>
        <w:t>язок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програмами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планами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темами</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Дисертаційна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виконана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згідно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Зведеним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планом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науководослідних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робіт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сфері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культури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2006</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2010 </w:t>
      </w:r>
      <w:r w:rsidRPr="004244D7">
        <w:rPr>
          <w:rFonts w:ascii="Verdana" w:hAnsi="Verdana" w:hint="eastAsia"/>
          <w:color w:val="000000"/>
          <w:shd w:val="clear" w:color="auto" w:fill="FFFFFF"/>
        </w:rPr>
        <w:t>рр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теми</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2.4.8.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Діагностика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кваліфікації</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номер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державної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реєстрації</w:t>
      </w:r>
      <w:r w:rsidRPr="004244D7">
        <w:rPr>
          <w:rFonts w:ascii="Verdana" w:hAnsi="Verdana"/>
          <w:color w:val="000000"/>
          <w:shd w:val="clear" w:color="auto" w:fill="FFFFFF"/>
        </w:rPr>
        <w:t xml:space="preserve"> 0106U010778), </w:t>
      </w:r>
      <w:r w:rsidRPr="004244D7">
        <w:rPr>
          <w:rFonts w:ascii="Verdana" w:hAnsi="Verdana" w:hint="eastAsia"/>
          <w:color w:val="000000"/>
          <w:shd w:val="clear" w:color="auto" w:fill="FFFFFF"/>
        </w:rPr>
        <w:t>теми</w:t>
      </w:r>
      <w:r w:rsidRPr="004244D7">
        <w:rPr>
          <w:rFonts w:ascii="Verdana" w:hAnsi="Verdana"/>
          <w:color w:val="000000"/>
          <w:shd w:val="clear" w:color="auto" w:fill="FFFFFF"/>
        </w:rPr>
        <w:t xml:space="preserve"> 2.4.17.6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Розробка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програм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нейропсихофізіологічної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підтримки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кваліфікації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номер</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державної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реєстрації</w:t>
      </w:r>
      <w:r w:rsidRPr="004244D7">
        <w:rPr>
          <w:rFonts w:ascii="Verdana" w:hAnsi="Verdana"/>
          <w:color w:val="000000"/>
          <w:shd w:val="clear" w:color="auto" w:fill="FFFFFF"/>
        </w:rPr>
        <w:t xml:space="preserve"> 0109U007579)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2011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2015 </w:t>
      </w:r>
      <w:r w:rsidRPr="004244D7">
        <w:rPr>
          <w:rFonts w:ascii="Verdana" w:hAnsi="Verdana" w:hint="eastAsia"/>
          <w:color w:val="000000"/>
          <w:shd w:val="clear" w:color="auto" w:fill="FFFFFF"/>
        </w:rPr>
        <w:t>рр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теми</w:t>
      </w:r>
      <w:r w:rsidRPr="004244D7">
        <w:rPr>
          <w:rFonts w:ascii="Verdana" w:hAnsi="Verdana"/>
          <w:color w:val="000000"/>
          <w:shd w:val="clear" w:color="auto" w:fill="FFFFFF"/>
        </w:rPr>
        <w:t xml:space="preserve"> 2.23</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11</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Превентивні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програми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нейропсихофізіологічної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підтримки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високої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кваліфікації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заключних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етапах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багаторічної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номер</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державної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реєстрації</w:t>
      </w:r>
      <w:r w:rsidRPr="004244D7">
        <w:rPr>
          <w:rFonts w:ascii="Verdana" w:hAnsi="Verdana"/>
          <w:color w:val="000000"/>
          <w:shd w:val="clear" w:color="auto" w:fill="FFFFFF"/>
        </w:rPr>
        <w:t xml:space="preserve"> 0111U007579).</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Мета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задачі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w:t>
      </w:r>
      <w:r w:rsidRPr="004244D7">
        <w:rPr>
          <w:rFonts w:ascii="Verdana" w:hAnsi="Verdana" w:hint="eastAsia"/>
          <w:color w:val="000000"/>
          <w:shd w:val="clear" w:color="auto" w:fill="FFFFFF"/>
        </w:rPr>
        <w:t>ясування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організації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атлетів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олімпійські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Досягнення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поставленої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здійснювалося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вирішенням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наступних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задач</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1. </w:t>
      </w:r>
      <w:r w:rsidRPr="004244D7">
        <w:rPr>
          <w:rFonts w:ascii="Verdana" w:hAnsi="Verdana" w:hint="eastAsia"/>
          <w:color w:val="000000"/>
          <w:shd w:val="clear" w:color="auto" w:fill="FFFFFF"/>
        </w:rPr>
        <w:t>З</w:t>
      </w:r>
      <w:r w:rsidRPr="004244D7">
        <w:rPr>
          <w:rFonts w:ascii="Verdana" w:hAnsi="Verdana"/>
          <w:color w:val="000000"/>
          <w:shd w:val="clear" w:color="auto" w:fill="FFFFFF"/>
        </w:rPr>
        <w:t>'</w:t>
      </w:r>
      <w:r w:rsidRPr="004244D7">
        <w:rPr>
          <w:rFonts w:ascii="Verdana" w:hAnsi="Verdana" w:hint="eastAsia"/>
          <w:color w:val="000000"/>
          <w:shd w:val="clear" w:color="auto" w:fill="FFFFFF"/>
        </w:rPr>
        <w:t>ясувати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закономірності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динаміки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циклі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тренувальних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навантажень</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 </w:t>
      </w:r>
      <w:r w:rsidRPr="004244D7">
        <w:rPr>
          <w:rFonts w:ascii="Verdana" w:hAnsi="Verdana" w:hint="eastAsia"/>
          <w:color w:val="000000"/>
          <w:shd w:val="clear" w:color="auto" w:fill="FFFFFF"/>
        </w:rPr>
        <w:t>Встановити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взаємозв’язків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генетично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детермінованих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проявів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асиметрії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півкуль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головного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мозку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полезалежності</w:t>
      </w:r>
      <w:r w:rsidRPr="004244D7">
        <w:rPr>
          <w:rFonts w:ascii="Verdana" w:hAnsi="Verdana"/>
          <w:color w:val="000000"/>
          <w:shd w:val="clear" w:color="auto" w:fill="FFFFFF"/>
        </w:rPr>
        <w:t>/</w:t>
      </w:r>
      <w:r w:rsidRPr="004244D7">
        <w:rPr>
          <w:rFonts w:ascii="Verdana" w:hAnsi="Verdana" w:hint="eastAsia"/>
          <w:color w:val="000000"/>
          <w:shd w:val="clear" w:color="auto" w:fill="FFFFFF"/>
        </w:rPr>
        <w:t>поленезалежності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когнітивних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w:t>
      </w:r>
      <w:r w:rsidRPr="004244D7">
        <w:rPr>
          <w:rFonts w:ascii="Verdana" w:hAnsi="Verdana" w:hint="eastAsia"/>
          <w:color w:val="000000"/>
          <w:shd w:val="clear" w:color="auto" w:fill="FFFFFF"/>
        </w:rPr>
        <w:t>борців</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3. </w:t>
      </w:r>
      <w:r w:rsidRPr="004244D7">
        <w:rPr>
          <w:rFonts w:ascii="Verdana" w:hAnsi="Verdana" w:hint="eastAsia"/>
          <w:color w:val="000000"/>
          <w:shd w:val="clear" w:color="auto" w:fill="FFFFFF"/>
        </w:rPr>
        <w:t>Встановити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вплив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мотивації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успіху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уникнення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невдач</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атлетів</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4. </w:t>
      </w:r>
      <w:r w:rsidRPr="004244D7">
        <w:rPr>
          <w:rFonts w:ascii="Verdana" w:hAnsi="Verdana" w:hint="eastAsia"/>
          <w:color w:val="000000"/>
          <w:shd w:val="clear" w:color="auto" w:fill="FFFFFF"/>
        </w:rPr>
        <w:t>Розкрити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принципи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нейродинамічних</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когнітивних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кваліфікованих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атлетів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різної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5. </w:t>
      </w:r>
      <w:r w:rsidRPr="004244D7">
        <w:rPr>
          <w:rFonts w:ascii="Verdana" w:hAnsi="Verdana" w:hint="eastAsia"/>
          <w:color w:val="000000"/>
          <w:shd w:val="clear" w:color="auto" w:fill="FFFFFF"/>
        </w:rPr>
        <w:t>Виявити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вікові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змін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стресостійкості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підготовки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головних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року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6. </w:t>
      </w:r>
      <w:r w:rsidRPr="004244D7">
        <w:rPr>
          <w:rFonts w:ascii="Verdana" w:hAnsi="Verdana" w:hint="eastAsia"/>
          <w:color w:val="000000"/>
          <w:shd w:val="clear" w:color="auto" w:fill="FFFFFF"/>
        </w:rPr>
        <w:t>З</w:t>
      </w:r>
      <w:r w:rsidRPr="004244D7">
        <w:rPr>
          <w:rFonts w:ascii="Verdana" w:hAnsi="Verdana"/>
          <w:color w:val="000000"/>
          <w:shd w:val="clear" w:color="auto" w:fill="FFFFFF"/>
        </w:rPr>
        <w:t>'</w:t>
      </w:r>
      <w:r w:rsidRPr="004244D7">
        <w:rPr>
          <w:rFonts w:ascii="Verdana" w:hAnsi="Verdana" w:hint="eastAsia"/>
          <w:color w:val="000000"/>
          <w:shd w:val="clear" w:color="auto" w:fill="FFFFFF"/>
        </w:rPr>
        <w:t>ясувати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вплив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передзмагальної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основних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біохімічних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w:t>
      </w:r>
      <w:r w:rsidRPr="004244D7">
        <w:rPr>
          <w:rFonts w:ascii="Verdana" w:hAnsi="Verdana" w:hint="eastAsia"/>
          <w:color w:val="000000"/>
          <w:shd w:val="clear" w:color="auto" w:fill="FFFFFF"/>
        </w:rPr>
        <w:t>борців</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7. </w:t>
      </w:r>
      <w:r w:rsidRPr="004244D7">
        <w:rPr>
          <w:rFonts w:ascii="Verdana" w:hAnsi="Verdana" w:hint="eastAsia"/>
          <w:color w:val="000000"/>
          <w:shd w:val="clear" w:color="auto" w:fill="FFFFFF"/>
        </w:rPr>
        <w:t>Дослідити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атлетів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моделюванні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виникає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12</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8. </w:t>
      </w:r>
      <w:r w:rsidRPr="004244D7">
        <w:rPr>
          <w:rFonts w:ascii="Verdana" w:hAnsi="Verdana" w:hint="eastAsia"/>
          <w:color w:val="000000"/>
          <w:shd w:val="clear" w:color="auto" w:fill="FFFFFF"/>
        </w:rPr>
        <w:t>Виявити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особливості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передстартових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стартових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9. </w:t>
      </w:r>
      <w:r w:rsidRPr="004244D7">
        <w:rPr>
          <w:rFonts w:ascii="Verdana" w:hAnsi="Verdana" w:hint="eastAsia"/>
          <w:color w:val="000000"/>
          <w:shd w:val="clear" w:color="auto" w:fill="FFFFFF"/>
        </w:rPr>
        <w:t>Грунтуючись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оцінці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різних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олімпійські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досягнень</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розробити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загальну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концепцію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Об</w:t>
      </w:r>
      <w:r w:rsidRPr="004244D7">
        <w:rPr>
          <w:rFonts w:ascii="Verdana" w:hAnsi="Verdana"/>
          <w:color w:val="000000"/>
          <w:shd w:val="clear" w:color="auto" w:fill="FFFFFF"/>
        </w:rPr>
        <w:t>'</w:t>
      </w:r>
      <w:r w:rsidRPr="004244D7">
        <w:rPr>
          <w:rFonts w:ascii="Verdana" w:hAnsi="Verdana" w:hint="eastAsia"/>
          <w:color w:val="000000"/>
          <w:shd w:val="clear" w:color="auto" w:fill="FFFFFF"/>
        </w:rPr>
        <w:t>єкт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критерії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об’єктивної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екстремальної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Предмет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Методи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використовувалися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відібрані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процесі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багаторічного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забезпечення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збірних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команд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України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олімпійських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методичні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комплекси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були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сформовані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конкретні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завдання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дисертаційної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тестові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батареї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базі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автоматизованого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комп’ютерного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комплексу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Мультипсихометр</w:t>
      </w:r>
      <w:r w:rsidRPr="004244D7">
        <w:rPr>
          <w:rFonts w:ascii="Verdana" w:hAnsi="Verdana"/>
          <w:color w:val="000000"/>
          <w:shd w:val="clear" w:color="auto" w:fill="FFFFFF"/>
        </w:rPr>
        <w:t>-05</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Діагност</w:t>
      </w:r>
      <w:r w:rsidRPr="004244D7">
        <w:rPr>
          <w:rFonts w:ascii="Verdana" w:hAnsi="Verdana"/>
          <w:color w:val="000000"/>
          <w:shd w:val="clear" w:color="auto" w:fill="FFFFFF"/>
        </w:rPr>
        <w:t>-1</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кардіомонітору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color w:val="000000"/>
          <w:shd w:val="clear" w:color="auto" w:fill="FFFFFF"/>
        </w:rPr>
        <w:t>Polar-RS800</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вивчення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біохімічні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математичної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статистики</w:t>
      </w:r>
      <w:r w:rsidRPr="004244D7">
        <w:rPr>
          <w:rFonts w:ascii="Verdana" w:hAnsi="Verdana"/>
          <w:color w:val="000000"/>
          <w:shd w:val="clear" w:color="auto" w:fill="FFFFFF"/>
        </w:rPr>
        <w:t xml:space="preserve"> (Statistica - 6).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Наукова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новизна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одержаних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Було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проведено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комплексне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основних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інформативних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складових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нейродинамічних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властивостей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вегетативної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біохімічних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науковообгрунтованих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когнітивно</w:t>
      </w:r>
      <w:r w:rsidRPr="004244D7">
        <w:rPr>
          <w:rFonts w:ascii="Verdana" w:hAnsi="Verdana"/>
          <w:color w:val="000000"/>
          <w:shd w:val="clear" w:color="auto" w:fill="FFFFFF"/>
        </w:rPr>
        <w:t>-</w:t>
      </w:r>
      <w:r w:rsidRPr="004244D7">
        <w:rPr>
          <w:rFonts w:ascii="Verdana" w:hAnsi="Verdana" w:hint="eastAsia"/>
          <w:color w:val="000000"/>
          <w:shd w:val="clear" w:color="auto" w:fill="FFFFFF"/>
        </w:rPr>
        <w:t>діяльнісних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висококваліфікованих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членів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національних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збірних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команд</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України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греко</w:t>
      </w:r>
      <w:r w:rsidRPr="004244D7">
        <w:rPr>
          <w:rFonts w:ascii="Verdana" w:hAnsi="Verdana"/>
          <w:color w:val="000000"/>
          <w:shd w:val="clear" w:color="auto" w:fill="FFFFFF"/>
        </w:rPr>
        <w:t>-</w:t>
      </w:r>
      <w:r w:rsidRPr="004244D7">
        <w:rPr>
          <w:rFonts w:ascii="Verdana" w:hAnsi="Verdana" w:hint="eastAsia"/>
          <w:color w:val="000000"/>
          <w:shd w:val="clear" w:color="auto" w:fill="FFFFFF"/>
        </w:rPr>
        <w:t>римської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жіночої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дзюдо</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Вперше</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встановлено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атлетів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зростання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асиметрії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головного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мозку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рівнем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переробки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інформації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призводить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13</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посилення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полезалежності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адаптивна</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стратегія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сприйняття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переробки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інформації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тоді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симетрії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головного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мозку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поленезалежність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автономна</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стратегія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сприйняття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переробки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інформації</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показано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призводить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зростання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симпатичного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тонусу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активацією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відділів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чітко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виявляється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детермінованій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свідчить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напруження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борців</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показано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кваліфікації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порівняно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особами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займаються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розвитку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когнітивних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жінок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тоді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чоловіки</w:t>
      </w:r>
      <w:r w:rsidRPr="004244D7">
        <w:rPr>
          <w:rFonts w:ascii="Verdana" w:hAnsi="Verdana"/>
          <w:color w:val="000000"/>
          <w:shd w:val="clear" w:color="auto" w:fill="FFFFFF"/>
        </w:rPr>
        <w:t>-</w:t>
      </w:r>
      <w:r w:rsidRPr="004244D7">
        <w:rPr>
          <w:rFonts w:ascii="Verdana" w:hAnsi="Verdana" w:hint="eastAsia"/>
          <w:color w:val="000000"/>
          <w:shd w:val="clear" w:color="auto" w:fill="FFFFFF"/>
        </w:rPr>
        <w:t>спортсмени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виявляють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розвиток</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нейродинамічних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виявлено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старшої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вікової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групи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психоемоційне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викликає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значні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зміни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варіабельності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вказує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стресовий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його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молодшої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вікової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групи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виводить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оптимального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діапазону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виявлено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середньогір’я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чоловіків</w:t>
      </w:r>
      <w:r w:rsidRPr="004244D7">
        <w:rPr>
          <w:rFonts w:ascii="Verdana" w:hAnsi="Verdana"/>
          <w:color w:val="000000"/>
          <w:shd w:val="clear" w:color="auto" w:fill="FFFFFF"/>
        </w:rPr>
        <w:t>-</w:t>
      </w:r>
      <w:r w:rsidRPr="004244D7">
        <w:rPr>
          <w:rFonts w:ascii="Verdana" w:hAnsi="Verdana" w:hint="eastAsia"/>
          <w:color w:val="000000"/>
          <w:shd w:val="clear" w:color="auto" w:fill="FFFFFF"/>
        </w:rPr>
        <w:t>єдиноборців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відповідь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тренувальне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спеціального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підготовчого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періоду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співвідношення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симпатичного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парасимпатичного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тонусу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зсувається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бік</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посилення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симпатичних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впливів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тоді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жінок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співвідношення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залишається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незмінним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же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об’ємах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перебуванні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середньогір’я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критичними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процесу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адаптації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даними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варіабельності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четверта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восьма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доба</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встановлено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наявність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достовірних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кореляційних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зв’язків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показниками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біохімічними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крові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Отримані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можуть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бути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доказом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тісного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зв</w:t>
      </w:r>
      <w:r w:rsidRPr="004244D7">
        <w:rPr>
          <w:rFonts w:ascii="Verdana" w:hAnsi="Verdana"/>
          <w:color w:val="000000"/>
          <w:shd w:val="clear" w:color="auto" w:fill="FFFFFF"/>
        </w:rPr>
        <w:t>'</w:t>
      </w:r>
      <w:r w:rsidRPr="004244D7">
        <w:rPr>
          <w:rFonts w:ascii="Verdana" w:hAnsi="Verdana" w:hint="eastAsia"/>
          <w:color w:val="000000"/>
          <w:shd w:val="clear" w:color="auto" w:fill="FFFFFF"/>
        </w:rPr>
        <w:t>язку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станом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нейродинамічних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здатністю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накопичення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перенесення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кисню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Виявлено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також</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зв</w:t>
      </w:r>
      <w:r w:rsidRPr="004244D7">
        <w:rPr>
          <w:rFonts w:ascii="Verdana" w:hAnsi="Verdana"/>
          <w:color w:val="000000"/>
          <w:shd w:val="clear" w:color="auto" w:fill="FFFFFF"/>
        </w:rPr>
        <w:t>'</w:t>
      </w:r>
      <w:r w:rsidRPr="004244D7">
        <w:rPr>
          <w:rFonts w:ascii="Verdana" w:hAnsi="Verdana" w:hint="eastAsia"/>
          <w:color w:val="000000"/>
          <w:shd w:val="clear" w:color="auto" w:fill="FFFFFF"/>
        </w:rPr>
        <w:t>язок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швидкістю</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14</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сенсомоторних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оптимальною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концентрацією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сечовини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крові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кваліфікації</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доведено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борців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характеризується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оптимальним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посиленням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процесів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збудження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без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зниження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працездатності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нервової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Разом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передстартовий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відбувається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фоні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високого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рівня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тривожності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супроводжується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значною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залежністю</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емоційних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реакцій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зовнішніх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чинників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передстартовому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вегетативна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характеризується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посиленням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симпатичного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тонусу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автономної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нервової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Однак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зростання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стохастичності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системи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ритму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серця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передстартовому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періоді</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так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період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пов’язане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переважно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компенсаторнопристосувальним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механізмом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забезпечення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борців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суттєвого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навантаження</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Доповнено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розширено</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уявлення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зв</w:t>
      </w:r>
      <w:r w:rsidRPr="004244D7">
        <w:rPr>
          <w:rFonts w:ascii="Verdana" w:hAnsi="Verdana"/>
          <w:color w:val="000000"/>
          <w:shd w:val="clear" w:color="auto" w:fill="FFFFFF"/>
        </w:rPr>
        <w:t>'</w:t>
      </w:r>
      <w:r w:rsidRPr="004244D7">
        <w:rPr>
          <w:rFonts w:ascii="Verdana" w:hAnsi="Verdana" w:hint="eastAsia"/>
          <w:color w:val="000000"/>
          <w:shd w:val="clear" w:color="auto" w:fill="FFFFFF"/>
        </w:rPr>
        <w:t>язок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вегетативних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біохімічних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показників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крові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w:t>
      </w:r>
      <w:r w:rsidRPr="004244D7">
        <w:rPr>
          <w:rFonts w:ascii="Verdana" w:hAnsi="Verdana" w:hint="eastAsia"/>
          <w:color w:val="000000"/>
          <w:shd w:val="clear" w:color="auto" w:fill="FFFFFF"/>
        </w:rPr>
        <w:t>єдиноборців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високої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кваліфікації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високих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навантажень</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гендерний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диморфізм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зв’язків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вегетативних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екстремальних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м’язових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навантажень</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Практичне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значення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одержаних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Отримані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розкривають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механізми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організації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максимальної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супроводжується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значним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психоемоційним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напруженням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Отримані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дані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дозволять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впровадити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прогностичну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модель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розвитку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метою</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недопущення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необхідності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корекції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розвитку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негативних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наслідків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перенапружень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умовах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психоемоційних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навантажень</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Розроблена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концепція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може</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15</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бути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використана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відбору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прогнозу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оптимізації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побудови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спеціальних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програм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урахуванням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інформативних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кількісних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якісних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характеристик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психофізіологічного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стану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Результати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впроваджено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навчальний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процес</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кафедри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біології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Національного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університету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виховання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України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кафедри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теоретико</w:t>
      </w:r>
      <w:r w:rsidRPr="004244D7">
        <w:rPr>
          <w:rFonts w:ascii="Verdana" w:hAnsi="Verdana"/>
          <w:color w:val="000000"/>
          <w:shd w:val="clear" w:color="auto" w:fill="FFFFFF"/>
        </w:rPr>
        <w:t>-</w:t>
      </w:r>
      <w:r w:rsidRPr="004244D7">
        <w:rPr>
          <w:rFonts w:ascii="Verdana" w:hAnsi="Verdana" w:hint="eastAsia"/>
          <w:color w:val="000000"/>
          <w:shd w:val="clear" w:color="auto" w:fill="FFFFFF"/>
        </w:rPr>
        <w:t>методичних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основ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Львівського</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державного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університету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культури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кафедри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ігор</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Харьківського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Національного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педагогічного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університету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імені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Г</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Сковороди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Головний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внесок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дисертаційної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реалізовано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практику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національних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збірних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команд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України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греко</w:t>
      </w:r>
      <w:r w:rsidRPr="004244D7">
        <w:rPr>
          <w:rFonts w:ascii="Verdana" w:hAnsi="Verdana"/>
          <w:color w:val="000000"/>
          <w:shd w:val="clear" w:color="auto" w:fill="FFFFFF"/>
        </w:rPr>
        <w:t>-</w:t>
      </w:r>
      <w:r w:rsidRPr="004244D7">
        <w:rPr>
          <w:rFonts w:ascii="Verdana" w:hAnsi="Verdana" w:hint="eastAsia"/>
          <w:color w:val="000000"/>
          <w:shd w:val="clear" w:color="auto" w:fill="FFFFFF"/>
        </w:rPr>
        <w:t>римської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жіночої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дзю</w:t>
      </w:r>
      <w:r w:rsidRPr="004244D7">
        <w:rPr>
          <w:rFonts w:ascii="Verdana" w:hAnsi="Verdana"/>
          <w:color w:val="000000"/>
          <w:shd w:val="clear" w:color="auto" w:fill="FFFFFF"/>
        </w:rPr>
        <w:t>-</w:t>
      </w:r>
      <w:r w:rsidRPr="004244D7">
        <w:rPr>
          <w:rFonts w:ascii="Verdana" w:hAnsi="Verdana" w:hint="eastAsia"/>
          <w:color w:val="000000"/>
          <w:shd w:val="clear" w:color="auto" w:fill="FFFFFF"/>
        </w:rPr>
        <w:t>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впродовж</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двох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олімпійських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циклів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що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підтверджено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відповідними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актами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впровадження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кращими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досягненнями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головних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змаганнях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світових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рейтингах</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Особистий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внесок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здобувача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Дисертантом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самостійно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визначені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задачі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проаналізовано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актуальність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ступінь</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дослідженості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тематики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методичні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підходи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дослідницьку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програму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виконано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експериментальні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підібрана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проаналізована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література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темою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Автор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власноруч</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здійснила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обробку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отриманих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стосовно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репрезентативності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виявлених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організмі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елітних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змін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розкриття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їх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механізмів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допомогою</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комплексу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біохімічних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показників</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Автор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самостійно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провела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статистичне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опрацювання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одержаних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Написання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всіх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розділів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аналіз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теоретичне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узагальнення</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визначення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новизни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належать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особисто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автору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Основний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матеріал</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опублікованих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праць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був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одержаний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здобувачем</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Обговорення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формулювання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висновків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здійснено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участю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консультанта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Автор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висловлює</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глибоку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вдячність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колегам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комплексної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групи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національних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збірних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команд</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16</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України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олімпійських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дзюдо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Міністерстві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молоді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України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її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керівнику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допомогу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проведенні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співучасть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виконанні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роботи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відмічена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спільних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публікаціях</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Особиста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подяка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Дуднику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w:t>
      </w:r>
      <w:r w:rsidRPr="004244D7">
        <w:rPr>
          <w:rFonts w:ascii="Verdana" w:hAnsi="Verdana"/>
          <w:color w:val="000000"/>
          <w:shd w:val="clear" w:color="auto" w:fill="FFFFFF"/>
        </w:rPr>
        <w:t>.</w:t>
      </w:r>
      <w:r w:rsidRPr="004244D7">
        <w:rPr>
          <w:rFonts w:ascii="Verdana" w:hAnsi="Verdana" w:hint="eastAsia"/>
          <w:color w:val="000000"/>
          <w:shd w:val="clear" w:color="auto" w:fill="FFFFFF"/>
        </w:rPr>
        <w:t>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Шацькому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Заповітряній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w:t>
      </w:r>
      <w:r w:rsidRPr="004244D7">
        <w:rPr>
          <w:rFonts w:ascii="Verdana" w:hAnsi="Verdana"/>
          <w:color w:val="000000"/>
          <w:shd w:val="clear" w:color="auto" w:fill="FFFFFF"/>
        </w:rPr>
        <w:t>.</w:t>
      </w:r>
      <w:r w:rsidRPr="004244D7">
        <w:rPr>
          <w:rFonts w:ascii="Verdana" w:hAnsi="Verdana" w:hint="eastAsia"/>
          <w:color w:val="000000"/>
          <w:shd w:val="clear" w:color="auto" w:fill="FFFFFF"/>
        </w:rPr>
        <w:t>С</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Дакал</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w:t>
      </w:r>
      <w:r w:rsidRPr="004244D7">
        <w:rPr>
          <w:rFonts w:ascii="Verdana" w:hAnsi="Verdana"/>
          <w:color w:val="000000"/>
          <w:shd w:val="clear" w:color="auto" w:fill="FFFFFF"/>
        </w:rPr>
        <w:t>.</w:t>
      </w:r>
      <w:r w:rsidRPr="004244D7">
        <w:rPr>
          <w:rFonts w:ascii="Verdana" w:hAnsi="Verdana" w:hint="eastAsia"/>
          <w:color w:val="000000"/>
          <w:shd w:val="clear" w:color="auto" w:fill="FFFFFF"/>
        </w:rPr>
        <w:t>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Приступі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Є</w:t>
      </w:r>
      <w:r w:rsidRPr="004244D7">
        <w:rPr>
          <w:rFonts w:ascii="Verdana" w:hAnsi="Verdana"/>
          <w:color w:val="000000"/>
          <w:shd w:val="clear" w:color="auto" w:fill="FFFFFF"/>
        </w:rPr>
        <w:t>.</w:t>
      </w:r>
      <w:r w:rsidRPr="004244D7">
        <w:rPr>
          <w:rFonts w:ascii="Verdana" w:hAnsi="Verdana" w:hint="eastAsia"/>
          <w:color w:val="000000"/>
          <w:shd w:val="clear" w:color="auto" w:fill="FFFFFF"/>
        </w:rPr>
        <w:t>Н</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Брізкіну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Ю</w:t>
      </w:r>
      <w:r w:rsidRPr="004244D7">
        <w:rPr>
          <w:rFonts w:ascii="Verdana" w:hAnsi="Verdana"/>
          <w:color w:val="000000"/>
          <w:shd w:val="clear" w:color="auto" w:fill="FFFFFF"/>
        </w:rPr>
        <w:t>.</w:t>
      </w:r>
      <w:r w:rsidRPr="004244D7">
        <w:rPr>
          <w:rFonts w:ascii="Verdana" w:hAnsi="Verdana" w:hint="eastAsia"/>
          <w:color w:val="000000"/>
          <w:shd w:val="clear" w:color="auto" w:fill="FFFFFF"/>
        </w:rPr>
        <w:t>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Козіній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Ж</w:t>
      </w:r>
      <w:r w:rsidRPr="004244D7">
        <w:rPr>
          <w:rFonts w:ascii="Verdana" w:hAnsi="Verdana"/>
          <w:color w:val="000000"/>
          <w:shd w:val="clear" w:color="auto" w:fill="FFFFFF"/>
        </w:rPr>
        <w:t>.</w:t>
      </w:r>
      <w:r w:rsidRPr="004244D7">
        <w:rPr>
          <w:rFonts w:ascii="Verdana" w:hAnsi="Verdana" w:hint="eastAsia"/>
          <w:color w:val="000000"/>
          <w:shd w:val="clear" w:color="auto" w:fill="FFFFFF"/>
        </w:rPr>
        <w:t>Л</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допомогу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проведені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досліджень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спільних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публікацій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Дякуємо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тренерам</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спортсменам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національних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збірних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команд</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України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олімпійських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видів</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дзюдо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відповідальне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відношення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участь</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дослідженнях</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Матеріали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кандидатської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написанні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докторської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не</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використовувалися</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Апробація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Основні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положення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дослідження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були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оприлюднені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засіданнях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методологічних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семінарах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ННЦ</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Інститут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біології</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Київського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національного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університету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імені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Тараса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Шевченка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доповідалися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автором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отримали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позитивну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оцінку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міжнародних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w:t>
      </w:r>
      <w:r w:rsidRPr="004244D7">
        <w:rPr>
          <w:rFonts w:ascii="Verdana" w:hAnsi="Verdana"/>
          <w:color w:val="000000"/>
          <w:shd w:val="clear" w:color="auto" w:fill="FFFFFF"/>
        </w:rPr>
        <w:t>-</w:t>
      </w:r>
      <w:r w:rsidRPr="004244D7">
        <w:rPr>
          <w:rFonts w:ascii="Verdana" w:hAnsi="Verdana" w:hint="eastAsia"/>
          <w:color w:val="000000"/>
          <w:shd w:val="clear" w:color="auto" w:fill="FFFFFF"/>
        </w:rPr>
        <w:t>практичних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конференціях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конгресах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саме</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III</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з’їзді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фізіологів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СНГ</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Ялта</w:t>
      </w:r>
      <w:r w:rsidRPr="004244D7">
        <w:rPr>
          <w:rFonts w:ascii="Verdana" w:hAnsi="Verdana"/>
          <w:color w:val="000000"/>
          <w:shd w:val="clear" w:color="auto" w:fill="FFFFFF"/>
        </w:rPr>
        <w:t xml:space="preserve">, 2011);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XI </w:t>
      </w:r>
      <w:r w:rsidRPr="004244D7">
        <w:rPr>
          <w:rFonts w:ascii="Verdana" w:hAnsi="Verdana" w:hint="eastAsia"/>
          <w:color w:val="000000"/>
          <w:shd w:val="clear" w:color="auto" w:fill="FFFFFF"/>
        </w:rPr>
        <w:t>Міжнародному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конгресі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Олімпійський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для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всіх</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Кишинів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Молдова</w:t>
      </w:r>
      <w:r w:rsidRPr="004244D7">
        <w:rPr>
          <w:rFonts w:ascii="Verdana" w:hAnsi="Verdana"/>
          <w:color w:val="000000"/>
          <w:shd w:val="clear" w:color="auto" w:fill="FFFFFF"/>
        </w:rPr>
        <w:t xml:space="preserve">, 2011);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XII</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Міжнародній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сесії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підсумками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НДР</w:t>
      </w:r>
      <w:r w:rsidRPr="004244D7">
        <w:rPr>
          <w:rFonts w:ascii="Verdana" w:hAnsi="Verdana"/>
          <w:color w:val="000000"/>
          <w:shd w:val="clear" w:color="auto" w:fill="FFFFFF"/>
        </w:rPr>
        <w:t xml:space="preserve"> 2010 </w:t>
      </w:r>
      <w:r w:rsidRPr="004244D7">
        <w:rPr>
          <w:rFonts w:ascii="Verdana" w:hAnsi="Verdana" w:hint="eastAsia"/>
          <w:color w:val="000000"/>
          <w:shd w:val="clear" w:color="auto" w:fill="FFFFFF"/>
        </w:rPr>
        <w:t>р</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Наукове</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обґрунтування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виховання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спортивного</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тренування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кадрів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фізичної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культури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туризму</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Мінськ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Білорусь</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2008,2010,2011,2012);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VIII </w:t>
      </w:r>
      <w:r w:rsidRPr="004244D7">
        <w:rPr>
          <w:rFonts w:ascii="Verdana" w:hAnsi="Verdana" w:hint="eastAsia"/>
          <w:color w:val="000000"/>
          <w:shd w:val="clear" w:color="auto" w:fill="FFFFFF"/>
        </w:rPr>
        <w:t>Міжнародній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w:t>
      </w:r>
      <w:r w:rsidRPr="004244D7">
        <w:rPr>
          <w:rFonts w:ascii="Verdana" w:hAnsi="Verdana"/>
          <w:color w:val="000000"/>
          <w:shd w:val="clear" w:color="auto" w:fill="FFFFFF"/>
        </w:rPr>
        <w:t>-</w:t>
      </w:r>
      <w:r w:rsidRPr="004244D7">
        <w:rPr>
          <w:rFonts w:ascii="Verdana" w:hAnsi="Verdana" w:hint="eastAsia"/>
          <w:color w:val="000000"/>
          <w:shd w:val="clear" w:color="auto" w:fill="FFFFFF"/>
        </w:rPr>
        <w:t>практичній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конференції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Фізична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культура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здоров’я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нації</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Вінниця</w:t>
      </w:r>
      <w:r w:rsidRPr="004244D7">
        <w:rPr>
          <w:rFonts w:ascii="Verdana" w:hAnsi="Verdana"/>
          <w:color w:val="000000"/>
          <w:shd w:val="clear" w:color="auto" w:fill="FFFFFF"/>
        </w:rPr>
        <w:t xml:space="preserve">, 2011);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12</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Європейському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психологічному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конгресі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Стамбул</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Туреччина</w:t>
      </w:r>
      <w:r w:rsidRPr="004244D7">
        <w:rPr>
          <w:rFonts w:ascii="Verdana" w:hAnsi="Verdana"/>
          <w:color w:val="000000"/>
          <w:shd w:val="clear" w:color="auto" w:fill="FFFFFF"/>
        </w:rPr>
        <w:t xml:space="preserve">, 2011);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XI</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Міжнародній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w:t>
      </w:r>
      <w:r w:rsidRPr="004244D7">
        <w:rPr>
          <w:rFonts w:ascii="Verdana" w:hAnsi="Verdana"/>
          <w:color w:val="000000"/>
          <w:shd w:val="clear" w:color="auto" w:fill="FFFFFF"/>
        </w:rPr>
        <w:t>-</w:t>
      </w:r>
      <w:r w:rsidRPr="004244D7">
        <w:rPr>
          <w:rFonts w:ascii="Verdana" w:hAnsi="Verdana" w:hint="eastAsia"/>
          <w:color w:val="000000"/>
          <w:shd w:val="clear" w:color="auto" w:fill="FFFFFF"/>
        </w:rPr>
        <w:t>практичній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конференції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Актуальні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проблеми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сучасної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біології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здоров’я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людини</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Миколаїв</w:t>
      </w:r>
      <w:r w:rsidRPr="004244D7">
        <w:rPr>
          <w:rFonts w:ascii="Verdana" w:hAnsi="Verdana"/>
          <w:color w:val="000000"/>
          <w:shd w:val="clear" w:color="auto" w:fill="FFFFFF"/>
        </w:rPr>
        <w:t xml:space="preserve">, 2011, 2012);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IV </w:t>
      </w:r>
      <w:r w:rsidRPr="004244D7">
        <w:rPr>
          <w:rFonts w:ascii="Verdana" w:hAnsi="Verdana" w:hint="eastAsia"/>
          <w:color w:val="000000"/>
          <w:shd w:val="clear" w:color="auto" w:fill="FFFFFF"/>
        </w:rPr>
        <w:t>Всеросійській</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конференції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міжнародною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участю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Фізіологія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регуляції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рухів</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Москва</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Росія</w:t>
      </w:r>
      <w:r w:rsidRPr="004244D7">
        <w:rPr>
          <w:rFonts w:ascii="Verdana" w:hAnsi="Verdana"/>
          <w:color w:val="000000"/>
          <w:shd w:val="clear" w:color="auto" w:fill="FFFFFF"/>
        </w:rPr>
        <w:t xml:space="preserve">, 2012);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Всеукраїнському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симпозіумі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Особливості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формування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становлення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психофізіологічних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онтогенезі</w:t>
      </w:r>
      <w:r w:rsidRPr="004244D7">
        <w:rPr>
          <w:rFonts w:ascii="Verdana" w:hAnsi="Verdana" w:hint="eastAsi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w:t>
      </w:r>
      <w:r w:rsidRPr="004244D7">
        <w:rPr>
          <w:rFonts w:ascii="Verdana" w:hAnsi="Verdana" w:hint="eastAsia"/>
          <w:color w:val="000000"/>
          <w:shd w:val="clear" w:color="auto" w:fill="FFFFFF"/>
        </w:rPr>
        <w:t>Черкаси</w:t>
      </w:r>
      <w:r w:rsidRPr="004244D7">
        <w:rPr>
          <w:rFonts w:ascii="Verdana" w:hAnsi="Verdana"/>
          <w:color w:val="000000"/>
          <w:shd w:val="clear" w:color="auto" w:fill="FFFFFF"/>
        </w:rPr>
        <w:t xml:space="preserve">, 2012, 2014);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конгресі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Міжнародної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федерації</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17</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об’єднаних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стилів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(UWW) (</w:t>
      </w:r>
      <w:r w:rsidRPr="004244D7">
        <w:rPr>
          <w:rFonts w:ascii="Verdana" w:hAnsi="Verdana" w:hint="eastAsia"/>
          <w:color w:val="000000"/>
          <w:shd w:val="clear" w:color="auto" w:fill="FFFFFF"/>
        </w:rPr>
        <w:t>Будапешт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Угорщина</w:t>
      </w:r>
      <w:r w:rsidRPr="004244D7">
        <w:rPr>
          <w:rFonts w:ascii="Verdana" w:hAnsi="Verdana"/>
          <w:color w:val="000000"/>
          <w:shd w:val="clear" w:color="auto" w:fill="FFFFFF"/>
        </w:rPr>
        <w:t xml:space="preserve">, 2013);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V, VI,</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VII </w:t>
      </w:r>
      <w:r w:rsidRPr="004244D7">
        <w:rPr>
          <w:rFonts w:ascii="Verdana" w:hAnsi="Verdana" w:hint="eastAsia"/>
          <w:color w:val="000000"/>
          <w:shd w:val="clear" w:color="auto" w:fill="FFFFFF"/>
        </w:rPr>
        <w:t>Міжнародній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конференції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Психофізіологічні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вісцеральні</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функції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нормі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патології</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Київ</w:t>
      </w:r>
      <w:r w:rsidRPr="004244D7">
        <w:rPr>
          <w:rFonts w:ascii="Verdana" w:hAnsi="Verdana"/>
          <w:color w:val="000000"/>
          <w:shd w:val="clear" w:color="auto" w:fill="FFFFFF"/>
        </w:rPr>
        <w:t xml:space="preserve">, 2010, 2012, 2013);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VII </w:t>
      </w:r>
      <w:r w:rsidRPr="004244D7">
        <w:rPr>
          <w:rFonts w:ascii="Verdana" w:hAnsi="Verdana" w:hint="eastAsia"/>
          <w:color w:val="000000"/>
          <w:shd w:val="clear" w:color="auto" w:fill="FFFFFF"/>
        </w:rPr>
        <w:t>Всеросійській</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школі</w:t>
      </w:r>
      <w:r w:rsidRPr="004244D7">
        <w:rPr>
          <w:rFonts w:ascii="Verdana" w:hAnsi="Verdana"/>
          <w:color w:val="000000"/>
          <w:shd w:val="clear" w:color="auto" w:fill="FFFFFF"/>
        </w:rPr>
        <w:t>-</w:t>
      </w:r>
      <w:r w:rsidRPr="004244D7">
        <w:rPr>
          <w:rFonts w:ascii="Verdana" w:hAnsi="Verdana" w:hint="eastAsia"/>
          <w:color w:val="000000"/>
          <w:shd w:val="clear" w:color="auto" w:fill="FFFFFF"/>
        </w:rPr>
        <w:t>конференції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м’язової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діяльності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Москва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Росія</w:t>
      </w:r>
      <w:r w:rsidRPr="004244D7">
        <w:rPr>
          <w:rFonts w:ascii="Verdana" w:hAnsi="Verdana"/>
          <w:color w:val="000000"/>
          <w:shd w:val="clear" w:color="auto" w:fill="FFFFFF"/>
        </w:rPr>
        <w:t xml:space="preserve">, 2013); </w:t>
      </w:r>
      <w:r w:rsidRPr="004244D7">
        <w:rPr>
          <w:rFonts w:ascii="Verdana" w:hAnsi="Verdana" w:hint="eastAsia"/>
          <w:color w:val="000000"/>
          <w:shd w:val="clear" w:color="auto" w:fill="FFFFFF"/>
        </w:rPr>
        <w:t>на</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Всеросійській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w:t>
      </w:r>
      <w:r w:rsidRPr="004244D7">
        <w:rPr>
          <w:rFonts w:ascii="Verdana" w:hAnsi="Verdana"/>
          <w:color w:val="000000"/>
          <w:shd w:val="clear" w:color="auto" w:fill="FFFFFF"/>
        </w:rPr>
        <w:t>-</w:t>
      </w:r>
      <w:r w:rsidRPr="004244D7">
        <w:rPr>
          <w:rFonts w:ascii="Verdana" w:hAnsi="Verdana" w:hint="eastAsia"/>
          <w:color w:val="000000"/>
          <w:shd w:val="clear" w:color="auto" w:fill="FFFFFF"/>
        </w:rPr>
        <w:t>практичній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конференції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міжнародною</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участю</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w:t>
      </w:r>
      <w:r w:rsidRPr="004244D7">
        <w:rPr>
          <w:rFonts w:ascii="Verdana" w:hAnsi="Verdana" w:hint="eastAsia"/>
          <w:color w:val="000000"/>
          <w:shd w:val="clear" w:color="auto" w:fill="FFFFFF"/>
        </w:rPr>
        <w:t>Питання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функціональної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підготовки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спорті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вищих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досягнень</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Омськ</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Росія</w:t>
      </w:r>
      <w:r w:rsidRPr="004244D7">
        <w:rPr>
          <w:rFonts w:ascii="Verdana" w:hAnsi="Verdana"/>
          <w:color w:val="000000"/>
          <w:shd w:val="clear" w:color="auto" w:fill="FFFFFF"/>
        </w:rPr>
        <w:t xml:space="preserve">, 2013, 2014);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13 </w:t>
      </w:r>
      <w:r w:rsidRPr="004244D7">
        <w:rPr>
          <w:rFonts w:ascii="Verdana" w:hAnsi="Verdana" w:hint="eastAsia"/>
          <w:color w:val="000000"/>
          <w:shd w:val="clear" w:color="auto" w:fill="FFFFFF"/>
        </w:rPr>
        <w:t>Європейському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психологічному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конгресі</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w:t>
      </w:r>
      <w:r w:rsidRPr="004244D7">
        <w:rPr>
          <w:rFonts w:ascii="Verdana" w:hAnsi="Verdana" w:hint="eastAsia"/>
          <w:color w:val="000000"/>
          <w:shd w:val="clear" w:color="auto" w:fill="FFFFFF"/>
        </w:rPr>
        <w:t>Стокгольм</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Швеція</w:t>
      </w:r>
      <w:r w:rsidRPr="004244D7">
        <w:rPr>
          <w:rFonts w:ascii="Verdana" w:hAnsi="Verdana"/>
          <w:color w:val="000000"/>
          <w:shd w:val="clear" w:color="auto" w:fill="FFFFFF"/>
        </w:rPr>
        <w:t xml:space="preserve">, 2013),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науковому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конгресі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Міжнародної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федерації</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об’єднаних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стилів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боротьби</w:t>
      </w:r>
      <w:r w:rsidRPr="004244D7">
        <w:rPr>
          <w:rFonts w:ascii="Verdana" w:hAnsi="Verdana"/>
          <w:color w:val="000000"/>
          <w:shd w:val="clear" w:color="auto" w:fill="FFFFFF"/>
        </w:rPr>
        <w:t xml:space="preserve"> (UWW) (</w:t>
      </w:r>
      <w:r w:rsidRPr="004244D7">
        <w:rPr>
          <w:rFonts w:ascii="Verdana" w:hAnsi="Verdana" w:hint="eastAsia"/>
          <w:color w:val="000000"/>
          <w:shd w:val="clear" w:color="auto" w:fill="FFFFFF"/>
        </w:rPr>
        <w:t>Ташкент</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Узбекистан</w:t>
      </w:r>
      <w:r w:rsidRPr="004244D7">
        <w:rPr>
          <w:rFonts w:ascii="Verdana" w:hAnsi="Verdana"/>
          <w:color w:val="000000"/>
          <w:shd w:val="clear" w:color="auto" w:fill="FFFFFF"/>
        </w:rPr>
        <w:t>, 2014).</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Публікації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матеріалами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опубліковано</w:t>
      </w:r>
      <w:r w:rsidRPr="004244D7">
        <w:rPr>
          <w:rFonts w:ascii="Verdana" w:hAnsi="Verdana"/>
          <w:color w:val="000000"/>
          <w:shd w:val="clear" w:color="auto" w:fill="FFFFFF"/>
        </w:rPr>
        <w:t xml:space="preserve"> 52 </w:t>
      </w:r>
      <w:r w:rsidRPr="004244D7">
        <w:rPr>
          <w:rFonts w:ascii="Verdana" w:hAnsi="Verdana" w:hint="eastAsia"/>
          <w:color w:val="000000"/>
          <w:shd w:val="clear" w:color="auto" w:fill="FFFFFF"/>
        </w:rPr>
        <w:t>наукових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роботи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яких</w:t>
      </w:r>
      <w:r w:rsidRPr="004244D7">
        <w:rPr>
          <w:rFonts w:ascii="Verdana" w:hAnsi="Verdana"/>
          <w:color w:val="000000"/>
          <w:shd w:val="clear" w:color="auto" w:fill="FFFFFF"/>
        </w:rPr>
        <w:t xml:space="preserve"> 21 </w:t>
      </w:r>
      <w:r w:rsidRPr="004244D7">
        <w:rPr>
          <w:rFonts w:ascii="Verdana" w:hAnsi="Verdana" w:hint="eastAsia"/>
          <w:color w:val="000000"/>
          <w:shd w:val="clear" w:color="auto" w:fill="FFFFFF"/>
        </w:rPr>
        <w:t>стаття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фахових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виданнях</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[110,92,127,130,112,95,137,139,125,134,135,136,138,140,333,335,336,340,342,4</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34], 13 </w:t>
      </w:r>
      <w:r w:rsidRPr="004244D7">
        <w:rPr>
          <w:rFonts w:ascii="Verdana" w:hAnsi="Verdana" w:hint="eastAsia"/>
          <w:color w:val="000000"/>
          <w:shd w:val="clear" w:color="auto" w:fill="FFFFFF"/>
        </w:rPr>
        <w:t>–</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інших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виданнях</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 xml:space="preserve">[91,90,113,96,131,114,129,128,132,116,337,341,342], </w:t>
      </w:r>
      <w:r w:rsidRPr="004244D7">
        <w:rPr>
          <w:rFonts w:ascii="Verdana" w:hAnsi="Verdana" w:hint="eastAsia"/>
          <w:color w:val="000000"/>
          <w:shd w:val="clear" w:color="auto" w:fill="FFFFFF"/>
        </w:rPr>
        <w:t>методичний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посібник</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монографія</w:t>
      </w:r>
      <w:r w:rsidRPr="004244D7">
        <w:rPr>
          <w:rFonts w:ascii="Verdana" w:hAnsi="Verdana"/>
          <w:color w:val="000000"/>
          <w:shd w:val="clear" w:color="auto" w:fill="FFFFFF"/>
        </w:rPr>
        <w:t xml:space="preserve">, 18 </w:t>
      </w:r>
      <w:r w:rsidRPr="004244D7">
        <w:rPr>
          <w:rFonts w:ascii="Verdana" w:hAnsi="Verdana" w:hint="eastAsia"/>
          <w:color w:val="000000"/>
          <w:shd w:val="clear" w:color="auto" w:fill="FFFFFF"/>
        </w:rPr>
        <w:t>тез</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доповідей</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матеріалів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наукових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конференцій</w:t>
      </w:r>
    </w:p>
    <w:p w:rsidR="004244D7" w:rsidRPr="004244D7" w:rsidRDefault="004244D7" w:rsidP="004244D7">
      <w:pPr>
        <w:rPr>
          <w:rFonts w:ascii="Verdana" w:hAnsi="Verdana"/>
          <w:color w:val="000000"/>
          <w:shd w:val="clear" w:color="auto" w:fill="FFFFFF"/>
        </w:rPr>
      </w:pPr>
      <w:r w:rsidRPr="004244D7">
        <w:rPr>
          <w:rFonts w:ascii="Verdana" w:hAnsi="Verdana"/>
          <w:color w:val="000000"/>
          <w:shd w:val="clear" w:color="auto" w:fill="FFFFFF"/>
        </w:rPr>
        <w:t>[123,104,107,108,117,97,99,118,54,133,105,121,109,98,93,106,337,344].</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Структура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обсяг</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дисертації</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складається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вступу</w:t>
      </w:r>
      <w:r w:rsidRPr="004244D7">
        <w:rPr>
          <w:rFonts w:ascii="Verdana" w:hAnsi="Verdana"/>
          <w:color w:val="000000"/>
          <w:shd w:val="clear" w:color="auto" w:fill="FFFFFF"/>
        </w:rPr>
        <w:t>,</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семи</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розділів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обговорення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результатів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висновків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списку</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використаних</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джерел</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та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додатків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Дисертація</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викладена</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на</w:t>
      </w:r>
      <w:r w:rsidRPr="004244D7">
        <w:rPr>
          <w:rFonts w:ascii="Verdana" w:hAnsi="Verdana"/>
          <w:color w:val="000000"/>
          <w:shd w:val="clear" w:color="auto" w:fill="FFFFFF"/>
        </w:rPr>
        <w:t xml:space="preserve"> 329 </w:t>
      </w:r>
      <w:r w:rsidRPr="004244D7">
        <w:rPr>
          <w:rFonts w:ascii="Verdana" w:hAnsi="Verdana" w:hint="eastAsia"/>
          <w:color w:val="000000"/>
          <w:shd w:val="clear" w:color="auto" w:fill="FFFFFF"/>
        </w:rPr>
        <w:t>сторінках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містить</w:t>
      </w:r>
      <w:r w:rsidRPr="004244D7">
        <w:rPr>
          <w:rFonts w:ascii="Verdana" w:hAnsi="Verdana"/>
          <w:color w:val="000000"/>
          <w:shd w:val="clear" w:color="auto" w:fill="FFFFFF"/>
        </w:rPr>
        <w:t xml:space="preserve"> 98</w:t>
      </w:r>
    </w:p>
    <w:p w:rsidR="004244D7" w:rsidRPr="004244D7"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таблиць</w:t>
      </w:r>
      <w:r w:rsidRPr="004244D7">
        <w:rPr>
          <w:rFonts w:ascii="Verdana" w:hAnsi="Verdana"/>
          <w:color w:val="000000"/>
          <w:shd w:val="clear" w:color="auto" w:fill="FFFFFF"/>
        </w:rPr>
        <w:t xml:space="preserve">, 14 </w:t>
      </w:r>
      <w:r w:rsidRPr="004244D7">
        <w:rPr>
          <w:rFonts w:ascii="Verdana" w:hAnsi="Verdana" w:hint="eastAsia"/>
          <w:color w:val="000000"/>
          <w:shd w:val="clear" w:color="auto" w:fill="FFFFFF"/>
        </w:rPr>
        <w:t>рисунків</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список</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використаних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джерел</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із</w:t>
      </w:r>
      <w:r w:rsidRPr="004244D7">
        <w:rPr>
          <w:rFonts w:ascii="Verdana" w:hAnsi="Verdana"/>
          <w:color w:val="000000"/>
          <w:shd w:val="clear" w:color="auto" w:fill="FFFFFF"/>
        </w:rPr>
        <w:t xml:space="preserve"> 438 </w:t>
      </w:r>
      <w:r w:rsidRPr="004244D7">
        <w:rPr>
          <w:rFonts w:ascii="Verdana" w:hAnsi="Verdana" w:hint="eastAsia"/>
          <w:color w:val="000000"/>
          <w:shd w:val="clear" w:color="auto" w:fill="FFFFFF"/>
        </w:rPr>
        <w:t>найменувань</w:t>
      </w:r>
    </w:p>
    <w:p w:rsidR="0090140D" w:rsidRDefault="004244D7" w:rsidP="004244D7">
      <w:pPr>
        <w:rPr>
          <w:rFonts w:ascii="Verdana" w:hAnsi="Verdana"/>
          <w:color w:val="000000"/>
          <w:shd w:val="clear" w:color="auto" w:fill="FFFFFF"/>
        </w:rPr>
      </w:pPr>
      <w:r w:rsidRPr="004244D7">
        <w:rPr>
          <w:rFonts w:ascii="Verdana" w:hAnsi="Verdana" w:hint="eastAsia"/>
          <w:color w:val="000000"/>
          <w:shd w:val="clear" w:color="auto" w:fill="FFFFFF"/>
        </w:rPr>
        <w:t>вітчизняних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і</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зарубіжних</w:t>
      </w:r>
      <w:r w:rsidRPr="004244D7">
        <w:rPr>
          <w:rFonts w:ascii="Verdana" w:hAnsi="Verdana"/>
          <w:color w:val="000000"/>
          <w:shd w:val="clear" w:color="auto" w:fill="FFFFFF"/>
        </w:rPr>
        <w:t xml:space="preserve"> </w:t>
      </w:r>
      <w:r w:rsidRPr="004244D7">
        <w:rPr>
          <w:rFonts w:ascii="Verdana" w:hAnsi="Verdana" w:hint="eastAsia"/>
          <w:color w:val="000000"/>
          <w:shd w:val="clear" w:color="auto" w:fill="FFFFFF"/>
        </w:rPr>
        <w:t>видань</w:t>
      </w:r>
    </w:p>
    <w:p w:rsidR="004244D7" w:rsidRDefault="004244D7" w:rsidP="004244D7">
      <w:pPr>
        <w:rPr>
          <w:rFonts w:ascii="Verdana" w:hAnsi="Verdana"/>
          <w:color w:val="000000"/>
          <w:shd w:val="clear" w:color="auto" w:fill="FFFFFF"/>
        </w:rPr>
      </w:pPr>
    </w:p>
    <w:p w:rsidR="004244D7" w:rsidRDefault="004244D7" w:rsidP="004244D7">
      <w:pPr>
        <w:rPr>
          <w:rFonts w:ascii="Verdana" w:hAnsi="Verdana"/>
          <w:color w:val="000000"/>
          <w:shd w:val="clear" w:color="auto" w:fill="FFFFFF"/>
        </w:rPr>
      </w:pPr>
    </w:p>
    <w:p w:rsidR="004244D7" w:rsidRDefault="004244D7" w:rsidP="004244D7">
      <w:pPr>
        <w:rPr>
          <w:rFonts w:ascii="Verdana" w:hAnsi="Verdana"/>
          <w:color w:val="000000"/>
          <w:shd w:val="clear" w:color="auto" w:fill="FFFFFF"/>
        </w:rPr>
      </w:pPr>
    </w:p>
    <w:p w:rsidR="004244D7" w:rsidRDefault="004244D7" w:rsidP="004244D7">
      <w:r>
        <w:rPr>
          <w:rFonts w:hint="eastAsia"/>
        </w:rPr>
        <w:t>ВИСНОВКИ</w:t>
      </w:r>
    </w:p>
    <w:p w:rsidR="004244D7" w:rsidRDefault="004244D7" w:rsidP="004244D7">
      <w:r>
        <w:t></w:t>
      </w:r>
      <w:r>
        <w:t></w:t>
      </w:r>
      <w:r>
        <w:t></w:t>
      </w:r>
      <w:r>
        <w:rPr>
          <w:rFonts w:hint="eastAsia"/>
        </w:rPr>
        <w:t>Зміни</w:t>
      </w:r>
      <w:r>
        <w:t></w:t>
      </w:r>
      <w:r>
        <w:rPr>
          <w:rFonts w:hint="eastAsia"/>
        </w:rPr>
        <w:t>психофізіологічного</w:t>
      </w:r>
      <w:r>
        <w:t></w:t>
      </w:r>
      <w:r>
        <w:rPr>
          <w:rFonts w:hint="eastAsia"/>
        </w:rPr>
        <w:t>стану</w:t>
      </w:r>
      <w:r>
        <w:t></w:t>
      </w:r>
      <w:r>
        <w:rPr>
          <w:rFonts w:hint="eastAsia"/>
        </w:rPr>
        <w:t>елітних</w:t>
      </w:r>
      <w:r>
        <w:t></w:t>
      </w:r>
      <w:r>
        <w:rPr>
          <w:rFonts w:hint="eastAsia"/>
        </w:rPr>
        <w:t>атлетів</w:t>
      </w:r>
      <w:r>
        <w:t></w:t>
      </w:r>
      <w:r>
        <w:rPr>
          <w:rFonts w:hint="eastAsia"/>
        </w:rPr>
        <w:t>в</w:t>
      </w:r>
      <w:r>
        <w:t></w:t>
      </w:r>
      <w:r>
        <w:rPr>
          <w:rFonts w:hint="eastAsia"/>
        </w:rPr>
        <w:t>умовах</w:t>
      </w:r>
      <w:r>
        <w:t></w:t>
      </w:r>
      <w:r>
        <w:rPr>
          <w:rFonts w:hint="eastAsia"/>
        </w:rPr>
        <w:t>циклу</w:t>
      </w:r>
    </w:p>
    <w:p w:rsidR="004244D7" w:rsidRDefault="004244D7" w:rsidP="004244D7">
      <w:r>
        <w:rPr>
          <w:rFonts w:hint="eastAsia"/>
        </w:rPr>
        <w:t>тренувальних</w:t>
      </w:r>
      <w:r>
        <w:t></w:t>
      </w:r>
      <w:r>
        <w:rPr>
          <w:rFonts w:hint="eastAsia"/>
        </w:rPr>
        <w:t>навантажень</w:t>
      </w:r>
      <w:r>
        <w:t></w:t>
      </w:r>
      <w:r>
        <w:rPr>
          <w:rFonts w:hint="eastAsia"/>
        </w:rPr>
        <w:t>зумовлені</w:t>
      </w:r>
      <w:r>
        <w:t></w:t>
      </w:r>
      <w:r>
        <w:rPr>
          <w:rFonts w:hint="eastAsia"/>
        </w:rPr>
        <w:t>передусім</w:t>
      </w:r>
      <w:r>
        <w:t></w:t>
      </w:r>
      <w:r>
        <w:rPr>
          <w:rFonts w:hint="eastAsia"/>
        </w:rPr>
        <w:t>розвитком</w:t>
      </w:r>
      <w:r>
        <w:t></w:t>
      </w:r>
      <w:r>
        <w:rPr>
          <w:rFonts w:hint="eastAsia"/>
        </w:rPr>
        <w:t>наприкінці</w:t>
      </w:r>
    </w:p>
    <w:p w:rsidR="004244D7" w:rsidRDefault="004244D7" w:rsidP="004244D7">
      <w:r>
        <w:rPr>
          <w:rFonts w:hint="eastAsia"/>
        </w:rPr>
        <w:t>тренувально</w:t>
      </w:r>
      <w:r>
        <w:t></w:t>
      </w:r>
      <w:r>
        <w:rPr>
          <w:rFonts w:hint="eastAsia"/>
        </w:rPr>
        <w:t>підготовчого</w:t>
      </w:r>
      <w:r>
        <w:t></w:t>
      </w:r>
      <w:r>
        <w:rPr>
          <w:rFonts w:hint="eastAsia"/>
        </w:rPr>
        <w:t>періоду</w:t>
      </w:r>
      <w:r>
        <w:t></w:t>
      </w:r>
      <w:r>
        <w:rPr>
          <w:rFonts w:hint="eastAsia"/>
        </w:rPr>
        <w:t>фізичного</w:t>
      </w:r>
      <w:r>
        <w:t></w:t>
      </w:r>
      <w:r>
        <w:rPr>
          <w:rFonts w:hint="eastAsia"/>
        </w:rPr>
        <w:t>та</w:t>
      </w:r>
      <w:r>
        <w:t></w:t>
      </w:r>
      <w:r>
        <w:rPr>
          <w:rFonts w:hint="eastAsia"/>
        </w:rPr>
        <w:t>психоемоційного</w:t>
      </w:r>
      <w:r>
        <w:t></w:t>
      </w:r>
      <w:r>
        <w:rPr>
          <w:rFonts w:hint="eastAsia"/>
        </w:rPr>
        <w:t>стомлення</w:t>
      </w:r>
      <w:r>
        <w:t></w:t>
      </w:r>
    </w:p>
    <w:p w:rsidR="004244D7" w:rsidRDefault="004244D7" w:rsidP="004244D7">
      <w:r>
        <w:rPr>
          <w:rFonts w:hint="eastAsia"/>
        </w:rPr>
        <w:t>що</w:t>
      </w:r>
      <w:r>
        <w:t></w:t>
      </w:r>
      <w:r>
        <w:rPr>
          <w:rFonts w:hint="eastAsia"/>
        </w:rPr>
        <w:t>супроводжується</w:t>
      </w:r>
      <w:r>
        <w:t></w:t>
      </w:r>
      <w:r>
        <w:rPr>
          <w:rFonts w:hint="eastAsia"/>
        </w:rPr>
        <w:t>зростанням</w:t>
      </w:r>
      <w:r>
        <w:t></w:t>
      </w:r>
      <w:r>
        <w:rPr>
          <w:rFonts w:hint="eastAsia"/>
        </w:rPr>
        <w:t>рівня</w:t>
      </w:r>
      <w:r>
        <w:t></w:t>
      </w:r>
      <w:r>
        <w:rPr>
          <w:rFonts w:hint="eastAsia"/>
        </w:rPr>
        <w:t>втоми</w:t>
      </w:r>
      <w:r>
        <w:t></w:t>
      </w:r>
      <w:r>
        <w:rPr>
          <w:rFonts w:hint="eastAsia"/>
        </w:rPr>
        <w:t>та</w:t>
      </w:r>
      <w:r>
        <w:t></w:t>
      </w:r>
      <w:r>
        <w:rPr>
          <w:rFonts w:hint="eastAsia"/>
        </w:rPr>
        <w:t>тривожності</w:t>
      </w:r>
      <w:r>
        <w:t></w:t>
      </w:r>
      <w:r>
        <w:t></w:t>
      </w:r>
      <w:r>
        <w:rPr>
          <w:rFonts w:hint="eastAsia"/>
        </w:rPr>
        <w:t>уповільненням</w:t>
      </w:r>
    </w:p>
    <w:p w:rsidR="004244D7" w:rsidRDefault="004244D7" w:rsidP="004244D7">
      <w:r>
        <w:rPr>
          <w:rFonts w:hint="eastAsia"/>
        </w:rPr>
        <w:t>роботи</w:t>
      </w:r>
      <w:r>
        <w:t></w:t>
      </w:r>
      <w:r>
        <w:rPr>
          <w:rFonts w:hint="eastAsia"/>
        </w:rPr>
        <w:t>когнітивних</w:t>
      </w:r>
      <w:r>
        <w:t></w:t>
      </w:r>
      <w:r>
        <w:rPr>
          <w:rFonts w:hint="eastAsia"/>
        </w:rPr>
        <w:t>функцій</w:t>
      </w:r>
      <w:r>
        <w:t></w:t>
      </w:r>
      <w:r>
        <w:t></w:t>
      </w:r>
      <w:r>
        <w:rPr>
          <w:rFonts w:hint="eastAsia"/>
        </w:rPr>
        <w:t>Впродовж</w:t>
      </w:r>
      <w:r>
        <w:t></w:t>
      </w:r>
      <w:r>
        <w:rPr>
          <w:rFonts w:hint="eastAsia"/>
        </w:rPr>
        <w:t>циклу</w:t>
      </w:r>
      <w:r>
        <w:t></w:t>
      </w:r>
      <w:r>
        <w:rPr>
          <w:rFonts w:hint="eastAsia"/>
        </w:rPr>
        <w:t>тренувальних</w:t>
      </w:r>
      <w:r>
        <w:t></w:t>
      </w:r>
      <w:r>
        <w:rPr>
          <w:rFonts w:hint="eastAsia"/>
        </w:rPr>
        <w:t>навантажень</w:t>
      </w:r>
      <w:r>
        <w:t></w:t>
      </w:r>
      <w:r>
        <w:rPr>
          <w:rFonts w:hint="eastAsia"/>
        </w:rPr>
        <w:t>у</w:t>
      </w:r>
    </w:p>
    <w:p w:rsidR="004244D7" w:rsidRDefault="004244D7" w:rsidP="004244D7">
      <w:r>
        <w:rPr>
          <w:rFonts w:hint="eastAsia"/>
        </w:rPr>
        <w:t>спортсменів</w:t>
      </w:r>
      <w:r>
        <w:t></w:t>
      </w:r>
      <w:r>
        <w:rPr>
          <w:rFonts w:hint="eastAsia"/>
        </w:rPr>
        <w:t>поступово</w:t>
      </w:r>
      <w:r>
        <w:t></w:t>
      </w:r>
      <w:r>
        <w:rPr>
          <w:rFonts w:hint="eastAsia"/>
        </w:rPr>
        <w:t>знижується</w:t>
      </w:r>
      <w:r>
        <w:t></w:t>
      </w:r>
      <w:r>
        <w:rPr>
          <w:rFonts w:hint="eastAsia"/>
        </w:rPr>
        <w:t>функціональна</w:t>
      </w:r>
      <w:r>
        <w:t></w:t>
      </w:r>
      <w:r>
        <w:rPr>
          <w:rFonts w:hint="eastAsia"/>
        </w:rPr>
        <w:t>рухливість</w:t>
      </w:r>
      <w:r>
        <w:t></w:t>
      </w:r>
      <w:r>
        <w:rPr>
          <w:rFonts w:hint="eastAsia"/>
        </w:rPr>
        <w:t>нервових</w:t>
      </w:r>
    </w:p>
    <w:p w:rsidR="004244D7" w:rsidRDefault="004244D7" w:rsidP="004244D7">
      <w:r>
        <w:rPr>
          <w:rFonts w:hint="eastAsia"/>
        </w:rPr>
        <w:t>процесів</w:t>
      </w:r>
      <w:r>
        <w:t></w:t>
      </w:r>
      <w:r>
        <w:rPr>
          <w:rFonts w:hint="eastAsia"/>
        </w:rPr>
        <w:t>із</w:t>
      </w:r>
      <w:r>
        <w:t></w:t>
      </w:r>
      <w:r>
        <w:rPr>
          <w:rFonts w:hint="eastAsia"/>
        </w:rPr>
        <w:t>одночасним</w:t>
      </w:r>
      <w:r>
        <w:t></w:t>
      </w:r>
      <w:r>
        <w:rPr>
          <w:rFonts w:hint="eastAsia"/>
        </w:rPr>
        <w:t>посиленням</w:t>
      </w:r>
      <w:r>
        <w:t></w:t>
      </w:r>
      <w:r>
        <w:rPr>
          <w:rFonts w:hint="eastAsia"/>
        </w:rPr>
        <w:t>точності</w:t>
      </w:r>
      <w:r>
        <w:t></w:t>
      </w:r>
      <w:r>
        <w:rPr>
          <w:rFonts w:hint="eastAsia"/>
        </w:rPr>
        <w:t>та</w:t>
      </w:r>
      <w:r>
        <w:t></w:t>
      </w:r>
      <w:r>
        <w:rPr>
          <w:rFonts w:hint="eastAsia"/>
        </w:rPr>
        <w:t>стабільності</w:t>
      </w:r>
      <w:r>
        <w:t></w:t>
      </w:r>
      <w:r>
        <w:rPr>
          <w:rFonts w:hint="eastAsia"/>
        </w:rPr>
        <w:t>реакцій</w:t>
      </w:r>
      <w:r>
        <w:t></w:t>
      </w:r>
      <w:r>
        <w:t></w:t>
      </w:r>
      <w:r>
        <w:rPr>
          <w:rFonts w:hint="eastAsia"/>
        </w:rPr>
        <w:t>що</w:t>
      </w:r>
    </w:p>
    <w:p w:rsidR="004244D7" w:rsidRDefault="004244D7" w:rsidP="004244D7">
      <w:r>
        <w:rPr>
          <w:rFonts w:hint="eastAsia"/>
        </w:rPr>
        <w:t>може</w:t>
      </w:r>
      <w:r>
        <w:t></w:t>
      </w:r>
      <w:r>
        <w:rPr>
          <w:rFonts w:hint="eastAsia"/>
        </w:rPr>
        <w:t>свідчити</w:t>
      </w:r>
      <w:r>
        <w:t></w:t>
      </w:r>
      <w:r>
        <w:rPr>
          <w:rFonts w:hint="eastAsia"/>
        </w:rPr>
        <w:t>про</w:t>
      </w:r>
      <w:r>
        <w:t></w:t>
      </w:r>
      <w:r>
        <w:rPr>
          <w:rFonts w:hint="eastAsia"/>
        </w:rPr>
        <w:t>переважання</w:t>
      </w:r>
      <w:r>
        <w:t></w:t>
      </w:r>
      <w:r>
        <w:rPr>
          <w:rFonts w:hint="eastAsia"/>
        </w:rPr>
        <w:t>в</w:t>
      </w:r>
      <w:r>
        <w:t></w:t>
      </w:r>
      <w:r>
        <w:rPr>
          <w:rFonts w:hint="eastAsia"/>
        </w:rPr>
        <w:t>нервовій</w:t>
      </w:r>
      <w:r>
        <w:t></w:t>
      </w:r>
      <w:r>
        <w:rPr>
          <w:rFonts w:hint="eastAsia"/>
        </w:rPr>
        <w:t>системі</w:t>
      </w:r>
      <w:r>
        <w:t></w:t>
      </w:r>
      <w:r>
        <w:rPr>
          <w:rFonts w:hint="eastAsia"/>
        </w:rPr>
        <w:t>у</w:t>
      </w:r>
      <w:r>
        <w:t></w:t>
      </w:r>
      <w:r>
        <w:rPr>
          <w:rFonts w:hint="eastAsia"/>
        </w:rPr>
        <w:t>спортсменів</w:t>
      </w:r>
      <w:r>
        <w:t></w:t>
      </w:r>
      <w:r>
        <w:rPr>
          <w:rFonts w:hint="eastAsia"/>
        </w:rPr>
        <w:t>гальмівних</w:t>
      </w:r>
    </w:p>
    <w:p w:rsidR="004244D7" w:rsidRDefault="004244D7" w:rsidP="004244D7">
      <w:r>
        <w:rPr>
          <w:rFonts w:hint="eastAsia"/>
        </w:rPr>
        <w:t>процесів</w:t>
      </w:r>
      <w:r>
        <w:t></w:t>
      </w:r>
      <w:r>
        <w:t></w:t>
      </w:r>
      <w:r>
        <w:rPr>
          <w:rFonts w:hint="eastAsia"/>
        </w:rPr>
        <w:t>Зрушення</w:t>
      </w:r>
      <w:r>
        <w:t></w:t>
      </w:r>
      <w:r>
        <w:rPr>
          <w:rFonts w:hint="eastAsia"/>
        </w:rPr>
        <w:t>балансу</w:t>
      </w:r>
      <w:r>
        <w:t></w:t>
      </w:r>
      <w:r>
        <w:rPr>
          <w:rFonts w:hint="eastAsia"/>
        </w:rPr>
        <w:t>нервових</w:t>
      </w:r>
      <w:r>
        <w:t></w:t>
      </w:r>
      <w:r>
        <w:rPr>
          <w:rFonts w:hint="eastAsia"/>
        </w:rPr>
        <w:t>процесів</w:t>
      </w:r>
      <w:r>
        <w:t></w:t>
      </w:r>
      <w:r>
        <w:rPr>
          <w:rFonts w:hint="eastAsia"/>
        </w:rPr>
        <w:t>у</w:t>
      </w:r>
      <w:r>
        <w:t></w:t>
      </w:r>
      <w:r>
        <w:rPr>
          <w:rFonts w:hint="eastAsia"/>
        </w:rPr>
        <w:t>бік</w:t>
      </w:r>
      <w:r>
        <w:t></w:t>
      </w:r>
      <w:r>
        <w:rPr>
          <w:rFonts w:hint="eastAsia"/>
        </w:rPr>
        <w:t>гальмування</w:t>
      </w:r>
      <w:r>
        <w:t></w:t>
      </w:r>
      <w:r>
        <w:rPr>
          <w:rFonts w:hint="eastAsia"/>
        </w:rPr>
        <w:t>викликає</w:t>
      </w:r>
    </w:p>
    <w:p w:rsidR="004244D7" w:rsidRDefault="004244D7" w:rsidP="004244D7">
      <w:r>
        <w:rPr>
          <w:rFonts w:hint="eastAsia"/>
        </w:rPr>
        <w:t>зростання</w:t>
      </w:r>
      <w:r>
        <w:t></w:t>
      </w:r>
      <w:r>
        <w:rPr>
          <w:rFonts w:hint="eastAsia"/>
        </w:rPr>
        <w:t>загальної</w:t>
      </w:r>
      <w:r>
        <w:t></w:t>
      </w:r>
      <w:r>
        <w:rPr>
          <w:rFonts w:hint="eastAsia"/>
        </w:rPr>
        <w:t>варіабельності</w:t>
      </w:r>
      <w:r>
        <w:t></w:t>
      </w:r>
      <w:r>
        <w:rPr>
          <w:rFonts w:hint="eastAsia"/>
        </w:rPr>
        <w:t>ритму</w:t>
      </w:r>
      <w:r>
        <w:t></w:t>
      </w:r>
      <w:r>
        <w:rPr>
          <w:rFonts w:hint="eastAsia"/>
        </w:rPr>
        <w:t>серця</w:t>
      </w:r>
      <w:r>
        <w:t></w:t>
      </w:r>
      <w:r>
        <w:t></w:t>
      </w:r>
      <w:r>
        <w:rPr>
          <w:rFonts w:hint="eastAsia"/>
        </w:rPr>
        <w:t>хоча</w:t>
      </w:r>
      <w:r>
        <w:t></w:t>
      </w:r>
      <w:r>
        <w:rPr>
          <w:rFonts w:hint="eastAsia"/>
        </w:rPr>
        <w:t>при</w:t>
      </w:r>
      <w:r>
        <w:t></w:t>
      </w:r>
      <w:r>
        <w:rPr>
          <w:rFonts w:hint="eastAsia"/>
        </w:rPr>
        <w:t>цьому</w:t>
      </w:r>
      <w:r>
        <w:t></w:t>
      </w:r>
      <w:r>
        <w:rPr>
          <w:rFonts w:hint="eastAsia"/>
        </w:rPr>
        <w:t>одночасно</w:t>
      </w:r>
    </w:p>
    <w:p w:rsidR="004244D7" w:rsidRDefault="004244D7" w:rsidP="004244D7">
      <w:r>
        <w:rPr>
          <w:rFonts w:hint="eastAsia"/>
        </w:rPr>
        <w:t>посилюються</w:t>
      </w:r>
      <w:r>
        <w:t></w:t>
      </w:r>
      <w:r>
        <w:rPr>
          <w:rFonts w:hint="eastAsia"/>
        </w:rPr>
        <w:t>як</w:t>
      </w:r>
      <w:r>
        <w:t></w:t>
      </w:r>
      <w:r>
        <w:rPr>
          <w:rFonts w:hint="eastAsia"/>
        </w:rPr>
        <w:t>симпатичні</w:t>
      </w:r>
      <w:r>
        <w:t></w:t>
      </w:r>
      <w:r>
        <w:t></w:t>
      </w:r>
      <w:r>
        <w:rPr>
          <w:rFonts w:hint="eastAsia"/>
        </w:rPr>
        <w:t>так</w:t>
      </w:r>
      <w:r>
        <w:t></w:t>
      </w:r>
      <w:r>
        <w:rPr>
          <w:rFonts w:hint="eastAsia"/>
        </w:rPr>
        <w:t>і</w:t>
      </w:r>
      <w:r>
        <w:t></w:t>
      </w:r>
      <w:r>
        <w:rPr>
          <w:rFonts w:hint="eastAsia"/>
        </w:rPr>
        <w:t>парасимпатичні</w:t>
      </w:r>
      <w:r>
        <w:t></w:t>
      </w:r>
      <w:r>
        <w:rPr>
          <w:rFonts w:hint="eastAsia"/>
        </w:rPr>
        <w:t>регуляторні</w:t>
      </w:r>
      <w:r>
        <w:t></w:t>
      </w:r>
      <w:r>
        <w:rPr>
          <w:rFonts w:hint="eastAsia"/>
        </w:rPr>
        <w:t>впливи</w:t>
      </w:r>
      <w:r>
        <w:t></w:t>
      </w:r>
      <w:r>
        <w:rPr>
          <w:rFonts w:hint="eastAsia"/>
        </w:rPr>
        <w:t>на</w:t>
      </w:r>
    </w:p>
    <w:p w:rsidR="004244D7" w:rsidRDefault="004244D7" w:rsidP="004244D7">
      <w:r>
        <w:rPr>
          <w:rFonts w:hint="eastAsia"/>
        </w:rPr>
        <w:t>діяльність</w:t>
      </w:r>
      <w:r>
        <w:t></w:t>
      </w:r>
      <w:r>
        <w:rPr>
          <w:rFonts w:hint="eastAsia"/>
        </w:rPr>
        <w:t>серцево</w:t>
      </w:r>
      <w:r>
        <w:t></w:t>
      </w:r>
      <w:r>
        <w:rPr>
          <w:rFonts w:hint="eastAsia"/>
        </w:rPr>
        <w:t>судинної</w:t>
      </w:r>
      <w:r>
        <w:t></w:t>
      </w:r>
      <w:r>
        <w:rPr>
          <w:rFonts w:hint="eastAsia"/>
        </w:rPr>
        <w:t>системи</w:t>
      </w:r>
      <w:r>
        <w:t></w:t>
      </w:r>
    </w:p>
    <w:p w:rsidR="004244D7" w:rsidRDefault="004244D7" w:rsidP="004244D7">
      <w:r>
        <w:t></w:t>
      </w:r>
      <w:r>
        <w:t></w:t>
      </w:r>
      <w:r>
        <w:t></w:t>
      </w:r>
      <w:r>
        <w:rPr>
          <w:rFonts w:hint="eastAsia"/>
        </w:rPr>
        <w:t>У</w:t>
      </w:r>
      <w:r>
        <w:t></w:t>
      </w:r>
      <w:r>
        <w:rPr>
          <w:rFonts w:hint="eastAsia"/>
        </w:rPr>
        <w:t>атлетів</w:t>
      </w:r>
      <w:r>
        <w:t></w:t>
      </w:r>
      <w:r>
        <w:rPr>
          <w:rFonts w:hint="eastAsia"/>
        </w:rPr>
        <w:t>із</w:t>
      </w:r>
      <w:r>
        <w:t></w:t>
      </w:r>
      <w:r>
        <w:rPr>
          <w:rFonts w:hint="eastAsia"/>
        </w:rPr>
        <w:t>функціональною</w:t>
      </w:r>
      <w:r>
        <w:t></w:t>
      </w:r>
      <w:r>
        <w:rPr>
          <w:rFonts w:hint="eastAsia"/>
        </w:rPr>
        <w:t>симетрією</w:t>
      </w:r>
      <w:r>
        <w:t></w:t>
      </w:r>
      <w:r>
        <w:rPr>
          <w:rFonts w:hint="eastAsia"/>
        </w:rPr>
        <w:t>півкуль</w:t>
      </w:r>
      <w:r>
        <w:t></w:t>
      </w:r>
      <w:r>
        <w:rPr>
          <w:rFonts w:hint="eastAsia"/>
        </w:rPr>
        <w:t>головного</w:t>
      </w:r>
      <w:r>
        <w:t></w:t>
      </w:r>
      <w:r>
        <w:rPr>
          <w:rFonts w:hint="eastAsia"/>
        </w:rPr>
        <w:t>мозку</w:t>
      </w:r>
    </w:p>
    <w:p w:rsidR="004244D7" w:rsidRDefault="004244D7" w:rsidP="004244D7">
      <w:r>
        <w:t></w:t>
      </w:r>
      <w:r>
        <w:t></w:t>
      </w:r>
      <w:r>
        <w:rPr>
          <w:rFonts w:hint="eastAsia"/>
        </w:rPr>
        <w:t>автономна</w:t>
      </w:r>
      <w:r>
        <w:t></w:t>
      </w:r>
      <w:r>
        <w:rPr>
          <w:rFonts w:hint="eastAsia"/>
        </w:rPr>
        <w:t>когнітивна</w:t>
      </w:r>
      <w:r>
        <w:t></w:t>
      </w:r>
      <w:r>
        <w:rPr>
          <w:rFonts w:hint="eastAsia"/>
        </w:rPr>
        <w:t>стратегія</w:t>
      </w:r>
      <w:r>
        <w:t></w:t>
      </w:r>
      <w:r>
        <w:t></w:t>
      </w:r>
      <w:r>
        <w:t></w:t>
      </w:r>
      <w:r>
        <w:rPr>
          <w:rFonts w:hint="eastAsia"/>
        </w:rPr>
        <w:t>достовірно</w:t>
      </w:r>
      <w:r>
        <w:t></w:t>
      </w:r>
      <w:r>
        <w:rPr>
          <w:rFonts w:hint="eastAsia"/>
        </w:rPr>
        <w:t>вищим</w:t>
      </w:r>
      <w:r>
        <w:t></w:t>
      </w:r>
      <w:r>
        <w:rPr>
          <w:rFonts w:hint="eastAsia"/>
        </w:rPr>
        <w:t>є</w:t>
      </w:r>
      <w:r>
        <w:t></w:t>
      </w:r>
      <w:r>
        <w:rPr>
          <w:rFonts w:hint="eastAsia"/>
        </w:rPr>
        <w:t>ступінь</w:t>
      </w:r>
      <w:r>
        <w:t></w:t>
      </w:r>
      <w:r>
        <w:rPr>
          <w:rFonts w:hint="eastAsia"/>
        </w:rPr>
        <w:t>розвитку</w:t>
      </w:r>
    </w:p>
    <w:p w:rsidR="004244D7" w:rsidRDefault="004244D7" w:rsidP="004244D7">
      <w:r>
        <w:rPr>
          <w:rFonts w:hint="eastAsia"/>
        </w:rPr>
        <w:t>когнітивних</w:t>
      </w:r>
      <w:r>
        <w:t></w:t>
      </w:r>
      <w:r>
        <w:rPr>
          <w:rFonts w:hint="eastAsia"/>
        </w:rPr>
        <w:t>функцій</w:t>
      </w:r>
      <w:r>
        <w:t></w:t>
      </w:r>
      <w:r>
        <w:t></w:t>
      </w:r>
      <w:r>
        <w:rPr>
          <w:rFonts w:hint="eastAsia"/>
        </w:rPr>
        <w:t>ніж</w:t>
      </w:r>
      <w:r>
        <w:t></w:t>
      </w:r>
      <w:r>
        <w:rPr>
          <w:rFonts w:hint="eastAsia"/>
        </w:rPr>
        <w:t>у</w:t>
      </w:r>
      <w:r>
        <w:t></w:t>
      </w:r>
      <w:r>
        <w:rPr>
          <w:rFonts w:hint="eastAsia"/>
        </w:rPr>
        <w:t>спортсменів</w:t>
      </w:r>
      <w:r>
        <w:t></w:t>
      </w:r>
      <w:r>
        <w:rPr>
          <w:rFonts w:hint="eastAsia"/>
        </w:rPr>
        <w:t>із</w:t>
      </w:r>
      <w:r>
        <w:t></w:t>
      </w:r>
      <w:r>
        <w:rPr>
          <w:rFonts w:hint="eastAsia"/>
        </w:rPr>
        <w:t>вираженою</w:t>
      </w:r>
      <w:r>
        <w:t></w:t>
      </w:r>
      <w:r>
        <w:rPr>
          <w:rFonts w:hint="eastAsia"/>
        </w:rPr>
        <w:t>функціональною</w:t>
      </w:r>
    </w:p>
    <w:p w:rsidR="004244D7" w:rsidRDefault="004244D7" w:rsidP="004244D7">
      <w:r>
        <w:rPr>
          <w:rFonts w:hint="eastAsia"/>
        </w:rPr>
        <w:t>асиметрією</w:t>
      </w:r>
      <w:r>
        <w:t></w:t>
      </w:r>
      <w:r>
        <w:rPr>
          <w:rFonts w:hint="eastAsia"/>
        </w:rPr>
        <w:t>півкуль</w:t>
      </w:r>
      <w:r>
        <w:t></w:t>
      </w:r>
      <w:r>
        <w:rPr>
          <w:rFonts w:hint="eastAsia"/>
        </w:rPr>
        <w:t>головного</w:t>
      </w:r>
      <w:r>
        <w:t></w:t>
      </w:r>
      <w:r>
        <w:rPr>
          <w:rFonts w:hint="eastAsia"/>
        </w:rPr>
        <w:t>мозку</w:t>
      </w:r>
      <w:r>
        <w:t></w:t>
      </w:r>
      <w:r>
        <w:t></w:t>
      </w:r>
      <w:r>
        <w:t></w:t>
      </w:r>
      <w:r>
        <w:rPr>
          <w:rFonts w:hint="eastAsia"/>
        </w:rPr>
        <w:t>адаптивна</w:t>
      </w:r>
      <w:r>
        <w:t></w:t>
      </w:r>
      <w:r>
        <w:rPr>
          <w:rFonts w:hint="eastAsia"/>
        </w:rPr>
        <w:t>когнітивна</w:t>
      </w:r>
      <w:r>
        <w:t></w:t>
      </w:r>
      <w:r>
        <w:rPr>
          <w:rFonts w:hint="eastAsia"/>
        </w:rPr>
        <w:t>стратегія</w:t>
      </w:r>
      <w:r>
        <w:t></w:t>
      </w:r>
      <w:r>
        <w:t></w:t>
      </w:r>
      <w:r>
        <w:t></w:t>
      </w:r>
    </w:p>
    <w:p w:rsidR="004244D7" w:rsidRDefault="004244D7" w:rsidP="004244D7">
      <w:r>
        <w:rPr>
          <w:rFonts w:hint="eastAsia"/>
        </w:rPr>
        <w:t>оскільки</w:t>
      </w:r>
      <w:r>
        <w:t></w:t>
      </w:r>
      <w:r>
        <w:rPr>
          <w:rFonts w:hint="eastAsia"/>
        </w:rPr>
        <w:t>у</w:t>
      </w:r>
      <w:r>
        <w:t></w:t>
      </w:r>
      <w:r>
        <w:rPr>
          <w:rFonts w:hint="eastAsia"/>
        </w:rPr>
        <w:t>перших</w:t>
      </w:r>
      <w:r>
        <w:t></w:t>
      </w:r>
      <w:r>
        <w:rPr>
          <w:rFonts w:hint="eastAsia"/>
        </w:rPr>
        <w:t>при</w:t>
      </w:r>
      <w:r>
        <w:t></w:t>
      </w:r>
      <w:r>
        <w:rPr>
          <w:rFonts w:hint="eastAsia"/>
        </w:rPr>
        <w:t>виконанні</w:t>
      </w:r>
      <w:r>
        <w:t></w:t>
      </w:r>
      <w:r>
        <w:rPr>
          <w:rFonts w:hint="eastAsia"/>
        </w:rPr>
        <w:t>когнітивних</w:t>
      </w:r>
      <w:r>
        <w:t></w:t>
      </w:r>
      <w:r>
        <w:rPr>
          <w:rFonts w:hint="eastAsia"/>
        </w:rPr>
        <w:t>тестів</w:t>
      </w:r>
      <w:r>
        <w:t></w:t>
      </w:r>
      <w:r>
        <w:rPr>
          <w:rFonts w:hint="eastAsia"/>
        </w:rPr>
        <w:t>рівень</w:t>
      </w:r>
      <w:r>
        <w:t></w:t>
      </w:r>
      <w:r>
        <w:rPr>
          <w:rFonts w:hint="eastAsia"/>
        </w:rPr>
        <w:t>продуктивності</w:t>
      </w:r>
      <w:r>
        <w:t></w:t>
      </w:r>
    </w:p>
    <w:p w:rsidR="004244D7" w:rsidRDefault="004244D7" w:rsidP="004244D7">
      <w:r>
        <w:rPr>
          <w:rFonts w:hint="eastAsia"/>
        </w:rPr>
        <w:t>швидкість</w:t>
      </w:r>
      <w:r>
        <w:t></w:t>
      </w:r>
      <w:r>
        <w:rPr>
          <w:rFonts w:hint="eastAsia"/>
        </w:rPr>
        <w:t>сприйняття</w:t>
      </w:r>
      <w:r>
        <w:t></w:t>
      </w:r>
      <w:r>
        <w:rPr>
          <w:rFonts w:hint="eastAsia"/>
        </w:rPr>
        <w:t>та</w:t>
      </w:r>
      <w:r>
        <w:t></w:t>
      </w:r>
      <w:r>
        <w:rPr>
          <w:rFonts w:hint="eastAsia"/>
        </w:rPr>
        <w:t>перекодування</w:t>
      </w:r>
      <w:r>
        <w:t></w:t>
      </w:r>
      <w:r>
        <w:rPr>
          <w:rFonts w:hint="eastAsia"/>
        </w:rPr>
        <w:t>знакової</w:t>
      </w:r>
      <w:r>
        <w:t></w:t>
      </w:r>
      <w:r>
        <w:rPr>
          <w:rFonts w:hint="eastAsia"/>
        </w:rPr>
        <w:t>інформації</w:t>
      </w:r>
      <w:r>
        <w:t></w:t>
      </w:r>
      <w:r>
        <w:rPr>
          <w:rFonts w:hint="eastAsia"/>
        </w:rPr>
        <w:t>за</w:t>
      </w:r>
      <w:r>
        <w:t></w:t>
      </w:r>
      <w:r>
        <w:rPr>
          <w:rFonts w:hint="eastAsia"/>
        </w:rPr>
        <w:t>участю</w:t>
      </w:r>
      <w:r>
        <w:t></w:t>
      </w:r>
      <w:r>
        <w:rPr>
          <w:rFonts w:hint="eastAsia"/>
        </w:rPr>
        <w:t>уваги</w:t>
      </w:r>
    </w:p>
    <w:p w:rsidR="004244D7" w:rsidRDefault="004244D7" w:rsidP="004244D7">
      <w:r>
        <w:rPr>
          <w:rFonts w:hint="eastAsia"/>
        </w:rPr>
        <w:t>та</w:t>
      </w:r>
      <w:r>
        <w:t></w:t>
      </w:r>
      <w:r>
        <w:rPr>
          <w:rFonts w:hint="eastAsia"/>
        </w:rPr>
        <w:t>операційного</w:t>
      </w:r>
      <w:r>
        <w:t></w:t>
      </w:r>
      <w:r>
        <w:rPr>
          <w:rFonts w:hint="eastAsia"/>
        </w:rPr>
        <w:t>мислення</w:t>
      </w:r>
      <w:r>
        <w:t></w:t>
      </w:r>
      <w:r>
        <w:rPr>
          <w:rFonts w:hint="eastAsia"/>
        </w:rPr>
        <w:t>є</w:t>
      </w:r>
      <w:r>
        <w:t></w:t>
      </w:r>
      <w:r>
        <w:rPr>
          <w:rFonts w:hint="eastAsia"/>
        </w:rPr>
        <w:t>більш</w:t>
      </w:r>
      <w:r>
        <w:t></w:t>
      </w:r>
      <w:r>
        <w:rPr>
          <w:rFonts w:hint="eastAsia"/>
        </w:rPr>
        <w:t>високим</w:t>
      </w:r>
      <w:r>
        <w:t></w:t>
      </w:r>
      <w:r>
        <w:t></w:t>
      </w:r>
      <w:r>
        <w:rPr>
          <w:rFonts w:hint="eastAsia"/>
        </w:rPr>
        <w:t>ніж</w:t>
      </w:r>
      <w:r>
        <w:t></w:t>
      </w:r>
      <w:r>
        <w:rPr>
          <w:rFonts w:hint="eastAsia"/>
        </w:rPr>
        <w:t>у</w:t>
      </w:r>
      <w:r>
        <w:t></w:t>
      </w:r>
      <w:r>
        <w:rPr>
          <w:rFonts w:hint="eastAsia"/>
        </w:rPr>
        <w:t>атлетів</w:t>
      </w:r>
      <w:r>
        <w:t></w:t>
      </w:r>
      <w:r>
        <w:rPr>
          <w:rFonts w:hint="eastAsia"/>
        </w:rPr>
        <w:t>з</w:t>
      </w:r>
      <w:r>
        <w:t></w:t>
      </w:r>
      <w:r>
        <w:rPr>
          <w:rFonts w:hint="eastAsia"/>
        </w:rPr>
        <w:t>функціональною</w:t>
      </w:r>
    </w:p>
    <w:p w:rsidR="004244D7" w:rsidRDefault="004244D7" w:rsidP="004244D7">
      <w:r>
        <w:rPr>
          <w:rFonts w:hint="eastAsia"/>
        </w:rPr>
        <w:t>асиметрією</w:t>
      </w:r>
      <w:r>
        <w:t></w:t>
      </w:r>
      <w:r>
        <w:rPr>
          <w:rFonts w:hint="eastAsia"/>
        </w:rPr>
        <w:t>півкуль</w:t>
      </w:r>
      <w:r>
        <w:t></w:t>
      </w:r>
      <w:r>
        <w:rPr>
          <w:rFonts w:hint="eastAsia"/>
        </w:rPr>
        <w:t>головного</w:t>
      </w:r>
      <w:r>
        <w:t></w:t>
      </w:r>
      <w:r>
        <w:rPr>
          <w:rFonts w:hint="eastAsia"/>
        </w:rPr>
        <w:t>мозку</w:t>
      </w:r>
      <w:r>
        <w:t></w:t>
      </w:r>
    </w:p>
    <w:p w:rsidR="004244D7" w:rsidRDefault="004244D7" w:rsidP="004244D7">
      <w:r>
        <w:t></w:t>
      </w:r>
      <w:r>
        <w:t></w:t>
      </w:r>
      <w:r>
        <w:t></w:t>
      </w:r>
      <w:r>
        <w:rPr>
          <w:rFonts w:hint="eastAsia"/>
        </w:rPr>
        <w:t>Високий</w:t>
      </w:r>
      <w:r>
        <w:t></w:t>
      </w:r>
      <w:r>
        <w:rPr>
          <w:rFonts w:hint="eastAsia"/>
        </w:rPr>
        <w:t>рівень</w:t>
      </w:r>
      <w:r>
        <w:t></w:t>
      </w:r>
      <w:r>
        <w:rPr>
          <w:rFonts w:hint="eastAsia"/>
        </w:rPr>
        <w:t>мотивації</w:t>
      </w:r>
      <w:r>
        <w:t></w:t>
      </w:r>
      <w:r>
        <w:rPr>
          <w:rFonts w:hint="eastAsia"/>
        </w:rPr>
        <w:t>до</w:t>
      </w:r>
      <w:r>
        <w:t></w:t>
      </w:r>
      <w:r>
        <w:rPr>
          <w:rFonts w:hint="eastAsia"/>
        </w:rPr>
        <w:t>досягнення</w:t>
      </w:r>
      <w:r>
        <w:t></w:t>
      </w:r>
      <w:r>
        <w:rPr>
          <w:rFonts w:hint="eastAsia"/>
        </w:rPr>
        <w:t>успіху</w:t>
      </w:r>
      <w:r>
        <w:t></w:t>
      </w:r>
      <w:r>
        <w:rPr>
          <w:rFonts w:hint="eastAsia"/>
        </w:rPr>
        <w:t>з</w:t>
      </w:r>
      <w:r>
        <w:t></w:t>
      </w:r>
      <w:r>
        <w:rPr>
          <w:rFonts w:hint="eastAsia"/>
        </w:rPr>
        <w:t>одночасно</w:t>
      </w:r>
      <w:r>
        <w:t></w:t>
      </w:r>
      <w:r>
        <w:rPr>
          <w:rFonts w:hint="eastAsia"/>
        </w:rPr>
        <w:t>високим</w:t>
      </w:r>
    </w:p>
    <w:p w:rsidR="004244D7" w:rsidRDefault="004244D7" w:rsidP="004244D7">
      <w:r>
        <w:rPr>
          <w:rFonts w:hint="eastAsia"/>
        </w:rPr>
        <w:t>рівнем</w:t>
      </w:r>
      <w:r>
        <w:t></w:t>
      </w:r>
      <w:r>
        <w:rPr>
          <w:rFonts w:hint="eastAsia"/>
        </w:rPr>
        <w:t>мотивації</w:t>
      </w:r>
      <w:r>
        <w:t></w:t>
      </w:r>
      <w:r>
        <w:rPr>
          <w:rFonts w:hint="eastAsia"/>
        </w:rPr>
        <w:t>до</w:t>
      </w:r>
      <w:r>
        <w:t></w:t>
      </w:r>
      <w:r>
        <w:rPr>
          <w:rFonts w:hint="eastAsia"/>
        </w:rPr>
        <w:t>уникнення</w:t>
      </w:r>
      <w:r>
        <w:t></w:t>
      </w:r>
      <w:r>
        <w:rPr>
          <w:rFonts w:hint="eastAsia"/>
        </w:rPr>
        <w:t>невдачі</w:t>
      </w:r>
      <w:r>
        <w:t></w:t>
      </w:r>
      <w:r>
        <w:rPr>
          <w:rFonts w:hint="eastAsia"/>
        </w:rPr>
        <w:t>є</w:t>
      </w:r>
      <w:r>
        <w:t></w:t>
      </w:r>
      <w:r>
        <w:rPr>
          <w:rFonts w:hint="eastAsia"/>
        </w:rPr>
        <w:t>фактором</w:t>
      </w:r>
      <w:r>
        <w:t></w:t>
      </w:r>
      <w:r>
        <w:rPr>
          <w:rFonts w:hint="eastAsia"/>
        </w:rPr>
        <w:t>формування</w:t>
      </w:r>
      <w:r>
        <w:t></w:t>
      </w:r>
      <w:r>
        <w:rPr>
          <w:rFonts w:hint="eastAsia"/>
        </w:rPr>
        <w:t>когнітивнорегуляторної</w:t>
      </w:r>
      <w:r>
        <w:t></w:t>
      </w:r>
      <w:r>
        <w:rPr>
          <w:rFonts w:hint="eastAsia"/>
        </w:rPr>
        <w:t>системи</w:t>
      </w:r>
      <w:r>
        <w:t></w:t>
      </w:r>
      <w:r>
        <w:rPr>
          <w:rFonts w:hint="eastAsia"/>
        </w:rPr>
        <w:t>забезпечення</w:t>
      </w:r>
      <w:r>
        <w:t></w:t>
      </w:r>
      <w:r>
        <w:rPr>
          <w:rFonts w:hint="eastAsia"/>
        </w:rPr>
        <w:t>діяльності</w:t>
      </w:r>
      <w:r>
        <w:t></w:t>
      </w:r>
      <w:r>
        <w:t></w:t>
      </w:r>
      <w:r>
        <w:rPr>
          <w:rFonts w:hint="eastAsia"/>
        </w:rPr>
        <w:t>яка</w:t>
      </w:r>
      <w:r>
        <w:t></w:t>
      </w:r>
      <w:r>
        <w:rPr>
          <w:rFonts w:hint="eastAsia"/>
        </w:rPr>
        <w:t>й</w:t>
      </w:r>
      <w:r>
        <w:t></w:t>
      </w:r>
      <w:r>
        <w:rPr>
          <w:rFonts w:hint="eastAsia"/>
        </w:rPr>
        <w:t>визначає</w:t>
      </w:r>
      <w:r>
        <w:t></w:t>
      </w:r>
      <w:r>
        <w:rPr>
          <w:rFonts w:hint="eastAsia"/>
        </w:rPr>
        <w:t>успішність</w:t>
      </w:r>
      <w:r>
        <w:t></w:t>
      </w:r>
      <w:r>
        <w:rPr>
          <w:rFonts w:hint="eastAsia"/>
        </w:rPr>
        <w:t>у</w:t>
      </w:r>
    </w:p>
    <w:p w:rsidR="004244D7" w:rsidRDefault="004244D7" w:rsidP="004244D7">
      <w:r>
        <w:rPr>
          <w:rFonts w:hint="eastAsia"/>
        </w:rPr>
        <w:t>спорті</w:t>
      </w:r>
      <w:r>
        <w:t></w:t>
      </w:r>
      <w:r>
        <w:rPr>
          <w:rFonts w:hint="eastAsia"/>
        </w:rPr>
        <w:t>вищих</w:t>
      </w:r>
      <w:r>
        <w:t></w:t>
      </w:r>
      <w:r>
        <w:rPr>
          <w:rFonts w:hint="eastAsia"/>
        </w:rPr>
        <w:t>досягнень</w:t>
      </w:r>
      <w:r>
        <w:t></w:t>
      </w:r>
      <w:r>
        <w:t></w:t>
      </w:r>
      <w:r>
        <w:rPr>
          <w:rFonts w:hint="eastAsia"/>
        </w:rPr>
        <w:t>При</w:t>
      </w:r>
      <w:r>
        <w:t></w:t>
      </w:r>
      <w:r>
        <w:rPr>
          <w:rFonts w:hint="eastAsia"/>
        </w:rPr>
        <w:t>цьому</w:t>
      </w:r>
      <w:r>
        <w:t></w:t>
      </w:r>
      <w:r>
        <w:rPr>
          <w:rFonts w:hint="eastAsia"/>
        </w:rPr>
        <w:t>зростання</w:t>
      </w:r>
      <w:r>
        <w:t></w:t>
      </w:r>
      <w:r>
        <w:rPr>
          <w:rFonts w:hint="eastAsia"/>
        </w:rPr>
        <w:t>мотивації</w:t>
      </w:r>
      <w:r>
        <w:t></w:t>
      </w:r>
      <w:r>
        <w:rPr>
          <w:rFonts w:hint="eastAsia"/>
        </w:rPr>
        <w:t>до</w:t>
      </w:r>
      <w:r>
        <w:t></w:t>
      </w:r>
      <w:r>
        <w:rPr>
          <w:rFonts w:hint="eastAsia"/>
        </w:rPr>
        <w:t>досягнення</w:t>
      </w:r>
    </w:p>
    <w:p w:rsidR="004244D7" w:rsidRDefault="004244D7" w:rsidP="004244D7">
      <w:r>
        <w:rPr>
          <w:rFonts w:hint="eastAsia"/>
        </w:rPr>
        <w:t>успіху</w:t>
      </w:r>
      <w:r>
        <w:t></w:t>
      </w:r>
      <w:r>
        <w:rPr>
          <w:rFonts w:hint="eastAsia"/>
        </w:rPr>
        <w:t>у</w:t>
      </w:r>
      <w:r>
        <w:t></w:t>
      </w:r>
      <w:r>
        <w:rPr>
          <w:rFonts w:hint="eastAsia"/>
        </w:rPr>
        <w:t>елітних</w:t>
      </w:r>
      <w:r>
        <w:t></w:t>
      </w:r>
      <w:r>
        <w:rPr>
          <w:rFonts w:hint="eastAsia"/>
        </w:rPr>
        <w:t>спортсменів</w:t>
      </w:r>
      <w:r>
        <w:t></w:t>
      </w:r>
      <w:r>
        <w:rPr>
          <w:rFonts w:hint="eastAsia"/>
        </w:rPr>
        <w:t>пов’язано</w:t>
      </w:r>
      <w:r>
        <w:t></w:t>
      </w:r>
      <w:r>
        <w:rPr>
          <w:rFonts w:hint="eastAsia"/>
        </w:rPr>
        <w:t>з</w:t>
      </w:r>
      <w:r>
        <w:t></w:t>
      </w:r>
      <w:r>
        <w:rPr>
          <w:rFonts w:hint="eastAsia"/>
        </w:rPr>
        <w:t>посиленням</w:t>
      </w:r>
      <w:r>
        <w:t></w:t>
      </w:r>
      <w:r>
        <w:rPr>
          <w:rFonts w:hint="eastAsia"/>
        </w:rPr>
        <w:t>тонусу</w:t>
      </w:r>
      <w:r>
        <w:t></w:t>
      </w:r>
      <w:r>
        <w:rPr>
          <w:rFonts w:hint="eastAsia"/>
        </w:rPr>
        <w:t>симпатичного</w:t>
      </w:r>
    </w:p>
    <w:p w:rsidR="004244D7" w:rsidRDefault="004244D7" w:rsidP="004244D7">
      <w:r>
        <w:rPr>
          <w:rFonts w:hint="eastAsia"/>
        </w:rPr>
        <w:t>відділу</w:t>
      </w:r>
      <w:r>
        <w:t></w:t>
      </w:r>
      <w:r>
        <w:rPr>
          <w:rFonts w:hint="eastAsia"/>
        </w:rPr>
        <w:t>вегетативної</w:t>
      </w:r>
      <w:r>
        <w:t></w:t>
      </w:r>
      <w:r>
        <w:rPr>
          <w:rFonts w:hint="eastAsia"/>
        </w:rPr>
        <w:t>нервової</w:t>
      </w:r>
      <w:r>
        <w:t></w:t>
      </w:r>
      <w:r>
        <w:rPr>
          <w:rFonts w:hint="eastAsia"/>
        </w:rPr>
        <w:t>системи</w:t>
      </w:r>
      <w:r>
        <w:t></w:t>
      </w:r>
      <w:r>
        <w:t></w:t>
      </w:r>
      <w:r>
        <w:rPr>
          <w:rFonts w:hint="eastAsia"/>
        </w:rPr>
        <w:t>а</w:t>
      </w:r>
      <w:r>
        <w:t></w:t>
      </w:r>
      <w:r>
        <w:rPr>
          <w:rFonts w:hint="eastAsia"/>
        </w:rPr>
        <w:t>зростання</w:t>
      </w:r>
      <w:r>
        <w:t></w:t>
      </w:r>
      <w:r>
        <w:rPr>
          <w:rFonts w:hint="eastAsia"/>
        </w:rPr>
        <w:t>мотивації</w:t>
      </w:r>
      <w:r>
        <w:t></w:t>
      </w:r>
      <w:r>
        <w:rPr>
          <w:rFonts w:hint="eastAsia"/>
        </w:rPr>
        <w:t>до</w:t>
      </w:r>
      <w:r>
        <w:t></w:t>
      </w:r>
      <w:r>
        <w:rPr>
          <w:rFonts w:hint="eastAsia"/>
        </w:rPr>
        <w:t>уникнення</w:t>
      </w:r>
    </w:p>
    <w:p w:rsidR="004244D7" w:rsidRDefault="004244D7" w:rsidP="004244D7">
      <w:r>
        <w:rPr>
          <w:rFonts w:hint="eastAsia"/>
        </w:rPr>
        <w:t>невдач</w:t>
      </w:r>
      <w:r>
        <w:t></w:t>
      </w:r>
      <w:r>
        <w:rPr>
          <w:rFonts w:hint="eastAsia"/>
        </w:rPr>
        <w:t>–</w:t>
      </w:r>
      <w:r>
        <w:t></w:t>
      </w:r>
      <w:r>
        <w:rPr>
          <w:rFonts w:hint="eastAsia"/>
        </w:rPr>
        <w:t>з</w:t>
      </w:r>
      <w:r>
        <w:t></w:t>
      </w:r>
      <w:r>
        <w:rPr>
          <w:rFonts w:hint="eastAsia"/>
        </w:rPr>
        <w:t>переважанням</w:t>
      </w:r>
      <w:r>
        <w:t></w:t>
      </w:r>
      <w:r>
        <w:rPr>
          <w:rFonts w:hint="eastAsia"/>
        </w:rPr>
        <w:t>парасимпатичних</w:t>
      </w:r>
      <w:r>
        <w:t></w:t>
      </w:r>
      <w:r>
        <w:rPr>
          <w:rFonts w:hint="eastAsia"/>
        </w:rPr>
        <w:t>впливів</w:t>
      </w:r>
      <w:r>
        <w:t></w:t>
      </w:r>
    </w:p>
    <w:p w:rsidR="004244D7" w:rsidRDefault="004244D7" w:rsidP="004244D7">
      <w:r>
        <w:t></w:t>
      </w:r>
      <w:r>
        <w:t></w:t>
      </w:r>
      <w:r>
        <w:t></w:t>
      </w:r>
      <w:r>
        <w:rPr>
          <w:rFonts w:hint="eastAsia"/>
        </w:rPr>
        <w:t>У</w:t>
      </w:r>
      <w:r>
        <w:t></w:t>
      </w:r>
      <w:r>
        <w:rPr>
          <w:rFonts w:hint="eastAsia"/>
        </w:rPr>
        <w:t>елітних</w:t>
      </w:r>
      <w:r>
        <w:t></w:t>
      </w:r>
      <w:r>
        <w:rPr>
          <w:rFonts w:hint="eastAsia"/>
        </w:rPr>
        <w:t>спортсменів</w:t>
      </w:r>
      <w:r>
        <w:t></w:t>
      </w:r>
      <w:r>
        <w:rPr>
          <w:rFonts w:hint="eastAsia"/>
        </w:rPr>
        <w:t>жінок</w:t>
      </w:r>
      <w:r>
        <w:t></w:t>
      </w:r>
      <w:r>
        <w:rPr>
          <w:rFonts w:hint="eastAsia"/>
        </w:rPr>
        <w:t>та</w:t>
      </w:r>
      <w:r>
        <w:t></w:t>
      </w:r>
      <w:r>
        <w:rPr>
          <w:rFonts w:hint="eastAsia"/>
        </w:rPr>
        <w:t>чоловіків</w:t>
      </w:r>
      <w:r>
        <w:t></w:t>
      </w:r>
      <w:r>
        <w:rPr>
          <w:rFonts w:hint="eastAsia"/>
        </w:rPr>
        <w:t>досягнення</w:t>
      </w:r>
      <w:r>
        <w:t></w:t>
      </w:r>
      <w:r>
        <w:rPr>
          <w:rFonts w:hint="eastAsia"/>
        </w:rPr>
        <w:t>успіху</w:t>
      </w:r>
    </w:p>
    <w:p w:rsidR="004244D7" w:rsidRDefault="004244D7" w:rsidP="004244D7">
      <w:r>
        <w:rPr>
          <w:rFonts w:hint="eastAsia"/>
        </w:rPr>
        <w:t>забезпечується</w:t>
      </w:r>
      <w:r>
        <w:t></w:t>
      </w:r>
      <w:r>
        <w:rPr>
          <w:rFonts w:hint="eastAsia"/>
        </w:rPr>
        <w:t>різними</w:t>
      </w:r>
      <w:r>
        <w:t></w:t>
      </w:r>
      <w:r>
        <w:rPr>
          <w:rFonts w:hint="eastAsia"/>
        </w:rPr>
        <w:t>складовими</w:t>
      </w:r>
      <w:r>
        <w:t></w:t>
      </w:r>
      <w:r>
        <w:rPr>
          <w:rFonts w:hint="eastAsia"/>
        </w:rPr>
        <w:t>психофізіологічного</w:t>
      </w:r>
      <w:r>
        <w:t></w:t>
      </w:r>
      <w:r>
        <w:rPr>
          <w:rFonts w:hint="eastAsia"/>
        </w:rPr>
        <w:t>стану</w:t>
      </w:r>
      <w:r>
        <w:t></w:t>
      </w:r>
      <w:r>
        <w:t></w:t>
      </w:r>
      <w:r>
        <w:rPr>
          <w:rFonts w:hint="eastAsia"/>
        </w:rPr>
        <w:t>У</w:t>
      </w:r>
    </w:p>
    <w:p w:rsidR="004244D7" w:rsidRDefault="004244D7" w:rsidP="004244D7">
      <w:r>
        <w:t></w:t>
      </w:r>
      <w:r>
        <w:t></w:t>
      </w:r>
      <w:r>
        <w:t></w:t>
      </w:r>
    </w:p>
    <w:p w:rsidR="004244D7" w:rsidRDefault="004244D7" w:rsidP="004244D7">
      <w:r>
        <w:rPr>
          <w:rFonts w:hint="eastAsia"/>
        </w:rPr>
        <w:t>спортсменок</w:t>
      </w:r>
      <w:r>
        <w:t></w:t>
      </w:r>
      <w:r>
        <w:rPr>
          <w:rFonts w:hint="eastAsia"/>
        </w:rPr>
        <w:t>досягненню</w:t>
      </w:r>
      <w:r>
        <w:t></w:t>
      </w:r>
      <w:r>
        <w:rPr>
          <w:rFonts w:hint="eastAsia"/>
        </w:rPr>
        <w:t>успіху</w:t>
      </w:r>
      <w:r>
        <w:t></w:t>
      </w:r>
      <w:r>
        <w:rPr>
          <w:rFonts w:hint="eastAsia"/>
        </w:rPr>
        <w:t>в</w:t>
      </w:r>
      <w:r>
        <w:t></w:t>
      </w:r>
      <w:r>
        <w:rPr>
          <w:rFonts w:hint="eastAsia"/>
        </w:rPr>
        <w:t>змаганнях</w:t>
      </w:r>
      <w:r>
        <w:t></w:t>
      </w:r>
      <w:r>
        <w:rPr>
          <w:rFonts w:hint="eastAsia"/>
        </w:rPr>
        <w:t>сприяє</w:t>
      </w:r>
      <w:r>
        <w:t></w:t>
      </w:r>
      <w:r>
        <w:rPr>
          <w:rFonts w:hint="eastAsia"/>
        </w:rPr>
        <w:t>більш</w:t>
      </w:r>
      <w:r>
        <w:t></w:t>
      </w:r>
      <w:r>
        <w:rPr>
          <w:rFonts w:hint="eastAsia"/>
        </w:rPr>
        <w:t>високий</w:t>
      </w:r>
      <w:r>
        <w:t></w:t>
      </w:r>
      <w:r>
        <w:rPr>
          <w:rFonts w:hint="eastAsia"/>
        </w:rPr>
        <w:t>розвиток</w:t>
      </w:r>
    </w:p>
    <w:p w:rsidR="004244D7" w:rsidRDefault="004244D7" w:rsidP="004244D7">
      <w:r>
        <w:rPr>
          <w:rFonts w:hint="eastAsia"/>
        </w:rPr>
        <w:t>у</w:t>
      </w:r>
      <w:r>
        <w:t></w:t>
      </w:r>
      <w:r>
        <w:rPr>
          <w:rFonts w:hint="eastAsia"/>
        </w:rPr>
        <w:t>них</w:t>
      </w:r>
      <w:r>
        <w:t></w:t>
      </w:r>
      <w:r>
        <w:t></w:t>
      </w:r>
      <w:r>
        <w:rPr>
          <w:rFonts w:hint="eastAsia"/>
        </w:rPr>
        <w:t>в</w:t>
      </w:r>
      <w:r>
        <w:t></w:t>
      </w:r>
      <w:r>
        <w:rPr>
          <w:rFonts w:hint="eastAsia"/>
        </w:rPr>
        <w:t>порівнянні</w:t>
      </w:r>
      <w:r>
        <w:t></w:t>
      </w:r>
      <w:r>
        <w:rPr>
          <w:rFonts w:hint="eastAsia"/>
        </w:rPr>
        <w:t>з</w:t>
      </w:r>
      <w:r>
        <w:t></w:t>
      </w:r>
      <w:r>
        <w:rPr>
          <w:rFonts w:hint="eastAsia"/>
        </w:rPr>
        <w:t>спортсменами</w:t>
      </w:r>
      <w:r>
        <w:t></w:t>
      </w:r>
      <w:r>
        <w:rPr>
          <w:rFonts w:hint="eastAsia"/>
        </w:rPr>
        <w:t>чоловіками</w:t>
      </w:r>
      <w:r>
        <w:t></w:t>
      </w:r>
      <w:r>
        <w:t></w:t>
      </w:r>
      <w:r>
        <w:rPr>
          <w:rFonts w:hint="eastAsia"/>
        </w:rPr>
        <w:t>когнітивних</w:t>
      </w:r>
      <w:r>
        <w:t></w:t>
      </w:r>
      <w:r>
        <w:rPr>
          <w:rFonts w:hint="eastAsia"/>
        </w:rPr>
        <w:t>функцій</w:t>
      </w:r>
      <w:r>
        <w:t></w:t>
      </w:r>
      <w:r>
        <w:rPr>
          <w:rFonts w:hint="eastAsia"/>
        </w:rPr>
        <w:t>зокрема</w:t>
      </w:r>
    </w:p>
    <w:p w:rsidR="004244D7" w:rsidRDefault="004244D7" w:rsidP="004244D7">
      <w:r>
        <w:rPr>
          <w:rFonts w:hint="eastAsia"/>
        </w:rPr>
        <w:t>короткотривалої</w:t>
      </w:r>
      <w:r>
        <w:t></w:t>
      </w:r>
      <w:r>
        <w:rPr>
          <w:rFonts w:hint="eastAsia"/>
        </w:rPr>
        <w:t>пам’яті</w:t>
      </w:r>
      <w:r>
        <w:t></w:t>
      </w:r>
      <w:r>
        <w:rPr>
          <w:rFonts w:hint="eastAsia"/>
        </w:rPr>
        <w:t>й</w:t>
      </w:r>
      <w:r>
        <w:t></w:t>
      </w:r>
      <w:r>
        <w:rPr>
          <w:rFonts w:hint="eastAsia"/>
        </w:rPr>
        <w:t>операційного</w:t>
      </w:r>
      <w:r>
        <w:t></w:t>
      </w:r>
      <w:r>
        <w:rPr>
          <w:rFonts w:hint="eastAsia"/>
        </w:rPr>
        <w:t>мислення</w:t>
      </w:r>
      <w:r>
        <w:t></w:t>
      </w:r>
      <w:r>
        <w:t></w:t>
      </w:r>
      <w:r>
        <w:rPr>
          <w:rFonts w:hint="eastAsia"/>
        </w:rPr>
        <w:t>тоді</w:t>
      </w:r>
      <w:r>
        <w:t></w:t>
      </w:r>
      <w:r>
        <w:rPr>
          <w:rFonts w:hint="eastAsia"/>
        </w:rPr>
        <w:t>як</w:t>
      </w:r>
      <w:r>
        <w:t></w:t>
      </w:r>
      <w:r>
        <w:rPr>
          <w:rFonts w:hint="eastAsia"/>
        </w:rPr>
        <w:t>у</w:t>
      </w:r>
      <w:r>
        <w:t></w:t>
      </w:r>
      <w:r>
        <w:rPr>
          <w:rFonts w:hint="eastAsia"/>
        </w:rPr>
        <w:t>спортсменів</w:t>
      </w:r>
    </w:p>
    <w:p w:rsidR="004244D7" w:rsidRDefault="004244D7" w:rsidP="004244D7">
      <w:r>
        <w:rPr>
          <w:rFonts w:hint="eastAsia"/>
        </w:rPr>
        <w:t>чоловіків</w:t>
      </w:r>
      <w:r>
        <w:t></w:t>
      </w:r>
      <w:r>
        <w:rPr>
          <w:rFonts w:hint="eastAsia"/>
        </w:rPr>
        <w:t>цьому</w:t>
      </w:r>
      <w:r>
        <w:t></w:t>
      </w:r>
      <w:r>
        <w:rPr>
          <w:rFonts w:hint="eastAsia"/>
        </w:rPr>
        <w:t>служать</w:t>
      </w:r>
      <w:r>
        <w:t></w:t>
      </w:r>
      <w:r>
        <w:rPr>
          <w:rFonts w:hint="eastAsia"/>
        </w:rPr>
        <w:t>більш</w:t>
      </w:r>
      <w:r>
        <w:t></w:t>
      </w:r>
      <w:r>
        <w:rPr>
          <w:rFonts w:hint="eastAsia"/>
        </w:rPr>
        <w:t>високорозвинені</w:t>
      </w:r>
      <w:r>
        <w:t></w:t>
      </w:r>
      <w:r>
        <w:rPr>
          <w:rFonts w:hint="eastAsia"/>
        </w:rPr>
        <w:t>нейродинамічні</w:t>
      </w:r>
      <w:r>
        <w:t></w:t>
      </w:r>
      <w:r>
        <w:rPr>
          <w:rFonts w:hint="eastAsia"/>
        </w:rPr>
        <w:t>функції</w:t>
      </w:r>
      <w:r>
        <w:t></w:t>
      </w:r>
      <w:r>
        <w:t></w:t>
      </w:r>
      <w:r>
        <w:rPr>
          <w:rFonts w:hint="eastAsia"/>
        </w:rPr>
        <w:t>У</w:t>
      </w:r>
    </w:p>
    <w:p w:rsidR="004244D7" w:rsidRDefault="004244D7" w:rsidP="004244D7">
      <w:r>
        <w:rPr>
          <w:rFonts w:hint="eastAsia"/>
        </w:rPr>
        <w:t>жінок</w:t>
      </w:r>
      <w:r>
        <w:t></w:t>
      </w:r>
      <w:r>
        <w:rPr>
          <w:rFonts w:hint="eastAsia"/>
        </w:rPr>
        <w:t>спортсменок</w:t>
      </w:r>
      <w:r>
        <w:t></w:t>
      </w:r>
      <w:r>
        <w:rPr>
          <w:rFonts w:hint="eastAsia"/>
        </w:rPr>
        <w:t>система</w:t>
      </w:r>
      <w:r>
        <w:t></w:t>
      </w:r>
      <w:r>
        <w:rPr>
          <w:rFonts w:hint="eastAsia"/>
        </w:rPr>
        <w:t>переробки</w:t>
      </w:r>
      <w:r>
        <w:t></w:t>
      </w:r>
      <w:r>
        <w:rPr>
          <w:rFonts w:hint="eastAsia"/>
        </w:rPr>
        <w:t>інформації</w:t>
      </w:r>
      <w:r>
        <w:t></w:t>
      </w:r>
      <w:r>
        <w:rPr>
          <w:rFonts w:hint="eastAsia"/>
        </w:rPr>
        <w:t>є</w:t>
      </w:r>
      <w:r>
        <w:t></w:t>
      </w:r>
      <w:r>
        <w:rPr>
          <w:rFonts w:hint="eastAsia"/>
        </w:rPr>
        <w:t>високо</w:t>
      </w:r>
      <w:r>
        <w:t></w:t>
      </w:r>
      <w:r>
        <w:rPr>
          <w:rFonts w:hint="eastAsia"/>
        </w:rPr>
        <w:t>стохастичною</w:t>
      </w:r>
      <w:r>
        <w:t></w:t>
      </w:r>
    </w:p>
    <w:p w:rsidR="004244D7" w:rsidRDefault="004244D7" w:rsidP="004244D7">
      <w:r>
        <w:rPr>
          <w:rFonts w:hint="eastAsia"/>
        </w:rPr>
        <w:t>завдяки</w:t>
      </w:r>
      <w:r>
        <w:t></w:t>
      </w:r>
      <w:r>
        <w:rPr>
          <w:rFonts w:hint="eastAsia"/>
        </w:rPr>
        <w:t>чому</w:t>
      </w:r>
      <w:r>
        <w:t></w:t>
      </w:r>
      <w:r>
        <w:rPr>
          <w:rFonts w:hint="eastAsia"/>
        </w:rPr>
        <w:t>є</w:t>
      </w:r>
      <w:r>
        <w:t></w:t>
      </w:r>
      <w:r>
        <w:rPr>
          <w:rFonts w:hint="eastAsia"/>
        </w:rPr>
        <w:t>можливість</w:t>
      </w:r>
      <w:r>
        <w:t></w:t>
      </w:r>
      <w:r>
        <w:rPr>
          <w:rFonts w:hint="eastAsia"/>
        </w:rPr>
        <w:t>компенсаторної</w:t>
      </w:r>
      <w:r>
        <w:t></w:t>
      </w:r>
      <w:r>
        <w:rPr>
          <w:rFonts w:hint="eastAsia"/>
        </w:rPr>
        <w:t>зміни</w:t>
      </w:r>
      <w:r>
        <w:t></w:t>
      </w:r>
      <w:r>
        <w:rPr>
          <w:rFonts w:hint="eastAsia"/>
        </w:rPr>
        <w:t>й</w:t>
      </w:r>
      <w:r>
        <w:t></w:t>
      </w:r>
      <w:r>
        <w:rPr>
          <w:rFonts w:hint="eastAsia"/>
        </w:rPr>
        <w:t>оптимізації</w:t>
      </w:r>
      <w:r>
        <w:t></w:t>
      </w:r>
      <w:r>
        <w:rPr>
          <w:rFonts w:hint="eastAsia"/>
        </w:rPr>
        <w:t>організації</w:t>
      </w:r>
    </w:p>
    <w:p w:rsidR="004244D7" w:rsidRDefault="004244D7" w:rsidP="004244D7">
      <w:r>
        <w:rPr>
          <w:rFonts w:hint="eastAsia"/>
        </w:rPr>
        <w:t>інтегративних</w:t>
      </w:r>
      <w:r>
        <w:t></w:t>
      </w:r>
      <w:r>
        <w:rPr>
          <w:rFonts w:hint="eastAsia"/>
        </w:rPr>
        <w:t>функцій</w:t>
      </w:r>
      <w:r>
        <w:t></w:t>
      </w:r>
      <w:r>
        <w:rPr>
          <w:rFonts w:hint="eastAsia"/>
        </w:rPr>
        <w:t>мозку</w:t>
      </w:r>
      <w:r>
        <w:t></w:t>
      </w:r>
      <w:r>
        <w:rPr>
          <w:rFonts w:hint="eastAsia"/>
        </w:rPr>
        <w:t>в</w:t>
      </w:r>
      <w:r>
        <w:t></w:t>
      </w:r>
      <w:r>
        <w:rPr>
          <w:rFonts w:hint="eastAsia"/>
        </w:rPr>
        <w:t>умовах</w:t>
      </w:r>
      <w:r>
        <w:t></w:t>
      </w:r>
      <w:r>
        <w:rPr>
          <w:rFonts w:hint="eastAsia"/>
        </w:rPr>
        <w:t>пристосування</w:t>
      </w:r>
      <w:r>
        <w:t></w:t>
      </w:r>
      <w:r>
        <w:rPr>
          <w:rFonts w:hint="eastAsia"/>
        </w:rPr>
        <w:t>до</w:t>
      </w:r>
      <w:r>
        <w:t></w:t>
      </w:r>
      <w:r>
        <w:rPr>
          <w:rFonts w:hint="eastAsia"/>
        </w:rPr>
        <w:t>спортивної</w:t>
      </w:r>
    </w:p>
    <w:p w:rsidR="004244D7" w:rsidRDefault="004244D7" w:rsidP="004244D7">
      <w:r>
        <w:rPr>
          <w:rFonts w:hint="eastAsia"/>
        </w:rPr>
        <w:t>діяльності</w:t>
      </w:r>
      <w:r>
        <w:t></w:t>
      </w:r>
      <w:r>
        <w:t></w:t>
      </w:r>
      <w:r>
        <w:rPr>
          <w:rFonts w:hint="eastAsia"/>
        </w:rPr>
        <w:t>тоді</w:t>
      </w:r>
      <w:r>
        <w:t></w:t>
      </w:r>
      <w:r>
        <w:rPr>
          <w:rFonts w:hint="eastAsia"/>
        </w:rPr>
        <w:t>як</w:t>
      </w:r>
      <w:r>
        <w:t></w:t>
      </w:r>
      <w:r>
        <w:rPr>
          <w:rFonts w:hint="eastAsia"/>
        </w:rPr>
        <w:t>у</w:t>
      </w:r>
      <w:r>
        <w:t></w:t>
      </w:r>
      <w:r>
        <w:rPr>
          <w:rFonts w:hint="eastAsia"/>
        </w:rPr>
        <w:t>чоловіків</w:t>
      </w:r>
      <w:r>
        <w:t></w:t>
      </w:r>
      <w:r>
        <w:rPr>
          <w:rFonts w:hint="eastAsia"/>
        </w:rPr>
        <w:t>система</w:t>
      </w:r>
      <w:r>
        <w:t></w:t>
      </w:r>
      <w:r>
        <w:rPr>
          <w:rFonts w:hint="eastAsia"/>
        </w:rPr>
        <w:t>переробки</w:t>
      </w:r>
      <w:r>
        <w:t></w:t>
      </w:r>
      <w:r>
        <w:rPr>
          <w:rFonts w:hint="eastAsia"/>
        </w:rPr>
        <w:t>інформації</w:t>
      </w:r>
      <w:r>
        <w:t></w:t>
      </w:r>
      <w:r>
        <w:rPr>
          <w:rFonts w:hint="eastAsia"/>
        </w:rPr>
        <w:t>виявляє</w:t>
      </w:r>
      <w:r>
        <w:t></w:t>
      </w:r>
      <w:r>
        <w:rPr>
          <w:rFonts w:hint="eastAsia"/>
        </w:rPr>
        <w:t>всі</w:t>
      </w:r>
    </w:p>
    <w:p w:rsidR="004244D7" w:rsidRDefault="004244D7" w:rsidP="004244D7">
      <w:r>
        <w:rPr>
          <w:rFonts w:hint="eastAsia"/>
        </w:rPr>
        <w:t>ознаки</w:t>
      </w:r>
      <w:r>
        <w:t></w:t>
      </w:r>
      <w:r>
        <w:rPr>
          <w:rFonts w:hint="eastAsia"/>
        </w:rPr>
        <w:t>високого</w:t>
      </w:r>
      <w:r>
        <w:t></w:t>
      </w:r>
      <w:r>
        <w:rPr>
          <w:rFonts w:hint="eastAsia"/>
        </w:rPr>
        <w:t>рівня</w:t>
      </w:r>
      <w:r>
        <w:t></w:t>
      </w:r>
      <w:r>
        <w:rPr>
          <w:rFonts w:hint="eastAsia"/>
        </w:rPr>
        <w:t>детермінізму</w:t>
      </w:r>
      <w:r>
        <w:t></w:t>
      </w:r>
      <w:r>
        <w:t></w:t>
      </w:r>
      <w:r>
        <w:rPr>
          <w:rFonts w:hint="eastAsia"/>
        </w:rPr>
        <w:t>що</w:t>
      </w:r>
      <w:r>
        <w:t></w:t>
      </w:r>
      <w:r>
        <w:rPr>
          <w:rFonts w:hint="eastAsia"/>
        </w:rPr>
        <w:t>особливо</w:t>
      </w:r>
      <w:r>
        <w:t></w:t>
      </w:r>
      <w:r>
        <w:rPr>
          <w:rFonts w:hint="eastAsia"/>
        </w:rPr>
        <w:t>яскраво</w:t>
      </w:r>
      <w:r>
        <w:t></w:t>
      </w:r>
      <w:r>
        <w:rPr>
          <w:rFonts w:hint="eastAsia"/>
        </w:rPr>
        <w:t>виявляється</w:t>
      </w:r>
      <w:r>
        <w:t></w:t>
      </w:r>
      <w:r>
        <w:rPr>
          <w:rFonts w:hint="eastAsia"/>
        </w:rPr>
        <w:t>у</w:t>
      </w:r>
      <w:r>
        <w:t></w:t>
      </w:r>
      <w:r>
        <w:rPr>
          <w:rFonts w:hint="eastAsia"/>
        </w:rPr>
        <w:t>осіб</w:t>
      </w:r>
      <w:r>
        <w:t></w:t>
      </w:r>
    </w:p>
    <w:p w:rsidR="004244D7" w:rsidRDefault="004244D7" w:rsidP="004244D7">
      <w:r>
        <w:rPr>
          <w:rFonts w:hint="eastAsia"/>
        </w:rPr>
        <w:t>які</w:t>
      </w:r>
      <w:r>
        <w:t></w:t>
      </w:r>
      <w:r>
        <w:rPr>
          <w:rFonts w:hint="eastAsia"/>
        </w:rPr>
        <w:t>не</w:t>
      </w:r>
      <w:r>
        <w:t></w:t>
      </w:r>
      <w:r>
        <w:rPr>
          <w:rFonts w:hint="eastAsia"/>
        </w:rPr>
        <w:t>займаються</w:t>
      </w:r>
      <w:r>
        <w:t></w:t>
      </w:r>
      <w:r>
        <w:rPr>
          <w:rFonts w:hint="eastAsia"/>
        </w:rPr>
        <w:t>спортом</w:t>
      </w:r>
      <w:r>
        <w:t></w:t>
      </w:r>
    </w:p>
    <w:p w:rsidR="004244D7" w:rsidRDefault="004244D7" w:rsidP="004244D7">
      <w:r>
        <w:t></w:t>
      </w:r>
      <w:r>
        <w:t></w:t>
      </w:r>
      <w:r>
        <w:t></w:t>
      </w:r>
      <w:r>
        <w:rPr>
          <w:rFonts w:hint="eastAsia"/>
        </w:rPr>
        <w:t>Базові</w:t>
      </w:r>
      <w:r>
        <w:t></w:t>
      </w:r>
      <w:r>
        <w:rPr>
          <w:rFonts w:hint="eastAsia"/>
        </w:rPr>
        <w:t>складові</w:t>
      </w:r>
      <w:r>
        <w:t></w:t>
      </w:r>
      <w:r>
        <w:rPr>
          <w:rFonts w:hint="eastAsia"/>
        </w:rPr>
        <w:t>психофізіологічного</w:t>
      </w:r>
      <w:r>
        <w:t></w:t>
      </w:r>
      <w:r>
        <w:rPr>
          <w:rFonts w:hint="eastAsia"/>
        </w:rPr>
        <w:t>стану</w:t>
      </w:r>
      <w:r>
        <w:t></w:t>
      </w:r>
      <w:r>
        <w:rPr>
          <w:rFonts w:hint="eastAsia"/>
        </w:rPr>
        <w:t>спортсменів</w:t>
      </w:r>
      <w:r>
        <w:t></w:t>
      </w:r>
      <w:r>
        <w:rPr>
          <w:rFonts w:hint="eastAsia"/>
        </w:rPr>
        <w:t>єдиноборців</w:t>
      </w:r>
    </w:p>
    <w:p w:rsidR="004244D7" w:rsidRDefault="004244D7" w:rsidP="004244D7">
      <w:r>
        <w:rPr>
          <w:rFonts w:hint="eastAsia"/>
        </w:rPr>
        <w:t>змінюються</w:t>
      </w:r>
      <w:r>
        <w:t></w:t>
      </w:r>
      <w:r>
        <w:rPr>
          <w:rFonts w:hint="eastAsia"/>
        </w:rPr>
        <w:t>з</w:t>
      </w:r>
      <w:r>
        <w:t></w:t>
      </w:r>
      <w:r>
        <w:rPr>
          <w:rFonts w:hint="eastAsia"/>
        </w:rPr>
        <w:t>віком</w:t>
      </w:r>
      <w:r>
        <w:t></w:t>
      </w:r>
      <w:r>
        <w:t></w:t>
      </w:r>
      <w:r>
        <w:rPr>
          <w:rFonts w:hint="eastAsia"/>
        </w:rPr>
        <w:t>Так</w:t>
      </w:r>
      <w:r>
        <w:t></w:t>
      </w:r>
      <w:r>
        <w:rPr>
          <w:rFonts w:hint="eastAsia"/>
        </w:rPr>
        <w:t>у</w:t>
      </w:r>
      <w:r>
        <w:t></w:t>
      </w:r>
      <w:r>
        <w:rPr>
          <w:rFonts w:hint="eastAsia"/>
        </w:rPr>
        <w:t>спортсменів</w:t>
      </w:r>
      <w:r>
        <w:t></w:t>
      </w:r>
      <w:r>
        <w:rPr>
          <w:rFonts w:hint="eastAsia"/>
        </w:rPr>
        <w:t>молодшої</w:t>
      </w:r>
      <w:r>
        <w:t></w:t>
      </w:r>
      <w:r>
        <w:rPr>
          <w:rFonts w:hint="eastAsia"/>
        </w:rPr>
        <w:t>вікової</w:t>
      </w:r>
      <w:r>
        <w:t></w:t>
      </w:r>
      <w:r>
        <w:rPr>
          <w:rFonts w:hint="eastAsia"/>
        </w:rPr>
        <w:t>групи</w:t>
      </w:r>
      <w:r>
        <w:t></w:t>
      </w:r>
      <w:r>
        <w:t></w:t>
      </w:r>
      <w:r>
        <w:t></w:t>
      </w:r>
      <w:r>
        <w:t></w:t>
      </w:r>
      <w:r>
        <w:t></w:t>
      </w:r>
      <w:r>
        <w:t></w:t>
      </w:r>
      <w:r>
        <w:t></w:t>
      </w:r>
      <w:r>
        <w:t></w:t>
      </w:r>
      <w:r>
        <w:rPr>
          <w:rFonts w:hint="eastAsia"/>
        </w:rPr>
        <w:t>роки</w:t>
      </w:r>
      <w:r>
        <w:t></w:t>
      </w:r>
    </w:p>
    <w:p w:rsidR="004244D7" w:rsidRDefault="004244D7" w:rsidP="004244D7">
      <w:r>
        <w:rPr>
          <w:rFonts w:hint="eastAsia"/>
        </w:rPr>
        <w:t>нервові</w:t>
      </w:r>
      <w:r>
        <w:t></w:t>
      </w:r>
      <w:r>
        <w:rPr>
          <w:rFonts w:hint="eastAsia"/>
        </w:rPr>
        <w:t>процеси</w:t>
      </w:r>
      <w:r>
        <w:t></w:t>
      </w:r>
      <w:r>
        <w:rPr>
          <w:rFonts w:hint="eastAsia"/>
        </w:rPr>
        <w:t>збудження</w:t>
      </w:r>
      <w:r>
        <w:t></w:t>
      </w:r>
      <w:r>
        <w:rPr>
          <w:rFonts w:hint="eastAsia"/>
        </w:rPr>
        <w:t>і</w:t>
      </w:r>
      <w:r>
        <w:t></w:t>
      </w:r>
      <w:r>
        <w:rPr>
          <w:rFonts w:hint="eastAsia"/>
        </w:rPr>
        <w:t>гальмування</w:t>
      </w:r>
      <w:r>
        <w:t></w:t>
      </w:r>
      <w:r>
        <w:rPr>
          <w:rFonts w:hint="eastAsia"/>
        </w:rPr>
        <w:t>є</w:t>
      </w:r>
      <w:r>
        <w:t></w:t>
      </w:r>
      <w:r>
        <w:rPr>
          <w:rFonts w:hint="eastAsia"/>
        </w:rPr>
        <w:t>добре</w:t>
      </w:r>
      <w:r>
        <w:t></w:t>
      </w:r>
      <w:r>
        <w:rPr>
          <w:rFonts w:hint="eastAsia"/>
        </w:rPr>
        <w:t>збалансованими</w:t>
      </w:r>
      <w:r>
        <w:t></w:t>
      </w:r>
      <w:r>
        <w:t></w:t>
      </w:r>
      <w:r>
        <w:rPr>
          <w:rFonts w:hint="eastAsia"/>
        </w:rPr>
        <w:t>тоді</w:t>
      </w:r>
      <w:r>
        <w:t></w:t>
      </w:r>
      <w:r>
        <w:rPr>
          <w:rFonts w:hint="eastAsia"/>
        </w:rPr>
        <w:t>як</w:t>
      </w:r>
      <w:r>
        <w:t></w:t>
      </w:r>
      <w:r>
        <w:rPr>
          <w:rFonts w:hint="eastAsia"/>
        </w:rPr>
        <w:t>у</w:t>
      </w:r>
    </w:p>
    <w:p w:rsidR="004244D7" w:rsidRDefault="004244D7" w:rsidP="004244D7">
      <w:r>
        <w:rPr>
          <w:rFonts w:hint="eastAsia"/>
        </w:rPr>
        <w:t>спортсменів</w:t>
      </w:r>
      <w:r>
        <w:t></w:t>
      </w:r>
      <w:r>
        <w:rPr>
          <w:rFonts w:hint="eastAsia"/>
        </w:rPr>
        <w:t>старшої</w:t>
      </w:r>
      <w:r>
        <w:t></w:t>
      </w:r>
      <w:r>
        <w:rPr>
          <w:rFonts w:hint="eastAsia"/>
        </w:rPr>
        <w:t>вікової</w:t>
      </w:r>
      <w:r>
        <w:t></w:t>
      </w:r>
      <w:r>
        <w:rPr>
          <w:rFonts w:hint="eastAsia"/>
        </w:rPr>
        <w:t>групи</w:t>
      </w:r>
      <w:r>
        <w:t></w:t>
      </w:r>
      <w:r>
        <w:t></w:t>
      </w:r>
      <w:r>
        <w:t></w:t>
      </w:r>
      <w:r>
        <w:t></w:t>
      </w:r>
      <w:r>
        <w:t></w:t>
      </w:r>
      <w:r>
        <w:t></w:t>
      </w:r>
      <w:r>
        <w:t></w:t>
      </w:r>
      <w:r>
        <w:t></w:t>
      </w:r>
      <w:r>
        <w:rPr>
          <w:rFonts w:hint="eastAsia"/>
        </w:rPr>
        <w:t>роки</w:t>
      </w:r>
      <w:r>
        <w:t></w:t>
      </w:r>
      <w:r>
        <w:t></w:t>
      </w:r>
      <w:r>
        <w:rPr>
          <w:rFonts w:hint="eastAsia"/>
        </w:rPr>
        <w:t>виявляється</w:t>
      </w:r>
      <w:r>
        <w:t></w:t>
      </w:r>
      <w:r>
        <w:rPr>
          <w:rFonts w:hint="eastAsia"/>
        </w:rPr>
        <w:t>переважання</w:t>
      </w:r>
    </w:p>
    <w:p w:rsidR="004244D7" w:rsidRDefault="004244D7" w:rsidP="004244D7">
      <w:r>
        <w:rPr>
          <w:rFonts w:hint="eastAsia"/>
        </w:rPr>
        <w:t>процесів</w:t>
      </w:r>
      <w:r>
        <w:t></w:t>
      </w:r>
      <w:r>
        <w:rPr>
          <w:rFonts w:hint="eastAsia"/>
        </w:rPr>
        <w:t>збудження</w:t>
      </w:r>
      <w:r>
        <w:t></w:t>
      </w:r>
      <w:r>
        <w:rPr>
          <w:rFonts w:hint="eastAsia"/>
        </w:rPr>
        <w:t>над</w:t>
      </w:r>
      <w:r>
        <w:t></w:t>
      </w:r>
      <w:r>
        <w:rPr>
          <w:rFonts w:hint="eastAsia"/>
        </w:rPr>
        <w:t>процесами</w:t>
      </w:r>
      <w:r>
        <w:t></w:t>
      </w:r>
      <w:r>
        <w:rPr>
          <w:rFonts w:hint="eastAsia"/>
        </w:rPr>
        <w:t>гальмування</w:t>
      </w:r>
      <w:r>
        <w:t></w:t>
      </w:r>
      <w:r>
        <w:t></w:t>
      </w:r>
      <w:r>
        <w:rPr>
          <w:rFonts w:hint="eastAsia"/>
        </w:rPr>
        <w:t>що</w:t>
      </w:r>
      <w:r>
        <w:t></w:t>
      </w:r>
      <w:r>
        <w:rPr>
          <w:rFonts w:hint="eastAsia"/>
        </w:rPr>
        <w:t>визначає</w:t>
      </w:r>
      <w:r>
        <w:t></w:t>
      </w:r>
      <w:r>
        <w:rPr>
          <w:rFonts w:hint="eastAsia"/>
        </w:rPr>
        <w:t>вищу</w:t>
      </w:r>
    </w:p>
    <w:p w:rsidR="004244D7" w:rsidRDefault="004244D7" w:rsidP="004244D7">
      <w:r>
        <w:rPr>
          <w:rFonts w:hint="eastAsia"/>
        </w:rPr>
        <w:t>продуктивність</w:t>
      </w:r>
      <w:r>
        <w:t></w:t>
      </w:r>
      <w:r>
        <w:rPr>
          <w:rFonts w:hint="eastAsia"/>
        </w:rPr>
        <w:t>зорового</w:t>
      </w:r>
      <w:r>
        <w:t></w:t>
      </w:r>
      <w:r>
        <w:rPr>
          <w:rFonts w:hint="eastAsia"/>
        </w:rPr>
        <w:t>сприйняття</w:t>
      </w:r>
      <w:r>
        <w:t></w:t>
      </w:r>
      <w:r>
        <w:rPr>
          <w:rFonts w:hint="eastAsia"/>
        </w:rPr>
        <w:t>та</w:t>
      </w:r>
      <w:r>
        <w:t></w:t>
      </w:r>
      <w:r>
        <w:rPr>
          <w:rFonts w:hint="eastAsia"/>
        </w:rPr>
        <w:t>ефективність</w:t>
      </w:r>
      <w:r>
        <w:t></w:t>
      </w:r>
      <w:r>
        <w:rPr>
          <w:rFonts w:hint="eastAsia"/>
        </w:rPr>
        <w:t>переробки</w:t>
      </w:r>
      <w:r>
        <w:t></w:t>
      </w:r>
      <w:r>
        <w:rPr>
          <w:rFonts w:hint="eastAsia"/>
        </w:rPr>
        <w:t>зорової</w:t>
      </w:r>
    </w:p>
    <w:p w:rsidR="004244D7" w:rsidRDefault="004244D7" w:rsidP="004244D7">
      <w:r>
        <w:rPr>
          <w:rFonts w:hint="eastAsia"/>
        </w:rPr>
        <w:t>інформації</w:t>
      </w:r>
      <w:r>
        <w:t></w:t>
      </w:r>
      <w:r>
        <w:rPr>
          <w:rFonts w:hint="eastAsia"/>
        </w:rPr>
        <w:t>у</w:t>
      </w:r>
      <w:r>
        <w:t></w:t>
      </w:r>
      <w:r>
        <w:rPr>
          <w:rFonts w:hint="eastAsia"/>
        </w:rPr>
        <w:t>спортсменів</w:t>
      </w:r>
      <w:r>
        <w:t></w:t>
      </w:r>
      <w:r>
        <w:rPr>
          <w:rFonts w:hint="eastAsia"/>
        </w:rPr>
        <w:t>молодшої</w:t>
      </w:r>
      <w:r>
        <w:t></w:t>
      </w:r>
      <w:r>
        <w:rPr>
          <w:rFonts w:hint="eastAsia"/>
        </w:rPr>
        <w:t>вікової</w:t>
      </w:r>
      <w:r>
        <w:t></w:t>
      </w:r>
      <w:r>
        <w:rPr>
          <w:rFonts w:hint="eastAsia"/>
        </w:rPr>
        <w:t>групи</w:t>
      </w:r>
      <w:r>
        <w:t></w:t>
      </w:r>
      <w:r>
        <w:t></w:t>
      </w:r>
      <w:r>
        <w:rPr>
          <w:rFonts w:hint="eastAsia"/>
        </w:rPr>
        <w:t>порівняно</w:t>
      </w:r>
      <w:r>
        <w:t></w:t>
      </w:r>
      <w:r>
        <w:rPr>
          <w:rFonts w:hint="eastAsia"/>
        </w:rPr>
        <w:t>із</w:t>
      </w:r>
      <w:r>
        <w:t></w:t>
      </w:r>
      <w:r>
        <w:rPr>
          <w:rFonts w:hint="eastAsia"/>
        </w:rPr>
        <w:t>більш</w:t>
      </w:r>
    </w:p>
    <w:p w:rsidR="004244D7" w:rsidRDefault="004244D7" w:rsidP="004244D7">
      <w:r>
        <w:rPr>
          <w:rFonts w:hint="eastAsia"/>
        </w:rPr>
        <w:t>старшими</w:t>
      </w:r>
      <w:r>
        <w:t></w:t>
      </w:r>
      <w:r>
        <w:rPr>
          <w:rFonts w:hint="eastAsia"/>
        </w:rPr>
        <w:t>спортсменами</w:t>
      </w:r>
      <w:r>
        <w:t></w:t>
      </w:r>
      <w:r>
        <w:t></w:t>
      </w:r>
      <w:r>
        <w:rPr>
          <w:rFonts w:hint="eastAsia"/>
        </w:rPr>
        <w:t>У</w:t>
      </w:r>
      <w:r>
        <w:t></w:t>
      </w:r>
      <w:r>
        <w:rPr>
          <w:rFonts w:hint="eastAsia"/>
        </w:rPr>
        <w:t>атлетів</w:t>
      </w:r>
      <w:r>
        <w:t></w:t>
      </w:r>
      <w:r>
        <w:rPr>
          <w:rFonts w:hint="eastAsia"/>
        </w:rPr>
        <w:t>старшої</w:t>
      </w:r>
      <w:r>
        <w:t></w:t>
      </w:r>
      <w:r>
        <w:rPr>
          <w:rFonts w:hint="eastAsia"/>
        </w:rPr>
        <w:t>вікової</w:t>
      </w:r>
      <w:r>
        <w:t></w:t>
      </w:r>
      <w:r>
        <w:rPr>
          <w:rFonts w:hint="eastAsia"/>
        </w:rPr>
        <w:t>групи</w:t>
      </w:r>
      <w:r>
        <w:t></w:t>
      </w:r>
      <w:r>
        <w:rPr>
          <w:rFonts w:hint="eastAsia"/>
        </w:rPr>
        <w:t>порівняно</w:t>
      </w:r>
      <w:r>
        <w:t></w:t>
      </w:r>
      <w:r>
        <w:rPr>
          <w:rFonts w:hint="eastAsia"/>
        </w:rPr>
        <w:t>із</w:t>
      </w:r>
    </w:p>
    <w:p w:rsidR="004244D7" w:rsidRDefault="004244D7" w:rsidP="004244D7">
      <w:r>
        <w:rPr>
          <w:rFonts w:hint="eastAsia"/>
        </w:rPr>
        <w:t>молодшою</w:t>
      </w:r>
      <w:r>
        <w:t></w:t>
      </w:r>
      <w:r>
        <w:rPr>
          <w:rFonts w:hint="eastAsia"/>
        </w:rPr>
        <w:t>віковою</w:t>
      </w:r>
      <w:r>
        <w:t></w:t>
      </w:r>
      <w:r>
        <w:rPr>
          <w:rFonts w:hint="eastAsia"/>
        </w:rPr>
        <w:t>групою</w:t>
      </w:r>
      <w:r>
        <w:t></w:t>
      </w:r>
      <w:r>
        <w:rPr>
          <w:rFonts w:hint="eastAsia"/>
        </w:rPr>
        <w:t>вищою</w:t>
      </w:r>
      <w:r>
        <w:t></w:t>
      </w:r>
      <w:r>
        <w:rPr>
          <w:rFonts w:hint="eastAsia"/>
        </w:rPr>
        <w:t>є</w:t>
      </w:r>
      <w:r>
        <w:t></w:t>
      </w:r>
      <w:r>
        <w:rPr>
          <w:rFonts w:hint="eastAsia"/>
        </w:rPr>
        <w:t>стресостійкість</w:t>
      </w:r>
      <w:r>
        <w:t></w:t>
      </w:r>
      <w:r>
        <w:t></w:t>
      </w:r>
      <w:r>
        <w:rPr>
          <w:rFonts w:hint="eastAsia"/>
        </w:rPr>
        <w:t>Найімовірнішим</w:t>
      </w:r>
    </w:p>
    <w:p w:rsidR="004244D7" w:rsidRDefault="004244D7" w:rsidP="004244D7">
      <w:r>
        <w:rPr>
          <w:rFonts w:hint="eastAsia"/>
        </w:rPr>
        <w:t>поясненням</w:t>
      </w:r>
      <w:r>
        <w:t></w:t>
      </w:r>
      <w:r>
        <w:rPr>
          <w:rFonts w:hint="eastAsia"/>
        </w:rPr>
        <w:t>цього</w:t>
      </w:r>
      <w:r>
        <w:t></w:t>
      </w:r>
      <w:r>
        <w:rPr>
          <w:rFonts w:hint="eastAsia"/>
        </w:rPr>
        <w:t>є</w:t>
      </w:r>
      <w:r>
        <w:t></w:t>
      </w:r>
      <w:r>
        <w:rPr>
          <w:rFonts w:hint="eastAsia"/>
        </w:rPr>
        <w:t>те</w:t>
      </w:r>
      <w:r>
        <w:t></w:t>
      </w:r>
      <w:r>
        <w:t></w:t>
      </w:r>
      <w:r>
        <w:rPr>
          <w:rFonts w:hint="eastAsia"/>
        </w:rPr>
        <w:t>що</w:t>
      </w:r>
      <w:r>
        <w:t></w:t>
      </w:r>
      <w:r>
        <w:rPr>
          <w:rFonts w:hint="eastAsia"/>
        </w:rPr>
        <w:t>досвід</w:t>
      </w:r>
      <w:r>
        <w:t></w:t>
      </w:r>
      <w:r>
        <w:rPr>
          <w:rFonts w:hint="eastAsia"/>
        </w:rPr>
        <w:t>спортсменів</w:t>
      </w:r>
      <w:r>
        <w:t></w:t>
      </w:r>
      <w:r>
        <w:rPr>
          <w:rFonts w:hint="eastAsia"/>
        </w:rPr>
        <w:t>старшої</w:t>
      </w:r>
      <w:r>
        <w:t></w:t>
      </w:r>
      <w:r>
        <w:rPr>
          <w:rFonts w:hint="eastAsia"/>
        </w:rPr>
        <w:t>вікової</w:t>
      </w:r>
      <w:r>
        <w:t></w:t>
      </w:r>
      <w:r>
        <w:rPr>
          <w:rFonts w:hint="eastAsia"/>
        </w:rPr>
        <w:t>групи</w:t>
      </w:r>
    </w:p>
    <w:p w:rsidR="004244D7" w:rsidRDefault="004244D7" w:rsidP="004244D7">
      <w:r>
        <w:rPr>
          <w:rFonts w:hint="eastAsia"/>
        </w:rPr>
        <w:t>підвищує</w:t>
      </w:r>
      <w:r>
        <w:t></w:t>
      </w:r>
      <w:r>
        <w:rPr>
          <w:rFonts w:hint="eastAsia"/>
        </w:rPr>
        <w:t>толерантність</w:t>
      </w:r>
      <w:r>
        <w:t></w:t>
      </w:r>
      <w:r>
        <w:rPr>
          <w:rFonts w:hint="eastAsia"/>
        </w:rPr>
        <w:t>до</w:t>
      </w:r>
      <w:r>
        <w:t></w:t>
      </w:r>
      <w:r>
        <w:rPr>
          <w:rFonts w:hint="eastAsia"/>
        </w:rPr>
        <w:t>дії</w:t>
      </w:r>
      <w:r>
        <w:t></w:t>
      </w:r>
      <w:r>
        <w:rPr>
          <w:rFonts w:hint="eastAsia"/>
        </w:rPr>
        <w:t>стресу</w:t>
      </w:r>
      <w:r>
        <w:t></w:t>
      </w:r>
    </w:p>
    <w:p w:rsidR="004244D7" w:rsidRDefault="004244D7" w:rsidP="004244D7">
      <w:r>
        <w:t></w:t>
      </w:r>
      <w:r>
        <w:t></w:t>
      </w:r>
      <w:r>
        <w:t></w:t>
      </w:r>
      <w:r>
        <w:rPr>
          <w:rFonts w:hint="eastAsia"/>
        </w:rPr>
        <w:t>Між</w:t>
      </w:r>
      <w:r>
        <w:t></w:t>
      </w:r>
      <w:r>
        <w:rPr>
          <w:rFonts w:hint="eastAsia"/>
        </w:rPr>
        <w:t>складовими</w:t>
      </w:r>
      <w:r>
        <w:t></w:t>
      </w:r>
      <w:r>
        <w:rPr>
          <w:rFonts w:hint="eastAsia"/>
        </w:rPr>
        <w:t>психофізіологічного</w:t>
      </w:r>
      <w:r>
        <w:t></w:t>
      </w:r>
      <w:r>
        <w:rPr>
          <w:rFonts w:hint="eastAsia"/>
        </w:rPr>
        <w:t>стану</w:t>
      </w:r>
      <w:r>
        <w:t></w:t>
      </w:r>
      <w:r>
        <w:rPr>
          <w:rFonts w:hint="eastAsia"/>
        </w:rPr>
        <w:t>існують</w:t>
      </w:r>
      <w:r>
        <w:t></w:t>
      </w:r>
      <w:r>
        <w:rPr>
          <w:rFonts w:hint="eastAsia"/>
        </w:rPr>
        <w:t>суттєві</w:t>
      </w:r>
    </w:p>
    <w:p w:rsidR="004244D7" w:rsidRDefault="004244D7" w:rsidP="004244D7">
      <w:r>
        <w:rPr>
          <w:rFonts w:hint="eastAsia"/>
        </w:rPr>
        <w:t>взаємозв’язки</w:t>
      </w:r>
      <w:r>
        <w:t></w:t>
      </w:r>
      <w:r>
        <w:t></w:t>
      </w:r>
      <w:r>
        <w:rPr>
          <w:rFonts w:hint="eastAsia"/>
        </w:rPr>
        <w:t>які</w:t>
      </w:r>
      <w:r>
        <w:t></w:t>
      </w:r>
      <w:r>
        <w:rPr>
          <w:rFonts w:hint="eastAsia"/>
        </w:rPr>
        <w:t>визначають</w:t>
      </w:r>
      <w:r>
        <w:t></w:t>
      </w:r>
      <w:r>
        <w:rPr>
          <w:rFonts w:hint="eastAsia"/>
        </w:rPr>
        <w:t>прояв</w:t>
      </w:r>
      <w:r>
        <w:t></w:t>
      </w:r>
      <w:r>
        <w:rPr>
          <w:rFonts w:hint="eastAsia"/>
        </w:rPr>
        <w:t>психофізіологічних</w:t>
      </w:r>
      <w:r>
        <w:t></w:t>
      </w:r>
      <w:r>
        <w:rPr>
          <w:rFonts w:hint="eastAsia"/>
        </w:rPr>
        <w:t>функцій</w:t>
      </w:r>
      <w:r>
        <w:t></w:t>
      </w:r>
      <w:r>
        <w:rPr>
          <w:rFonts w:hint="eastAsia"/>
        </w:rPr>
        <w:t>у</w:t>
      </w:r>
      <w:r>
        <w:t></w:t>
      </w:r>
      <w:r>
        <w:rPr>
          <w:rFonts w:hint="eastAsia"/>
        </w:rPr>
        <w:t>різних</w:t>
      </w:r>
    </w:p>
    <w:p w:rsidR="004244D7" w:rsidRDefault="004244D7" w:rsidP="004244D7">
      <w:r>
        <w:rPr>
          <w:rFonts w:hint="eastAsia"/>
        </w:rPr>
        <w:t>атлетів</w:t>
      </w:r>
      <w:r>
        <w:t></w:t>
      </w:r>
      <w:r>
        <w:t></w:t>
      </w:r>
      <w:r>
        <w:rPr>
          <w:rFonts w:hint="eastAsia"/>
        </w:rPr>
        <w:t>Так</w:t>
      </w:r>
      <w:r>
        <w:t></w:t>
      </w:r>
      <w:r>
        <w:rPr>
          <w:rFonts w:hint="eastAsia"/>
        </w:rPr>
        <w:t>наявність</w:t>
      </w:r>
      <w:r>
        <w:t></w:t>
      </w:r>
      <w:r>
        <w:rPr>
          <w:rFonts w:hint="eastAsia"/>
        </w:rPr>
        <w:t>зворотного</w:t>
      </w:r>
      <w:r>
        <w:t></w:t>
      </w:r>
      <w:r>
        <w:rPr>
          <w:rFonts w:hint="eastAsia"/>
        </w:rPr>
        <w:t>зв</w:t>
      </w:r>
      <w:r>
        <w:t></w:t>
      </w:r>
      <w:r>
        <w:rPr>
          <w:rFonts w:hint="eastAsia"/>
        </w:rPr>
        <w:t>язку</w:t>
      </w:r>
      <w:r>
        <w:t></w:t>
      </w:r>
      <w:r>
        <w:rPr>
          <w:rFonts w:hint="eastAsia"/>
        </w:rPr>
        <w:t>між</w:t>
      </w:r>
      <w:r>
        <w:t></w:t>
      </w:r>
      <w:r>
        <w:rPr>
          <w:rFonts w:hint="eastAsia"/>
        </w:rPr>
        <w:t>латентним</w:t>
      </w:r>
      <w:r>
        <w:t></w:t>
      </w:r>
      <w:r>
        <w:rPr>
          <w:rFonts w:hint="eastAsia"/>
        </w:rPr>
        <w:t>періодом</w:t>
      </w:r>
      <w:r>
        <w:t></w:t>
      </w:r>
      <w:r>
        <w:rPr>
          <w:rFonts w:hint="eastAsia"/>
        </w:rPr>
        <w:t>складної</w:t>
      </w:r>
    </w:p>
    <w:p w:rsidR="004244D7" w:rsidRDefault="004244D7" w:rsidP="004244D7">
      <w:r>
        <w:rPr>
          <w:rFonts w:hint="eastAsia"/>
        </w:rPr>
        <w:t>зорово</w:t>
      </w:r>
      <w:r>
        <w:t></w:t>
      </w:r>
      <w:r>
        <w:rPr>
          <w:rFonts w:hint="eastAsia"/>
        </w:rPr>
        <w:t>моторної</w:t>
      </w:r>
      <w:r>
        <w:t></w:t>
      </w:r>
      <w:r>
        <w:rPr>
          <w:rFonts w:hint="eastAsia"/>
        </w:rPr>
        <w:t>реакції</w:t>
      </w:r>
      <w:r>
        <w:t></w:t>
      </w:r>
      <w:r>
        <w:rPr>
          <w:rFonts w:hint="eastAsia"/>
        </w:rPr>
        <w:t>та</w:t>
      </w:r>
      <w:r>
        <w:t></w:t>
      </w:r>
      <w:r>
        <w:rPr>
          <w:rFonts w:hint="eastAsia"/>
        </w:rPr>
        <w:t>концентрацією</w:t>
      </w:r>
      <w:r>
        <w:t></w:t>
      </w:r>
      <w:r>
        <w:rPr>
          <w:rFonts w:hint="eastAsia"/>
        </w:rPr>
        <w:t>гемоглобіну</w:t>
      </w:r>
      <w:r>
        <w:t></w:t>
      </w:r>
      <w:r>
        <w:rPr>
          <w:rFonts w:hint="eastAsia"/>
        </w:rPr>
        <w:t>в</w:t>
      </w:r>
      <w:r>
        <w:t></w:t>
      </w:r>
      <w:r>
        <w:rPr>
          <w:rFonts w:hint="eastAsia"/>
        </w:rPr>
        <w:t>крові</w:t>
      </w:r>
      <w:r>
        <w:t></w:t>
      </w:r>
      <w:r>
        <w:rPr>
          <w:rFonts w:hint="eastAsia"/>
        </w:rPr>
        <w:t>вказує</w:t>
      </w:r>
      <w:r>
        <w:t></w:t>
      </w:r>
      <w:r>
        <w:rPr>
          <w:rFonts w:hint="eastAsia"/>
        </w:rPr>
        <w:t>на</w:t>
      </w:r>
    </w:p>
    <w:p w:rsidR="004244D7" w:rsidRDefault="004244D7" w:rsidP="004244D7">
      <w:r>
        <w:rPr>
          <w:rFonts w:hint="eastAsia"/>
        </w:rPr>
        <w:t>суттєву</w:t>
      </w:r>
      <w:r>
        <w:t></w:t>
      </w:r>
      <w:r>
        <w:rPr>
          <w:rFonts w:hint="eastAsia"/>
        </w:rPr>
        <w:t>залежність</w:t>
      </w:r>
      <w:r>
        <w:t></w:t>
      </w:r>
      <w:r>
        <w:rPr>
          <w:rFonts w:hint="eastAsia"/>
        </w:rPr>
        <w:t>прояву</w:t>
      </w:r>
      <w:r>
        <w:t></w:t>
      </w:r>
      <w:r>
        <w:rPr>
          <w:rFonts w:hint="eastAsia"/>
        </w:rPr>
        <w:t>нейродинамічних</w:t>
      </w:r>
      <w:r>
        <w:t></w:t>
      </w:r>
      <w:r>
        <w:rPr>
          <w:rFonts w:hint="eastAsia"/>
        </w:rPr>
        <w:t>функцій</w:t>
      </w:r>
      <w:r>
        <w:t></w:t>
      </w:r>
      <w:r>
        <w:rPr>
          <w:rFonts w:hint="eastAsia"/>
        </w:rPr>
        <w:t>від</w:t>
      </w:r>
      <w:r>
        <w:t></w:t>
      </w:r>
      <w:r>
        <w:rPr>
          <w:rFonts w:hint="eastAsia"/>
        </w:rPr>
        <w:t>насичення</w:t>
      </w:r>
      <w:r>
        <w:t></w:t>
      </w:r>
      <w:r>
        <w:rPr>
          <w:rFonts w:hint="eastAsia"/>
        </w:rPr>
        <w:t>крові</w:t>
      </w:r>
    </w:p>
    <w:p w:rsidR="004244D7" w:rsidRDefault="004244D7" w:rsidP="004244D7">
      <w:r>
        <w:rPr>
          <w:rFonts w:hint="eastAsia"/>
        </w:rPr>
        <w:t>киснем</w:t>
      </w:r>
      <w:r>
        <w:t></w:t>
      </w:r>
      <w:r>
        <w:t></w:t>
      </w:r>
      <w:r>
        <w:rPr>
          <w:rFonts w:hint="eastAsia"/>
        </w:rPr>
        <w:t>а</w:t>
      </w:r>
      <w:r>
        <w:t></w:t>
      </w:r>
      <w:r>
        <w:rPr>
          <w:rFonts w:hint="eastAsia"/>
        </w:rPr>
        <w:t>наявність</w:t>
      </w:r>
      <w:r>
        <w:t></w:t>
      </w:r>
      <w:r>
        <w:rPr>
          <w:rFonts w:hint="eastAsia"/>
        </w:rPr>
        <w:t>достовірної</w:t>
      </w:r>
      <w:r>
        <w:t></w:t>
      </w:r>
      <w:r>
        <w:rPr>
          <w:rFonts w:hint="eastAsia"/>
        </w:rPr>
        <w:t>кореляції</w:t>
      </w:r>
      <w:r>
        <w:t></w:t>
      </w:r>
      <w:r>
        <w:rPr>
          <w:rFonts w:hint="eastAsia"/>
        </w:rPr>
        <w:t>між</w:t>
      </w:r>
      <w:r>
        <w:t></w:t>
      </w:r>
      <w:r>
        <w:rPr>
          <w:rFonts w:hint="eastAsia"/>
        </w:rPr>
        <w:t>латентним</w:t>
      </w:r>
      <w:r>
        <w:t></w:t>
      </w:r>
      <w:r>
        <w:rPr>
          <w:rFonts w:hint="eastAsia"/>
        </w:rPr>
        <w:t>періодом</w:t>
      </w:r>
      <w:r>
        <w:t></w:t>
      </w:r>
      <w:r>
        <w:rPr>
          <w:rFonts w:hint="eastAsia"/>
        </w:rPr>
        <w:t>простої</w:t>
      </w:r>
    </w:p>
    <w:p w:rsidR="004244D7" w:rsidRDefault="004244D7" w:rsidP="004244D7">
      <w:r>
        <w:rPr>
          <w:rFonts w:hint="eastAsia"/>
        </w:rPr>
        <w:t>зорово</w:t>
      </w:r>
      <w:r>
        <w:t></w:t>
      </w:r>
      <w:r>
        <w:rPr>
          <w:rFonts w:hint="eastAsia"/>
        </w:rPr>
        <w:t>моторної</w:t>
      </w:r>
      <w:r>
        <w:t></w:t>
      </w:r>
      <w:r>
        <w:rPr>
          <w:rFonts w:hint="eastAsia"/>
        </w:rPr>
        <w:t>реакції</w:t>
      </w:r>
      <w:r>
        <w:t></w:t>
      </w:r>
      <w:r>
        <w:rPr>
          <w:rFonts w:hint="eastAsia"/>
        </w:rPr>
        <w:t>та</w:t>
      </w:r>
      <w:r>
        <w:t></w:t>
      </w:r>
      <w:r>
        <w:rPr>
          <w:rFonts w:hint="eastAsia"/>
        </w:rPr>
        <w:t>рівнем</w:t>
      </w:r>
      <w:r>
        <w:t></w:t>
      </w:r>
      <w:r>
        <w:rPr>
          <w:rFonts w:hint="eastAsia"/>
        </w:rPr>
        <w:t>сечовини</w:t>
      </w:r>
      <w:r>
        <w:t></w:t>
      </w:r>
      <w:r>
        <w:rPr>
          <w:rFonts w:hint="eastAsia"/>
        </w:rPr>
        <w:t>у</w:t>
      </w:r>
      <w:r>
        <w:t></w:t>
      </w:r>
      <w:r>
        <w:rPr>
          <w:rFonts w:hint="eastAsia"/>
        </w:rPr>
        <w:t>крові</w:t>
      </w:r>
      <w:r>
        <w:t></w:t>
      </w:r>
      <w:r>
        <w:rPr>
          <w:rFonts w:hint="eastAsia"/>
        </w:rPr>
        <w:t>свідчить</w:t>
      </w:r>
      <w:r>
        <w:t></w:t>
      </w:r>
      <w:r>
        <w:rPr>
          <w:rFonts w:hint="eastAsia"/>
        </w:rPr>
        <w:t>про</w:t>
      </w:r>
      <w:r>
        <w:t></w:t>
      </w:r>
      <w:r>
        <w:rPr>
          <w:rFonts w:hint="eastAsia"/>
        </w:rPr>
        <w:t>те</w:t>
      </w:r>
      <w:r>
        <w:t></w:t>
      </w:r>
      <w:r>
        <w:t></w:t>
      </w:r>
      <w:r>
        <w:rPr>
          <w:rFonts w:hint="eastAsia"/>
        </w:rPr>
        <w:t>що</w:t>
      </w:r>
    </w:p>
    <w:p w:rsidR="004244D7" w:rsidRDefault="004244D7" w:rsidP="004244D7">
      <w:r>
        <w:rPr>
          <w:rFonts w:hint="eastAsia"/>
        </w:rPr>
        <w:t>максимальний</w:t>
      </w:r>
      <w:r>
        <w:t></w:t>
      </w:r>
      <w:r>
        <w:rPr>
          <w:rFonts w:hint="eastAsia"/>
        </w:rPr>
        <w:t>прояв</w:t>
      </w:r>
      <w:r>
        <w:t></w:t>
      </w:r>
      <w:r>
        <w:rPr>
          <w:rFonts w:hint="eastAsia"/>
        </w:rPr>
        <w:t>сенсомоторних</w:t>
      </w:r>
      <w:r>
        <w:t></w:t>
      </w:r>
      <w:r>
        <w:rPr>
          <w:rFonts w:hint="eastAsia"/>
        </w:rPr>
        <w:t>реакцій</w:t>
      </w:r>
      <w:r>
        <w:t></w:t>
      </w:r>
      <w:r>
        <w:rPr>
          <w:rFonts w:hint="eastAsia"/>
        </w:rPr>
        <w:t>можливий</w:t>
      </w:r>
      <w:r>
        <w:t></w:t>
      </w:r>
      <w:r>
        <w:rPr>
          <w:rFonts w:hint="eastAsia"/>
        </w:rPr>
        <w:t>за</w:t>
      </w:r>
      <w:r>
        <w:t></w:t>
      </w:r>
      <w:r>
        <w:rPr>
          <w:rFonts w:hint="eastAsia"/>
        </w:rPr>
        <w:t>певної</w:t>
      </w:r>
    </w:p>
    <w:p w:rsidR="004244D7" w:rsidRDefault="004244D7" w:rsidP="004244D7">
      <w:r>
        <w:rPr>
          <w:rFonts w:hint="eastAsia"/>
        </w:rPr>
        <w:t>оптимальної</w:t>
      </w:r>
      <w:r>
        <w:t></w:t>
      </w:r>
      <w:r>
        <w:rPr>
          <w:rFonts w:hint="eastAsia"/>
        </w:rPr>
        <w:t>концентрації</w:t>
      </w:r>
      <w:r>
        <w:t></w:t>
      </w:r>
      <w:r>
        <w:rPr>
          <w:rFonts w:hint="eastAsia"/>
        </w:rPr>
        <w:t>сечовини</w:t>
      </w:r>
      <w:r>
        <w:t></w:t>
      </w:r>
      <w:r>
        <w:rPr>
          <w:rFonts w:hint="eastAsia"/>
        </w:rPr>
        <w:t>у</w:t>
      </w:r>
      <w:r>
        <w:t></w:t>
      </w:r>
      <w:r>
        <w:rPr>
          <w:rFonts w:hint="eastAsia"/>
        </w:rPr>
        <w:t>крові</w:t>
      </w:r>
      <w:r>
        <w:t></w:t>
      </w:r>
      <w:r>
        <w:t></w:t>
      </w:r>
      <w:r>
        <w:rPr>
          <w:rFonts w:hint="eastAsia"/>
        </w:rPr>
        <w:t>Достовірні</w:t>
      </w:r>
      <w:r>
        <w:t></w:t>
      </w:r>
      <w:r>
        <w:rPr>
          <w:rFonts w:hint="eastAsia"/>
        </w:rPr>
        <w:t>корелятивні</w:t>
      </w:r>
      <w:r>
        <w:t></w:t>
      </w:r>
      <w:r>
        <w:rPr>
          <w:rFonts w:hint="eastAsia"/>
        </w:rPr>
        <w:t>зв’язки</w:t>
      </w:r>
    </w:p>
    <w:p w:rsidR="004244D7" w:rsidRDefault="004244D7" w:rsidP="004244D7">
      <w:r>
        <w:t></w:t>
      </w:r>
      <w:r>
        <w:t></w:t>
      </w:r>
      <w:r>
        <w:t></w:t>
      </w:r>
    </w:p>
    <w:p w:rsidR="004244D7" w:rsidRDefault="004244D7" w:rsidP="004244D7">
      <w:r>
        <w:rPr>
          <w:rFonts w:hint="eastAsia"/>
        </w:rPr>
        <w:t>між</w:t>
      </w:r>
      <w:r>
        <w:t></w:t>
      </w:r>
      <w:r>
        <w:rPr>
          <w:rFonts w:hint="eastAsia"/>
        </w:rPr>
        <w:t>проявом</w:t>
      </w:r>
      <w:r>
        <w:t></w:t>
      </w:r>
      <w:r>
        <w:rPr>
          <w:rFonts w:hint="eastAsia"/>
        </w:rPr>
        <w:t>сенсомоторних</w:t>
      </w:r>
      <w:r>
        <w:t></w:t>
      </w:r>
      <w:r>
        <w:rPr>
          <w:rFonts w:hint="eastAsia"/>
        </w:rPr>
        <w:t>реакцій</w:t>
      </w:r>
      <w:r>
        <w:t></w:t>
      </w:r>
      <w:r>
        <w:rPr>
          <w:rFonts w:hint="eastAsia"/>
        </w:rPr>
        <w:t>та</w:t>
      </w:r>
      <w:r>
        <w:t></w:t>
      </w:r>
      <w:r>
        <w:rPr>
          <w:rFonts w:hint="eastAsia"/>
        </w:rPr>
        <w:t>показниками</w:t>
      </w:r>
      <w:r>
        <w:t></w:t>
      </w:r>
      <w:r>
        <w:rPr>
          <w:rFonts w:hint="eastAsia"/>
        </w:rPr>
        <w:t>варіабельності</w:t>
      </w:r>
      <w:r>
        <w:t></w:t>
      </w:r>
      <w:r>
        <w:rPr>
          <w:rFonts w:hint="eastAsia"/>
        </w:rPr>
        <w:t>ритму</w:t>
      </w:r>
    </w:p>
    <w:p w:rsidR="004244D7" w:rsidRDefault="004244D7" w:rsidP="004244D7">
      <w:r>
        <w:rPr>
          <w:rFonts w:hint="eastAsia"/>
        </w:rPr>
        <w:t>серця</w:t>
      </w:r>
      <w:r>
        <w:t></w:t>
      </w:r>
      <w:r>
        <w:rPr>
          <w:rFonts w:hint="eastAsia"/>
        </w:rPr>
        <w:t>вказують</w:t>
      </w:r>
      <w:r>
        <w:t></w:t>
      </w:r>
      <w:r>
        <w:t></w:t>
      </w:r>
      <w:r>
        <w:rPr>
          <w:rFonts w:hint="eastAsia"/>
        </w:rPr>
        <w:t>що</w:t>
      </w:r>
      <w:r>
        <w:t></w:t>
      </w:r>
      <w:r>
        <w:rPr>
          <w:rFonts w:hint="eastAsia"/>
        </w:rPr>
        <w:t>прояв</w:t>
      </w:r>
      <w:r>
        <w:t></w:t>
      </w:r>
      <w:r>
        <w:rPr>
          <w:rFonts w:hint="eastAsia"/>
        </w:rPr>
        <w:t>цих</w:t>
      </w:r>
      <w:r>
        <w:t></w:t>
      </w:r>
      <w:r>
        <w:rPr>
          <w:rFonts w:hint="eastAsia"/>
        </w:rPr>
        <w:t>реакцій</w:t>
      </w:r>
      <w:r>
        <w:t></w:t>
      </w:r>
      <w:r>
        <w:rPr>
          <w:rFonts w:hint="eastAsia"/>
        </w:rPr>
        <w:t>у</w:t>
      </w:r>
      <w:r>
        <w:t></w:t>
      </w:r>
      <w:r>
        <w:rPr>
          <w:rFonts w:hint="eastAsia"/>
        </w:rPr>
        <w:t>спортсменів</w:t>
      </w:r>
      <w:r>
        <w:t></w:t>
      </w:r>
      <w:r>
        <w:rPr>
          <w:rFonts w:hint="eastAsia"/>
        </w:rPr>
        <w:t>суттєво</w:t>
      </w:r>
      <w:r>
        <w:t></w:t>
      </w:r>
      <w:r>
        <w:rPr>
          <w:rFonts w:hint="eastAsia"/>
        </w:rPr>
        <w:t>пов</w:t>
      </w:r>
      <w:r>
        <w:t></w:t>
      </w:r>
      <w:r>
        <w:rPr>
          <w:rFonts w:hint="eastAsia"/>
        </w:rPr>
        <w:t>язаний</w:t>
      </w:r>
      <w:r>
        <w:t></w:t>
      </w:r>
      <w:r>
        <w:rPr>
          <w:rFonts w:hint="eastAsia"/>
        </w:rPr>
        <w:t>із</w:t>
      </w:r>
    </w:p>
    <w:p w:rsidR="004244D7" w:rsidRDefault="004244D7" w:rsidP="004244D7">
      <w:r>
        <w:rPr>
          <w:rFonts w:hint="eastAsia"/>
        </w:rPr>
        <w:t>системою</w:t>
      </w:r>
      <w:r>
        <w:t></w:t>
      </w:r>
      <w:r>
        <w:rPr>
          <w:rFonts w:hint="eastAsia"/>
        </w:rPr>
        <w:t>вегетативної</w:t>
      </w:r>
      <w:r>
        <w:t></w:t>
      </w:r>
      <w:r>
        <w:rPr>
          <w:rFonts w:hint="eastAsia"/>
        </w:rPr>
        <w:t>регуляції</w:t>
      </w:r>
      <w:r>
        <w:t></w:t>
      </w:r>
      <w:r>
        <w:rPr>
          <w:rFonts w:hint="eastAsia"/>
        </w:rPr>
        <w:t>діяльності</w:t>
      </w:r>
      <w:r>
        <w:t></w:t>
      </w:r>
      <w:r>
        <w:rPr>
          <w:rFonts w:hint="eastAsia"/>
        </w:rPr>
        <w:t>серцево</w:t>
      </w:r>
      <w:r>
        <w:t></w:t>
      </w:r>
      <w:r>
        <w:rPr>
          <w:rFonts w:hint="eastAsia"/>
        </w:rPr>
        <w:t>судинної</w:t>
      </w:r>
      <w:r>
        <w:t></w:t>
      </w:r>
      <w:r>
        <w:rPr>
          <w:rFonts w:hint="eastAsia"/>
        </w:rPr>
        <w:t>системи</w:t>
      </w:r>
      <w:r>
        <w:t></w:t>
      </w:r>
    </w:p>
    <w:p w:rsidR="004244D7" w:rsidRDefault="004244D7" w:rsidP="004244D7">
      <w:r>
        <w:t></w:t>
      </w:r>
      <w:r>
        <w:t></w:t>
      </w:r>
      <w:r>
        <w:t></w:t>
      </w:r>
      <w:r>
        <w:rPr>
          <w:rFonts w:hint="eastAsia"/>
        </w:rPr>
        <w:t>У</w:t>
      </w:r>
      <w:r>
        <w:t></w:t>
      </w:r>
      <w:r>
        <w:rPr>
          <w:rFonts w:hint="eastAsia"/>
        </w:rPr>
        <w:t>атлеток</w:t>
      </w:r>
      <w:r>
        <w:t></w:t>
      </w:r>
      <w:r>
        <w:rPr>
          <w:rFonts w:hint="eastAsia"/>
        </w:rPr>
        <w:t>і</w:t>
      </w:r>
      <w:r>
        <w:t></w:t>
      </w:r>
      <w:r>
        <w:rPr>
          <w:rFonts w:hint="eastAsia"/>
        </w:rPr>
        <w:t>атлетів</w:t>
      </w:r>
      <w:r>
        <w:t></w:t>
      </w:r>
      <w:r>
        <w:rPr>
          <w:rFonts w:hint="eastAsia"/>
        </w:rPr>
        <w:t>когнітивне</w:t>
      </w:r>
      <w:r>
        <w:t></w:t>
      </w:r>
      <w:r>
        <w:rPr>
          <w:rFonts w:hint="eastAsia"/>
        </w:rPr>
        <w:t>та</w:t>
      </w:r>
      <w:r>
        <w:t></w:t>
      </w:r>
      <w:r>
        <w:rPr>
          <w:rFonts w:hint="eastAsia"/>
        </w:rPr>
        <w:t>нервово</w:t>
      </w:r>
      <w:r>
        <w:t></w:t>
      </w:r>
      <w:r>
        <w:rPr>
          <w:rFonts w:hint="eastAsia"/>
        </w:rPr>
        <w:t>м’язове</w:t>
      </w:r>
      <w:r>
        <w:t></w:t>
      </w:r>
      <w:r>
        <w:rPr>
          <w:rFonts w:hint="eastAsia"/>
        </w:rPr>
        <w:t>навантаження</w:t>
      </w:r>
      <w:r>
        <w:t></w:t>
      </w:r>
      <w:r>
        <w:t></w:t>
      </w:r>
      <w:r>
        <w:rPr>
          <w:rFonts w:hint="eastAsia"/>
        </w:rPr>
        <w:t>що</w:t>
      </w:r>
    </w:p>
    <w:p w:rsidR="004244D7" w:rsidRDefault="004244D7" w:rsidP="004244D7">
      <w:r>
        <w:rPr>
          <w:rFonts w:hint="eastAsia"/>
        </w:rPr>
        <w:t>моделює</w:t>
      </w:r>
      <w:r>
        <w:t></w:t>
      </w:r>
      <w:r>
        <w:rPr>
          <w:rFonts w:hint="eastAsia"/>
        </w:rPr>
        <w:t>психоемоційний</w:t>
      </w:r>
      <w:r>
        <w:t></w:t>
      </w:r>
      <w:r>
        <w:rPr>
          <w:rFonts w:hint="eastAsia"/>
        </w:rPr>
        <w:t>стан</w:t>
      </w:r>
      <w:r>
        <w:t></w:t>
      </w:r>
      <w:r>
        <w:rPr>
          <w:rFonts w:hint="eastAsia"/>
        </w:rPr>
        <w:t>під</w:t>
      </w:r>
      <w:r>
        <w:t></w:t>
      </w:r>
      <w:r>
        <w:rPr>
          <w:rFonts w:hint="eastAsia"/>
        </w:rPr>
        <w:t>час</w:t>
      </w:r>
      <w:r>
        <w:t></w:t>
      </w:r>
      <w:r>
        <w:rPr>
          <w:rFonts w:hint="eastAsia"/>
        </w:rPr>
        <w:t>змагань</w:t>
      </w:r>
      <w:r>
        <w:t></w:t>
      </w:r>
      <w:r>
        <w:t></w:t>
      </w:r>
      <w:r>
        <w:rPr>
          <w:rFonts w:hint="eastAsia"/>
        </w:rPr>
        <w:t>призводить</w:t>
      </w:r>
      <w:r>
        <w:t></w:t>
      </w:r>
      <w:r>
        <w:rPr>
          <w:rFonts w:hint="eastAsia"/>
        </w:rPr>
        <w:t>до</w:t>
      </w:r>
      <w:r>
        <w:t></w:t>
      </w:r>
      <w:r>
        <w:rPr>
          <w:rFonts w:hint="eastAsia"/>
        </w:rPr>
        <w:t>зростання</w:t>
      </w:r>
    </w:p>
    <w:p w:rsidR="004244D7" w:rsidRDefault="004244D7" w:rsidP="004244D7">
      <w:r>
        <w:rPr>
          <w:rFonts w:hint="eastAsia"/>
        </w:rPr>
        <w:t>активації</w:t>
      </w:r>
      <w:r>
        <w:t></w:t>
      </w:r>
      <w:r>
        <w:rPr>
          <w:rFonts w:hint="eastAsia"/>
        </w:rPr>
        <w:t>симпатичного</w:t>
      </w:r>
      <w:r>
        <w:t></w:t>
      </w:r>
      <w:r>
        <w:rPr>
          <w:rFonts w:hint="eastAsia"/>
        </w:rPr>
        <w:t>відділу</w:t>
      </w:r>
      <w:r>
        <w:t></w:t>
      </w:r>
      <w:r>
        <w:rPr>
          <w:rFonts w:hint="eastAsia"/>
        </w:rPr>
        <w:t>вегетативної</w:t>
      </w:r>
      <w:r>
        <w:t></w:t>
      </w:r>
      <w:r>
        <w:rPr>
          <w:rFonts w:hint="eastAsia"/>
        </w:rPr>
        <w:t>нервової</w:t>
      </w:r>
      <w:r>
        <w:t></w:t>
      </w:r>
      <w:r>
        <w:rPr>
          <w:rFonts w:hint="eastAsia"/>
        </w:rPr>
        <w:t>системи</w:t>
      </w:r>
      <w:r>
        <w:t></w:t>
      </w:r>
      <w:r>
        <w:t></w:t>
      </w:r>
      <w:r>
        <w:rPr>
          <w:rFonts w:hint="eastAsia"/>
        </w:rPr>
        <w:t>залучаючи</w:t>
      </w:r>
      <w:r>
        <w:t></w:t>
      </w:r>
      <w:r>
        <w:rPr>
          <w:rFonts w:hint="eastAsia"/>
        </w:rPr>
        <w:t>в</w:t>
      </w:r>
    </w:p>
    <w:p w:rsidR="004244D7" w:rsidRDefault="004244D7" w:rsidP="004244D7">
      <w:r>
        <w:rPr>
          <w:rFonts w:hint="eastAsia"/>
        </w:rPr>
        <w:t>регуляцію</w:t>
      </w:r>
      <w:r>
        <w:t></w:t>
      </w:r>
      <w:r>
        <w:rPr>
          <w:rFonts w:hint="eastAsia"/>
        </w:rPr>
        <w:t>діяльності</w:t>
      </w:r>
      <w:r>
        <w:t></w:t>
      </w:r>
      <w:r>
        <w:rPr>
          <w:rFonts w:hint="eastAsia"/>
        </w:rPr>
        <w:t>серцево</w:t>
      </w:r>
      <w:r>
        <w:t></w:t>
      </w:r>
      <w:r>
        <w:rPr>
          <w:rFonts w:hint="eastAsia"/>
        </w:rPr>
        <w:t>судинної</w:t>
      </w:r>
      <w:r>
        <w:t></w:t>
      </w:r>
      <w:r>
        <w:rPr>
          <w:rFonts w:hint="eastAsia"/>
        </w:rPr>
        <w:t>системи</w:t>
      </w:r>
      <w:r>
        <w:t></w:t>
      </w:r>
      <w:r>
        <w:rPr>
          <w:rFonts w:hint="eastAsia"/>
        </w:rPr>
        <w:t>вищі</w:t>
      </w:r>
      <w:r>
        <w:t></w:t>
      </w:r>
      <w:r>
        <w:rPr>
          <w:rFonts w:hint="eastAsia"/>
        </w:rPr>
        <w:t>відділи</w:t>
      </w:r>
      <w:r>
        <w:t></w:t>
      </w:r>
      <w:r>
        <w:t></w:t>
      </w:r>
      <w:r>
        <w:rPr>
          <w:rFonts w:hint="eastAsia"/>
        </w:rPr>
        <w:t>що</w:t>
      </w:r>
      <w:r>
        <w:t></w:t>
      </w:r>
      <w:r>
        <w:rPr>
          <w:rFonts w:hint="eastAsia"/>
        </w:rPr>
        <w:t>виявляється</w:t>
      </w:r>
    </w:p>
    <w:p w:rsidR="004244D7" w:rsidRDefault="004244D7" w:rsidP="004244D7">
      <w:r>
        <w:rPr>
          <w:rFonts w:hint="eastAsia"/>
        </w:rPr>
        <w:t>у</w:t>
      </w:r>
      <w:r>
        <w:t></w:t>
      </w:r>
      <w:r>
        <w:rPr>
          <w:rFonts w:hint="eastAsia"/>
        </w:rPr>
        <w:t>більш</w:t>
      </w:r>
      <w:r>
        <w:t></w:t>
      </w:r>
      <w:r>
        <w:rPr>
          <w:rFonts w:hint="eastAsia"/>
        </w:rPr>
        <w:t>високодетермінованій</w:t>
      </w:r>
      <w:r>
        <w:t></w:t>
      </w:r>
      <w:r>
        <w:rPr>
          <w:rFonts w:hint="eastAsia"/>
        </w:rPr>
        <w:t>організації</w:t>
      </w:r>
      <w:r>
        <w:t></w:t>
      </w:r>
      <w:r>
        <w:rPr>
          <w:rFonts w:hint="eastAsia"/>
        </w:rPr>
        <w:t>системи</w:t>
      </w:r>
      <w:r>
        <w:t></w:t>
      </w:r>
      <w:r>
        <w:rPr>
          <w:rFonts w:hint="eastAsia"/>
        </w:rPr>
        <w:t>регуляції</w:t>
      </w:r>
      <w:r>
        <w:t></w:t>
      </w:r>
      <w:r>
        <w:rPr>
          <w:rFonts w:hint="eastAsia"/>
        </w:rPr>
        <w:t>ритму</w:t>
      </w:r>
      <w:r>
        <w:t></w:t>
      </w:r>
      <w:r>
        <w:rPr>
          <w:rFonts w:hint="eastAsia"/>
        </w:rPr>
        <w:t>серця</w:t>
      </w:r>
      <w:r>
        <w:t></w:t>
      </w:r>
      <w:r>
        <w:rPr>
          <w:rFonts w:hint="eastAsia"/>
        </w:rPr>
        <w:t>і</w:t>
      </w:r>
      <w:r>
        <w:t></w:t>
      </w:r>
      <w:r>
        <w:rPr>
          <w:rFonts w:hint="eastAsia"/>
        </w:rPr>
        <w:t>є</w:t>
      </w:r>
    </w:p>
    <w:p w:rsidR="004244D7" w:rsidRDefault="004244D7" w:rsidP="004244D7">
      <w:r>
        <w:rPr>
          <w:rFonts w:hint="eastAsia"/>
        </w:rPr>
        <w:t>цілком</w:t>
      </w:r>
      <w:r>
        <w:t></w:t>
      </w:r>
      <w:r>
        <w:rPr>
          <w:rFonts w:hint="eastAsia"/>
        </w:rPr>
        <w:t>адекватним</w:t>
      </w:r>
      <w:r>
        <w:t></w:t>
      </w:r>
      <w:r>
        <w:rPr>
          <w:rFonts w:hint="eastAsia"/>
        </w:rPr>
        <w:t>для</w:t>
      </w:r>
      <w:r>
        <w:t></w:t>
      </w:r>
      <w:r>
        <w:rPr>
          <w:rFonts w:hint="eastAsia"/>
        </w:rPr>
        <w:t>прогнозної</w:t>
      </w:r>
      <w:r>
        <w:t></w:t>
      </w:r>
      <w:r>
        <w:rPr>
          <w:rFonts w:hint="eastAsia"/>
        </w:rPr>
        <w:t>оцінки</w:t>
      </w:r>
      <w:r>
        <w:t></w:t>
      </w:r>
      <w:r>
        <w:rPr>
          <w:rFonts w:hint="eastAsia"/>
        </w:rPr>
        <w:t>готовності</w:t>
      </w:r>
      <w:r>
        <w:t></w:t>
      </w:r>
      <w:r>
        <w:rPr>
          <w:rFonts w:hint="eastAsia"/>
        </w:rPr>
        <w:t>того</w:t>
      </w:r>
      <w:r>
        <w:t></w:t>
      </w:r>
      <w:r>
        <w:rPr>
          <w:rFonts w:hint="eastAsia"/>
        </w:rPr>
        <w:t>або</w:t>
      </w:r>
      <w:r>
        <w:t></w:t>
      </w:r>
      <w:r>
        <w:rPr>
          <w:rFonts w:hint="eastAsia"/>
        </w:rPr>
        <w:t>іншого</w:t>
      </w:r>
      <w:r>
        <w:t></w:t>
      </w:r>
      <w:r>
        <w:rPr>
          <w:rFonts w:hint="eastAsia"/>
        </w:rPr>
        <w:t>атлета</w:t>
      </w:r>
    </w:p>
    <w:p w:rsidR="004244D7" w:rsidRDefault="004244D7" w:rsidP="004244D7">
      <w:r>
        <w:rPr>
          <w:rFonts w:hint="eastAsia"/>
        </w:rPr>
        <w:t>до</w:t>
      </w:r>
      <w:r>
        <w:t></w:t>
      </w:r>
      <w:r>
        <w:rPr>
          <w:rFonts w:hint="eastAsia"/>
        </w:rPr>
        <w:t>змагань</w:t>
      </w:r>
      <w:r>
        <w:t></w:t>
      </w:r>
    </w:p>
    <w:p w:rsidR="004244D7" w:rsidRDefault="004244D7" w:rsidP="004244D7">
      <w:r>
        <w:t></w:t>
      </w:r>
      <w:r>
        <w:t></w:t>
      </w:r>
      <w:r>
        <w:t></w:t>
      </w:r>
      <w:r>
        <w:rPr>
          <w:rFonts w:hint="eastAsia"/>
        </w:rPr>
        <w:t>Прояв</w:t>
      </w:r>
      <w:r>
        <w:t></w:t>
      </w:r>
      <w:r>
        <w:rPr>
          <w:rFonts w:hint="eastAsia"/>
        </w:rPr>
        <w:t>передстартових</w:t>
      </w:r>
      <w:r>
        <w:t></w:t>
      </w:r>
      <w:r>
        <w:rPr>
          <w:rFonts w:hint="eastAsia"/>
        </w:rPr>
        <w:t>реакцій</w:t>
      </w:r>
      <w:r>
        <w:t></w:t>
      </w:r>
      <w:r>
        <w:rPr>
          <w:rFonts w:hint="eastAsia"/>
        </w:rPr>
        <w:t>у</w:t>
      </w:r>
      <w:r>
        <w:t></w:t>
      </w:r>
      <w:r>
        <w:rPr>
          <w:rFonts w:hint="eastAsia"/>
        </w:rPr>
        <w:t>елітних</w:t>
      </w:r>
      <w:r>
        <w:t></w:t>
      </w:r>
      <w:r>
        <w:rPr>
          <w:rFonts w:hint="eastAsia"/>
        </w:rPr>
        <w:t>спортсменів</w:t>
      </w:r>
      <w:r>
        <w:t></w:t>
      </w:r>
      <w:r>
        <w:rPr>
          <w:rFonts w:hint="eastAsia"/>
        </w:rPr>
        <w:t>вказує</w:t>
      </w:r>
      <w:r>
        <w:t></w:t>
      </w:r>
      <w:r>
        <w:rPr>
          <w:rFonts w:hint="eastAsia"/>
        </w:rPr>
        <w:t>на</w:t>
      </w:r>
    </w:p>
    <w:p w:rsidR="004244D7" w:rsidRDefault="004244D7" w:rsidP="004244D7">
      <w:r>
        <w:rPr>
          <w:rFonts w:hint="eastAsia"/>
        </w:rPr>
        <w:t>зростання</w:t>
      </w:r>
      <w:r>
        <w:t></w:t>
      </w:r>
      <w:r>
        <w:rPr>
          <w:rFonts w:hint="eastAsia"/>
        </w:rPr>
        <w:t>рівня</w:t>
      </w:r>
      <w:r>
        <w:t></w:t>
      </w:r>
      <w:r>
        <w:rPr>
          <w:rFonts w:hint="eastAsia"/>
        </w:rPr>
        <w:t>стомлення</w:t>
      </w:r>
      <w:r>
        <w:t></w:t>
      </w:r>
      <w:r>
        <w:rPr>
          <w:rFonts w:hint="eastAsia"/>
        </w:rPr>
        <w:t>нервової</w:t>
      </w:r>
      <w:r>
        <w:t></w:t>
      </w:r>
      <w:r>
        <w:rPr>
          <w:rFonts w:hint="eastAsia"/>
        </w:rPr>
        <w:t>системи</w:t>
      </w:r>
      <w:r>
        <w:t></w:t>
      </w:r>
      <w:r>
        <w:t></w:t>
      </w:r>
      <w:r>
        <w:rPr>
          <w:rFonts w:hint="eastAsia"/>
        </w:rPr>
        <w:t>яке</w:t>
      </w:r>
      <w:r>
        <w:t></w:t>
      </w:r>
      <w:r>
        <w:rPr>
          <w:rFonts w:hint="eastAsia"/>
        </w:rPr>
        <w:t>посилює</w:t>
      </w:r>
      <w:r>
        <w:t></w:t>
      </w:r>
      <w:r>
        <w:rPr>
          <w:rFonts w:hint="eastAsia"/>
        </w:rPr>
        <w:t>її</w:t>
      </w:r>
      <w:r>
        <w:t></w:t>
      </w:r>
      <w:r>
        <w:rPr>
          <w:rFonts w:hint="eastAsia"/>
        </w:rPr>
        <w:t>збудливість</w:t>
      </w:r>
      <w:r>
        <w:t></w:t>
      </w:r>
      <w:r>
        <w:t></w:t>
      </w:r>
      <w:r>
        <w:rPr>
          <w:rFonts w:hint="eastAsia"/>
        </w:rPr>
        <w:t>що</w:t>
      </w:r>
      <w:r>
        <w:t></w:t>
      </w:r>
    </w:p>
    <w:p w:rsidR="004244D7" w:rsidRDefault="004244D7" w:rsidP="004244D7">
      <w:r>
        <w:rPr>
          <w:rFonts w:hint="eastAsia"/>
        </w:rPr>
        <w:t>в</w:t>
      </w:r>
      <w:r>
        <w:t></w:t>
      </w:r>
      <w:r>
        <w:rPr>
          <w:rFonts w:hint="eastAsia"/>
        </w:rPr>
        <w:t>свою</w:t>
      </w:r>
      <w:r>
        <w:t></w:t>
      </w:r>
      <w:r>
        <w:rPr>
          <w:rFonts w:hint="eastAsia"/>
        </w:rPr>
        <w:t>чергу</w:t>
      </w:r>
      <w:r>
        <w:t></w:t>
      </w:r>
      <w:r>
        <w:t></w:t>
      </w:r>
      <w:r>
        <w:rPr>
          <w:rFonts w:hint="eastAsia"/>
        </w:rPr>
        <w:t>посилює</w:t>
      </w:r>
      <w:r>
        <w:t></w:t>
      </w:r>
      <w:r>
        <w:rPr>
          <w:rFonts w:hint="eastAsia"/>
        </w:rPr>
        <w:t>рівень</w:t>
      </w:r>
      <w:r>
        <w:t></w:t>
      </w:r>
      <w:r>
        <w:rPr>
          <w:rFonts w:hint="eastAsia"/>
        </w:rPr>
        <w:t>напруження</w:t>
      </w:r>
      <w:r>
        <w:t></w:t>
      </w:r>
      <w:r>
        <w:rPr>
          <w:rFonts w:hint="eastAsia"/>
        </w:rPr>
        <w:t>механізмів</w:t>
      </w:r>
      <w:r>
        <w:t></w:t>
      </w:r>
      <w:r>
        <w:rPr>
          <w:rFonts w:hint="eastAsia"/>
        </w:rPr>
        <w:t>вегетативної</w:t>
      </w:r>
      <w:r>
        <w:t></w:t>
      </w:r>
      <w:r>
        <w:rPr>
          <w:rFonts w:hint="eastAsia"/>
        </w:rPr>
        <w:t>регуляції</w:t>
      </w:r>
      <w:r>
        <w:t></w:t>
      </w:r>
    </w:p>
    <w:p w:rsidR="004244D7" w:rsidRDefault="004244D7" w:rsidP="004244D7">
      <w:r>
        <w:rPr>
          <w:rFonts w:hint="eastAsia"/>
        </w:rPr>
        <w:t>При</w:t>
      </w:r>
      <w:r>
        <w:t></w:t>
      </w:r>
      <w:r>
        <w:rPr>
          <w:rFonts w:hint="eastAsia"/>
        </w:rPr>
        <w:t>цьому</w:t>
      </w:r>
      <w:r>
        <w:t></w:t>
      </w:r>
      <w:r>
        <w:rPr>
          <w:rFonts w:hint="eastAsia"/>
        </w:rPr>
        <w:t>в</w:t>
      </w:r>
      <w:r>
        <w:t></w:t>
      </w:r>
      <w:r>
        <w:rPr>
          <w:rFonts w:hint="eastAsia"/>
        </w:rPr>
        <w:t>умовах</w:t>
      </w:r>
      <w:r>
        <w:t></w:t>
      </w:r>
      <w:r>
        <w:rPr>
          <w:rFonts w:hint="eastAsia"/>
        </w:rPr>
        <w:t>змагальної</w:t>
      </w:r>
      <w:r>
        <w:t></w:t>
      </w:r>
      <w:r>
        <w:rPr>
          <w:rFonts w:hint="eastAsia"/>
        </w:rPr>
        <w:t>діяльності</w:t>
      </w:r>
      <w:r>
        <w:t></w:t>
      </w:r>
      <w:r>
        <w:rPr>
          <w:rFonts w:hint="eastAsia"/>
        </w:rPr>
        <w:t>у</w:t>
      </w:r>
      <w:r>
        <w:t></w:t>
      </w:r>
      <w:r>
        <w:rPr>
          <w:rFonts w:hint="eastAsia"/>
        </w:rPr>
        <w:t>елітних</w:t>
      </w:r>
      <w:r>
        <w:t></w:t>
      </w:r>
      <w:r>
        <w:rPr>
          <w:rFonts w:hint="eastAsia"/>
        </w:rPr>
        <w:t>спортсменів</w:t>
      </w:r>
      <w:r>
        <w:t></w:t>
      </w:r>
      <w:r>
        <w:rPr>
          <w:rFonts w:hint="eastAsia"/>
        </w:rPr>
        <w:t>достовірно</w:t>
      </w:r>
    </w:p>
    <w:p w:rsidR="004244D7" w:rsidRDefault="004244D7" w:rsidP="004244D7">
      <w:r>
        <w:rPr>
          <w:rFonts w:hint="eastAsia"/>
        </w:rPr>
        <w:t>зростає</w:t>
      </w:r>
      <w:r>
        <w:t></w:t>
      </w:r>
      <w:r>
        <w:rPr>
          <w:rFonts w:hint="eastAsia"/>
        </w:rPr>
        <w:t>імпульсивність</w:t>
      </w:r>
      <w:r>
        <w:t></w:t>
      </w:r>
      <w:r>
        <w:t></w:t>
      </w:r>
      <w:r>
        <w:rPr>
          <w:rFonts w:hint="eastAsia"/>
        </w:rPr>
        <w:t>що</w:t>
      </w:r>
      <w:r>
        <w:t></w:t>
      </w:r>
      <w:r>
        <w:rPr>
          <w:rFonts w:hint="eastAsia"/>
        </w:rPr>
        <w:t>веде</w:t>
      </w:r>
      <w:r>
        <w:t></w:t>
      </w:r>
      <w:r>
        <w:rPr>
          <w:rFonts w:hint="eastAsia"/>
        </w:rPr>
        <w:t>до</w:t>
      </w:r>
      <w:r>
        <w:t></w:t>
      </w:r>
      <w:r>
        <w:rPr>
          <w:rFonts w:hint="eastAsia"/>
        </w:rPr>
        <w:t>зростання</w:t>
      </w:r>
      <w:r>
        <w:t></w:t>
      </w:r>
      <w:r>
        <w:rPr>
          <w:rFonts w:hint="eastAsia"/>
        </w:rPr>
        <w:t>спонтанних</w:t>
      </w:r>
      <w:r>
        <w:t></w:t>
      </w:r>
      <w:r>
        <w:t></w:t>
      </w:r>
      <w:r>
        <w:rPr>
          <w:rFonts w:hint="eastAsia"/>
        </w:rPr>
        <w:t>швидких</w:t>
      </w:r>
      <w:r>
        <w:t></w:t>
      </w:r>
      <w:r>
        <w:rPr>
          <w:rFonts w:hint="eastAsia"/>
        </w:rPr>
        <w:t>і</w:t>
      </w:r>
    </w:p>
    <w:p w:rsidR="004244D7" w:rsidRDefault="004244D7" w:rsidP="004244D7">
      <w:r>
        <w:rPr>
          <w:rFonts w:hint="eastAsia"/>
        </w:rPr>
        <w:t>недостатньо</w:t>
      </w:r>
      <w:r>
        <w:t></w:t>
      </w:r>
      <w:r>
        <w:rPr>
          <w:rFonts w:hint="eastAsia"/>
        </w:rPr>
        <w:t>підготовлених</w:t>
      </w:r>
      <w:r>
        <w:t></w:t>
      </w:r>
      <w:r>
        <w:rPr>
          <w:rFonts w:hint="eastAsia"/>
        </w:rPr>
        <w:t>рішень</w:t>
      </w:r>
      <w:r>
        <w:t></w:t>
      </w:r>
      <w:r>
        <w:rPr>
          <w:rFonts w:hint="eastAsia"/>
        </w:rPr>
        <w:t>та</w:t>
      </w:r>
      <w:r>
        <w:t></w:t>
      </w:r>
      <w:r>
        <w:rPr>
          <w:rFonts w:hint="eastAsia"/>
        </w:rPr>
        <w:t>дій</w:t>
      </w:r>
      <w:r>
        <w:t></w:t>
      </w:r>
      <w:r>
        <w:rPr>
          <w:rFonts w:hint="eastAsia"/>
        </w:rPr>
        <w:t>в</w:t>
      </w:r>
      <w:r>
        <w:t></w:t>
      </w:r>
      <w:r>
        <w:rPr>
          <w:rFonts w:hint="eastAsia"/>
        </w:rPr>
        <w:t>умовах</w:t>
      </w:r>
      <w:r>
        <w:t></w:t>
      </w:r>
      <w:r>
        <w:rPr>
          <w:rFonts w:hint="eastAsia"/>
        </w:rPr>
        <w:t>інформаційного</w:t>
      </w:r>
    </w:p>
    <w:p w:rsidR="004244D7" w:rsidRDefault="004244D7" w:rsidP="004244D7">
      <w:r>
        <w:rPr>
          <w:rFonts w:hint="eastAsia"/>
        </w:rPr>
        <w:t>перевантаження</w:t>
      </w:r>
      <w:r>
        <w:t></w:t>
      </w:r>
      <w:r>
        <w:rPr>
          <w:rFonts w:hint="eastAsia"/>
        </w:rPr>
        <w:t>на</w:t>
      </w:r>
      <w:r>
        <w:t></w:t>
      </w:r>
      <w:r>
        <w:rPr>
          <w:rFonts w:hint="eastAsia"/>
        </w:rPr>
        <w:t>фоні</w:t>
      </w:r>
      <w:r>
        <w:t></w:t>
      </w:r>
      <w:r>
        <w:rPr>
          <w:rFonts w:hint="eastAsia"/>
        </w:rPr>
        <w:t>загального</w:t>
      </w:r>
      <w:r>
        <w:t></w:t>
      </w:r>
      <w:r>
        <w:rPr>
          <w:rFonts w:hint="eastAsia"/>
        </w:rPr>
        <w:t>зростання</w:t>
      </w:r>
      <w:r>
        <w:t></w:t>
      </w:r>
      <w:r>
        <w:rPr>
          <w:rFonts w:hint="eastAsia"/>
        </w:rPr>
        <w:t>емоційних</w:t>
      </w:r>
      <w:r>
        <w:t></w:t>
      </w:r>
      <w:r>
        <w:rPr>
          <w:rFonts w:hint="eastAsia"/>
        </w:rPr>
        <w:t>реакцій</w:t>
      </w:r>
      <w:r>
        <w:t></w:t>
      </w:r>
      <w:r>
        <w:t></w:t>
      </w:r>
      <w:r>
        <w:rPr>
          <w:rFonts w:hint="eastAsia"/>
        </w:rPr>
        <w:t>Разом</w:t>
      </w:r>
      <w:r>
        <w:t></w:t>
      </w:r>
      <w:r>
        <w:rPr>
          <w:rFonts w:hint="eastAsia"/>
        </w:rPr>
        <w:t>з</w:t>
      </w:r>
    </w:p>
    <w:p w:rsidR="004244D7" w:rsidRDefault="004244D7" w:rsidP="004244D7">
      <w:r>
        <w:rPr>
          <w:rFonts w:hint="eastAsia"/>
        </w:rPr>
        <w:t>тим</w:t>
      </w:r>
      <w:r>
        <w:t></w:t>
      </w:r>
      <w:r>
        <w:t></w:t>
      </w:r>
      <w:r>
        <w:rPr>
          <w:rFonts w:hint="eastAsia"/>
        </w:rPr>
        <w:t>під</w:t>
      </w:r>
      <w:r>
        <w:t></w:t>
      </w:r>
      <w:r>
        <w:rPr>
          <w:rFonts w:hint="eastAsia"/>
        </w:rPr>
        <w:t>впливом</w:t>
      </w:r>
      <w:r>
        <w:t></w:t>
      </w:r>
      <w:r>
        <w:rPr>
          <w:rFonts w:hint="eastAsia"/>
        </w:rPr>
        <w:t>змагальної</w:t>
      </w:r>
      <w:r>
        <w:t></w:t>
      </w:r>
      <w:r>
        <w:rPr>
          <w:rFonts w:hint="eastAsia"/>
        </w:rPr>
        <w:t>діяльності</w:t>
      </w:r>
      <w:r>
        <w:t></w:t>
      </w:r>
      <w:r>
        <w:rPr>
          <w:rFonts w:hint="eastAsia"/>
        </w:rPr>
        <w:t>у</w:t>
      </w:r>
      <w:r>
        <w:t></w:t>
      </w:r>
      <w:r>
        <w:rPr>
          <w:rFonts w:hint="eastAsia"/>
        </w:rPr>
        <w:t>елітних</w:t>
      </w:r>
      <w:r>
        <w:t></w:t>
      </w:r>
      <w:r>
        <w:rPr>
          <w:rFonts w:hint="eastAsia"/>
        </w:rPr>
        <w:t>спортсменів</w:t>
      </w:r>
    </w:p>
    <w:p w:rsidR="004244D7" w:rsidRDefault="004244D7" w:rsidP="004244D7">
      <w:r>
        <w:rPr>
          <w:rFonts w:hint="eastAsia"/>
        </w:rPr>
        <w:t>спостерігається</w:t>
      </w:r>
      <w:r>
        <w:t></w:t>
      </w:r>
      <w:r>
        <w:rPr>
          <w:rFonts w:hint="eastAsia"/>
        </w:rPr>
        <w:t>загальне</w:t>
      </w:r>
      <w:r>
        <w:t></w:t>
      </w:r>
      <w:r>
        <w:rPr>
          <w:rFonts w:hint="eastAsia"/>
        </w:rPr>
        <w:t>пригнічення</w:t>
      </w:r>
      <w:r>
        <w:t></w:t>
      </w:r>
      <w:r>
        <w:rPr>
          <w:rFonts w:hint="eastAsia"/>
        </w:rPr>
        <w:t>активації</w:t>
      </w:r>
      <w:r>
        <w:t></w:t>
      </w:r>
      <w:r>
        <w:rPr>
          <w:rFonts w:hint="eastAsia"/>
        </w:rPr>
        <w:t>симпатичного</w:t>
      </w:r>
      <w:r>
        <w:t></w:t>
      </w:r>
      <w:r>
        <w:rPr>
          <w:rFonts w:hint="eastAsia"/>
        </w:rPr>
        <w:t>та</w:t>
      </w:r>
    </w:p>
    <w:p w:rsidR="004244D7" w:rsidRDefault="004244D7" w:rsidP="004244D7">
      <w:r>
        <w:rPr>
          <w:rFonts w:hint="eastAsia"/>
        </w:rPr>
        <w:t>парасимпатичного</w:t>
      </w:r>
      <w:r>
        <w:t></w:t>
      </w:r>
      <w:r>
        <w:rPr>
          <w:rFonts w:hint="eastAsia"/>
        </w:rPr>
        <w:t>відділів</w:t>
      </w:r>
      <w:r>
        <w:t></w:t>
      </w:r>
      <w:r>
        <w:rPr>
          <w:rFonts w:hint="eastAsia"/>
        </w:rPr>
        <w:t>вегетативної</w:t>
      </w:r>
      <w:r>
        <w:t></w:t>
      </w:r>
      <w:r>
        <w:rPr>
          <w:rFonts w:hint="eastAsia"/>
        </w:rPr>
        <w:t>нервової</w:t>
      </w:r>
      <w:r>
        <w:t></w:t>
      </w:r>
      <w:r>
        <w:rPr>
          <w:rFonts w:hint="eastAsia"/>
        </w:rPr>
        <w:t>системи</w:t>
      </w:r>
      <w:r>
        <w:t></w:t>
      </w:r>
      <w:r>
        <w:rPr>
          <w:rFonts w:hint="eastAsia"/>
        </w:rPr>
        <w:t>та</w:t>
      </w:r>
      <w:r>
        <w:t></w:t>
      </w:r>
      <w:r>
        <w:rPr>
          <w:rFonts w:hint="eastAsia"/>
        </w:rPr>
        <w:t>зростання</w:t>
      </w:r>
    </w:p>
    <w:p w:rsidR="004244D7" w:rsidRDefault="004244D7" w:rsidP="004244D7">
      <w:r>
        <w:rPr>
          <w:rFonts w:hint="eastAsia"/>
        </w:rPr>
        <w:t>психоемоційного</w:t>
      </w:r>
      <w:r>
        <w:t></w:t>
      </w:r>
      <w:r>
        <w:rPr>
          <w:rFonts w:hint="eastAsia"/>
        </w:rPr>
        <w:t>напруження</w:t>
      </w:r>
      <w:r>
        <w:t></w:t>
      </w:r>
    </w:p>
    <w:p w:rsidR="004244D7" w:rsidRDefault="004244D7" w:rsidP="004244D7">
      <w:r>
        <w:t></w:t>
      </w:r>
      <w:r>
        <w:t></w:t>
      </w:r>
      <w:r>
        <w:t></w:t>
      </w:r>
      <w:r>
        <w:rPr>
          <w:rFonts w:hint="eastAsia"/>
        </w:rPr>
        <w:t>Розроблено</w:t>
      </w:r>
      <w:r>
        <w:t></w:t>
      </w:r>
      <w:r>
        <w:rPr>
          <w:rFonts w:hint="eastAsia"/>
        </w:rPr>
        <w:t>концепцію</w:t>
      </w:r>
      <w:r>
        <w:t></w:t>
      </w:r>
      <w:r>
        <w:rPr>
          <w:rFonts w:hint="eastAsia"/>
        </w:rPr>
        <w:t>формування</w:t>
      </w:r>
      <w:r>
        <w:t></w:t>
      </w:r>
      <w:r>
        <w:rPr>
          <w:rFonts w:hint="eastAsia"/>
        </w:rPr>
        <w:t>психофізіологічного</w:t>
      </w:r>
      <w:r>
        <w:t></w:t>
      </w:r>
      <w:r>
        <w:rPr>
          <w:rFonts w:hint="eastAsia"/>
        </w:rPr>
        <w:t>стану</w:t>
      </w:r>
    </w:p>
    <w:p w:rsidR="004244D7" w:rsidRDefault="004244D7" w:rsidP="004244D7">
      <w:r>
        <w:rPr>
          <w:rFonts w:hint="eastAsia"/>
        </w:rPr>
        <w:t>організму</w:t>
      </w:r>
      <w:r>
        <w:t></w:t>
      </w:r>
      <w:r>
        <w:rPr>
          <w:rFonts w:hint="eastAsia"/>
        </w:rPr>
        <w:t>елітних</w:t>
      </w:r>
      <w:r>
        <w:t></w:t>
      </w:r>
      <w:r>
        <w:rPr>
          <w:rFonts w:hint="eastAsia"/>
        </w:rPr>
        <w:t>спортсменів</w:t>
      </w:r>
      <w:r>
        <w:t></w:t>
      </w:r>
      <w:r>
        <w:rPr>
          <w:rFonts w:hint="eastAsia"/>
        </w:rPr>
        <w:t>в</w:t>
      </w:r>
      <w:r>
        <w:t></w:t>
      </w:r>
      <w:r>
        <w:rPr>
          <w:rFonts w:hint="eastAsia"/>
        </w:rPr>
        <w:t>умовах</w:t>
      </w:r>
      <w:r>
        <w:t></w:t>
      </w:r>
      <w:r>
        <w:rPr>
          <w:rFonts w:hint="eastAsia"/>
        </w:rPr>
        <w:t>екстремальної</w:t>
      </w:r>
      <w:r>
        <w:t></w:t>
      </w:r>
      <w:r>
        <w:rPr>
          <w:rFonts w:hint="eastAsia"/>
        </w:rPr>
        <w:t>м’язової</w:t>
      </w:r>
      <w:r>
        <w:t></w:t>
      </w:r>
      <w:r>
        <w:rPr>
          <w:rFonts w:hint="eastAsia"/>
        </w:rPr>
        <w:t>діяльності</w:t>
      </w:r>
      <w:r>
        <w:t></w:t>
      </w:r>
    </w:p>
    <w:p w:rsidR="004244D7" w:rsidRDefault="004244D7" w:rsidP="004244D7">
      <w:r>
        <w:rPr>
          <w:rFonts w:hint="eastAsia"/>
        </w:rPr>
        <w:t>яка</w:t>
      </w:r>
      <w:r>
        <w:t></w:t>
      </w:r>
      <w:r>
        <w:rPr>
          <w:rFonts w:hint="eastAsia"/>
        </w:rPr>
        <w:t>дає</w:t>
      </w:r>
      <w:r>
        <w:t></w:t>
      </w:r>
      <w:r>
        <w:rPr>
          <w:rFonts w:hint="eastAsia"/>
        </w:rPr>
        <w:t>можливість</w:t>
      </w:r>
      <w:r>
        <w:t></w:t>
      </w:r>
      <w:r>
        <w:rPr>
          <w:rFonts w:hint="eastAsia"/>
        </w:rPr>
        <w:t>визначити</w:t>
      </w:r>
      <w:r>
        <w:t></w:t>
      </w:r>
      <w:r>
        <w:rPr>
          <w:rFonts w:hint="eastAsia"/>
        </w:rPr>
        <w:t>шляхи</w:t>
      </w:r>
      <w:r>
        <w:t></w:t>
      </w:r>
      <w:r>
        <w:rPr>
          <w:rFonts w:hint="eastAsia"/>
        </w:rPr>
        <w:t>досягнення</w:t>
      </w:r>
      <w:r>
        <w:t></w:t>
      </w:r>
      <w:r>
        <w:rPr>
          <w:rFonts w:hint="eastAsia"/>
        </w:rPr>
        <w:t>максимального</w:t>
      </w:r>
      <w:r>
        <w:t></w:t>
      </w:r>
      <w:r>
        <w:rPr>
          <w:rFonts w:hint="eastAsia"/>
        </w:rPr>
        <w:t>результату</w:t>
      </w:r>
    </w:p>
    <w:p w:rsidR="004244D7" w:rsidRDefault="004244D7" w:rsidP="004244D7">
      <w:r>
        <w:rPr>
          <w:rFonts w:hint="eastAsia"/>
        </w:rPr>
        <w:t>професійної</w:t>
      </w:r>
      <w:r>
        <w:t></w:t>
      </w:r>
      <w:r>
        <w:rPr>
          <w:rFonts w:hint="eastAsia"/>
        </w:rPr>
        <w:t>діяльності</w:t>
      </w:r>
      <w:r>
        <w:t></w:t>
      </w:r>
      <w:r>
        <w:rPr>
          <w:rFonts w:hint="eastAsia"/>
        </w:rPr>
        <w:t>з</w:t>
      </w:r>
      <w:r>
        <w:t></w:t>
      </w:r>
      <w:r>
        <w:rPr>
          <w:rFonts w:hint="eastAsia"/>
        </w:rPr>
        <w:t>урахуванням</w:t>
      </w:r>
      <w:r>
        <w:t></w:t>
      </w:r>
      <w:r>
        <w:rPr>
          <w:rFonts w:hint="eastAsia"/>
        </w:rPr>
        <w:t>індивідуально</w:t>
      </w:r>
      <w:r>
        <w:t></w:t>
      </w:r>
      <w:r>
        <w:rPr>
          <w:rFonts w:hint="eastAsia"/>
        </w:rPr>
        <w:t>типологічних</w:t>
      </w:r>
    </w:p>
    <w:p w:rsidR="004244D7" w:rsidRDefault="004244D7" w:rsidP="004244D7">
      <w:r>
        <w:rPr>
          <w:rFonts w:hint="eastAsia"/>
        </w:rPr>
        <w:t>особливостей</w:t>
      </w:r>
      <w:r>
        <w:t></w:t>
      </w:r>
      <w:r>
        <w:t></w:t>
      </w:r>
      <w:r>
        <w:rPr>
          <w:rFonts w:hint="eastAsia"/>
        </w:rPr>
        <w:t>вегетативної</w:t>
      </w:r>
      <w:r>
        <w:t></w:t>
      </w:r>
      <w:r>
        <w:rPr>
          <w:rFonts w:hint="eastAsia"/>
        </w:rPr>
        <w:t>регуляції</w:t>
      </w:r>
      <w:r>
        <w:t></w:t>
      </w:r>
      <w:r>
        <w:rPr>
          <w:rFonts w:hint="eastAsia"/>
        </w:rPr>
        <w:t>ритму</w:t>
      </w:r>
      <w:r>
        <w:t></w:t>
      </w:r>
      <w:r>
        <w:rPr>
          <w:rFonts w:hint="eastAsia"/>
        </w:rPr>
        <w:t>серця</w:t>
      </w:r>
      <w:r>
        <w:t></w:t>
      </w:r>
      <w:r>
        <w:t></w:t>
      </w:r>
      <w:r>
        <w:rPr>
          <w:rFonts w:hint="eastAsia"/>
        </w:rPr>
        <w:t>інформативних</w:t>
      </w:r>
    </w:p>
    <w:p w:rsidR="004244D7" w:rsidRDefault="004244D7" w:rsidP="004244D7">
      <w:r>
        <w:rPr>
          <w:rFonts w:hint="eastAsia"/>
        </w:rPr>
        <w:t>біохімічних</w:t>
      </w:r>
      <w:r>
        <w:t></w:t>
      </w:r>
      <w:r>
        <w:rPr>
          <w:rFonts w:hint="eastAsia"/>
        </w:rPr>
        <w:t>показників</w:t>
      </w:r>
      <w:r>
        <w:t></w:t>
      </w:r>
      <w:r>
        <w:rPr>
          <w:rFonts w:hint="eastAsia"/>
        </w:rPr>
        <w:t>крові</w:t>
      </w:r>
      <w:r>
        <w:t></w:t>
      </w:r>
      <w:r>
        <w:t></w:t>
      </w:r>
      <w:r>
        <w:rPr>
          <w:rFonts w:hint="eastAsia"/>
        </w:rPr>
        <w:t>психічного</w:t>
      </w:r>
      <w:r>
        <w:t></w:t>
      </w:r>
      <w:r>
        <w:rPr>
          <w:rFonts w:hint="eastAsia"/>
        </w:rPr>
        <w:t>стану</w:t>
      </w:r>
      <w:r>
        <w:t></w:t>
      </w:r>
      <w:r>
        <w:t></w:t>
      </w:r>
      <w:r>
        <w:rPr>
          <w:rFonts w:hint="eastAsia"/>
        </w:rPr>
        <w:t>урахування</w:t>
      </w:r>
      <w:r>
        <w:t></w:t>
      </w:r>
      <w:r>
        <w:rPr>
          <w:rFonts w:hint="eastAsia"/>
        </w:rPr>
        <w:t>особливостей</w:t>
      </w:r>
    </w:p>
    <w:p w:rsidR="004244D7" w:rsidRDefault="004244D7" w:rsidP="004244D7">
      <w:r>
        <w:rPr>
          <w:rFonts w:hint="eastAsia"/>
        </w:rPr>
        <w:t>прояву</w:t>
      </w:r>
      <w:r>
        <w:t></w:t>
      </w:r>
      <w:r>
        <w:rPr>
          <w:rFonts w:hint="eastAsia"/>
        </w:rPr>
        <w:t>системи</w:t>
      </w:r>
      <w:r>
        <w:t></w:t>
      </w:r>
      <w:r>
        <w:rPr>
          <w:rFonts w:hint="eastAsia"/>
        </w:rPr>
        <w:t>сприйняття</w:t>
      </w:r>
      <w:r>
        <w:t></w:t>
      </w:r>
      <w:r>
        <w:rPr>
          <w:rFonts w:hint="eastAsia"/>
        </w:rPr>
        <w:t>та</w:t>
      </w:r>
      <w:r>
        <w:t></w:t>
      </w:r>
      <w:r>
        <w:rPr>
          <w:rFonts w:hint="eastAsia"/>
        </w:rPr>
        <w:t>переробки</w:t>
      </w:r>
      <w:r>
        <w:t></w:t>
      </w:r>
      <w:r>
        <w:rPr>
          <w:rFonts w:hint="eastAsia"/>
        </w:rPr>
        <w:t>інформації</w:t>
      </w:r>
      <w:r>
        <w:t></w:t>
      </w:r>
      <w:r>
        <w:t></w:t>
      </w:r>
      <w:r>
        <w:rPr>
          <w:rFonts w:hint="eastAsia"/>
        </w:rPr>
        <w:t>мотиваційних</w:t>
      </w:r>
    </w:p>
    <w:p w:rsidR="004244D7" w:rsidRDefault="004244D7" w:rsidP="004244D7">
      <w:r>
        <w:rPr>
          <w:rFonts w:hint="eastAsia"/>
        </w:rPr>
        <w:t>складових</w:t>
      </w:r>
      <w:r>
        <w:t></w:t>
      </w:r>
      <w:r>
        <w:t></w:t>
      </w:r>
      <w:r>
        <w:rPr>
          <w:rFonts w:hint="eastAsia"/>
        </w:rPr>
        <w:t>оптимізації</w:t>
      </w:r>
      <w:r>
        <w:t></w:t>
      </w:r>
      <w:r>
        <w:rPr>
          <w:rFonts w:hint="eastAsia"/>
        </w:rPr>
        <w:t>передзмагальних</w:t>
      </w:r>
      <w:r>
        <w:t></w:t>
      </w:r>
      <w:r>
        <w:rPr>
          <w:rFonts w:hint="eastAsia"/>
        </w:rPr>
        <w:t>реакцій</w:t>
      </w:r>
      <w:r>
        <w:t></w:t>
      </w:r>
      <w:r>
        <w:rPr>
          <w:rFonts w:hint="eastAsia"/>
        </w:rPr>
        <w:t>і</w:t>
      </w:r>
      <w:r>
        <w:t></w:t>
      </w:r>
      <w:r>
        <w:rPr>
          <w:rFonts w:hint="eastAsia"/>
        </w:rPr>
        <w:t>науковообґрунтованої</w:t>
      </w:r>
    </w:p>
    <w:p w:rsidR="004244D7" w:rsidRPr="004244D7" w:rsidRDefault="004244D7" w:rsidP="004244D7">
      <w:r>
        <w:rPr>
          <w:rFonts w:hint="eastAsia"/>
        </w:rPr>
        <w:t>корекції</w:t>
      </w:r>
      <w:r>
        <w:t></w:t>
      </w:r>
      <w:r>
        <w:rPr>
          <w:rFonts w:hint="eastAsia"/>
        </w:rPr>
        <w:t>тренувального</w:t>
      </w:r>
      <w:r>
        <w:t></w:t>
      </w:r>
      <w:r>
        <w:rPr>
          <w:rFonts w:hint="eastAsia"/>
        </w:rPr>
        <w:t>процесу</w:t>
      </w:r>
      <w:r>
        <w:t></w:t>
      </w:r>
    </w:p>
    <w:sectPr w:rsidR="004244D7" w:rsidRPr="004244D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4244D7" w:rsidRPr="004244D7">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6B60-B811-466C-97AC-5B02DEE9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30</Pages>
  <Words>4769</Words>
  <Characters>27185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2022-04-23T08:34:00Z</dcterms:created>
  <dcterms:modified xsi:type="dcterms:W3CDTF">2022-04-27T18:35:00Z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