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B1A" w:rsidRDefault="004C2B1A" w:rsidP="004C2B1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Малюванчук Світлана Василівна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асистент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Івано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Франківського</w:t>
      </w:r>
    </w:p>
    <w:p w:rsidR="004C2B1A" w:rsidRDefault="004C2B1A" w:rsidP="004C2B1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4C2B1A" w:rsidRDefault="004C2B1A" w:rsidP="004C2B1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Фармакогностичне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дослідження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рослин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роду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Горлянка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(226</w:t>
      </w:r>
    </w:p>
    <w:p w:rsidR="004C2B1A" w:rsidRDefault="004C2B1A" w:rsidP="004C2B1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Фармація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промислова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фармація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p>
    <w:p w:rsidR="004C2B1A" w:rsidRDefault="004C2B1A" w:rsidP="004C2B1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20.601.018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Івано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Франківському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p>
    <w:p w:rsidR="008625C9" w:rsidRPr="004C2B1A" w:rsidRDefault="004C2B1A" w:rsidP="004C2B1A">
      <w:r>
        <w:rPr>
          <w:rFonts w:ascii="CIDFont+F4" w:eastAsia="CIDFont+F4" w:hAnsi="CIDFont+F3" w:cs="CIDFont+F4" w:hint="eastAsia"/>
          <w:kern w:val="0"/>
          <w:sz w:val="28"/>
          <w:szCs w:val="28"/>
          <w:lang w:eastAsia="ru-RU"/>
        </w:rPr>
        <w:t>університеті</w:t>
      </w:r>
    </w:p>
    <w:sectPr w:rsidR="008625C9" w:rsidRPr="004C2B1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50" w:rsidRDefault="001D3550">
      <w:pPr>
        <w:spacing w:after="0" w:line="240" w:lineRule="auto"/>
      </w:pPr>
      <w:r>
        <w:separator/>
      </w:r>
    </w:p>
  </w:endnote>
  <w:endnote w:type="continuationSeparator" w:id="0">
    <w:p w:rsidR="001D3550" w:rsidRDefault="001D3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3550" w:rsidRDefault="001D3550">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3550" w:rsidRDefault="001D3550">
                <w:pPr>
                  <w:spacing w:line="240" w:lineRule="auto"/>
                </w:pPr>
                <w:fldSimple w:instr=" PAGE \* MERGEFORMAT ">
                  <w:r w:rsidR="004C2B1A" w:rsidRPr="004C2B1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50" w:rsidRDefault="001D3550"/>
    <w:p w:rsidR="001D3550" w:rsidRDefault="001D3550"/>
    <w:p w:rsidR="001D3550" w:rsidRDefault="001D3550"/>
    <w:p w:rsidR="001D3550" w:rsidRDefault="001D3550"/>
    <w:p w:rsidR="001D3550" w:rsidRDefault="001D3550"/>
    <w:p w:rsidR="001D3550" w:rsidRDefault="001D3550"/>
    <w:p w:rsidR="001D3550" w:rsidRDefault="001D3550">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3550" w:rsidRDefault="001D3550">
                  <w:pPr>
                    <w:spacing w:line="240" w:lineRule="auto"/>
                  </w:pPr>
                  <w:fldSimple w:instr=" PAGE \* MERGEFORMAT ">
                    <w:r w:rsidRPr="008625C9">
                      <w:rPr>
                        <w:rStyle w:val="afffff9"/>
                        <w:b w:val="0"/>
                        <w:bCs w:val="0"/>
                        <w:noProof/>
                      </w:rPr>
                      <w:t>11</w:t>
                    </w:r>
                  </w:fldSimple>
                </w:p>
              </w:txbxContent>
            </v:textbox>
            <w10:wrap anchorx="page" anchory="page"/>
          </v:shape>
        </w:pict>
      </w:r>
    </w:p>
    <w:p w:rsidR="001D3550" w:rsidRDefault="001D3550"/>
    <w:p w:rsidR="001D3550" w:rsidRDefault="001D3550"/>
    <w:p w:rsidR="001D3550" w:rsidRDefault="001D3550">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3550" w:rsidRDefault="001D3550"/>
                <w:p w:rsidR="001D3550" w:rsidRDefault="001D3550">
                  <w:pPr>
                    <w:pStyle w:val="1ffffff7"/>
                    <w:spacing w:line="240" w:lineRule="auto"/>
                  </w:pPr>
                  <w:fldSimple w:instr=" PAGE \* MERGEFORMAT ">
                    <w:r w:rsidRPr="008625C9">
                      <w:rPr>
                        <w:rStyle w:val="3b"/>
                        <w:noProof/>
                      </w:rPr>
                      <w:t>11</w:t>
                    </w:r>
                  </w:fldSimple>
                </w:p>
              </w:txbxContent>
            </v:textbox>
            <w10:wrap anchorx="page" anchory="page"/>
          </v:shape>
        </w:pict>
      </w:r>
    </w:p>
    <w:p w:rsidR="001D3550" w:rsidRDefault="001D3550"/>
    <w:p w:rsidR="001D3550" w:rsidRDefault="001D3550">
      <w:pPr>
        <w:rPr>
          <w:sz w:val="2"/>
          <w:szCs w:val="2"/>
        </w:rPr>
      </w:pPr>
    </w:p>
    <w:p w:rsidR="001D3550" w:rsidRDefault="001D3550"/>
    <w:p w:rsidR="001D3550" w:rsidRDefault="001D3550">
      <w:pPr>
        <w:spacing w:after="0" w:line="240" w:lineRule="auto"/>
      </w:pPr>
    </w:p>
  </w:footnote>
  <w:footnote w:type="continuationSeparator" w:id="0">
    <w:p w:rsidR="001D3550" w:rsidRDefault="001D3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Pr="005856C0" w:rsidRDefault="001D355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8A53D9-1F0D-49C4-83BC-80D57E0C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47</Words>
  <Characters>269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2022-02-03T08:05:00Z</dcterms:created>
  <dcterms:modified xsi:type="dcterms:W3CDTF">2022-02-03T08:39:00Z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