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B7959" w:rsidRDefault="00CB7959" w:rsidP="00CB7959">
      <w:r w:rsidRPr="00D038D4">
        <w:rPr>
          <w:rFonts w:ascii="Times New Roman" w:eastAsia="Times New Roman" w:hAnsi="Times New Roman"/>
          <w:b/>
          <w:bCs/>
          <w:sz w:val="24"/>
          <w:szCs w:val="24"/>
        </w:rPr>
        <w:t>Лаврут Ольга Олександрівна</w:t>
      </w:r>
      <w:r w:rsidRPr="008E2B82">
        <w:rPr>
          <w:rFonts w:ascii="Times New Roman" w:eastAsia="Times New Roman" w:hAnsi="Times New Roman"/>
          <w:b/>
          <w:bCs/>
          <w:sz w:val="24"/>
          <w:szCs w:val="24"/>
        </w:rPr>
        <w:t>,</w:t>
      </w:r>
      <w:r w:rsidRPr="00D038D4">
        <w:rPr>
          <w:rFonts w:ascii="Times New Roman" w:eastAsia="Times New Roman" w:hAnsi="Times New Roman"/>
          <w:bCs/>
          <w:sz w:val="24"/>
          <w:szCs w:val="24"/>
        </w:rPr>
        <w:t xml:space="preserve"> </w:t>
      </w:r>
      <w:r w:rsidRPr="00D038D4">
        <w:rPr>
          <w:rFonts w:ascii="Times New Roman" w:eastAsia="Times New Roman" w:hAnsi="Times New Roman"/>
          <w:sz w:val="24"/>
          <w:szCs w:val="24"/>
        </w:rPr>
        <w:t>доцент кафедри суспільно-гуманітарної ос</w:t>
      </w:r>
      <w:r>
        <w:rPr>
          <w:rFonts w:ascii="Times New Roman" w:eastAsia="Times New Roman" w:hAnsi="Times New Roman"/>
          <w:sz w:val="24"/>
          <w:szCs w:val="24"/>
        </w:rPr>
        <w:t xml:space="preserve">віти, </w:t>
      </w:r>
      <w:r w:rsidRPr="00D038D4">
        <w:rPr>
          <w:rFonts w:ascii="Times New Roman" w:eastAsia="Times New Roman" w:hAnsi="Times New Roman"/>
          <w:sz w:val="24"/>
          <w:szCs w:val="24"/>
        </w:rPr>
        <w:t>Донецьк</w:t>
      </w:r>
      <w:r>
        <w:rPr>
          <w:rFonts w:ascii="Times New Roman" w:eastAsia="Times New Roman" w:hAnsi="Times New Roman"/>
          <w:sz w:val="24"/>
          <w:szCs w:val="24"/>
        </w:rPr>
        <w:t>ий</w:t>
      </w:r>
      <w:r w:rsidRPr="00D038D4">
        <w:rPr>
          <w:rFonts w:ascii="Times New Roman" w:eastAsia="Times New Roman" w:hAnsi="Times New Roman"/>
          <w:sz w:val="24"/>
          <w:szCs w:val="24"/>
        </w:rPr>
        <w:t xml:space="preserve"> обласн</w:t>
      </w:r>
      <w:r>
        <w:rPr>
          <w:rFonts w:ascii="Times New Roman" w:eastAsia="Times New Roman" w:hAnsi="Times New Roman"/>
          <w:sz w:val="24"/>
          <w:szCs w:val="24"/>
        </w:rPr>
        <w:t>ий інститут</w:t>
      </w:r>
      <w:r w:rsidRPr="00D038D4">
        <w:rPr>
          <w:rFonts w:ascii="Times New Roman" w:eastAsia="Times New Roman" w:hAnsi="Times New Roman"/>
          <w:sz w:val="24"/>
          <w:szCs w:val="24"/>
        </w:rPr>
        <w:t xml:space="preserve"> післядипломної педагогічної освіти (м. Краматорськ). Назва дисертації: «Радянська школа у другій половині 1940-х – кінця 1980-х рр.: вимір України». Шифр та назва спеціальності – 07.00.01 – історія України. Спецрада Д 73.053.01 Черкаського національного університету імені Богдана Хмельницького</w:t>
      </w:r>
    </w:p>
    <w:sectPr w:rsidR="00A11521" w:rsidRPr="00CB79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CB7959" w:rsidRPr="00CB79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23ED6-FC38-4D06-8A26-D6BD098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2021-06-15T19:26:00Z</dcterms:created>
  <dcterms:modified xsi:type="dcterms:W3CDTF">2021-06-16T13:02:00Z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