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B181"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Кропотов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Юрий</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Дмитриевич</w:t>
      </w:r>
      <w:r w:rsidRPr="00B251D5">
        <w:rPr>
          <w:rFonts w:ascii="Helvetica" w:hAnsi="Helvetica" w:cs="Helvetica"/>
          <w:b/>
          <w:bCs/>
          <w:color w:val="222222"/>
          <w:sz w:val="21"/>
          <w:szCs w:val="21"/>
        </w:rPr>
        <w:t>.</w:t>
      </w:r>
    </w:p>
    <w:p w14:paraId="05E64BC1"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Нейрофизиологические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механизмы</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опознания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памяти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у</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человека</w:t>
      </w:r>
      <w:r w:rsidRPr="00B251D5">
        <w:rPr>
          <w:rFonts w:ascii="Helvetica" w:hAnsi="Helvetica" w:cs="Helvetica"/>
          <w:b/>
          <w:bCs/>
          <w:color w:val="222222"/>
          <w:sz w:val="21"/>
          <w:szCs w:val="21"/>
        </w:rPr>
        <w:t xml:space="preserve"> : </w:t>
      </w:r>
      <w:r w:rsidRPr="00B251D5">
        <w:rPr>
          <w:rFonts w:ascii="Helvetica" w:hAnsi="Helvetica" w:cs="Helvetica" w:hint="eastAsia"/>
          <w:b/>
          <w:bCs/>
          <w:color w:val="222222"/>
          <w:sz w:val="21"/>
          <w:szCs w:val="21"/>
        </w:rPr>
        <w:t>диссертация</w:t>
      </w:r>
      <w:r w:rsidRPr="00B251D5">
        <w:rPr>
          <w:rFonts w:ascii="Helvetica" w:hAnsi="Helvetica" w:cs="Helvetica"/>
          <w:b/>
          <w:bCs/>
          <w:color w:val="222222"/>
          <w:sz w:val="21"/>
          <w:szCs w:val="21"/>
        </w:rPr>
        <w:t xml:space="preserve"> ... </w:t>
      </w:r>
      <w:r w:rsidRPr="00B251D5">
        <w:rPr>
          <w:rFonts w:ascii="Helvetica" w:hAnsi="Helvetica" w:cs="Helvetica" w:hint="eastAsia"/>
          <w:b/>
          <w:bCs/>
          <w:color w:val="222222"/>
          <w:sz w:val="21"/>
          <w:szCs w:val="21"/>
        </w:rPr>
        <w:t>доктора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биологических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наук</w:t>
      </w:r>
      <w:r w:rsidRPr="00B251D5">
        <w:rPr>
          <w:rFonts w:ascii="Helvetica" w:hAnsi="Helvetica" w:cs="Helvetica"/>
          <w:b/>
          <w:bCs/>
          <w:color w:val="222222"/>
          <w:sz w:val="21"/>
          <w:szCs w:val="21"/>
        </w:rPr>
        <w:t xml:space="preserve"> : 03.00.13. - </w:t>
      </w:r>
      <w:r w:rsidRPr="00B251D5">
        <w:rPr>
          <w:rFonts w:ascii="Helvetica" w:hAnsi="Helvetica" w:cs="Helvetica" w:hint="eastAsia"/>
          <w:b/>
          <w:bCs/>
          <w:color w:val="222222"/>
          <w:sz w:val="21"/>
          <w:szCs w:val="21"/>
        </w:rPr>
        <w:t>Ленинград</w:t>
      </w:r>
      <w:r w:rsidRPr="00B251D5">
        <w:rPr>
          <w:rFonts w:ascii="Helvetica" w:hAnsi="Helvetica" w:cs="Helvetica"/>
          <w:b/>
          <w:bCs/>
          <w:color w:val="222222"/>
          <w:sz w:val="21"/>
          <w:szCs w:val="21"/>
        </w:rPr>
        <w:t xml:space="preserve">, 1984. - 469 </w:t>
      </w:r>
      <w:r w:rsidRPr="00B251D5">
        <w:rPr>
          <w:rFonts w:ascii="Helvetica" w:hAnsi="Helvetica" w:cs="Helvetica" w:hint="eastAsia"/>
          <w:b/>
          <w:bCs/>
          <w:color w:val="222222"/>
          <w:sz w:val="21"/>
          <w:szCs w:val="21"/>
        </w:rPr>
        <w:t>с</w:t>
      </w:r>
      <w:r w:rsidRPr="00B251D5">
        <w:rPr>
          <w:rFonts w:ascii="Helvetica" w:hAnsi="Helvetica" w:cs="Helvetica"/>
          <w:b/>
          <w:bCs/>
          <w:color w:val="222222"/>
          <w:sz w:val="21"/>
          <w:szCs w:val="21"/>
        </w:rPr>
        <w:t xml:space="preserve">. : </w:t>
      </w:r>
      <w:r w:rsidRPr="00B251D5">
        <w:rPr>
          <w:rFonts w:ascii="Helvetica" w:hAnsi="Helvetica" w:cs="Helvetica" w:hint="eastAsia"/>
          <w:b/>
          <w:bCs/>
          <w:color w:val="222222"/>
          <w:sz w:val="21"/>
          <w:szCs w:val="21"/>
        </w:rPr>
        <w:t>ил</w:t>
      </w:r>
      <w:r w:rsidRPr="00B251D5">
        <w:rPr>
          <w:rFonts w:ascii="Helvetica" w:hAnsi="Helvetica" w:cs="Helvetica"/>
          <w:b/>
          <w:bCs/>
          <w:color w:val="222222"/>
          <w:sz w:val="21"/>
          <w:szCs w:val="21"/>
        </w:rPr>
        <w:t>.</w:t>
      </w:r>
    </w:p>
    <w:p w14:paraId="6EF4CCD4"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больше</w:t>
      </w:r>
    </w:p>
    <w:p w14:paraId="4062D72E"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Цитаты</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из</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текста</w:t>
      </w:r>
      <w:r w:rsidRPr="00B251D5">
        <w:rPr>
          <w:rFonts w:ascii="Helvetica" w:hAnsi="Helvetica" w:cs="Helvetica"/>
          <w:b/>
          <w:bCs/>
          <w:color w:val="222222"/>
          <w:sz w:val="21"/>
          <w:szCs w:val="21"/>
        </w:rPr>
        <w:t>:</w:t>
      </w:r>
    </w:p>
    <w:p w14:paraId="2AE5C46C"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стр</w:t>
      </w:r>
      <w:r w:rsidRPr="00B251D5">
        <w:rPr>
          <w:rFonts w:ascii="Helvetica" w:hAnsi="Helvetica" w:cs="Helvetica"/>
          <w:b/>
          <w:bCs/>
          <w:color w:val="222222"/>
          <w:sz w:val="21"/>
          <w:szCs w:val="21"/>
        </w:rPr>
        <w:t>. 7</w:t>
      </w:r>
    </w:p>
    <w:p w14:paraId="4BAD2C5D"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возможных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нейронных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механизмов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опознания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памяти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у</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человека</w:t>
      </w:r>
      <w:r w:rsidRPr="00B251D5">
        <w:rPr>
          <w:rFonts w:ascii="Helvetica" w:hAnsi="Helvetica" w:cs="Helvetica"/>
          <w:b/>
          <w:bCs/>
          <w:color w:val="222222"/>
          <w:sz w:val="21"/>
          <w:szCs w:val="21"/>
        </w:rPr>
        <w:t xml:space="preserve">. 355 </w:t>
      </w:r>
      <w:r w:rsidRPr="00B251D5">
        <w:rPr>
          <w:rFonts w:ascii="Helvetica" w:hAnsi="Helvetica" w:cs="Helvetica" w:hint="eastAsia"/>
          <w:b/>
          <w:bCs/>
          <w:color w:val="222222"/>
          <w:sz w:val="21"/>
          <w:szCs w:val="21"/>
        </w:rPr>
        <w:t>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возможном</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механизме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следовых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реакций</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возможном</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механизме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угашения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усиления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нейронных</w:t>
      </w:r>
      <w:r w:rsidRPr="00B251D5">
        <w:rPr>
          <w:rFonts w:ascii="Helvetica" w:hAnsi="Helvetica" w:cs="Helvetica"/>
          <w:b/>
          <w:bCs/>
          <w:color w:val="222222"/>
          <w:sz w:val="21"/>
          <w:szCs w:val="21"/>
        </w:rPr>
        <w:t>.</w:t>
      </w:r>
    </w:p>
    <w:p w14:paraId="4D8BD06A"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стр</w:t>
      </w:r>
      <w:r w:rsidRPr="00B251D5">
        <w:rPr>
          <w:rFonts w:ascii="Helvetica" w:hAnsi="Helvetica" w:cs="Helvetica"/>
          <w:b/>
          <w:bCs/>
          <w:color w:val="222222"/>
          <w:sz w:val="21"/>
          <w:szCs w:val="21"/>
        </w:rPr>
        <w:t>. 19</w:t>
      </w:r>
    </w:p>
    <w:p w14:paraId="07C74A2D"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Ю</w:t>
      </w:r>
      <w:r w:rsidRPr="00B251D5">
        <w:rPr>
          <w:rFonts w:ascii="Helvetica" w:hAnsi="Helvetica" w:cs="Helvetica"/>
          <w:b/>
          <w:bCs/>
          <w:color w:val="222222"/>
          <w:sz w:val="21"/>
          <w:szCs w:val="21"/>
        </w:rPr>
        <w:t>.</w:t>
      </w:r>
      <w:r w:rsidRPr="00B251D5">
        <w:rPr>
          <w:rFonts w:ascii="Helvetica" w:hAnsi="Helvetica" w:cs="Helvetica" w:hint="eastAsia"/>
          <w:b/>
          <w:bCs/>
          <w:color w:val="222222"/>
          <w:sz w:val="21"/>
          <w:szCs w:val="21"/>
        </w:rPr>
        <w:t>Д</w:t>
      </w:r>
      <w:r w:rsidRPr="00B251D5">
        <w:rPr>
          <w:rFonts w:ascii="Helvetica" w:hAnsi="Helvetica" w:cs="Helvetica"/>
          <w:b/>
          <w:bCs/>
          <w:color w:val="222222"/>
          <w:sz w:val="21"/>
          <w:szCs w:val="21"/>
        </w:rPr>
        <w:t>.</w:t>
      </w:r>
      <w:r w:rsidRPr="00B251D5">
        <w:rPr>
          <w:rFonts w:ascii="Helvetica" w:hAnsi="Helvetica" w:cs="Helvetica" w:hint="eastAsia"/>
          <w:b/>
          <w:bCs/>
          <w:color w:val="222222"/>
          <w:sz w:val="21"/>
          <w:szCs w:val="21"/>
        </w:rPr>
        <w:t>Кропотова</w:t>
      </w:r>
      <w:r w:rsidRPr="00B251D5">
        <w:rPr>
          <w:rFonts w:ascii="Helvetica" w:hAnsi="Helvetica" w:cs="Helvetica"/>
          <w:b/>
          <w:bCs/>
          <w:color w:val="222222"/>
          <w:sz w:val="21"/>
          <w:szCs w:val="21"/>
        </w:rPr>
        <w:t xml:space="preserve">. - 20 - </w:t>
      </w:r>
      <w:r w:rsidRPr="00B251D5">
        <w:rPr>
          <w:rFonts w:ascii="Helvetica" w:hAnsi="Helvetica" w:cs="Helvetica" w:hint="eastAsia"/>
          <w:b/>
          <w:bCs/>
          <w:color w:val="222222"/>
          <w:sz w:val="21"/>
          <w:szCs w:val="21"/>
        </w:rPr>
        <w:t>ГЛАВА</w:t>
      </w:r>
      <w:r w:rsidRPr="00B251D5">
        <w:rPr>
          <w:rFonts w:ascii="Helvetica" w:hAnsi="Helvetica" w:cs="Helvetica"/>
          <w:b/>
          <w:bCs/>
          <w:color w:val="222222"/>
          <w:sz w:val="21"/>
          <w:szCs w:val="21"/>
        </w:rPr>
        <w:t xml:space="preserve"> I . </w:t>
      </w:r>
      <w:r w:rsidRPr="00B251D5">
        <w:rPr>
          <w:rFonts w:ascii="Helvetica" w:hAnsi="Helvetica" w:cs="Helvetica" w:hint="eastAsia"/>
          <w:b/>
          <w:bCs/>
          <w:color w:val="222222"/>
          <w:sz w:val="21"/>
          <w:szCs w:val="21"/>
        </w:rPr>
        <w:t>МЕТОДОЛОГИЧЕСКИЕ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Ы</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ИЗУЧШШ</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НЕЙРОФИЗИОЛОГИЧЕОРС</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СКИК</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МЕКМИЗМОВ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ОШЗНАНШ</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Т</w:t>
      </w:r>
      <w:r w:rsidRPr="00B251D5">
        <w:rPr>
          <w:rFonts w:ascii="Helvetica" w:hAnsi="Helvetica" w:cs="Helvetica"/>
          <w:b/>
          <w:bCs/>
          <w:color w:val="222222"/>
          <w:sz w:val="21"/>
          <w:szCs w:val="21"/>
        </w:rPr>
        <w:t xml:space="preserve"> J </w:t>
      </w:r>
      <w:r w:rsidRPr="00B251D5">
        <w:rPr>
          <w:rFonts w:ascii="Helvetica" w:hAnsi="Helvetica" w:cs="Helvetica" w:hint="eastAsia"/>
          <w:b/>
          <w:bCs/>
          <w:color w:val="222222"/>
          <w:sz w:val="21"/>
          <w:szCs w:val="21"/>
        </w:rPr>
        <w:t>ЧЕЛОВЕКА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ЯИ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Изучение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нейрофизиологических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механизмов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психической</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дея­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тельности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частности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нейрофизиологических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механизмов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опо­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знания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памяти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у</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человека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имеет</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сравнительно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короткую</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исто­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рию</w:t>
      </w:r>
      <w:r w:rsidRPr="00B251D5">
        <w:rPr>
          <w:rFonts w:ascii="Helvetica" w:hAnsi="Helvetica" w:cs="Helvetica"/>
          <w:b/>
          <w:bCs/>
          <w:color w:val="222222"/>
          <w:sz w:val="21"/>
          <w:szCs w:val="21"/>
        </w:rPr>
        <w:t>,</w:t>
      </w:r>
    </w:p>
    <w:p w14:paraId="037567C2" w14:textId="77777777" w:rsidR="00B251D5" w:rsidRPr="00B251D5" w:rsidRDefault="00B251D5" w:rsidP="00B251D5">
      <w:pPr>
        <w:rPr>
          <w:rFonts w:ascii="Helvetica" w:hAnsi="Helvetica" w:cs="Helvetica"/>
          <w:b/>
          <w:bCs/>
          <w:color w:val="222222"/>
          <w:sz w:val="21"/>
          <w:szCs w:val="21"/>
        </w:rPr>
      </w:pPr>
      <w:r w:rsidRPr="00B251D5">
        <w:rPr>
          <w:rFonts w:ascii="Helvetica" w:hAnsi="Helvetica" w:cs="Helvetica" w:hint="eastAsia"/>
          <w:b/>
          <w:bCs/>
          <w:color w:val="222222"/>
          <w:sz w:val="21"/>
          <w:szCs w:val="21"/>
        </w:rPr>
        <w:t>стр</w:t>
      </w:r>
      <w:r w:rsidRPr="00B251D5">
        <w:rPr>
          <w:rFonts w:ascii="Helvetica" w:hAnsi="Helvetica" w:cs="Helvetica"/>
          <w:b/>
          <w:bCs/>
          <w:color w:val="222222"/>
          <w:sz w:val="21"/>
          <w:szCs w:val="21"/>
        </w:rPr>
        <w:t>. 25</w:t>
      </w:r>
    </w:p>
    <w:p w14:paraId="0C1B29AA" w14:textId="4A1A34EC" w:rsidR="008A0C40" w:rsidRPr="00B251D5" w:rsidRDefault="00B251D5" w:rsidP="00B251D5">
      <w:r w:rsidRPr="00B251D5">
        <w:rPr>
          <w:rFonts w:ascii="Helvetica" w:hAnsi="Helvetica" w:cs="Helvetica" w:hint="eastAsia"/>
          <w:b/>
          <w:bCs/>
          <w:color w:val="222222"/>
          <w:sz w:val="21"/>
          <w:szCs w:val="21"/>
        </w:rPr>
        <w:t>разрядов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нейронных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популяций</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мозга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человека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джя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изуче­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интеллектуально</w:t>
      </w:r>
      <w:r w:rsidRPr="00B251D5">
        <w:rPr>
          <w:rFonts w:ascii="Helvetica" w:hAnsi="Helvetica" w:cs="Helvetica"/>
          <w:b/>
          <w:bCs/>
          <w:color w:val="222222"/>
          <w:sz w:val="21"/>
          <w:szCs w:val="21"/>
        </w:rPr>
        <w:t>-</w:t>
      </w:r>
      <w:r w:rsidRPr="00B251D5">
        <w:rPr>
          <w:rFonts w:ascii="Helvetica" w:hAnsi="Helvetica" w:cs="Helvetica" w:hint="eastAsia"/>
          <w:b/>
          <w:bCs/>
          <w:color w:val="222222"/>
          <w:sz w:val="21"/>
          <w:szCs w:val="21"/>
        </w:rPr>
        <w:t>мнестической</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деятельности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Важное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методологическое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значение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для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изучения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нейрофизио­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логических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механизмов</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опознания</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памяти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имеет</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представление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о</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полифункциональности</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нейронных</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популяций</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мозга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человека</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впер­</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вые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выдвинутое</w:t>
      </w:r>
      <w:r w:rsidRPr="00B251D5">
        <w:rPr>
          <w:rFonts w:ascii="Helvetica" w:hAnsi="Helvetica" w:cs="Helvetica"/>
          <w:b/>
          <w:bCs/>
          <w:color w:val="222222"/>
          <w:sz w:val="21"/>
          <w:szCs w:val="21"/>
        </w:rPr>
        <w:t xml:space="preserve"> </w:t>
      </w:r>
      <w:r w:rsidRPr="00B251D5">
        <w:rPr>
          <w:rFonts w:ascii="Helvetica" w:hAnsi="Helvetica" w:cs="Helvetica" w:hint="eastAsia"/>
          <w:b/>
          <w:bCs/>
          <w:color w:val="222222"/>
          <w:sz w:val="21"/>
          <w:szCs w:val="21"/>
        </w:rPr>
        <w:t>Н</w:t>
      </w:r>
      <w:r w:rsidRPr="00B251D5">
        <w:rPr>
          <w:rFonts w:ascii="Helvetica" w:hAnsi="Helvetica" w:cs="Helvetica"/>
          <w:b/>
          <w:bCs/>
          <w:color w:val="222222"/>
          <w:sz w:val="21"/>
          <w:szCs w:val="21"/>
        </w:rPr>
        <w:t>.</w:t>
      </w:r>
      <w:r w:rsidRPr="00B251D5">
        <w:rPr>
          <w:rFonts w:ascii="Helvetica" w:hAnsi="Helvetica" w:cs="Helvetica" w:hint="eastAsia"/>
          <w:b/>
          <w:bCs/>
          <w:color w:val="222222"/>
          <w:sz w:val="21"/>
          <w:szCs w:val="21"/>
        </w:rPr>
        <w:t>П</w:t>
      </w:r>
      <w:r w:rsidRPr="00B251D5">
        <w:rPr>
          <w:rFonts w:ascii="Helvetica" w:hAnsi="Helvetica" w:cs="Helvetica"/>
          <w:b/>
          <w:bCs/>
          <w:color w:val="222222"/>
          <w:sz w:val="21"/>
          <w:szCs w:val="21"/>
        </w:rPr>
        <w:t>.</w:t>
      </w:r>
      <w:r w:rsidRPr="00B251D5">
        <w:rPr>
          <w:rFonts w:ascii="Helvetica" w:hAnsi="Helvetica" w:cs="Helvetica" w:hint="eastAsia"/>
          <w:b/>
          <w:bCs/>
          <w:color w:val="222222"/>
          <w:sz w:val="21"/>
          <w:szCs w:val="21"/>
        </w:rPr>
        <w:t>Бехтеревой</w:t>
      </w:r>
    </w:p>
    <w:sectPr w:rsidR="008A0C40" w:rsidRPr="00B251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AA74" w14:textId="77777777" w:rsidR="000B5CE9" w:rsidRDefault="000B5CE9">
      <w:pPr>
        <w:spacing w:after="0" w:line="240" w:lineRule="auto"/>
      </w:pPr>
      <w:r>
        <w:separator/>
      </w:r>
    </w:p>
  </w:endnote>
  <w:endnote w:type="continuationSeparator" w:id="0">
    <w:p w14:paraId="53CE474D" w14:textId="77777777" w:rsidR="000B5CE9" w:rsidRDefault="000B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2D2A" w14:textId="77777777" w:rsidR="000B5CE9" w:rsidRDefault="000B5CE9"/>
    <w:p w14:paraId="02BDA297" w14:textId="77777777" w:rsidR="000B5CE9" w:rsidRDefault="000B5CE9"/>
    <w:p w14:paraId="401337EC" w14:textId="77777777" w:rsidR="000B5CE9" w:rsidRDefault="000B5CE9"/>
    <w:p w14:paraId="3C553400" w14:textId="77777777" w:rsidR="000B5CE9" w:rsidRDefault="000B5CE9"/>
    <w:p w14:paraId="2BB8B79F" w14:textId="77777777" w:rsidR="000B5CE9" w:rsidRDefault="000B5CE9"/>
    <w:p w14:paraId="68691D82" w14:textId="77777777" w:rsidR="000B5CE9" w:rsidRDefault="000B5CE9"/>
    <w:p w14:paraId="239E00C2" w14:textId="77777777" w:rsidR="000B5CE9" w:rsidRDefault="000B5C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9E6196" wp14:editId="09128A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A7BDD" w14:textId="77777777" w:rsidR="000B5CE9" w:rsidRDefault="000B5C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9E61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6A7BDD" w14:textId="77777777" w:rsidR="000B5CE9" w:rsidRDefault="000B5C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8FE7F7" w14:textId="77777777" w:rsidR="000B5CE9" w:rsidRDefault="000B5CE9"/>
    <w:p w14:paraId="4EC2F899" w14:textId="77777777" w:rsidR="000B5CE9" w:rsidRDefault="000B5CE9"/>
    <w:p w14:paraId="28C7E7D1" w14:textId="77777777" w:rsidR="000B5CE9" w:rsidRDefault="000B5C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69F4EE" wp14:editId="26E628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A6544" w14:textId="77777777" w:rsidR="000B5CE9" w:rsidRDefault="000B5CE9"/>
                          <w:p w14:paraId="6A8BBD7D" w14:textId="77777777" w:rsidR="000B5CE9" w:rsidRDefault="000B5C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9F4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7A6544" w14:textId="77777777" w:rsidR="000B5CE9" w:rsidRDefault="000B5CE9"/>
                    <w:p w14:paraId="6A8BBD7D" w14:textId="77777777" w:rsidR="000B5CE9" w:rsidRDefault="000B5C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14F56D" w14:textId="77777777" w:rsidR="000B5CE9" w:rsidRDefault="000B5CE9"/>
    <w:p w14:paraId="7718086C" w14:textId="77777777" w:rsidR="000B5CE9" w:rsidRDefault="000B5CE9">
      <w:pPr>
        <w:rPr>
          <w:sz w:val="2"/>
          <w:szCs w:val="2"/>
        </w:rPr>
      </w:pPr>
    </w:p>
    <w:p w14:paraId="70080F6B" w14:textId="77777777" w:rsidR="000B5CE9" w:rsidRDefault="000B5CE9"/>
    <w:p w14:paraId="00446334" w14:textId="77777777" w:rsidR="000B5CE9" w:rsidRDefault="000B5CE9">
      <w:pPr>
        <w:spacing w:after="0" w:line="240" w:lineRule="auto"/>
      </w:pPr>
    </w:p>
  </w:footnote>
  <w:footnote w:type="continuationSeparator" w:id="0">
    <w:p w14:paraId="13EACCA9" w14:textId="77777777" w:rsidR="000B5CE9" w:rsidRDefault="000B5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CE9"/>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15511</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cp:revision>
  <cp:lastPrinted>2009-02-06T05:36:00Z</cp:lastPrinted>
  <dcterms:created xsi:type="dcterms:W3CDTF">2025-11-25T20:19:00Z</dcterms:created>
  <dcterms:modified xsi:type="dcterms:W3CDTF">2025-12-20T15:33:00Z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