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БОРЖЕЦЬКА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НАТАЛІЯ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ЛЕОНІДІВНА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Назва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дисертаційної</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роботи</w:t>
      </w:r>
      <w:r w:rsidRPr="00D42025">
        <w:rPr>
          <w:rFonts w:ascii="Verdana" w:hAnsi="Verdana"/>
          <w:color w:val="000000"/>
          <w:shd w:val="clear" w:color="auto" w:fill="FFFFFF"/>
        </w:rPr>
        <w:t>: "</w:t>
      </w:r>
      <w:r w:rsidRPr="00D42025">
        <w:rPr>
          <w:rFonts w:ascii="Verdana" w:hAnsi="Verdana" w:hint="eastAsia"/>
          <w:color w:val="000000"/>
          <w:shd w:val="clear" w:color="auto" w:fill="FFFFFF"/>
        </w:rPr>
        <w:t>ФОРМИ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ЗАКІНЧЕННЯ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ДОСУДОВОГО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РОЗСЛІДУВАННЯ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ПРАВОВІ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ТЕОРЕТИЧНІ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ТА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ПРИКЛАДНІ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ПРОБЛЕМИ</w:t>
      </w:r>
      <w:r w:rsidRPr="00D42025">
        <w:rPr>
          <w:rFonts w:ascii="Verdana" w:hAnsi="Verdana"/>
          <w:color w:val="000000"/>
          <w:shd w:val="clear" w:color="auto" w:fill="FFFFFF"/>
        </w:rPr>
        <w:t>"</w:t>
      </w:r>
    </w:p>
    <w:p w:rsidR="00D42025" w:rsidRPr="00D42025" w:rsidRDefault="00D42025" w:rsidP="00D42025">
      <w:pPr>
        <w:rPr>
          <w:rFonts w:ascii="Verdana" w:hAnsi="Verdana"/>
          <w:color w:val="000000"/>
          <w:shd w:val="clear" w:color="auto" w:fill="FFFFFF"/>
        </w:rPr>
      </w:pPr>
    </w:p>
    <w:p w:rsidR="00D42025" w:rsidRPr="00D42025" w:rsidRDefault="00D42025" w:rsidP="00D42025">
      <w:pPr>
        <w:rPr>
          <w:rFonts w:ascii="Verdana" w:hAnsi="Verdana"/>
          <w:color w:val="000000"/>
          <w:shd w:val="clear" w:color="auto" w:fill="FFFFFF"/>
        </w:rPr>
      </w:pP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МІНІСТЕРСТВО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ОСВІТИ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НАУКИ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УКРАЇНИ</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НАЦІОНАЛЬНИЙ</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УНІВЕРСИТЕТ</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w:t>
      </w:r>
      <w:r w:rsidRPr="00D42025">
        <w:rPr>
          <w:rFonts w:ascii="Verdana" w:hAnsi="Verdana" w:hint="eastAsia"/>
          <w:color w:val="000000"/>
          <w:shd w:val="clear" w:color="auto" w:fill="FFFFFF"/>
        </w:rPr>
        <w:t>ОСТРОЗЬКА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АКАДЕМІЯ</w:t>
      </w:r>
      <w:r w:rsidRPr="00D42025">
        <w:rPr>
          <w:rFonts w:ascii="Verdana" w:hAnsi="Verdana" w:hint="eastAsia"/>
          <w:color w:val="000000"/>
          <w:shd w:val="clear" w:color="auto" w:fill="FFFFFF"/>
        </w:rPr>
        <w:t>»</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На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правах</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рукопису</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Боржецька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Наталія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Леонідівна</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УДК</w:t>
      </w:r>
      <w:r w:rsidRPr="00D42025">
        <w:rPr>
          <w:rFonts w:ascii="Verdana" w:hAnsi="Verdana"/>
          <w:color w:val="000000"/>
          <w:shd w:val="clear" w:color="auto" w:fill="FFFFFF"/>
        </w:rPr>
        <w:t xml:space="preserve"> 343.13</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ФОРМИ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ЗАКІНЧЕННЯ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ДОСУДОВОГО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РОЗСЛІДУВАННЯ</w:t>
      </w:r>
      <w:r w:rsidRPr="00D42025">
        <w:rPr>
          <w:rFonts w:ascii="Verdana" w:hAnsi="Verdana"/>
          <w:color w:val="000000"/>
          <w:shd w:val="clear" w:color="auto" w:fill="FFFFFF"/>
        </w:rPr>
        <w:t>:</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ПРАВОВІ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ТЕОРЕТИЧНІ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ТА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ПРИКЛАДНІ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ПРОБЛЕМИ</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Спеціальність</w:t>
      </w:r>
      <w:r w:rsidRPr="00D42025">
        <w:rPr>
          <w:rFonts w:ascii="Verdana" w:hAnsi="Verdana"/>
          <w:color w:val="000000"/>
          <w:shd w:val="clear" w:color="auto" w:fill="FFFFFF"/>
        </w:rPr>
        <w:t xml:space="preserve"> 12.00.09 </w:t>
      </w:r>
      <w:r w:rsidRPr="00D42025">
        <w:rPr>
          <w:rFonts w:ascii="Verdana" w:hAnsi="Verdana" w:hint="eastAsia"/>
          <w:color w:val="000000"/>
          <w:shd w:val="clear" w:color="auto" w:fill="FFFFFF"/>
        </w:rPr>
        <w:t>–</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кримінальний</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процес</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та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криміналістика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судова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експертиза</w:t>
      </w:r>
      <w:r w:rsidRPr="00D42025">
        <w:rPr>
          <w:rFonts w:ascii="Verdana" w:hAnsi="Verdana"/>
          <w:color w:val="000000"/>
          <w:shd w:val="clear" w:color="auto" w:fill="FFFFFF"/>
        </w:rPr>
        <w:t>;</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оперативно</w:t>
      </w:r>
      <w:r w:rsidRPr="00D42025">
        <w:rPr>
          <w:rFonts w:ascii="Verdana" w:hAnsi="Verdana"/>
          <w:color w:val="000000"/>
          <w:shd w:val="clear" w:color="auto" w:fill="FFFFFF"/>
        </w:rPr>
        <w:t>-</w:t>
      </w:r>
      <w:r w:rsidRPr="00D42025">
        <w:rPr>
          <w:rFonts w:ascii="Verdana" w:hAnsi="Verdana" w:hint="eastAsia"/>
          <w:color w:val="000000"/>
          <w:shd w:val="clear" w:color="auto" w:fill="FFFFFF"/>
        </w:rPr>
        <w:t>розшукова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діяльність</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Дисертація</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на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здобуття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наукового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ступеня</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кандидата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юридичних</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наук</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Науковий</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керівник</w:t>
      </w:r>
      <w:r w:rsidRPr="00D42025">
        <w:rPr>
          <w:rFonts w:ascii="Verdana" w:hAnsi="Verdana"/>
          <w:color w:val="000000"/>
          <w:shd w:val="clear" w:color="auto" w:fill="FFFFFF"/>
        </w:rPr>
        <w:t>:</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Попелюшко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Василь</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Олександрович</w:t>
      </w:r>
      <w:r w:rsidRPr="00D42025">
        <w:rPr>
          <w:rFonts w:ascii="Verdana" w:hAnsi="Verdana"/>
          <w:color w:val="000000"/>
          <w:shd w:val="clear" w:color="auto" w:fill="FFFFFF"/>
        </w:rPr>
        <w:t>,</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доктор</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юридичних</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наук</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професор</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Острог</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w:t>
      </w:r>
      <w:r w:rsidRPr="00D42025">
        <w:rPr>
          <w:rFonts w:ascii="Verdana" w:hAnsi="Verdana"/>
          <w:color w:val="000000"/>
          <w:shd w:val="clear" w:color="auto" w:fill="FFFFFF"/>
        </w:rPr>
        <w:t xml:space="preserve"> 2016</w:t>
      </w:r>
    </w:p>
    <w:p w:rsidR="00D42025" w:rsidRPr="00D42025" w:rsidRDefault="00D42025" w:rsidP="00D42025">
      <w:pPr>
        <w:rPr>
          <w:rFonts w:ascii="Verdana" w:hAnsi="Verdana"/>
          <w:color w:val="000000"/>
          <w:shd w:val="clear" w:color="auto" w:fill="FFFFFF"/>
        </w:rPr>
      </w:pPr>
      <w:r w:rsidRPr="00D42025">
        <w:rPr>
          <w:rFonts w:ascii="Verdana" w:hAnsi="Verdana"/>
          <w:color w:val="000000"/>
          <w:shd w:val="clear" w:color="auto" w:fill="FFFFFF"/>
        </w:rPr>
        <w:t>2</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ЗМІСТ</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ПЕРЕЛІК</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УМОВНИХ</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СКОРОЧЕНЬ…………………………………………</w:t>
      </w:r>
      <w:r w:rsidRPr="00D42025">
        <w:rPr>
          <w:rFonts w:ascii="Verdana" w:hAnsi="Verdana"/>
          <w:color w:val="000000"/>
          <w:shd w:val="clear" w:color="auto" w:fill="FFFFFF"/>
        </w:rPr>
        <w:t>. 4</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ВСТУП…………………………………………………………………………</w:t>
      </w:r>
      <w:r w:rsidRPr="00D42025">
        <w:rPr>
          <w:rFonts w:ascii="Verdana" w:hAnsi="Verdana"/>
          <w:color w:val="000000"/>
          <w:shd w:val="clear" w:color="auto" w:fill="FFFFFF"/>
        </w:rPr>
        <w:t>.. 5</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РОЗДІЛ</w:t>
      </w:r>
      <w:r w:rsidRPr="00D42025">
        <w:rPr>
          <w:rFonts w:ascii="Verdana" w:hAnsi="Verdana"/>
          <w:color w:val="000000"/>
          <w:shd w:val="clear" w:color="auto" w:fill="FFFFFF"/>
        </w:rPr>
        <w:t xml:space="preserve"> 1. </w:t>
      </w:r>
      <w:r w:rsidRPr="00D42025">
        <w:rPr>
          <w:rFonts w:ascii="Verdana" w:hAnsi="Verdana" w:hint="eastAsia"/>
          <w:color w:val="000000"/>
          <w:shd w:val="clear" w:color="auto" w:fill="FFFFFF"/>
        </w:rPr>
        <w:t>ПОНЯТТЯ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ВИДИ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ЗНАЧЕННЯ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ТА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ҐЕНЕЗИС</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ФОРМ</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ЗАКІНЧЕННЯ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ДОСУДОВОГО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РОЗСЛІДУВАННЯ………………………………</w:t>
      </w:r>
    </w:p>
    <w:p w:rsidR="00D42025" w:rsidRPr="00D42025" w:rsidRDefault="00D42025" w:rsidP="00D42025">
      <w:pPr>
        <w:rPr>
          <w:rFonts w:ascii="Verdana" w:hAnsi="Verdana"/>
          <w:color w:val="000000"/>
          <w:shd w:val="clear" w:color="auto" w:fill="FFFFFF"/>
        </w:rPr>
      </w:pPr>
      <w:r w:rsidRPr="00D42025">
        <w:rPr>
          <w:rFonts w:ascii="Verdana" w:hAnsi="Verdana"/>
          <w:color w:val="000000"/>
          <w:shd w:val="clear" w:color="auto" w:fill="FFFFFF"/>
        </w:rPr>
        <w:t>14</w:t>
      </w:r>
    </w:p>
    <w:p w:rsidR="00D42025" w:rsidRPr="00D42025" w:rsidRDefault="00D42025" w:rsidP="00D42025">
      <w:pPr>
        <w:rPr>
          <w:rFonts w:ascii="Verdana" w:hAnsi="Verdana"/>
          <w:color w:val="000000"/>
          <w:shd w:val="clear" w:color="auto" w:fill="FFFFFF"/>
        </w:rPr>
      </w:pPr>
      <w:r w:rsidRPr="00D42025">
        <w:rPr>
          <w:rFonts w:ascii="Verdana" w:hAnsi="Verdana"/>
          <w:color w:val="000000"/>
          <w:shd w:val="clear" w:color="auto" w:fill="FFFFFF"/>
        </w:rPr>
        <w:t xml:space="preserve">1.1. </w:t>
      </w:r>
      <w:r w:rsidRPr="00D42025">
        <w:rPr>
          <w:rFonts w:ascii="Verdana" w:hAnsi="Verdana" w:hint="eastAsia"/>
          <w:color w:val="000000"/>
          <w:shd w:val="clear" w:color="auto" w:fill="FFFFFF"/>
        </w:rPr>
        <w:t>Поняття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види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та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значення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форм</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закінчення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досудового</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розслідування…………………………………………………………………………</w:t>
      </w:r>
      <w:r w:rsidRPr="00D42025">
        <w:rPr>
          <w:rFonts w:ascii="Verdana" w:hAnsi="Verdana"/>
          <w:color w:val="000000"/>
          <w:shd w:val="clear" w:color="auto" w:fill="FFFFFF"/>
        </w:rPr>
        <w:t xml:space="preserve"> 14</w:t>
      </w:r>
    </w:p>
    <w:p w:rsidR="00D42025" w:rsidRPr="00D42025" w:rsidRDefault="00D42025" w:rsidP="00D42025">
      <w:pPr>
        <w:rPr>
          <w:rFonts w:ascii="Verdana" w:hAnsi="Verdana"/>
          <w:color w:val="000000"/>
          <w:shd w:val="clear" w:color="auto" w:fill="FFFFFF"/>
        </w:rPr>
      </w:pPr>
      <w:r w:rsidRPr="00D42025">
        <w:rPr>
          <w:rFonts w:ascii="Verdana" w:hAnsi="Verdana"/>
          <w:color w:val="000000"/>
          <w:shd w:val="clear" w:color="auto" w:fill="FFFFFF"/>
        </w:rPr>
        <w:t xml:space="preserve">1.2. </w:t>
      </w:r>
      <w:r w:rsidRPr="00D42025">
        <w:rPr>
          <w:rFonts w:ascii="Verdana" w:hAnsi="Verdana" w:hint="eastAsia"/>
          <w:color w:val="000000"/>
          <w:shd w:val="clear" w:color="auto" w:fill="FFFFFF"/>
        </w:rPr>
        <w:t>Ґенезис</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форм</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закінчення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досудового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розслідування………………</w:t>
      </w:r>
      <w:r w:rsidRPr="00D42025">
        <w:rPr>
          <w:rFonts w:ascii="Verdana" w:hAnsi="Verdana"/>
          <w:color w:val="000000"/>
          <w:shd w:val="clear" w:color="auto" w:fill="FFFFFF"/>
        </w:rPr>
        <w:t>....... 26</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Висновки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розділу</w:t>
      </w:r>
      <w:r w:rsidRPr="00D42025">
        <w:rPr>
          <w:rFonts w:ascii="Verdana" w:hAnsi="Verdana"/>
          <w:color w:val="000000"/>
          <w:shd w:val="clear" w:color="auto" w:fill="FFFFFF"/>
        </w:rPr>
        <w:t xml:space="preserve"> 1</w:t>
      </w:r>
      <w:r w:rsidRPr="00D42025">
        <w:rPr>
          <w:rFonts w:ascii="Verdana" w:hAnsi="Verdana" w:hint="eastAsia"/>
          <w:color w:val="000000"/>
          <w:shd w:val="clear" w:color="auto" w:fill="FFFFFF"/>
        </w:rPr>
        <w:t>…………………………………………………………</w:t>
      </w:r>
      <w:r w:rsidRPr="00D42025">
        <w:rPr>
          <w:rFonts w:ascii="Verdana" w:hAnsi="Verdana"/>
          <w:color w:val="000000"/>
          <w:shd w:val="clear" w:color="auto" w:fill="FFFFFF"/>
        </w:rPr>
        <w:t>. 64</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РОЗДІЛ</w:t>
      </w:r>
      <w:r w:rsidRPr="00D42025">
        <w:rPr>
          <w:rFonts w:ascii="Verdana" w:hAnsi="Verdana"/>
          <w:color w:val="000000"/>
          <w:shd w:val="clear" w:color="auto" w:fill="FFFFFF"/>
        </w:rPr>
        <w:t xml:space="preserve"> 2. </w:t>
      </w:r>
      <w:r w:rsidRPr="00D42025">
        <w:rPr>
          <w:rFonts w:ascii="Verdana" w:hAnsi="Verdana" w:hint="eastAsia"/>
          <w:color w:val="000000"/>
          <w:shd w:val="clear" w:color="auto" w:fill="FFFFFF"/>
        </w:rPr>
        <w:t>НЕРЕАБІЛІТУЮЧІ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ФОРМИ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ЗАКІНЧЕННЯ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ДОСУДОВОГО</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РОЗСЛІДУВАННЯ…………………………………………………………………</w:t>
      </w:r>
      <w:r w:rsidRPr="00D42025">
        <w:rPr>
          <w:rFonts w:ascii="Verdana" w:hAnsi="Verdana"/>
          <w:color w:val="000000"/>
          <w:shd w:val="clear" w:color="auto" w:fill="FFFFFF"/>
        </w:rPr>
        <w:t>... 66</w:t>
      </w:r>
    </w:p>
    <w:p w:rsidR="00D42025" w:rsidRPr="00D42025" w:rsidRDefault="00D42025" w:rsidP="00D42025">
      <w:pPr>
        <w:rPr>
          <w:rFonts w:ascii="Verdana" w:hAnsi="Verdana"/>
          <w:color w:val="000000"/>
          <w:shd w:val="clear" w:color="auto" w:fill="FFFFFF"/>
        </w:rPr>
      </w:pPr>
      <w:r w:rsidRPr="00D42025">
        <w:rPr>
          <w:rFonts w:ascii="Verdana" w:hAnsi="Verdana"/>
          <w:color w:val="000000"/>
          <w:shd w:val="clear" w:color="auto" w:fill="FFFFFF"/>
        </w:rPr>
        <w:t xml:space="preserve">2.1. </w:t>
      </w:r>
      <w:r w:rsidRPr="00D42025">
        <w:rPr>
          <w:rFonts w:ascii="Verdana" w:hAnsi="Verdana" w:hint="eastAsia"/>
          <w:color w:val="000000"/>
          <w:shd w:val="clear" w:color="auto" w:fill="FFFFFF"/>
        </w:rPr>
        <w:t>Закінчення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досудового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розслідування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формі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звернення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суду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обвинувальним</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актом………………………………………………………………</w:t>
      </w:r>
      <w:r w:rsidRPr="00D42025">
        <w:rPr>
          <w:rFonts w:ascii="Verdana" w:hAnsi="Verdana"/>
          <w:color w:val="000000"/>
          <w:shd w:val="clear" w:color="auto" w:fill="FFFFFF"/>
        </w:rPr>
        <w:t>.. 66</w:t>
      </w:r>
    </w:p>
    <w:p w:rsidR="00D42025" w:rsidRPr="00D42025" w:rsidRDefault="00D42025" w:rsidP="00D42025">
      <w:pPr>
        <w:rPr>
          <w:rFonts w:ascii="Verdana" w:hAnsi="Verdana"/>
          <w:color w:val="000000"/>
          <w:shd w:val="clear" w:color="auto" w:fill="FFFFFF"/>
        </w:rPr>
      </w:pPr>
      <w:r w:rsidRPr="00D42025">
        <w:rPr>
          <w:rFonts w:ascii="Verdana" w:hAnsi="Verdana"/>
          <w:color w:val="000000"/>
          <w:shd w:val="clear" w:color="auto" w:fill="FFFFFF"/>
        </w:rPr>
        <w:t xml:space="preserve">2.2. </w:t>
      </w:r>
      <w:r w:rsidRPr="00D42025">
        <w:rPr>
          <w:rFonts w:ascii="Verdana" w:hAnsi="Verdana" w:hint="eastAsia"/>
          <w:color w:val="000000"/>
          <w:shd w:val="clear" w:color="auto" w:fill="FFFFFF"/>
        </w:rPr>
        <w:t>Закінчення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досудового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розслідування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формі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звернення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суду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клопотанням</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застосування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примусових</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заходів</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виховного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характеру…</w:t>
      </w:r>
      <w:r w:rsidRPr="00D42025">
        <w:rPr>
          <w:rFonts w:ascii="Verdana" w:hAnsi="Verdana"/>
          <w:color w:val="000000"/>
          <w:shd w:val="clear" w:color="auto" w:fill="FFFFFF"/>
        </w:rPr>
        <w:t>.</w:t>
      </w:r>
      <w:r w:rsidRPr="00D42025">
        <w:rPr>
          <w:rFonts w:ascii="Verdana" w:hAnsi="Verdana" w:hint="eastAsia"/>
          <w:color w:val="000000"/>
          <w:shd w:val="clear" w:color="auto" w:fill="FFFFFF"/>
        </w:rPr>
        <w:t>…</w:t>
      </w:r>
      <w:r w:rsidRPr="00D42025">
        <w:rPr>
          <w:rFonts w:ascii="Verdana" w:hAnsi="Verdana"/>
          <w:color w:val="000000"/>
          <w:shd w:val="clear" w:color="auto" w:fill="FFFFFF"/>
        </w:rPr>
        <w:t>.. 117</w:t>
      </w:r>
    </w:p>
    <w:p w:rsidR="00D42025" w:rsidRPr="00D42025" w:rsidRDefault="00D42025" w:rsidP="00D42025">
      <w:pPr>
        <w:rPr>
          <w:rFonts w:ascii="Verdana" w:hAnsi="Verdana"/>
          <w:color w:val="000000"/>
          <w:shd w:val="clear" w:color="auto" w:fill="FFFFFF"/>
        </w:rPr>
      </w:pPr>
      <w:r w:rsidRPr="00D42025">
        <w:rPr>
          <w:rFonts w:ascii="Verdana" w:hAnsi="Verdana"/>
          <w:color w:val="000000"/>
          <w:shd w:val="clear" w:color="auto" w:fill="FFFFFF"/>
        </w:rPr>
        <w:t xml:space="preserve">2.3. </w:t>
      </w:r>
      <w:r w:rsidRPr="00D42025">
        <w:rPr>
          <w:rFonts w:ascii="Verdana" w:hAnsi="Verdana" w:hint="eastAsia"/>
          <w:color w:val="000000"/>
          <w:shd w:val="clear" w:color="auto" w:fill="FFFFFF"/>
        </w:rPr>
        <w:t>Закінчення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досудового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розслідування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формі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звернення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суду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клопотанням</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застосування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примусових</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заходів</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медичного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характеру……</w:t>
      </w:r>
      <w:r w:rsidRPr="00D42025">
        <w:rPr>
          <w:rFonts w:ascii="Verdana" w:hAnsi="Verdana"/>
          <w:color w:val="000000"/>
          <w:shd w:val="clear" w:color="auto" w:fill="FFFFFF"/>
        </w:rPr>
        <w:t>... 129</w:t>
      </w:r>
    </w:p>
    <w:p w:rsidR="00D42025" w:rsidRPr="00D42025" w:rsidRDefault="00D42025" w:rsidP="00D42025">
      <w:pPr>
        <w:rPr>
          <w:rFonts w:ascii="Verdana" w:hAnsi="Verdana"/>
          <w:color w:val="000000"/>
          <w:shd w:val="clear" w:color="auto" w:fill="FFFFFF"/>
        </w:rPr>
      </w:pPr>
      <w:r w:rsidRPr="00D42025">
        <w:rPr>
          <w:rFonts w:ascii="Verdana" w:hAnsi="Verdana"/>
          <w:color w:val="000000"/>
          <w:shd w:val="clear" w:color="auto" w:fill="FFFFFF"/>
        </w:rPr>
        <w:t xml:space="preserve">2.4. </w:t>
      </w:r>
      <w:r w:rsidRPr="00D42025">
        <w:rPr>
          <w:rFonts w:ascii="Verdana" w:hAnsi="Verdana" w:hint="eastAsia"/>
          <w:color w:val="000000"/>
          <w:shd w:val="clear" w:color="auto" w:fill="FFFFFF"/>
        </w:rPr>
        <w:t>Закінчення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досудового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розслідування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формі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звернення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суду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клопотанням</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звільнення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від</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кримінальної</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відповідальності………</w:t>
      </w:r>
      <w:r w:rsidRPr="00D42025">
        <w:rPr>
          <w:rFonts w:ascii="Verdana" w:hAnsi="Verdana"/>
          <w:color w:val="000000"/>
          <w:shd w:val="clear" w:color="auto" w:fill="FFFFFF"/>
        </w:rPr>
        <w:t>............. 139</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Висновки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розділу</w:t>
      </w:r>
      <w:r w:rsidRPr="00D42025">
        <w:rPr>
          <w:rFonts w:ascii="Verdana" w:hAnsi="Verdana"/>
          <w:color w:val="000000"/>
          <w:shd w:val="clear" w:color="auto" w:fill="FFFFFF"/>
        </w:rPr>
        <w:t xml:space="preserve"> 2</w:t>
      </w:r>
      <w:r w:rsidRPr="00D42025">
        <w:rPr>
          <w:rFonts w:ascii="Verdana" w:hAnsi="Verdana" w:hint="eastAsia"/>
          <w:color w:val="000000"/>
          <w:shd w:val="clear" w:color="auto" w:fill="FFFFFF"/>
        </w:rPr>
        <w:t>………………………………………………………</w:t>
      </w:r>
      <w:r w:rsidRPr="00D42025">
        <w:rPr>
          <w:rFonts w:ascii="Verdana" w:hAnsi="Verdana"/>
          <w:color w:val="000000"/>
          <w:shd w:val="clear" w:color="auto" w:fill="FFFFFF"/>
        </w:rPr>
        <w:t>.. 158</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РОЗДІЛ</w:t>
      </w:r>
      <w:r w:rsidRPr="00D42025">
        <w:rPr>
          <w:rFonts w:ascii="Verdana" w:hAnsi="Verdana"/>
          <w:color w:val="000000"/>
          <w:shd w:val="clear" w:color="auto" w:fill="FFFFFF"/>
        </w:rPr>
        <w:t xml:space="preserve"> 3. </w:t>
      </w:r>
      <w:r w:rsidRPr="00D42025">
        <w:rPr>
          <w:rFonts w:ascii="Verdana" w:hAnsi="Verdana" w:hint="eastAsia"/>
          <w:color w:val="000000"/>
          <w:shd w:val="clear" w:color="auto" w:fill="FFFFFF"/>
        </w:rPr>
        <w:t>РЕАБІЛІТУЮЧІ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ВИПРАВДУВАЛЬНІ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ТА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НЕЙТРАЛЬНІ</w:t>
      </w:r>
    </w:p>
    <w:p w:rsidR="00D42025" w:rsidRPr="00D42025" w:rsidRDefault="00D42025" w:rsidP="00D42025">
      <w:pPr>
        <w:rPr>
          <w:rFonts w:ascii="Verdana" w:hAnsi="Verdana"/>
          <w:color w:val="000000"/>
          <w:shd w:val="clear" w:color="auto" w:fill="FFFFFF"/>
        </w:rPr>
      </w:pPr>
      <w:r w:rsidRPr="00D42025">
        <w:rPr>
          <w:rFonts w:ascii="Verdana" w:hAnsi="Verdana"/>
          <w:color w:val="000000"/>
          <w:shd w:val="clear" w:color="auto" w:fill="FFFFFF"/>
        </w:rPr>
        <w:t>(</w:t>
      </w:r>
      <w:r w:rsidRPr="00D42025">
        <w:rPr>
          <w:rFonts w:ascii="Verdana" w:hAnsi="Verdana" w:hint="eastAsia"/>
          <w:color w:val="000000"/>
          <w:shd w:val="clear" w:color="auto" w:fill="FFFFFF"/>
        </w:rPr>
        <w:t>ПРОЦЕСУАЛЬНІ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ФОРМИ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ЗАКІНЧЕННЯ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ДОСУДОВОГО</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РОЗСЛІДУВАННЯ…………………………………………………………………</w:t>
      </w:r>
      <w:r w:rsidRPr="00D42025">
        <w:rPr>
          <w:rFonts w:ascii="Verdana" w:hAnsi="Verdana"/>
          <w:color w:val="000000"/>
          <w:shd w:val="clear" w:color="auto" w:fill="FFFFFF"/>
        </w:rPr>
        <w:t>... 160</w:t>
      </w:r>
    </w:p>
    <w:p w:rsidR="00D42025" w:rsidRPr="00D42025" w:rsidRDefault="00D42025" w:rsidP="00D42025">
      <w:pPr>
        <w:rPr>
          <w:rFonts w:ascii="Verdana" w:hAnsi="Verdana"/>
          <w:color w:val="000000"/>
          <w:shd w:val="clear" w:color="auto" w:fill="FFFFFF"/>
        </w:rPr>
      </w:pPr>
      <w:r w:rsidRPr="00D42025">
        <w:rPr>
          <w:rFonts w:ascii="Verdana" w:hAnsi="Verdana"/>
          <w:color w:val="000000"/>
          <w:shd w:val="clear" w:color="auto" w:fill="FFFFFF"/>
        </w:rPr>
        <w:t xml:space="preserve">3.1. </w:t>
      </w:r>
      <w:r w:rsidRPr="00D42025">
        <w:rPr>
          <w:rFonts w:ascii="Verdana" w:hAnsi="Verdana" w:hint="eastAsia"/>
          <w:color w:val="000000"/>
          <w:shd w:val="clear" w:color="auto" w:fill="FFFFFF"/>
        </w:rPr>
        <w:t>Закінчення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досудового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розслідування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формі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закриття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кримінального</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провадження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реабілітуючих</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виправдувальних</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підстав………………………</w:t>
      </w:r>
      <w:r w:rsidRPr="00D42025">
        <w:rPr>
          <w:rFonts w:ascii="Verdana" w:hAnsi="Verdana"/>
          <w:color w:val="000000"/>
          <w:shd w:val="clear" w:color="auto" w:fill="FFFFFF"/>
        </w:rPr>
        <w:t>.. 160</w:t>
      </w:r>
    </w:p>
    <w:p w:rsidR="00D42025" w:rsidRPr="00D42025" w:rsidRDefault="00D42025" w:rsidP="00D42025">
      <w:pPr>
        <w:rPr>
          <w:rFonts w:ascii="Verdana" w:hAnsi="Verdana"/>
          <w:color w:val="000000"/>
          <w:shd w:val="clear" w:color="auto" w:fill="FFFFFF"/>
        </w:rPr>
      </w:pPr>
      <w:r w:rsidRPr="00D42025">
        <w:rPr>
          <w:rFonts w:ascii="Verdana" w:hAnsi="Verdana"/>
          <w:color w:val="000000"/>
          <w:shd w:val="clear" w:color="auto" w:fill="FFFFFF"/>
        </w:rPr>
        <w:t xml:space="preserve">3.2. </w:t>
      </w:r>
      <w:r w:rsidRPr="00D42025">
        <w:rPr>
          <w:rFonts w:ascii="Verdana" w:hAnsi="Verdana" w:hint="eastAsia"/>
          <w:color w:val="000000"/>
          <w:shd w:val="clear" w:color="auto" w:fill="FFFFFF"/>
        </w:rPr>
        <w:t>Закінчення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досудового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розслідування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формі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закриття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кримінального</w:t>
      </w:r>
    </w:p>
    <w:p w:rsidR="00D42025" w:rsidRPr="00D42025" w:rsidRDefault="00D42025" w:rsidP="00D42025">
      <w:pPr>
        <w:rPr>
          <w:rFonts w:ascii="Verdana" w:hAnsi="Verdana"/>
          <w:color w:val="000000"/>
          <w:shd w:val="clear" w:color="auto" w:fill="FFFFFF"/>
        </w:rPr>
      </w:pPr>
      <w:r w:rsidRPr="00D42025">
        <w:rPr>
          <w:rFonts w:ascii="Verdana" w:hAnsi="Verdana"/>
          <w:color w:val="000000"/>
          <w:shd w:val="clear" w:color="auto" w:fill="FFFFFF"/>
        </w:rPr>
        <w:t>3</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провадження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нейтральних</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процесуальних</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підстав</w:t>
      </w:r>
      <w:r w:rsidRPr="00D42025">
        <w:rPr>
          <w:rFonts w:ascii="Verdana" w:hAnsi="Verdana"/>
          <w:color w:val="000000"/>
          <w:shd w:val="clear" w:color="auto" w:fill="FFFFFF"/>
        </w:rPr>
        <w:t>............................................. 180</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Висновки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розділу</w:t>
      </w:r>
      <w:r w:rsidRPr="00D42025">
        <w:rPr>
          <w:rFonts w:ascii="Verdana" w:hAnsi="Verdana"/>
          <w:color w:val="000000"/>
          <w:shd w:val="clear" w:color="auto" w:fill="FFFFFF"/>
        </w:rPr>
        <w:t xml:space="preserve"> 3</w:t>
      </w:r>
      <w:r w:rsidRPr="00D42025">
        <w:rPr>
          <w:rFonts w:ascii="Verdana" w:hAnsi="Verdana" w:hint="eastAsia"/>
          <w:color w:val="000000"/>
          <w:shd w:val="clear" w:color="auto" w:fill="FFFFFF"/>
        </w:rPr>
        <w:t>………………………………………………………</w:t>
      </w:r>
      <w:r w:rsidRPr="00D42025">
        <w:rPr>
          <w:rFonts w:ascii="Verdana" w:hAnsi="Verdana"/>
          <w:color w:val="000000"/>
          <w:shd w:val="clear" w:color="auto" w:fill="FFFFFF"/>
        </w:rPr>
        <w:t>.. 191</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ВИСНОВКИ……………………………………………………………………</w:t>
      </w:r>
      <w:r w:rsidRPr="00D42025">
        <w:rPr>
          <w:rFonts w:ascii="Verdana" w:hAnsi="Verdana"/>
          <w:color w:val="000000"/>
          <w:shd w:val="clear" w:color="auto" w:fill="FFFFFF"/>
        </w:rPr>
        <w:t>.. 193</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СПИСОК</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ВИКОРИСТАНИХ</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ДЖЕРЕЛ…………………………………</w:t>
      </w:r>
      <w:r w:rsidRPr="00D42025">
        <w:rPr>
          <w:rFonts w:ascii="Verdana" w:hAnsi="Verdana"/>
          <w:color w:val="000000"/>
          <w:shd w:val="clear" w:color="auto" w:fill="FFFFFF"/>
        </w:rPr>
        <w:t>........ 197</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ДОДАТКИ………………………………………………………………………</w:t>
      </w:r>
      <w:r w:rsidRPr="00D42025">
        <w:rPr>
          <w:rFonts w:ascii="Verdana" w:hAnsi="Verdana"/>
          <w:color w:val="000000"/>
          <w:shd w:val="clear" w:color="auto" w:fill="FFFFFF"/>
        </w:rPr>
        <w:t>. 222</w:t>
      </w:r>
    </w:p>
    <w:p w:rsidR="00D42025" w:rsidRPr="00D42025" w:rsidRDefault="00D42025" w:rsidP="00D42025">
      <w:pPr>
        <w:rPr>
          <w:rFonts w:ascii="Verdana" w:hAnsi="Verdana"/>
          <w:color w:val="000000"/>
          <w:shd w:val="clear" w:color="auto" w:fill="FFFFFF"/>
        </w:rPr>
      </w:pPr>
      <w:r w:rsidRPr="00D42025">
        <w:rPr>
          <w:rFonts w:ascii="Verdana" w:hAnsi="Verdana"/>
          <w:color w:val="000000"/>
          <w:shd w:val="clear" w:color="auto" w:fill="FFFFFF"/>
        </w:rPr>
        <w:t>4</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ПЕРЕЛІК</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УМОВНИХ</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СКОРОЧЕНЬ</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ЄРДР</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Єдиний</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реєстр</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досудових</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розслідувань</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ЄСПЛ</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Європейський</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суд</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прав</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людини</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КК</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України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Кримінальний</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кодекс</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України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від</w:t>
      </w:r>
      <w:r w:rsidRPr="00D42025">
        <w:rPr>
          <w:rFonts w:ascii="Verdana" w:hAnsi="Verdana"/>
          <w:color w:val="000000"/>
          <w:shd w:val="clear" w:color="auto" w:fill="FFFFFF"/>
        </w:rPr>
        <w:t xml:space="preserve"> 5 </w:t>
      </w:r>
      <w:r w:rsidRPr="00D42025">
        <w:rPr>
          <w:rFonts w:ascii="Verdana" w:hAnsi="Verdana" w:hint="eastAsia"/>
          <w:color w:val="000000"/>
          <w:shd w:val="clear" w:color="auto" w:fill="FFFFFF"/>
        </w:rPr>
        <w:t>квітня</w:t>
      </w:r>
      <w:r w:rsidRPr="00D42025">
        <w:rPr>
          <w:rFonts w:ascii="Verdana" w:hAnsi="Verdana"/>
          <w:color w:val="000000"/>
          <w:shd w:val="clear" w:color="auto" w:fill="FFFFFF"/>
        </w:rPr>
        <w:t xml:space="preserve"> 2001 </w:t>
      </w:r>
      <w:r w:rsidRPr="00D42025">
        <w:rPr>
          <w:rFonts w:ascii="Verdana" w:hAnsi="Verdana" w:hint="eastAsia"/>
          <w:color w:val="000000"/>
          <w:shd w:val="clear" w:color="auto" w:fill="FFFFFF"/>
        </w:rPr>
        <w:t>року</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КПК</w:t>
      </w:r>
      <w:r w:rsidRPr="00D42025">
        <w:rPr>
          <w:rFonts w:ascii="Verdana" w:hAnsi="Verdana"/>
          <w:color w:val="000000"/>
          <w:shd w:val="clear" w:color="auto" w:fill="FFFFFF"/>
        </w:rPr>
        <w:t xml:space="preserve"> 1922 </w:t>
      </w:r>
      <w:r w:rsidRPr="00D42025">
        <w:rPr>
          <w:rFonts w:ascii="Verdana" w:hAnsi="Verdana" w:hint="eastAsia"/>
          <w:color w:val="000000"/>
          <w:shd w:val="clear" w:color="auto" w:fill="FFFFFF"/>
        </w:rPr>
        <w:t>року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Кримінально</w:t>
      </w:r>
      <w:r w:rsidRPr="00D42025">
        <w:rPr>
          <w:rFonts w:ascii="Verdana" w:hAnsi="Verdana"/>
          <w:color w:val="000000"/>
          <w:shd w:val="clear" w:color="auto" w:fill="FFFFFF"/>
        </w:rPr>
        <w:t>-</w:t>
      </w:r>
      <w:r w:rsidRPr="00D42025">
        <w:rPr>
          <w:rFonts w:ascii="Verdana" w:hAnsi="Verdana" w:hint="eastAsia"/>
          <w:color w:val="000000"/>
          <w:shd w:val="clear" w:color="auto" w:fill="FFFFFF"/>
        </w:rPr>
        <w:t>процесуальний</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кодекс</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УСРР</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від</w:t>
      </w:r>
      <w:r w:rsidRPr="00D42025">
        <w:rPr>
          <w:rFonts w:ascii="Verdana" w:hAnsi="Verdana"/>
          <w:color w:val="000000"/>
          <w:shd w:val="clear" w:color="auto" w:fill="FFFFFF"/>
        </w:rPr>
        <w:t xml:space="preserve"> 13</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вересня</w:t>
      </w:r>
      <w:r w:rsidRPr="00D42025">
        <w:rPr>
          <w:rFonts w:ascii="Verdana" w:hAnsi="Verdana"/>
          <w:color w:val="000000"/>
          <w:shd w:val="clear" w:color="auto" w:fill="FFFFFF"/>
        </w:rPr>
        <w:t xml:space="preserve"> 1922 </w:t>
      </w:r>
      <w:r w:rsidRPr="00D42025">
        <w:rPr>
          <w:rFonts w:ascii="Verdana" w:hAnsi="Verdana" w:hint="eastAsia"/>
          <w:color w:val="000000"/>
          <w:shd w:val="clear" w:color="auto" w:fill="FFFFFF"/>
        </w:rPr>
        <w:t>року</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КПК</w:t>
      </w:r>
      <w:r w:rsidRPr="00D42025">
        <w:rPr>
          <w:rFonts w:ascii="Verdana" w:hAnsi="Verdana"/>
          <w:color w:val="000000"/>
          <w:shd w:val="clear" w:color="auto" w:fill="FFFFFF"/>
        </w:rPr>
        <w:t xml:space="preserve"> 1927 </w:t>
      </w:r>
      <w:r w:rsidRPr="00D42025">
        <w:rPr>
          <w:rFonts w:ascii="Verdana" w:hAnsi="Verdana" w:hint="eastAsia"/>
          <w:color w:val="000000"/>
          <w:shd w:val="clear" w:color="auto" w:fill="FFFFFF"/>
        </w:rPr>
        <w:t>року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Кримінально</w:t>
      </w:r>
      <w:r w:rsidRPr="00D42025">
        <w:rPr>
          <w:rFonts w:ascii="Verdana" w:hAnsi="Verdana"/>
          <w:color w:val="000000"/>
          <w:shd w:val="clear" w:color="auto" w:fill="FFFFFF"/>
        </w:rPr>
        <w:t>-</w:t>
      </w:r>
      <w:r w:rsidRPr="00D42025">
        <w:rPr>
          <w:rFonts w:ascii="Verdana" w:hAnsi="Verdana" w:hint="eastAsia"/>
          <w:color w:val="000000"/>
          <w:shd w:val="clear" w:color="auto" w:fill="FFFFFF"/>
        </w:rPr>
        <w:t>процесуальний</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кодекс</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УСРР</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від</w:t>
      </w:r>
      <w:r w:rsidRPr="00D42025">
        <w:rPr>
          <w:rFonts w:ascii="Verdana" w:hAnsi="Verdana"/>
          <w:color w:val="000000"/>
          <w:shd w:val="clear" w:color="auto" w:fill="FFFFFF"/>
        </w:rPr>
        <w:t xml:space="preserve"> 20 </w:t>
      </w:r>
      <w:r w:rsidRPr="00D42025">
        <w:rPr>
          <w:rFonts w:ascii="Verdana" w:hAnsi="Verdana" w:hint="eastAsia"/>
          <w:color w:val="000000"/>
          <w:shd w:val="clear" w:color="auto" w:fill="FFFFFF"/>
        </w:rPr>
        <w:t>липня</w:t>
      </w:r>
    </w:p>
    <w:p w:rsidR="00D42025" w:rsidRPr="00D42025" w:rsidRDefault="00D42025" w:rsidP="00D42025">
      <w:pPr>
        <w:rPr>
          <w:rFonts w:ascii="Verdana" w:hAnsi="Verdana"/>
          <w:color w:val="000000"/>
          <w:shd w:val="clear" w:color="auto" w:fill="FFFFFF"/>
        </w:rPr>
      </w:pPr>
      <w:r w:rsidRPr="00D42025">
        <w:rPr>
          <w:rFonts w:ascii="Verdana" w:hAnsi="Verdana"/>
          <w:color w:val="000000"/>
          <w:shd w:val="clear" w:color="auto" w:fill="FFFFFF"/>
        </w:rPr>
        <w:t xml:space="preserve">1927 </w:t>
      </w:r>
      <w:r w:rsidRPr="00D42025">
        <w:rPr>
          <w:rFonts w:ascii="Verdana" w:hAnsi="Verdana" w:hint="eastAsia"/>
          <w:color w:val="000000"/>
          <w:shd w:val="clear" w:color="auto" w:fill="FFFFFF"/>
        </w:rPr>
        <w:t>року</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КПК</w:t>
      </w:r>
      <w:r w:rsidRPr="00D42025">
        <w:rPr>
          <w:rFonts w:ascii="Verdana" w:hAnsi="Verdana"/>
          <w:color w:val="000000"/>
          <w:shd w:val="clear" w:color="auto" w:fill="FFFFFF"/>
        </w:rPr>
        <w:t xml:space="preserve"> 1960 </w:t>
      </w:r>
      <w:r w:rsidRPr="00D42025">
        <w:rPr>
          <w:rFonts w:ascii="Verdana" w:hAnsi="Verdana" w:hint="eastAsia"/>
          <w:color w:val="000000"/>
          <w:shd w:val="clear" w:color="auto" w:fill="FFFFFF"/>
        </w:rPr>
        <w:t>року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Кримінально</w:t>
      </w:r>
      <w:r w:rsidRPr="00D42025">
        <w:rPr>
          <w:rFonts w:ascii="Verdana" w:hAnsi="Verdana"/>
          <w:color w:val="000000"/>
          <w:shd w:val="clear" w:color="auto" w:fill="FFFFFF"/>
        </w:rPr>
        <w:t>-</w:t>
      </w:r>
      <w:r w:rsidRPr="00D42025">
        <w:rPr>
          <w:rFonts w:ascii="Verdana" w:hAnsi="Verdana" w:hint="eastAsia"/>
          <w:color w:val="000000"/>
          <w:shd w:val="clear" w:color="auto" w:fill="FFFFFF"/>
        </w:rPr>
        <w:t>процесуальний</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кодекс</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УРСР</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від</w:t>
      </w:r>
      <w:r w:rsidRPr="00D42025">
        <w:rPr>
          <w:rFonts w:ascii="Verdana" w:hAnsi="Verdana"/>
          <w:color w:val="000000"/>
          <w:shd w:val="clear" w:color="auto" w:fill="FFFFFF"/>
        </w:rPr>
        <w:t xml:space="preserve"> 28 </w:t>
      </w:r>
      <w:r w:rsidRPr="00D42025">
        <w:rPr>
          <w:rFonts w:ascii="Verdana" w:hAnsi="Verdana" w:hint="eastAsia"/>
          <w:color w:val="000000"/>
          <w:shd w:val="clear" w:color="auto" w:fill="FFFFFF"/>
        </w:rPr>
        <w:t>грудня</w:t>
      </w:r>
    </w:p>
    <w:p w:rsidR="00D42025" w:rsidRPr="00D42025" w:rsidRDefault="00D42025" w:rsidP="00D42025">
      <w:pPr>
        <w:rPr>
          <w:rFonts w:ascii="Verdana" w:hAnsi="Verdana"/>
          <w:color w:val="000000"/>
          <w:shd w:val="clear" w:color="auto" w:fill="FFFFFF"/>
        </w:rPr>
      </w:pPr>
      <w:r w:rsidRPr="00D42025">
        <w:rPr>
          <w:rFonts w:ascii="Verdana" w:hAnsi="Verdana"/>
          <w:color w:val="000000"/>
          <w:shd w:val="clear" w:color="auto" w:fill="FFFFFF"/>
        </w:rPr>
        <w:t xml:space="preserve">1960 </w:t>
      </w:r>
      <w:r w:rsidRPr="00D42025">
        <w:rPr>
          <w:rFonts w:ascii="Verdana" w:hAnsi="Verdana" w:hint="eastAsia"/>
          <w:color w:val="000000"/>
          <w:shd w:val="clear" w:color="auto" w:fill="FFFFFF"/>
        </w:rPr>
        <w:t>року</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КПК</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України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Кримінальний</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процесуальний</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кодекс</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України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від</w:t>
      </w:r>
      <w:r w:rsidRPr="00D42025">
        <w:rPr>
          <w:rFonts w:ascii="Verdana" w:hAnsi="Verdana"/>
          <w:color w:val="000000"/>
          <w:shd w:val="clear" w:color="auto" w:fill="FFFFFF"/>
        </w:rPr>
        <w:t xml:space="preserve"> 13</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квітня</w:t>
      </w:r>
      <w:r w:rsidRPr="00D42025">
        <w:rPr>
          <w:rFonts w:ascii="Verdana" w:hAnsi="Verdana"/>
          <w:color w:val="000000"/>
          <w:shd w:val="clear" w:color="auto" w:fill="FFFFFF"/>
        </w:rPr>
        <w:t xml:space="preserve"> 2012 </w:t>
      </w:r>
      <w:r w:rsidRPr="00D42025">
        <w:rPr>
          <w:rFonts w:ascii="Verdana" w:hAnsi="Verdana" w:hint="eastAsia"/>
          <w:color w:val="000000"/>
          <w:shd w:val="clear" w:color="auto" w:fill="FFFFFF"/>
        </w:rPr>
        <w:t>року</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п</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пункт</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ст</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стаття</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Статут</w:t>
      </w:r>
      <w:r w:rsidRPr="00D42025">
        <w:rPr>
          <w:rFonts w:ascii="Verdana" w:hAnsi="Verdana"/>
          <w:color w:val="000000"/>
          <w:shd w:val="clear" w:color="auto" w:fill="FFFFFF"/>
        </w:rPr>
        <w:t xml:space="preserve"> 1864 </w:t>
      </w:r>
      <w:r w:rsidRPr="00D42025">
        <w:rPr>
          <w:rFonts w:ascii="Verdana" w:hAnsi="Verdana" w:hint="eastAsia"/>
          <w:color w:val="000000"/>
          <w:shd w:val="clear" w:color="auto" w:fill="FFFFFF"/>
        </w:rPr>
        <w:t>року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Статут</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кримінального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судочинства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від</w:t>
      </w:r>
      <w:r w:rsidRPr="00D42025">
        <w:rPr>
          <w:rFonts w:ascii="Verdana" w:hAnsi="Verdana"/>
          <w:color w:val="000000"/>
          <w:shd w:val="clear" w:color="auto" w:fill="FFFFFF"/>
        </w:rPr>
        <w:t xml:space="preserve"> 20 </w:t>
      </w:r>
      <w:r w:rsidRPr="00D42025">
        <w:rPr>
          <w:rFonts w:ascii="Verdana" w:hAnsi="Verdana" w:hint="eastAsia"/>
          <w:color w:val="000000"/>
          <w:shd w:val="clear" w:color="auto" w:fill="FFFFFF"/>
        </w:rPr>
        <w:t>листопада</w:t>
      </w:r>
    </w:p>
    <w:p w:rsidR="00D42025" w:rsidRPr="00D42025" w:rsidRDefault="00D42025" w:rsidP="00D42025">
      <w:pPr>
        <w:rPr>
          <w:rFonts w:ascii="Verdana" w:hAnsi="Verdana"/>
          <w:color w:val="000000"/>
          <w:shd w:val="clear" w:color="auto" w:fill="FFFFFF"/>
        </w:rPr>
      </w:pPr>
      <w:r w:rsidRPr="00D42025">
        <w:rPr>
          <w:rFonts w:ascii="Verdana" w:hAnsi="Verdana"/>
          <w:color w:val="000000"/>
          <w:shd w:val="clear" w:color="auto" w:fill="FFFFFF"/>
        </w:rPr>
        <w:t xml:space="preserve">1864 </w:t>
      </w:r>
      <w:r w:rsidRPr="00D42025">
        <w:rPr>
          <w:rFonts w:ascii="Verdana" w:hAnsi="Verdana" w:hint="eastAsia"/>
          <w:color w:val="000000"/>
          <w:shd w:val="clear" w:color="auto" w:fill="FFFFFF"/>
        </w:rPr>
        <w:t>року</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Статут</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ВКЛ</w:t>
      </w:r>
      <w:r w:rsidRPr="00D42025">
        <w:rPr>
          <w:rFonts w:ascii="Verdana" w:hAnsi="Verdana"/>
          <w:color w:val="000000"/>
          <w:shd w:val="clear" w:color="auto" w:fill="FFFFFF"/>
        </w:rPr>
        <w:t xml:space="preserve"> 1529 </w:t>
      </w:r>
      <w:r w:rsidRPr="00D42025">
        <w:rPr>
          <w:rFonts w:ascii="Verdana" w:hAnsi="Verdana" w:hint="eastAsia"/>
          <w:color w:val="000000"/>
          <w:shd w:val="clear" w:color="auto" w:fill="FFFFFF"/>
        </w:rPr>
        <w:t>року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Статут</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Великого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князівств</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Литовського</w:t>
      </w:r>
      <w:r w:rsidRPr="00D42025">
        <w:rPr>
          <w:rFonts w:ascii="Verdana" w:hAnsi="Verdana"/>
          <w:color w:val="000000"/>
          <w:shd w:val="clear" w:color="auto" w:fill="FFFFFF"/>
        </w:rPr>
        <w:t xml:space="preserve"> 1529 </w:t>
      </w:r>
      <w:r w:rsidRPr="00D42025">
        <w:rPr>
          <w:rFonts w:ascii="Verdana" w:hAnsi="Verdana" w:hint="eastAsia"/>
          <w:color w:val="000000"/>
          <w:shd w:val="clear" w:color="auto" w:fill="FFFFFF"/>
        </w:rPr>
        <w:t>року</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Статут</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ВКЛ</w:t>
      </w:r>
      <w:r w:rsidRPr="00D42025">
        <w:rPr>
          <w:rFonts w:ascii="Verdana" w:hAnsi="Verdana"/>
          <w:color w:val="000000"/>
          <w:shd w:val="clear" w:color="auto" w:fill="FFFFFF"/>
        </w:rPr>
        <w:t xml:space="preserve"> 1566 </w:t>
      </w:r>
      <w:r w:rsidRPr="00D42025">
        <w:rPr>
          <w:rFonts w:ascii="Verdana" w:hAnsi="Verdana" w:hint="eastAsia"/>
          <w:color w:val="000000"/>
          <w:shd w:val="clear" w:color="auto" w:fill="FFFFFF"/>
        </w:rPr>
        <w:t>року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Статут</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Великого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князівств</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Литовського</w:t>
      </w:r>
      <w:r w:rsidRPr="00D42025">
        <w:rPr>
          <w:rFonts w:ascii="Verdana" w:hAnsi="Verdana"/>
          <w:color w:val="000000"/>
          <w:shd w:val="clear" w:color="auto" w:fill="FFFFFF"/>
        </w:rPr>
        <w:t xml:space="preserve"> 1566 </w:t>
      </w:r>
      <w:r w:rsidRPr="00D42025">
        <w:rPr>
          <w:rFonts w:ascii="Verdana" w:hAnsi="Verdana" w:hint="eastAsia"/>
          <w:color w:val="000000"/>
          <w:shd w:val="clear" w:color="auto" w:fill="FFFFFF"/>
        </w:rPr>
        <w:t>року</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Статут</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ВКЛ</w:t>
      </w:r>
      <w:r w:rsidRPr="00D42025">
        <w:rPr>
          <w:rFonts w:ascii="Verdana" w:hAnsi="Verdana"/>
          <w:color w:val="000000"/>
          <w:shd w:val="clear" w:color="auto" w:fill="FFFFFF"/>
        </w:rPr>
        <w:t xml:space="preserve"> 1588 </w:t>
      </w:r>
      <w:r w:rsidRPr="00D42025">
        <w:rPr>
          <w:rFonts w:ascii="Verdana" w:hAnsi="Verdana" w:hint="eastAsia"/>
          <w:color w:val="000000"/>
          <w:shd w:val="clear" w:color="auto" w:fill="FFFFFF"/>
        </w:rPr>
        <w:t>року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Статут</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Великого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князівств</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Литовського</w:t>
      </w:r>
      <w:r w:rsidRPr="00D42025">
        <w:rPr>
          <w:rFonts w:ascii="Verdana" w:hAnsi="Verdana"/>
          <w:color w:val="000000"/>
          <w:shd w:val="clear" w:color="auto" w:fill="FFFFFF"/>
        </w:rPr>
        <w:t xml:space="preserve"> 1588 </w:t>
      </w:r>
      <w:r w:rsidRPr="00D42025">
        <w:rPr>
          <w:rFonts w:ascii="Verdana" w:hAnsi="Verdana" w:hint="eastAsia"/>
          <w:color w:val="000000"/>
          <w:shd w:val="clear" w:color="auto" w:fill="FFFFFF"/>
        </w:rPr>
        <w:t>року</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ч</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частина</w:t>
      </w:r>
    </w:p>
    <w:p w:rsidR="00D42025" w:rsidRPr="00D42025" w:rsidRDefault="00D42025" w:rsidP="00D42025">
      <w:pPr>
        <w:rPr>
          <w:rFonts w:ascii="Verdana" w:hAnsi="Verdana"/>
          <w:color w:val="000000"/>
          <w:shd w:val="clear" w:color="auto" w:fill="FFFFFF"/>
        </w:rPr>
      </w:pPr>
      <w:r w:rsidRPr="00D42025">
        <w:rPr>
          <w:rFonts w:ascii="Verdana" w:hAnsi="Verdana"/>
          <w:color w:val="000000"/>
          <w:shd w:val="clear" w:color="auto" w:fill="FFFFFF"/>
        </w:rPr>
        <w:t>5</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ВСТУП</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Актуальність</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теми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Із</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прийняттям</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Кримінального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процесуального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кодексу</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України</w:t>
      </w:r>
      <w:r w:rsidRPr="00D42025">
        <w:rPr>
          <w:rFonts w:ascii="Verdana" w:hAnsi="Verdana"/>
          <w:color w:val="000000"/>
          <w:shd w:val="clear" w:color="auto" w:fill="FFFFFF"/>
        </w:rPr>
        <w:t xml:space="preserve"> 2012 </w:t>
      </w:r>
      <w:r w:rsidRPr="00D42025">
        <w:rPr>
          <w:rFonts w:ascii="Verdana" w:hAnsi="Verdana" w:hint="eastAsia"/>
          <w:color w:val="000000"/>
          <w:shd w:val="clear" w:color="auto" w:fill="FFFFFF"/>
        </w:rPr>
        <w:t>року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далі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КПК</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України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реформування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кримінального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судочинства</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не</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завершилося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зв’язку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постійними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змінами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суспільному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житті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України</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виникає</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потреба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вдосконалення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правового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регулювання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кримінального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судочинства</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на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всіх</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його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стадіях</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та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етапах</w:t>
      </w:r>
      <w:r w:rsidRPr="00D42025">
        <w:rPr>
          <w:rFonts w:ascii="Verdana" w:hAnsi="Verdana"/>
          <w:color w:val="000000"/>
          <w:shd w:val="clear" w:color="auto" w:fill="FFFFFF"/>
        </w:rPr>
        <w:t>.</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Важливе</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значення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для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досягнення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завдань</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кримінального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провадження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має</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діяльність</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слідчого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прокурора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також</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інших</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учасників</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кримінального</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провадження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стадії</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досудового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розслідування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цьому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така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діяльність</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повинна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здійснюватися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визначеному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КПК</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України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порядку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послідовності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формі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Дотримання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кримінальної</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процесуальної</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форми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є</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гарантією</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дотримання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прав</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свобод</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особи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та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гарантією</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правосуддя</w:t>
      </w:r>
      <w:r w:rsidRPr="00D42025">
        <w:rPr>
          <w:rFonts w:ascii="Verdana" w:hAnsi="Verdana"/>
          <w:color w:val="000000"/>
          <w:shd w:val="clear" w:color="auto" w:fill="FFFFFF"/>
        </w:rPr>
        <w:t>.</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Складовою</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кримінальної</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процесуальної</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форми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є</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форма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закінчення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досудового</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розслідування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яка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безпосередньо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визначає</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порядок</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здійснення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завершального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етапу</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стадії</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досудового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розслідування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етапу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якому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підбиваються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підсумки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усієї</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попередньої</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процесуальної</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діяльності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встановлення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обставин</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кримінального</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провадження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Помилки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допущені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цьому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етапі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можуть</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призвести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значного</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обмеження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конституційних</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прав</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свобод</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особи</w:t>
      </w:r>
      <w:r w:rsidRPr="00D42025">
        <w:rPr>
          <w:rFonts w:ascii="Verdana" w:hAnsi="Verdana"/>
          <w:color w:val="000000"/>
          <w:shd w:val="clear" w:color="auto" w:fill="FFFFFF"/>
        </w:rPr>
        <w:t>.</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Проте</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правове</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регулювання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цього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інституту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як</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свідчить</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практика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не</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є</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досконалим</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оскільки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мають</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місце</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прогалини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неузгодженості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подекуди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й</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суперечність</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між</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окремими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нормами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що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його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регулюють</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Наявність</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правових</w:t>
      </w:r>
      <w:r w:rsidRPr="00D42025">
        <w:rPr>
          <w:rFonts w:ascii="Verdana" w:hAnsi="Verdana"/>
          <w:color w:val="000000"/>
          <w:shd w:val="clear" w:color="auto" w:fill="FFFFFF"/>
        </w:rPr>
        <w:t>,</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теоретичних</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прикладних</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проблем</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реалізації</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норм</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цього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інституту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зумовлює</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нагальну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необхідність</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їх</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наукового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дослідження</w:t>
      </w:r>
      <w:r w:rsidRPr="00D42025">
        <w:rPr>
          <w:rFonts w:ascii="Verdana" w:hAnsi="Verdana"/>
          <w:color w:val="000000"/>
          <w:shd w:val="clear" w:color="auto" w:fill="FFFFFF"/>
        </w:rPr>
        <w:t>.</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Проблематика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закінчення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досудового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розслідування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окремих</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його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форм</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тою</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чи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іншою</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мірою</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різний</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час</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була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предметом</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дослідження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таких</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науковців</w:t>
      </w:r>
      <w:r w:rsidRPr="00D42025">
        <w:rPr>
          <w:rFonts w:ascii="Verdana" w:hAnsi="Verdana"/>
          <w:color w:val="000000"/>
          <w:shd w:val="clear" w:color="auto" w:fill="FFFFFF"/>
        </w:rPr>
        <w:t>:</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Ю</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Аленіна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Басистої</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Ю</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Бауліна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С</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М</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Благодира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Т</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Варфоломеєвої</w:t>
      </w:r>
      <w:r w:rsidRPr="00D42025">
        <w:rPr>
          <w:rFonts w:ascii="Verdana" w:hAnsi="Verdana"/>
          <w:color w:val="000000"/>
          <w:shd w:val="clear" w:color="auto" w:fill="FFFFFF"/>
        </w:rPr>
        <w:t>,</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Гори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Гринюка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Ю</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Гришина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Ю</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М</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Грошевого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Губської</w:t>
      </w:r>
      <w:r w:rsidRPr="00D42025">
        <w:rPr>
          <w:rFonts w:ascii="Verdana" w:hAnsi="Verdana"/>
          <w:color w:val="000000"/>
          <w:shd w:val="clear" w:color="auto" w:fill="FFFFFF"/>
        </w:rPr>
        <w:t>,</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Дубинського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М</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Жогіна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Капліної</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Т</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Каткової</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М</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Кобернюка</w:t>
      </w:r>
      <w:r w:rsidRPr="00D42025">
        <w:rPr>
          <w:rFonts w:ascii="Verdana" w:hAnsi="Verdana"/>
          <w:color w:val="000000"/>
          <w:shd w:val="clear" w:color="auto" w:fill="FFFFFF"/>
        </w:rPr>
        <w:t>,</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Котюка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Кучинської</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Литвинова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Л</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М</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Лобойка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Лупинської</w:t>
      </w:r>
      <w:r w:rsidRPr="00D42025">
        <w:rPr>
          <w:rFonts w:ascii="Verdana" w:hAnsi="Verdana"/>
          <w:color w:val="000000"/>
          <w:shd w:val="clear" w:color="auto" w:fill="FFFFFF"/>
        </w:rPr>
        <w:t>,</w:t>
      </w:r>
    </w:p>
    <w:p w:rsidR="00D42025" w:rsidRPr="00D42025" w:rsidRDefault="00D42025" w:rsidP="00D42025">
      <w:pPr>
        <w:rPr>
          <w:rFonts w:ascii="Verdana" w:hAnsi="Verdana"/>
          <w:color w:val="000000"/>
          <w:shd w:val="clear" w:color="auto" w:fill="FFFFFF"/>
        </w:rPr>
      </w:pPr>
      <w:r w:rsidRPr="00D42025">
        <w:rPr>
          <w:rFonts w:ascii="Verdana" w:hAnsi="Verdana"/>
          <w:color w:val="000000"/>
          <w:shd w:val="clear" w:color="auto" w:fill="FFFFFF"/>
        </w:rPr>
        <w:t>6</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Л</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Маріупольського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Михайленка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Г</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М</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Міньковського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Г</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Муратової</w:t>
      </w:r>
      <w:r w:rsidRPr="00D42025">
        <w:rPr>
          <w:rFonts w:ascii="Verdana" w:hAnsi="Verdana"/>
          <w:color w:val="000000"/>
          <w:shd w:val="clear" w:color="auto" w:fill="FFFFFF"/>
        </w:rPr>
        <w:t>,</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В</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Т</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Нора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Л</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М</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Палюх</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М</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Погорецького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Попелюшка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Г</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Рось</w:t>
      </w:r>
      <w:r w:rsidRPr="00D42025">
        <w:rPr>
          <w:rFonts w:ascii="Verdana" w:hAnsi="Verdana"/>
          <w:color w:val="000000"/>
          <w:shd w:val="clear" w:color="auto" w:fill="FFFFFF"/>
        </w:rPr>
        <w:t>,</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Н</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Сизої</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Г</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Сисоєнка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К</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Случевського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М</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Трофименка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Л</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Удалової</w:t>
      </w:r>
      <w:r w:rsidRPr="00D42025">
        <w:rPr>
          <w:rFonts w:ascii="Verdana" w:hAnsi="Verdana"/>
          <w:color w:val="000000"/>
          <w:shd w:val="clear" w:color="auto" w:fill="FFFFFF"/>
        </w:rPr>
        <w:t>,</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Ф</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Фаткулліна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Фойницького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Г</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Шило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Шилової</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М</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Є</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Шумила</w:t>
      </w:r>
      <w:r w:rsidRPr="00D42025">
        <w:rPr>
          <w:rFonts w:ascii="Verdana" w:hAnsi="Verdana"/>
          <w:color w:val="000000"/>
          <w:shd w:val="clear" w:color="auto" w:fill="FFFFFF"/>
        </w:rPr>
        <w:t>,</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М</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Л</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Якуба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Якубович</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Г</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Яновської</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та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ін</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Проте</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комплексно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вона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не</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досліджувалася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хіба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що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дещо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інших</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методологічних</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позицій</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кандидатській</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дисертації</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Торбаса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w:t>
      </w:r>
      <w:r w:rsidRPr="00D42025">
        <w:rPr>
          <w:rFonts w:ascii="Verdana" w:hAnsi="Verdana" w:hint="eastAsia"/>
          <w:color w:val="000000"/>
          <w:shd w:val="clear" w:color="auto" w:fill="FFFFFF"/>
        </w:rPr>
        <w:t>Форми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закінчення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досудового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розслідування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за</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Кримінальним</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процесуальним</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кодексом</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України</w:t>
      </w:r>
      <w:r w:rsidRPr="00D42025">
        <w:rPr>
          <w:rFonts w:ascii="Verdana" w:hAnsi="Verdana"/>
          <w:color w:val="000000"/>
          <w:shd w:val="clear" w:color="auto" w:fill="FFFFFF"/>
        </w:rPr>
        <w:t xml:space="preserve"> 2012 </w:t>
      </w:r>
      <w:r w:rsidRPr="00D42025">
        <w:rPr>
          <w:rFonts w:ascii="Verdana" w:hAnsi="Verdana" w:hint="eastAsia"/>
          <w:color w:val="000000"/>
          <w:shd w:val="clear" w:color="auto" w:fill="FFFFFF"/>
        </w:rPr>
        <w:t>р</w:t>
      </w:r>
      <w:r w:rsidRPr="00D42025">
        <w:rPr>
          <w:rFonts w:ascii="Verdana" w:hAnsi="Verdana"/>
          <w:color w:val="000000"/>
          <w:shd w:val="clear" w:color="auto" w:fill="FFFFFF"/>
        </w:rPr>
        <w:t>.</w:t>
      </w:r>
      <w:r w:rsidRPr="00D42025">
        <w:rPr>
          <w:rFonts w:ascii="Verdana" w:hAnsi="Verdana" w:hint="eastAsia"/>
          <w:color w:val="000000"/>
          <w:shd w:val="clear" w:color="auto" w:fill="FFFFFF"/>
        </w:rPr>
        <w:t>»</w:t>
      </w:r>
      <w:r w:rsidRPr="00D42025">
        <w:rPr>
          <w:rFonts w:ascii="Verdana" w:hAnsi="Verdana"/>
          <w:color w:val="000000"/>
          <w:shd w:val="clear" w:color="auto" w:fill="FFFFFF"/>
        </w:rPr>
        <w:t xml:space="preserve"> (2015 </w:t>
      </w:r>
      <w:r w:rsidRPr="00D42025">
        <w:rPr>
          <w:rFonts w:ascii="Verdana" w:hAnsi="Verdana" w:hint="eastAsia"/>
          <w:color w:val="000000"/>
          <w:shd w:val="clear" w:color="auto" w:fill="FFFFFF"/>
        </w:rPr>
        <w:t>р</w:t>
      </w:r>
      <w:r w:rsidRPr="00D42025">
        <w:rPr>
          <w:rFonts w:ascii="Verdana" w:hAnsi="Verdana"/>
          <w:color w:val="000000"/>
          <w:shd w:val="clear" w:color="auto" w:fill="FFFFFF"/>
        </w:rPr>
        <w:t>.).</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Попри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це</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окремі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питання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інституту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форм</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закінчення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досудового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розслідування</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ще</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не</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були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предметом</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комплексного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наукового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дослідження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зокрема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визначення</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поняття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w:t>
      </w:r>
      <w:r w:rsidRPr="00D42025">
        <w:rPr>
          <w:rFonts w:ascii="Verdana" w:hAnsi="Verdana" w:hint="eastAsia"/>
          <w:color w:val="000000"/>
          <w:shd w:val="clear" w:color="auto" w:fill="FFFFFF"/>
        </w:rPr>
        <w:t>форма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закінчення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досудового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розслідування</w:t>
      </w:r>
      <w:r w:rsidRPr="00D42025">
        <w:rPr>
          <w:rFonts w:ascii="Verdana" w:hAnsi="Verdana" w:hint="eastAsia"/>
          <w:color w:val="000000"/>
          <w:shd w:val="clear" w:color="auto" w:fill="FFFFFF"/>
        </w:rPr>
        <w:t>»</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ґенеза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форм</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закінчення</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досудового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розслідування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від</w:t>
      </w:r>
      <w:r w:rsidRPr="00D42025">
        <w:rPr>
          <w:rFonts w:ascii="Verdana" w:hAnsi="Verdana"/>
          <w:color w:val="000000"/>
          <w:shd w:val="clear" w:color="auto" w:fill="FFFFFF"/>
        </w:rPr>
        <w:t xml:space="preserve"> XI </w:t>
      </w:r>
      <w:r w:rsidRPr="00D42025">
        <w:rPr>
          <w:rFonts w:ascii="Verdana" w:hAnsi="Verdana" w:hint="eastAsia"/>
          <w:color w:val="000000"/>
          <w:shd w:val="clear" w:color="auto" w:fill="FFFFFF"/>
        </w:rPr>
        <w:t>ст</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середини</w:t>
      </w:r>
      <w:r w:rsidRPr="00D42025">
        <w:rPr>
          <w:rFonts w:ascii="Verdana" w:hAnsi="Verdana"/>
          <w:color w:val="000000"/>
          <w:shd w:val="clear" w:color="auto" w:fill="FFFFFF"/>
        </w:rPr>
        <w:t xml:space="preserve"> XX </w:t>
      </w:r>
      <w:r w:rsidRPr="00D42025">
        <w:rPr>
          <w:rFonts w:ascii="Verdana" w:hAnsi="Verdana" w:hint="eastAsia"/>
          <w:color w:val="000000"/>
          <w:shd w:val="clear" w:color="auto" w:fill="FFFFFF"/>
        </w:rPr>
        <w:t>ст</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особливості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закінчення</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досудового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розслідування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здійсненні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спеціального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досудового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розслідування</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кримінальних</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правопорушень</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закриття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кримінального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провадження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зв’язку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досягненням</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податкового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компромісу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під</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час</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досудового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розслідування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значна</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частина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із</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них</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носить</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дискусійний</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характер</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питання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визначення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моменту</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закінчення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досудового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розслідування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кількість</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та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види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форм</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закінчення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досудового</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розслідування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значення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думки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потерпілого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щодо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можливості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звільнення</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підозрюваного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від</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кримінальної</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відповідальності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класифікація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підстав</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закриття</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кримінального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провадження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стадії</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досудового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розслідування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тощо</w:t>
      </w:r>
      <w:r w:rsidRPr="00D42025">
        <w:rPr>
          <w:rFonts w:ascii="Verdana" w:hAnsi="Verdana"/>
          <w:color w:val="000000"/>
          <w:shd w:val="clear" w:color="auto" w:fill="FFFFFF"/>
        </w:rPr>
        <w:t>).</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Викладеним</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вище</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й</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обумовлена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актуальність</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наукове</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практичне</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значення</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дисертації</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якій</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автором</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розроблені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положення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висновки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пропозиції</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та</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рекомендації</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спрямовані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вирішення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наукового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завдання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що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полягало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розробці</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правових</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теоретичних</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та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прикладних</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проблем</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форм</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закінчення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досудового</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розслідування</w:t>
      </w:r>
      <w:r w:rsidRPr="00D42025">
        <w:rPr>
          <w:rFonts w:ascii="Verdana" w:hAnsi="Verdana"/>
          <w:color w:val="000000"/>
          <w:shd w:val="clear" w:color="auto" w:fill="FFFFFF"/>
        </w:rPr>
        <w:t>.</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Зв’язок</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роботи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науковими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програмами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планами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темами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Дисертація</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виконана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рамках</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теми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кафедри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правосуддя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та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кримінально</w:t>
      </w:r>
      <w:r w:rsidRPr="00D42025">
        <w:rPr>
          <w:rFonts w:ascii="Verdana" w:hAnsi="Verdana"/>
          <w:color w:val="000000"/>
          <w:shd w:val="clear" w:color="auto" w:fill="FFFFFF"/>
        </w:rPr>
        <w:t>-</w:t>
      </w:r>
      <w:r w:rsidRPr="00D42025">
        <w:rPr>
          <w:rFonts w:ascii="Verdana" w:hAnsi="Verdana" w:hint="eastAsia"/>
          <w:color w:val="000000"/>
          <w:shd w:val="clear" w:color="auto" w:fill="FFFFFF"/>
        </w:rPr>
        <w:t>правових</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дисциплін</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Навчально</w:t>
      </w:r>
      <w:r w:rsidRPr="00D42025">
        <w:rPr>
          <w:rFonts w:ascii="Verdana" w:hAnsi="Verdana"/>
          <w:color w:val="000000"/>
          <w:shd w:val="clear" w:color="auto" w:fill="FFFFFF"/>
        </w:rPr>
        <w:t>-</w:t>
      </w:r>
      <w:r w:rsidRPr="00D42025">
        <w:rPr>
          <w:rFonts w:ascii="Verdana" w:hAnsi="Verdana" w:hint="eastAsia"/>
          <w:color w:val="000000"/>
          <w:shd w:val="clear" w:color="auto" w:fill="FFFFFF"/>
        </w:rPr>
        <w:t>наукового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інституту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права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ім</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Малиновського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Національного</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університету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w:t>
      </w:r>
      <w:r w:rsidRPr="00D42025">
        <w:rPr>
          <w:rFonts w:ascii="Verdana" w:hAnsi="Verdana" w:hint="eastAsia"/>
          <w:color w:val="000000"/>
          <w:shd w:val="clear" w:color="auto" w:fill="FFFFFF"/>
        </w:rPr>
        <w:t>Острозька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академія</w:t>
      </w:r>
      <w:r w:rsidRPr="00D42025">
        <w:rPr>
          <w:rFonts w:ascii="Verdana" w:hAnsi="Verdana" w:hint="eastAsia"/>
          <w:color w:val="000000"/>
          <w:shd w:val="clear" w:color="auto" w:fill="FFFFFF"/>
        </w:rPr>
        <w:t>»</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w:t>
      </w:r>
      <w:r w:rsidRPr="00D42025">
        <w:rPr>
          <w:rFonts w:ascii="Verdana" w:hAnsi="Verdana" w:hint="eastAsia"/>
          <w:color w:val="000000"/>
          <w:shd w:val="clear" w:color="auto" w:fill="FFFFFF"/>
        </w:rPr>
        <w:t>Забезпечення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справедливого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правосуддя</w:t>
      </w:r>
      <w:r w:rsidRPr="00D42025">
        <w:rPr>
          <w:rFonts w:ascii="Verdana" w:hAnsi="Verdana"/>
          <w:color w:val="000000"/>
          <w:shd w:val="clear" w:color="auto" w:fill="FFFFFF"/>
        </w:rPr>
        <w:t>,</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захисту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прав</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законних</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інтересів</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особи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кримінальному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судочинстві</w:t>
      </w:r>
      <w:r w:rsidRPr="00D42025">
        <w:rPr>
          <w:rFonts w:ascii="Verdana" w:hAnsi="Verdana" w:hint="eastAsia"/>
          <w:color w:val="000000"/>
          <w:shd w:val="clear" w:color="auto" w:fill="FFFFFF"/>
        </w:rPr>
        <w:t>»</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державний</w:t>
      </w:r>
    </w:p>
    <w:p w:rsidR="00D42025" w:rsidRPr="00D42025" w:rsidRDefault="00D42025" w:rsidP="00D42025">
      <w:pPr>
        <w:rPr>
          <w:rFonts w:ascii="Verdana" w:hAnsi="Verdana"/>
          <w:color w:val="000000"/>
          <w:shd w:val="clear" w:color="auto" w:fill="FFFFFF"/>
        </w:rPr>
      </w:pPr>
      <w:r w:rsidRPr="00D42025">
        <w:rPr>
          <w:rFonts w:ascii="Verdana" w:hAnsi="Verdana"/>
          <w:color w:val="000000"/>
          <w:shd w:val="clear" w:color="auto" w:fill="FFFFFF"/>
        </w:rPr>
        <w:t>7</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реєстраційний</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номер</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теми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w:t>
      </w:r>
      <w:r w:rsidRPr="00D42025">
        <w:rPr>
          <w:rFonts w:ascii="Verdana" w:hAnsi="Verdana"/>
          <w:color w:val="000000"/>
          <w:shd w:val="clear" w:color="auto" w:fill="FFFFFF"/>
        </w:rPr>
        <w:t xml:space="preserve"> 0110U003999). </w:t>
      </w:r>
      <w:r w:rsidRPr="00D42025">
        <w:rPr>
          <w:rFonts w:ascii="Verdana" w:hAnsi="Verdana" w:hint="eastAsia"/>
          <w:color w:val="000000"/>
          <w:shd w:val="clear" w:color="auto" w:fill="FFFFFF"/>
        </w:rPr>
        <w:t>Тема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дослідження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затверджена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на</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засіданні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вченої</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ради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Національного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університету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w:t>
      </w:r>
      <w:r w:rsidRPr="00D42025">
        <w:rPr>
          <w:rFonts w:ascii="Verdana" w:hAnsi="Verdana" w:hint="eastAsia"/>
          <w:color w:val="000000"/>
          <w:shd w:val="clear" w:color="auto" w:fill="FFFFFF"/>
        </w:rPr>
        <w:t>Острозька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академія</w:t>
      </w:r>
      <w:r w:rsidRPr="00D42025">
        <w:rPr>
          <w:rFonts w:ascii="Verdana" w:hAnsi="Verdana" w:hint="eastAsia"/>
          <w:color w:val="000000"/>
          <w:shd w:val="clear" w:color="auto" w:fill="FFFFFF"/>
        </w:rPr>
        <w:t>»</w:t>
      </w:r>
      <w:r w:rsidRPr="00D42025">
        <w:rPr>
          <w:rFonts w:ascii="Verdana" w:hAnsi="Verdana"/>
          <w:color w:val="000000"/>
          <w:shd w:val="clear" w:color="auto" w:fill="FFFFFF"/>
        </w:rPr>
        <w:t xml:space="preserve"> 24 </w:t>
      </w:r>
      <w:r w:rsidRPr="00D42025">
        <w:rPr>
          <w:rFonts w:ascii="Verdana" w:hAnsi="Verdana" w:hint="eastAsia"/>
          <w:color w:val="000000"/>
          <w:shd w:val="clear" w:color="auto" w:fill="FFFFFF"/>
        </w:rPr>
        <w:t>червня</w:t>
      </w:r>
    </w:p>
    <w:p w:rsidR="00D42025" w:rsidRPr="00D42025" w:rsidRDefault="00D42025" w:rsidP="00D42025">
      <w:pPr>
        <w:rPr>
          <w:rFonts w:ascii="Verdana" w:hAnsi="Verdana"/>
          <w:color w:val="000000"/>
          <w:shd w:val="clear" w:color="auto" w:fill="FFFFFF"/>
        </w:rPr>
      </w:pPr>
      <w:r w:rsidRPr="00D42025">
        <w:rPr>
          <w:rFonts w:ascii="Verdana" w:hAnsi="Verdana"/>
          <w:color w:val="000000"/>
          <w:shd w:val="clear" w:color="auto" w:fill="FFFFFF"/>
        </w:rPr>
        <w:t xml:space="preserve">2010 </w:t>
      </w:r>
      <w:r w:rsidRPr="00D42025">
        <w:rPr>
          <w:rFonts w:ascii="Verdana" w:hAnsi="Verdana" w:hint="eastAsia"/>
          <w:color w:val="000000"/>
          <w:shd w:val="clear" w:color="auto" w:fill="FFFFFF"/>
        </w:rPr>
        <w:t>року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протокол</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w:t>
      </w:r>
      <w:r w:rsidRPr="00D42025">
        <w:rPr>
          <w:rFonts w:ascii="Verdana" w:hAnsi="Verdana"/>
          <w:color w:val="000000"/>
          <w:shd w:val="clear" w:color="auto" w:fill="FFFFFF"/>
        </w:rPr>
        <w:t xml:space="preserve"> 11) </w:t>
      </w:r>
      <w:r w:rsidRPr="00D42025">
        <w:rPr>
          <w:rFonts w:ascii="Verdana" w:hAnsi="Verdana" w:hint="eastAsia"/>
          <w:color w:val="000000"/>
          <w:shd w:val="clear" w:color="auto" w:fill="FFFFFF"/>
        </w:rPr>
        <w:t>в</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редакції</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w:t>
      </w:r>
      <w:r w:rsidRPr="00D42025">
        <w:rPr>
          <w:rFonts w:ascii="Verdana" w:hAnsi="Verdana" w:hint="eastAsia"/>
          <w:color w:val="000000"/>
          <w:shd w:val="clear" w:color="auto" w:fill="FFFFFF"/>
        </w:rPr>
        <w:t>Форми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закінчення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досудового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слідства</w:t>
      </w:r>
      <w:r w:rsidRPr="00D42025">
        <w:rPr>
          <w:rFonts w:ascii="Verdana" w:hAnsi="Verdana"/>
          <w:color w:val="000000"/>
          <w:shd w:val="clear" w:color="auto" w:fill="FFFFFF"/>
        </w:rPr>
        <w:t>:</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правові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теоретичні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та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прикладні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проблеми</w:t>
      </w:r>
      <w:r w:rsidRPr="00D42025">
        <w:rPr>
          <w:rFonts w:ascii="Verdana" w:hAnsi="Verdana" w:hint="eastAsia"/>
          <w:color w:val="000000"/>
          <w:shd w:val="clear" w:color="auto" w:fill="FFFFFF"/>
        </w:rPr>
        <w:t>»</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схвалена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відділенням</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кримінальноправових</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наук</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Національної</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академії</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правових</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наук</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України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уточнена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засіданні</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вченої</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ради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Національного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університету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w:t>
      </w:r>
      <w:r w:rsidRPr="00D42025">
        <w:rPr>
          <w:rFonts w:ascii="Verdana" w:hAnsi="Verdana" w:hint="eastAsia"/>
          <w:color w:val="000000"/>
          <w:shd w:val="clear" w:color="auto" w:fill="FFFFFF"/>
        </w:rPr>
        <w:t>Острозька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академія</w:t>
      </w:r>
      <w:r w:rsidRPr="00D42025">
        <w:rPr>
          <w:rFonts w:ascii="Verdana" w:hAnsi="Verdana" w:hint="eastAsia"/>
          <w:color w:val="000000"/>
          <w:shd w:val="clear" w:color="auto" w:fill="FFFFFF"/>
        </w:rPr>
        <w:t>»</w:t>
      </w:r>
      <w:r w:rsidRPr="00D42025">
        <w:rPr>
          <w:rFonts w:ascii="Verdana" w:hAnsi="Verdana"/>
          <w:color w:val="000000"/>
          <w:shd w:val="clear" w:color="auto" w:fill="FFFFFF"/>
        </w:rPr>
        <w:t xml:space="preserve"> 29 </w:t>
      </w:r>
      <w:r w:rsidRPr="00D42025">
        <w:rPr>
          <w:rFonts w:ascii="Verdana" w:hAnsi="Verdana" w:hint="eastAsia"/>
          <w:color w:val="000000"/>
          <w:shd w:val="clear" w:color="auto" w:fill="FFFFFF"/>
        </w:rPr>
        <w:t>жовтня</w:t>
      </w:r>
      <w:r w:rsidRPr="00D42025">
        <w:rPr>
          <w:rFonts w:ascii="Verdana" w:hAnsi="Verdana"/>
          <w:color w:val="000000"/>
          <w:shd w:val="clear" w:color="auto" w:fill="FFFFFF"/>
        </w:rPr>
        <w:t xml:space="preserve"> 2015 </w:t>
      </w:r>
      <w:r w:rsidRPr="00D42025">
        <w:rPr>
          <w:rFonts w:ascii="Verdana" w:hAnsi="Verdana" w:hint="eastAsia"/>
          <w:color w:val="000000"/>
          <w:shd w:val="clear" w:color="auto" w:fill="FFFFFF"/>
        </w:rPr>
        <w:t>року</w:t>
      </w:r>
    </w:p>
    <w:p w:rsidR="00D42025" w:rsidRPr="00D42025" w:rsidRDefault="00D42025" w:rsidP="00D42025">
      <w:pPr>
        <w:rPr>
          <w:rFonts w:ascii="Verdana" w:hAnsi="Verdana"/>
          <w:color w:val="000000"/>
          <w:shd w:val="clear" w:color="auto" w:fill="FFFFFF"/>
        </w:rPr>
      </w:pPr>
      <w:r w:rsidRPr="00D42025">
        <w:rPr>
          <w:rFonts w:ascii="Verdana" w:hAnsi="Verdana"/>
          <w:color w:val="000000"/>
          <w:shd w:val="clear" w:color="auto" w:fill="FFFFFF"/>
        </w:rPr>
        <w:t>(</w:t>
      </w:r>
      <w:r w:rsidRPr="00D42025">
        <w:rPr>
          <w:rFonts w:ascii="Verdana" w:hAnsi="Verdana" w:hint="eastAsia"/>
          <w:color w:val="000000"/>
          <w:shd w:val="clear" w:color="auto" w:fill="FFFFFF"/>
        </w:rPr>
        <w:t>протокол</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w:t>
      </w:r>
      <w:r w:rsidRPr="00D42025">
        <w:rPr>
          <w:rFonts w:ascii="Verdana" w:hAnsi="Verdana"/>
          <w:color w:val="000000"/>
          <w:shd w:val="clear" w:color="auto" w:fill="FFFFFF"/>
        </w:rPr>
        <w:t xml:space="preserve"> 3) </w:t>
      </w:r>
      <w:r w:rsidRPr="00D42025">
        <w:rPr>
          <w:rFonts w:ascii="Verdana" w:hAnsi="Verdana" w:hint="eastAsia"/>
          <w:color w:val="000000"/>
          <w:shd w:val="clear" w:color="auto" w:fill="FFFFFF"/>
        </w:rPr>
        <w:t>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сформульована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редакції</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w:t>
      </w:r>
      <w:r w:rsidRPr="00D42025">
        <w:rPr>
          <w:rFonts w:ascii="Verdana" w:hAnsi="Verdana" w:hint="eastAsia"/>
          <w:color w:val="000000"/>
          <w:shd w:val="clear" w:color="auto" w:fill="FFFFFF"/>
        </w:rPr>
        <w:t>Форми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закінчення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досудового</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розслідування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правові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теоретичні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та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прикладні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проблеми</w:t>
      </w:r>
      <w:r w:rsidRPr="00D42025">
        <w:rPr>
          <w:rFonts w:ascii="Verdana" w:hAnsi="Verdana" w:hint="eastAsia"/>
          <w:color w:val="000000"/>
          <w:shd w:val="clear" w:color="auto" w:fill="FFFFFF"/>
        </w:rPr>
        <w:t>»</w:t>
      </w:r>
      <w:r w:rsidRPr="00D42025">
        <w:rPr>
          <w:rFonts w:ascii="Verdana" w:hAnsi="Verdana"/>
          <w:color w:val="000000"/>
          <w:shd w:val="clear" w:color="auto" w:fill="FFFFFF"/>
        </w:rPr>
        <w:t>.</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Мета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задачі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дослідження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Метою</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роботи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є</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вирішення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наукового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завдання</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щодо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розкриття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правових</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теоретичних</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та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прикладних</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проблем</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форм</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закінчення</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досудового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розслідування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Для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досягнення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вказаної</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мети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роботі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поставлені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такі</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задачі</w:t>
      </w:r>
      <w:r w:rsidRPr="00D42025">
        <w:rPr>
          <w:rFonts w:ascii="Verdana" w:hAnsi="Verdana"/>
          <w:color w:val="000000"/>
          <w:shd w:val="clear" w:color="auto" w:fill="FFFFFF"/>
        </w:rPr>
        <w:t>:</w:t>
      </w:r>
    </w:p>
    <w:p w:rsidR="00D42025" w:rsidRPr="00D42025" w:rsidRDefault="00D42025" w:rsidP="00D42025">
      <w:pPr>
        <w:rPr>
          <w:rFonts w:ascii="Verdana" w:hAnsi="Verdana"/>
          <w:color w:val="000000"/>
          <w:shd w:val="clear" w:color="auto" w:fill="FFFFFF"/>
        </w:rPr>
      </w:pP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визначити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поняття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види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та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значення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форм</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закінчення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досудового</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розслідування</w:t>
      </w:r>
      <w:r w:rsidRPr="00D42025">
        <w:rPr>
          <w:rFonts w:ascii="Verdana" w:hAnsi="Verdana"/>
          <w:color w:val="000000"/>
          <w:shd w:val="clear" w:color="auto" w:fill="FFFFFF"/>
        </w:rPr>
        <w:t>;</w:t>
      </w:r>
    </w:p>
    <w:p w:rsidR="00D42025" w:rsidRPr="00D42025" w:rsidRDefault="00D42025" w:rsidP="00D42025">
      <w:pPr>
        <w:rPr>
          <w:rFonts w:ascii="Verdana" w:hAnsi="Verdana"/>
          <w:color w:val="000000"/>
          <w:shd w:val="clear" w:color="auto" w:fill="FFFFFF"/>
        </w:rPr>
      </w:pP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розкрити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ґенезис</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форм</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закінчення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досудового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розслідування</w:t>
      </w:r>
      <w:r w:rsidRPr="00D42025">
        <w:rPr>
          <w:rFonts w:ascii="Verdana" w:hAnsi="Verdana"/>
          <w:color w:val="000000"/>
          <w:shd w:val="clear" w:color="auto" w:fill="FFFFFF"/>
        </w:rPr>
        <w:t>;</w:t>
      </w:r>
    </w:p>
    <w:p w:rsidR="00D42025" w:rsidRPr="00D42025" w:rsidRDefault="00D42025" w:rsidP="00D42025">
      <w:pPr>
        <w:rPr>
          <w:rFonts w:ascii="Verdana" w:hAnsi="Verdana"/>
          <w:color w:val="000000"/>
          <w:shd w:val="clear" w:color="auto" w:fill="FFFFFF"/>
        </w:rPr>
      </w:pP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розкрити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закінчення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досудового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розслідування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формі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звернення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суду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обвинувальним</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актом</w:t>
      </w:r>
      <w:r w:rsidRPr="00D42025">
        <w:rPr>
          <w:rFonts w:ascii="Verdana" w:hAnsi="Verdana"/>
          <w:color w:val="000000"/>
          <w:shd w:val="clear" w:color="auto" w:fill="FFFFFF"/>
        </w:rPr>
        <w:t>;</w:t>
      </w:r>
    </w:p>
    <w:p w:rsidR="00D42025" w:rsidRPr="00D42025" w:rsidRDefault="00D42025" w:rsidP="00D42025">
      <w:pPr>
        <w:rPr>
          <w:rFonts w:ascii="Verdana" w:hAnsi="Verdana"/>
          <w:color w:val="000000"/>
          <w:shd w:val="clear" w:color="auto" w:fill="FFFFFF"/>
        </w:rPr>
      </w:pP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визначити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специфіку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закінчення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досудового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розслідування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формі</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звернення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суду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клопотанням</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застосування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примусових</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заходів</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виховного</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характеру</w:t>
      </w:r>
      <w:r w:rsidRPr="00D42025">
        <w:rPr>
          <w:rFonts w:ascii="Verdana" w:hAnsi="Verdana"/>
          <w:color w:val="000000"/>
          <w:shd w:val="clear" w:color="auto" w:fill="FFFFFF"/>
        </w:rPr>
        <w:t>;</w:t>
      </w:r>
    </w:p>
    <w:p w:rsidR="00D42025" w:rsidRPr="00D42025" w:rsidRDefault="00D42025" w:rsidP="00D42025">
      <w:pPr>
        <w:rPr>
          <w:rFonts w:ascii="Verdana" w:hAnsi="Verdana"/>
          <w:color w:val="000000"/>
          <w:shd w:val="clear" w:color="auto" w:fill="FFFFFF"/>
        </w:rPr>
      </w:pP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визначити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особливості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закінчення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досудового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розслідування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формі</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звернення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суду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клопотанням</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застосування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примусових</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заходів</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медичного</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характеру</w:t>
      </w:r>
      <w:r w:rsidRPr="00D42025">
        <w:rPr>
          <w:rFonts w:ascii="Verdana" w:hAnsi="Verdana"/>
          <w:color w:val="000000"/>
          <w:shd w:val="clear" w:color="auto" w:fill="FFFFFF"/>
        </w:rPr>
        <w:t>;</w:t>
      </w:r>
    </w:p>
    <w:p w:rsidR="00D42025" w:rsidRPr="00D42025" w:rsidRDefault="00D42025" w:rsidP="00D42025">
      <w:pPr>
        <w:rPr>
          <w:rFonts w:ascii="Verdana" w:hAnsi="Verdana"/>
          <w:color w:val="000000"/>
          <w:shd w:val="clear" w:color="auto" w:fill="FFFFFF"/>
        </w:rPr>
      </w:pP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розкрити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закінчення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досудового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розслідування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формі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звернення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суду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клопотанням</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звільнення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від</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кримінальної</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відповідальності</w:t>
      </w:r>
      <w:r w:rsidRPr="00D42025">
        <w:rPr>
          <w:rFonts w:ascii="Verdana" w:hAnsi="Verdana"/>
          <w:color w:val="000000"/>
          <w:shd w:val="clear" w:color="auto" w:fill="FFFFFF"/>
        </w:rPr>
        <w:t>;</w:t>
      </w:r>
    </w:p>
    <w:p w:rsidR="00D42025" w:rsidRPr="00D42025" w:rsidRDefault="00D42025" w:rsidP="00D42025">
      <w:pPr>
        <w:rPr>
          <w:rFonts w:ascii="Verdana" w:hAnsi="Verdana"/>
          <w:color w:val="000000"/>
          <w:shd w:val="clear" w:color="auto" w:fill="FFFFFF"/>
        </w:rPr>
      </w:pP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розкрити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суть</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та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правові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проблеми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закриття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кримінального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провадження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реабілітуючих</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виправдувальних</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підстав</w:t>
      </w:r>
      <w:r w:rsidRPr="00D42025">
        <w:rPr>
          <w:rFonts w:ascii="Verdana" w:hAnsi="Verdana"/>
          <w:color w:val="000000"/>
          <w:shd w:val="clear" w:color="auto" w:fill="FFFFFF"/>
        </w:rPr>
        <w:t>;</w:t>
      </w:r>
    </w:p>
    <w:p w:rsidR="00D42025" w:rsidRPr="00D42025" w:rsidRDefault="00D42025" w:rsidP="00D42025">
      <w:pPr>
        <w:rPr>
          <w:rFonts w:ascii="Verdana" w:hAnsi="Verdana"/>
          <w:color w:val="000000"/>
          <w:shd w:val="clear" w:color="auto" w:fill="FFFFFF"/>
        </w:rPr>
      </w:pP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виокремити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особливості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закриття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кримінального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провадження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нейтральних</w:t>
      </w:r>
    </w:p>
    <w:p w:rsidR="00D42025" w:rsidRPr="00D42025" w:rsidRDefault="00D42025" w:rsidP="00D42025">
      <w:pPr>
        <w:rPr>
          <w:rFonts w:ascii="Verdana" w:hAnsi="Verdana"/>
          <w:color w:val="000000"/>
          <w:shd w:val="clear" w:color="auto" w:fill="FFFFFF"/>
        </w:rPr>
      </w:pPr>
      <w:r w:rsidRPr="00D42025">
        <w:rPr>
          <w:rFonts w:ascii="Verdana" w:hAnsi="Verdana"/>
          <w:color w:val="000000"/>
          <w:shd w:val="clear" w:color="auto" w:fill="FFFFFF"/>
        </w:rPr>
        <w:t>(</w:t>
      </w:r>
      <w:r w:rsidRPr="00D42025">
        <w:rPr>
          <w:rFonts w:ascii="Verdana" w:hAnsi="Verdana" w:hint="eastAsia"/>
          <w:color w:val="000000"/>
          <w:shd w:val="clear" w:color="auto" w:fill="FFFFFF"/>
        </w:rPr>
        <w:t>процесуальних</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підстав</w:t>
      </w:r>
      <w:r w:rsidRPr="00D42025">
        <w:rPr>
          <w:rFonts w:ascii="Verdana" w:hAnsi="Verdana"/>
          <w:color w:val="000000"/>
          <w:shd w:val="clear" w:color="auto" w:fill="FFFFFF"/>
        </w:rPr>
        <w:t>;</w:t>
      </w:r>
    </w:p>
    <w:p w:rsidR="00D42025" w:rsidRPr="00D42025" w:rsidRDefault="00D42025" w:rsidP="00D42025">
      <w:pPr>
        <w:rPr>
          <w:rFonts w:ascii="Verdana" w:hAnsi="Verdana"/>
          <w:color w:val="000000"/>
          <w:shd w:val="clear" w:color="auto" w:fill="FFFFFF"/>
        </w:rPr>
      </w:pPr>
      <w:r w:rsidRPr="00D42025">
        <w:rPr>
          <w:rFonts w:ascii="Verdana" w:hAnsi="Verdana"/>
          <w:color w:val="000000"/>
          <w:shd w:val="clear" w:color="auto" w:fill="FFFFFF"/>
        </w:rPr>
        <w:t>8</w:t>
      </w:r>
    </w:p>
    <w:p w:rsidR="00D42025" w:rsidRPr="00D42025" w:rsidRDefault="00D42025" w:rsidP="00D42025">
      <w:pPr>
        <w:rPr>
          <w:rFonts w:ascii="Verdana" w:hAnsi="Verdana"/>
          <w:color w:val="000000"/>
          <w:shd w:val="clear" w:color="auto" w:fill="FFFFFF"/>
        </w:rPr>
      </w:pP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розробити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та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надати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пропозиції</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щодо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удосконалення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чинного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кримінального</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процесуального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законодавства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щодо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форм</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закінчення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досудового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розслідування</w:t>
      </w:r>
      <w:r w:rsidRPr="00D42025">
        <w:rPr>
          <w:rFonts w:ascii="Verdana" w:hAnsi="Verdana"/>
          <w:color w:val="000000"/>
          <w:shd w:val="clear" w:color="auto" w:fill="FFFFFF"/>
        </w:rPr>
        <w:t>.</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Об’єктом</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дослідження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є</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суспільні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відносини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що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виникають</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розвиваються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та</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припиняються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стадії</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досудового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розслідування</w:t>
      </w:r>
      <w:r w:rsidRPr="00D42025">
        <w:rPr>
          <w:rFonts w:ascii="Verdana" w:hAnsi="Verdana"/>
          <w:color w:val="000000"/>
          <w:shd w:val="clear" w:color="auto" w:fill="FFFFFF"/>
        </w:rPr>
        <w:t>.</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Предметом</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дослідження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є</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правові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теоретичні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та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прикладні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проблеми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форм</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закінчення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досудового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розслідування</w:t>
      </w:r>
      <w:r w:rsidRPr="00D42025">
        <w:rPr>
          <w:rFonts w:ascii="Verdana" w:hAnsi="Verdana"/>
          <w:color w:val="000000"/>
          <w:shd w:val="clear" w:color="auto" w:fill="FFFFFF"/>
        </w:rPr>
        <w:t>.</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Методи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дослідження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Методологію</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дослідження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становлять</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сучасні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методи</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наукового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пізнання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Загальнонауковий</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діалектичний</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метод</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є</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основним</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з’ясуванні</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сутності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питання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форми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закінчення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досудового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розслідування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допомогою</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цього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методу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досліджувалася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природа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взаємозалежності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між</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окремими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формами</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закінчення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досудового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розслідування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судовим</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розглядом</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також</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реалізацією</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особою</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свого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права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захист</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підрозділи</w:t>
      </w:r>
      <w:r w:rsidRPr="00D42025">
        <w:rPr>
          <w:rFonts w:ascii="Verdana" w:hAnsi="Verdana"/>
          <w:color w:val="000000"/>
          <w:shd w:val="clear" w:color="auto" w:fill="FFFFFF"/>
        </w:rPr>
        <w:t xml:space="preserve"> 1.1, 2.1, 2.2, 2.3, 2.4, 3.1, 3.2). </w:t>
      </w:r>
      <w:r w:rsidRPr="00D42025">
        <w:rPr>
          <w:rFonts w:ascii="Verdana" w:hAnsi="Verdana" w:hint="eastAsia"/>
          <w:color w:val="000000"/>
          <w:shd w:val="clear" w:color="auto" w:fill="FFFFFF"/>
        </w:rPr>
        <w:t>Історичний</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метод</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застосовувався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дослідженні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положень</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Руської</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Правди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Статутів</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Великого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князівства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Литовського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Статуту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кримінального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судочинства</w:t>
      </w:r>
      <w:r w:rsidRPr="00D42025">
        <w:rPr>
          <w:rFonts w:ascii="Verdana" w:hAnsi="Verdana"/>
          <w:color w:val="000000"/>
          <w:shd w:val="clear" w:color="auto" w:fill="FFFFFF"/>
        </w:rPr>
        <w:t xml:space="preserve"> 1864 </w:t>
      </w:r>
      <w:r w:rsidRPr="00D42025">
        <w:rPr>
          <w:rFonts w:ascii="Verdana" w:hAnsi="Verdana" w:hint="eastAsia"/>
          <w:color w:val="000000"/>
          <w:shd w:val="clear" w:color="auto" w:fill="FFFFFF"/>
        </w:rPr>
        <w:t>року</w:t>
      </w:r>
      <w:r w:rsidRPr="00D42025">
        <w:rPr>
          <w:rFonts w:ascii="Verdana" w:hAnsi="Verdana"/>
          <w:color w:val="000000"/>
          <w:shd w:val="clear" w:color="auto" w:fill="FFFFFF"/>
        </w:rPr>
        <w:t>,</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Кримінально</w:t>
      </w:r>
      <w:r w:rsidRPr="00D42025">
        <w:rPr>
          <w:rFonts w:ascii="Verdana" w:hAnsi="Verdana"/>
          <w:color w:val="000000"/>
          <w:shd w:val="clear" w:color="auto" w:fill="FFFFFF"/>
        </w:rPr>
        <w:t>-</w:t>
      </w:r>
      <w:r w:rsidRPr="00D42025">
        <w:rPr>
          <w:rFonts w:ascii="Verdana" w:hAnsi="Verdana" w:hint="eastAsia"/>
          <w:color w:val="000000"/>
          <w:shd w:val="clear" w:color="auto" w:fill="FFFFFF"/>
        </w:rPr>
        <w:t>процесуальних</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кодексів</w:t>
      </w:r>
      <w:r w:rsidRPr="00D42025">
        <w:rPr>
          <w:rFonts w:ascii="Verdana" w:hAnsi="Verdana"/>
          <w:color w:val="000000"/>
          <w:shd w:val="clear" w:color="auto" w:fill="FFFFFF"/>
        </w:rPr>
        <w:t xml:space="preserve"> 1922, 1927, 1960 </w:t>
      </w:r>
      <w:r w:rsidRPr="00D42025">
        <w:rPr>
          <w:rFonts w:ascii="Verdana" w:hAnsi="Verdana" w:hint="eastAsia"/>
          <w:color w:val="000000"/>
          <w:shd w:val="clear" w:color="auto" w:fill="FFFFFF"/>
        </w:rPr>
        <w:t>років</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тощо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які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регулювали</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питання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закінчення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досудового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розслідування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підрозділ</w:t>
      </w:r>
      <w:r w:rsidRPr="00D42025">
        <w:rPr>
          <w:rFonts w:ascii="Verdana" w:hAnsi="Verdana"/>
          <w:color w:val="000000"/>
          <w:shd w:val="clear" w:color="auto" w:fill="FFFFFF"/>
        </w:rPr>
        <w:t xml:space="preserve"> 1.2). </w:t>
      </w:r>
      <w:r w:rsidRPr="00D42025">
        <w:rPr>
          <w:rFonts w:ascii="Verdana" w:hAnsi="Verdana" w:hint="eastAsia"/>
          <w:color w:val="000000"/>
          <w:shd w:val="clear" w:color="auto" w:fill="FFFFFF"/>
        </w:rPr>
        <w:t>За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допомогою</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аналізу</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були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виокремлені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види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підстав</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закриття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кримінального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провадження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стадії</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досудового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розслідування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допомогою</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синтезу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з’ясовувався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зв’язок</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між</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окремими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підставами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закриття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кримінального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провадження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розділ</w:t>
      </w:r>
      <w:r w:rsidRPr="00D42025">
        <w:rPr>
          <w:rFonts w:ascii="Verdana" w:hAnsi="Verdana"/>
          <w:color w:val="000000"/>
          <w:shd w:val="clear" w:color="auto" w:fill="FFFFFF"/>
        </w:rPr>
        <w:t xml:space="preserve"> 3). </w:t>
      </w:r>
      <w:r w:rsidRPr="00D42025">
        <w:rPr>
          <w:rFonts w:ascii="Verdana" w:hAnsi="Verdana" w:hint="eastAsia"/>
          <w:color w:val="000000"/>
          <w:shd w:val="clear" w:color="auto" w:fill="FFFFFF"/>
        </w:rPr>
        <w:t>За</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допомогою</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формально</w:t>
      </w:r>
      <w:r w:rsidRPr="00D42025">
        <w:rPr>
          <w:rFonts w:ascii="Verdana" w:hAnsi="Verdana"/>
          <w:color w:val="000000"/>
          <w:shd w:val="clear" w:color="auto" w:fill="FFFFFF"/>
        </w:rPr>
        <w:t>-</w:t>
      </w:r>
      <w:r w:rsidRPr="00D42025">
        <w:rPr>
          <w:rFonts w:ascii="Verdana" w:hAnsi="Verdana" w:hint="eastAsia"/>
          <w:color w:val="000000"/>
          <w:shd w:val="clear" w:color="auto" w:fill="FFFFFF"/>
        </w:rPr>
        <w:t>догматичного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методу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здійснювався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аналіз</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правових</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норм</w:t>
      </w:r>
      <w:r w:rsidRPr="00D42025">
        <w:rPr>
          <w:rFonts w:ascii="Verdana" w:hAnsi="Verdana"/>
          <w:color w:val="000000"/>
          <w:shd w:val="clear" w:color="auto" w:fill="FFFFFF"/>
        </w:rPr>
        <w:t>,</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що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стосуються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винесення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постанови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закриття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кримінального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провадження</w:t>
      </w:r>
      <w:r w:rsidRPr="00D42025">
        <w:rPr>
          <w:rFonts w:ascii="Verdana" w:hAnsi="Verdana"/>
          <w:color w:val="000000"/>
          <w:shd w:val="clear" w:color="auto" w:fill="FFFFFF"/>
        </w:rPr>
        <w:t>,</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складання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звернення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суду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обвинувальним</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актом</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клопотанням</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про</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застосування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примусових</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заходів</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медичного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та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виховного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характеру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клопотанням</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про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звільнення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від</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кримінальної</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відповідальності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метою</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виявлення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наявних</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них</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недоліків</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та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прогалин</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розділи</w:t>
      </w:r>
      <w:r w:rsidRPr="00D42025">
        <w:rPr>
          <w:rFonts w:ascii="Verdana" w:hAnsi="Verdana"/>
          <w:color w:val="000000"/>
          <w:shd w:val="clear" w:color="auto" w:fill="FFFFFF"/>
        </w:rPr>
        <w:t xml:space="preserve"> 2-3). </w:t>
      </w:r>
      <w:r w:rsidRPr="00D42025">
        <w:rPr>
          <w:rFonts w:ascii="Verdana" w:hAnsi="Verdana" w:hint="eastAsia"/>
          <w:color w:val="000000"/>
          <w:shd w:val="clear" w:color="auto" w:fill="FFFFFF"/>
        </w:rPr>
        <w:t>Системно</w:t>
      </w:r>
      <w:r w:rsidRPr="00D42025">
        <w:rPr>
          <w:rFonts w:ascii="Verdana" w:hAnsi="Verdana"/>
          <w:color w:val="000000"/>
          <w:shd w:val="clear" w:color="auto" w:fill="FFFFFF"/>
        </w:rPr>
        <w:t>-</w:t>
      </w:r>
      <w:r w:rsidRPr="00D42025">
        <w:rPr>
          <w:rFonts w:ascii="Verdana" w:hAnsi="Verdana" w:hint="eastAsia"/>
          <w:color w:val="000000"/>
          <w:shd w:val="clear" w:color="auto" w:fill="FFFFFF"/>
        </w:rPr>
        <w:t>структурний</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метод</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використовувався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групуванні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та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виділенні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окремих</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форм</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закінчення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досудового</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розслідування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також</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для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виокремлення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елементів</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форми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закінчення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досудового</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розслідування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підрозділ</w:t>
      </w:r>
      <w:r w:rsidRPr="00D42025">
        <w:rPr>
          <w:rFonts w:ascii="Verdana" w:hAnsi="Verdana"/>
          <w:color w:val="000000"/>
          <w:shd w:val="clear" w:color="auto" w:fill="FFFFFF"/>
        </w:rPr>
        <w:t xml:space="preserve"> 1.1). </w:t>
      </w:r>
      <w:r w:rsidRPr="00D42025">
        <w:rPr>
          <w:rFonts w:ascii="Verdana" w:hAnsi="Verdana" w:hint="eastAsia"/>
          <w:color w:val="000000"/>
          <w:shd w:val="clear" w:color="auto" w:fill="FFFFFF"/>
        </w:rPr>
        <w:t>Порівняльно</w:t>
      </w:r>
      <w:r w:rsidRPr="00D42025">
        <w:rPr>
          <w:rFonts w:ascii="Verdana" w:hAnsi="Verdana"/>
          <w:color w:val="000000"/>
          <w:shd w:val="clear" w:color="auto" w:fill="FFFFFF"/>
        </w:rPr>
        <w:t>-</w:t>
      </w:r>
      <w:r w:rsidRPr="00D42025">
        <w:rPr>
          <w:rFonts w:ascii="Verdana" w:hAnsi="Verdana" w:hint="eastAsia"/>
          <w:color w:val="000000"/>
          <w:shd w:val="clear" w:color="auto" w:fill="FFFFFF"/>
        </w:rPr>
        <w:t>правовий</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метод</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використовувався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при</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дослідженні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питання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заявлення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та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розгляду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клопотань</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етапі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завершення</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досудового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розслідування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національним</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законодавством</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та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законодавством</w:t>
      </w:r>
    </w:p>
    <w:p w:rsidR="00D42025" w:rsidRPr="00D42025" w:rsidRDefault="00D42025" w:rsidP="00D42025">
      <w:pPr>
        <w:rPr>
          <w:rFonts w:ascii="Verdana" w:hAnsi="Verdana"/>
          <w:color w:val="000000"/>
          <w:shd w:val="clear" w:color="auto" w:fill="FFFFFF"/>
        </w:rPr>
      </w:pPr>
      <w:r w:rsidRPr="00D42025">
        <w:rPr>
          <w:rFonts w:ascii="Verdana" w:hAnsi="Verdana"/>
          <w:color w:val="000000"/>
          <w:shd w:val="clear" w:color="auto" w:fill="FFFFFF"/>
        </w:rPr>
        <w:t>9</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Франції</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Польщі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Метод</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соціологічного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дослідження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використовувався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під</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час</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проведення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анкетування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практичних</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та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науково</w:t>
      </w:r>
      <w:r w:rsidRPr="00D42025">
        <w:rPr>
          <w:rFonts w:ascii="Verdana" w:hAnsi="Verdana"/>
          <w:color w:val="000000"/>
          <w:shd w:val="clear" w:color="auto" w:fill="FFFFFF"/>
        </w:rPr>
        <w:t>-</w:t>
      </w:r>
      <w:r w:rsidRPr="00D42025">
        <w:rPr>
          <w:rFonts w:ascii="Verdana" w:hAnsi="Verdana" w:hint="eastAsia"/>
          <w:color w:val="000000"/>
          <w:shd w:val="clear" w:color="auto" w:fill="FFFFFF"/>
        </w:rPr>
        <w:t>педагогічних</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працівників</w:t>
      </w:r>
      <w:r w:rsidRPr="00D42025">
        <w:rPr>
          <w:rFonts w:ascii="Verdana" w:hAnsi="Verdana"/>
          <w:color w:val="000000"/>
          <w:shd w:val="clear" w:color="auto" w:fill="FFFFFF"/>
        </w:rPr>
        <w:t>,</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результати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якого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відображалися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роботі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аналізі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особливостей</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правового</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регулювання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та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практики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застосування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кожної</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із</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форм</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закінчення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досудового</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розслідування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розділи</w:t>
      </w:r>
      <w:r w:rsidRPr="00D42025">
        <w:rPr>
          <w:rFonts w:ascii="Verdana" w:hAnsi="Verdana"/>
          <w:color w:val="000000"/>
          <w:shd w:val="clear" w:color="auto" w:fill="FFFFFF"/>
        </w:rPr>
        <w:t xml:space="preserve"> 2-3).</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Науково</w:t>
      </w:r>
      <w:r w:rsidRPr="00D42025">
        <w:rPr>
          <w:rFonts w:ascii="Verdana" w:hAnsi="Verdana"/>
          <w:color w:val="000000"/>
          <w:shd w:val="clear" w:color="auto" w:fill="FFFFFF"/>
        </w:rPr>
        <w:t>-</w:t>
      </w:r>
      <w:r w:rsidRPr="00D42025">
        <w:rPr>
          <w:rFonts w:ascii="Verdana" w:hAnsi="Verdana" w:hint="eastAsia"/>
          <w:color w:val="000000"/>
          <w:shd w:val="clear" w:color="auto" w:fill="FFFFFF"/>
        </w:rPr>
        <w:t>теоретичним</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підґрунтям</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є</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праці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вітчизняних</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та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зарубіжних</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науковців</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сфері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кримінального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процесу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кримінального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права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теорії</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права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тощо</w:t>
      </w:r>
      <w:r w:rsidRPr="00D42025">
        <w:rPr>
          <w:rFonts w:ascii="Verdana" w:hAnsi="Verdana"/>
          <w:color w:val="000000"/>
          <w:shd w:val="clear" w:color="auto" w:fill="FFFFFF"/>
        </w:rPr>
        <w:t>.</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Нормативною</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базою</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дослідження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стали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положення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Конституції</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України</w:t>
      </w:r>
      <w:r w:rsidRPr="00D42025">
        <w:rPr>
          <w:rFonts w:ascii="Verdana" w:hAnsi="Verdana"/>
          <w:color w:val="000000"/>
          <w:shd w:val="clear" w:color="auto" w:fill="FFFFFF"/>
        </w:rPr>
        <w:t>,</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міжнародно</w:t>
      </w:r>
      <w:r w:rsidRPr="00D42025">
        <w:rPr>
          <w:rFonts w:ascii="Verdana" w:hAnsi="Verdana"/>
          <w:color w:val="000000"/>
          <w:shd w:val="clear" w:color="auto" w:fill="FFFFFF"/>
        </w:rPr>
        <w:t>-</w:t>
      </w:r>
      <w:r w:rsidRPr="00D42025">
        <w:rPr>
          <w:rFonts w:ascii="Verdana" w:hAnsi="Verdana" w:hint="eastAsia"/>
          <w:color w:val="000000"/>
          <w:shd w:val="clear" w:color="auto" w:fill="FFFFFF"/>
        </w:rPr>
        <w:t>правові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акти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КПК</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України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та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ін</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які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так</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чи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інакше</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регулюють</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питання</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закінчення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досудового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розслідування</w:t>
      </w:r>
      <w:r w:rsidRPr="00D42025">
        <w:rPr>
          <w:rFonts w:ascii="Verdana" w:hAnsi="Verdana"/>
          <w:color w:val="000000"/>
          <w:shd w:val="clear" w:color="auto" w:fill="FFFFFF"/>
        </w:rPr>
        <w:t>.</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Емпіричну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основу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роботи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становлять</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результати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дослідження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матеріалів</w:t>
      </w:r>
      <w:r w:rsidRPr="00D42025">
        <w:rPr>
          <w:rFonts w:ascii="Verdana" w:hAnsi="Verdana"/>
          <w:color w:val="000000"/>
          <w:shd w:val="clear" w:color="auto" w:fill="FFFFFF"/>
        </w:rPr>
        <w:t xml:space="preserve"> 130</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кримінальних</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проваджень</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також</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результати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анкетування</w:t>
      </w:r>
      <w:r w:rsidRPr="00D42025">
        <w:rPr>
          <w:rFonts w:ascii="Verdana" w:hAnsi="Verdana"/>
          <w:color w:val="000000"/>
          <w:shd w:val="clear" w:color="auto" w:fill="FFFFFF"/>
        </w:rPr>
        <w:t xml:space="preserve"> 150 </w:t>
      </w:r>
      <w:r w:rsidRPr="00D42025">
        <w:rPr>
          <w:rFonts w:ascii="Verdana" w:hAnsi="Verdana" w:hint="eastAsia"/>
          <w:color w:val="000000"/>
          <w:shd w:val="clear" w:color="auto" w:fill="FFFFFF"/>
        </w:rPr>
        <w:t>респондентів</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адвокатів</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прокурорів</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слідчих</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керівників</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органів</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досудового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розслідування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суддів</w:t>
      </w:r>
      <w:r w:rsidRPr="00D42025">
        <w:rPr>
          <w:rFonts w:ascii="Verdana" w:hAnsi="Verdana"/>
          <w:color w:val="000000"/>
          <w:shd w:val="clear" w:color="auto" w:fill="FFFFFF"/>
        </w:rPr>
        <w:t>,</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слідчих</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суддів</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науково</w:t>
      </w:r>
      <w:r w:rsidRPr="00D42025">
        <w:rPr>
          <w:rFonts w:ascii="Verdana" w:hAnsi="Verdana"/>
          <w:color w:val="000000"/>
          <w:shd w:val="clear" w:color="auto" w:fill="FFFFFF"/>
        </w:rPr>
        <w:t>-</w:t>
      </w:r>
      <w:r w:rsidRPr="00D42025">
        <w:rPr>
          <w:rFonts w:ascii="Verdana" w:hAnsi="Verdana" w:hint="eastAsia"/>
          <w:color w:val="000000"/>
          <w:shd w:val="clear" w:color="auto" w:fill="FFFFFF"/>
        </w:rPr>
        <w:t>педагогічних</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працівників</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що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проводилося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Рівненській</w:t>
      </w:r>
      <w:r w:rsidRPr="00D42025">
        <w:rPr>
          <w:rFonts w:ascii="Verdana" w:hAnsi="Verdana"/>
          <w:color w:val="000000"/>
          <w:shd w:val="clear" w:color="auto" w:fill="FFFFFF"/>
        </w:rPr>
        <w:t>,</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Волинській</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Львівській</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областях</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та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м</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Києві</w:t>
      </w:r>
      <w:r w:rsidRPr="00D42025">
        <w:rPr>
          <w:rFonts w:ascii="Verdana" w:hAnsi="Verdana"/>
          <w:color w:val="000000"/>
          <w:shd w:val="clear" w:color="auto" w:fill="FFFFFF"/>
        </w:rPr>
        <w:t>.</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Наукова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новизна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одержаних</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результатів</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полягає</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тому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що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дисертація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є</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комплексним</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монографічним</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дослідженням</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якому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вперше</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розкриваються</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правові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теоретичні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та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прикладні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проблеми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форм</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закінчення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досудового</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розслідування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відповідно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положень</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КПК</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України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із</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врахуванням</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усіх</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змін</w:t>
      </w:r>
      <w:r w:rsidRPr="00D42025">
        <w:rPr>
          <w:rFonts w:ascii="Verdana" w:hAnsi="Verdana"/>
          <w:color w:val="000000"/>
          <w:shd w:val="clear" w:color="auto" w:fill="FFFFFF"/>
        </w:rPr>
        <w:t xml:space="preserve"> 2014-</w:t>
      </w:r>
    </w:p>
    <w:p w:rsidR="00D42025" w:rsidRPr="00D42025" w:rsidRDefault="00D42025" w:rsidP="00D42025">
      <w:pPr>
        <w:rPr>
          <w:rFonts w:ascii="Verdana" w:hAnsi="Verdana"/>
          <w:color w:val="000000"/>
          <w:shd w:val="clear" w:color="auto" w:fill="FFFFFF"/>
        </w:rPr>
      </w:pPr>
      <w:r w:rsidRPr="00D42025">
        <w:rPr>
          <w:rFonts w:ascii="Verdana" w:hAnsi="Verdana"/>
          <w:color w:val="000000"/>
          <w:shd w:val="clear" w:color="auto" w:fill="FFFFFF"/>
        </w:rPr>
        <w:t xml:space="preserve">2015 </w:t>
      </w:r>
      <w:r w:rsidRPr="00D42025">
        <w:rPr>
          <w:rFonts w:ascii="Verdana" w:hAnsi="Verdana" w:hint="eastAsia"/>
          <w:color w:val="000000"/>
          <w:shd w:val="clear" w:color="auto" w:fill="FFFFFF"/>
        </w:rPr>
        <w:t>рр</w:t>
      </w:r>
      <w:r w:rsidRPr="00D42025">
        <w:rPr>
          <w:rFonts w:ascii="Verdana" w:hAnsi="Verdana"/>
          <w:color w:val="000000"/>
          <w:shd w:val="clear" w:color="auto" w:fill="FFFFFF"/>
        </w:rPr>
        <w:t>.</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дисертації</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обґрунтовується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низка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концептуальних</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важливих</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для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теорії</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та</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практики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понять</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положень</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висновків</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одержаних</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автором</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особисто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w:t>
      </w:r>
      <w:r w:rsidRPr="00D42025">
        <w:rPr>
          <w:rFonts w:ascii="Verdana" w:hAnsi="Verdana"/>
          <w:color w:val="000000"/>
          <w:shd w:val="clear" w:color="auto" w:fill="FFFFFF"/>
        </w:rPr>
        <w:t>-</w:t>
      </w:r>
      <w:r w:rsidRPr="00D42025">
        <w:rPr>
          <w:rFonts w:ascii="Verdana" w:hAnsi="Verdana" w:hint="eastAsia"/>
          <w:color w:val="000000"/>
          <w:shd w:val="clear" w:color="auto" w:fill="FFFFFF"/>
        </w:rPr>
        <w:t>поміж</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яких</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найсуттєвішими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є</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такі</w:t>
      </w:r>
      <w:r w:rsidRPr="00D42025">
        <w:rPr>
          <w:rFonts w:ascii="Verdana" w:hAnsi="Verdana"/>
          <w:color w:val="000000"/>
          <w:shd w:val="clear" w:color="auto" w:fill="FFFFFF"/>
        </w:rPr>
        <w:t>:</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вперше</w:t>
      </w:r>
      <w:r w:rsidRPr="00D42025">
        <w:rPr>
          <w:rFonts w:ascii="Verdana" w:hAnsi="Verdana"/>
          <w:color w:val="000000"/>
          <w:shd w:val="clear" w:color="auto" w:fill="FFFFFF"/>
        </w:rPr>
        <w:t>:</w:t>
      </w:r>
    </w:p>
    <w:p w:rsidR="00D42025" w:rsidRPr="00D42025" w:rsidRDefault="00D42025" w:rsidP="00D42025">
      <w:pPr>
        <w:rPr>
          <w:rFonts w:ascii="Verdana" w:hAnsi="Verdana"/>
          <w:color w:val="000000"/>
          <w:shd w:val="clear" w:color="auto" w:fill="FFFFFF"/>
        </w:rPr>
      </w:pP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визначено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поняття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форми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закінчення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досудового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розслідування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як</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встановленої</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кримінальним</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процесуальним</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законом</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наповненої</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правовим</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змістом</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процедури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порядку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діяльності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роботи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слідчого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прокурора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участю</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окремих</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процесуальних</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діях</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інших</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суб’єктів</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кримінального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провадження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що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здійснюється</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при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наявності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для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цього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фактичних</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юридичних</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умов</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та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підстав</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реалізуючись</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як</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завершальний</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етап</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досудового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розслідування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закінчується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складанням</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відповідного</w:t>
      </w:r>
    </w:p>
    <w:p w:rsidR="00D42025" w:rsidRPr="00D42025" w:rsidRDefault="00D42025" w:rsidP="00D42025">
      <w:pPr>
        <w:rPr>
          <w:rFonts w:ascii="Verdana" w:hAnsi="Verdana"/>
          <w:color w:val="000000"/>
          <w:shd w:val="clear" w:color="auto" w:fill="FFFFFF"/>
        </w:rPr>
      </w:pPr>
      <w:r w:rsidRPr="00D42025">
        <w:rPr>
          <w:rFonts w:ascii="Verdana" w:hAnsi="Verdana"/>
          <w:color w:val="000000"/>
          <w:shd w:val="clear" w:color="auto" w:fill="FFFFFF"/>
        </w:rPr>
        <w:t>10</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кінцевого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процесуального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акта</w:t>
      </w:r>
      <w:r w:rsidRPr="00D42025">
        <w:rPr>
          <w:rFonts w:ascii="Verdana" w:hAnsi="Verdana"/>
          <w:color w:val="000000"/>
          <w:shd w:val="clear" w:color="auto" w:fill="FFFFFF"/>
        </w:rPr>
        <w:t>-</w:t>
      </w:r>
      <w:r w:rsidRPr="00D42025">
        <w:rPr>
          <w:rFonts w:ascii="Verdana" w:hAnsi="Verdana" w:hint="eastAsia"/>
          <w:color w:val="000000"/>
          <w:shd w:val="clear" w:color="auto" w:fill="FFFFFF"/>
        </w:rPr>
        <w:t>документа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та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зверненням</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із</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ним</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встановлених</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законом</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випадках</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суду</w:t>
      </w:r>
      <w:r w:rsidRPr="00D42025">
        <w:rPr>
          <w:rFonts w:ascii="Verdana" w:hAnsi="Verdana"/>
          <w:color w:val="000000"/>
          <w:shd w:val="clear" w:color="auto" w:fill="FFFFFF"/>
        </w:rPr>
        <w:t>;</w:t>
      </w:r>
    </w:p>
    <w:p w:rsidR="00D42025" w:rsidRPr="00D42025" w:rsidRDefault="00D42025" w:rsidP="00D42025">
      <w:pPr>
        <w:rPr>
          <w:rFonts w:ascii="Verdana" w:hAnsi="Verdana"/>
          <w:color w:val="000000"/>
          <w:shd w:val="clear" w:color="auto" w:fill="FFFFFF"/>
        </w:rPr>
      </w:pP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обґрунтовано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доцільність</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виокремлення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правовим</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характером</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суттю</w:t>
      </w:r>
      <w:r w:rsidRPr="00D42025">
        <w:rPr>
          <w:rFonts w:ascii="Verdana" w:hAnsi="Verdana"/>
          <w:color w:val="000000"/>
          <w:shd w:val="clear" w:color="auto" w:fill="FFFFFF"/>
        </w:rPr>
        <w:t>)</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завершального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стадії</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досудового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розслідування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документа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акта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таких</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форм</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закінчення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досудового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розслідування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нереабілітуючі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реабілітуючі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виправдувальні</w:t>
      </w:r>
      <w:r w:rsidRPr="00D42025">
        <w:rPr>
          <w:rFonts w:ascii="Verdana" w:hAnsi="Verdana"/>
          <w:color w:val="000000"/>
          <w:shd w:val="clear" w:color="auto" w:fill="FFFFFF"/>
        </w:rPr>
        <w:t>)</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та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нейтральні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процесуальні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які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включають</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себе</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окремі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підвиди</w:t>
      </w:r>
      <w:r w:rsidRPr="00D42025">
        <w:rPr>
          <w:rFonts w:ascii="Verdana" w:hAnsi="Verdana"/>
          <w:color w:val="000000"/>
          <w:shd w:val="clear" w:color="auto" w:fill="FFFFFF"/>
        </w:rPr>
        <w:t>;</w:t>
      </w:r>
    </w:p>
    <w:p w:rsidR="00D42025" w:rsidRPr="00D42025" w:rsidRDefault="00D42025" w:rsidP="00D42025">
      <w:pPr>
        <w:rPr>
          <w:rFonts w:ascii="Verdana" w:hAnsi="Verdana"/>
          <w:color w:val="000000"/>
          <w:shd w:val="clear" w:color="auto" w:fill="FFFFFF"/>
        </w:rPr>
      </w:pP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аргументовано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необхідність</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вирішення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питання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закриття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кримінального</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провадження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реабілітуючих</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особу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підстав</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тільки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судом</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клопотанням</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слідчого</w:t>
      </w:r>
      <w:r w:rsidRPr="00D42025">
        <w:rPr>
          <w:rFonts w:ascii="Verdana" w:hAnsi="Verdana"/>
          <w:color w:val="000000"/>
          <w:shd w:val="clear" w:color="auto" w:fill="FFFFFF"/>
        </w:rPr>
        <w:t>,</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погодженого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прокурором</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або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прокурора</w:t>
      </w:r>
      <w:r w:rsidRPr="00D42025">
        <w:rPr>
          <w:rFonts w:ascii="Verdana" w:hAnsi="Verdana"/>
          <w:color w:val="000000"/>
          <w:shd w:val="clear" w:color="auto" w:fill="FFFFFF"/>
        </w:rPr>
        <w:t>;</w:t>
      </w:r>
    </w:p>
    <w:p w:rsidR="00D42025" w:rsidRPr="00D42025" w:rsidRDefault="00D42025" w:rsidP="00D42025">
      <w:pPr>
        <w:rPr>
          <w:rFonts w:ascii="Verdana" w:hAnsi="Verdana"/>
          <w:color w:val="000000"/>
          <w:shd w:val="clear" w:color="auto" w:fill="FFFFFF"/>
        </w:rPr>
      </w:pP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доведено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необхідність</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законодавчого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врегулювання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процедури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провадження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реабілітації</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померлого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щодо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якого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здійснювалося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кримінальне</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провадження</w:t>
      </w:r>
      <w:r w:rsidRPr="00D42025">
        <w:rPr>
          <w:rFonts w:ascii="Verdana" w:hAnsi="Verdana"/>
          <w:color w:val="000000"/>
          <w:shd w:val="clear" w:color="auto" w:fill="FFFFFF"/>
        </w:rPr>
        <w:t>;</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удосконалено</w:t>
      </w:r>
      <w:r w:rsidRPr="00D42025">
        <w:rPr>
          <w:rFonts w:ascii="Verdana" w:hAnsi="Verdana"/>
          <w:color w:val="000000"/>
          <w:shd w:val="clear" w:color="auto" w:fill="FFFFFF"/>
        </w:rPr>
        <w:t>:</w:t>
      </w:r>
    </w:p>
    <w:p w:rsidR="00D42025" w:rsidRPr="00D42025" w:rsidRDefault="00D42025" w:rsidP="00D42025">
      <w:pPr>
        <w:rPr>
          <w:rFonts w:ascii="Verdana" w:hAnsi="Verdana"/>
          <w:color w:val="000000"/>
          <w:shd w:val="clear" w:color="auto" w:fill="FFFFFF"/>
        </w:rPr>
      </w:pP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положення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необхідність</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відмежування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понять</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w:t>
      </w:r>
      <w:r w:rsidRPr="00D42025">
        <w:rPr>
          <w:rFonts w:ascii="Verdana" w:hAnsi="Verdana" w:hint="eastAsia"/>
          <w:color w:val="000000"/>
          <w:shd w:val="clear" w:color="auto" w:fill="FFFFFF"/>
        </w:rPr>
        <w:t>етап</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завершення</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досудового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розслідування</w:t>
      </w:r>
      <w:r w:rsidRPr="00D42025">
        <w:rPr>
          <w:rFonts w:ascii="Verdana" w:hAnsi="Verdana" w:hint="eastAsia"/>
          <w:color w:val="000000"/>
          <w:shd w:val="clear" w:color="auto" w:fill="FFFFFF"/>
        </w:rPr>
        <w:t>»</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як</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відрізок</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часу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та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w:t>
      </w:r>
      <w:r w:rsidRPr="00D42025">
        <w:rPr>
          <w:rFonts w:ascii="Verdana" w:hAnsi="Verdana" w:hint="eastAsia"/>
          <w:color w:val="000000"/>
          <w:shd w:val="clear" w:color="auto" w:fill="FFFFFF"/>
        </w:rPr>
        <w:t>момент</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закінчення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досудового</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розслідування</w:t>
      </w:r>
      <w:r w:rsidRPr="00D42025">
        <w:rPr>
          <w:rFonts w:ascii="Verdana" w:hAnsi="Verdana" w:hint="eastAsia"/>
          <w:color w:val="000000"/>
          <w:shd w:val="clear" w:color="auto" w:fill="FFFFFF"/>
        </w:rPr>
        <w:t>»</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як</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конкретний</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момент</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межах</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цього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відрізку</w:t>
      </w:r>
      <w:r w:rsidRPr="00D42025">
        <w:rPr>
          <w:rFonts w:ascii="Verdana" w:hAnsi="Verdana"/>
          <w:color w:val="000000"/>
          <w:shd w:val="clear" w:color="auto" w:fill="FFFFFF"/>
        </w:rPr>
        <w:t>;</w:t>
      </w:r>
    </w:p>
    <w:p w:rsidR="00D42025" w:rsidRPr="00D42025" w:rsidRDefault="00D42025" w:rsidP="00D42025">
      <w:pPr>
        <w:rPr>
          <w:rFonts w:ascii="Verdana" w:hAnsi="Verdana"/>
          <w:color w:val="000000"/>
          <w:shd w:val="clear" w:color="auto" w:fill="FFFFFF"/>
        </w:rPr>
      </w:pP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твердження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необхідність</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вказівки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законі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підстав</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зміни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прокурором</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складеного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слідчим</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обвинувального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акта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чи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відмови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його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затвердженні</w:t>
      </w:r>
      <w:r w:rsidRPr="00D42025">
        <w:rPr>
          <w:rFonts w:ascii="Verdana" w:hAnsi="Verdana"/>
          <w:color w:val="000000"/>
          <w:shd w:val="clear" w:color="auto" w:fill="FFFFFF"/>
        </w:rPr>
        <w:t>;</w:t>
      </w:r>
    </w:p>
    <w:p w:rsidR="00D42025" w:rsidRPr="00D42025" w:rsidRDefault="00D42025" w:rsidP="00D42025">
      <w:pPr>
        <w:rPr>
          <w:rFonts w:ascii="Verdana" w:hAnsi="Verdana"/>
          <w:color w:val="000000"/>
          <w:shd w:val="clear" w:color="auto" w:fill="FFFFFF"/>
        </w:rPr>
      </w:pP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положення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необхідність</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повідомлення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підозру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неповнолітнім</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віці</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від</w:t>
      </w:r>
      <w:r w:rsidRPr="00D42025">
        <w:rPr>
          <w:rFonts w:ascii="Verdana" w:hAnsi="Verdana"/>
          <w:color w:val="000000"/>
          <w:shd w:val="clear" w:color="auto" w:fill="FFFFFF"/>
        </w:rPr>
        <w:t xml:space="preserve"> 11 </w:t>
      </w:r>
      <w:r w:rsidRPr="00D42025">
        <w:rPr>
          <w:rFonts w:ascii="Verdana" w:hAnsi="Verdana" w:hint="eastAsia"/>
          <w:color w:val="000000"/>
          <w:shd w:val="clear" w:color="auto" w:fill="FFFFFF"/>
        </w:rPr>
        <w:t>років</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настання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віку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кримінальної</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відповідальності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ще</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закінчення</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досудового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розслідування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присутності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законного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представника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та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захисника</w:t>
      </w:r>
      <w:r w:rsidRPr="00D42025">
        <w:rPr>
          <w:rFonts w:ascii="Verdana" w:hAnsi="Verdana"/>
          <w:color w:val="000000"/>
          <w:shd w:val="clear" w:color="auto" w:fill="FFFFFF"/>
        </w:rPr>
        <w:t>;</w:t>
      </w:r>
    </w:p>
    <w:p w:rsidR="00D42025" w:rsidRPr="00D42025" w:rsidRDefault="00D42025" w:rsidP="00D42025">
      <w:pPr>
        <w:rPr>
          <w:rFonts w:ascii="Verdana" w:hAnsi="Verdana"/>
          <w:color w:val="000000"/>
          <w:shd w:val="clear" w:color="auto" w:fill="FFFFFF"/>
        </w:rPr>
      </w:pP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процесуальний</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порядок</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відкриття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матеріалів</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іншій</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стороні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випадку</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закінчення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досудового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розслідування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зверненням</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суду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клопотанням</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про</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застосування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примусових</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заходів</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медичного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характеру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шляхом</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обґрунтування</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необхідності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ч</w:t>
      </w:r>
      <w:r w:rsidRPr="00D42025">
        <w:rPr>
          <w:rFonts w:ascii="Verdana" w:hAnsi="Verdana"/>
          <w:color w:val="000000"/>
          <w:shd w:val="clear" w:color="auto" w:fill="FFFFFF"/>
        </w:rPr>
        <w:t xml:space="preserve">. 1 </w:t>
      </w:r>
      <w:r w:rsidRPr="00D42025">
        <w:rPr>
          <w:rFonts w:ascii="Verdana" w:hAnsi="Verdana" w:hint="eastAsia"/>
          <w:color w:val="000000"/>
          <w:shd w:val="clear" w:color="auto" w:fill="FFFFFF"/>
        </w:rPr>
        <w:t>ст</w:t>
      </w:r>
      <w:r w:rsidRPr="00D42025">
        <w:rPr>
          <w:rFonts w:ascii="Verdana" w:hAnsi="Verdana"/>
          <w:color w:val="000000"/>
          <w:shd w:val="clear" w:color="auto" w:fill="FFFFFF"/>
        </w:rPr>
        <w:t xml:space="preserve">. 290 </w:t>
      </w:r>
      <w:r w:rsidRPr="00D42025">
        <w:rPr>
          <w:rFonts w:ascii="Verdana" w:hAnsi="Verdana" w:hint="eastAsia"/>
          <w:color w:val="000000"/>
          <w:shd w:val="clear" w:color="auto" w:fill="FFFFFF"/>
        </w:rPr>
        <w:t>КПК</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України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переліку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осіб</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яким</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повідомляється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про</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завершення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досудового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розслідування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надання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доступу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матеріалів</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досудового</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розслідування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вказати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й</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особу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стосовно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якої</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передбачається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застосування</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примусових</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заходів</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медичного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характеру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якщо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характер</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розладу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психічної</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діяльності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чи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психічного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захворювання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цієї</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особи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не</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перешкоджає</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проведенню</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процесуальних</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дій</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її</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участі</w:t>
      </w:r>
      <w:r w:rsidRPr="00D42025">
        <w:rPr>
          <w:rFonts w:ascii="Verdana" w:hAnsi="Verdana"/>
          <w:color w:val="000000"/>
          <w:shd w:val="clear" w:color="auto" w:fill="FFFFFF"/>
        </w:rPr>
        <w:t>;</w:t>
      </w:r>
    </w:p>
    <w:p w:rsidR="00D42025" w:rsidRPr="00D42025" w:rsidRDefault="00D42025" w:rsidP="00D42025">
      <w:pPr>
        <w:rPr>
          <w:rFonts w:ascii="Verdana" w:hAnsi="Verdana"/>
          <w:color w:val="000000"/>
          <w:shd w:val="clear" w:color="auto" w:fill="FFFFFF"/>
        </w:rPr>
      </w:pPr>
      <w:r w:rsidRPr="00D42025">
        <w:rPr>
          <w:rFonts w:ascii="Verdana" w:hAnsi="Verdana"/>
          <w:color w:val="000000"/>
          <w:shd w:val="clear" w:color="auto" w:fill="FFFFFF"/>
        </w:rPr>
        <w:t>11</w:t>
      </w:r>
    </w:p>
    <w:p w:rsidR="00D42025" w:rsidRPr="00D42025" w:rsidRDefault="00D42025" w:rsidP="00D42025">
      <w:pPr>
        <w:rPr>
          <w:rFonts w:ascii="Verdana" w:hAnsi="Verdana"/>
          <w:color w:val="000000"/>
          <w:shd w:val="clear" w:color="auto" w:fill="FFFFFF"/>
        </w:rPr>
      </w:pP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положення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необхідність</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уточнення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змісту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останнього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абзацу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ч</w:t>
      </w:r>
      <w:r w:rsidRPr="00D42025">
        <w:rPr>
          <w:rFonts w:ascii="Verdana" w:hAnsi="Verdana"/>
          <w:color w:val="000000"/>
          <w:shd w:val="clear" w:color="auto" w:fill="FFFFFF"/>
        </w:rPr>
        <w:t xml:space="preserve">. 4 </w:t>
      </w:r>
      <w:r w:rsidRPr="00D42025">
        <w:rPr>
          <w:rFonts w:ascii="Verdana" w:hAnsi="Verdana" w:hint="eastAsia"/>
          <w:color w:val="000000"/>
          <w:shd w:val="clear" w:color="auto" w:fill="FFFFFF"/>
        </w:rPr>
        <w:t>ст</w:t>
      </w:r>
      <w:r w:rsidRPr="00D42025">
        <w:rPr>
          <w:rFonts w:ascii="Verdana" w:hAnsi="Verdana"/>
          <w:color w:val="000000"/>
          <w:shd w:val="clear" w:color="auto" w:fill="FFFFFF"/>
        </w:rPr>
        <w:t>. 291</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КПК</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України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вказівкою</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те</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що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перелік</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додатків</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обвинувального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акта</w:t>
      </w:r>
      <w:r w:rsidRPr="00D42025">
        <w:rPr>
          <w:rFonts w:ascii="Verdana" w:hAnsi="Verdana"/>
          <w:color w:val="000000"/>
          <w:shd w:val="clear" w:color="auto" w:fill="FFFFFF"/>
        </w:rPr>
        <w:t>,</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зазначений</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ч</w:t>
      </w:r>
      <w:r w:rsidRPr="00D42025">
        <w:rPr>
          <w:rFonts w:ascii="Verdana" w:hAnsi="Verdana"/>
          <w:color w:val="000000"/>
          <w:shd w:val="clear" w:color="auto" w:fill="FFFFFF"/>
        </w:rPr>
        <w:t xml:space="preserve">. 4 </w:t>
      </w:r>
      <w:r w:rsidRPr="00D42025">
        <w:rPr>
          <w:rFonts w:ascii="Verdana" w:hAnsi="Verdana" w:hint="eastAsia"/>
          <w:color w:val="000000"/>
          <w:shd w:val="clear" w:color="auto" w:fill="FFFFFF"/>
        </w:rPr>
        <w:t>ст</w:t>
      </w:r>
      <w:r w:rsidRPr="00D42025">
        <w:rPr>
          <w:rFonts w:ascii="Verdana" w:hAnsi="Verdana"/>
          <w:color w:val="000000"/>
          <w:shd w:val="clear" w:color="auto" w:fill="FFFFFF"/>
        </w:rPr>
        <w:t xml:space="preserve">. 291 </w:t>
      </w:r>
      <w:r w:rsidRPr="00D42025">
        <w:rPr>
          <w:rFonts w:ascii="Verdana" w:hAnsi="Verdana" w:hint="eastAsia"/>
          <w:color w:val="000000"/>
          <w:shd w:val="clear" w:color="auto" w:fill="FFFFFF"/>
        </w:rPr>
        <w:t>КПК</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України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не</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є</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вичерпним</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може</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встановлюватися</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іншими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нормами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КПК</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України</w:t>
      </w:r>
      <w:r w:rsidRPr="00D42025">
        <w:rPr>
          <w:rFonts w:ascii="Verdana" w:hAnsi="Verdana"/>
          <w:color w:val="000000"/>
          <w:shd w:val="clear" w:color="auto" w:fill="FFFFFF"/>
        </w:rPr>
        <w:t>;</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набуло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подальшого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розвитку</w:t>
      </w:r>
      <w:r w:rsidRPr="00D42025">
        <w:rPr>
          <w:rFonts w:ascii="Verdana" w:hAnsi="Verdana"/>
          <w:color w:val="000000"/>
          <w:shd w:val="clear" w:color="auto" w:fill="FFFFFF"/>
        </w:rPr>
        <w:t>:</w:t>
      </w:r>
    </w:p>
    <w:p w:rsidR="00D42025" w:rsidRPr="00D42025" w:rsidRDefault="00D42025" w:rsidP="00D42025">
      <w:pPr>
        <w:rPr>
          <w:rFonts w:ascii="Verdana" w:hAnsi="Verdana"/>
          <w:color w:val="000000"/>
          <w:shd w:val="clear" w:color="auto" w:fill="FFFFFF"/>
        </w:rPr>
      </w:pP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твердження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необхідність</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надання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права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ознайомлення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матеріалами</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досудового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розслідування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особі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стосовно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якої</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передбачається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звільнення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від</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кримінальної</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відповідальності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та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потерпілому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закінченні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досудового</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розслідування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формі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звернення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суду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клопотанням</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звільнення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від</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кримінальної</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відповідальності</w:t>
      </w:r>
      <w:r w:rsidRPr="00D42025">
        <w:rPr>
          <w:rFonts w:ascii="Verdana" w:hAnsi="Verdana"/>
          <w:color w:val="000000"/>
          <w:shd w:val="clear" w:color="auto" w:fill="FFFFFF"/>
        </w:rPr>
        <w:t>;</w:t>
      </w:r>
    </w:p>
    <w:p w:rsidR="00D42025" w:rsidRPr="00D42025" w:rsidRDefault="00D42025" w:rsidP="00D42025">
      <w:pPr>
        <w:rPr>
          <w:rFonts w:ascii="Verdana" w:hAnsi="Verdana"/>
          <w:color w:val="000000"/>
          <w:shd w:val="clear" w:color="auto" w:fill="FFFFFF"/>
        </w:rPr>
      </w:pP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поділ</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підстав</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закриття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кримінального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провадження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стадії</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досудового</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розслідування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реабілітуючі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виправдувальні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та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нейтральні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процесуальні</w:t>
      </w:r>
      <w:r w:rsidRPr="00D42025">
        <w:rPr>
          <w:rFonts w:ascii="Verdana" w:hAnsi="Verdana"/>
          <w:color w:val="000000"/>
          <w:shd w:val="clear" w:color="auto" w:fill="FFFFFF"/>
        </w:rPr>
        <w:t>);</w:t>
      </w:r>
    </w:p>
    <w:p w:rsidR="00D42025" w:rsidRPr="00D42025" w:rsidRDefault="00D42025" w:rsidP="00D42025">
      <w:pPr>
        <w:rPr>
          <w:rFonts w:ascii="Verdana" w:hAnsi="Verdana"/>
          <w:color w:val="000000"/>
          <w:shd w:val="clear" w:color="auto" w:fill="FFFFFF"/>
        </w:rPr>
      </w:pP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пропозиції</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щодо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змін</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доповнень</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окремих</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положень</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КПК</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України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Додаток</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Б</w:t>
      </w:r>
      <w:r w:rsidRPr="00D42025">
        <w:rPr>
          <w:rFonts w:ascii="Verdana" w:hAnsi="Verdana"/>
          <w:color w:val="000000"/>
          <w:shd w:val="clear" w:color="auto" w:fill="FFFFFF"/>
        </w:rPr>
        <w:t>).</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Практичне</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значення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одержаних</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результатів</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полягає</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можливості</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використання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основних</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положень</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та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висновків</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роботи</w:t>
      </w:r>
      <w:r w:rsidRPr="00D42025">
        <w:rPr>
          <w:rFonts w:ascii="Verdana" w:hAnsi="Verdana"/>
          <w:color w:val="000000"/>
          <w:shd w:val="clear" w:color="auto" w:fill="FFFFFF"/>
        </w:rPr>
        <w:t>:</w:t>
      </w:r>
    </w:p>
    <w:p w:rsidR="00D42025" w:rsidRPr="00D42025" w:rsidRDefault="00D42025" w:rsidP="00D42025">
      <w:pPr>
        <w:rPr>
          <w:rFonts w:ascii="Verdana" w:hAnsi="Verdana"/>
          <w:color w:val="000000"/>
          <w:shd w:val="clear" w:color="auto" w:fill="FFFFFF"/>
        </w:rPr>
      </w:pP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науково</w:t>
      </w:r>
      <w:r w:rsidRPr="00D42025">
        <w:rPr>
          <w:rFonts w:ascii="Verdana" w:hAnsi="Verdana"/>
          <w:color w:val="000000"/>
          <w:shd w:val="clear" w:color="auto" w:fill="FFFFFF"/>
        </w:rPr>
        <w:t>-</w:t>
      </w:r>
      <w:r w:rsidRPr="00D42025">
        <w:rPr>
          <w:rFonts w:ascii="Verdana" w:hAnsi="Verdana" w:hint="eastAsia"/>
          <w:color w:val="000000"/>
          <w:shd w:val="clear" w:color="auto" w:fill="FFFFFF"/>
        </w:rPr>
        <w:t>дослідній</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роботі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кримінального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процесу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як</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підґрунтя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для</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подальшої</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розробки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та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вдосконалення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рекомендацій</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щодо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форм</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закінчення</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досудового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розслідування</w:t>
      </w:r>
      <w:r w:rsidRPr="00D42025">
        <w:rPr>
          <w:rFonts w:ascii="Verdana" w:hAnsi="Verdana"/>
          <w:color w:val="000000"/>
          <w:shd w:val="clear" w:color="auto" w:fill="FFFFFF"/>
        </w:rPr>
        <w:t>;</w:t>
      </w:r>
    </w:p>
    <w:p w:rsidR="00D42025" w:rsidRPr="00D42025" w:rsidRDefault="00D42025" w:rsidP="00D42025">
      <w:pPr>
        <w:rPr>
          <w:rFonts w:ascii="Verdana" w:hAnsi="Verdana"/>
          <w:color w:val="000000"/>
          <w:shd w:val="clear" w:color="auto" w:fill="FFFFFF"/>
        </w:rPr>
      </w:pP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навчальному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процесі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викладанні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навчальних</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дисциплін</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w:t>
      </w:r>
      <w:r w:rsidRPr="00D42025">
        <w:rPr>
          <w:rFonts w:ascii="Verdana" w:hAnsi="Verdana" w:hint="eastAsia"/>
          <w:color w:val="000000"/>
          <w:shd w:val="clear" w:color="auto" w:fill="FFFFFF"/>
        </w:rPr>
        <w:t>Кримінальний</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процес</w:t>
      </w:r>
      <w:r w:rsidRPr="00D42025">
        <w:rPr>
          <w:rFonts w:ascii="Verdana" w:hAnsi="Verdana" w:hint="eastAsia"/>
          <w:color w:val="000000"/>
          <w:shd w:val="clear" w:color="auto" w:fill="FFFFFF"/>
        </w:rPr>
        <w:t>»</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w:t>
      </w:r>
      <w:r w:rsidRPr="00D42025">
        <w:rPr>
          <w:rFonts w:ascii="Verdana" w:hAnsi="Verdana" w:hint="eastAsia"/>
          <w:color w:val="000000"/>
          <w:shd w:val="clear" w:color="auto" w:fill="FFFFFF"/>
        </w:rPr>
        <w:t>Прокуратура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України</w:t>
      </w:r>
      <w:r w:rsidRPr="00D42025">
        <w:rPr>
          <w:rFonts w:ascii="Verdana" w:hAnsi="Verdana" w:hint="eastAsia"/>
          <w:color w:val="000000"/>
          <w:shd w:val="clear" w:color="auto" w:fill="FFFFFF"/>
        </w:rPr>
        <w:t>»</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w:t>
      </w:r>
      <w:r w:rsidRPr="00D42025">
        <w:rPr>
          <w:rFonts w:ascii="Verdana" w:hAnsi="Verdana" w:hint="eastAsia"/>
          <w:color w:val="000000"/>
          <w:shd w:val="clear" w:color="auto" w:fill="FFFFFF"/>
        </w:rPr>
        <w:t>Адвокатура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України</w:t>
      </w:r>
      <w:r w:rsidRPr="00D42025">
        <w:rPr>
          <w:rFonts w:ascii="Verdana" w:hAnsi="Verdana" w:hint="eastAsia"/>
          <w:color w:val="000000"/>
          <w:shd w:val="clear" w:color="auto" w:fill="FFFFFF"/>
        </w:rPr>
        <w:t>»</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w:t>
      </w:r>
      <w:r w:rsidRPr="00D42025">
        <w:rPr>
          <w:rFonts w:ascii="Verdana" w:hAnsi="Verdana" w:hint="eastAsia"/>
          <w:color w:val="000000"/>
          <w:shd w:val="clear" w:color="auto" w:fill="FFFFFF"/>
        </w:rPr>
        <w:t>Методика</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складання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юридичних</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документів</w:t>
      </w:r>
      <w:r w:rsidRPr="00D42025">
        <w:rPr>
          <w:rFonts w:ascii="Verdana" w:hAnsi="Verdana" w:hint="eastAsia"/>
          <w:color w:val="000000"/>
          <w:shd w:val="clear" w:color="auto" w:fill="FFFFFF"/>
        </w:rPr>
        <w:t>»</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тощо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та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розробці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відповідного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навчальнометодичного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забезпечення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підручників</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навчальних</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посібників</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текстів</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лекцій</w:t>
      </w:r>
      <w:r w:rsidRPr="00D42025">
        <w:rPr>
          <w:rFonts w:ascii="Verdana" w:hAnsi="Verdana"/>
          <w:color w:val="000000"/>
          <w:shd w:val="clear" w:color="auto" w:fill="FFFFFF"/>
        </w:rPr>
        <w:t>) (</w:t>
      </w:r>
      <w:r w:rsidRPr="00D42025">
        <w:rPr>
          <w:rFonts w:ascii="Verdana" w:hAnsi="Verdana" w:hint="eastAsia"/>
          <w:color w:val="000000"/>
          <w:shd w:val="clear" w:color="auto" w:fill="FFFFFF"/>
        </w:rPr>
        <w:t>акт</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впровадження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навчальний</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процес</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Навчально</w:t>
      </w:r>
      <w:r w:rsidRPr="00D42025">
        <w:rPr>
          <w:rFonts w:ascii="Verdana" w:hAnsi="Verdana"/>
          <w:color w:val="000000"/>
          <w:shd w:val="clear" w:color="auto" w:fill="FFFFFF"/>
        </w:rPr>
        <w:t>-</w:t>
      </w:r>
      <w:r w:rsidRPr="00D42025">
        <w:rPr>
          <w:rFonts w:ascii="Verdana" w:hAnsi="Verdana" w:hint="eastAsia"/>
          <w:color w:val="000000"/>
          <w:shd w:val="clear" w:color="auto" w:fill="FFFFFF"/>
        </w:rPr>
        <w:t>наукового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інституту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права</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ім</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Малиновського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Національного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університету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w:t>
      </w:r>
      <w:r w:rsidRPr="00D42025">
        <w:rPr>
          <w:rFonts w:ascii="Verdana" w:hAnsi="Verdana" w:hint="eastAsia"/>
          <w:color w:val="000000"/>
          <w:shd w:val="clear" w:color="auto" w:fill="FFFFFF"/>
        </w:rPr>
        <w:t>Острозька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академія</w:t>
      </w:r>
      <w:r w:rsidRPr="00D42025">
        <w:rPr>
          <w:rFonts w:ascii="Verdana" w:hAnsi="Verdana" w:hint="eastAsia"/>
          <w:color w:val="000000"/>
          <w:shd w:val="clear" w:color="auto" w:fill="FFFFFF"/>
        </w:rPr>
        <w:t>»</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від</w:t>
      </w:r>
      <w:r w:rsidRPr="00D42025">
        <w:rPr>
          <w:rFonts w:ascii="Verdana" w:hAnsi="Verdana"/>
          <w:color w:val="000000"/>
          <w:shd w:val="clear" w:color="auto" w:fill="FFFFFF"/>
        </w:rPr>
        <w:t xml:space="preserve"> 8 </w:t>
      </w:r>
      <w:r w:rsidRPr="00D42025">
        <w:rPr>
          <w:rFonts w:ascii="Verdana" w:hAnsi="Verdana" w:hint="eastAsia"/>
          <w:color w:val="000000"/>
          <w:shd w:val="clear" w:color="auto" w:fill="FFFFFF"/>
        </w:rPr>
        <w:t>грудня</w:t>
      </w:r>
    </w:p>
    <w:p w:rsidR="00D42025" w:rsidRPr="00D42025" w:rsidRDefault="00D42025" w:rsidP="00D42025">
      <w:pPr>
        <w:rPr>
          <w:rFonts w:ascii="Verdana" w:hAnsi="Verdana"/>
          <w:color w:val="000000"/>
          <w:shd w:val="clear" w:color="auto" w:fill="FFFFFF"/>
        </w:rPr>
      </w:pPr>
      <w:r w:rsidRPr="00D42025">
        <w:rPr>
          <w:rFonts w:ascii="Verdana" w:hAnsi="Verdana"/>
          <w:color w:val="000000"/>
          <w:shd w:val="clear" w:color="auto" w:fill="FFFFFF"/>
        </w:rPr>
        <w:t xml:space="preserve">2015 </w:t>
      </w:r>
      <w:r w:rsidRPr="00D42025">
        <w:rPr>
          <w:rFonts w:ascii="Verdana" w:hAnsi="Verdana" w:hint="eastAsia"/>
          <w:color w:val="000000"/>
          <w:shd w:val="clear" w:color="auto" w:fill="FFFFFF"/>
        </w:rPr>
        <w:t>р</w:t>
      </w:r>
      <w:r w:rsidRPr="00D42025">
        <w:rPr>
          <w:rFonts w:ascii="Verdana" w:hAnsi="Verdana"/>
          <w:color w:val="000000"/>
          <w:shd w:val="clear" w:color="auto" w:fill="FFFFFF"/>
        </w:rPr>
        <w:t>. (</w:t>
      </w:r>
      <w:r w:rsidRPr="00D42025">
        <w:rPr>
          <w:rFonts w:ascii="Verdana" w:hAnsi="Verdana" w:hint="eastAsia"/>
          <w:color w:val="000000"/>
          <w:shd w:val="clear" w:color="auto" w:fill="FFFFFF"/>
        </w:rPr>
        <w:t>Додаток</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Г</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Прикарпатського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юридичного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інституту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Національного</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університету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w:t>
      </w:r>
      <w:r w:rsidRPr="00D42025">
        <w:rPr>
          <w:rFonts w:ascii="Verdana" w:hAnsi="Verdana" w:hint="eastAsia"/>
          <w:color w:val="000000"/>
          <w:shd w:val="clear" w:color="auto" w:fill="FFFFFF"/>
        </w:rPr>
        <w:t>Одеська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юридична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академія</w:t>
      </w:r>
      <w:r w:rsidRPr="00D42025">
        <w:rPr>
          <w:rFonts w:ascii="Verdana" w:hAnsi="Verdana" w:hint="eastAsia"/>
          <w:color w:val="000000"/>
          <w:shd w:val="clear" w:color="auto" w:fill="FFFFFF"/>
        </w:rPr>
        <w:t>»</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від</w:t>
      </w:r>
      <w:r w:rsidRPr="00D42025">
        <w:rPr>
          <w:rFonts w:ascii="Verdana" w:hAnsi="Verdana"/>
          <w:color w:val="000000"/>
          <w:shd w:val="clear" w:color="auto" w:fill="FFFFFF"/>
        </w:rPr>
        <w:t xml:space="preserve"> 5 </w:t>
      </w:r>
      <w:r w:rsidRPr="00D42025">
        <w:rPr>
          <w:rFonts w:ascii="Verdana" w:hAnsi="Verdana" w:hint="eastAsia"/>
          <w:color w:val="000000"/>
          <w:shd w:val="clear" w:color="auto" w:fill="FFFFFF"/>
        </w:rPr>
        <w:t>січня</w:t>
      </w:r>
      <w:r w:rsidRPr="00D42025">
        <w:rPr>
          <w:rFonts w:ascii="Verdana" w:hAnsi="Verdana"/>
          <w:color w:val="000000"/>
          <w:shd w:val="clear" w:color="auto" w:fill="FFFFFF"/>
        </w:rPr>
        <w:t xml:space="preserve"> 2016 </w:t>
      </w:r>
      <w:r w:rsidRPr="00D42025">
        <w:rPr>
          <w:rFonts w:ascii="Verdana" w:hAnsi="Verdana" w:hint="eastAsia"/>
          <w:color w:val="000000"/>
          <w:shd w:val="clear" w:color="auto" w:fill="FFFFFF"/>
        </w:rPr>
        <w:t>р</w:t>
      </w:r>
      <w:r w:rsidRPr="00D42025">
        <w:rPr>
          <w:rFonts w:ascii="Verdana" w:hAnsi="Verdana"/>
          <w:color w:val="000000"/>
          <w:shd w:val="clear" w:color="auto" w:fill="FFFFFF"/>
        </w:rPr>
        <w:t>. (</w:t>
      </w:r>
      <w:r w:rsidRPr="00D42025">
        <w:rPr>
          <w:rFonts w:ascii="Verdana" w:hAnsi="Verdana" w:hint="eastAsia"/>
          <w:color w:val="000000"/>
          <w:shd w:val="clear" w:color="auto" w:fill="FFFFFF"/>
        </w:rPr>
        <w:t>Додаток</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Ґ</w:t>
      </w:r>
      <w:r w:rsidRPr="00D42025">
        <w:rPr>
          <w:rFonts w:ascii="Verdana" w:hAnsi="Verdana"/>
          <w:color w:val="000000"/>
          <w:shd w:val="clear" w:color="auto" w:fill="FFFFFF"/>
        </w:rPr>
        <w:t>),</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юридичного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факультету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Львівського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національного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університету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імені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Івана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Франка</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від</w:t>
      </w:r>
      <w:r w:rsidRPr="00D42025">
        <w:rPr>
          <w:rFonts w:ascii="Verdana" w:hAnsi="Verdana"/>
          <w:color w:val="000000"/>
          <w:shd w:val="clear" w:color="auto" w:fill="FFFFFF"/>
        </w:rPr>
        <w:t xml:space="preserve"> 5 </w:t>
      </w:r>
      <w:r w:rsidRPr="00D42025">
        <w:rPr>
          <w:rFonts w:ascii="Verdana" w:hAnsi="Verdana" w:hint="eastAsia"/>
          <w:color w:val="000000"/>
          <w:shd w:val="clear" w:color="auto" w:fill="FFFFFF"/>
        </w:rPr>
        <w:t>січня</w:t>
      </w:r>
      <w:r w:rsidRPr="00D42025">
        <w:rPr>
          <w:rFonts w:ascii="Verdana" w:hAnsi="Verdana"/>
          <w:color w:val="000000"/>
          <w:shd w:val="clear" w:color="auto" w:fill="FFFFFF"/>
        </w:rPr>
        <w:t xml:space="preserve"> 2016 </w:t>
      </w:r>
      <w:r w:rsidRPr="00D42025">
        <w:rPr>
          <w:rFonts w:ascii="Verdana" w:hAnsi="Verdana" w:hint="eastAsia"/>
          <w:color w:val="000000"/>
          <w:shd w:val="clear" w:color="auto" w:fill="FFFFFF"/>
        </w:rPr>
        <w:t>р</w:t>
      </w:r>
      <w:r w:rsidRPr="00D42025">
        <w:rPr>
          <w:rFonts w:ascii="Verdana" w:hAnsi="Verdana"/>
          <w:color w:val="000000"/>
          <w:shd w:val="clear" w:color="auto" w:fill="FFFFFF"/>
        </w:rPr>
        <w:t>. (</w:t>
      </w:r>
      <w:r w:rsidRPr="00D42025">
        <w:rPr>
          <w:rFonts w:ascii="Verdana" w:hAnsi="Verdana" w:hint="eastAsia"/>
          <w:color w:val="000000"/>
          <w:shd w:val="clear" w:color="auto" w:fill="FFFFFF"/>
        </w:rPr>
        <w:t>Додаток</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w:t>
      </w:r>
      <w:r w:rsidRPr="00D42025">
        <w:rPr>
          <w:rFonts w:ascii="Verdana" w:hAnsi="Verdana"/>
          <w:color w:val="000000"/>
          <w:shd w:val="clear" w:color="auto" w:fill="FFFFFF"/>
        </w:rPr>
        <w:t>));</w:t>
      </w:r>
    </w:p>
    <w:p w:rsidR="00D42025" w:rsidRPr="00D42025" w:rsidRDefault="00D42025" w:rsidP="00D42025">
      <w:pPr>
        <w:rPr>
          <w:rFonts w:ascii="Verdana" w:hAnsi="Verdana"/>
          <w:color w:val="000000"/>
          <w:shd w:val="clear" w:color="auto" w:fill="FFFFFF"/>
        </w:rPr>
      </w:pPr>
      <w:r w:rsidRPr="00D42025">
        <w:rPr>
          <w:rFonts w:ascii="Verdana" w:hAnsi="Verdana"/>
          <w:color w:val="000000"/>
          <w:shd w:val="clear" w:color="auto" w:fill="FFFFFF"/>
        </w:rPr>
        <w:t>12</w:t>
      </w:r>
    </w:p>
    <w:p w:rsidR="00D42025" w:rsidRPr="00D42025" w:rsidRDefault="00D42025" w:rsidP="00D42025">
      <w:pPr>
        <w:rPr>
          <w:rFonts w:ascii="Verdana" w:hAnsi="Verdana"/>
          <w:color w:val="000000"/>
          <w:shd w:val="clear" w:color="auto" w:fill="FFFFFF"/>
        </w:rPr>
      </w:pP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правотворчій</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діяльності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для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удосконалення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законодавства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щодо</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посилення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гарантій</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прав</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свобод</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особи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та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інтересів</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правосуддя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лист</w:t>
      </w:r>
      <w:r w:rsidRPr="00D42025">
        <w:rPr>
          <w:rFonts w:ascii="Verdana" w:hAnsi="Verdana"/>
          <w:color w:val="000000"/>
          <w:shd w:val="clear" w:color="auto" w:fill="FFFFFF"/>
        </w:rPr>
        <w:t>-</w:t>
      </w:r>
      <w:r w:rsidRPr="00D42025">
        <w:rPr>
          <w:rFonts w:ascii="Verdana" w:hAnsi="Verdana" w:hint="eastAsia"/>
          <w:color w:val="000000"/>
          <w:shd w:val="clear" w:color="auto" w:fill="FFFFFF"/>
        </w:rPr>
        <w:t>відповідь</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голови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Комітету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Верховної</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Ради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України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питань</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законодавчого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забезпечення</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правоохоронної</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діяльності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w:t>
      </w:r>
      <w:r w:rsidRPr="00D42025">
        <w:rPr>
          <w:rFonts w:ascii="Verdana" w:hAnsi="Verdana"/>
          <w:color w:val="000000"/>
          <w:shd w:val="clear" w:color="auto" w:fill="FFFFFF"/>
        </w:rPr>
        <w:t xml:space="preserve"> 04-18/12-333 </w:t>
      </w:r>
      <w:r w:rsidRPr="00D42025">
        <w:rPr>
          <w:rFonts w:ascii="Verdana" w:hAnsi="Verdana" w:hint="eastAsia"/>
          <w:color w:val="000000"/>
          <w:shd w:val="clear" w:color="auto" w:fill="FFFFFF"/>
        </w:rPr>
        <w:t>від</w:t>
      </w:r>
      <w:r w:rsidRPr="00D42025">
        <w:rPr>
          <w:rFonts w:ascii="Verdana" w:hAnsi="Verdana"/>
          <w:color w:val="000000"/>
          <w:shd w:val="clear" w:color="auto" w:fill="FFFFFF"/>
        </w:rPr>
        <w:t xml:space="preserve"> 16 </w:t>
      </w:r>
      <w:r w:rsidRPr="00D42025">
        <w:rPr>
          <w:rFonts w:ascii="Verdana" w:hAnsi="Verdana" w:hint="eastAsia"/>
          <w:color w:val="000000"/>
          <w:shd w:val="clear" w:color="auto" w:fill="FFFFFF"/>
        </w:rPr>
        <w:t>лютого</w:t>
      </w:r>
      <w:r w:rsidRPr="00D42025">
        <w:rPr>
          <w:rFonts w:ascii="Verdana" w:hAnsi="Verdana"/>
          <w:color w:val="000000"/>
          <w:shd w:val="clear" w:color="auto" w:fill="FFFFFF"/>
        </w:rPr>
        <w:t xml:space="preserve"> 2016 </w:t>
      </w:r>
      <w:r w:rsidRPr="00D42025">
        <w:rPr>
          <w:rFonts w:ascii="Verdana" w:hAnsi="Verdana" w:hint="eastAsia"/>
          <w:color w:val="000000"/>
          <w:shd w:val="clear" w:color="auto" w:fill="FFFFFF"/>
        </w:rPr>
        <w:t>р</w:t>
      </w:r>
      <w:r w:rsidRPr="00D42025">
        <w:rPr>
          <w:rFonts w:ascii="Verdana" w:hAnsi="Verdana"/>
          <w:color w:val="000000"/>
          <w:shd w:val="clear" w:color="auto" w:fill="FFFFFF"/>
        </w:rPr>
        <w:t>. (</w:t>
      </w:r>
      <w:r w:rsidRPr="00D42025">
        <w:rPr>
          <w:rFonts w:ascii="Verdana" w:hAnsi="Verdana" w:hint="eastAsia"/>
          <w:color w:val="000000"/>
          <w:shd w:val="clear" w:color="auto" w:fill="FFFFFF"/>
        </w:rPr>
        <w:t>Додаток</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Е</w:t>
      </w:r>
      <w:r w:rsidRPr="00D42025">
        <w:rPr>
          <w:rFonts w:ascii="Verdana" w:hAnsi="Verdana"/>
          <w:color w:val="000000"/>
          <w:shd w:val="clear" w:color="auto" w:fill="FFFFFF"/>
        </w:rPr>
        <w:t>));</w:t>
      </w:r>
    </w:p>
    <w:p w:rsidR="00D42025" w:rsidRPr="00D42025" w:rsidRDefault="00D42025" w:rsidP="00D42025">
      <w:pPr>
        <w:rPr>
          <w:rFonts w:ascii="Verdana" w:hAnsi="Verdana"/>
          <w:color w:val="000000"/>
          <w:shd w:val="clear" w:color="auto" w:fill="FFFFFF"/>
        </w:rPr>
      </w:pP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правозастосовній</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діяльності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як</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рекомендації</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для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слідчих</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прокурорів</w:t>
      </w:r>
      <w:r w:rsidRPr="00D42025">
        <w:rPr>
          <w:rFonts w:ascii="Verdana" w:hAnsi="Verdana"/>
          <w:color w:val="000000"/>
          <w:shd w:val="clear" w:color="auto" w:fill="FFFFFF"/>
        </w:rPr>
        <w:t>,</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адвокатів</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та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слідчих</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суддів</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здійсненні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кримінального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провадження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етапі</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завершення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досудового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розслідування</w:t>
      </w:r>
      <w:r w:rsidRPr="00D42025">
        <w:rPr>
          <w:rFonts w:ascii="Verdana" w:hAnsi="Verdana"/>
          <w:color w:val="000000"/>
          <w:shd w:val="clear" w:color="auto" w:fill="FFFFFF"/>
        </w:rPr>
        <w:t>.</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Апробація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результатів</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дисертації</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Основні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положення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висновки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дисертації</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оприлюднено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автором</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виступах</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всеукраїнських</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та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міжнародних</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науковопрактичних</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конференціях</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та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семінарі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зокрема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w:t>
      </w:r>
      <w:r w:rsidRPr="00D42025">
        <w:rPr>
          <w:rFonts w:ascii="Verdana" w:hAnsi="Verdana" w:hint="eastAsia"/>
          <w:color w:val="000000"/>
          <w:shd w:val="clear" w:color="auto" w:fill="FFFFFF"/>
        </w:rPr>
        <w:t>Теорія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практика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сучасного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права</w:t>
      </w:r>
      <w:r w:rsidRPr="00D42025">
        <w:rPr>
          <w:rFonts w:ascii="Verdana" w:hAnsi="Verdana" w:hint="eastAsia"/>
          <w:color w:val="000000"/>
          <w:shd w:val="clear" w:color="auto" w:fill="FFFFFF"/>
        </w:rPr>
        <w:t>»</w:t>
      </w:r>
    </w:p>
    <w:p w:rsidR="00D42025" w:rsidRPr="00D42025" w:rsidRDefault="00D42025" w:rsidP="00D42025">
      <w:pPr>
        <w:rPr>
          <w:rFonts w:ascii="Verdana" w:hAnsi="Verdana"/>
          <w:color w:val="000000"/>
          <w:shd w:val="clear" w:color="auto" w:fill="FFFFFF"/>
        </w:rPr>
      </w:pPr>
      <w:r w:rsidRPr="00D42025">
        <w:rPr>
          <w:rFonts w:ascii="Verdana" w:hAnsi="Verdana"/>
          <w:color w:val="000000"/>
          <w:shd w:val="clear" w:color="auto" w:fill="FFFFFF"/>
        </w:rPr>
        <w:t>(</w:t>
      </w:r>
      <w:r w:rsidRPr="00D42025">
        <w:rPr>
          <w:rFonts w:ascii="Verdana" w:hAnsi="Verdana" w:hint="eastAsia"/>
          <w:color w:val="000000"/>
          <w:shd w:val="clear" w:color="auto" w:fill="FFFFFF"/>
        </w:rPr>
        <w:t>Херсон</w:t>
      </w:r>
      <w:r w:rsidRPr="00D42025">
        <w:rPr>
          <w:rFonts w:ascii="Verdana" w:hAnsi="Verdana"/>
          <w:color w:val="000000"/>
          <w:shd w:val="clear" w:color="auto" w:fill="FFFFFF"/>
        </w:rPr>
        <w:t xml:space="preserve">, 29 </w:t>
      </w:r>
      <w:r w:rsidRPr="00D42025">
        <w:rPr>
          <w:rFonts w:ascii="Verdana" w:hAnsi="Verdana" w:hint="eastAsia"/>
          <w:color w:val="000000"/>
          <w:shd w:val="clear" w:color="auto" w:fill="FFFFFF"/>
        </w:rPr>
        <w:t>жовтня</w:t>
      </w:r>
      <w:r w:rsidRPr="00D42025">
        <w:rPr>
          <w:rFonts w:ascii="Verdana" w:hAnsi="Verdana"/>
          <w:color w:val="000000"/>
          <w:shd w:val="clear" w:color="auto" w:fill="FFFFFF"/>
        </w:rPr>
        <w:t xml:space="preserve"> 2010 </w:t>
      </w:r>
      <w:r w:rsidRPr="00D42025">
        <w:rPr>
          <w:rFonts w:ascii="Verdana" w:hAnsi="Verdana" w:hint="eastAsia"/>
          <w:color w:val="000000"/>
          <w:shd w:val="clear" w:color="auto" w:fill="FFFFFF"/>
        </w:rPr>
        <w:t>р</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Всеукраїнські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наукові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читання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кримінальної</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юстиції</w:t>
      </w:r>
      <w:r w:rsidRPr="00D42025">
        <w:rPr>
          <w:rFonts w:ascii="Verdana" w:hAnsi="Verdana"/>
          <w:color w:val="000000"/>
          <w:shd w:val="clear" w:color="auto" w:fill="FFFFFF"/>
        </w:rPr>
        <w:t>,</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присвячені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пам’яті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професора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Колмакова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Одеса</w:t>
      </w:r>
      <w:r w:rsidRPr="00D42025">
        <w:rPr>
          <w:rFonts w:ascii="Verdana" w:hAnsi="Verdana"/>
          <w:color w:val="000000"/>
          <w:shd w:val="clear" w:color="auto" w:fill="FFFFFF"/>
        </w:rPr>
        <w:t xml:space="preserve">, 18-19 </w:t>
      </w:r>
      <w:r w:rsidRPr="00D42025">
        <w:rPr>
          <w:rFonts w:ascii="Verdana" w:hAnsi="Verdana" w:hint="eastAsia"/>
          <w:color w:val="000000"/>
          <w:shd w:val="clear" w:color="auto" w:fill="FFFFFF"/>
        </w:rPr>
        <w:t>березня</w:t>
      </w:r>
      <w:r w:rsidRPr="00D42025">
        <w:rPr>
          <w:rFonts w:ascii="Verdana" w:hAnsi="Verdana"/>
          <w:color w:val="000000"/>
          <w:shd w:val="clear" w:color="auto" w:fill="FFFFFF"/>
        </w:rPr>
        <w:t xml:space="preserve"> 2011 </w:t>
      </w:r>
      <w:r w:rsidRPr="00D42025">
        <w:rPr>
          <w:rFonts w:ascii="Verdana" w:hAnsi="Verdana" w:hint="eastAsia"/>
          <w:color w:val="000000"/>
          <w:shd w:val="clear" w:color="auto" w:fill="FFFFFF"/>
        </w:rPr>
        <w:t>р</w:t>
      </w:r>
      <w:r w:rsidRPr="00D42025">
        <w:rPr>
          <w:rFonts w:ascii="Verdana" w:hAnsi="Verdana"/>
          <w:color w:val="000000"/>
          <w:shd w:val="clear" w:color="auto" w:fill="FFFFFF"/>
        </w:rPr>
        <w:t>.),</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w:t>
      </w:r>
      <w:r w:rsidRPr="00D42025">
        <w:rPr>
          <w:rFonts w:ascii="Verdana" w:hAnsi="Verdana" w:hint="eastAsia"/>
          <w:color w:val="000000"/>
          <w:shd w:val="clear" w:color="auto" w:fill="FFFFFF"/>
        </w:rPr>
        <w:t>Наукова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просвітницька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громадська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та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політична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спадщина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академіка</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Малиновського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сьогодення</w:t>
      </w:r>
      <w:r w:rsidRPr="00D42025">
        <w:rPr>
          <w:rFonts w:ascii="Verdana" w:hAnsi="Verdana" w:hint="eastAsia"/>
          <w:color w:val="000000"/>
          <w:shd w:val="clear" w:color="auto" w:fill="FFFFFF"/>
        </w:rPr>
        <w:t>»</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м</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Острог</w:t>
      </w:r>
      <w:r w:rsidRPr="00D42025">
        <w:rPr>
          <w:rFonts w:ascii="Verdana" w:hAnsi="Verdana"/>
          <w:color w:val="000000"/>
          <w:shd w:val="clear" w:color="auto" w:fill="FFFFFF"/>
        </w:rPr>
        <w:t xml:space="preserve">, 16 </w:t>
      </w:r>
      <w:r w:rsidRPr="00D42025">
        <w:rPr>
          <w:rFonts w:ascii="Verdana" w:hAnsi="Verdana" w:hint="eastAsia"/>
          <w:color w:val="000000"/>
          <w:shd w:val="clear" w:color="auto" w:fill="FFFFFF"/>
        </w:rPr>
        <w:t>березня</w:t>
      </w:r>
      <w:r w:rsidRPr="00D42025">
        <w:rPr>
          <w:rFonts w:ascii="Verdana" w:hAnsi="Verdana"/>
          <w:color w:val="000000"/>
          <w:shd w:val="clear" w:color="auto" w:fill="FFFFFF"/>
        </w:rPr>
        <w:t xml:space="preserve"> 2012 </w:t>
      </w:r>
      <w:r w:rsidRPr="00D42025">
        <w:rPr>
          <w:rFonts w:ascii="Verdana" w:hAnsi="Verdana" w:hint="eastAsia"/>
          <w:color w:val="000000"/>
          <w:shd w:val="clear" w:color="auto" w:fill="FFFFFF"/>
        </w:rPr>
        <w:t>р</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w:t>
      </w:r>
      <w:r w:rsidRPr="00D42025">
        <w:rPr>
          <w:rFonts w:ascii="Verdana" w:hAnsi="Verdana" w:hint="eastAsia"/>
          <w:color w:val="000000"/>
          <w:shd w:val="clear" w:color="auto" w:fill="FFFFFF"/>
        </w:rPr>
        <w:t>Малиновські</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читання</w:t>
      </w:r>
      <w:r w:rsidRPr="00D42025">
        <w:rPr>
          <w:rFonts w:ascii="Verdana" w:hAnsi="Verdana" w:hint="eastAsia"/>
          <w:color w:val="000000"/>
          <w:shd w:val="clear" w:color="auto" w:fill="FFFFFF"/>
        </w:rPr>
        <w:t>»</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м</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Острог</w:t>
      </w:r>
      <w:r w:rsidRPr="00D42025">
        <w:rPr>
          <w:rFonts w:ascii="Verdana" w:hAnsi="Verdana"/>
          <w:color w:val="000000"/>
          <w:shd w:val="clear" w:color="auto" w:fill="FFFFFF"/>
        </w:rPr>
        <w:t xml:space="preserve">, 16-17 </w:t>
      </w:r>
      <w:r w:rsidRPr="00D42025">
        <w:rPr>
          <w:rFonts w:ascii="Verdana" w:hAnsi="Verdana" w:hint="eastAsia"/>
          <w:color w:val="000000"/>
          <w:shd w:val="clear" w:color="auto" w:fill="FFFFFF"/>
        </w:rPr>
        <w:t>листопада</w:t>
      </w:r>
      <w:r w:rsidRPr="00D42025">
        <w:rPr>
          <w:rFonts w:ascii="Verdana" w:hAnsi="Verdana"/>
          <w:color w:val="000000"/>
          <w:shd w:val="clear" w:color="auto" w:fill="FFFFFF"/>
        </w:rPr>
        <w:t xml:space="preserve"> 2012 </w:t>
      </w:r>
      <w:r w:rsidRPr="00D42025">
        <w:rPr>
          <w:rFonts w:ascii="Verdana" w:hAnsi="Verdana" w:hint="eastAsia"/>
          <w:color w:val="000000"/>
          <w:shd w:val="clear" w:color="auto" w:fill="FFFFFF"/>
        </w:rPr>
        <w:t>р</w:t>
      </w:r>
      <w:r w:rsidRPr="00D42025">
        <w:rPr>
          <w:rFonts w:ascii="Verdana" w:hAnsi="Verdana"/>
          <w:color w:val="000000"/>
          <w:shd w:val="clear" w:color="auto" w:fill="FFFFFF"/>
        </w:rPr>
        <w:t xml:space="preserve">.; 15-16 </w:t>
      </w:r>
      <w:r w:rsidRPr="00D42025">
        <w:rPr>
          <w:rFonts w:ascii="Verdana" w:hAnsi="Verdana" w:hint="eastAsia"/>
          <w:color w:val="000000"/>
          <w:shd w:val="clear" w:color="auto" w:fill="FFFFFF"/>
        </w:rPr>
        <w:t>листопада</w:t>
      </w:r>
      <w:r w:rsidRPr="00D42025">
        <w:rPr>
          <w:rFonts w:ascii="Verdana" w:hAnsi="Verdana"/>
          <w:color w:val="000000"/>
          <w:shd w:val="clear" w:color="auto" w:fill="FFFFFF"/>
        </w:rPr>
        <w:t xml:space="preserve"> 2013 </w:t>
      </w:r>
      <w:r w:rsidRPr="00D42025">
        <w:rPr>
          <w:rFonts w:ascii="Verdana" w:hAnsi="Verdana" w:hint="eastAsia"/>
          <w:color w:val="000000"/>
          <w:shd w:val="clear" w:color="auto" w:fill="FFFFFF"/>
        </w:rPr>
        <w:t>р</w:t>
      </w:r>
      <w:r w:rsidRPr="00D42025">
        <w:rPr>
          <w:rFonts w:ascii="Verdana" w:hAnsi="Verdana"/>
          <w:color w:val="000000"/>
          <w:shd w:val="clear" w:color="auto" w:fill="FFFFFF"/>
        </w:rPr>
        <w:t>.; 14-15</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листопада</w:t>
      </w:r>
      <w:r w:rsidRPr="00D42025">
        <w:rPr>
          <w:rFonts w:ascii="Verdana" w:hAnsi="Verdana"/>
          <w:color w:val="000000"/>
          <w:shd w:val="clear" w:color="auto" w:fill="FFFFFF"/>
        </w:rPr>
        <w:t xml:space="preserve"> 2014 </w:t>
      </w:r>
      <w:r w:rsidRPr="00D42025">
        <w:rPr>
          <w:rFonts w:ascii="Verdana" w:hAnsi="Verdana" w:hint="eastAsia"/>
          <w:color w:val="000000"/>
          <w:shd w:val="clear" w:color="auto" w:fill="FFFFFF"/>
        </w:rPr>
        <w:t>р</w:t>
      </w:r>
      <w:r w:rsidRPr="00D42025">
        <w:rPr>
          <w:rFonts w:ascii="Verdana" w:hAnsi="Verdana"/>
          <w:color w:val="000000"/>
          <w:shd w:val="clear" w:color="auto" w:fill="FFFFFF"/>
        </w:rPr>
        <w:t xml:space="preserve">.; 13-14 </w:t>
      </w:r>
      <w:r w:rsidRPr="00D42025">
        <w:rPr>
          <w:rFonts w:ascii="Verdana" w:hAnsi="Verdana" w:hint="eastAsia"/>
          <w:color w:val="000000"/>
          <w:shd w:val="clear" w:color="auto" w:fill="FFFFFF"/>
        </w:rPr>
        <w:t>листопада</w:t>
      </w:r>
      <w:r w:rsidRPr="00D42025">
        <w:rPr>
          <w:rFonts w:ascii="Verdana" w:hAnsi="Verdana"/>
          <w:color w:val="000000"/>
          <w:shd w:val="clear" w:color="auto" w:fill="FFFFFF"/>
        </w:rPr>
        <w:t xml:space="preserve"> 2015 </w:t>
      </w:r>
      <w:r w:rsidRPr="00D42025">
        <w:rPr>
          <w:rFonts w:ascii="Verdana" w:hAnsi="Verdana" w:hint="eastAsia"/>
          <w:color w:val="000000"/>
          <w:shd w:val="clear" w:color="auto" w:fill="FFFFFF"/>
        </w:rPr>
        <w:t>р</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w:t>
      </w:r>
      <w:r w:rsidRPr="00D42025">
        <w:rPr>
          <w:rFonts w:ascii="Verdana" w:hAnsi="Verdana" w:hint="eastAsia"/>
          <w:color w:val="000000"/>
          <w:shd w:val="clear" w:color="auto" w:fill="FFFFFF"/>
        </w:rPr>
        <w:t>Дванадцяті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осінні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юридичні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читання</w:t>
      </w:r>
      <w:r w:rsidRPr="00D42025">
        <w:rPr>
          <w:rFonts w:ascii="Verdana" w:hAnsi="Verdana" w:hint="eastAsia"/>
          <w:color w:val="000000"/>
          <w:shd w:val="clear" w:color="auto" w:fill="FFFFFF"/>
        </w:rPr>
        <w:t>»</w:t>
      </w:r>
    </w:p>
    <w:p w:rsidR="00D42025" w:rsidRPr="00D42025" w:rsidRDefault="00D42025" w:rsidP="00D42025">
      <w:pPr>
        <w:rPr>
          <w:rFonts w:ascii="Verdana" w:hAnsi="Verdana"/>
          <w:color w:val="000000"/>
          <w:shd w:val="clear" w:color="auto" w:fill="FFFFFF"/>
        </w:rPr>
      </w:pPr>
      <w:r w:rsidRPr="00D42025">
        <w:rPr>
          <w:rFonts w:ascii="Verdana" w:hAnsi="Verdana"/>
          <w:color w:val="000000"/>
          <w:shd w:val="clear" w:color="auto" w:fill="FFFFFF"/>
        </w:rPr>
        <w:t>(</w:t>
      </w:r>
      <w:r w:rsidRPr="00D42025">
        <w:rPr>
          <w:rFonts w:ascii="Verdana" w:hAnsi="Verdana" w:hint="eastAsia"/>
          <w:color w:val="000000"/>
          <w:shd w:val="clear" w:color="auto" w:fill="FFFFFF"/>
        </w:rPr>
        <w:t>м</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Хмельницький</w:t>
      </w:r>
      <w:r w:rsidRPr="00D42025">
        <w:rPr>
          <w:rFonts w:ascii="Verdana" w:hAnsi="Verdana"/>
          <w:color w:val="000000"/>
          <w:shd w:val="clear" w:color="auto" w:fill="FFFFFF"/>
        </w:rPr>
        <w:t xml:space="preserve">, 8-9 </w:t>
      </w:r>
      <w:r w:rsidRPr="00D42025">
        <w:rPr>
          <w:rFonts w:ascii="Verdana" w:hAnsi="Verdana" w:hint="eastAsia"/>
          <w:color w:val="000000"/>
          <w:shd w:val="clear" w:color="auto" w:fill="FFFFFF"/>
        </w:rPr>
        <w:t>листопада</w:t>
      </w:r>
      <w:r w:rsidRPr="00D42025">
        <w:rPr>
          <w:rFonts w:ascii="Verdana" w:hAnsi="Verdana"/>
          <w:color w:val="000000"/>
          <w:shd w:val="clear" w:color="auto" w:fill="FFFFFF"/>
        </w:rPr>
        <w:t xml:space="preserve"> 2013 </w:t>
      </w:r>
      <w:r w:rsidRPr="00D42025">
        <w:rPr>
          <w:rFonts w:ascii="Verdana" w:hAnsi="Verdana" w:hint="eastAsia"/>
          <w:color w:val="000000"/>
          <w:shd w:val="clear" w:color="auto" w:fill="FFFFFF"/>
        </w:rPr>
        <w:t>р</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w:t>
      </w:r>
      <w:r w:rsidRPr="00D42025">
        <w:rPr>
          <w:rFonts w:ascii="Verdana" w:hAnsi="Verdana" w:hint="eastAsia"/>
          <w:color w:val="000000"/>
          <w:shd w:val="clear" w:color="auto" w:fill="FFFFFF"/>
        </w:rPr>
        <w:t>Сучасні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тенденції</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розвитку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юридичної</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науки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та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практики</w:t>
      </w:r>
      <w:r w:rsidRPr="00D42025">
        <w:rPr>
          <w:rFonts w:ascii="Verdana" w:hAnsi="Verdana" w:hint="eastAsia"/>
          <w:color w:val="000000"/>
          <w:shd w:val="clear" w:color="auto" w:fill="FFFFFF"/>
        </w:rPr>
        <w:t>»</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м</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Львів</w:t>
      </w:r>
      <w:r w:rsidRPr="00D42025">
        <w:rPr>
          <w:rFonts w:ascii="Verdana" w:hAnsi="Verdana"/>
          <w:color w:val="000000"/>
          <w:shd w:val="clear" w:color="auto" w:fill="FFFFFF"/>
        </w:rPr>
        <w:t xml:space="preserve">, 20-21 </w:t>
      </w:r>
      <w:r w:rsidRPr="00D42025">
        <w:rPr>
          <w:rFonts w:ascii="Verdana" w:hAnsi="Verdana" w:hint="eastAsia"/>
          <w:color w:val="000000"/>
          <w:shd w:val="clear" w:color="auto" w:fill="FFFFFF"/>
        </w:rPr>
        <w:t>грудня</w:t>
      </w:r>
      <w:r w:rsidRPr="00D42025">
        <w:rPr>
          <w:rFonts w:ascii="Verdana" w:hAnsi="Verdana"/>
          <w:color w:val="000000"/>
          <w:shd w:val="clear" w:color="auto" w:fill="FFFFFF"/>
        </w:rPr>
        <w:t xml:space="preserve"> 2013 </w:t>
      </w:r>
      <w:r w:rsidRPr="00D42025">
        <w:rPr>
          <w:rFonts w:ascii="Verdana" w:hAnsi="Verdana" w:hint="eastAsia"/>
          <w:color w:val="000000"/>
          <w:shd w:val="clear" w:color="auto" w:fill="FFFFFF"/>
        </w:rPr>
        <w:t>р</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w:t>
      </w:r>
      <w:r w:rsidRPr="00D42025">
        <w:rPr>
          <w:rFonts w:ascii="Verdana" w:hAnsi="Verdana" w:hint="eastAsia"/>
          <w:color w:val="000000"/>
          <w:shd w:val="clear" w:color="auto" w:fill="FFFFFF"/>
        </w:rPr>
        <w:t>Вдосконалення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правового</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регулювання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прав</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та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основних</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свобод</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людини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громадянина</w:t>
      </w:r>
      <w:r w:rsidRPr="00D42025">
        <w:rPr>
          <w:rFonts w:ascii="Verdana" w:hAnsi="Verdana" w:hint="eastAsia"/>
          <w:color w:val="000000"/>
          <w:shd w:val="clear" w:color="auto" w:fill="FFFFFF"/>
        </w:rPr>
        <w:t>»</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м</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Івано</w:t>
      </w:r>
      <w:r w:rsidRPr="00D42025">
        <w:rPr>
          <w:rFonts w:ascii="Verdana" w:hAnsi="Verdana"/>
          <w:color w:val="000000"/>
          <w:shd w:val="clear" w:color="auto" w:fill="FFFFFF"/>
        </w:rPr>
        <w:t>-</w:t>
      </w:r>
      <w:r w:rsidRPr="00D42025">
        <w:rPr>
          <w:rFonts w:ascii="Verdana" w:hAnsi="Verdana" w:hint="eastAsia"/>
          <w:color w:val="000000"/>
          <w:shd w:val="clear" w:color="auto" w:fill="FFFFFF"/>
        </w:rPr>
        <w:t>Франківськ</w:t>
      </w:r>
      <w:r w:rsidRPr="00D42025">
        <w:rPr>
          <w:rFonts w:ascii="Verdana" w:hAnsi="Verdana"/>
          <w:color w:val="000000"/>
          <w:shd w:val="clear" w:color="auto" w:fill="FFFFFF"/>
        </w:rPr>
        <w:t>,</w:t>
      </w:r>
    </w:p>
    <w:p w:rsidR="00D42025" w:rsidRPr="00D42025" w:rsidRDefault="00D42025" w:rsidP="00D42025">
      <w:pPr>
        <w:rPr>
          <w:rFonts w:ascii="Verdana" w:hAnsi="Verdana"/>
          <w:color w:val="000000"/>
          <w:shd w:val="clear" w:color="auto" w:fill="FFFFFF"/>
          <w:lang w:val="en-US"/>
        </w:rPr>
      </w:pPr>
      <w:r w:rsidRPr="00D42025">
        <w:rPr>
          <w:rFonts w:ascii="Verdana" w:hAnsi="Verdana"/>
          <w:color w:val="000000"/>
          <w:shd w:val="clear" w:color="auto" w:fill="FFFFFF"/>
          <w:lang w:val="en-US"/>
        </w:rPr>
        <w:t xml:space="preserve">16 </w:t>
      </w:r>
      <w:r w:rsidRPr="00D42025">
        <w:rPr>
          <w:rFonts w:ascii="Verdana" w:hAnsi="Verdana" w:hint="eastAsia"/>
          <w:color w:val="000000"/>
          <w:shd w:val="clear" w:color="auto" w:fill="FFFFFF"/>
        </w:rPr>
        <w:t>травня</w:t>
      </w:r>
      <w:r w:rsidRPr="00D42025">
        <w:rPr>
          <w:rFonts w:ascii="Verdana" w:hAnsi="Verdana"/>
          <w:color w:val="000000"/>
          <w:shd w:val="clear" w:color="auto" w:fill="FFFFFF"/>
          <w:lang w:val="en-US"/>
        </w:rPr>
        <w:t xml:space="preserve"> 2014 </w:t>
      </w:r>
      <w:r w:rsidRPr="00D42025">
        <w:rPr>
          <w:rFonts w:ascii="Verdana" w:hAnsi="Verdana" w:hint="eastAsia"/>
          <w:color w:val="000000"/>
          <w:shd w:val="clear" w:color="auto" w:fill="FFFFFF"/>
        </w:rPr>
        <w:t>р</w:t>
      </w:r>
      <w:r w:rsidRPr="00D42025">
        <w:rPr>
          <w:rFonts w:ascii="Verdana" w:hAnsi="Verdana"/>
          <w:color w:val="000000"/>
          <w:shd w:val="clear" w:color="auto" w:fill="FFFFFF"/>
          <w:lang w:val="en-US"/>
        </w:rPr>
        <w:t xml:space="preserve">.), </w:t>
      </w:r>
      <w:r w:rsidRPr="00D42025">
        <w:rPr>
          <w:rFonts w:ascii="Verdana" w:hAnsi="Verdana" w:hint="eastAsia"/>
          <w:color w:val="000000"/>
          <w:shd w:val="clear" w:color="auto" w:fill="FFFFFF"/>
          <w:lang w:val="en-US"/>
        </w:rPr>
        <w:t>«</w:t>
      </w:r>
      <w:r w:rsidRPr="00D42025">
        <w:rPr>
          <w:rFonts w:ascii="Verdana" w:hAnsi="Verdana"/>
          <w:color w:val="000000"/>
          <w:shd w:val="clear" w:color="auto" w:fill="FFFFFF"/>
          <w:lang w:val="en-US"/>
        </w:rPr>
        <w:t>L</w:t>
      </w:r>
      <w:r w:rsidRPr="00D42025">
        <w:rPr>
          <w:rFonts w:ascii="Verdana" w:hAnsi="Verdana" w:hint="eastAsia"/>
          <w:color w:val="000000"/>
          <w:shd w:val="clear" w:color="auto" w:fill="FFFFFF"/>
          <w:lang w:val="en-US"/>
        </w:rPr>
        <w:t>’</w:t>
      </w:r>
      <w:r w:rsidRPr="00D42025">
        <w:rPr>
          <w:rFonts w:ascii="Verdana" w:hAnsi="Verdana"/>
          <w:color w:val="000000"/>
          <w:shd w:val="clear" w:color="auto" w:fill="FFFFFF"/>
          <w:lang w:val="en-US"/>
        </w:rPr>
        <w:t>udsk</w:t>
      </w:r>
      <w:r w:rsidRPr="00D42025">
        <w:rPr>
          <w:rFonts w:ascii="Verdana" w:hAnsi="Verdana" w:hint="eastAsia"/>
          <w:color w:val="000000"/>
          <w:shd w:val="clear" w:color="auto" w:fill="FFFFFF"/>
          <w:lang w:val="en-US"/>
        </w:rPr>
        <w:t>é</w:t>
      </w:r>
      <w:r w:rsidRPr="00D42025">
        <w:rPr>
          <w:rFonts w:ascii="Verdana" w:hAnsi="Verdana"/>
          <w:color w:val="000000"/>
          <w:shd w:val="clear" w:color="auto" w:fill="FFFFFF"/>
          <w:lang w:val="en-US"/>
        </w:rPr>
        <w:t xml:space="preserve"> a ob</w:t>
      </w:r>
      <w:r w:rsidRPr="00D42025">
        <w:rPr>
          <w:rFonts w:ascii="Verdana" w:hAnsi="Verdana" w:hint="eastAsia"/>
          <w:color w:val="000000"/>
          <w:shd w:val="clear" w:color="auto" w:fill="FFFFFF"/>
          <w:lang w:val="en-US"/>
        </w:rPr>
        <w:t>č</w:t>
      </w:r>
      <w:r w:rsidRPr="00D42025">
        <w:rPr>
          <w:rFonts w:ascii="Verdana" w:hAnsi="Verdana"/>
          <w:color w:val="000000"/>
          <w:shd w:val="clear" w:color="auto" w:fill="FFFFFF"/>
          <w:lang w:val="en-US"/>
        </w:rPr>
        <w:t>iansk</w:t>
      </w:r>
      <w:r w:rsidRPr="00D42025">
        <w:rPr>
          <w:rFonts w:ascii="Verdana" w:hAnsi="Verdana" w:hint="eastAsia"/>
          <w:color w:val="000000"/>
          <w:shd w:val="clear" w:color="auto" w:fill="FFFFFF"/>
          <w:lang w:val="en-US"/>
        </w:rPr>
        <w:t>é</w:t>
      </w:r>
      <w:r w:rsidRPr="00D42025">
        <w:rPr>
          <w:rFonts w:ascii="Verdana" w:hAnsi="Verdana"/>
          <w:color w:val="000000"/>
          <w:shd w:val="clear" w:color="auto" w:fill="FFFFFF"/>
          <w:lang w:val="en-US"/>
        </w:rPr>
        <w:t xml:space="preserve"> pr</w:t>
      </w:r>
      <w:r w:rsidRPr="00D42025">
        <w:rPr>
          <w:rFonts w:ascii="Verdana" w:hAnsi="Verdana" w:hint="eastAsia"/>
          <w:color w:val="000000"/>
          <w:shd w:val="clear" w:color="auto" w:fill="FFFFFF"/>
          <w:lang w:val="en-US"/>
        </w:rPr>
        <w:t>á</w:t>
      </w:r>
      <w:r w:rsidRPr="00D42025">
        <w:rPr>
          <w:rFonts w:ascii="Verdana" w:hAnsi="Verdana"/>
          <w:color w:val="000000"/>
          <w:shd w:val="clear" w:color="auto" w:fill="FFFFFF"/>
          <w:lang w:val="en-US"/>
        </w:rPr>
        <w:t>va a slobody: mechanizmus ich</w:t>
      </w:r>
    </w:p>
    <w:p w:rsidR="00D42025" w:rsidRPr="00D42025" w:rsidRDefault="00D42025" w:rsidP="00D42025">
      <w:pPr>
        <w:rPr>
          <w:rFonts w:ascii="Verdana" w:hAnsi="Verdana"/>
          <w:color w:val="000000"/>
          <w:shd w:val="clear" w:color="auto" w:fill="FFFFFF"/>
          <w:lang w:val="en-US"/>
        </w:rPr>
      </w:pPr>
      <w:r w:rsidRPr="00D42025">
        <w:rPr>
          <w:rFonts w:ascii="Verdana" w:hAnsi="Verdana"/>
          <w:color w:val="000000"/>
          <w:shd w:val="clear" w:color="auto" w:fill="FFFFFF"/>
          <w:lang w:val="en-US"/>
        </w:rPr>
        <w:t>implement</w:t>
      </w:r>
      <w:r w:rsidRPr="00D42025">
        <w:rPr>
          <w:rFonts w:ascii="Verdana" w:hAnsi="Verdana" w:hint="eastAsia"/>
          <w:color w:val="000000"/>
          <w:shd w:val="clear" w:color="auto" w:fill="FFFFFF"/>
          <w:lang w:val="en-US"/>
        </w:rPr>
        <w:t>á</w:t>
      </w:r>
      <w:r w:rsidRPr="00D42025">
        <w:rPr>
          <w:rFonts w:ascii="Verdana" w:hAnsi="Verdana"/>
          <w:color w:val="000000"/>
          <w:shd w:val="clear" w:color="auto" w:fill="FFFFFF"/>
          <w:lang w:val="en-US"/>
        </w:rPr>
        <w:t>cie a ochrany v r</w:t>
      </w:r>
      <w:r w:rsidRPr="00D42025">
        <w:rPr>
          <w:rFonts w:ascii="Verdana" w:hAnsi="Verdana" w:hint="eastAsia"/>
          <w:color w:val="000000"/>
          <w:shd w:val="clear" w:color="auto" w:fill="FFFFFF"/>
          <w:lang w:val="en-US"/>
        </w:rPr>
        <w:t>ô</w:t>
      </w:r>
      <w:r w:rsidRPr="00D42025">
        <w:rPr>
          <w:rFonts w:ascii="Verdana" w:hAnsi="Verdana"/>
          <w:color w:val="000000"/>
          <w:shd w:val="clear" w:color="auto" w:fill="FFFFFF"/>
          <w:lang w:val="en-US"/>
        </w:rPr>
        <w:t>znych odvetviach pr</w:t>
      </w:r>
      <w:r w:rsidRPr="00D42025">
        <w:rPr>
          <w:rFonts w:ascii="Verdana" w:hAnsi="Verdana" w:hint="eastAsia"/>
          <w:color w:val="000000"/>
          <w:shd w:val="clear" w:color="auto" w:fill="FFFFFF"/>
          <w:lang w:val="en-US"/>
        </w:rPr>
        <w:t>á</w:t>
      </w:r>
      <w:r w:rsidRPr="00D42025">
        <w:rPr>
          <w:rFonts w:ascii="Verdana" w:hAnsi="Verdana"/>
          <w:color w:val="000000"/>
          <w:shd w:val="clear" w:color="auto" w:fill="FFFFFF"/>
          <w:lang w:val="en-US"/>
        </w:rPr>
        <w:t>va</w:t>
      </w:r>
      <w:r w:rsidRPr="00D42025">
        <w:rPr>
          <w:rFonts w:ascii="Verdana" w:hAnsi="Verdana" w:hint="eastAsia"/>
          <w:color w:val="000000"/>
          <w:shd w:val="clear" w:color="auto" w:fill="FFFFFF"/>
          <w:lang w:val="en-US"/>
        </w:rPr>
        <w:t>»</w:t>
      </w:r>
      <w:r w:rsidRPr="00D42025">
        <w:rPr>
          <w:rFonts w:ascii="Verdana" w:hAnsi="Verdana"/>
          <w:color w:val="000000"/>
          <w:shd w:val="clear" w:color="auto" w:fill="FFFFFF"/>
          <w:lang w:val="en-US"/>
        </w:rPr>
        <w:t xml:space="preserve"> (Bratislava, Slovensk</w:t>
      </w:r>
      <w:r w:rsidRPr="00D42025">
        <w:rPr>
          <w:rFonts w:ascii="Verdana" w:hAnsi="Verdana" w:hint="eastAsia"/>
          <w:color w:val="000000"/>
          <w:shd w:val="clear" w:color="auto" w:fill="FFFFFF"/>
        </w:rPr>
        <w:t>б</w:t>
      </w:r>
      <w:r w:rsidRPr="00D42025">
        <w:rPr>
          <w:rFonts w:ascii="Verdana" w:hAnsi="Verdana"/>
          <w:color w:val="000000"/>
          <w:shd w:val="clear" w:color="auto" w:fill="FFFFFF"/>
          <w:lang w:val="en-US"/>
        </w:rPr>
        <w:t xml:space="preserve"> republika,</w:t>
      </w:r>
    </w:p>
    <w:p w:rsidR="00D42025" w:rsidRPr="00D42025" w:rsidRDefault="00D42025" w:rsidP="00D42025">
      <w:pPr>
        <w:rPr>
          <w:rFonts w:ascii="Verdana" w:hAnsi="Verdana"/>
          <w:color w:val="000000"/>
          <w:shd w:val="clear" w:color="auto" w:fill="FFFFFF"/>
        </w:rPr>
      </w:pPr>
      <w:r w:rsidRPr="00D42025">
        <w:rPr>
          <w:rFonts w:ascii="Verdana" w:hAnsi="Verdana"/>
          <w:color w:val="000000"/>
          <w:shd w:val="clear" w:color="auto" w:fill="FFFFFF"/>
        </w:rPr>
        <w:t xml:space="preserve">19-20 septembra 2014 r.), </w:t>
      </w:r>
      <w:r w:rsidRPr="00D42025">
        <w:rPr>
          <w:rFonts w:ascii="Verdana" w:hAnsi="Verdana" w:hint="eastAsia"/>
          <w:color w:val="000000"/>
          <w:shd w:val="clear" w:color="auto" w:fill="FFFFFF"/>
        </w:rPr>
        <w:t>«</w:t>
      </w:r>
      <w:r w:rsidRPr="00D42025">
        <w:rPr>
          <w:rFonts w:ascii="Verdana" w:hAnsi="Verdana" w:hint="eastAsia"/>
          <w:color w:val="000000"/>
          <w:shd w:val="clear" w:color="auto" w:fill="FFFFFF"/>
        </w:rPr>
        <w:t>Актуальні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питання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досудового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розслідування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та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сучасні</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тенденції</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розвитку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криміналістики</w:t>
      </w:r>
      <w:r w:rsidRPr="00D42025">
        <w:rPr>
          <w:rFonts w:ascii="Verdana" w:hAnsi="Verdana" w:hint="eastAsia"/>
          <w:color w:val="000000"/>
          <w:shd w:val="clear" w:color="auto" w:fill="FFFFFF"/>
        </w:rPr>
        <w:t>»</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м</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Харків</w:t>
      </w:r>
      <w:r w:rsidRPr="00D42025">
        <w:rPr>
          <w:rFonts w:ascii="Verdana" w:hAnsi="Verdana"/>
          <w:color w:val="000000"/>
          <w:shd w:val="clear" w:color="auto" w:fill="FFFFFF"/>
        </w:rPr>
        <w:t xml:space="preserve">, 5 </w:t>
      </w:r>
      <w:r w:rsidRPr="00D42025">
        <w:rPr>
          <w:rFonts w:ascii="Verdana" w:hAnsi="Verdana" w:hint="eastAsia"/>
          <w:color w:val="000000"/>
          <w:shd w:val="clear" w:color="auto" w:fill="FFFFFF"/>
        </w:rPr>
        <w:t>грудня</w:t>
      </w:r>
      <w:r w:rsidRPr="00D42025">
        <w:rPr>
          <w:rFonts w:ascii="Verdana" w:hAnsi="Verdana"/>
          <w:color w:val="000000"/>
          <w:shd w:val="clear" w:color="auto" w:fill="FFFFFF"/>
        </w:rPr>
        <w:t xml:space="preserve"> 2014 </w:t>
      </w:r>
      <w:r w:rsidRPr="00D42025">
        <w:rPr>
          <w:rFonts w:ascii="Verdana" w:hAnsi="Verdana" w:hint="eastAsia"/>
          <w:color w:val="000000"/>
          <w:shd w:val="clear" w:color="auto" w:fill="FFFFFF"/>
        </w:rPr>
        <w:t>р</w:t>
      </w:r>
      <w:r w:rsidRPr="00D42025">
        <w:rPr>
          <w:rFonts w:ascii="Verdana" w:hAnsi="Verdana"/>
          <w:color w:val="000000"/>
          <w:shd w:val="clear" w:color="auto" w:fill="FFFFFF"/>
        </w:rPr>
        <w:t>.).</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Публікації</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Основні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положення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та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висновки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які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сформульовані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дисертації</w:t>
      </w:r>
      <w:r w:rsidRPr="00D42025">
        <w:rPr>
          <w:rFonts w:ascii="Verdana" w:hAnsi="Verdana"/>
          <w:color w:val="000000"/>
          <w:shd w:val="clear" w:color="auto" w:fill="FFFFFF"/>
        </w:rPr>
        <w:t>,</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відображено</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у</w:t>
      </w:r>
      <w:r w:rsidRPr="00D42025">
        <w:rPr>
          <w:rFonts w:ascii="Verdana" w:hAnsi="Verdana"/>
          <w:color w:val="000000"/>
          <w:shd w:val="clear" w:color="auto" w:fill="FFFFFF"/>
        </w:rPr>
        <w:t xml:space="preserve"> 18 </w:t>
      </w:r>
      <w:r w:rsidRPr="00D42025">
        <w:rPr>
          <w:rFonts w:ascii="Verdana" w:hAnsi="Verdana" w:hint="eastAsia"/>
          <w:color w:val="000000"/>
          <w:shd w:val="clear" w:color="auto" w:fill="FFFFFF"/>
        </w:rPr>
        <w:t>публікаціях</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серед</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яких</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п’ять</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статей</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наукових</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фахових</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виданнях</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України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одна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іноземному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науковому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виданні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також</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дванадцяти</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тезах</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доповідей</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оприлюднених</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всеукраїнських</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та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міжнародних</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науковопрактичних</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конференціях</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семінарі</w:t>
      </w:r>
      <w:r w:rsidRPr="00D42025">
        <w:rPr>
          <w:rFonts w:ascii="Verdana" w:hAnsi="Verdana"/>
          <w:color w:val="000000"/>
          <w:shd w:val="clear" w:color="auto" w:fill="FFFFFF"/>
        </w:rPr>
        <w:t>.</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Структура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дисертації</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Робота</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складається</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вступу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трьох</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розділів</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які</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включають</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вісім</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підрозділів</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висновків</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списку</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використаних</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джерел</w:t>
      </w:r>
      <w:r w:rsidRPr="00D42025">
        <w:rPr>
          <w:rFonts w:ascii="Verdana" w:hAnsi="Verdana"/>
          <w:color w:val="000000"/>
          <w:shd w:val="clear" w:color="auto" w:fill="FFFFFF"/>
        </w:rPr>
        <w:t xml:space="preserve"> (212</w:t>
      </w:r>
    </w:p>
    <w:p w:rsidR="00D42025" w:rsidRPr="00D42025" w:rsidRDefault="00D42025" w:rsidP="00D42025">
      <w:pPr>
        <w:rPr>
          <w:rFonts w:ascii="Verdana" w:hAnsi="Verdana"/>
          <w:color w:val="000000"/>
          <w:shd w:val="clear" w:color="auto" w:fill="FFFFFF"/>
        </w:rPr>
      </w:pPr>
      <w:r w:rsidRPr="00D42025">
        <w:rPr>
          <w:rFonts w:ascii="Verdana" w:hAnsi="Verdana"/>
          <w:color w:val="000000"/>
          <w:shd w:val="clear" w:color="auto" w:fill="FFFFFF"/>
        </w:rPr>
        <w:t>13</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найменувань</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на</w:t>
      </w:r>
      <w:r w:rsidRPr="00D42025">
        <w:rPr>
          <w:rFonts w:ascii="Verdana" w:hAnsi="Verdana"/>
          <w:color w:val="000000"/>
          <w:shd w:val="clear" w:color="auto" w:fill="FFFFFF"/>
        </w:rPr>
        <w:t xml:space="preserve"> 25 </w:t>
      </w:r>
      <w:r w:rsidRPr="00D42025">
        <w:rPr>
          <w:rFonts w:ascii="Verdana" w:hAnsi="Verdana" w:hint="eastAsia"/>
          <w:color w:val="000000"/>
          <w:shd w:val="clear" w:color="auto" w:fill="FFFFFF"/>
        </w:rPr>
        <w:t>сторінках</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та</w:t>
      </w:r>
      <w:r w:rsidRPr="00D42025">
        <w:rPr>
          <w:rFonts w:ascii="Verdana" w:hAnsi="Verdana"/>
          <w:color w:val="000000"/>
          <w:shd w:val="clear" w:color="auto" w:fill="FFFFFF"/>
        </w:rPr>
        <w:t xml:space="preserve"> 7 </w:t>
      </w:r>
      <w:r w:rsidRPr="00D42025">
        <w:rPr>
          <w:rFonts w:ascii="Verdana" w:hAnsi="Verdana" w:hint="eastAsia"/>
          <w:color w:val="000000"/>
          <w:shd w:val="clear" w:color="auto" w:fill="FFFFFF"/>
        </w:rPr>
        <w:t>додатків</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на</w:t>
      </w:r>
      <w:r w:rsidRPr="00D42025">
        <w:rPr>
          <w:rFonts w:ascii="Verdana" w:hAnsi="Verdana"/>
          <w:color w:val="000000"/>
          <w:shd w:val="clear" w:color="auto" w:fill="FFFFFF"/>
        </w:rPr>
        <w:t xml:space="preserve"> 31 </w:t>
      </w:r>
      <w:r w:rsidRPr="00D42025">
        <w:rPr>
          <w:rFonts w:ascii="Verdana" w:hAnsi="Verdana" w:hint="eastAsia"/>
          <w:color w:val="000000"/>
          <w:shd w:val="clear" w:color="auto" w:fill="FFFFFF"/>
        </w:rPr>
        <w:t>сторінці</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Повний</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обсяг</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дисертації</w:t>
      </w:r>
    </w:p>
    <w:p w:rsidR="00D42025" w:rsidRPr="00D42025" w:rsidRDefault="00D42025" w:rsidP="00D42025">
      <w:pPr>
        <w:rPr>
          <w:rFonts w:ascii="Verdana" w:hAnsi="Verdana"/>
          <w:color w:val="000000"/>
          <w:shd w:val="clear" w:color="auto" w:fill="FFFFFF"/>
        </w:rPr>
      </w:pPr>
      <w:r w:rsidRPr="00D42025">
        <w:rPr>
          <w:rFonts w:ascii="Verdana" w:hAnsi="Verdana" w:hint="eastAsia"/>
          <w:color w:val="000000"/>
          <w:shd w:val="clear" w:color="auto" w:fill="FFFFFF"/>
        </w:rPr>
        <w:t>становить</w:t>
      </w:r>
      <w:r w:rsidRPr="00D42025">
        <w:rPr>
          <w:rFonts w:ascii="Verdana" w:hAnsi="Verdana"/>
          <w:color w:val="000000"/>
          <w:shd w:val="clear" w:color="auto" w:fill="FFFFFF"/>
        </w:rPr>
        <w:t xml:space="preserve"> 252 </w:t>
      </w:r>
      <w:r w:rsidRPr="00D42025">
        <w:rPr>
          <w:rFonts w:ascii="Verdana" w:hAnsi="Verdana" w:hint="eastAsia"/>
          <w:color w:val="000000"/>
          <w:shd w:val="clear" w:color="auto" w:fill="FFFFFF"/>
        </w:rPr>
        <w:t>сторінки</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з</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яких</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основний</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текст</w:t>
      </w:r>
      <w:r w:rsidRPr="00D42025">
        <w:rPr>
          <w:rFonts w:ascii="Verdana" w:hAnsi="Verdana"/>
          <w:color w:val="000000"/>
          <w:shd w:val="clear" w:color="auto" w:fill="FFFFFF"/>
        </w:rPr>
        <w:t xml:space="preserve"> </w:t>
      </w:r>
      <w:r w:rsidRPr="00D42025">
        <w:rPr>
          <w:rFonts w:ascii="Verdana" w:hAnsi="Verdana" w:hint="eastAsia"/>
          <w:color w:val="000000"/>
          <w:shd w:val="clear" w:color="auto" w:fill="FFFFFF"/>
        </w:rPr>
        <w:t>–</w:t>
      </w:r>
      <w:r w:rsidRPr="00D42025">
        <w:rPr>
          <w:rFonts w:ascii="Verdana" w:hAnsi="Verdana"/>
          <w:color w:val="000000"/>
          <w:shd w:val="clear" w:color="auto" w:fill="FFFFFF"/>
        </w:rPr>
        <w:t xml:space="preserve"> 196 </w:t>
      </w:r>
      <w:r w:rsidRPr="00D42025">
        <w:rPr>
          <w:rFonts w:ascii="Verdana" w:hAnsi="Verdana" w:hint="eastAsia"/>
          <w:color w:val="000000"/>
          <w:shd w:val="clear" w:color="auto" w:fill="FFFFFF"/>
        </w:rPr>
        <w:t>сторінок</w:t>
      </w:r>
      <w:r w:rsidRPr="00D42025">
        <w:rPr>
          <w:rFonts w:ascii="Verdana" w:hAnsi="Verdana"/>
          <w:color w:val="000000"/>
          <w:shd w:val="clear" w:color="auto" w:fill="FFFFFF"/>
        </w:rPr>
        <w:t>.</w:t>
      </w:r>
    </w:p>
    <w:p w:rsidR="00D42025" w:rsidRPr="00D42025" w:rsidRDefault="00D42025" w:rsidP="00D42025">
      <w:pPr>
        <w:rPr>
          <w:rFonts w:ascii="Verdana" w:hAnsi="Verdana"/>
          <w:color w:val="000000"/>
          <w:shd w:val="clear" w:color="auto" w:fill="FFFFFF"/>
        </w:rPr>
      </w:pPr>
    </w:p>
    <w:p w:rsidR="00BD380D" w:rsidRDefault="00BD380D" w:rsidP="00D42025"/>
    <w:p w:rsidR="00D42025" w:rsidRDefault="00D42025" w:rsidP="00D42025"/>
    <w:p w:rsidR="00D42025" w:rsidRDefault="00D42025" w:rsidP="00D42025"/>
    <w:p w:rsidR="00D42025" w:rsidRDefault="00D42025" w:rsidP="00D42025">
      <w:r>
        <w:rPr>
          <w:rFonts w:hint="eastAsia"/>
        </w:rPr>
        <w:t>ВИСНОВКИ</w:t>
      </w:r>
    </w:p>
    <w:p w:rsidR="00D42025" w:rsidRDefault="00D42025" w:rsidP="00D42025">
      <w:r>
        <w:rPr>
          <w:rFonts w:hint="eastAsia"/>
        </w:rPr>
        <w:t>У</w:t>
      </w:r>
      <w:r>
        <w:t></w:t>
      </w:r>
      <w:r>
        <w:rPr>
          <w:rFonts w:hint="eastAsia"/>
        </w:rPr>
        <w:t>дисертації</w:t>
      </w:r>
      <w:r>
        <w:t></w:t>
      </w:r>
      <w:r>
        <w:rPr>
          <w:rFonts w:hint="eastAsia"/>
        </w:rPr>
        <w:t>сформульовані</w:t>
      </w:r>
      <w:r>
        <w:t></w:t>
      </w:r>
      <w:r>
        <w:rPr>
          <w:rFonts w:hint="eastAsia"/>
        </w:rPr>
        <w:t>наукові</w:t>
      </w:r>
      <w:r>
        <w:t></w:t>
      </w:r>
      <w:r>
        <w:rPr>
          <w:rFonts w:hint="eastAsia"/>
        </w:rPr>
        <w:t>положення</w:t>
      </w:r>
      <w:r>
        <w:t></w:t>
      </w:r>
      <w:r>
        <w:rPr>
          <w:rFonts w:hint="eastAsia"/>
        </w:rPr>
        <w:t>та</w:t>
      </w:r>
      <w:r>
        <w:t></w:t>
      </w:r>
      <w:r>
        <w:rPr>
          <w:rFonts w:hint="eastAsia"/>
        </w:rPr>
        <w:t>отримані</w:t>
      </w:r>
      <w:r>
        <w:t></w:t>
      </w:r>
      <w:r>
        <w:rPr>
          <w:rFonts w:hint="eastAsia"/>
        </w:rPr>
        <w:t>результати</w:t>
      </w:r>
      <w:r>
        <w:t></w:t>
      </w:r>
      <w:r>
        <w:t></w:t>
      </w:r>
      <w:r>
        <w:rPr>
          <w:rFonts w:hint="eastAsia"/>
        </w:rPr>
        <w:t>які</w:t>
      </w:r>
    </w:p>
    <w:p w:rsidR="00D42025" w:rsidRDefault="00D42025" w:rsidP="00D42025">
      <w:r>
        <w:rPr>
          <w:rFonts w:hint="eastAsia"/>
        </w:rPr>
        <w:t>сприяли</w:t>
      </w:r>
      <w:r>
        <w:t></w:t>
      </w:r>
      <w:r>
        <w:rPr>
          <w:rFonts w:hint="eastAsia"/>
        </w:rPr>
        <w:t>вирішенню</w:t>
      </w:r>
      <w:r>
        <w:t></w:t>
      </w:r>
      <w:r>
        <w:rPr>
          <w:rFonts w:hint="eastAsia"/>
        </w:rPr>
        <w:t>нового</w:t>
      </w:r>
      <w:r>
        <w:t></w:t>
      </w:r>
      <w:r>
        <w:rPr>
          <w:rFonts w:hint="eastAsia"/>
        </w:rPr>
        <w:t>наукового</w:t>
      </w:r>
      <w:r>
        <w:t></w:t>
      </w:r>
      <w:r>
        <w:rPr>
          <w:rFonts w:hint="eastAsia"/>
        </w:rPr>
        <w:t>завдання</w:t>
      </w:r>
      <w:r>
        <w:t></w:t>
      </w:r>
      <w:r>
        <w:rPr>
          <w:rFonts w:hint="eastAsia"/>
        </w:rPr>
        <w:t>щодо</w:t>
      </w:r>
      <w:r>
        <w:t></w:t>
      </w:r>
      <w:r>
        <w:rPr>
          <w:rFonts w:hint="eastAsia"/>
        </w:rPr>
        <w:t>розкриття</w:t>
      </w:r>
      <w:r>
        <w:t></w:t>
      </w:r>
      <w:r>
        <w:rPr>
          <w:rFonts w:hint="eastAsia"/>
        </w:rPr>
        <w:t>правових</w:t>
      </w:r>
      <w:r>
        <w:t></w:t>
      </w:r>
    </w:p>
    <w:p w:rsidR="00D42025" w:rsidRDefault="00D42025" w:rsidP="00D42025">
      <w:r>
        <w:rPr>
          <w:rFonts w:hint="eastAsia"/>
        </w:rPr>
        <w:t>теоретичних</w:t>
      </w:r>
      <w:r>
        <w:t></w:t>
      </w:r>
      <w:r>
        <w:rPr>
          <w:rFonts w:hint="eastAsia"/>
        </w:rPr>
        <w:t>і</w:t>
      </w:r>
      <w:r>
        <w:t></w:t>
      </w:r>
      <w:r>
        <w:rPr>
          <w:rFonts w:hint="eastAsia"/>
        </w:rPr>
        <w:t>прикладних</w:t>
      </w:r>
      <w:r>
        <w:t></w:t>
      </w:r>
      <w:r>
        <w:rPr>
          <w:rFonts w:hint="eastAsia"/>
        </w:rPr>
        <w:t>проблем</w:t>
      </w:r>
      <w:r>
        <w:t></w:t>
      </w:r>
      <w:r>
        <w:t></w:t>
      </w:r>
      <w:r>
        <w:rPr>
          <w:rFonts w:hint="eastAsia"/>
        </w:rPr>
        <w:t>пов’язаних</w:t>
      </w:r>
      <w:r>
        <w:t></w:t>
      </w:r>
      <w:r>
        <w:rPr>
          <w:rFonts w:hint="eastAsia"/>
        </w:rPr>
        <w:t>із</w:t>
      </w:r>
      <w:r>
        <w:t></w:t>
      </w:r>
      <w:r>
        <w:rPr>
          <w:rFonts w:hint="eastAsia"/>
        </w:rPr>
        <w:t>формами</w:t>
      </w:r>
      <w:r>
        <w:t></w:t>
      </w:r>
      <w:r>
        <w:rPr>
          <w:rFonts w:hint="eastAsia"/>
        </w:rPr>
        <w:t>закінчення</w:t>
      </w:r>
      <w:r>
        <w:t></w:t>
      </w:r>
      <w:r>
        <w:rPr>
          <w:rFonts w:hint="eastAsia"/>
        </w:rPr>
        <w:t>досудового</w:t>
      </w:r>
    </w:p>
    <w:p w:rsidR="00D42025" w:rsidRDefault="00D42025" w:rsidP="00D42025">
      <w:r>
        <w:rPr>
          <w:rFonts w:hint="eastAsia"/>
        </w:rPr>
        <w:t>розслідування</w:t>
      </w:r>
      <w:r>
        <w:t></w:t>
      </w:r>
    </w:p>
    <w:p w:rsidR="00D42025" w:rsidRDefault="00D42025" w:rsidP="00D42025">
      <w:r>
        <w:rPr>
          <w:rFonts w:hint="eastAsia"/>
        </w:rPr>
        <w:t>Отримані</w:t>
      </w:r>
      <w:r>
        <w:t></w:t>
      </w:r>
      <w:r>
        <w:rPr>
          <w:rFonts w:hint="eastAsia"/>
        </w:rPr>
        <w:t>в</w:t>
      </w:r>
      <w:r>
        <w:t></w:t>
      </w:r>
      <w:r>
        <w:rPr>
          <w:rFonts w:hint="eastAsia"/>
        </w:rPr>
        <w:t>процесі</w:t>
      </w:r>
      <w:r>
        <w:t></w:t>
      </w:r>
      <w:r>
        <w:rPr>
          <w:rFonts w:hint="eastAsia"/>
        </w:rPr>
        <w:t>дослідження</w:t>
      </w:r>
      <w:r>
        <w:t></w:t>
      </w:r>
      <w:r>
        <w:rPr>
          <w:rFonts w:hint="eastAsia"/>
        </w:rPr>
        <w:t>результати</w:t>
      </w:r>
      <w:r>
        <w:t></w:t>
      </w:r>
      <w:r>
        <w:t></w:t>
      </w:r>
      <w:r>
        <w:rPr>
          <w:rFonts w:hint="eastAsia"/>
        </w:rPr>
        <w:t>що</w:t>
      </w:r>
      <w:r>
        <w:t></w:t>
      </w:r>
      <w:r>
        <w:rPr>
          <w:rFonts w:hint="eastAsia"/>
        </w:rPr>
        <w:t>відповідають</w:t>
      </w:r>
      <w:r>
        <w:t></w:t>
      </w:r>
      <w:r>
        <w:rPr>
          <w:rFonts w:hint="eastAsia"/>
        </w:rPr>
        <w:t>вимогам</w:t>
      </w:r>
      <w:r>
        <w:t></w:t>
      </w:r>
      <w:r>
        <w:rPr>
          <w:rFonts w:hint="eastAsia"/>
        </w:rPr>
        <w:t>новизни</w:t>
      </w:r>
      <w:r>
        <w:t></w:t>
      </w:r>
    </w:p>
    <w:p w:rsidR="00D42025" w:rsidRDefault="00D42025" w:rsidP="00D42025">
      <w:r>
        <w:rPr>
          <w:rFonts w:hint="eastAsia"/>
        </w:rPr>
        <w:t>дають</w:t>
      </w:r>
      <w:r>
        <w:t></w:t>
      </w:r>
      <w:r>
        <w:rPr>
          <w:rFonts w:hint="eastAsia"/>
        </w:rPr>
        <w:t>змогу</w:t>
      </w:r>
      <w:r>
        <w:t></w:t>
      </w:r>
      <w:r>
        <w:rPr>
          <w:rFonts w:hint="eastAsia"/>
        </w:rPr>
        <w:t>зробити</w:t>
      </w:r>
      <w:r>
        <w:t></w:t>
      </w:r>
      <w:r>
        <w:rPr>
          <w:rFonts w:hint="eastAsia"/>
        </w:rPr>
        <w:t>такі</w:t>
      </w:r>
      <w:r>
        <w:t></w:t>
      </w:r>
      <w:r>
        <w:rPr>
          <w:rFonts w:hint="eastAsia"/>
        </w:rPr>
        <w:t>висновки</w:t>
      </w:r>
      <w:r>
        <w:t></w:t>
      </w:r>
    </w:p>
    <w:p w:rsidR="00D42025" w:rsidRDefault="00D42025" w:rsidP="00D42025">
      <w:r>
        <w:t></w:t>
      </w:r>
      <w:r>
        <w:t></w:t>
      </w:r>
      <w:r>
        <w:t></w:t>
      </w:r>
      <w:r>
        <w:rPr>
          <w:rFonts w:hint="eastAsia"/>
        </w:rPr>
        <w:t>Форма</w:t>
      </w:r>
      <w:r>
        <w:t></w:t>
      </w:r>
      <w:r>
        <w:rPr>
          <w:rFonts w:hint="eastAsia"/>
        </w:rPr>
        <w:t>закінчення</w:t>
      </w:r>
      <w:r>
        <w:t></w:t>
      </w:r>
      <w:r>
        <w:rPr>
          <w:rFonts w:hint="eastAsia"/>
        </w:rPr>
        <w:t>досудового</w:t>
      </w:r>
      <w:r>
        <w:t></w:t>
      </w:r>
      <w:r>
        <w:rPr>
          <w:rFonts w:hint="eastAsia"/>
        </w:rPr>
        <w:t>розслідування</w:t>
      </w:r>
      <w:r>
        <w:t></w:t>
      </w:r>
      <w:r>
        <w:rPr>
          <w:rFonts w:hint="eastAsia"/>
        </w:rPr>
        <w:t>–</w:t>
      </w:r>
      <w:r>
        <w:t></w:t>
      </w:r>
      <w:r>
        <w:rPr>
          <w:rFonts w:hint="eastAsia"/>
        </w:rPr>
        <w:t>це</w:t>
      </w:r>
      <w:r>
        <w:t></w:t>
      </w:r>
      <w:r>
        <w:rPr>
          <w:rFonts w:hint="eastAsia"/>
        </w:rPr>
        <w:t>встановлена</w:t>
      </w:r>
      <w:r>
        <w:t></w:t>
      </w:r>
      <w:r>
        <w:rPr>
          <w:rFonts w:hint="eastAsia"/>
        </w:rPr>
        <w:t>кримінальним</w:t>
      </w:r>
    </w:p>
    <w:p w:rsidR="00D42025" w:rsidRDefault="00D42025" w:rsidP="00D42025">
      <w:r>
        <w:rPr>
          <w:rFonts w:hint="eastAsia"/>
        </w:rPr>
        <w:t>процесуальним</w:t>
      </w:r>
      <w:r>
        <w:t></w:t>
      </w:r>
      <w:r>
        <w:rPr>
          <w:rFonts w:hint="eastAsia"/>
        </w:rPr>
        <w:t>законом</w:t>
      </w:r>
      <w:r>
        <w:t></w:t>
      </w:r>
      <w:r>
        <w:t></w:t>
      </w:r>
      <w:r>
        <w:rPr>
          <w:rFonts w:hint="eastAsia"/>
        </w:rPr>
        <w:t>наповнена</w:t>
      </w:r>
      <w:r>
        <w:t></w:t>
      </w:r>
      <w:r>
        <w:rPr>
          <w:rFonts w:hint="eastAsia"/>
        </w:rPr>
        <w:t>правовим</w:t>
      </w:r>
      <w:r>
        <w:t></w:t>
      </w:r>
      <w:r>
        <w:rPr>
          <w:rFonts w:hint="eastAsia"/>
        </w:rPr>
        <w:t>змістом</w:t>
      </w:r>
      <w:r>
        <w:t></w:t>
      </w:r>
      <w:r>
        <w:rPr>
          <w:rFonts w:hint="eastAsia"/>
        </w:rPr>
        <w:t>процедура</w:t>
      </w:r>
      <w:r>
        <w:t></w:t>
      </w:r>
      <w:r>
        <w:t></w:t>
      </w:r>
      <w:r>
        <w:rPr>
          <w:rFonts w:hint="eastAsia"/>
        </w:rPr>
        <w:t>порядок</w:t>
      </w:r>
      <w:r>
        <w:t></w:t>
      </w:r>
    </w:p>
    <w:p w:rsidR="00D42025" w:rsidRDefault="00D42025" w:rsidP="00D42025">
      <w:r>
        <w:rPr>
          <w:rFonts w:hint="eastAsia"/>
        </w:rPr>
        <w:t>діяльності</w:t>
      </w:r>
      <w:r>
        <w:t></w:t>
      </w:r>
      <w:r>
        <w:t></w:t>
      </w:r>
      <w:r>
        <w:rPr>
          <w:rFonts w:hint="eastAsia"/>
        </w:rPr>
        <w:t>роботи</w:t>
      </w:r>
      <w:r>
        <w:t></w:t>
      </w:r>
      <w:r>
        <w:t></w:t>
      </w:r>
      <w:r>
        <w:rPr>
          <w:rFonts w:hint="eastAsia"/>
        </w:rPr>
        <w:t>слідчого</w:t>
      </w:r>
      <w:r>
        <w:t></w:t>
      </w:r>
      <w:r>
        <w:t></w:t>
      </w:r>
      <w:r>
        <w:rPr>
          <w:rFonts w:hint="eastAsia"/>
        </w:rPr>
        <w:t>прокурора</w:t>
      </w:r>
      <w:r>
        <w:t></w:t>
      </w:r>
      <w:r>
        <w:rPr>
          <w:rFonts w:hint="eastAsia"/>
        </w:rPr>
        <w:t>з</w:t>
      </w:r>
      <w:r>
        <w:t></w:t>
      </w:r>
      <w:r>
        <w:rPr>
          <w:rFonts w:hint="eastAsia"/>
        </w:rPr>
        <w:t>участю</w:t>
      </w:r>
      <w:r>
        <w:t></w:t>
      </w:r>
      <w:r>
        <w:rPr>
          <w:rFonts w:hint="eastAsia"/>
        </w:rPr>
        <w:t>в</w:t>
      </w:r>
      <w:r>
        <w:t></w:t>
      </w:r>
      <w:r>
        <w:rPr>
          <w:rFonts w:hint="eastAsia"/>
        </w:rPr>
        <w:t>окремих</w:t>
      </w:r>
      <w:r>
        <w:t></w:t>
      </w:r>
      <w:r>
        <w:rPr>
          <w:rFonts w:hint="eastAsia"/>
        </w:rPr>
        <w:t>процесуальних</w:t>
      </w:r>
      <w:r>
        <w:t></w:t>
      </w:r>
      <w:r>
        <w:rPr>
          <w:rFonts w:hint="eastAsia"/>
        </w:rPr>
        <w:t>діях</w:t>
      </w:r>
    </w:p>
    <w:p w:rsidR="00D42025" w:rsidRDefault="00D42025" w:rsidP="00D42025">
      <w:r>
        <w:rPr>
          <w:rFonts w:hint="eastAsia"/>
        </w:rPr>
        <w:t>інших</w:t>
      </w:r>
      <w:r>
        <w:t></w:t>
      </w:r>
      <w:r>
        <w:rPr>
          <w:rFonts w:hint="eastAsia"/>
        </w:rPr>
        <w:t>суб’єктів</w:t>
      </w:r>
      <w:r>
        <w:t></w:t>
      </w:r>
      <w:r>
        <w:rPr>
          <w:rFonts w:hint="eastAsia"/>
        </w:rPr>
        <w:t>кримінального</w:t>
      </w:r>
      <w:r>
        <w:t></w:t>
      </w:r>
      <w:r>
        <w:rPr>
          <w:rFonts w:hint="eastAsia"/>
        </w:rPr>
        <w:t>провадження</w:t>
      </w:r>
      <w:r>
        <w:t></w:t>
      </w:r>
      <w:r>
        <w:t></w:t>
      </w:r>
      <w:r>
        <w:rPr>
          <w:rFonts w:hint="eastAsia"/>
        </w:rPr>
        <w:t>що</w:t>
      </w:r>
      <w:r>
        <w:t></w:t>
      </w:r>
      <w:r>
        <w:rPr>
          <w:rFonts w:hint="eastAsia"/>
        </w:rPr>
        <w:t>здійснюється</w:t>
      </w:r>
      <w:r>
        <w:t></w:t>
      </w:r>
      <w:r>
        <w:rPr>
          <w:rFonts w:hint="eastAsia"/>
        </w:rPr>
        <w:t>при</w:t>
      </w:r>
      <w:r>
        <w:t></w:t>
      </w:r>
      <w:r>
        <w:rPr>
          <w:rFonts w:hint="eastAsia"/>
        </w:rPr>
        <w:t>наявності</w:t>
      </w:r>
      <w:r>
        <w:t></w:t>
      </w:r>
      <w:r>
        <w:rPr>
          <w:rFonts w:hint="eastAsia"/>
        </w:rPr>
        <w:t>для</w:t>
      </w:r>
    </w:p>
    <w:p w:rsidR="00D42025" w:rsidRDefault="00D42025" w:rsidP="00D42025">
      <w:r>
        <w:rPr>
          <w:rFonts w:hint="eastAsia"/>
        </w:rPr>
        <w:t>цього</w:t>
      </w:r>
      <w:r>
        <w:t></w:t>
      </w:r>
      <w:r>
        <w:rPr>
          <w:rFonts w:hint="eastAsia"/>
        </w:rPr>
        <w:t>фактичних</w:t>
      </w:r>
      <w:r>
        <w:t></w:t>
      </w:r>
      <w:r>
        <w:rPr>
          <w:rFonts w:hint="eastAsia"/>
        </w:rPr>
        <w:t>і</w:t>
      </w:r>
      <w:r>
        <w:t></w:t>
      </w:r>
      <w:r>
        <w:rPr>
          <w:rFonts w:hint="eastAsia"/>
        </w:rPr>
        <w:t>юридичних</w:t>
      </w:r>
      <w:r>
        <w:t></w:t>
      </w:r>
      <w:r>
        <w:rPr>
          <w:rFonts w:hint="eastAsia"/>
        </w:rPr>
        <w:t>умов</w:t>
      </w:r>
      <w:r>
        <w:t></w:t>
      </w:r>
      <w:r>
        <w:rPr>
          <w:rFonts w:hint="eastAsia"/>
        </w:rPr>
        <w:t>та</w:t>
      </w:r>
      <w:r>
        <w:t></w:t>
      </w:r>
      <w:r>
        <w:rPr>
          <w:rFonts w:hint="eastAsia"/>
        </w:rPr>
        <w:t>підстав</w:t>
      </w:r>
      <w:r>
        <w:t></w:t>
      </w:r>
      <w:r>
        <w:rPr>
          <w:rFonts w:hint="eastAsia"/>
        </w:rPr>
        <w:t>і</w:t>
      </w:r>
      <w:r>
        <w:t></w:t>
      </w:r>
      <w:r>
        <w:t></w:t>
      </w:r>
      <w:r>
        <w:rPr>
          <w:rFonts w:hint="eastAsia"/>
        </w:rPr>
        <w:t>реалізуючись</w:t>
      </w:r>
      <w:r>
        <w:t></w:t>
      </w:r>
      <w:r>
        <w:rPr>
          <w:rFonts w:hint="eastAsia"/>
        </w:rPr>
        <w:t>як</w:t>
      </w:r>
      <w:r>
        <w:t></w:t>
      </w:r>
      <w:r>
        <w:rPr>
          <w:rFonts w:hint="eastAsia"/>
        </w:rPr>
        <w:t>завершальний</w:t>
      </w:r>
      <w:r>
        <w:t></w:t>
      </w:r>
      <w:r>
        <w:rPr>
          <w:rFonts w:hint="eastAsia"/>
        </w:rPr>
        <w:t>етап</w:t>
      </w:r>
    </w:p>
    <w:p w:rsidR="00D42025" w:rsidRDefault="00D42025" w:rsidP="00D42025">
      <w:r>
        <w:rPr>
          <w:rFonts w:hint="eastAsia"/>
        </w:rPr>
        <w:t>досудового</w:t>
      </w:r>
      <w:r>
        <w:t></w:t>
      </w:r>
      <w:r>
        <w:rPr>
          <w:rFonts w:hint="eastAsia"/>
        </w:rPr>
        <w:t>розслідування</w:t>
      </w:r>
      <w:r>
        <w:t></w:t>
      </w:r>
      <w:r>
        <w:t></w:t>
      </w:r>
      <w:r>
        <w:rPr>
          <w:rFonts w:hint="eastAsia"/>
        </w:rPr>
        <w:t>закінчується</w:t>
      </w:r>
      <w:r>
        <w:t></w:t>
      </w:r>
      <w:r>
        <w:rPr>
          <w:rFonts w:hint="eastAsia"/>
        </w:rPr>
        <w:t>складанням</w:t>
      </w:r>
      <w:r>
        <w:t></w:t>
      </w:r>
      <w:r>
        <w:rPr>
          <w:rFonts w:hint="eastAsia"/>
        </w:rPr>
        <w:t>відповідного</w:t>
      </w:r>
      <w:r>
        <w:t></w:t>
      </w:r>
      <w:r>
        <w:rPr>
          <w:rFonts w:hint="eastAsia"/>
        </w:rPr>
        <w:t>кінцевого</w:t>
      </w:r>
    </w:p>
    <w:p w:rsidR="00D42025" w:rsidRDefault="00D42025" w:rsidP="00D42025">
      <w:r>
        <w:rPr>
          <w:rFonts w:hint="eastAsia"/>
        </w:rPr>
        <w:t>процесуального</w:t>
      </w:r>
      <w:r>
        <w:t></w:t>
      </w:r>
      <w:r>
        <w:rPr>
          <w:rFonts w:hint="eastAsia"/>
        </w:rPr>
        <w:t>акта</w:t>
      </w:r>
      <w:r>
        <w:t></w:t>
      </w:r>
      <w:r>
        <w:rPr>
          <w:rFonts w:hint="eastAsia"/>
        </w:rPr>
        <w:t>документа</w:t>
      </w:r>
      <w:r>
        <w:t></w:t>
      </w:r>
      <w:r>
        <w:rPr>
          <w:rFonts w:hint="eastAsia"/>
        </w:rPr>
        <w:t>та</w:t>
      </w:r>
      <w:r>
        <w:t></w:t>
      </w:r>
      <w:r>
        <w:rPr>
          <w:rFonts w:hint="eastAsia"/>
        </w:rPr>
        <w:t>зверненням</w:t>
      </w:r>
      <w:r>
        <w:t></w:t>
      </w:r>
      <w:r>
        <w:rPr>
          <w:rFonts w:hint="eastAsia"/>
        </w:rPr>
        <w:t>з</w:t>
      </w:r>
      <w:r>
        <w:t></w:t>
      </w:r>
      <w:r>
        <w:rPr>
          <w:rFonts w:hint="eastAsia"/>
        </w:rPr>
        <w:t>ним</w:t>
      </w:r>
      <w:r>
        <w:t></w:t>
      </w:r>
      <w:r>
        <w:rPr>
          <w:rFonts w:hint="eastAsia"/>
        </w:rPr>
        <w:t>у</w:t>
      </w:r>
      <w:r>
        <w:t></w:t>
      </w:r>
      <w:r>
        <w:rPr>
          <w:rFonts w:hint="eastAsia"/>
        </w:rPr>
        <w:t>встановлених</w:t>
      </w:r>
      <w:r>
        <w:t></w:t>
      </w:r>
      <w:r>
        <w:rPr>
          <w:rFonts w:hint="eastAsia"/>
        </w:rPr>
        <w:t>законом</w:t>
      </w:r>
    </w:p>
    <w:p w:rsidR="00D42025" w:rsidRDefault="00D42025" w:rsidP="00D42025">
      <w:r>
        <w:rPr>
          <w:rFonts w:hint="eastAsia"/>
        </w:rPr>
        <w:t>випадках</w:t>
      </w:r>
      <w:r>
        <w:t></w:t>
      </w:r>
      <w:r>
        <w:rPr>
          <w:rFonts w:hint="eastAsia"/>
        </w:rPr>
        <w:t>до</w:t>
      </w:r>
      <w:r>
        <w:t></w:t>
      </w:r>
      <w:r>
        <w:rPr>
          <w:rFonts w:hint="eastAsia"/>
        </w:rPr>
        <w:t>суду</w:t>
      </w:r>
      <w:r>
        <w:t></w:t>
      </w:r>
    </w:p>
    <w:p w:rsidR="00D42025" w:rsidRDefault="00D42025" w:rsidP="00D42025">
      <w:r>
        <w:t></w:t>
      </w:r>
      <w:r>
        <w:t></w:t>
      </w:r>
      <w:r>
        <w:t></w:t>
      </w:r>
      <w:r>
        <w:rPr>
          <w:rFonts w:hint="eastAsia"/>
        </w:rPr>
        <w:t>За</w:t>
      </w:r>
      <w:r>
        <w:t></w:t>
      </w:r>
      <w:r>
        <w:rPr>
          <w:rFonts w:hint="eastAsia"/>
        </w:rPr>
        <w:t>правовим</w:t>
      </w:r>
      <w:r>
        <w:t></w:t>
      </w:r>
      <w:r>
        <w:rPr>
          <w:rFonts w:hint="eastAsia"/>
        </w:rPr>
        <w:t>характером</w:t>
      </w:r>
      <w:r>
        <w:t></w:t>
      </w:r>
      <w:r>
        <w:t></w:t>
      </w:r>
      <w:r>
        <w:rPr>
          <w:rFonts w:hint="eastAsia"/>
        </w:rPr>
        <w:t>суттю</w:t>
      </w:r>
      <w:r>
        <w:t></w:t>
      </w:r>
      <w:r>
        <w:t></w:t>
      </w:r>
      <w:r>
        <w:rPr>
          <w:rFonts w:hint="eastAsia"/>
        </w:rPr>
        <w:t>завершального</w:t>
      </w:r>
      <w:r>
        <w:t></w:t>
      </w:r>
      <w:r>
        <w:rPr>
          <w:rFonts w:hint="eastAsia"/>
        </w:rPr>
        <w:t>на</w:t>
      </w:r>
      <w:r>
        <w:t></w:t>
      </w:r>
      <w:r>
        <w:rPr>
          <w:rFonts w:hint="eastAsia"/>
        </w:rPr>
        <w:t>стадії</w:t>
      </w:r>
      <w:r>
        <w:t></w:t>
      </w:r>
      <w:r>
        <w:rPr>
          <w:rFonts w:hint="eastAsia"/>
        </w:rPr>
        <w:t>досудового</w:t>
      </w:r>
    </w:p>
    <w:p w:rsidR="00D42025" w:rsidRDefault="00D42025" w:rsidP="00D42025">
      <w:r>
        <w:rPr>
          <w:rFonts w:hint="eastAsia"/>
        </w:rPr>
        <w:t>розслідування</w:t>
      </w:r>
      <w:r>
        <w:t></w:t>
      </w:r>
      <w:r>
        <w:rPr>
          <w:rFonts w:hint="eastAsia"/>
        </w:rPr>
        <w:t>документа</w:t>
      </w:r>
      <w:r>
        <w:t></w:t>
      </w:r>
      <w:r>
        <w:t></w:t>
      </w:r>
      <w:r>
        <w:rPr>
          <w:rFonts w:hint="eastAsia"/>
        </w:rPr>
        <w:t>акта</w:t>
      </w:r>
      <w:r>
        <w:t></w:t>
      </w:r>
      <w:r>
        <w:t></w:t>
      </w:r>
      <w:r>
        <w:rPr>
          <w:rFonts w:hint="eastAsia"/>
        </w:rPr>
        <w:t>форми</w:t>
      </w:r>
      <w:r>
        <w:t></w:t>
      </w:r>
      <w:r>
        <w:rPr>
          <w:rFonts w:hint="eastAsia"/>
        </w:rPr>
        <w:t>закінчення</w:t>
      </w:r>
      <w:r>
        <w:t></w:t>
      </w:r>
      <w:r>
        <w:rPr>
          <w:rFonts w:hint="eastAsia"/>
        </w:rPr>
        <w:t>досудового</w:t>
      </w:r>
      <w:r>
        <w:t></w:t>
      </w:r>
      <w:r>
        <w:rPr>
          <w:rFonts w:hint="eastAsia"/>
        </w:rPr>
        <w:t>розслідування</w:t>
      </w:r>
    </w:p>
    <w:p w:rsidR="00D42025" w:rsidRDefault="00D42025" w:rsidP="00D42025">
      <w:r>
        <w:rPr>
          <w:rFonts w:hint="eastAsia"/>
        </w:rPr>
        <w:t>класифікуються</w:t>
      </w:r>
      <w:r>
        <w:t></w:t>
      </w:r>
      <w:r>
        <w:rPr>
          <w:rFonts w:hint="eastAsia"/>
        </w:rPr>
        <w:t>на</w:t>
      </w:r>
      <w:r>
        <w:t></w:t>
      </w:r>
      <w:r>
        <w:rPr>
          <w:rFonts w:hint="eastAsia"/>
        </w:rPr>
        <w:t>такі</w:t>
      </w:r>
      <w:r>
        <w:t></w:t>
      </w:r>
      <w:r>
        <w:rPr>
          <w:rFonts w:hint="eastAsia"/>
        </w:rPr>
        <w:t>види</w:t>
      </w:r>
      <w:r>
        <w:t></w:t>
      </w:r>
      <w:r>
        <w:t></w:t>
      </w:r>
      <w:r>
        <w:rPr>
          <w:rFonts w:hint="eastAsia"/>
        </w:rPr>
        <w:t>нереабілітуючі</w:t>
      </w:r>
      <w:r>
        <w:t></w:t>
      </w:r>
      <w:r>
        <w:t></w:t>
      </w:r>
      <w:r>
        <w:rPr>
          <w:rFonts w:hint="eastAsia"/>
        </w:rPr>
        <w:t>реабілітуючі</w:t>
      </w:r>
      <w:r>
        <w:t></w:t>
      </w:r>
      <w:r>
        <w:t></w:t>
      </w:r>
      <w:r>
        <w:rPr>
          <w:rFonts w:hint="eastAsia"/>
        </w:rPr>
        <w:t>виправдувальні</w:t>
      </w:r>
      <w:r>
        <w:t></w:t>
      </w:r>
      <w:r>
        <w:t></w:t>
      </w:r>
      <w:r>
        <w:rPr>
          <w:rFonts w:hint="eastAsia"/>
        </w:rPr>
        <w:t>та</w:t>
      </w:r>
    </w:p>
    <w:p w:rsidR="00D42025" w:rsidRDefault="00D42025" w:rsidP="00D42025">
      <w:r>
        <w:rPr>
          <w:rFonts w:hint="eastAsia"/>
        </w:rPr>
        <w:t>нейтральні</w:t>
      </w:r>
      <w:r>
        <w:t></w:t>
      </w:r>
      <w:r>
        <w:t></w:t>
      </w:r>
      <w:r>
        <w:rPr>
          <w:rFonts w:hint="eastAsia"/>
        </w:rPr>
        <w:t>процесуальні</w:t>
      </w:r>
      <w:r>
        <w:t></w:t>
      </w:r>
      <w:r>
        <w:t></w:t>
      </w:r>
      <w:r>
        <w:t></w:t>
      </w:r>
      <w:r>
        <w:rPr>
          <w:rFonts w:hint="eastAsia"/>
        </w:rPr>
        <w:t>які</w:t>
      </w:r>
      <w:r>
        <w:t></w:t>
      </w:r>
      <w:r>
        <w:rPr>
          <w:rFonts w:hint="eastAsia"/>
        </w:rPr>
        <w:t>включають</w:t>
      </w:r>
      <w:r>
        <w:t></w:t>
      </w:r>
      <w:r>
        <w:rPr>
          <w:rFonts w:hint="eastAsia"/>
        </w:rPr>
        <w:t>в</w:t>
      </w:r>
      <w:r>
        <w:t></w:t>
      </w:r>
      <w:r>
        <w:rPr>
          <w:rFonts w:hint="eastAsia"/>
        </w:rPr>
        <w:t>себе</w:t>
      </w:r>
      <w:r>
        <w:t></w:t>
      </w:r>
      <w:r>
        <w:rPr>
          <w:rFonts w:hint="eastAsia"/>
        </w:rPr>
        <w:t>окремі</w:t>
      </w:r>
      <w:r>
        <w:t></w:t>
      </w:r>
      <w:r>
        <w:rPr>
          <w:rFonts w:hint="eastAsia"/>
        </w:rPr>
        <w:t>підвиди</w:t>
      </w:r>
      <w:r>
        <w:t></w:t>
      </w:r>
      <w:r>
        <w:t></w:t>
      </w:r>
      <w:r>
        <w:rPr>
          <w:rFonts w:hint="eastAsia"/>
        </w:rPr>
        <w:t>До</w:t>
      </w:r>
    </w:p>
    <w:p w:rsidR="00D42025" w:rsidRDefault="00D42025" w:rsidP="00D42025">
      <w:r>
        <w:rPr>
          <w:rFonts w:hint="eastAsia"/>
        </w:rPr>
        <w:t>нереабілітуючих</w:t>
      </w:r>
      <w:r>
        <w:t></w:t>
      </w:r>
      <w:r>
        <w:rPr>
          <w:rFonts w:hint="eastAsia"/>
        </w:rPr>
        <w:t>форм</w:t>
      </w:r>
      <w:r>
        <w:t></w:t>
      </w:r>
      <w:r>
        <w:rPr>
          <w:rFonts w:hint="eastAsia"/>
        </w:rPr>
        <w:t>закінчення</w:t>
      </w:r>
      <w:r>
        <w:t></w:t>
      </w:r>
      <w:r>
        <w:rPr>
          <w:rFonts w:hint="eastAsia"/>
        </w:rPr>
        <w:t>досудового</w:t>
      </w:r>
      <w:r>
        <w:t></w:t>
      </w:r>
      <w:r>
        <w:rPr>
          <w:rFonts w:hint="eastAsia"/>
        </w:rPr>
        <w:t>розслідування</w:t>
      </w:r>
      <w:r>
        <w:t></w:t>
      </w:r>
      <w:r>
        <w:rPr>
          <w:rFonts w:hint="eastAsia"/>
        </w:rPr>
        <w:t>належать</w:t>
      </w:r>
      <w:r>
        <w:t></w:t>
      </w:r>
      <w:r>
        <w:t></w:t>
      </w:r>
      <w:r>
        <w:rPr>
          <w:rFonts w:hint="eastAsia"/>
        </w:rPr>
        <w:t>закінчення</w:t>
      </w:r>
    </w:p>
    <w:p w:rsidR="00D42025" w:rsidRDefault="00D42025" w:rsidP="00D42025">
      <w:r>
        <w:rPr>
          <w:rFonts w:hint="eastAsia"/>
        </w:rPr>
        <w:t>досудового</w:t>
      </w:r>
      <w:r>
        <w:t></w:t>
      </w:r>
      <w:r>
        <w:rPr>
          <w:rFonts w:hint="eastAsia"/>
        </w:rPr>
        <w:t>розслідування</w:t>
      </w:r>
      <w:r>
        <w:t></w:t>
      </w:r>
      <w:r>
        <w:rPr>
          <w:rFonts w:hint="eastAsia"/>
        </w:rPr>
        <w:t>зверненням</w:t>
      </w:r>
      <w:r>
        <w:t></w:t>
      </w:r>
      <w:r>
        <w:rPr>
          <w:rFonts w:hint="eastAsia"/>
        </w:rPr>
        <w:t>до</w:t>
      </w:r>
      <w:r>
        <w:t></w:t>
      </w:r>
      <w:r>
        <w:rPr>
          <w:rFonts w:hint="eastAsia"/>
        </w:rPr>
        <w:t>суду</w:t>
      </w:r>
      <w:r>
        <w:t></w:t>
      </w:r>
      <w:r>
        <w:rPr>
          <w:rFonts w:hint="eastAsia"/>
        </w:rPr>
        <w:t>з</w:t>
      </w:r>
      <w:r>
        <w:t></w:t>
      </w:r>
      <w:r>
        <w:rPr>
          <w:rFonts w:hint="eastAsia"/>
        </w:rPr>
        <w:t>обвинувальним</w:t>
      </w:r>
      <w:r>
        <w:t></w:t>
      </w:r>
      <w:r>
        <w:rPr>
          <w:rFonts w:hint="eastAsia"/>
        </w:rPr>
        <w:t>актом</w:t>
      </w:r>
      <w:r>
        <w:t></w:t>
      </w:r>
      <w:r>
        <w:t></w:t>
      </w:r>
      <w:r>
        <w:rPr>
          <w:rFonts w:hint="eastAsia"/>
        </w:rPr>
        <w:t>закінчення</w:t>
      </w:r>
    </w:p>
    <w:p w:rsidR="00D42025" w:rsidRDefault="00D42025" w:rsidP="00D42025">
      <w:r>
        <w:rPr>
          <w:rFonts w:hint="eastAsia"/>
        </w:rPr>
        <w:t>досудового</w:t>
      </w:r>
      <w:r>
        <w:t></w:t>
      </w:r>
      <w:r>
        <w:rPr>
          <w:rFonts w:hint="eastAsia"/>
        </w:rPr>
        <w:t>розслідування</w:t>
      </w:r>
      <w:r>
        <w:t></w:t>
      </w:r>
      <w:r>
        <w:rPr>
          <w:rFonts w:hint="eastAsia"/>
        </w:rPr>
        <w:t>зверненням</w:t>
      </w:r>
      <w:r>
        <w:t></w:t>
      </w:r>
      <w:r>
        <w:rPr>
          <w:rFonts w:hint="eastAsia"/>
        </w:rPr>
        <w:t>до</w:t>
      </w:r>
      <w:r>
        <w:t></w:t>
      </w:r>
      <w:r>
        <w:rPr>
          <w:rFonts w:hint="eastAsia"/>
        </w:rPr>
        <w:t>суду</w:t>
      </w:r>
      <w:r>
        <w:t></w:t>
      </w:r>
      <w:r>
        <w:rPr>
          <w:rFonts w:hint="eastAsia"/>
        </w:rPr>
        <w:t>з</w:t>
      </w:r>
      <w:r>
        <w:t></w:t>
      </w:r>
      <w:r>
        <w:rPr>
          <w:rFonts w:hint="eastAsia"/>
        </w:rPr>
        <w:t>клопотанням</w:t>
      </w:r>
      <w:r>
        <w:t></w:t>
      </w:r>
      <w:r>
        <w:rPr>
          <w:rFonts w:hint="eastAsia"/>
        </w:rPr>
        <w:t>про</w:t>
      </w:r>
      <w:r>
        <w:t></w:t>
      </w:r>
      <w:r>
        <w:rPr>
          <w:rFonts w:hint="eastAsia"/>
        </w:rPr>
        <w:t>застосування</w:t>
      </w:r>
    </w:p>
    <w:p w:rsidR="00D42025" w:rsidRDefault="00D42025" w:rsidP="00D42025">
      <w:r>
        <w:rPr>
          <w:rFonts w:hint="eastAsia"/>
        </w:rPr>
        <w:t>примусових</w:t>
      </w:r>
      <w:r>
        <w:t></w:t>
      </w:r>
      <w:r>
        <w:rPr>
          <w:rFonts w:hint="eastAsia"/>
        </w:rPr>
        <w:t>заходів</w:t>
      </w:r>
      <w:r>
        <w:t></w:t>
      </w:r>
      <w:r>
        <w:rPr>
          <w:rFonts w:hint="eastAsia"/>
        </w:rPr>
        <w:t>виховного</w:t>
      </w:r>
      <w:r>
        <w:t></w:t>
      </w:r>
      <w:r>
        <w:rPr>
          <w:rFonts w:hint="eastAsia"/>
        </w:rPr>
        <w:t>характеру</w:t>
      </w:r>
      <w:r>
        <w:t></w:t>
      </w:r>
      <w:r>
        <w:t></w:t>
      </w:r>
      <w:r>
        <w:rPr>
          <w:rFonts w:hint="eastAsia"/>
        </w:rPr>
        <w:t>закінчення</w:t>
      </w:r>
      <w:r>
        <w:t></w:t>
      </w:r>
      <w:r>
        <w:rPr>
          <w:rFonts w:hint="eastAsia"/>
        </w:rPr>
        <w:t>досудового</w:t>
      </w:r>
      <w:r>
        <w:t></w:t>
      </w:r>
      <w:r>
        <w:rPr>
          <w:rFonts w:hint="eastAsia"/>
        </w:rPr>
        <w:t>розслідування</w:t>
      </w:r>
    </w:p>
    <w:p w:rsidR="00D42025" w:rsidRDefault="00D42025" w:rsidP="00D42025">
      <w:r>
        <w:rPr>
          <w:rFonts w:hint="eastAsia"/>
        </w:rPr>
        <w:t>зверненням</w:t>
      </w:r>
      <w:r>
        <w:t></w:t>
      </w:r>
      <w:r>
        <w:rPr>
          <w:rFonts w:hint="eastAsia"/>
        </w:rPr>
        <w:t>до</w:t>
      </w:r>
      <w:r>
        <w:t></w:t>
      </w:r>
      <w:r>
        <w:rPr>
          <w:rFonts w:hint="eastAsia"/>
        </w:rPr>
        <w:t>суду</w:t>
      </w:r>
      <w:r>
        <w:t></w:t>
      </w:r>
      <w:r>
        <w:rPr>
          <w:rFonts w:hint="eastAsia"/>
        </w:rPr>
        <w:t>з</w:t>
      </w:r>
      <w:r>
        <w:t></w:t>
      </w:r>
      <w:r>
        <w:rPr>
          <w:rFonts w:hint="eastAsia"/>
        </w:rPr>
        <w:t>клопотанням</w:t>
      </w:r>
      <w:r>
        <w:t></w:t>
      </w:r>
      <w:r>
        <w:rPr>
          <w:rFonts w:hint="eastAsia"/>
        </w:rPr>
        <w:t>про</w:t>
      </w:r>
      <w:r>
        <w:t></w:t>
      </w:r>
      <w:r>
        <w:rPr>
          <w:rFonts w:hint="eastAsia"/>
        </w:rPr>
        <w:t>застосування</w:t>
      </w:r>
      <w:r>
        <w:t></w:t>
      </w:r>
      <w:r>
        <w:rPr>
          <w:rFonts w:hint="eastAsia"/>
        </w:rPr>
        <w:t>примусових</w:t>
      </w:r>
      <w:r>
        <w:t></w:t>
      </w:r>
      <w:r>
        <w:rPr>
          <w:rFonts w:hint="eastAsia"/>
        </w:rPr>
        <w:t>заходів</w:t>
      </w:r>
      <w:r>
        <w:t></w:t>
      </w:r>
      <w:r>
        <w:rPr>
          <w:rFonts w:hint="eastAsia"/>
        </w:rPr>
        <w:t>медичного</w:t>
      </w:r>
    </w:p>
    <w:p w:rsidR="00D42025" w:rsidRDefault="00D42025" w:rsidP="00D42025">
      <w:r>
        <w:rPr>
          <w:rFonts w:hint="eastAsia"/>
        </w:rPr>
        <w:t>характеру</w:t>
      </w:r>
      <w:r>
        <w:t></w:t>
      </w:r>
      <w:r>
        <w:rPr>
          <w:rFonts w:hint="eastAsia"/>
        </w:rPr>
        <w:t>та</w:t>
      </w:r>
      <w:r>
        <w:t></w:t>
      </w:r>
      <w:r>
        <w:rPr>
          <w:rFonts w:hint="eastAsia"/>
        </w:rPr>
        <w:t>звернення</w:t>
      </w:r>
      <w:r>
        <w:t></w:t>
      </w:r>
      <w:r>
        <w:rPr>
          <w:rFonts w:hint="eastAsia"/>
        </w:rPr>
        <w:t>до</w:t>
      </w:r>
      <w:r>
        <w:t></w:t>
      </w:r>
      <w:r>
        <w:rPr>
          <w:rFonts w:hint="eastAsia"/>
        </w:rPr>
        <w:t>суду</w:t>
      </w:r>
      <w:r>
        <w:t></w:t>
      </w:r>
      <w:r>
        <w:rPr>
          <w:rFonts w:hint="eastAsia"/>
        </w:rPr>
        <w:t>з</w:t>
      </w:r>
      <w:r>
        <w:t></w:t>
      </w:r>
      <w:r>
        <w:rPr>
          <w:rFonts w:hint="eastAsia"/>
        </w:rPr>
        <w:t>клопотанням</w:t>
      </w:r>
      <w:r>
        <w:t></w:t>
      </w:r>
      <w:r>
        <w:rPr>
          <w:rFonts w:hint="eastAsia"/>
        </w:rPr>
        <w:t>про</w:t>
      </w:r>
      <w:r>
        <w:t></w:t>
      </w:r>
      <w:r>
        <w:rPr>
          <w:rFonts w:hint="eastAsia"/>
        </w:rPr>
        <w:t>звільнення</w:t>
      </w:r>
      <w:r>
        <w:t></w:t>
      </w:r>
      <w:r>
        <w:rPr>
          <w:rFonts w:hint="eastAsia"/>
        </w:rPr>
        <w:t>від</w:t>
      </w:r>
      <w:r>
        <w:t></w:t>
      </w:r>
      <w:r>
        <w:rPr>
          <w:rFonts w:hint="eastAsia"/>
        </w:rPr>
        <w:t>кримінальної</w:t>
      </w:r>
    </w:p>
    <w:p w:rsidR="00D42025" w:rsidRDefault="00D42025" w:rsidP="00D42025">
      <w:r>
        <w:rPr>
          <w:rFonts w:hint="eastAsia"/>
        </w:rPr>
        <w:t>відповідальності</w:t>
      </w:r>
      <w:r>
        <w:t></w:t>
      </w:r>
      <w:r>
        <w:t></w:t>
      </w:r>
      <w:r>
        <w:rPr>
          <w:rFonts w:hint="eastAsia"/>
        </w:rPr>
        <w:t>До</w:t>
      </w:r>
      <w:r>
        <w:t></w:t>
      </w:r>
      <w:r>
        <w:rPr>
          <w:rFonts w:hint="eastAsia"/>
        </w:rPr>
        <w:t>реабілітуючих</w:t>
      </w:r>
      <w:r>
        <w:t></w:t>
      </w:r>
      <w:r>
        <w:t></w:t>
      </w:r>
      <w:r>
        <w:rPr>
          <w:rFonts w:hint="eastAsia"/>
        </w:rPr>
        <w:t>виправдувальних</w:t>
      </w:r>
      <w:r>
        <w:t></w:t>
      </w:r>
      <w:r>
        <w:t></w:t>
      </w:r>
      <w:r>
        <w:rPr>
          <w:rFonts w:hint="eastAsia"/>
        </w:rPr>
        <w:t>форм</w:t>
      </w:r>
      <w:r>
        <w:t></w:t>
      </w:r>
      <w:r>
        <w:rPr>
          <w:rFonts w:hint="eastAsia"/>
        </w:rPr>
        <w:t>закінчення</w:t>
      </w:r>
      <w:r>
        <w:t></w:t>
      </w:r>
      <w:r>
        <w:rPr>
          <w:rFonts w:hint="eastAsia"/>
        </w:rPr>
        <w:t>досудового</w:t>
      </w:r>
    </w:p>
    <w:p w:rsidR="00D42025" w:rsidRDefault="00D42025" w:rsidP="00D42025">
      <w:r>
        <w:rPr>
          <w:rFonts w:hint="eastAsia"/>
        </w:rPr>
        <w:t>розслідування</w:t>
      </w:r>
      <w:r>
        <w:t></w:t>
      </w:r>
      <w:r>
        <w:rPr>
          <w:rFonts w:hint="eastAsia"/>
        </w:rPr>
        <w:t>належить</w:t>
      </w:r>
      <w:r>
        <w:t></w:t>
      </w:r>
      <w:r>
        <w:rPr>
          <w:rFonts w:hint="eastAsia"/>
        </w:rPr>
        <w:t>закриття</w:t>
      </w:r>
      <w:r>
        <w:t></w:t>
      </w:r>
      <w:r>
        <w:rPr>
          <w:rFonts w:hint="eastAsia"/>
        </w:rPr>
        <w:t>кримінального</w:t>
      </w:r>
      <w:r>
        <w:t></w:t>
      </w:r>
      <w:r>
        <w:rPr>
          <w:rFonts w:hint="eastAsia"/>
        </w:rPr>
        <w:t>провадження</w:t>
      </w:r>
      <w:r>
        <w:t></w:t>
      </w:r>
      <w:r>
        <w:rPr>
          <w:rFonts w:hint="eastAsia"/>
        </w:rPr>
        <w:t>з</w:t>
      </w:r>
      <w:r>
        <w:t></w:t>
      </w:r>
      <w:r>
        <w:rPr>
          <w:rFonts w:hint="eastAsia"/>
        </w:rPr>
        <w:t>реабілітуючих</w:t>
      </w:r>
    </w:p>
    <w:p w:rsidR="00D42025" w:rsidRDefault="00D42025" w:rsidP="00D42025">
      <w:r>
        <w:rPr>
          <w:rFonts w:hint="eastAsia"/>
        </w:rPr>
        <w:t>підстав</w:t>
      </w:r>
      <w:r>
        <w:t></w:t>
      </w:r>
      <w:r>
        <w:t></w:t>
      </w:r>
      <w:r>
        <w:rPr>
          <w:rFonts w:hint="eastAsia"/>
        </w:rPr>
        <w:t>п</w:t>
      </w:r>
      <w:r>
        <w:t></w:t>
      </w:r>
      <w:r>
        <w:t></w:t>
      </w:r>
      <w:r>
        <w:rPr>
          <w:rFonts w:hint="eastAsia"/>
        </w:rPr>
        <w:t>п</w:t>
      </w:r>
      <w:r>
        <w:t></w:t>
      </w:r>
      <w:r>
        <w:t></w:t>
      </w:r>
      <w:r>
        <w:t></w:t>
      </w:r>
      <w:r>
        <w:t></w:t>
      </w:r>
      <w:r>
        <w:t></w:t>
      </w:r>
      <w:r>
        <w:t></w:t>
      </w:r>
      <w:r>
        <w:rPr>
          <w:rFonts w:hint="eastAsia"/>
        </w:rPr>
        <w:t>ч</w:t>
      </w:r>
      <w:r>
        <w:t></w:t>
      </w:r>
      <w:r>
        <w:t></w:t>
      </w:r>
      <w:r>
        <w:t></w:t>
      </w:r>
      <w:r>
        <w:t></w:t>
      </w:r>
      <w:r>
        <w:rPr>
          <w:rFonts w:hint="eastAsia"/>
        </w:rPr>
        <w:t>ст</w:t>
      </w:r>
      <w:r>
        <w:t></w:t>
      </w:r>
      <w:r>
        <w:t></w:t>
      </w:r>
      <w:r>
        <w:t></w:t>
      </w:r>
      <w:r>
        <w:t></w:t>
      </w:r>
      <w:r>
        <w:t></w:t>
      </w:r>
      <w:r>
        <w:t></w:t>
      </w:r>
      <w:r>
        <w:rPr>
          <w:rFonts w:hint="eastAsia"/>
        </w:rPr>
        <w:t>КПК</w:t>
      </w:r>
      <w:r>
        <w:t></w:t>
      </w:r>
      <w:r>
        <w:rPr>
          <w:rFonts w:hint="eastAsia"/>
        </w:rPr>
        <w:t>України</w:t>
      </w:r>
      <w:r>
        <w:t></w:t>
      </w:r>
      <w:r>
        <w:t></w:t>
      </w:r>
      <w:r>
        <w:t></w:t>
      </w:r>
      <w:r>
        <w:rPr>
          <w:rFonts w:hint="eastAsia"/>
        </w:rPr>
        <w:t>Нейтральними</w:t>
      </w:r>
      <w:r>
        <w:t></w:t>
      </w:r>
      <w:r>
        <w:t></w:t>
      </w:r>
      <w:r>
        <w:rPr>
          <w:rFonts w:hint="eastAsia"/>
        </w:rPr>
        <w:t>процесуальними</w:t>
      </w:r>
      <w:r>
        <w:t></w:t>
      </w:r>
    </w:p>
    <w:p w:rsidR="00D42025" w:rsidRDefault="00D42025" w:rsidP="00D42025">
      <w:r>
        <w:rPr>
          <w:rFonts w:hint="eastAsia"/>
        </w:rPr>
        <w:t>формами</w:t>
      </w:r>
      <w:r>
        <w:t></w:t>
      </w:r>
      <w:r>
        <w:rPr>
          <w:rFonts w:hint="eastAsia"/>
        </w:rPr>
        <w:t>закінчення</w:t>
      </w:r>
      <w:r>
        <w:t></w:t>
      </w:r>
      <w:r>
        <w:rPr>
          <w:rFonts w:hint="eastAsia"/>
        </w:rPr>
        <w:t>досудового</w:t>
      </w:r>
      <w:r>
        <w:t></w:t>
      </w:r>
      <w:r>
        <w:rPr>
          <w:rFonts w:hint="eastAsia"/>
        </w:rPr>
        <w:t>розслідування</w:t>
      </w:r>
      <w:r>
        <w:t></w:t>
      </w:r>
      <w:r>
        <w:rPr>
          <w:rFonts w:hint="eastAsia"/>
        </w:rPr>
        <w:t>є</w:t>
      </w:r>
      <w:r>
        <w:t></w:t>
      </w:r>
      <w:r>
        <w:rPr>
          <w:rFonts w:hint="eastAsia"/>
        </w:rPr>
        <w:t>закриття</w:t>
      </w:r>
      <w:r>
        <w:t></w:t>
      </w:r>
      <w:r>
        <w:rPr>
          <w:rFonts w:hint="eastAsia"/>
        </w:rPr>
        <w:t>кримінального</w:t>
      </w:r>
    </w:p>
    <w:p w:rsidR="00D42025" w:rsidRDefault="00D42025" w:rsidP="00D42025">
      <w:r>
        <w:t></w:t>
      </w:r>
      <w:r>
        <w:t></w:t>
      </w:r>
      <w:r>
        <w:t></w:t>
      </w:r>
    </w:p>
    <w:p w:rsidR="00D42025" w:rsidRDefault="00D42025" w:rsidP="00D42025">
      <w:r>
        <w:rPr>
          <w:rFonts w:hint="eastAsia"/>
        </w:rPr>
        <w:t>провадження</w:t>
      </w:r>
      <w:r>
        <w:t></w:t>
      </w:r>
      <w:r>
        <w:rPr>
          <w:rFonts w:hint="eastAsia"/>
        </w:rPr>
        <w:t>з</w:t>
      </w:r>
      <w:r>
        <w:t></w:t>
      </w:r>
      <w:r>
        <w:rPr>
          <w:rFonts w:hint="eastAsia"/>
        </w:rPr>
        <w:t>нейтральних</w:t>
      </w:r>
      <w:r>
        <w:t></w:t>
      </w:r>
      <w:r>
        <w:t></w:t>
      </w:r>
      <w:r>
        <w:rPr>
          <w:rFonts w:hint="eastAsia"/>
        </w:rPr>
        <w:t>процесуальних</w:t>
      </w:r>
      <w:r>
        <w:t></w:t>
      </w:r>
      <w:r>
        <w:t></w:t>
      </w:r>
      <w:r>
        <w:rPr>
          <w:rFonts w:hint="eastAsia"/>
        </w:rPr>
        <w:t>підстав</w:t>
      </w:r>
      <w:r>
        <w:t></w:t>
      </w:r>
      <w:r>
        <w:t></w:t>
      </w:r>
      <w:r>
        <w:rPr>
          <w:rFonts w:hint="eastAsia"/>
        </w:rPr>
        <w:t>п</w:t>
      </w:r>
      <w:r>
        <w:t></w:t>
      </w:r>
      <w:r>
        <w:t></w:t>
      </w:r>
      <w:r>
        <w:rPr>
          <w:rFonts w:hint="eastAsia"/>
        </w:rPr>
        <w:t>п</w:t>
      </w:r>
      <w:r>
        <w:t></w:t>
      </w:r>
      <w:r>
        <w:t></w:t>
      </w:r>
      <w:r>
        <w:t></w:t>
      </w:r>
      <w:r>
        <w:t></w:t>
      </w:r>
      <w:r>
        <w:t></w:t>
      </w:r>
      <w:r>
        <w:t></w:t>
      </w:r>
      <w:r>
        <w:rPr>
          <w:rFonts w:hint="eastAsia"/>
        </w:rPr>
        <w:t>ч</w:t>
      </w:r>
      <w:r>
        <w:t></w:t>
      </w:r>
      <w:r>
        <w:t></w:t>
      </w:r>
      <w:r>
        <w:t></w:t>
      </w:r>
      <w:r>
        <w:t></w:t>
      </w:r>
      <w:r>
        <w:rPr>
          <w:rFonts w:hint="eastAsia"/>
        </w:rPr>
        <w:t>ст</w:t>
      </w:r>
      <w:r>
        <w:t></w:t>
      </w:r>
      <w:r>
        <w:t></w:t>
      </w:r>
      <w:r>
        <w:t></w:t>
      </w:r>
      <w:r>
        <w:t></w:t>
      </w:r>
      <w:r>
        <w:t></w:t>
      </w:r>
      <w:r>
        <w:t></w:t>
      </w:r>
      <w:r>
        <w:rPr>
          <w:rFonts w:hint="eastAsia"/>
        </w:rPr>
        <w:t>КПК</w:t>
      </w:r>
    </w:p>
    <w:p w:rsidR="00D42025" w:rsidRDefault="00D42025" w:rsidP="00D42025">
      <w:r>
        <w:rPr>
          <w:rFonts w:hint="eastAsia"/>
        </w:rPr>
        <w:t>України</w:t>
      </w:r>
      <w:r>
        <w:t></w:t>
      </w:r>
      <w:r>
        <w:t></w:t>
      </w:r>
    </w:p>
    <w:p w:rsidR="00D42025" w:rsidRDefault="00D42025" w:rsidP="00D42025">
      <w:r>
        <w:t></w:t>
      </w:r>
      <w:r>
        <w:t></w:t>
      </w:r>
      <w:r>
        <w:t></w:t>
      </w:r>
      <w:r>
        <w:rPr>
          <w:rFonts w:hint="eastAsia"/>
        </w:rPr>
        <w:t>Значення</w:t>
      </w:r>
      <w:r>
        <w:t></w:t>
      </w:r>
      <w:r>
        <w:rPr>
          <w:rFonts w:hint="eastAsia"/>
        </w:rPr>
        <w:t>форми</w:t>
      </w:r>
      <w:r>
        <w:t></w:t>
      </w:r>
      <w:r>
        <w:rPr>
          <w:rFonts w:hint="eastAsia"/>
        </w:rPr>
        <w:t>закінчення</w:t>
      </w:r>
      <w:r>
        <w:t></w:t>
      </w:r>
      <w:r>
        <w:rPr>
          <w:rFonts w:hint="eastAsia"/>
        </w:rPr>
        <w:t>досудового</w:t>
      </w:r>
      <w:r>
        <w:t></w:t>
      </w:r>
      <w:r>
        <w:rPr>
          <w:rFonts w:hint="eastAsia"/>
        </w:rPr>
        <w:t>розслідування</w:t>
      </w:r>
      <w:r>
        <w:t></w:t>
      </w:r>
      <w:r>
        <w:rPr>
          <w:rFonts w:hint="eastAsia"/>
        </w:rPr>
        <w:t>полягає</w:t>
      </w:r>
      <w:r>
        <w:t></w:t>
      </w:r>
      <w:r>
        <w:rPr>
          <w:rFonts w:hint="eastAsia"/>
        </w:rPr>
        <w:t>насамперед</w:t>
      </w:r>
      <w:r>
        <w:t></w:t>
      </w:r>
      <w:r>
        <w:rPr>
          <w:rFonts w:hint="eastAsia"/>
        </w:rPr>
        <w:t>у</w:t>
      </w:r>
    </w:p>
    <w:p w:rsidR="00D42025" w:rsidRDefault="00D42025" w:rsidP="00D42025">
      <w:r>
        <w:rPr>
          <w:rFonts w:hint="eastAsia"/>
        </w:rPr>
        <w:t>тому</w:t>
      </w:r>
      <w:r>
        <w:t></w:t>
      </w:r>
      <w:r>
        <w:t></w:t>
      </w:r>
      <w:r>
        <w:rPr>
          <w:rFonts w:hint="eastAsia"/>
        </w:rPr>
        <w:t>що</w:t>
      </w:r>
      <w:r>
        <w:t></w:t>
      </w:r>
      <w:r>
        <w:rPr>
          <w:rFonts w:hint="eastAsia"/>
        </w:rPr>
        <w:t>вона</w:t>
      </w:r>
      <w:r>
        <w:t></w:t>
      </w:r>
      <w:r>
        <w:rPr>
          <w:rFonts w:hint="eastAsia"/>
        </w:rPr>
        <w:t>визначає</w:t>
      </w:r>
      <w:r>
        <w:t></w:t>
      </w:r>
      <w:r>
        <w:rPr>
          <w:rFonts w:hint="eastAsia"/>
        </w:rPr>
        <w:t>предмет</w:t>
      </w:r>
      <w:r>
        <w:t></w:t>
      </w:r>
      <w:r>
        <w:rPr>
          <w:rFonts w:hint="eastAsia"/>
        </w:rPr>
        <w:t>і</w:t>
      </w:r>
      <w:r>
        <w:t></w:t>
      </w:r>
      <w:r>
        <w:rPr>
          <w:rFonts w:hint="eastAsia"/>
        </w:rPr>
        <w:t>межі</w:t>
      </w:r>
      <w:r>
        <w:t></w:t>
      </w:r>
      <w:r>
        <w:rPr>
          <w:rFonts w:hint="eastAsia"/>
        </w:rPr>
        <w:t>судового</w:t>
      </w:r>
      <w:r>
        <w:t></w:t>
      </w:r>
      <w:r>
        <w:rPr>
          <w:rFonts w:hint="eastAsia"/>
        </w:rPr>
        <w:t>провадження</w:t>
      </w:r>
      <w:r>
        <w:t></w:t>
      </w:r>
      <w:r>
        <w:rPr>
          <w:rFonts w:hint="eastAsia"/>
        </w:rPr>
        <w:t>в</w:t>
      </w:r>
      <w:r>
        <w:t></w:t>
      </w:r>
      <w:r>
        <w:rPr>
          <w:rFonts w:hint="eastAsia"/>
        </w:rPr>
        <w:t>суді</w:t>
      </w:r>
      <w:r>
        <w:t></w:t>
      </w:r>
      <w:r>
        <w:rPr>
          <w:rFonts w:hint="eastAsia"/>
        </w:rPr>
        <w:t>першої</w:t>
      </w:r>
    </w:p>
    <w:p w:rsidR="00D42025" w:rsidRDefault="00D42025" w:rsidP="00D42025">
      <w:r>
        <w:rPr>
          <w:rFonts w:hint="eastAsia"/>
        </w:rPr>
        <w:t>інстанції</w:t>
      </w:r>
      <w:r>
        <w:t></w:t>
      </w:r>
    </w:p>
    <w:p w:rsidR="00D42025" w:rsidRDefault="00D42025" w:rsidP="00D42025">
      <w:r>
        <w:t></w:t>
      </w:r>
      <w:r>
        <w:t></w:t>
      </w:r>
      <w:r>
        <w:t></w:t>
      </w:r>
      <w:r>
        <w:rPr>
          <w:rFonts w:hint="eastAsia"/>
        </w:rPr>
        <w:t>Інститут</w:t>
      </w:r>
      <w:r>
        <w:t></w:t>
      </w:r>
      <w:r>
        <w:rPr>
          <w:rFonts w:hint="eastAsia"/>
        </w:rPr>
        <w:t>форм</w:t>
      </w:r>
      <w:r>
        <w:t></w:t>
      </w:r>
      <w:r>
        <w:rPr>
          <w:rFonts w:hint="eastAsia"/>
        </w:rPr>
        <w:t>закінчення</w:t>
      </w:r>
      <w:r>
        <w:t></w:t>
      </w:r>
      <w:r>
        <w:rPr>
          <w:rFonts w:hint="eastAsia"/>
        </w:rPr>
        <w:t>досудового</w:t>
      </w:r>
      <w:r>
        <w:t></w:t>
      </w:r>
      <w:r>
        <w:rPr>
          <w:rFonts w:hint="eastAsia"/>
        </w:rPr>
        <w:t>розслідування</w:t>
      </w:r>
      <w:r>
        <w:t></w:t>
      </w:r>
      <w:r>
        <w:rPr>
          <w:rFonts w:hint="eastAsia"/>
        </w:rPr>
        <w:t>в</w:t>
      </w:r>
      <w:r>
        <w:t></w:t>
      </w:r>
      <w:r>
        <w:rPr>
          <w:rFonts w:hint="eastAsia"/>
        </w:rPr>
        <w:t>кримінальному</w:t>
      </w:r>
    </w:p>
    <w:p w:rsidR="00D42025" w:rsidRDefault="00D42025" w:rsidP="00D42025">
      <w:r>
        <w:rPr>
          <w:rFonts w:hint="eastAsia"/>
        </w:rPr>
        <w:t>процесі</w:t>
      </w:r>
      <w:r>
        <w:t></w:t>
      </w:r>
      <w:r>
        <w:rPr>
          <w:rFonts w:hint="eastAsia"/>
        </w:rPr>
        <w:t>України</w:t>
      </w:r>
      <w:r>
        <w:t></w:t>
      </w:r>
      <w:r>
        <w:rPr>
          <w:rFonts w:hint="eastAsia"/>
        </w:rPr>
        <w:t>взяв</w:t>
      </w:r>
      <w:r>
        <w:t></w:t>
      </w:r>
      <w:r>
        <w:rPr>
          <w:rFonts w:hint="eastAsia"/>
        </w:rPr>
        <w:t>свій</w:t>
      </w:r>
      <w:r>
        <w:t></w:t>
      </w:r>
      <w:r>
        <w:rPr>
          <w:rFonts w:hint="eastAsia"/>
        </w:rPr>
        <w:t>початок</w:t>
      </w:r>
      <w:r>
        <w:t></w:t>
      </w:r>
      <w:r>
        <w:rPr>
          <w:rFonts w:hint="eastAsia"/>
        </w:rPr>
        <w:t>від</w:t>
      </w:r>
      <w:r>
        <w:t></w:t>
      </w:r>
      <w:r>
        <w:rPr>
          <w:rFonts w:hint="eastAsia"/>
        </w:rPr>
        <w:t>Руської</w:t>
      </w:r>
      <w:r>
        <w:t></w:t>
      </w:r>
      <w:r>
        <w:rPr>
          <w:rFonts w:hint="eastAsia"/>
        </w:rPr>
        <w:t>Правди</w:t>
      </w:r>
      <w:r>
        <w:t></w:t>
      </w:r>
      <w:r>
        <w:t></w:t>
      </w:r>
      <w:r>
        <w:rPr>
          <w:rFonts w:hint="eastAsia"/>
        </w:rPr>
        <w:t>набув</w:t>
      </w:r>
      <w:r>
        <w:t></w:t>
      </w:r>
      <w:r>
        <w:rPr>
          <w:rFonts w:hint="eastAsia"/>
        </w:rPr>
        <w:t>розвитку</w:t>
      </w:r>
      <w:r>
        <w:t></w:t>
      </w:r>
      <w:r>
        <w:rPr>
          <w:rFonts w:hint="eastAsia"/>
        </w:rPr>
        <w:t>в</w:t>
      </w:r>
      <w:r>
        <w:t></w:t>
      </w:r>
      <w:r>
        <w:rPr>
          <w:rFonts w:hint="eastAsia"/>
        </w:rPr>
        <w:t>Литовських</w:t>
      </w:r>
    </w:p>
    <w:p w:rsidR="00D42025" w:rsidRDefault="00D42025" w:rsidP="00D42025">
      <w:r>
        <w:rPr>
          <w:rFonts w:hint="eastAsia"/>
        </w:rPr>
        <w:t>Статутах</w:t>
      </w:r>
      <w:r>
        <w:t></w:t>
      </w:r>
      <w:r>
        <w:rPr>
          <w:rFonts w:hint="eastAsia"/>
        </w:rPr>
        <w:t>і</w:t>
      </w:r>
      <w:r>
        <w:t></w:t>
      </w:r>
      <w:r>
        <w:rPr>
          <w:rFonts w:hint="eastAsia"/>
        </w:rPr>
        <w:t>сформувався</w:t>
      </w:r>
      <w:r>
        <w:t></w:t>
      </w:r>
      <w:r>
        <w:rPr>
          <w:rFonts w:hint="eastAsia"/>
        </w:rPr>
        <w:t>у</w:t>
      </w:r>
      <w:r>
        <w:t></w:t>
      </w:r>
      <w:r>
        <w:rPr>
          <w:rFonts w:hint="eastAsia"/>
        </w:rPr>
        <w:t>Статуті</w:t>
      </w:r>
      <w:r>
        <w:t></w:t>
      </w:r>
      <w:r>
        <w:rPr>
          <w:rFonts w:hint="eastAsia"/>
        </w:rPr>
        <w:t>кримінального</w:t>
      </w:r>
      <w:r>
        <w:t></w:t>
      </w:r>
      <w:r>
        <w:rPr>
          <w:rFonts w:hint="eastAsia"/>
        </w:rPr>
        <w:t>судочинства</w:t>
      </w:r>
      <w:r>
        <w:t></w:t>
      </w:r>
      <w:r>
        <w:t></w:t>
      </w:r>
      <w:r>
        <w:t></w:t>
      </w:r>
      <w:r>
        <w:t></w:t>
      </w:r>
      <w:r>
        <w:t></w:t>
      </w:r>
      <w:r>
        <w:t></w:t>
      </w:r>
      <w:r>
        <w:rPr>
          <w:rFonts w:hint="eastAsia"/>
        </w:rPr>
        <w:t>року</w:t>
      </w:r>
      <w:r>
        <w:t></w:t>
      </w:r>
      <w:r>
        <w:t></w:t>
      </w:r>
      <w:r>
        <w:rPr>
          <w:rFonts w:hint="eastAsia"/>
        </w:rPr>
        <w:t>а</w:t>
      </w:r>
      <w:r>
        <w:t></w:t>
      </w:r>
      <w:r>
        <w:rPr>
          <w:rFonts w:hint="eastAsia"/>
        </w:rPr>
        <w:t>в</w:t>
      </w:r>
      <w:r>
        <w:t></w:t>
      </w:r>
      <w:r>
        <w:rPr>
          <w:rFonts w:hint="eastAsia"/>
        </w:rPr>
        <w:t>КПК</w:t>
      </w:r>
    </w:p>
    <w:p w:rsidR="00D42025" w:rsidRDefault="00D42025" w:rsidP="00D42025">
      <w:r>
        <w:t></w:t>
      </w:r>
      <w:r>
        <w:t></w:t>
      </w:r>
      <w:r>
        <w:t></w:t>
      </w:r>
      <w:r>
        <w:t></w:t>
      </w:r>
      <w:r>
        <w:t></w:t>
      </w:r>
      <w:r>
        <w:t></w:t>
      </w:r>
      <w:r>
        <w:t></w:t>
      </w:r>
      <w:r>
        <w:t></w:t>
      </w:r>
      <w:r>
        <w:t></w:t>
      </w:r>
      <w:r>
        <w:t></w:t>
      </w:r>
      <w:r>
        <w:t></w:t>
      </w:r>
      <w:r>
        <w:t></w:t>
      </w:r>
      <w:r>
        <w:t></w:t>
      </w:r>
      <w:r>
        <w:t></w:t>
      </w:r>
      <w:r>
        <w:t></w:t>
      </w:r>
      <w:r>
        <w:t></w:t>
      </w:r>
      <w:r>
        <w:t></w:t>
      </w:r>
      <w:r>
        <w:rPr>
          <w:rFonts w:hint="eastAsia"/>
        </w:rPr>
        <w:t>років</w:t>
      </w:r>
      <w:r>
        <w:t></w:t>
      </w:r>
      <w:r>
        <w:rPr>
          <w:rFonts w:hint="eastAsia"/>
        </w:rPr>
        <w:t>лише</w:t>
      </w:r>
      <w:r>
        <w:t></w:t>
      </w:r>
      <w:r>
        <w:rPr>
          <w:rFonts w:hint="eastAsia"/>
        </w:rPr>
        <w:t>видозмінювався</w:t>
      </w:r>
      <w:r>
        <w:t></w:t>
      </w:r>
      <w:r>
        <w:t></w:t>
      </w:r>
      <w:r>
        <w:rPr>
          <w:rFonts w:hint="eastAsia"/>
        </w:rPr>
        <w:t>тоді</w:t>
      </w:r>
      <w:r>
        <w:t></w:t>
      </w:r>
      <w:r>
        <w:rPr>
          <w:rFonts w:hint="eastAsia"/>
        </w:rPr>
        <w:t>як</w:t>
      </w:r>
      <w:r>
        <w:t></w:t>
      </w:r>
      <w:r>
        <w:rPr>
          <w:rFonts w:hint="eastAsia"/>
        </w:rPr>
        <w:t>остаточне</w:t>
      </w:r>
      <w:r>
        <w:t></w:t>
      </w:r>
      <w:r>
        <w:rPr>
          <w:rFonts w:hint="eastAsia"/>
        </w:rPr>
        <w:t>правове</w:t>
      </w:r>
    </w:p>
    <w:p w:rsidR="00D42025" w:rsidRDefault="00D42025" w:rsidP="00D42025">
      <w:r>
        <w:rPr>
          <w:rFonts w:hint="eastAsia"/>
        </w:rPr>
        <w:t>регулювання</w:t>
      </w:r>
      <w:r>
        <w:t></w:t>
      </w:r>
      <w:r>
        <w:rPr>
          <w:rFonts w:hint="eastAsia"/>
        </w:rPr>
        <w:t>отримав</w:t>
      </w:r>
      <w:r>
        <w:t></w:t>
      </w:r>
      <w:r>
        <w:rPr>
          <w:rFonts w:hint="eastAsia"/>
        </w:rPr>
        <w:t>у</w:t>
      </w:r>
      <w:r>
        <w:t></w:t>
      </w:r>
      <w:r>
        <w:rPr>
          <w:rFonts w:hint="eastAsia"/>
        </w:rPr>
        <w:t>КПК</w:t>
      </w:r>
      <w:r>
        <w:t></w:t>
      </w:r>
      <w:r>
        <w:t></w:t>
      </w:r>
      <w:r>
        <w:rPr>
          <w:rFonts w:hint="eastAsia"/>
        </w:rPr>
        <w:t>з</w:t>
      </w:r>
      <w:r>
        <w:t></w:t>
      </w:r>
      <w:r>
        <w:rPr>
          <w:rFonts w:hint="eastAsia"/>
        </w:rPr>
        <w:t>наступними</w:t>
      </w:r>
      <w:r>
        <w:t></w:t>
      </w:r>
      <w:r>
        <w:rPr>
          <w:rFonts w:hint="eastAsia"/>
        </w:rPr>
        <w:t>змінами</w:t>
      </w:r>
      <w:r>
        <w:t></w:t>
      </w:r>
      <w:r>
        <w:rPr>
          <w:rFonts w:hint="eastAsia"/>
        </w:rPr>
        <w:t>та</w:t>
      </w:r>
      <w:r>
        <w:t></w:t>
      </w:r>
      <w:r>
        <w:rPr>
          <w:rFonts w:hint="eastAsia"/>
        </w:rPr>
        <w:t>доповненнями</w:t>
      </w:r>
      <w:r>
        <w:t></w:t>
      </w:r>
      <w:r>
        <w:t></w:t>
      </w:r>
    </w:p>
    <w:p w:rsidR="00D42025" w:rsidRDefault="00D42025" w:rsidP="00D42025">
      <w:r>
        <w:t></w:t>
      </w:r>
      <w:r>
        <w:t></w:t>
      </w:r>
      <w:r>
        <w:t></w:t>
      </w:r>
      <w:r>
        <w:rPr>
          <w:rFonts w:hint="eastAsia"/>
        </w:rPr>
        <w:t>Процесуальний</w:t>
      </w:r>
      <w:r>
        <w:t></w:t>
      </w:r>
      <w:r>
        <w:rPr>
          <w:rFonts w:hint="eastAsia"/>
        </w:rPr>
        <w:t>порядок</w:t>
      </w:r>
      <w:r>
        <w:t></w:t>
      </w:r>
      <w:r>
        <w:rPr>
          <w:rFonts w:hint="eastAsia"/>
        </w:rPr>
        <w:t>закінчення</w:t>
      </w:r>
      <w:r>
        <w:t></w:t>
      </w:r>
      <w:r>
        <w:rPr>
          <w:rFonts w:hint="eastAsia"/>
        </w:rPr>
        <w:t>досудового</w:t>
      </w:r>
      <w:r>
        <w:t></w:t>
      </w:r>
      <w:r>
        <w:rPr>
          <w:rFonts w:hint="eastAsia"/>
        </w:rPr>
        <w:t>розслідування</w:t>
      </w:r>
      <w:r>
        <w:t></w:t>
      </w:r>
      <w:r>
        <w:rPr>
          <w:rFonts w:hint="eastAsia"/>
        </w:rPr>
        <w:t>зверненням</w:t>
      </w:r>
      <w:r>
        <w:t></w:t>
      </w:r>
      <w:r>
        <w:rPr>
          <w:rFonts w:hint="eastAsia"/>
        </w:rPr>
        <w:t>до</w:t>
      </w:r>
    </w:p>
    <w:p w:rsidR="00D42025" w:rsidRDefault="00D42025" w:rsidP="00D42025">
      <w:r>
        <w:rPr>
          <w:rFonts w:hint="eastAsia"/>
        </w:rPr>
        <w:t>суду</w:t>
      </w:r>
      <w:r>
        <w:t></w:t>
      </w:r>
      <w:r>
        <w:rPr>
          <w:rFonts w:hint="eastAsia"/>
        </w:rPr>
        <w:t>з</w:t>
      </w:r>
      <w:r>
        <w:t></w:t>
      </w:r>
      <w:r>
        <w:rPr>
          <w:rFonts w:hint="eastAsia"/>
        </w:rPr>
        <w:t>обвинувальним</w:t>
      </w:r>
      <w:r>
        <w:t></w:t>
      </w:r>
      <w:r>
        <w:rPr>
          <w:rFonts w:hint="eastAsia"/>
        </w:rPr>
        <w:t>актом</w:t>
      </w:r>
      <w:r>
        <w:t></w:t>
      </w:r>
      <w:r>
        <w:rPr>
          <w:rFonts w:hint="eastAsia"/>
        </w:rPr>
        <w:t>включає</w:t>
      </w:r>
      <w:r>
        <w:t></w:t>
      </w:r>
      <w:r>
        <w:rPr>
          <w:rFonts w:hint="eastAsia"/>
        </w:rPr>
        <w:t>такі</w:t>
      </w:r>
      <w:r>
        <w:t></w:t>
      </w:r>
      <w:r>
        <w:rPr>
          <w:rFonts w:hint="eastAsia"/>
        </w:rPr>
        <w:t>дії</w:t>
      </w:r>
      <w:r>
        <w:t></w:t>
      </w:r>
      <w:r>
        <w:t></w:t>
      </w:r>
      <w:r>
        <w:rPr>
          <w:rFonts w:hint="eastAsia"/>
        </w:rPr>
        <w:t>систематизацію</w:t>
      </w:r>
      <w:r>
        <w:t></w:t>
      </w:r>
      <w:r>
        <w:rPr>
          <w:rFonts w:hint="eastAsia"/>
        </w:rPr>
        <w:t>матеріалів</w:t>
      </w:r>
      <w:r>
        <w:t></w:t>
      </w:r>
      <w:r>
        <w:rPr>
          <w:rFonts w:hint="eastAsia"/>
        </w:rPr>
        <w:t>досудового</w:t>
      </w:r>
    </w:p>
    <w:p w:rsidR="00D42025" w:rsidRDefault="00D42025" w:rsidP="00D42025">
      <w:r>
        <w:rPr>
          <w:rFonts w:hint="eastAsia"/>
        </w:rPr>
        <w:t>розслідування</w:t>
      </w:r>
      <w:r>
        <w:t></w:t>
      </w:r>
      <w:r>
        <w:t></w:t>
      </w:r>
      <w:r>
        <w:rPr>
          <w:rFonts w:hint="eastAsia"/>
        </w:rPr>
        <w:t>відкриття</w:t>
      </w:r>
      <w:r>
        <w:t></w:t>
      </w:r>
      <w:r>
        <w:rPr>
          <w:rFonts w:hint="eastAsia"/>
        </w:rPr>
        <w:t>матеріалів</w:t>
      </w:r>
      <w:r>
        <w:t></w:t>
      </w:r>
      <w:r>
        <w:rPr>
          <w:rFonts w:hint="eastAsia"/>
        </w:rPr>
        <w:t>іншій</w:t>
      </w:r>
      <w:r>
        <w:t></w:t>
      </w:r>
      <w:r>
        <w:rPr>
          <w:rFonts w:hint="eastAsia"/>
        </w:rPr>
        <w:t>стороні</w:t>
      </w:r>
      <w:r>
        <w:t></w:t>
      </w:r>
      <w:r>
        <w:t></w:t>
      </w:r>
      <w:r>
        <w:rPr>
          <w:rFonts w:hint="eastAsia"/>
        </w:rPr>
        <w:t>складання</w:t>
      </w:r>
      <w:r>
        <w:t></w:t>
      </w:r>
      <w:r>
        <w:rPr>
          <w:rFonts w:hint="eastAsia"/>
        </w:rPr>
        <w:t>обвинувального</w:t>
      </w:r>
      <w:r>
        <w:t></w:t>
      </w:r>
      <w:r>
        <w:rPr>
          <w:rFonts w:hint="eastAsia"/>
        </w:rPr>
        <w:t>акта</w:t>
      </w:r>
      <w:r>
        <w:t></w:t>
      </w:r>
    </w:p>
    <w:p w:rsidR="00D42025" w:rsidRDefault="00D42025" w:rsidP="00D42025">
      <w:r>
        <w:rPr>
          <w:rFonts w:hint="eastAsia"/>
        </w:rPr>
        <w:t>затвердження</w:t>
      </w:r>
      <w:r>
        <w:t></w:t>
      </w:r>
      <w:r>
        <w:rPr>
          <w:rFonts w:hint="eastAsia"/>
        </w:rPr>
        <w:t>обвинувального</w:t>
      </w:r>
      <w:r>
        <w:t></w:t>
      </w:r>
      <w:r>
        <w:rPr>
          <w:rFonts w:hint="eastAsia"/>
        </w:rPr>
        <w:t>акта</w:t>
      </w:r>
      <w:r>
        <w:t></w:t>
      </w:r>
      <w:r>
        <w:rPr>
          <w:rFonts w:hint="eastAsia"/>
        </w:rPr>
        <w:t>прокурором</w:t>
      </w:r>
      <w:r>
        <w:t></w:t>
      </w:r>
      <w:r>
        <w:t></w:t>
      </w:r>
      <w:r>
        <w:rPr>
          <w:rFonts w:hint="eastAsia"/>
        </w:rPr>
        <w:t>надання</w:t>
      </w:r>
      <w:r>
        <w:t></w:t>
      </w:r>
      <w:r>
        <w:rPr>
          <w:rFonts w:hint="eastAsia"/>
        </w:rPr>
        <w:t>під</w:t>
      </w:r>
      <w:r>
        <w:t></w:t>
      </w:r>
      <w:r>
        <w:rPr>
          <w:rFonts w:hint="eastAsia"/>
        </w:rPr>
        <w:t>розписку</w:t>
      </w:r>
      <w:r>
        <w:t></w:t>
      </w:r>
      <w:r>
        <w:rPr>
          <w:rFonts w:hint="eastAsia"/>
        </w:rPr>
        <w:t>копії</w:t>
      </w:r>
    </w:p>
    <w:p w:rsidR="00D42025" w:rsidRDefault="00D42025" w:rsidP="00D42025">
      <w:r>
        <w:rPr>
          <w:rFonts w:hint="eastAsia"/>
        </w:rPr>
        <w:t>обвинувального</w:t>
      </w:r>
      <w:r>
        <w:t></w:t>
      </w:r>
      <w:r>
        <w:rPr>
          <w:rFonts w:hint="eastAsia"/>
        </w:rPr>
        <w:t>акта</w:t>
      </w:r>
      <w:r>
        <w:t></w:t>
      </w:r>
      <w:r>
        <w:rPr>
          <w:rFonts w:hint="eastAsia"/>
        </w:rPr>
        <w:t>та</w:t>
      </w:r>
      <w:r>
        <w:t></w:t>
      </w:r>
      <w:r>
        <w:rPr>
          <w:rFonts w:hint="eastAsia"/>
        </w:rPr>
        <w:t>копії</w:t>
      </w:r>
      <w:r>
        <w:t></w:t>
      </w:r>
      <w:r>
        <w:rPr>
          <w:rFonts w:hint="eastAsia"/>
        </w:rPr>
        <w:t>реєстру</w:t>
      </w:r>
      <w:r>
        <w:t></w:t>
      </w:r>
      <w:r>
        <w:rPr>
          <w:rFonts w:hint="eastAsia"/>
        </w:rPr>
        <w:t>матеріалів</w:t>
      </w:r>
      <w:r>
        <w:t></w:t>
      </w:r>
      <w:r>
        <w:rPr>
          <w:rFonts w:hint="eastAsia"/>
        </w:rPr>
        <w:t>досудового</w:t>
      </w:r>
      <w:r>
        <w:t></w:t>
      </w:r>
      <w:r>
        <w:rPr>
          <w:rFonts w:hint="eastAsia"/>
        </w:rPr>
        <w:t>розслідування</w:t>
      </w:r>
    </w:p>
    <w:p w:rsidR="00D42025" w:rsidRDefault="00D42025" w:rsidP="00D42025">
      <w:r>
        <w:rPr>
          <w:rFonts w:hint="eastAsia"/>
        </w:rPr>
        <w:t>підозрюваному</w:t>
      </w:r>
      <w:r>
        <w:t></w:t>
      </w:r>
      <w:r>
        <w:t></w:t>
      </w:r>
      <w:r>
        <w:rPr>
          <w:rFonts w:hint="eastAsia"/>
        </w:rPr>
        <w:t>його</w:t>
      </w:r>
      <w:r>
        <w:t></w:t>
      </w:r>
      <w:r>
        <w:rPr>
          <w:rFonts w:hint="eastAsia"/>
        </w:rPr>
        <w:t>захиснику</w:t>
      </w:r>
      <w:r>
        <w:t></w:t>
      </w:r>
      <w:r>
        <w:t></w:t>
      </w:r>
      <w:r>
        <w:rPr>
          <w:rFonts w:hint="eastAsia"/>
        </w:rPr>
        <w:t>законному</w:t>
      </w:r>
      <w:r>
        <w:t></w:t>
      </w:r>
      <w:r>
        <w:rPr>
          <w:rFonts w:hint="eastAsia"/>
        </w:rPr>
        <w:t>представнику</w:t>
      </w:r>
      <w:r>
        <w:t></w:t>
      </w:r>
      <w:r>
        <w:t></w:t>
      </w:r>
      <w:r>
        <w:rPr>
          <w:rFonts w:hint="eastAsia"/>
        </w:rPr>
        <w:t>звернення</w:t>
      </w:r>
      <w:r>
        <w:t></w:t>
      </w:r>
      <w:r>
        <w:rPr>
          <w:rFonts w:hint="eastAsia"/>
        </w:rPr>
        <w:t>до</w:t>
      </w:r>
      <w:r>
        <w:t></w:t>
      </w:r>
      <w:r>
        <w:rPr>
          <w:rFonts w:hint="eastAsia"/>
        </w:rPr>
        <w:t>суду</w:t>
      </w:r>
      <w:r>
        <w:t></w:t>
      </w:r>
      <w:r>
        <w:rPr>
          <w:rFonts w:hint="eastAsia"/>
        </w:rPr>
        <w:t>з</w:t>
      </w:r>
    </w:p>
    <w:p w:rsidR="00D42025" w:rsidRDefault="00D42025" w:rsidP="00D42025">
      <w:r>
        <w:rPr>
          <w:rFonts w:hint="eastAsia"/>
        </w:rPr>
        <w:t>обвинувальним</w:t>
      </w:r>
      <w:r>
        <w:t></w:t>
      </w:r>
      <w:r>
        <w:rPr>
          <w:rFonts w:hint="eastAsia"/>
        </w:rPr>
        <w:t>актом</w:t>
      </w:r>
      <w:r>
        <w:t></w:t>
      </w:r>
      <w:r>
        <w:t></w:t>
      </w:r>
      <w:r>
        <w:rPr>
          <w:rFonts w:hint="eastAsia"/>
        </w:rPr>
        <w:t>Альтернативними</w:t>
      </w:r>
      <w:r>
        <w:t></w:t>
      </w:r>
      <w:r>
        <w:rPr>
          <w:rFonts w:hint="eastAsia"/>
        </w:rPr>
        <w:t>діями</w:t>
      </w:r>
      <w:r>
        <w:t></w:t>
      </w:r>
      <w:r>
        <w:rPr>
          <w:rFonts w:hint="eastAsia"/>
        </w:rPr>
        <w:t>на</w:t>
      </w:r>
      <w:r>
        <w:t></w:t>
      </w:r>
      <w:r>
        <w:rPr>
          <w:rFonts w:hint="eastAsia"/>
        </w:rPr>
        <w:t>етапі</w:t>
      </w:r>
      <w:r>
        <w:t></w:t>
      </w:r>
      <w:r>
        <w:rPr>
          <w:rFonts w:hint="eastAsia"/>
        </w:rPr>
        <w:t>завершення</w:t>
      </w:r>
      <w:r>
        <w:t></w:t>
      </w:r>
      <w:r>
        <w:rPr>
          <w:rFonts w:hint="eastAsia"/>
        </w:rPr>
        <w:t>досудового</w:t>
      </w:r>
    </w:p>
    <w:p w:rsidR="00D42025" w:rsidRDefault="00D42025" w:rsidP="00D42025">
      <w:r>
        <w:rPr>
          <w:rFonts w:hint="eastAsia"/>
        </w:rPr>
        <w:t>розслідування</w:t>
      </w:r>
      <w:r>
        <w:t></w:t>
      </w:r>
      <w:r>
        <w:rPr>
          <w:rFonts w:hint="eastAsia"/>
        </w:rPr>
        <w:t>у</w:t>
      </w:r>
      <w:r>
        <w:t></w:t>
      </w:r>
      <w:r>
        <w:rPr>
          <w:rFonts w:hint="eastAsia"/>
        </w:rPr>
        <w:t>цій</w:t>
      </w:r>
      <w:r>
        <w:t></w:t>
      </w:r>
      <w:r>
        <w:t></w:t>
      </w:r>
      <w:r>
        <w:rPr>
          <w:rFonts w:hint="eastAsia"/>
        </w:rPr>
        <w:t>та</w:t>
      </w:r>
      <w:r>
        <w:t></w:t>
      </w:r>
      <w:r>
        <w:rPr>
          <w:rFonts w:hint="eastAsia"/>
        </w:rPr>
        <w:t>інших</w:t>
      </w:r>
      <w:r>
        <w:t></w:t>
      </w:r>
      <w:r>
        <w:t></w:t>
      </w:r>
      <w:r>
        <w:rPr>
          <w:rFonts w:hint="eastAsia"/>
        </w:rPr>
        <w:t>формі</w:t>
      </w:r>
      <w:r>
        <w:t></w:t>
      </w:r>
      <w:r>
        <w:rPr>
          <w:rFonts w:hint="eastAsia"/>
        </w:rPr>
        <w:t>закінчення</w:t>
      </w:r>
      <w:r>
        <w:t></w:t>
      </w:r>
      <w:r>
        <w:rPr>
          <w:rFonts w:hint="eastAsia"/>
        </w:rPr>
        <w:t>досудового</w:t>
      </w:r>
      <w:r>
        <w:t></w:t>
      </w:r>
      <w:r>
        <w:rPr>
          <w:rFonts w:hint="eastAsia"/>
        </w:rPr>
        <w:t>розслідування</w:t>
      </w:r>
      <w:r>
        <w:t></w:t>
      </w:r>
      <w:r>
        <w:rPr>
          <w:rFonts w:hint="eastAsia"/>
        </w:rPr>
        <w:t>є</w:t>
      </w:r>
    </w:p>
    <w:p w:rsidR="00D42025" w:rsidRDefault="00D42025" w:rsidP="00D42025">
      <w:r>
        <w:rPr>
          <w:rFonts w:hint="eastAsia"/>
        </w:rPr>
        <w:t>заявлення</w:t>
      </w:r>
      <w:r>
        <w:t></w:t>
      </w:r>
      <w:r>
        <w:rPr>
          <w:rFonts w:hint="eastAsia"/>
        </w:rPr>
        <w:t>і</w:t>
      </w:r>
      <w:r>
        <w:t></w:t>
      </w:r>
      <w:r>
        <w:rPr>
          <w:rFonts w:hint="eastAsia"/>
        </w:rPr>
        <w:t>розгляд</w:t>
      </w:r>
      <w:r>
        <w:t></w:t>
      </w:r>
      <w:r>
        <w:rPr>
          <w:rFonts w:hint="eastAsia"/>
        </w:rPr>
        <w:t>клопотань</w:t>
      </w:r>
      <w:r>
        <w:t></w:t>
      </w:r>
      <w:r>
        <w:t></w:t>
      </w:r>
      <w:r>
        <w:rPr>
          <w:rFonts w:hint="eastAsia"/>
        </w:rPr>
        <w:t>а</w:t>
      </w:r>
      <w:r>
        <w:t></w:t>
      </w:r>
      <w:r>
        <w:rPr>
          <w:rFonts w:hint="eastAsia"/>
        </w:rPr>
        <w:t>також</w:t>
      </w:r>
      <w:r>
        <w:t></w:t>
      </w:r>
      <w:r>
        <w:rPr>
          <w:rFonts w:hint="eastAsia"/>
        </w:rPr>
        <w:t>оскарження</w:t>
      </w:r>
      <w:r>
        <w:t></w:t>
      </w:r>
      <w:r>
        <w:rPr>
          <w:rFonts w:hint="eastAsia"/>
        </w:rPr>
        <w:t>рішень</w:t>
      </w:r>
      <w:r>
        <w:t></w:t>
      </w:r>
      <w:r>
        <w:t></w:t>
      </w:r>
      <w:r>
        <w:rPr>
          <w:rFonts w:hint="eastAsia"/>
        </w:rPr>
        <w:t>дій</w:t>
      </w:r>
      <w:r>
        <w:t></w:t>
      </w:r>
      <w:r>
        <w:rPr>
          <w:rFonts w:hint="eastAsia"/>
        </w:rPr>
        <w:t>чи</w:t>
      </w:r>
      <w:r>
        <w:t></w:t>
      </w:r>
      <w:r>
        <w:rPr>
          <w:rFonts w:hint="eastAsia"/>
        </w:rPr>
        <w:t>бездіяльності</w:t>
      </w:r>
    </w:p>
    <w:p w:rsidR="00D42025" w:rsidRDefault="00D42025" w:rsidP="00D42025">
      <w:r>
        <w:rPr>
          <w:rFonts w:hint="eastAsia"/>
        </w:rPr>
        <w:t>слідчого</w:t>
      </w:r>
      <w:r>
        <w:t></w:t>
      </w:r>
      <w:r>
        <w:t></w:t>
      </w:r>
      <w:r>
        <w:rPr>
          <w:rFonts w:hint="eastAsia"/>
        </w:rPr>
        <w:t>прокурора</w:t>
      </w:r>
      <w:r>
        <w:t></w:t>
      </w:r>
      <w:r>
        <w:t></w:t>
      </w:r>
      <w:r>
        <w:rPr>
          <w:rFonts w:hint="eastAsia"/>
        </w:rPr>
        <w:t>слідчого</w:t>
      </w:r>
      <w:r>
        <w:t></w:t>
      </w:r>
      <w:r>
        <w:rPr>
          <w:rFonts w:hint="eastAsia"/>
        </w:rPr>
        <w:t>судді</w:t>
      </w:r>
      <w:r>
        <w:t></w:t>
      </w:r>
    </w:p>
    <w:p w:rsidR="00D42025" w:rsidRDefault="00D42025" w:rsidP="00D42025">
      <w:r>
        <w:rPr>
          <w:rFonts w:hint="eastAsia"/>
        </w:rPr>
        <w:t>Перед</w:t>
      </w:r>
      <w:r>
        <w:t></w:t>
      </w:r>
      <w:r>
        <w:rPr>
          <w:rFonts w:hint="eastAsia"/>
        </w:rPr>
        <w:t>відкриттям</w:t>
      </w:r>
      <w:r>
        <w:t></w:t>
      </w:r>
      <w:r>
        <w:rPr>
          <w:rFonts w:hint="eastAsia"/>
        </w:rPr>
        <w:t>матеріалів</w:t>
      </w:r>
      <w:r>
        <w:t></w:t>
      </w:r>
      <w:r>
        <w:rPr>
          <w:rFonts w:hint="eastAsia"/>
        </w:rPr>
        <w:t>досудового</w:t>
      </w:r>
      <w:r>
        <w:t></w:t>
      </w:r>
      <w:r>
        <w:rPr>
          <w:rFonts w:hint="eastAsia"/>
        </w:rPr>
        <w:t>розслідування</w:t>
      </w:r>
      <w:r>
        <w:t></w:t>
      </w:r>
      <w:r>
        <w:rPr>
          <w:rFonts w:hint="eastAsia"/>
        </w:rPr>
        <w:t>іншій</w:t>
      </w:r>
      <w:r>
        <w:t></w:t>
      </w:r>
      <w:r>
        <w:rPr>
          <w:rFonts w:hint="eastAsia"/>
        </w:rPr>
        <w:t>стороні</w:t>
      </w:r>
      <w:r>
        <w:t></w:t>
      </w:r>
      <w:r>
        <w:rPr>
          <w:rFonts w:hint="eastAsia"/>
        </w:rPr>
        <w:t>слідчий</w:t>
      </w:r>
    </w:p>
    <w:p w:rsidR="00D42025" w:rsidRDefault="00D42025" w:rsidP="00D42025">
      <w:r>
        <w:rPr>
          <w:rFonts w:hint="eastAsia"/>
        </w:rPr>
        <w:t>зобов’язаний</w:t>
      </w:r>
      <w:r>
        <w:t></w:t>
      </w:r>
      <w:r>
        <w:rPr>
          <w:rFonts w:hint="eastAsia"/>
        </w:rPr>
        <w:t>здійснити</w:t>
      </w:r>
      <w:r>
        <w:t></w:t>
      </w:r>
      <w:r>
        <w:rPr>
          <w:rFonts w:hint="eastAsia"/>
        </w:rPr>
        <w:t>повну</w:t>
      </w:r>
      <w:r>
        <w:t></w:t>
      </w:r>
      <w:r>
        <w:rPr>
          <w:rFonts w:hint="eastAsia"/>
        </w:rPr>
        <w:t>їх</w:t>
      </w:r>
      <w:r>
        <w:t></w:t>
      </w:r>
      <w:r>
        <w:rPr>
          <w:rFonts w:hint="eastAsia"/>
        </w:rPr>
        <w:t>систематизацію</w:t>
      </w:r>
      <w:r>
        <w:t></w:t>
      </w:r>
      <w:r>
        <w:t></w:t>
      </w:r>
      <w:r>
        <w:rPr>
          <w:rFonts w:hint="eastAsia"/>
        </w:rPr>
        <w:t>яка</w:t>
      </w:r>
      <w:r>
        <w:t></w:t>
      </w:r>
      <w:r>
        <w:rPr>
          <w:rFonts w:hint="eastAsia"/>
        </w:rPr>
        <w:t>має</w:t>
      </w:r>
      <w:r>
        <w:t></w:t>
      </w:r>
      <w:r>
        <w:rPr>
          <w:rFonts w:hint="eastAsia"/>
        </w:rPr>
        <w:t>включати</w:t>
      </w:r>
      <w:r>
        <w:t></w:t>
      </w:r>
      <w:r>
        <w:rPr>
          <w:rFonts w:hint="eastAsia"/>
        </w:rPr>
        <w:t>упорядкування</w:t>
      </w:r>
      <w:r>
        <w:t></w:t>
      </w:r>
    </w:p>
    <w:p w:rsidR="00D42025" w:rsidRDefault="00D42025" w:rsidP="00D42025">
      <w:r>
        <w:rPr>
          <w:rFonts w:hint="eastAsia"/>
        </w:rPr>
        <w:t>нумерацію</w:t>
      </w:r>
      <w:r>
        <w:t></w:t>
      </w:r>
      <w:r>
        <w:rPr>
          <w:rFonts w:hint="eastAsia"/>
        </w:rPr>
        <w:t>та</w:t>
      </w:r>
      <w:r>
        <w:t></w:t>
      </w:r>
      <w:r>
        <w:rPr>
          <w:rFonts w:hint="eastAsia"/>
        </w:rPr>
        <w:t>прошивання</w:t>
      </w:r>
      <w:r>
        <w:t></w:t>
      </w:r>
      <w:r>
        <w:rPr>
          <w:rFonts w:hint="eastAsia"/>
        </w:rPr>
        <w:t>матеріалів</w:t>
      </w:r>
      <w:r>
        <w:t></w:t>
      </w:r>
      <w:r>
        <w:rPr>
          <w:rFonts w:hint="eastAsia"/>
        </w:rPr>
        <w:t>досудового</w:t>
      </w:r>
      <w:r>
        <w:t></w:t>
      </w:r>
      <w:r>
        <w:rPr>
          <w:rFonts w:hint="eastAsia"/>
        </w:rPr>
        <w:t>розслідування</w:t>
      </w:r>
      <w:r>
        <w:t></w:t>
      </w:r>
    </w:p>
    <w:p w:rsidR="00D42025" w:rsidRDefault="00D42025" w:rsidP="00D42025">
      <w:r>
        <w:t></w:t>
      </w:r>
      <w:r>
        <w:t></w:t>
      </w:r>
      <w:r>
        <w:t></w:t>
      </w:r>
      <w:r>
        <w:rPr>
          <w:rFonts w:hint="eastAsia"/>
        </w:rPr>
        <w:t>На</w:t>
      </w:r>
      <w:r>
        <w:t></w:t>
      </w:r>
      <w:r>
        <w:rPr>
          <w:rFonts w:hint="eastAsia"/>
        </w:rPr>
        <w:t>етапі</w:t>
      </w:r>
      <w:r>
        <w:t></w:t>
      </w:r>
      <w:r>
        <w:rPr>
          <w:rFonts w:hint="eastAsia"/>
        </w:rPr>
        <w:t>завершення</w:t>
      </w:r>
      <w:r>
        <w:t></w:t>
      </w:r>
      <w:r>
        <w:rPr>
          <w:rFonts w:hint="eastAsia"/>
        </w:rPr>
        <w:t>досудового</w:t>
      </w:r>
      <w:r>
        <w:t></w:t>
      </w:r>
      <w:r>
        <w:rPr>
          <w:rFonts w:hint="eastAsia"/>
        </w:rPr>
        <w:t>розслідування</w:t>
      </w:r>
      <w:r>
        <w:t></w:t>
      </w:r>
      <w:r>
        <w:rPr>
          <w:rFonts w:hint="eastAsia"/>
        </w:rPr>
        <w:t>потрібно</w:t>
      </w:r>
      <w:r>
        <w:t></w:t>
      </w:r>
      <w:r>
        <w:rPr>
          <w:rFonts w:hint="eastAsia"/>
        </w:rPr>
        <w:t>передбачити</w:t>
      </w:r>
    </w:p>
    <w:p w:rsidR="00D42025" w:rsidRDefault="00D42025" w:rsidP="00D42025">
      <w:r>
        <w:rPr>
          <w:rFonts w:hint="eastAsia"/>
        </w:rPr>
        <w:t>можливість</w:t>
      </w:r>
      <w:r>
        <w:t></w:t>
      </w:r>
      <w:r>
        <w:rPr>
          <w:rFonts w:hint="eastAsia"/>
        </w:rPr>
        <w:t>учасників</w:t>
      </w:r>
      <w:r>
        <w:t></w:t>
      </w:r>
      <w:r>
        <w:rPr>
          <w:rFonts w:hint="eastAsia"/>
        </w:rPr>
        <w:t>кримінального</w:t>
      </w:r>
      <w:r>
        <w:t></w:t>
      </w:r>
      <w:r>
        <w:rPr>
          <w:rFonts w:hint="eastAsia"/>
        </w:rPr>
        <w:t>провадження</w:t>
      </w:r>
      <w:r>
        <w:t></w:t>
      </w:r>
      <w:r>
        <w:rPr>
          <w:rFonts w:hint="eastAsia"/>
        </w:rPr>
        <w:t>заявляти</w:t>
      </w:r>
      <w:r>
        <w:t></w:t>
      </w:r>
      <w:r>
        <w:rPr>
          <w:rFonts w:hint="eastAsia"/>
        </w:rPr>
        <w:t>клопотання</w:t>
      </w:r>
      <w:r>
        <w:t></w:t>
      </w:r>
      <w:r>
        <w:rPr>
          <w:rFonts w:hint="eastAsia"/>
        </w:rPr>
        <w:t>будь</w:t>
      </w:r>
      <w:r>
        <w:t></w:t>
      </w:r>
      <w:r>
        <w:rPr>
          <w:rFonts w:hint="eastAsia"/>
        </w:rPr>
        <w:t>якого</w:t>
      </w:r>
    </w:p>
    <w:p w:rsidR="00D42025" w:rsidRDefault="00D42025" w:rsidP="00D42025">
      <w:r>
        <w:rPr>
          <w:rFonts w:hint="eastAsia"/>
        </w:rPr>
        <w:t>характеру</w:t>
      </w:r>
      <w:r>
        <w:t></w:t>
      </w:r>
      <w:r>
        <w:t></w:t>
      </w:r>
      <w:r>
        <w:rPr>
          <w:rFonts w:hint="eastAsia"/>
        </w:rPr>
        <w:t>вирішення</w:t>
      </w:r>
      <w:r>
        <w:t></w:t>
      </w:r>
      <w:r>
        <w:rPr>
          <w:rFonts w:hint="eastAsia"/>
        </w:rPr>
        <w:t>яких</w:t>
      </w:r>
      <w:r>
        <w:t></w:t>
      </w:r>
      <w:r>
        <w:rPr>
          <w:rFonts w:hint="eastAsia"/>
        </w:rPr>
        <w:t>має</w:t>
      </w:r>
      <w:r>
        <w:t></w:t>
      </w:r>
      <w:r>
        <w:rPr>
          <w:rFonts w:hint="eastAsia"/>
        </w:rPr>
        <w:t>здійснюватися</w:t>
      </w:r>
      <w:r>
        <w:t></w:t>
      </w:r>
      <w:r>
        <w:rPr>
          <w:rFonts w:hint="eastAsia"/>
        </w:rPr>
        <w:t>в</w:t>
      </w:r>
      <w:r>
        <w:t></w:t>
      </w:r>
      <w:r>
        <w:rPr>
          <w:rFonts w:hint="eastAsia"/>
        </w:rPr>
        <w:t>загальному</w:t>
      </w:r>
      <w:r>
        <w:t></w:t>
      </w:r>
      <w:r>
        <w:rPr>
          <w:rFonts w:hint="eastAsia"/>
        </w:rPr>
        <w:t>порядку</w:t>
      </w:r>
      <w:r>
        <w:t></w:t>
      </w:r>
      <w:r>
        <w:rPr>
          <w:rFonts w:hint="eastAsia"/>
        </w:rPr>
        <w:t>розгляду</w:t>
      </w:r>
    </w:p>
    <w:p w:rsidR="00D42025" w:rsidRDefault="00D42025" w:rsidP="00D42025">
      <w:r>
        <w:rPr>
          <w:rFonts w:hint="eastAsia"/>
        </w:rPr>
        <w:t>клопотань</w:t>
      </w:r>
      <w:r>
        <w:t></w:t>
      </w:r>
      <w:r>
        <w:rPr>
          <w:rFonts w:hint="eastAsia"/>
        </w:rPr>
        <w:t>під</w:t>
      </w:r>
      <w:r>
        <w:t></w:t>
      </w:r>
      <w:r>
        <w:rPr>
          <w:rFonts w:hint="eastAsia"/>
        </w:rPr>
        <w:t>час</w:t>
      </w:r>
      <w:r>
        <w:t></w:t>
      </w:r>
      <w:r>
        <w:rPr>
          <w:rFonts w:hint="eastAsia"/>
        </w:rPr>
        <w:t>досудового</w:t>
      </w:r>
      <w:r>
        <w:t></w:t>
      </w:r>
      <w:r>
        <w:rPr>
          <w:rFonts w:hint="eastAsia"/>
        </w:rPr>
        <w:t>розслідування</w:t>
      </w:r>
      <w:r>
        <w:t></w:t>
      </w:r>
      <w:r>
        <w:t></w:t>
      </w:r>
      <w:r>
        <w:rPr>
          <w:rFonts w:hint="eastAsia"/>
        </w:rPr>
        <w:t>ст</w:t>
      </w:r>
      <w:r>
        <w:t></w:t>
      </w:r>
      <w:r>
        <w:t></w:t>
      </w:r>
      <w:r>
        <w:t></w:t>
      </w:r>
      <w:r>
        <w:t></w:t>
      </w:r>
      <w:r>
        <w:t></w:t>
      </w:r>
      <w:r>
        <w:t></w:t>
      </w:r>
      <w:r>
        <w:rPr>
          <w:rFonts w:hint="eastAsia"/>
        </w:rPr>
        <w:t>КПК</w:t>
      </w:r>
      <w:r>
        <w:t></w:t>
      </w:r>
      <w:r>
        <w:rPr>
          <w:rFonts w:hint="eastAsia"/>
        </w:rPr>
        <w:t>України</w:t>
      </w:r>
      <w:r>
        <w:t></w:t>
      </w:r>
      <w:r>
        <w:t></w:t>
      </w:r>
    </w:p>
    <w:p w:rsidR="00D42025" w:rsidRDefault="00D42025" w:rsidP="00D42025">
      <w:r>
        <w:t></w:t>
      </w:r>
      <w:r>
        <w:t></w:t>
      </w:r>
      <w:r>
        <w:t></w:t>
      </w:r>
      <w:r>
        <w:rPr>
          <w:rFonts w:hint="eastAsia"/>
        </w:rPr>
        <w:t>З</w:t>
      </w:r>
      <w:r>
        <w:t></w:t>
      </w:r>
      <w:r>
        <w:rPr>
          <w:rFonts w:hint="eastAsia"/>
        </w:rPr>
        <w:t>огляду</w:t>
      </w:r>
      <w:r>
        <w:t></w:t>
      </w:r>
      <w:r>
        <w:rPr>
          <w:rFonts w:hint="eastAsia"/>
        </w:rPr>
        <w:t>на</w:t>
      </w:r>
      <w:r>
        <w:t></w:t>
      </w:r>
      <w:r>
        <w:rPr>
          <w:rFonts w:hint="eastAsia"/>
        </w:rPr>
        <w:t>зміст</w:t>
      </w:r>
      <w:r>
        <w:t></w:t>
      </w:r>
      <w:r>
        <w:rPr>
          <w:rFonts w:hint="eastAsia"/>
        </w:rPr>
        <w:t>норм</w:t>
      </w:r>
      <w:r>
        <w:t></w:t>
      </w:r>
      <w:r>
        <w:rPr>
          <w:rFonts w:hint="eastAsia"/>
        </w:rPr>
        <w:t>ч</w:t>
      </w:r>
      <w:r>
        <w:t></w:t>
      </w:r>
      <w:r>
        <w:t></w:t>
      </w:r>
      <w:r>
        <w:t></w:t>
      </w:r>
      <w:r>
        <w:t></w:t>
      </w:r>
      <w:r>
        <w:rPr>
          <w:rFonts w:hint="eastAsia"/>
        </w:rPr>
        <w:t>ст</w:t>
      </w:r>
      <w:r>
        <w:t></w:t>
      </w:r>
      <w:r>
        <w:t></w:t>
      </w:r>
      <w:r>
        <w:t></w:t>
      </w:r>
      <w:r>
        <w:t></w:t>
      </w:r>
      <w:r>
        <w:t></w:t>
      </w:r>
      <w:r>
        <w:t></w:t>
      </w:r>
      <w:r>
        <w:t></w:t>
      </w:r>
      <w:r>
        <w:rPr>
          <w:rFonts w:hint="eastAsia"/>
        </w:rPr>
        <w:t>абз</w:t>
      </w:r>
      <w:r>
        <w:t></w:t>
      </w:r>
      <w:r>
        <w:t></w:t>
      </w:r>
      <w:r>
        <w:t></w:t>
      </w:r>
      <w:r>
        <w:t></w:t>
      </w:r>
      <w:r>
        <w:rPr>
          <w:rFonts w:hint="eastAsia"/>
        </w:rPr>
        <w:t>ч</w:t>
      </w:r>
      <w:r>
        <w:t></w:t>
      </w:r>
      <w:r>
        <w:t></w:t>
      </w:r>
      <w:r>
        <w:t></w:t>
      </w:r>
      <w:r>
        <w:t></w:t>
      </w:r>
      <w:r>
        <w:rPr>
          <w:rFonts w:hint="eastAsia"/>
        </w:rPr>
        <w:t>ст</w:t>
      </w:r>
      <w:r>
        <w:t></w:t>
      </w:r>
      <w:r>
        <w:t></w:t>
      </w:r>
      <w:r>
        <w:t></w:t>
      </w:r>
      <w:r>
        <w:t></w:t>
      </w:r>
      <w:r>
        <w:t></w:t>
      </w:r>
      <w:r>
        <w:t></w:t>
      </w:r>
      <w:r>
        <w:t></w:t>
      </w:r>
      <w:r>
        <w:rPr>
          <w:rFonts w:hint="eastAsia"/>
        </w:rPr>
        <w:t>ч</w:t>
      </w:r>
      <w:r>
        <w:t></w:t>
      </w:r>
      <w:r>
        <w:t></w:t>
      </w:r>
      <w:r>
        <w:t></w:t>
      </w:r>
      <w:r>
        <w:t></w:t>
      </w:r>
      <w:r>
        <w:rPr>
          <w:rFonts w:hint="eastAsia"/>
        </w:rPr>
        <w:t>ст</w:t>
      </w:r>
      <w:r>
        <w:t></w:t>
      </w:r>
      <w:r>
        <w:t></w:t>
      </w:r>
      <w:r>
        <w:t></w:t>
      </w:r>
      <w:r>
        <w:t></w:t>
      </w:r>
      <w:r>
        <w:t></w:t>
      </w:r>
      <w:r>
        <w:t></w:t>
      </w:r>
      <w:r>
        <w:rPr>
          <w:rFonts w:hint="eastAsia"/>
        </w:rPr>
        <w:t>КПК</w:t>
      </w:r>
    </w:p>
    <w:p w:rsidR="00D42025" w:rsidRDefault="00D42025" w:rsidP="00D42025">
      <w:r>
        <w:rPr>
          <w:rFonts w:hint="eastAsia"/>
        </w:rPr>
        <w:t>України</w:t>
      </w:r>
      <w:r>
        <w:t></w:t>
      </w:r>
      <w:r>
        <w:rPr>
          <w:rFonts w:hint="eastAsia"/>
        </w:rPr>
        <w:t>потребує</w:t>
      </w:r>
      <w:r>
        <w:t></w:t>
      </w:r>
      <w:r>
        <w:rPr>
          <w:rFonts w:hint="eastAsia"/>
        </w:rPr>
        <w:t>уточнення</w:t>
      </w:r>
      <w:r>
        <w:t></w:t>
      </w:r>
      <w:r>
        <w:rPr>
          <w:rFonts w:hint="eastAsia"/>
        </w:rPr>
        <w:t>останній</w:t>
      </w:r>
      <w:r>
        <w:t></w:t>
      </w:r>
      <w:r>
        <w:rPr>
          <w:rFonts w:hint="eastAsia"/>
        </w:rPr>
        <w:t>абзац</w:t>
      </w:r>
      <w:r>
        <w:t></w:t>
      </w:r>
      <w:r>
        <w:rPr>
          <w:rFonts w:hint="eastAsia"/>
        </w:rPr>
        <w:t>ч</w:t>
      </w:r>
      <w:r>
        <w:t></w:t>
      </w:r>
      <w:r>
        <w:t></w:t>
      </w:r>
      <w:r>
        <w:t></w:t>
      </w:r>
      <w:r>
        <w:t></w:t>
      </w:r>
      <w:r>
        <w:rPr>
          <w:rFonts w:hint="eastAsia"/>
        </w:rPr>
        <w:t>ст</w:t>
      </w:r>
      <w:r>
        <w:t></w:t>
      </w:r>
      <w:r>
        <w:t></w:t>
      </w:r>
      <w:r>
        <w:t></w:t>
      </w:r>
      <w:r>
        <w:t></w:t>
      </w:r>
      <w:r>
        <w:t></w:t>
      </w:r>
      <w:r>
        <w:t></w:t>
      </w:r>
      <w:r>
        <w:rPr>
          <w:rFonts w:hint="eastAsia"/>
        </w:rPr>
        <w:t>КПК</w:t>
      </w:r>
      <w:r>
        <w:t></w:t>
      </w:r>
      <w:r>
        <w:rPr>
          <w:rFonts w:hint="eastAsia"/>
        </w:rPr>
        <w:t>України</w:t>
      </w:r>
      <w:r>
        <w:t></w:t>
      </w:r>
      <w:r>
        <w:rPr>
          <w:rFonts w:hint="eastAsia"/>
        </w:rPr>
        <w:t>вказівкою</w:t>
      </w:r>
      <w:r>
        <w:t></w:t>
      </w:r>
      <w:r>
        <w:rPr>
          <w:rFonts w:hint="eastAsia"/>
        </w:rPr>
        <w:t>на</w:t>
      </w:r>
    </w:p>
    <w:p w:rsidR="00D42025" w:rsidRDefault="00D42025" w:rsidP="00D42025">
      <w:r>
        <w:t></w:t>
      </w:r>
      <w:r>
        <w:t></w:t>
      </w:r>
      <w:r>
        <w:t></w:t>
      </w:r>
    </w:p>
    <w:p w:rsidR="00D42025" w:rsidRDefault="00D42025" w:rsidP="00D42025">
      <w:r>
        <w:rPr>
          <w:rFonts w:hint="eastAsia"/>
        </w:rPr>
        <w:t>те</w:t>
      </w:r>
      <w:r>
        <w:t></w:t>
      </w:r>
      <w:r>
        <w:t></w:t>
      </w:r>
      <w:r>
        <w:rPr>
          <w:rFonts w:hint="eastAsia"/>
        </w:rPr>
        <w:t>що</w:t>
      </w:r>
      <w:r>
        <w:t></w:t>
      </w:r>
      <w:r>
        <w:rPr>
          <w:rFonts w:hint="eastAsia"/>
        </w:rPr>
        <w:t>перелік</w:t>
      </w:r>
      <w:r>
        <w:t></w:t>
      </w:r>
      <w:r>
        <w:rPr>
          <w:rFonts w:hint="eastAsia"/>
        </w:rPr>
        <w:t>додатків</w:t>
      </w:r>
      <w:r>
        <w:t></w:t>
      </w:r>
      <w:r>
        <w:rPr>
          <w:rFonts w:hint="eastAsia"/>
        </w:rPr>
        <w:t>до</w:t>
      </w:r>
      <w:r>
        <w:t></w:t>
      </w:r>
      <w:r>
        <w:rPr>
          <w:rFonts w:hint="eastAsia"/>
        </w:rPr>
        <w:t>обвинувального</w:t>
      </w:r>
      <w:r>
        <w:t></w:t>
      </w:r>
      <w:r>
        <w:rPr>
          <w:rFonts w:hint="eastAsia"/>
        </w:rPr>
        <w:t>акта</w:t>
      </w:r>
      <w:r>
        <w:t></w:t>
      </w:r>
      <w:r>
        <w:t></w:t>
      </w:r>
      <w:r>
        <w:rPr>
          <w:rFonts w:hint="eastAsia"/>
        </w:rPr>
        <w:t>зазначений</w:t>
      </w:r>
      <w:r>
        <w:t></w:t>
      </w:r>
      <w:r>
        <w:rPr>
          <w:rFonts w:hint="eastAsia"/>
        </w:rPr>
        <w:t>у</w:t>
      </w:r>
      <w:r>
        <w:t></w:t>
      </w:r>
      <w:r>
        <w:rPr>
          <w:rFonts w:hint="eastAsia"/>
        </w:rPr>
        <w:t>ч</w:t>
      </w:r>
      <w:r>
        <w:t></w:t>
      </w:r>
      <w:r>
        <w:t></w:t>
      </w:r>
      <w:r>
        <w:t></w:t>
      </w:r>
      <w:r>
        <w:t></w:t>
      </w:r>
      <w:r>
        <w:rPr>
          <w:rFonts w:hint="eastAsia"/>
        </w:rPr>
        <w:t>ст</w:t>
      </w:r>
      <w:r>
        <w:t></w:t>
      </w:r>
      <w:r>
        <w:t></w:t>
      </w:r>
      <w:r>
        <w:t></w:t>
      </w:r>
      <w:r>
        <w:t></w:t>
      </w:r>
      <w:r>
        <w:t></w:t>
      </w:r>
      <w:r>
        <w:t></w:t>
      </w:r>
      <w:r>
        <w:rPr>
          <w:rFonts w:hint="eastAsia"/>
        </w:rPr>
        <w:t>КПК</w:t>
      </w:r>
      <w:r>
        <w:t></w:t>
      </w:r>
      <w:r>
        <w:t></w:t>
      </w:r>
      <w:r>
        <w:rPr>
          <w:rFonts w:hint="eastAsia"/>
        </w:rPr>
        <w:t>не</w:t>
      </w:r>
      <w:r>
        <w:t></w:t>
      </w:r>
      <w:r>
        <w:rPr>
          <w:rFonts w:hint="eastAsia"/>
        </w:rPr>
        <w:t>є</w:t>
      </w:r>
    </w:p>
    <w:p w:rsidR="00D42025" w:rsidRDefault="00D42025" w:rsidP="00D42025">
      <w:r>
        <w:rPr>
          <w:rFonts w:hint="eastAsia"/>
        </w:rPr>
        <w:t>вичерпним</w:t>
      </w:r>
      <w:r>
        <w:t></w:t>
      </w:r>
      <w:r>
        <w:rPr>
          <w:rFonts w:hint="eastAsia"/>
        </w:rPr>
        <w:t>і</w:t>
      </w:r>
      <w:r>
        <w:t></w:t>
      </w:r>
      <w:r>
        <w:rPr>
          <w:rFonts w:hint="eastAsia"/>
        </w:rPr>
        <w:t>може</w:t>
      </w:r>
      <w:r>
        <w:t></w:t>
      </w:r>
      <w:r>
        <w:rPr>
          <w:rFonts w:hint="eastAsia"/>
        </w:rPr>
        <w:t>встановлюватися</w:t>
      </w:r>
      <w:r>
        <w:t></w:t>
      </w:r>
      <w:r>
        <w:rPr>
          <w:rFonts w:hint="eastAsia"/>
        </w:rPr>
        <w:t>іншими</w:t>
      </w:r>
      <w:r>
        <w:t></w:t>
      </w:r>
      <w:r>
        <w:rPr>
          <w:rFonts w:hint="eastAsia"/>
        </w:rPr>
        <w:t>нормами</w:t>
      </w:r>
      <w:r>
        <w:t></w:t>
      </w:r>
      <w:r>
        <w:rPr>
          <w:rFonts w:hint="eastAsia"/>
        </w:rPr>
        <w:t>КПК</w:t>
      </w:r>
      <w:r>
        <w:t></w:t>
      </w:r>
      <w:r>
        <w:rPr>
          <w:rFonts w:hint="eastAsia"/>
        </w:rPr>
        <w:t>України</w:t>
      </w:r>
      <w:r>
        <w:t></w:t>
      </w:r>
    </w:p>
    <w:p w:rsidR="00D42025" w:rsidRDefault="00D42025" w:rsidP="00D42025">
      <w:r>
        <w:t></w:t>
      </w:r>
      <w:r>
        <w:t></w:t>
      </w:r>
      <w:r>
        <w:t></w:t>
      </w:r>
      <w:r>
        <w:rPr>
          <w:rFonts w:hint="eastAsia"/>
        </w:rPr>
        <w:t>Етап</w:t>
      </w:r>
      <w:r>
        <w:t></w:t>
      </w:r>
      <w:r>
        <w:rPr>
          <w:rFonts w:hint="eastAsia"/>
        </w:rPr>
        <w:t>завершення</w:t>
      </w:r>
      <w:r>
        <w:t></w:t>
      </w:r>
      <w:r>
        <w:rPr>
          <w:rFonts w:hint="eastAsia"/>
        </w:rPr>
        <w:t>досудового</w:t>
      </w:r>
      <w:r>
        <w:t></w:t>
      </w:r>
      <w:r>
        <w:rPr>
          <w:rFonts w:hint="eastAsia"/>
        </w:rPr>
        <w:t>розслідування</w:t>
      </w:r>
      <w:r>
        <w:t></w:t>
      </w:r>
      <w:r>
        <w:rPr>
          <w:rFonts w:hint="eastAsia"/>
        </w:rPr>
        <w:t>–</w:t>
      </w:r>
      <w:r>
        <w:t></w:t>
      </w:r>
      <w:r>
        <w:rPr>
          <w:rFonts w:hint="eastAsia"/>
        </w:rPr>
        <w:t>це</w:t>
      </w:r>
      <w:r>
        <w:t></w:t>
      </w:r>
      <w:r>
        <w:rPr>
          <w:rFonts w:hint="eastAsia"/>
        </w:rPr>
        <w:t>певний</w:t>
      </w:r>
      <w:r>
        <w:t></w:t>
      </w:r>
      <w:r>
        <w:rPr>
          <w:rFonts w:hint="eastAsia"/>
        </w:rPr>
        <w:t>відрізок</w:t>
      </w:r>
      <w:r>
        <w:t></w:t>
      </w:r>
      <w:r>
        <w:rPr>
          <w:rFonts w:hint="eastAsia"/>
        </w:rPr>
        <w:t>у</w:t>
      </w:r>
      <w:r>
        <w:t></w:t>
      </w:r>
      <w:r>
        <w:rPr>
          <w:rFonts w:hint="eastAsia"/>
        </w:rPr>
        <w:t>часових</w:t>
      </w:r>
    </w:p>
    <w:p w:rsidR="00D42025" w:rsidRDefault="00D42025" w:rsidP="00D42025">
      <w:r>
        <w:rPr>
          <w:rFonts w:hint="eastAsia"/>
        </w:rPr>
        <w:t>межах</w:t>
      </w:r>
      <w:r>
        <w:t></w:t>
      </w:r>
      <w:r>
        <w:t></w:t>
      </w:r>
      <w:r>
        <w:rPr>
          <w:rFonts w:hint="eastAsia"/>
        </w:rPr>
        <w:t>який</w:t>
      </w:r>
      <w:r>
        <w:t></w:t>
      </w:r>
      <w:r>
        <w:rPr>
          <w:rFonts w:hint="eastAsia"/>
        </w:rPr>
        <w:t>у</w:t>
      </w:r>
      <w:r>
        <w:t></w:t>
      </w:r>
      <w:r>
        <w:rPr>
          <w:rFonts w:hint="eastAsia"/>
        </w:rPr>
        <w:t>випадку</w:t>
      </w:r>
      <w:r>
        <w:t></w:t>
      </w:r>
      <w:r>
        <w:rPr>
          <w:rFonts w:hint="eastAsia"/>
        </w:rPr>
        <w:t>закінчення</w:t>
      </w:r>
      <w:r>
        <w:t></w:t>
      </w:r>
      <w:r>
        <w:rPr>
          <w:rFonts w:hint="eastAsia"/>
        </w:rPr>
        <w:t>досудового</w:t>
      </w:r>
      <w:r>
        <w:t></w:t>
      </w:r>
      <w:r>
        <w:rPr>
          <w:rFonts w:hint="eastAsia"/>
        </w:rPr>
        <w:t>розслідування</w:t>
      </w:r>
      <w:r>
        <w:t></w:t>
      </w:r>
      <w:r>
        <w:rPr>
          <w:rFonts w:hint="eastAsia"/>
        </w:rPr>
        <w:t>у</w:t>
      </w:r>
      <w:r>
        <w:t></w:t>
      </w:r>
      <w:r>
        <w:rPr>
          <w:rFonts w:hint="eastAsia"/>
        </w:rPr>
        <w:t>формі</w:t>
      </w:r>
      <w:r>
        <w:t></w:t>
      </w:r>
      <w:r>
        <w:rPr>
          <w:rFonts w:hint="eastAsia"/>
        </w:rPr>
        <w:t>звернення</w:t>
      </w:r>
      <w:r>
        <w:t></w:t>
      </w:r>
      <w:r>
        <w:rPr>
          <w:rFonts w:hint="eastAsia"/>
        </w:rPr>
        <w:t>до</w:t>
      </w:r>
    </w:p>
    <w:p w:rsidR="00D42025" w:rsidRDefault="00D42025" w:rsidP="00D42025">
      <w:r>
        <w:rPr>
          <w:rFonts w:hint="eastAsia"/>
        </w:rPr>
        <w:t>суду</w:t>
      </w:r>
      <w:r>
        <w:t></w:t>
      </w:r>
      <w:r>
        <w:rPr>
          <w:rFonts w:hint="eastAsia"/>
        </w:rPr>
        <w:t>з</w:t>
      </w:r>
      <w:r>
        <w:t></w:t>
      </w:r>
      <w:r>
        <w:rPr>
          <w:rFonts w:hint="eastAsia"/>
        </w:rPr>
        <w:t>обвинувальним</w:t>
      </w:r>
      <w:r>
        <w:t></w:t>
      </w:r>
      <w:r>
        <w:rPr>
          <w:rFonts w:hint="eastAsia"/>
        </w:rPr>
        <w:t>актом</w:t>
      </w:r>
      <w:r>
        <w:t></w:t>
      </w:r>
      <w:r>
        <w:rPr>
          <w:rFonts w:hint="eastAsia"/>
        </w:rPr>
        <w:t>триває</w:t>
      </w:r>
      <w:r>
        <w:t></w:t>
      </w:r>
      <w:r>
        <w:rPr>
          <w:rFonts w:hint="eastAsia"/>
        </w:rPr>
        <w:t>від</w:t>
      </w:r>
      <w:r>
        <w:t></w:t>
      </w:r>
      <w:r>
        <w:rPr>
          <w:rFonts w:hint="eastAsia"/>
        </w:rPr>
        <w:t>повідомлення</w:t>
      </w:r>
      <w:r>
        <w:t></w:t>
      </w:r>
      <w:r>
        <w:rPr>
          <w:rFonts w:hint="eastAsia"/>
        </w:rPr>
        <w:t>підозрюваному</w:t>
      </w:r>
      <w:r>
        <w:t></w:t>
      </w:r>
      <w:r>
        <w:t></w:t>
      </w:r>
      <w:r>
        <w:rPr>
          <w:rFonts w:hint="eastAsia"/>
        </w:rPr>
        <w:t>його</w:t>
      </w:r>
    </w:p>
    <w:p w:rsidR="00D42025" w:rsidRDefault="00D42025" w:rsidP="00D42025">
      <w:r>
        <w:rPr>
          <w:rFonts w:hint="eastAsia"/>
        </w:rPr>
        <w:t>захиснику</w:t>
      </w:r>
      <w:r>
        <w:t></w:t>
      </w:r>
      <w:r>
        <w:rPr>
          <w:rFonts w:hint="eastAsia"/>
        </w:rPr>
        <w:t>та</w:t>
      </w:r>
      <w:r>
        <w:t></w:t>
      </w:r>
      <w:r>
        <w:rPr>
          <w:rFonts w:hint="eastAsia"/>
        </w:rPr>
        <w:t>законному</w:t>
      </w:r>
      <w:r>
        <w:t></w:t>
      </w:r>
      <w:r>
        <w:rPr>
          <w:rFonts w:hint="eastAsia"/>
        </w:rPr>
        <w:t>представнику</w:t>
      </w:r>
      <w:r>
        <w:t></w:t>
      </w:r>
      <w:r>
        <w:rPr>
          <w:rFonts w:hint="eastAsia"/>
        </w:rPr>
        <w:t>про</w:t>
      </w:r>
      <w:r>
        <w:t></w:t>
      </w:r>
      <w:r>
        <w:rPr>
          <w:rFonts w:hint="eastAsia"/>
        </w:rPr>
        <w:t>надання</w:t>
      </w:r>
      <w:r>
        <w:t></w:t>
      </w:r>
      <w:r>
        <w:rPr>
          <w:rFonts w:hint="eastAsia"/>
        </w:rPr>
        <w:t>доступу</w:t>
      </w:r>
      <w:r>
        <w:t></w:t>
      </w:r>
      <w:r>
        <w:rPr>
          <w:rFonts w:hint="eastAsia"/>
        </w:rPr>
        <w:t>до</w:t>
      </w:r>
      <w:r>
        <w:t></w:t>
      </w:r>
      <w:r>
        <w:rPr>
          <w:rFonts w:hint="eastAsia"/>
        </w:rPr>
        <w:t>матеріалів</w:t>
      </w:r>
    </w:p>
    <w:p w:rsidR="00D42025" w:rsidRDefault="00D42025" w:rsidP="00D42025">
      <w:r>
        <w:rPr>
          <w:rFonts w:hint="eastAsia"/>
        </w:rPr>
        <w:t>досудового</w:t>
      </w:r>
      <w:r>
        <w:t></w:t>
      </w:r>
      <w:r>
        <w:rPr>
          <w:rFonts w:hint="eastAsia"/>
        </w:rPr>
        <w:t>розслідування</w:t>
      </w:r>
      <w:r>
        <w:t></w:t>
      </w:r>
      <w:r>
        <w:rPr>
          <w:rFonts w:hint="eastAsia"/>
        </w:rPr>
        <w:t>–</w:t>
      </w:r>
      <w:r>
        <w:t></w:t>
      </w:r>
      <w:r>
        <w:rPr>
          <w:rFonts w:hint="eastAsia"/>
        </w:rPr>
        <w:t>до</w:t>
      </w:r>
      <w:r>
        <w:t></w:t>
      </w:r>
      <w:r>
        <w:rPr>
          <w:rFonts w:hint="eastAsia"/>
        </w:rPr>
        <w:t>моменту</w:t>
      </w:r>
      <w:r>
        <w:t></w:t>
      </w:r>
      <w:r>
        <w:rPr>
          <w:rFonts w:hint="eastAsia"/>
        </w:rPr>
        <w:t>закінчення</w:t>
      </w:r>
      <w:r>
        <w:t></w:t>
      </w:r>
      <w:r>
        <w:rPr>
          <w:rFonts w:hint="eastAsia"/>
        </w:rPr>
        <w:t>досудового</w:t>
      </w:r>
      <w:r>
        <w:t></w:t>
      </w:r>
      <w:r>
        <w:rPr>
          <w:rFonts w:hint="eastAsia"/>
        </w:rPr>
        <w:t>розслідування</w:t>
      </w:r>
      <w:r>
        <w:t></w:t>
      </w:r>
      <w:r>
        <w:t></w:t>
      </w:r>
      <w:r>
        <w:rPr>
          <w:rFonts w:hint="eastAsia"/>
        </w:rPr>
        <w:t>яким</w:t>
      </w:r>
    </w:p>
    <w:p w:rsidR="00D42025" w:rsidRDefault="00D42025" w:rsidP="00D42025">
      <w:r>
        <w:rPr>
          <w:rFonts w:hint="eastAsia"/>
        </w:rPr>
        <w:t>є</w:t>
      </w:r>
      <w:r>
        <w:t></w:t>
      </w:r>
      <w:r>
        <w:rPr>
          <w:rFonts w:hint="eastAsia"/>
        </w:rPr>
        <w:t>момент</w:t>
      </w:r>
      <w:r>
        <w:t></w:t>
      </w:r>
      <w:r>
        <w:rPr>
          <w:rFonts w:hint="eastAsia"/>
        </w:rPr>
        <w:t>звернення</w:t>
      </w:r>
      <w:r>
        <w:t></w:t>
      </w:r>
      <w:r>
        <w:rPr>
          <w:rFonts w:hint="eastAsia"/>
        </w:rPr>
        <w:t>до</w:t>
      </w:r>
      <w:r>
        <w:t></w:t>
      </w:r>
      <w:r>
        <w:rPr>
          <w:rFonts w:hint="eastAsia"/>
        </w:rPr>
        <w:t>суду</w:t>
      </w:r>
      <w:r>
        <w:t></w:t>
      </w:r>
      <w:r>
        <w:rPr>
          <w:rFonts w:hint="eastAsia"/>
        </w:rPr>
        <w:t>з</w:t>
      </w:r>
      <w:r>
        <w:t></w:t>
      </w:r>
      <w:r>
        <w:rPr>
          <w:rFonts w:hint="eastAsia"/>
        </w:rPr>
        <w:t>обвинувальним</w:t>
      </w:r>
      <w:r>
        <w:t></w:t>
      </w:r>
      <w:r>
        <w:rPr>
          <w:rFonts w:hint="eastAsia"/>
        </w:rPr>
        <w:t>актом</w:t>
      </w:r>
      <w:r>
        <w:t></w:t>
      </w:r>
      <w:r>
        <w:t></w:t>
      </w:r>
      <w:r>
        <w:rPr>
          <w:rFonts w:hint="eastAsia"/>
        </w:rPr>
        <w:t>Внесення</w:t>
      </w:r>
      <w:r>
        <w:t></w:t>
      </w:r>
      <w:r>
        <w:rPr>
          <w:rFonts w:hint="eastAsia"/>
        </w:rPr>
        <w:t>відомостей</w:t>
      </w:r>
      <w:r>
        <w:t></w:t>
      </w:r>
      <w:r>
        <w:rPr>
          <w:rFonts w:hint="eastAsia"/>
        </w:rPr>
        <w:t>про</w:t>
      </w:r>
    </w:p>
    <w:p w:rsidR="00D42025" w:rsidRDefault="00D42025" w:rsidP="00D42025">
      <w:r>
        <w:rPr>
          <w:rFonts w:hint="eastAsia"/>
        </w:rPr>
        <w:t>закінчення</w:t>
      </w:r>
      <w:r>
        <w:t></w:t>
      </w:r>
      <w:r>
        <w:rPr>
          <w:rFonts w:hint="eastAsia"/>
        </w:rPr>
        <w:t>досудового</w:t>
      </w:r>
      <w:r>
        <w:t></w:t>
      </w:r>
      <w:r>
        <w:rPr>
          <w:rFonts w:hint="eastAsia"/>
        </w:rPr>
        <w:t>розслідування</w:t>
      </w:r>
      <w:r>
        <w:t></w:t>
      </w:r>
      <w:r>
        <w:rPr>
          <w:rFonts w:hint="eastAsia"/>
        </w:rPr>
        <w:t>до</w:t>
      </w:r>
      <w:r>
        <w:t></w:t>
      </w:r>
      <w:r>
        <w:rPr>
          <w:rFonts w:hint="eastAsia"/>
        </w:rPr>
        <w:t>ЄРДР</w:t>
      </w:r>
      <w:r>
        <w:t></w:t>
      </w:r>
      <w:r>
        <w:rPr>
          <w:rFonts w:hint="eastAsia"/>
        </w:rPr>
        <w:t>є</w:t>
      </w:r>
      <w:r>
        <w:t></w:t>
      </w:r>
      <w:r>
        <w:rPr>
          <w:rFonts w:hint="eastAsia"/>
        </w:rPr>
        <w:t>констатацією</w:t>
      </w:r>
      <w:r>
        <w:t></w:t>
      </w:r>
      <w:r>
        <w:rPr>
          <w:rFonts w:hint="eastAsia"/>
        </w:rPr>
        <w:t>прийнятого</w:t>
      </w:r>
      <w:r>
        <w:t></w:t>
      </w:r>
      <w:r>
        <w:rPr>
          <w:rFonts w:hint="eastAsia"/>
        </w:rPr>
        <w:t>рішення</w:t>
      </w:r>
      <w:r>
        <w:t></w:t>
      </w:r>
    </w:p>
    <w:p w:rsidR="00D42025" w:rsidRDefault="00D42025" w:rsidP="00D42025">
      <w:r>
        <w:t></w:t>
      </w:r>
      <w:r>
        <w:t></w:t>
      </w:r>
      <w:r>
        <w:t></w:t>
      </w:r>
      <w:r>
        <w:rPr>
          <w:rFonts w:hint="eastAsia"/>
        </w:rPr>
        <w:t>Неповнолітнім</w:t>
      </w:r>
      <w:r>
        <w:t></w:t>
      </w:r>
      <w:r>
        <w:rPr>
          <w:rFonts w:hint="eastAsia"/>
        </w:rPr>
        <w:t>у</w:t>
      </w:r>
      <w:r>
        <w:t></w:t>
      </w:r>
      <w:r>
        <w:rPr>
          <w:rFonts w:hint="eastAsia"/>
        </w:rPr>
        <w:t>віці</w:t>
      </w:r>
      <w:r>
        <w:t></w:t>
      </w:r>
      <w:r>
        <w:rPr>
          <w:rFonts w:hint="eastAsia"/>
        </w:rPr>
        <w:t>від</w:t>
      </w:r>
      <w:r>
        <w:t></w:t>
      </w:r>
      <w:r>
        <w:t></w:t>
      </w:r>
      <w:r>
        <w:t></w:t>
      </w:r>
      <w:r>
        <w:t></w:t>
      </w:r>
      <w:r>
        <w:rPr>
          <w:rFonts w:hint="eastAsia"/>
        </w:rPr>
        <w:t>років</w:t>
      </w:r>
      <w:r>
        <w:t></w:t>
      </w:r>
      <w:r>
        <w:rPr>
          <w:rFonts w:hint="eastAsia"/>
        </w:rPr>
        <w:t>до</w:t>
      </w:r>
      <w:r>
        <w:t></w:t>
      </w:r>
      <w:r>
        <w:rPr>
          <w:rFonts w:hint="eastAsia"/>
        </w:rPr>
        <w:t>настання</w:t>
      </w:r>
      <w:r>
        <w:t></w:t>
      </w:r>
      <w:r>
        <w:rPr>
          <w:rFonts w:hint="eastAsia"/>
        </w:rPr>
        <w:t>віку</w:t>
      </w:r>
      <w:r>
        <w:t></w:t>
      </w:r>
      <w:r>
        <w:rPr>
          <w:rFonts w:hint="eastAsia"/>
        </w:rPr>
        <w:t>кримінальної</w:t>
      </w:r>
    </w:p>
    <w:p w:rsidR="00D42025" w:rsidRDefault="00D42025" w:rsidP="00D42025">
      <w:r>
        <w:rPr>
          <w:rFonts w:hint="eastAsia"/>
        </w:rPr>
        <w:t>відповідальності</w:t>
      </w:r>
      <w:r>
        <w:t></w:t>
      </w:r>
      <w:r>
        <w:rPr>
          <w:rFonts w:hint="eastAsia"/>
        </w:rPr>
        <w:t>ще</w:t>
      </w:r>
      <w:r>
        <w:t></w:t>
      </w:r>
      <w:r>
        <w:rPr>
          <w:rFonts w:hint="eastAsia"/>
        </w:rPr>
        <w:t>до</w:t>
      </w:r>
      <w:r>
        <w:t></w:t>
      </w:r>
      <w:r>
        <w:rPr>
          <w:rFonts w:hint="eastAsia"/>
        </w:rPr>
        <w:t>закінчення</w:t>
      </w:r>
      <w:r>
        <w:t></w:t>
      </w:r>
      <w:r>
        <w:rPr>
          <w:rFonts w:hint="eastAsia"/>
        </w:rPr>
        <w:t>досудового</w:t>
      </w:r>
      <w:r>
        <w:t></w:t>
      </w:r>
      <w:r>
        <w:rPr>
          <w:rFonts w:hint="eastAsia"/>
        </w:rPr>
        <w:t>розслідування</w:t>
      </w:r>
      <w:r>
        <w:t></w:t>
      </w:r>
      <w:r>
        <w:rPr>
          <w:rFonts w:hint="eastAsia"/>
        </w:rPr>
        <w:t>має</w:t>
      </w:r>
      <w:r>
        <w:t></w:t>
      </w:r>
      <w:r>
        <w:rPr>
          <w:rFonts w:hint="eastAsia"/>
        </w:rPr>
        <w:t>бути</w:t>
      </w:r>
      <w:r>
        <w:t></w:t>
      </w:r>
      <w:r>
        <w:rPr>
          <w:rFonts w:hint="eastAsia"/>
        </w:rPr>
        <w:t>у</w:t>
      </w:r>
      <w:r>
        <w:t></w:t>
      </w:r>
      <w:r>
        <w:rPr>
          <w:rFonts w:hint="eastAsia"/>
        </w:rPr>
        <w:t>присутності</w:t>
      </w:r>
    </w:p>
    <w:p w:rsidR="00D42025" w:rsidRDefault="00D42025" w:rsidP="00D42025">
      <w:r>
        <w:rPr>
          <w:rFonts w:hint="eastAsia"/>
        </w:rPr>
        <w:t>законного</w:t>
      </w:r>
      <w:r>
        <w:t></w:t>
      </w:r>
      <w:r>
        <w:rPr>
          <w:rFonts w:hint="eastAsia"/>
        </w:rPr>
        <w:t>представника</w:t>
      </w:r>
      <w:r>
        <w:t></w:t>
      </w:r>
      <w:r>
        <w:rPr>
          <w:rFonts w:hint="eastAsia"/>
        </w:rPr>
        <w:t>та</w:t>
      </w:r>
      <w:r>
        <w:t></w:t>
      </w:r>
      <w:r>
        <w:rPr>
          <w:rFonts w:hint="eastAsia"/>
        </w:rPr>
        <w:t>захисника</w:t>
      </w:r>
      <w:r>
        <w:t></w:t>
      </w:r>
      <w:r>
        <w:rPr>
          <w:rFonts w:hint="eastAsia"/>
        </w:rPr>
        <w:t>повідомлено</w:t>
      </w:r>
      <w:r>
        <w:t></w:t>
      </w:r>
      <w:r>
        <w:rPr>
          <w:rFonts w:hint="eastAsia"/>
        </w:rPr>
        <w:t>про</w:t>
      </w:r>
      <w:r>
        <w:t></w:t>
      </w:r>
      <w:r>
        <w:rPr>
          <w:rFonts w:hint="eastAsia"/>
        </w:rPr>
        <w:t>підозру</w:t>
      </w:r>
      <w:r>
        <w:t></w:t>
      </w:r>
    </w:p>
    <w:p w:rsidR="00D42025" w:rsidRDefault="00D42025" w:rsidP="00D42025">
      <w:r>
        <w:t></w:t>
      </w:r>
      <w:r>
        <w:t></w:t>
      </w:r>
      <w:r>
        <w:t></w:t>
      </w:r>
      <w:r>
        <w:t></w:t>
      </w:r>
      <w:r>
        <w:rPr>
          <w:rFonts w:hint="eastAsia"/>
        </w:rPr>
        <w:t>До</w:t>
      </w:r>
      <w:r>
        <w:t></w:t>
      </w:r>
      <w:r>
        <w:rPr>
          <w:rFonts w:hint="eastAsia"/>
        </w:rPr>
        <w:t>переліку</w:t>
      </w:r>
      <w:r>
        <w:t></w:t>
      </w:r>
      <w:r>
        <w:rPr>
          <w:rFonts w:hint="eastAsia"/>
        </w:rPr>
        <w:t>осіб</w:t>
      </w:r>
      <w:r>
        <w:t></w:t>
      </w:r>
      <w:r>
        <w:t></w:t>
      </w:r>
      <w:r>
        <w:rPr>
          <w:rFonts w:hint="eastAsia"/>
        </w:rPr>
        <w:t>яким</w:t>
      </w:r>
      <w:r>
        <w:t></w:t>
      </w:r>
      <w:r>
        <w:rPr>
          <w:rFonts w:hint="eastAsia"/>
        </w:rPr>
        <w:t>повідомляється</w:t>
      </w:r>
      <w:r>
        <w:t></w:t>
      </w:r>
      <w:r>
        <w:rPr>
          <w:rFonts w:hint="eastAsia"/>
        </w:rPr>
        <w:t>про</w:t>
      </w:r>
      <w:r>
        <w:t></w:t>
      </w:r>
      <w:r>
        <w:rPr>
          <w:rFonts w:hint="eastAsia"/>
        </w:rPr>
        <w:t>завершення</w:t>
      </w:r>
      <w:r>
        <w:t></w:t>
      </w:r>
      <w:r>
        <w:rPr>
          <w:rFonts w:hint="eastAsia"/>
        </w:rPr>
        <w:t>досудового</w:t>
      </w:r>
    </w:p>
    <w:p w:rsidR="00D42025" w:rsidRDefault="00D42025" w:rsidP="00D42025">
      <w:r>
        <w:rPr>
          <w:rFonts w:hint="eastAsia"/>
        </w:rPr>
        <w:t>розслідування</w:t>
      </w:r>
      <w:r>
        <w:t></w:t>
      </w:r>
      <w:r>
        <w:rPr>
          <w:rFonts w:hint="eastAsia"/>
        </w:rPr>
        <w:t>і</w:t>
      </w:r>
      <w:r>
        <w:t></w:t>
      </w:r>
      <w:r>
        <w:rPr>
          <w:rFonts w:hint="eastAsia"/>
        </w:rPr>
        <w:t>надання</w:t>
      </w:r>
      <w:r>
        <w:t></w:t>
      </w:r>
      <w:r>
        <w:rPr>
          <w:rFonts w:hint="eastAsia"/>
        </w:rPr>
        <w:t>доступу</w:t>
      </w:r>
      <w:r>
        <w:t></w:t>
      </w:r>
      <w:r>
        <w:rPr>
          <w:rFonts w:hint="eastAsia"/>
        </w:rPr>
        <w:t>до</w:t>
      </w:r>
      <w:r>
        <w:t></w:t>
      </w:r>
      <w:r>
        <w:rPr>
          <w:rFonts w:hint="eastAsia"/>
        </w:rPr>
        <w:t>матеріалів</w:t>
      </w:r>
      <w:r>
        <w:t></w:t>
      </w:r>
      <w:r>
        <w:rPr>
          <w:rFonts w:hint="eastAsia"/>
        </w:rPr>
        <w:t>досудового</w:t>
      </w:r>
      <w:r>
        <w:t></w:t>
      </w:r>
      <w:r>
        <w:rPr>
          <w:rFonts w:hint="eastAsia"/>
        </w:rPr>
        <w:t>розслідування</w:t>
      </w:r>
      <w:r>
        <w:t></w:t>
      </w:r>
      <w:r>
        <w:t></w:t>
      </w:r>
      <w:r>
        <w:rPr>
          <w:rFonts w:hint="eastAsia"/>
        </w:rPr>
        <w:t>необхідно</w:t>
      </w:r>
    </w:p>
    <w:p w:rsidR="00D42025" w:rsidRDefault="00D42025" w:rsidP="00D42025">
      <w:r>
        <w:rPr>
          <w:rFonts w:hint="eastAsia"/>
        </w:rPr>
        <w:t>зарахувати</w:t>
      </w:r>
      <w:r>
        <w:t></w:t>
      </w:r>
      <w:r>
        <w:rPr>
          <w:rFonts w:hint="eastAsia"/>
        </w:rPr>
        <w:t>особу</w:t>
      </w:r>
      <w:r>
        <w:t></w:t>
      </w:r>
      <w:r>
        <w:t></w:t>
      </w:r>
      <w:r>
        <w:rPr>
          <w:rFonts w:hint="eastAsia"/>
        </w:rPr>
        <w:t>стосовно</w:t>
      </w:r>
      <w:r>
        <w:t></w:t>
      </w:r>
      <w:r>
        <w:rPr>
          <w:rFonts w:hint="eastAsia"/>
        </w:rPr>
        <w:t>якої</w:t>
      </w:r>
      <w:r>
        <w:t></w:t>
      </w:r>
      <w:r>
        <w:rPr>
          <w:rFonts w:hint="eastAsia"/>
        </w:rPr>
        <w:t>передбачається</w:t>
      </w:r>
      <w:r>
        <w:t></w:t>
      </w:r>
      <w:r>
        <w:rPr>
          <w:rFonts w:hint="eastAsia"/>
        </w:rPr>
        <w:t>застосування</w:t>
      </w:r>
      <w:r>
        <w:t></w:t>
      </w:r>
      <w:r>
        <w:rPr>
          <w:rFonts w:hint="eastAsia"/>
        </w:rPr>
        <w:t>примусових</w:t>
      </w:r>
      <w:r>
        <w:t></w:t>
      </w:r>
      <w:r>
        <w:rPr>
          <w:rFonts w:hint="eastAsia"/>
        </w:rPr>
        <w:t>заходів</w:t>
      </w:r>
    </w:p>
    <w:p w:rsidR="00D42025" w:rsidRDefault="00D42025" w:rsidP="00D42025">
      <w:r>
        <w:rPr>
          <w:rFonts w:hint="eastAsia"/>
        </w:rPr>
        <w:t>медичного</w:t>
      </w:r>
      <w:r>
        <w:t></w:t>
      </w:r>
      <w:r>
        <w:rPr>
          <w:rFonts w:hint="eastAsia"/>
        </w:rPr>
        <w:t>характеру</w:t>
      </w:r>
      <w:r>
        <w:t></w:t>
      </w:r>
      <w:r>
        <w:t></w:t>
      </w:r>
      <w:r>
        <w:rPr>
          <w:rFonts w:hint="eastAsia"/>
        </w:rPr>
        <w:t>яка</w:t>
      </w:r>
      <w:r>
        <w:t></w:t>
      </w:r>
      <w:r>
        <w:rPr>
          <w:rFonts w:hint="eastAsia"/>
        </w:rPr>
        <w:t>може</w:t>
      </w:r>
      <w:r>
        <w:t></w:t>
      </w:r>
      <w:r>
        <w:rPr>
          <w:rFonts w:hint="eastAsia"/>
        </w:rPr>
        <w:t>знайомитися</w:t>
      </w:r>
      <w:r>
        <w:t></w:t>
      </w:r>
      <w:r>
        <w:rPr>
          <w:rFonts w:hint="eastAsia"/>
        </w:rPr>
        <w:t>з</w:t>
      </w:r>
      <w:r>
        <w:t></w:t>
      </w:r>
      <w:r>
        <w:rPr>
          <w:rFonts w:hint="eastAsia"/>
        </w:rPr>
        <w:t>матеріалами</w:t>
      </w:r>
      <w:r>
        <w:t></w:t>
      </w:r>
      <w:r>
        <w:rPr>
          <w:rFonts w:hint="eastAsia"/>
        </w:rPr>
        <w:t>досудового</w:t>
      </w:r>
    </w:p>
    <w:p w:rsidR="00D42025" w:rsidRDefault="00D42025" w:rsidP="00D42025">
      <w:r>
        <w:rPr>
          <w:rFonts w:hint="eastAsia"/>
        </w:rPr>
        <w:t>розслідування</w:t>
      </w:r>
      <w:r>
        <w:t></w:t>
      </w:r>
      <w:r>
        <w:rPr>
          <w:rFonts w:hint="eastAsia"/>
        </w:rPr>
        <w:t>разом</w:t>
      </w:r>
      <w:r>
        <w:t></w:t>
      </w:r>
      <w:r>
        <w:rPr>
          <w:rFonts w:hint="eastAsia"/>
        </w:rPr>
        <w:t>із</w:t>
      </w:r>
      <w:r>
        <w:t></w:t>
      </w:r>
      <w:r>
        <w:rPr>
          <w:rFonts w:hint="eastAsia"/>
        </w:rPr>
        <w:t>законним</w:t>
      </w:r>
      <w:r>
        <w:t></w:t>
      </w:r>
      <w:r>
        <w:rPr>
          <w:rFonts w:hint="eastAsia"/>
        </w:rPr>
        <w:t>представником</w:t>
      </w:r>
      <w:r>
        <w:t></w:t>
      </w:r>
      <w:r>
        <w:t></w:t>
      </w:r>
      <w:r>
        <w:rPr>
          <w:rFonts w:hint="eastAsia"/>
        </w:rPr>
        <w:t>захисником</w:t>
      </w:r>
      <w:r>
        <w:t></w:t>
      </w:r>
      <w:r>
        <w:t></w:t>
      </w:r>
      <w:r>
        <w:rPr>
          <w:rFonts w:hint="eastAsia"/>
        </w:rPr>
        <w:t>у</w:t>
      </w:r>
      <w:r>
        <w:t></w:t>
      </w:r>
      <w:r>
        <w:rPr>
          <w:rFonts w:hint="eastAsia"/>
        </w:rPr>
        <w:t>випадку</w:t>
      </w:r>
      <w:r>
        <w:t></w:t>
      </w:r>
      <w:r>
        <w:t></w:t>
      </w:r>
      <w:r>
        <w:rPr>
          <w:rFonts w:hint="eastAsia"/>
        </w:rPr>
        <w:t>коли</w:t>
      </w:r>
    </w:p>
    <w:p w:rsidR="00D42025" w:rsidRDefault="00D42025" w:rsidP="00D42025">
      <w:r>
        <w:rPr>
          <w:rFonts w:hint="eastAsia"/>
        </w:rPr>
        <w:t>характер</w:t>
      </w:r>
      <w:r>
        <w:t></w:t>
      </w:r>
      <w:r>
        <w:rPr>
          <w:rFonts w:hint="eastAsia"/>
        </w:rPr>
        <w:t>розладу</w:t>
      </w:r>
      <w:r>
        <w:t></w:t>
      </w:r>
      <w:r>
        <w:rPr>
          <w:rFonts w:hint="eastAsia"/>
        </w:rPr>
        <w:t>психічної</w:t>
      </w:r>
      <w:r>
        <w:t></w:t>
      </w:r>
      <w:r>
        <w:rPr>
          <w:rFonts w:hint="eastAsia"/>
        </w:rPr>
        <w:t>діяльності</w:t>
      </w:r>
      <w:r>
        <w:t></w:t>
      </w:r>
      <w:r>
        <w:rPr>
          <w:rFonts w:hint="eastAsia"/>
        </w:rPr>
        <w:t>чи</w:t>
      </w:r>
      <w:r>
        <w:t></w:t>
      </w:r>
      <w:r>
        <w:rPr>
          <w:rFonts w:hint="eastAsia"/>
        </w:rPr>
        <w:t>психічного</w:t>
      </w:r>
      <w:r>
        <w:t></w:t>
      </w:r>
      <w:r>
        <w:rPr>
          <w:rFonts w:hint="eastAsia"/>
        </w:rPr>
        <w:t>захворювання</w:t>
      </w:r>
      <w:r>
        <w:t></w:t>
      </w:r>
      <w:r>
        <w:rPr>
          <w:rFonts w:hint="eastAsia"/>
        </w:rPr>
        <w:t>цієї</w:t>
      </w:r>
      <w:r>
        <w:t></w:t>
      </w:r>
      <w:r>
        <w:rPr>
          <w:rFonts w:hint="eastAsia"/>
        </w:rPr>
        <w:t>особи</w:t>
      </w:r>
      <w:r>
        <w:t></w:t>
      </w:r>
      <w:r>
        <w:rPr>
          <w:rFonts w:hint="eastAsia"/>
        </w:rPr>
        <w:t>не</w:t>
      </w:r>
    </w:p>
    <w:p w:rsidR="00D42025" w:rsidRDefault="00D42025" w:rsidP="00D42025">
      <w:r>
        <w:rPr>
          <w:rFonts w:hint="eastAsia"/>
        </w:rPr>
        <w:t>перешкоджає</w:t>
      </w:r>
      <w:r>
        <w:t></w:t>
      </w:r>
      <w:r>
        <w:rPr>
          <w:rFonts w:hint="eastAsia"/>
        </w:rPr>
        <w:t>проведенню</w:t>
      </w:r>
      <w:r>
        <w:t></w:t>
      </w:r>
      <w:r>
        <w:rPr>
          <w:rFonts w:hint="eastAsia"/>
        </w:rPr>
        <w:t>процесуальних</w:t>
      </w:r>
      <w:r>
        <w:t></w:t>
      </w:r>
      <w:r>
        <w:rPr>
          <w:rFonts w:hint="eastAsia"/>
        </w:rPr>
        <w:t>дій</w:t>
      </w:r>
      <w:r>
        <w:t></w:t>
      </w:r>
      <w:r>
        <w:rPr>
          <w:rFonts w:hint="eastAsia"/>
        </w:rPr>
        <w:t>за</w:t>
      </w:r>
      <w:r>
        <w:t></w:t>
      </w:r>
      <w:r>
        <w:rPr>
          <w:rFonts w:hint="eastAsia"/>
        </w:rPr>
        <w:t>її</w:t>
      </w:r>
      <w:r>
        <w:t></w:t>
      </w:r>
      <w:r>
        <w:rPr>
          <w:rFonts w:hint="eastAsia"/>
        </w:rPr>
        <w:t>участі</w:t>
      </w:r>
      <w:r>
        <w:t></w:t>
      </w:r>
      <w:r>
        <w:t></w:t>
      </w:r>
      <w:r>
        <w:rPr>
          <w:rFonts w:hint="eastAsia"/>
        </w:rPr>
        <w:t>а</w:t>
      </w:r>
      <w:r>
        <w:t></w:t>
      </w:r>
      <w:r>
        <w:rPr>
          <w:rFonts w:hint="eastAsia"/>
        </w:rPr>
        <w:t>також</w:t>
      </w:r>
      <w:r>
        <w:t></w:t>
      </w:r>
      <w:r>
        <w:rPr>
          <w:rFonts w:hint="eastAsia"/>
        </w:rPr>
        <w:t>передбачити</w:t>
      </w:r>
    </w:p>
    <w:p w:rsidR="00D42025" w:rsidRDefault="00D42025" w:rsidP="00D42025">
      <w:r>
        <w:rPr>
          <w:rFonts w:hint="eastAsia"/>
        </w:rPr>
        <w:t>необхідність</w:t>
      </w:r>
      <w:r>
        <w:t></w:t>
      </w:r>
      <w:r>
        <w:rPr>
          <w:rFonts w:hint="eastAsia"/>
        </w:rPr>
        <w:t>надання</w:t>
      </w:r>
      <w:r>
        <w:t></w:t>
      </w:r>
      <w:r>
        <w:rPr>
          <w:rFonts w:hint="eastAsia"/>
        </w:rPr>
        <w:t>такій</w:t>
      </w:r>
      <w:r>
        <w:t></w:t>
      </w:r>
      <w:r>
        <w:rPr>
          <w:rFonts w:hint="eastAsia"/>
        </w:rPr>
        <w:t>особі</w:t>
      </w:r>
      <w:r>
        <w:t></w:t>
      </w:r>
      <w:r>
        <w:rPr>
          <w:rFonts w:hint="eastAsia"/>
        </w:rPr>
        <w:t>копії</w:t>
      </w:r>
      <w:r>
        <w:t></w:t>
      </w:r>
      <w:r>
        <w:rPr>
          <w:rFonts w:hint="eastAsia"/>
        </w:rPr>
        <w:t>клопотання</w:t>
      </w:r>
      <w:r>
        <w:t></w:t>
      </w:r>
      <w:r>
        <w:rPr>
          <w:rFonts w:hint="eastAsia"/>
        </w:rPr>
        <w:t>про</w:t>
      </w:r>
      <w:r>
        <w:t></w:t>
      </w:r>
      <w:r>
        <w:rPr>
          <w:rFonts w:hint="eastAsia"/>
        </w:rPr>
        <w:t>застосування</w:t>
      </w:r>
      <w:r>
        <w:t></w:t>
      </w:r>
      <w:r>
        <w:rPr>
          <w:rFonts w:hint="eastAsia"/>
        </w:rPr>
        <w:t>примусових</w:t>
      </w:r>
    </w:p>
    <w:p w:rsidR="00D42025" w:rsidRDefault="00D42025" w:rsidP="00D42025">
      <w:r>
        <w:rPr>
          <w:rFonts w:hint="eastAsia"/>
        </w:rPr>
        <w:t>заходів</w:t>
      </w:r>
      <w:r>
        <w:t></w:t>
      </w:r>
      <w:r>
        <w:rPr>
          <w:rFonts w:hint="eastAsia"/>
        </w:rPr>
        <w:t>медичного</w:t>
      </w:r>
      <w:r>
        <w:t></w:t>
      </w:r>
      <w:r>
        <w:rPr>
          <w:rFonts w:hint="eastAsia"/>
        </w:rPr>
        <w:t>характеру</w:t>
      </w:r>
      <w:r>
        <w:t></w:t>
      </w:r>
      <w:r>
        <w:rPr>
          <w:rFonts w:hint="eastAsia"/>
        </w:rPr>
        <w:t>та</w:t>
      </w:r>
      <w:r>
        <w:t></w:t>
      </w:r>
      <w:r>
        <w:rPr>
          <w:rFonts w:hint="eastAsia"/>
        </w:rPr>
        <w:t>копії</w:t>
      </w:r>
      <w:r>
        <w:t></w:t>
      </w:r>
      <w:r>
        <w:rPr>
          <w:rFonts w:hint="eastAsia"/>
        </w:rPr>
        <w:t>реєстру</w:t>
      </w:r>
      <w:r>
        <w:t></w:t>
      </w:r>
      <w:r>
        <w:rPr>
          <w:rFonts w:hint="eastAsia"/>
        </w:rPr>
        <w:t>матеріалів</w:t>
      </w:r>
      <w:r>
        <w:t></w:t>
      </w:r>
      <w:r>
        <w:rPr>
          <w:rFonts w:hint="eastAsia"/>
        </w:rPr>
        <w:t>досудового</w:t>
      </w:r>
      <w:r>
        <w:t></w:t>
      </w:r>
      <w:r>
        <w:rPr>
          <w:rFonts w:hint="eastAsia"/>
        </w:rPr>
        <w:t>розслідування</w:t>
      </w:r>
      <w:r>
        <w:t></w:t>
      </w:r>
    </w:p>
    <w:p w:rsidR="00D42025" w:rsidRDefault="00D42025" w:rsidP="00D42025">
      <w:r>
        <w:t></w:t>
      </w:r>
      <w:r>
        <w:t></w:t>
      </w:r>
      <w:r>
        <w:t></w:t>
      </w:r>
      <w:r>
        <w:t></w:t>
      </w:r>
      <w:r>
        <w:rPr>
          <w:rFonts w:hint="eastAsia"/>
        </w:rPr>
        <w:t>Під</w:t>
      </w:r>
      <w:r>
        <w:t></w:t>
      </w:r>
      <w:r>
        <w:rPr>
          <w:rFonts w:hint="eastAsia"/>
        </w:rPr>
        <w:t>час</w:t>
      </w:r>
      <w:r>
        <w:t></w:t>
      </w:r>
      <w:r>
        <w:rPr>
          <w:rFonts w:hint="eastAsia"/>
        </w:rPr>
        <w:t>завершення</w:t>
      </w:r>
      <w:r>
        <w:t></w:t>
      </w:r>
      <w:r>
        <w:rPr>
          <w:rFonts w:hint="eastAsia"/>
        </w:rPr>
        <w:t>досудового</w:t>
      </w:r>
      <w:r>
        <w:t></w:t>
      </w:r>
      <w:r>
        <w:rPr>
          <w:rFonts w:hint="eastAsia"/>
        </w:rPr>
        <w:t>розслідування</w:t>
      </w:r>
      <w:r>
        <w:t></w:t>
      </w:r>
      <w:r>
        <w:rPr>
          <w:rFonts w:hint="eastAsia"/>
        </w:rPr>
        <w:t>у</w:t>
      </w:r>
      <w:r>
        <w:t></w:t>
      </w:r>
      <w:r>
        <w:rPr>
          <w:rFonts w:hint="eastAsia"/>
        </w:rPr>
        <w:t>формі</w:t>
      </w:r>
      <w:r>
        <w:t></w:t>
      </w:r>
      <w:r>
        <w:rPr>
          <w:rFonts w:hint="eastAsia"/>
        </w:rPr>
        <w:t>звернення</w:t>
      </w:r>
      <w:r>
        <w:t></w:t>
      </w:r>
      <w:r>
        <w:rPr>
          <w:rFonts w:hint="eastAsia"/>
        </w:rPr>
        <w:t>до</w:t>
      </w:r>
      <w:r>
        <w:t></w:t>
      </w:r>
      <w:r>
        <w:rPr>
          <w:rFonts w:hint="eastAsia"/>
        </w:rPr>
        <w:t>суду</w:t>
      </w:r>
      <w:r>
        <w:t></w:t>
      </w:r>
      <w:r>
        <w:rPr>
          <w:rFonts w:hint="eastAsia"/>
        </w:rPr>
        <w:t>з</w:t>
      </w:r>
    </w:p>
    <w:p w:rsidR="00D42025" w:rsidRDefault="00D42025" w:rsidP="00D42025">
      <w:r>
        <w:rPr>
          <w:rFonts w:hint="eastAsia"/>
        </w:rPr>
        <w:t>клопотанням</w:t>
      </w:r>
      <w:r>
        <w:t></w:t>
      </w:r>
      <w:r>
        <w:rPr>
          <w:rFonts w:hint="eastAsia"/>
        </w:rPr>
        <w:t>про</w:t>
      </w:r>
      <w:r>
        <w:t></w:t>
      </w:r>
      <w:r>
        <w:rPr>
          <w:rFonts w:hint="eastAsia"/>
        </w:rPr>
        <w:t>звільнення</w:t>
      </w:r>
      <w:r>
        <w:t></w:t>
      </w:r>
      <w:r>
        <w:rPr>
          <w:rFonts w:hint="eastAsia"/>
        </w:rPr>
        <w:t>від</w:t>
      </w:r>
      <w:r>
        <w:t></w:t>
      </w:r>
      <w:r>
        <w:rPr>
          <w:rFonts w:hint="eastAsia"/>
        </w:rPr>
        <w:t>кримінальної</w:t>
      </w:r>
      <w:r>
        <w:t></w:t>
      </w:r>
      <w:r>
        <w:rPr>
          <w:rFonts w:hint="eastAsia"/>
        </w:rPr>
        <w:t>відповідальності</w:t>
      </w:r>
      <w:r>
        <w:t></w:t>
      </w:r>
      <w:r>
        <w:rPr>
          <w:rFonts w:hint="eastAsia"/>
        </w:rPr>
        <w:t>особі</w:t>
      </w:r>
      <w:r>
        <w:t></w:t>
      </w:r>
      <w:r>
        <w:t></w:t>
      </w:r>
      <w:r>
        <w:rPr>
          <w:rFonts w:hint="eastAsia"/>
        </w:rPr>
        <w:t>стосовно</w:t>
      </w:r>
      <w:r>
        <w:t></w:t>
      </w:r>
      <w:r>
        <w:rPr>
          <w:rFonts w:hint="eastAsia"/>
        </w:rPr>
        <w:t>якої</w:t>
      </w:r>
    </w:p>
    <w:p w:rsidR="00D42025" w:rsidRDefault="00D42025" w:rsidP="00D42025">
      <w:r>
        <w:rPr>
          <w:rFonts w:hint="eastAsia"/>
        </w:rPr>
        <w:t>передбачається</w:t>
      </w:r>
      <w:r>
        <w:t></w:t>
      </w:r>
      <w:r>
        <w:rPr>
          <w:rFonts w:hint="eastAsia"/>
        </w:rPr>
        <w:t>таке</w:t>
      </w:r>
      <w:r>
        <w:t></w:t>
      </w:r>
      <w:r>
        <w:rPr>
          <w:rFonts w:hint="eastAsia"/>
        </w:rPr>
        <w:t>звільнення</w:t>
      </w:r>
      <w:r>
        <w:t></w:t>
      </w:r>
      <w:r>
        <w:t></w:t>
      </w:r>
      <w:r>
        <w:rPr>
          <w:rFonts w:hint="eastAsia"/>
        </w:rPr>
        <w:t>а</w:t>
      </w:r>
      <w:r>
        <w:t></w:t>
      </w:r>
      <w:r>
        <w:rPr>
          <w:rFonts w:hint="eastAsia"/>
        </w:rPr>
        <w:t>також</w:t>
      </w:r>
      <w:r>
        <w:t></w:t>
      </w:r>
      <w:r>
        <w:rPr>
          <w:rFonts w:hint="eastAsia"/>
        </w:rPr>
        <w:t>потерпілому</w:t>
      </w:r>
      <w:r>
        <w:t></w:t>
      </w:r>
      <w:r>
        <w:rPr>
          <w:rFonts w:hint="eastAsia"/>
        </w:rPr>
        <w:t>повинно</w:t>
      </w:r>
      <w:r>
        <w:t></w:t>
      </w:r>
      <w:r>
        <w:rPr>
          <w:rFonts w:hint="eastAsia"/>
        </w:rPr>
        <w:t>бути</w:t>
      </w:r>
      <w:r>
        <w:t></w:t>
      </w:r>
      <w:r>
        <w:rPr>
          <w:rFonts w:hint="eastAsia"/>
        </w:rPr>
        <w:t>надано</w:t>
      </w:r>
      <w:r>
        <w:t></w:t>
      </w:r>
      <w:r>
        <w:rPr>
          <w:rFonts w:hint="eastAsia"/>
        </w:rPr>
        <w:t>право</w:t>
      </w:r>
      <w:r>
        <w:t></w:t>
      </w:r>
      <w:r>
        <w:rPr>
          <w:rFonts w:hint="eastAsia"/>
        </w:rPr>
        <w:t>на</w:t>
      </w:r>
    </w:p>
    <w:p w:rsidR="00D42025" w:rsidRDefault="00D42025" w:rsidP="00D42025">
      <w:r>
        <w:rPr>
          <w:rFonts w:hint="eastAsia"/>
        </w:rPr>
        <w:t>ознайомлення</w:t>
      </w:r>
      <w:r>
        <w:t></w:t>
      </w:r>
      <w:r>
        <w:rPr>
          <w:rFonts w:hint="eastAsia"/>
        </w:rPr>
        <w:t>з</w:t>
      </w:r>
      <w:r>
        <w:t></w:t>
      </w:r>
      <w:r>
        <w:rPr>
          <w:rFonts w:hint="eastAsia"/>
        </w:rPr>
        <w:t>матеріалами</w:t>
      </w:r>
      <w:r>
        <w:t></w:t>
      </w:r>
      <w:r>
        <w:rPr>
          <w:rFonts w:hint="eastAsia"/>
        </w:rPr>
        <w:t>досудового</w:t>
      </w:r>
      <w:r>
        <w:t></w:t>
      </w:r>
      <w:r>
        <w:rPr>
          <w:rFonts w:hint="eastAsia"/>
        </w:rPr>
        <w:t>розслідування</w:t>
      </w:r>
      <w:r>
        <w:t></w:t>
      </w:r>
    </w:p>
    <w:p w:rsidR="00D42025" w:rsidRDefault="00D42025" w:rsidP="00D42025">
      <w:r>
        <w:t></w:t>
      </w:r>
      <w:r>
        <w:t></w:t>
      </w:r>
      <w:r>
        <w:t></w:t>
      </w:r>
      <w:r>
        <w:t></w:t>
      </w:r>
      <w:r>
        <w:rPr>
          <w:rFonts w:hint="eastAsia"/>
        </w:rPr>
        <w:t>Для</w:t>
      </w:r>
      <w:r>
        <w:t></w:t>
      </w:r>
      <w:r>
        <w:rPr>
          <w:rFonts w:hint="eastAsia"/>
        </w:rPr>
        <w:t>забезпечення</w:t>
      </w:r>
      <w:r>
        <w:t></w:t>
      </w:r>
      <w:r>
        <w:rPr>
          <w:rFonts w:hint="eastAsia"/>
        </w:rPr>
        <w:t>конституційності</w:t>
      </w:r>
      <w:r>
        <w:t></w:t>
      </w:r>
      <w:r>
        <w:rPr>
          <w:rFonts w:hint="eastAsia"/>
        </w:rPr>
        <w:t>процесуальних</w:t>
      </w:r>
      <w:r>
        <w:t></w:t>
      </w:r>
      <w:r>
        <w:rPr>
          <w:rFonts w:hint="eastAsia"/>
        </w:rPr>
        <w:t>рішень</w:t>
      </w:r>
      <w:r>
        <w:t></w:t>
      </w:r>
      <w:r>
        <w:rPr>
          <w:rFonts w:hint="eastAsia"/>
        </w:rPr>
        <w:t>слідчого</w:t>
      </w:r>
      <w:r>
        <w:t></w:t>
      </w:r>
      <w:r>
        <w:rPr>
          <w:rFonts w:hint="eastAsia"/>
        </w:rPr>
        <w:t>і</w:t>
      </w:r>
    </w:p>
    <w:p w:rsidR="00D42025" w:rsidRDefault="00D42025" w:rsidP="00D42025">
      <w:r>
        <w:rPr>
          <w:rFonts w:hint="eastAsia"/>
        </w:rPr>
        <w:t>прокурора</w:t>
      </w:r>
      <w:r>
        <w:t></w:t>
      </w:r>
      <w:r>
        <w:rPr>
          <w:rFonts w:hint="eastAsia"/>
        </w:rPr>
        <w:t>питання</w:t>
      </w:r>
      <w:r>
        <w:t></w:t>
      </w:r>
      <w:r>
        <w:rPr>
          <w:rFonts w:hint="eastAsia"/>
        </w:rPr>
        <w:t>про</w:t>
      </w:r>
      <w:r>
        <w:t></w:t>
      </w:r>
      <w:r>
        <w:rPr>
          <w:rFonts w:hint="eastAsia"/>
        </w:rPr>
        <w:t>закриття</w:t>
      </w:r>
      <w:r>
        <w:t></w:t>
      </w:r>
      <w:r>
        <w:rPr>
          <w:rFonts w:hint="eastAsia"/>
        </w:rPr>
        <w:t>кримінального</w:t>
      </w:r>
      <w:r>
        <w:t></w:t>
      </w:r>
      <w:r>
        <w:rPr>
          <w:rFonts w:hint="eastAsia"/>
        </w:rPr>
        <w:t>провадження</w:t>
      </w:r>
      <w:r>
        <w:t></w:t>
      </w:r>
      <w:r>
        <w:rPr>
          <w:rFonts w:hint="eastAsia"/>
        </w:rPr>
        <w:t>з</w:t>
      </w:r>
      <w:r>
        <w:t></w:t>
      </w:r>
      <w:r>
        <w:rPr>
          <w:rFonts w:hint="eastAsia"/>
        </w:rPr>
        <w:t>реабілітуючих</w:t>
      </w:r>
      <w:r>
        <w:t></w:t>
      </w:r>
      <w:r>
        <w:rPr>
          <w:rFonts w:hint="eastAsia"/>
        </w:rPr>
        <w:t>особу</w:t>
      </w:r>
    </w:p>
    <w:p w:rsidR="00D42025" w:rsidRDefault="00D42025" w:rsidP="00D42025">
      <w:r>
        <w:rPr>
          <w:rFonts w:hint="eastAsia"/>
        </w:rPr>
        <w:t>підстав</w:t>
      </w:r>
      <w:r>
        <w:t></w:t>
      </w:r>
      <w:r>
        <w:t></w:t>
      </w:r>
      <w:r>
        <w:rPr>
          <w:rFonts w:hint="eastAsia"/>
        </w:rPr>
        <w:t>п</w:t>
      </w:r>
      <w:r>
        <w:t></w:t>
      </w:r>
      <w:r>
        <w:t></w:t>
      </w:r>
      <w:r>
        <w:rPr>
          <w:rFonts w:hint="eastAsia"/>
        </w:rPr>
        <w:t>п</w:t>
      </w:r>
      <w:r>
        <w:t></w:t>
      </w:r>
      <w:r>
        <w:t></w:t>
      </w:r>
      <w:r>
        <w:t></w:t>
      </w:r>
      <w:r>
        <w:t></w:t>
      </w:r>
      <w:r>
        <w:t></w:t>
      </w:r>
      <w:r>
        <w:t></w:t>
      </w:r>
      <w:r>
        <w:rPr>
          <w:rFonts w:hint="eastAsia"/>
        </w:rPr>
        <w:t>ч</w:t>
      </w:r>
      <w:r>
        <w:t></w:t>
      </w:r>
      <w:r>
        <w:t></w:t>
      </w:r>
      <w:r>
        <w:t></w:t>
      </w:r>
      <w:r>
        <w:t></w:t>
      </w:r>
      <w:r>
        <w:rPr>
          <w:rFonts w:hint="eastAsia"/>
        </w:rPr>
        <w:t>ст</w:t>
      </w:r>
      <w:r>
        <w:t></w:t>
      </w:r>
      <w:r>
        <w:t></w:t>
      </w:r>
      <w:r>
        <w:t></w:t>
      </w:r>
      <w:r>
        <w:t></w:t>
      </w:r>
      <w:r>
        <w:t></w:t>
      </w:r>
      <w:r>
        <w:t></w:t>
      </w:r>
      <w:r>
        <w:rPr>
          <w:rFonts w:hint="eastAsia"/>
        </w:rPr>
        <w:t>КПК</w:t>
      </w:r>
      <w:r>
        <w:t></w:t>
      </w:r>
      <w:r>
        <w:rPr>
          <w:rFonts w:hint="eastAsia"/>
        </w:rPr>
        <w:t>України</w:t>
      </w:r>
      <w:r>
        <w:t></w:t>
      </w:r>
      <w:r>
        <w:t></w:t>
      </w:r>
      <w:r>
        <w:rPr>
          <w:rFonts w:hint="eastAsia"/>
        </w:rPr>
        <w:t>повинно</w:t>
      </w:r>
      <w:r>
        <w:t></w:t>
      </w:r>
      <w:r>
        <w:rPr>
          <w:rFonts w:hint="eastAsia"/>
        </w:rPr>
        <w:t>вирішуватися</w:t>
      </w:r>
      <w:r>
        <w:t></w:t>
      </w:r>
      <w:r>
        <w:rPr>
          <w:rFonts w:hint="eastAsia"/>
        </w:rPr>
        <w:t>судом</w:t>
      </w:r>
      <w:r>
        <w:t></w:t>
      </w:r>
      <w:r>
        <w:rPr>
          <w:rFonts w:hint="eastAsia"/>
        </w:rPr>
        <w:t>за</w:t>
      </w:r>
    </w:p>
    <w:p w:rsidR="00D42025" w:rsidRDefault="00D42025" w:rsidP="00D42025">
      <w:r>
        <w:rPr>
          <w:rFonts w:hint="eastAsia"/>
        </w:rPr>
        <w:t>клопотанням</w:t>
      </w:r>
      <w:r>
        <w:t></w:t>
      </w:r>
      <w:r>
        <w:rPr>
          <w:rFonts w:hint="eastAsia"/>
        </w:rPr>
        <w:t>слідчого</w:t>
      </w:r>
      <w:r>
        <w:t></w:t>
      </w:r>
      <w:r>
        <w:t></w:t>
      </w:r>
      <w:r>
        <w:rPr>
          <w:rFonts w:hint="eastAsia"/>
        </w:rPr>
        <w:t>погодженого</w:t>
      </w:r>
      <w:r>
        <w:t></w:t>
      </w:r>
      <w:r>
        <w:rPr>
          <w:rFonts w:hint="eastAsia"/>
        </w:rPr>
        <w:t>з</w:t>
      </w:r>
      <w:r>
        <w:t></w:t>
      </w:r>
      <w:r>
        <w:rPr>
          <w:rFonts w:hint="eastAsia"/>
        </w:rPr>
        <w:t>прокурором</w:t>
      </w:r>
      <w:r>
        <w:t></w:t>
      </w:r>
      <w:r>
        <w:t></w:t>
      </w:r>
      <w:r>
        <w:rPr>
          <w:rFonts w:hint="eastAsia"/>
        </w:rPr>
        <w:t>або</w:t>
      </w:r>
      <w:r>
        <w:t></w:t>
      </w:r>
      <w:r>
        <w:rPr>
          <w:rFonts w:hint="eastAsia"/>
        </w:rPr>
        <w:t>прокурора</w:t>
      </w:r>
      <w:r>
        <w:t></w:t>
      </w:r>
    </w:p>
    <w:p w:rsidR="00D42025" w:rsidRDefault="00D42025" w:rsidP="00D42025">
      <w:r>
        <w:t></w:t>
      </w:r>
      <w:r>
        <w:t></w:t>
      </w:r>
      <w:r>
        <w:t></w:t>
      </w:r>
    </w:p>
    <w:p w:rsidR="00D42025" w:rsidRDefault="00D42025" w:rsidP="00D42025">
      <w:r>
        <w:t></w:t>
      </w:r>
      <w:r>
        <w:t></w:t>
      </w:r>
      <w:r>
        <w:t></w:t>
      </w:r>
      <w:r>
        <w:t></w:t>
      </w:r>
      <w:r>
        <w:rPr>
          <w:rFonts w:hint="eastAsia"/>
        </w:rPr>
        <w:t>Право</w:t>
      </w:r>
      <w:r>
        <w:t></w:t>
      </w:r>
      <w:r>
        <w:rPr>
          <w:rFonts w:hint="eastAsia"/>
        </w:rPr>
        <w:t>на</w:t>
      </w:r>
      <w:r>
        <w:t></w:t>
      </w:r>
      <w:r>
        <w:rPr>
          <w:rFonts w:hint="eastAsia"/>
        </w:rPr>
        <w:t>звернення</w:t>
      </w:r>
      <w:r>
        <w:t></w:t>
      </w:r>
      <w:r>
        <w:rPr>
          <w:rFonts w:hint="eastAsia"/>
        </w:rPr>
        <w:t>з</w:t>
      </w:r>
      <w:r>
        <w:t></w:t>
      </w:r>
      <w:r>
        <w:rPr>
          <w:rFonts w:hint="eastAsia"/>
        </w:rPr>
        <w:t>проханням</w:t>
      </w:r>
      <w:r>
        <w:t></w:t>
      </w:r>
      <w:r>
        <w:rPr>
          <w:rFonts w:hint="eastAsia"/>
        </w:rPr>
        <w:t>про</w:t>
      </w:r>
      <w:r>
        <w:t></w:t>
      </w:r>
      <w:r>
        <w:rPr>
          <w:rFonts w:hint="eastAsia"/>
        </w:rPr>
        <w:t>реабілітацію</w:t>
      </w:r>
      <w:r>
        <w:t></w:t>
      </w:r>
      <w:r>
        <w:rPr>
          <w:rFonts w:hint="eastAsia"/>
        </w:rPr>
        <w:t>померлого</w:t>
      </w:r>
      <w:r>
        <w:t></w:t>
      </w:r>
      <w:r>
        <w:rPr>
          <w:rFonts w:hint="eastAsia"/>
        </w:rPr>
        <w:t>необхідно</w:t>
      </w:r>
    </w:p>
    <w:p w:rsidR="00D42025" w:rsidRDefault="00D42025" w:rsidP="00D42025">
      <w:r>
        <w:rPr>
          <w:rFonts w:hint="eastAsia"/>
        </w:rPr>
        <w:t>надати</w:t>
      </w:r>
      <w:r>
        <w:t></w:t>
      </w:r>
      <w:r>
        <w:rPr>
          <w:rFonts w:hint="eastAsia"/>
        </w:rPr>
        <w:t>будь</w:t>
      </w:r>
      <w:r>
        <w:t></w:t>
      </w:r>
      <w:r>
        <w:rPr>
          <w:rFonts w:hint="eastAsia"/>
        </w:rPr>
        <w:t>кому</w:t>
      </w:r>
      <w:r>
        <w:t></w:t>
      </w:r>
      <w:r>
        <w:t></w:t>
      </w:r>
      <w:r>
        <w:rPr>
          <w:rFonts w:hint="eastAsia"/>
        </w:rPr>
        <w:t>будь</w:t>
      </w:r>
      <w:r>
        <w:t></w:t>
      </w:r>
      <w:r>
        <w:rPr>
          <w:rFonts w:hint="eastAsia"/>
        </w:rPr>
        <w:t>якому</w:t>
      </w:r>
      <w:r>
        <w:t></w:t>
      </w:r>
      <w:r>
        <w:rPr>
          <w:rFonts w:hint="eastAsia"/>
        </w:rPr>
        <w:t>члену</w:t>
      </w:r>
      <w:r>
        <w:t></w:t>
      </w:r>
      <w:r>
        <w:rPr>
          <w:rFonts w:hint="eastAsia"/>
        </w:rPr>
        <w:t>суспільства</w:t>
      </w:r>
      <w:r>
        <w:t></w:t>
      </w:r>
      <w:r>
        <w:t></w:t>
      </w:r>
      <w:r>
        <w:rPr>
          <w:rFonts w:hint="eastAsia"/>
        </w:rPr>
        <w:t>і</w:t>
      </w:r>
      <w:r>
        <w:t></w:t>
      </w:r>
      <w:r>
        <w:rPr>
          <w:rFonts w:hint="eastAsia"/>
        </w:rPr>
        <w:t>вирішуватися</w:t>
      </w:r>
      <w:r>
        <w:t></w:t>
      </w:r>
      <w:r>
        <w:rPr>
          <w:rFonts w:hint="eastAsia"/>
        </w:rPr>
        <w:t>таке</w:t>
      </w:r>
      <w:r>
        <w:t></w:t>
      </w:r>
      <w:r>
        <w:rPr>
          <w:rFonts w:hint="eastAsia"/>
        </w:rPr>
        <w:t>звернення</w:t>
      </w:r>
    </w:p>
    <w:p w:rsidR="00D42025" w:rsidRDefault="00D42025" w:rsidP="00D42025">
      <w:r>
        <w:rPr>
          <w:rFonts w:hint="eastAsia"/>
        </w:rPr>
        <w:t>повинно</w:t>
      </w:r>
      <w:r>
        <w:t></w:t>
      </w:r>
      <w:r>
        <w:rPr>
          <w:rFonts w:hint="eastAsia"/>
        </w:rPr>
        <w:t>за</w:t>
      </w:r>
      <w:r>
        <w:t></w:t>
      </w:r>
      <w:r>
        <w:rPr>
          <w:rFonts w:hint="eastAsia"/>
        </w:rPr>
        <w:t>процедурою</w:t>
      </w:r>
      <w:r>
        <w:t></w:t>
      </w:r>
      <w:r>
        <w:rPr>
          <w:rFonts w:hint="eastAsia"/>
        </w:rPr>
        <w:t>розгляду</w:t>
      </w:r>
      <w:r>
        <w:t></w:t>
      </w:r>
      <w:r>
        <w:rPr>
          <w:rFonts w:hint="eastAsia"/>
        </w:rPr>
        <w:t>клопотань</w:t>
      </w:r>
      <w:r>
        <w:t></w:t>
      </w:r>
      <w:r>
        <w:rPr>
          <w:rFonts w:hint="eastAsia"/>
        </w:rPr>
        <w:t>під</w:t>
      </w:r>
      <w:r>
        <w:t></w:t>
      </w:r>
      <w:r>
        <w:rPr>
          <w:rFonts w:hint="eastAsia"/>
        </w:rPr>
        <w:t>час</w:t>
      </w:r>
      <w:r>
        <w:t></w:t>
      </w:r>
      <w:r>
        <w:rPr>
          <w:rFonts w:hint="eastAsia"/>
        </w:rPr>
        <w:t>досудового</w:t>
      </w:r>
      <w:r>
        <w:t></w:t>
      </w:r>
      <w:r>
        <w:rPr>
          <w:rFonts w:hint="eastAsia"/>
        </w:rPr>
        <w:t>розслідування</w:t>
      </w:r>
    </w:p>
    <w:p w:rsidR="00D42025" w:rsidRDefault="00D42025" w:rsidP="00D42025">
      <w:r>
        <w:t></w:t>
      </w:r>
      <w:r>
        <w:rPr>
          <w:rFonts w:hint="eastAsia"/>
        </w:rPr>
        <w:t>ст</w:t>
      </w:r>
      <w:r>
        <w:t></w:t>
      </w:r>
      <w:r>
        <w:t></w:t>
      </w:r>
      <w:r>
        <w:t></w:t>
      </w:r>
      <w:r>
        <w:t></w:t>
      </w:r>
      <w:r>
        <w:t></w:t>
      </w:r>
      <w:r>
        <w:t></w:t>
      </w:r>
      <w:r>
        <w:rPr>
          <w:rFonts w:hint="eastAsia"/>
        </w:rPr>
        <w:t>КПК</w:t>
      </w:r>
      <w:r>
        <w:t></w:t>
      </w:r>
      <w:r>
        <w:rPr>
          <w:rFonts w:hint="eastAsia"/>
        </w:rPr>
        <w:t>України</w:t>
      </w:r>
      <w:r>
        <w:t></w:t>
      </w:r>
      <w:r>
        <w:t></w:t>
      </w:r>
    </w:p>
    <w:p w:rsidR="00D42025" w:rsidRDefault="00D42025" w:rsidP="00D42025">
      <w:r>
        <w:t></w:t>
      </w:r>
      <w:r>
        <w:t></w:t>
      </w:r>
      <w:r>
        <w:t></w:t>
      </w:r>
      <w:r>
        <w:t></w:t>
      </w:r>
      <w:r>
        <w:rPr>
          <w:rFonts w:hint="eastAsia"/>
        </w:rPr>
        <w:t>З</w:t>
      </w:r>
      <w:r>
        <w:t></w:t>
      </w:r>
      <w:r>
        <w:rPr>
          <w:rFonts w:hint="eastAsia"/>
        </w:rPr>
        <w:t>метою</w:t>
      </w:r>
      <w:r>
        <w:t></w:t>
      </w:r>
      <w:r>
        <w:rPr>
          <w:rFonts w:hint="eastAsia"/>
        </w:rPr>
        <w:t>вдосконалення</w:t>
      </w:r>
      <w:r>
        <w:t></w:t>
      </w:r>
      <w:r>
        <w:rPr>
          <w:rFonts w:hint="eastAsia"/>
        </w:rPr>
        <w:t>чинного</w:t>
      </w:r>
      <w:r>
        <w:t></w:t>
      </w:r>
      <w:r>
        <w:rPr>
          <w:rFonts w:hint="eastAsia"/>
        </w:rPr>
        <w:t>кримінального</w:t>
      </w:r>
      <w:r>
        <w:t></w:t>
      </w:r>
      <w:r>
        <w:rPr>
          <w:rFonts w:hint="eastAsia"/>
        </w:rPr>
        <w:t>процесуального</w:t>
      </w:r>
    </w:p>
    <w:p w:rsidR="00D42025" w:rsidRDefault="00D42025" w:rsidP="00D42025">
      <w:r>
        <w:rPr>
          <w:rFonts w:hint="eastAsia"/>
        </w:rPr>
        <w:t>законодавства</w:t>
      </w:r>
      <w:r>
        <w:t></w:t>
      </w:r>
      <w:r>
        <w:rPr>
          <w:rFonts w:hint="eastAsia"/>
        </w:rPr>
        <w:t>в</w:t>
      </w:r>
      <w:r>
        <w:t></w:t>
      </w:r>
      <w:r>
        <w:rPr>
          <w:rFonts w:hint="eastAsia"/>
        </w:rPr>
        <w:t>частині</w:t>
      </w:r>
      <w:r>
        <w:t></w:t>
      </w:r>
      <w:r>
        <w:rPr>
          <w:rFonts w:hint="eastAsia"/>
        </w:rPr>
        <w:t>регулювання</w:t>
      </w:r>
      <w:r>
        <w:t></w:t>
      </w:r>
      <w:r>
        <w:rPr>
          <w:rFonts w:hint="eastAsia"/>
        </w:rPr>
        <w:t>питання</w:t>
      </w:r>
      <w:r>
        <w:t></w:t>
      </w:r>
      <w:r>
        <w:rPr>
          <w:rFonts w:hint="eastAsia"/>
        </w:rPr>
        <w:t>форм</w:t>
      </w:r>
      <w:r>
        <w:t></w:t>
      </w:r>
      <w:r>
        <w:rPr>
          <w:rFonts w:hint="eastAsia"/>
        </w:rPr>
        <w:t>закінчення</w:t>
      </w:r>
      <w:r>
        <w:t></w:t>
      </w:r>
      <w:r>
        <w:rPr>
          <w:rFonts w:hint="eastAsia"/>
        </w:rPr>
        <w:t>досудового</w:t>
      </w:r>
    </w:p>
    <w:p w:rsidR="00D42025" w:rsidRDefault="00D42025" w:rsidP="00D42025">
      <w:r>
        <w:rPr>
          <w:rFonts w:hint="eastAsia"/>
        </w:rPr>
        <w:t>розслідування</w:t>
      </w:r>
      <w:r>
        <w:t></w:t>
      </w:r>
      <w:r>
        <w:rPr>
          <w:rFonts w:hint="eastAsia"/>
        </w:rPr>
        <w:t>обґрунтовано</w:t>
      </w:r>
      <w:r>
        <w:t></w:t>
      </w:r>
      <w:r>
        <w:rPr>
          <w:rFonts w:hint="eastAsia"/>
        </w:rPr>
        <w:t>необхідність</w:t>
      </w:r>
      <w:r>
        <w:t></w:t>
      </w:r>
      <w:r>
        <w:rPr>
          <w:rFonts w:hint="eastAsia"/>
        </w:rPr>
        <w:t>внесення</w:t>
      </w:r>
      <w:r>
        <w:t></w:t>
      </w:r>
      <w:r>
        <w:rPr>
          <w:rFonts w:hint="eastAsia"/>
        </w:rPr>
        <w:t>змін</w:t>
      </w:r>
      <w:r>
        <w:t></w:t>
      </w:r>
      <w:r>
        <w:rPr>
          <w:rFonts w:hint="eastAsia"/>
        </w:rPr>
        <w:t>та</w:t>
      </w:r>
      <w:r>
        <w:t></w:t>
      </w:r>
      <w:r>
        <w:rPr>
          <w:rFonts w:hint="eastAsia"/>
        </w:rPr>
        <w:t>доповнень</w:t>
      </w:r>
      <w:r>
        <w:t></w:t>
      </w:r>
      <w:r>
        <w:rPr>
          <w:rFonts w:hint="eastAsia"/>
        </w:rPr>
        <w:t>до</w:t>
      </w:r>
      <w:r>
        <w:t></w:t>
      </w:r>
      <w:r>
        <w:rPr>
          <w:rFonts w:hint="eastAsia"/>
        </w:rPr>
        <w:t>КПК</w:t>
      </w:r>
    </w:p>
    <w:p w:rsidR="00D42025" w:rsidRDefault="00D42025" w:rsidP="00D42025">
      <w:r>
        <w:rPr>
          <w:rFonts w:hint="eastAsia"/>
        </w:rPr>
        <w:t>України</w:t>
      </w:r>
      <w:r>
        <w:t></w:t>
      </w:r>
      <w:r>
        <w:t></w:t>
      </w:r>
      <w:r>
        <w:rPr>
          <w:rFonts w:hint="eastAsia"/>
        </w:rPr>
        <w:t>п</w:t>
      </w:r>
      <w:r>
        <w:t></w:t>
      </w:r>
      <w:r>
        <w:t></w:t>
      </w:r>
      <w:r>
        <w:t></w:t>
      </w:r>
      <w:r>
        <w:t></w:t>
      </w:r>
      <w:r>
        <w:rPr>
          <w:rFonts w:hint="eastAsia"/>
        </w:rPr>
        <w:t>ч</w:t>
      </w:r>
      <w:r>
        <w:t></w:t>
      </w:r>
      <w:r>
        <w:t></w:t>
      </w:r>
      <w:r>
        <w:t></w:t>
      </w:r>
      <w:r>
        <w:t></w:t>
      </w:r>
      <w:r>
        <w:rPr>
          <w:rFonts w:hint="eastAsia"/>
        </w:rPr>
        <w:t>ст</w:t>
      </w:r>
      <w:r>
        <w:t></w:t>
      </w:r>
      <w:r>
        <w:t></w:t>
      </w:r>
      <w:r>
        <w:t></w:t>
      </w:r>
      <w:r>
        <w:t></w:t>
      </w:r>
      <w:r>
        <w:t></w:t>
      </w:r>
      <w:r>
        <w:rPr>
          <w:rFonts w:hint="eastAsia"/>
        </w:rPr>
        <w:t>ч</w:t>
      </w:r>
      <w:r>
        <w:t></w:t>
      </w:r>
      <w:r>
        <w:t></w:t>
      </w:r>
      <w:r>
        <w:t></w:t>
      </w:r>
      <w:r>
        <w:t></w:t>
      </w:r>
      <w:r>
        <w:rPr>
          <w:rFonts w:hint="eastAsia"/>
        </w:rPr>
        <w:t>ст</w:t>
      </w:r>
      <w:r>
        <w:t></w:t>
      </w:r>
      <w:r>
        <w:t></w:t>
      </w:r>
      <w:r>
        <w:t></w:t>
      </w:r>
      <w:r>
        <w:t></w:t>
      </w:r>
      <w:r>
        <w:t></w:t>
      </w:r>
      <w:r>
        <w:t></w:t>
      </w:r>
      <w:r>
        <w:rPr>
          <w:rFonts w:hint="eastAsia"/>
        </w:rPr>
        <w:t>ч</w:t>
      </w:r>
      <w:r>
        <w:t></w:t>
      </w:r>
      <w:r>
        <w:t></w:t>
      </w:r>
      <w:r>
        <w:t></w:t>
      </w:r>
      <w:r>
        <w:t></w:t>
      </w:r>
      <w:r>
        <w:rPr>
          <w:rFonts w:hint="eastAsia"/>
        </w:rPr>
        <w:t>ст</w:t>
      </w:r>
      <w:r>
        <w:t></w:t>
      </w:r>
      <w:r>
        <w:t></w:t>
      </w:r>
      <w:r>
        <w:t></w:t>
      </w:r>
      <w:r>
        <w:t></w:t>
      </w:r>
      <w:r>
        <w:t></w:t>
      </w:r>
      <w:r>
        <w:t></w:t>
      </w:r>
      <w:r>
        <w:rPr>
          <w:rFonts w:hint="eastAsia"/>
        </w:rPr>
        <w:t>п</w:t>
      </w:r>
      <w:r>
        <w:t></w:t>
      </w:r>
      <w:r>
        <w:t></w:t>
      </w:r>
      <w:r>
        <w:rPr>
          <w:rFonts w:hint="eastAsia"/>
        </w:rPr>
        <w:t>п</w:t>
      </w:r>
      <w:r>
        <w:t></w:t>
      </w:r>
      <w:r>
        <w:t></w:t>
      </w:r>
      <w:r>
        <w:t></w:t>
      </w:r>
      <w:r>
        <w:t></w:t>
      </w:r>
      <w:r>
        <w:t></w:t>
      </w:r>
      <w:r>
        <w:t></w:t>
      </w:r>
      <w:r>
        <w:t></w:t>
      </w:r>
      <w:r>
        <w:t></w:t>
      </w:r>
      <w:r>
        <w:t></w:t>
      </w:r>
      <w:r>
        <w:rPr>
          <w:rFonts w:hint="eastAsia"/>
        </w:rPr>
        <w:t>ч</w:t>
      </w:r>
      <w:r>
        <w:t></w:t>
      </w:r>
      <w:r>
        <w:t></w:t>
      </w:r>
      <w:r>
        <w:t></w:t>
      </w:r>
      <w:r>
        <w:t></w:t>
      </w:r>
      <w:r>
        <w:rPr>
          <w:rFonts w:hint="eastAsia"/>
        </w:rPr>
        <w:t>ст</w:t>
      </w:r>
      <w:r>
        <w:t></w:t>
      </w:r>
      <w:r>
        <w:t></w:t>
      </w:r>
      <w:r>
        <w:t></w:t>
      </w:r>
      <w:r>
        <w:t></w:t>
      </w:r>
      <w:r>
        <w:t></w:t>
      </w:r>
      <w:r>
        <w:t></w:t>
      </w:r>
      <w:r>
        <w:rPr>
          <w:rFonts w:hint="eastAsia"/>
        </w:rPr>
        <w:t>п</w:t>
      </w:r>
      <w:r>
        <w:t></w:t>
      </w:r>
      <w:r>
        <w:t></w:t>
      </w:r>
      <w:r>
        <w:t></w:t>
      </w:r>
      <w:r>
        <w:t></w:t>
      </w:r>
      <w:r>
        <w:rPr>
          <w:rFonts w:hint="eastAsia"/>
        </w:rPr>
        <w:t>ч</w:t>
      </w:r>
      <w:r>
        <w:t></w:t>
      </w:r>
      <w:r>
        <w:t></w:t>
      </w:r>
      <w:r>
        <w:t></w:t>
      </w:r>
      <w:r>
        <w:t></w:t>
      </w:r>
      <w:r>
        <w:rPr>
          <w:rFonts w:hint="eastAsia"/>
        </w:rPr>
        <w:t>ст</w:t>
      </w:r>
      <w:r>
        <w:t></w:t>
      </w:r>
      <w:r>
        <w:t></w:t>
      </w:r>
      <w:r>
        <w:t></w:t>
      </w:r>
      <w:r>
        <w:t></w:t>
      </w:r>
      <w:r>
        <w:t></w:t>
      </w:r>
    </w:p>
    <w:p w:rsidR="00D42025" w:rsidRDefault="00D42025" w:rsidP="00D42025">
      <w:r>
        <w:rPr>
          <w:rFonts w:hint="eastAsia"/>
        </w:rPr>
        <w:t>п</w:t>
      </w:r>
      <w:r>
        <w:t></w:t>
      </w:r>
      <w:r>
        <w:t></w:t>
      </w:r>
      <w:r>
        <w:t></w:t>
      </w:r>
      <w:r>
        <w:t></w:t>
      </w:r>
      <w:r>
        <w:rPr>
          <w:rFonts w:hint="eastAsia"/>
        </w:rPr>
        <w:t>ч</w:t>
      </w:r>
      <w:r>
        <w:t></w:t>
      </w:r>
      <w:r>
        <w:t></w:t>
      </w:r>
      <w:r>
        <w:t></w:t>
      </w:r>
      <w:r>
        <w:t></w:t>
      </w:r>
      <w:r>
        <w:rPr>
          <w:rFonts w:hint="eastAsia"/>
        </w:rPr>
        <w:t>ст</w:t>
      </w:r>
      <w:r>
        <w:t></w:t>
      </w:r>
      <w:r>
        <w:t></w:t>
      </w:r>
      <w:r>
        <w:t></w:t>
      </w:r>
      <w:r>
        <w:t></w:t>
      </w:r>
      <w:r>
        <w:t></w:t>
      </w:r>
      <w:r>
        <w:t></w:t>
      </w:r>
      <w:r>
        <w:rPr>
          <w:rFonts w:hint="eastAsia"/>
        </w:rPr>
        <w:t>ч</w:t>
      </w:r>
      <w:r>
        <w:t></w:t>
      </w:r>
      <w:r>
        <w:t></w:t>
      </w:r>
      <w:r>
        <w:t></w:t>
      </w:r>
      <w:r>
        <w:t></w:t>
      </w:r>
      <w:r>
        <w:rPr>
          <w:rFonts w:hint="eastAsia"/>
        </w:rPr>
        <w:t>ст</w:t>
      </w:r>
      <w:r>
        <w:t></w:t>
      </w:r>
      <w:r>
        <w:t></w:t>
      </w:r>
      <w:r>
        <w:t></w:t>
      </w:r>
      <w:r>
        <w:t></w:t>
      </w:r>
      <w:r>
        <w:t></w:t>
      </w:r>
      <w:r>
        <w:t></w:t>
      </w:r>
      <w:r>
        <w:t></w:t>
      </w:r>
      <w:r>
        <w:rPr>
          <w:rFonts w:hint="eastAsia"/>
        </w:rPr>
        <w:t>ч</w:t>
      </w:r>
      <w:r>
        <w:t></w:t>
      </w:r>
      <w:r>
        <w:rPr>
          <w:rFonts w:hint="eastAsia"/>
        </w:rPr>
        <w:t>ч</w:t>
      </w:r>
      <w:r>
        <w:t></w:t>
      </w:r>
      <w:r>
        <w:t></w:t>
      </w:r>
      <w:r>
        <w:t></w:t>
      </w:r>
      <w:r>
        <w:t></w:t>
      </w:r>
      <w:r>
        <w:t></w:t>
      </w:r>
      <w:r>
        <w:t></w:t>
      </w:r>
      <w:r>
        <w:t></w:t>
      </w:r>
      <w:r>
        <w:t></w:t>
      </w:r>
      <w:r>
        <w:t></w:t>
      </w:r>
      <w:r>
        <w:t></w:t>
      </w:r>
      <w:r>
        <w:rPr>
          <w:rFonts w:hint="eastAsia"/>
        </w:rPr>
        <w:t>ст</w:t>
      </w:r>
      <w:r>
        <w:t></w:t>
      </w:r>
      <w:r>
        <w:t></w:t>
      </w:r>
      <w:r>
        <w:t></w:t>
      </w:r>
      <w:r>
        <w:t></w:t>
      </w:r>
      <w:r>
        <w:t></w:t>
      </w:r>
      <w:r>
        <w:t></w:t>
      </w:r>
      <w:r>
        <w:t></w:t>
      </w:r>
      <w:r>
        <w:rPr>
          <w:rFonts w:hint="eastAsia"/>
        </w:rPr>
        <w:t>ч</w:t>
      </w:r>
      <w:r>
        <w:t></w:t>
      </w:r>
      <w:r>
        <w:t></w:t>
      </w:r>
      <w:r>
        <w:t></w:t>
      </w:r>
      <w:r>
        <w:t></w:t>
      </w:r>
      <w:r>
        <w:rPr>
          <w:rFonts w:hint="eastAsia"/>
        </w:rPr>
        <w:t>ст</w:t>
      </w:r>
      <w:r>
        <w:t></w:t>
      </w:r>
      <w:r>
        <w:t></w:t>
      </w:r>
      <w:r>
        <w:t></w:t>
      </w:r>
      <w:r>
        <w:t></w:t>
      </w:r>
      <w:r>
        <w:t></w:t>
      </w:r>
      <w:r>
        <w:t></w:t>
      </w:r>
      <w:r>
        <w:t></w:t>
      </w:r>
      <w:r>
        <w:rPr>
          <w:rFonts w:hint="eastAsia"/>
        </w:rPr>
        <w:t>ч</w:t>
      </w:r>
      <w:r>
        <w:t></w:t>
      </w:r>
      <w:r>
        <w:t></w:t>
      </w:r>
      <w:r>
        <w:t></w:t>
      </w:r>
      <w:r>
        <w:t></w:t>
      </w:r>
      <w:r>
        <w:rPr>
          <w:rFonts w:hint="eastAsia"/>
        </w:rPr>
        <w:t>ст</w:t>
      </w:r>
      <w:r>
        <w:t></w:t>
      </w:r>
      <w:r>
        <w:t></w:t>
      </w:r>
      <w:r>
        <w:t></w:t>
      </w:r>
      <w:r>
        <w:t></w:t>
      </w:r>
      <w:r>
        <w:t></w:t>
      </w:r>
      <w:r>
        <w:t></w:t>
      </w:r>
      <w:r>
        <w:t></w:t>
      </w:r>
      <w:r>
        <w:rPr>
          <w:rFonts w:hint="eastAsia"/>
        </w:rPr>
        <w:t>ч</w:t>
      </w:r>
      <w:r>
        <w:t></w:t>
      </w:r>
      <w:r>
        <w:rPr>
          <w:rFonts w:hint="eastAsia"/>
        </w:rPr>
        <w:t>ч</w:t>
      </w:r>
      <w:r>
        <w:t></w:t>
      </w:r>
      <w:r>
        <w:t></w:t>
      </w:r>
      <w:r>
        <w:t></w:t>
      </w:r>
      <w:r>
        <w:t></w:t>
      </w:r>
      <w:r>
        <w:t></w:t>
      </w:r>
      <w:r>
        <w:t></w:t>
      </w:r>
      <w:r>
        <w:t></w:t>
      </w:r>
      <w:r>
        <w:t></w:t>
      </w:r>
      <w:r>
        <w:t></w:t>
      </w:r>
    </w:p>
    <w:p w:rsidR="00D42025" w:rsidRDefault="00D42025" w:rsidP="00D42025">
      <w:r>
        <w:rPr>
          <w:rFonts w:hint="eastAsia"/>
        </w:rPr>
        <w:t>ст</w:t>
      </w:r>
      <w:r>
        <w:t></w:t>
      </w:r>
      <w:r>
        <w:t></w:t>
      </w:r>
      <w:r>
        <w:t></w:t>
      </w:r>
      <w:r>
        <w:t></w:t>
      </w:r>
      <w:r>
        <w:t></w:t>
      </w:r>
      <w:r>
        <w:t></w:t>
      </w:r>
      <w:r>
        <w:t></w:t>
      </w:r>
      <w:r>
        <w:rPr>
          <w:rFonts w:hint="eastAsia"/>
        </w:rPr>
        <w:t>ч</w:t>
      </w:r>
      <w:r>
        <w:t></w:t>
      </w:r>
      <w:r>
        <w:t></w:t>
      </w:r>
      <w:r>
        <w:rPr>
          <w:rFonts w:hint="eastAsia"/>
        </w:rPr>
        <w:t>ч</w:t>
      </w:r>
      <w:r>
        <w:t></w:t>
      </w:r>
      <w:r>
        <w:t></w:t>
      </w:r>
      <w:r>
        <w:t></w:t>
      </w:r>
      <w:r>
        <w:t></w:t>
      </w:r>
      <w:r>
        <w:t></w:t>
      </w:r>
      <w:r>
        <w:t></w:t>
      </w:r>
      <w:r>
        <w:t></w:t>
      </w:r>
      <w:r>
        <w:rPr>
          <w:rFonts w:hint="eastAsia"/>
        </w:rPr>
        <w:t>ст</w:t>
      </w:r>
      <w:r>
        <w:t></w:t>
      </w:r>
      <w:r>
        <w:t></w:t>
      </w:r>
      <w:r>
        <w:t></w:t>
      </w:r>
      <w:r>
        <w:t></w:t>
      </w:r>
      <w:r>
        <w:t></w:t>
      </w:r>
      <w:r>
        <w:t></w:t>
      </w:r>
      <w:r>
        <w:t></w:t>
      </w:r>
      <w:r>
        <w:rPr>
          <w:rFonts w:hint="eastAsia"/>
        </w:rPr>
        <w:t>абз</w:t>
      </w:r>
      <w:r>
        <w:t></w:t>
      </w:r>
      <w:r>
        <w:t></w:t>
      </w:r>
      <w:r>
        <w:t></w:t>
      </w:r>
      <w:r>
        <w:t></w:t>
      </w:r>
      <w:r>
        <w:rPr>
          <w:rFonts w:hint="eastAsia"/>
        </w:rPr>
        <w:t>ч</w:t>
      </w:r>
      <w:r>
        <w:t></w:t>
      </w:r>
      <w:r>
        <w:t></w:t>
      </w:r>
      <w:r>
        <w:t></w:t>
      </w:r>
      <w:r>
        <w:t></w:t>
      </w:r>
      <w:r>
        <w:rPr>
          <w:rFonts w:hint="eastAsia"/>
        </w:rPr>
        <w:t>ст</w:t>
      </w:r>
      <w:r>
        <w:t></w:t>
      </w:r>
      <w:r>
        <w:t></w:t>
      </w:r>
      <w:r>
        <w:t></w:t>
      </w:r>
      <w:r>
        <w:t></w:t>
      </w:r>
      <w:r>
        <w:t></w:t>
      </w:r>
      <w:r>
        <w:t></w:t>
      </w:r>
      <w:r>
        <w:t></w:t>
      </w:r>
      <w:r>
        <w:rPr>
          <w:rFonts w:hint="eastAsia"/>
        </w:rPr>
        <w:t>ч</w:t>
      </w:r>
      <w:r>
        <w:t></w:t>
      </w:r>
      <w:r>
        <w:t></w:t>
      </w:r>
      <w:r>
        <w:t></w:t>
      </w:r>
      <w:r>
        <w:t></w:t>
      </w:r>
      <w:r>
        <w:rPr>
          <w:rFonts w:hint="eastAsia"/>
        </w:rPr>
        <w:t>ст</w:t>
      </w:r>
      <w:r>
        <w:t></w:t>
      </w:r>
      <w:r>
        <w:t></w:t>
      </w:r>
      <w:r>
        <w:t></w:t>
      </w:r>
      <w:r>
        <w:t></w:t>
      </w:r>
      <w:r>
        <w:t></w:t>
      </w:r>
      <w:r>
        <w:t></w:t>
      </w:r>
      <w:r>
        <w:t></w:t>
      </w:r>
      <w:r>
        <w:rPr>
          <w:rFonts w:hint="eastAsia"/>
        </w:rPr>
        <w:t>ч</w:t>
      </w:r>
      <w:r>
        <w:t></w:t>
      </w:r>
      <w:r>
        <w:t></w:t>
      </w:r>
      <w:r>
        <w:t></w:t>
      </w:r>
      <w:r>
        <w:t></w:t>
      </w:r>
      <w:r>
        <w:rPr>
          <w:rFonts w:hint="eastAsia"/>
        </w:rPr>
        <w:t>ст</w:t>
      </w:r>
      <w:r>
        <w:t></w:t>
      </w:r>
      <w:r>
        <w:t></w:t>
      </w:r>
      <w:r>
        <w:t></w:t>
      </w:r>
      <w:r>
        <w:t></w:t>
      </w:r>
      <w:r>
        <w:t></w:t>
      </w:r>
      <w:r>
        <w:t></w:t>
      </w:r>
      <w:r>
        <w:t></w:t>
      </w:r>
      <w:r>
        <w:rPr>
          <w:rFonts w:hint="eastAsia"/>
        </w:rPr>
        <w:t>п</w:t>
      </w:r>
      <w:r>
        <w:t></w:t>
      </w:r>
      <w:r>
        <w:t></w:t>
      </w:r>
      <w:r>
        <w:rPr>
          <w:rFonts w:hint="eastAsia"/>
        </w:rPr>
        <w:t>п</w:t>
      </w:r>
      <w:r>
        <w:t></w:t>
      </w:r>
      <w:r>
        <w:t></w:t>
      </w:r>
      <w:r>
        <w:t></w:t>
      </w:r>
      <w:r>
        <w:t></w:t>
      </w:r>
      <w:r>
        <w:t></w:t>
      </w:r>
      <w:r>
        <w:t></w:t>
      </w:r>
      <w:r>
        <w:t></w:t>
      </w:r>
      <w:r>
        <w:t></w:t>
      </w:r>
      <w:r>
        <w:t></w:t>
      </w:r>
      <w:r>
        <w:t></w:t>
      </w:r>
      <w:r>
        <w:rPr>
          <w:rFonts w:hint="eastAsia"/>
        </w:rPr>
        <w:t>ч</w:t>
      </w:r>
      <w:r>
        <w:t></w:t>
      </w:r>
      <w:r>
        <w:t></w:t>
      </w:r>
      <w:r>
        <w:t></w:t>
      </w:r>
    </w:p>
    <w:p w:rsidR="00D42025" w:rsidRPr="00D42025" w:rsidRDefault="00D42025" w:rsidP="00D42025">
      <w:r>
        <w:rPr>
          <w:rFonts w:hint="eastAsia"/>
        </w:rPr>
        <w:t>ст</w:t>
      </w:r>
      <w:r>
        <w:t></w:t>
      </w:r>
      <w:r>
        <w:t></w:t>
      </w:r>
      <w:r>
        <w:t></w:t>
      </w:r>
      <w:r>
        <w:t></w:t>
      </w:r>
      <w:r>
        <w:t></w:t>
      </w:r>
      <w:r>
        <w:t></w:t>
      </w:r>
      <w:r>
        <w:t></w:t>
      </w:r>
      <w:r>
        <w:rPr>
          <w:rFonts w:hint="eastAsia"/>
        </w:rPr>
        <w:t>ч</w:t>
      </w:r>
      <w:r>
        <w:t></w:t>
      </w:r>
      <w:r>
        <w:t></w:t>
      </w:r>
      <w:r>
        <w:rPr>
          <w:rFonts w:hint="eastAsia"/>
        </w:rPr>
        <w:t>ч</w:t>
      </w:r>
      <w:r>
        <w:t></w:t>
      </w:r>
      <w:r>
        <w:t></w:t>
      </w:r>
      <w:r>
        <w:t></w:t>
      </w:r>
      <w:r>
        <w:t></w:t>
      </w:r>
      <w:r>
        <w:t></w:t>
      </w:r>
      <w:r>
        <w:t></w:t>
      </w:r>
      <w:r>
        <w:rPr>
          <w:rFonts w:hint="eastAsia"/>
        </w:rPr>
        <w:t>ст</w:t>
      </w:r>
      <w:r>
        <w:t></w:t>
      </w:r>
      <w:r>
        <w:t></w:t>
      </w:r>
      <w:r>
        <w:t></w:t>
      </w:r>
      <w:r>
        <w:t></w:t>
      </w:r>
      <w:r>
        <w:t></w:t>
      </w:r>
      <w:r>
        <w:t></w:t>
      </w:r>
      <w:r>
        <w:rPr>
          <w:rFonts w:hint="eastAsia"/>
        </w:rPr>
        <w:t>КПК</w:t>
      </w:r>
      <w:r>
        <w:t></w:t>
      </w:r>
      <w:r>
        <w:rPr>
          <w:rFonts w:hint="eastAsia"/>
        </w:rPr>
        <w:t>України</w:t>
      </w:r>
      <w:r>
        <w:t></w:t>
      </w:r>
      <w:r>
        <w:t></w:t>
      </w:r>
      <w:r>
        <w:t></w:t>
      </w:r>
      <w:r>
        <w:rPr>
          <w:rFonts w:hint="eastAsia"/>
        </w:rPr>
        <w:t>Додаток</w:t>
      </w:r>
      <w:r>
        <w:t></w:t>
      </w:r>
      <w:r>
        <w:rPr>
          <w:rFonts w:hint="eastAsia"/>
        </w:rPr>
        <w:t>Б</w:t>
      </w:r>
      <w:r>
        <w:t></w:t>
      </w:r>
      <w:r>
        <w:t></w:t>
      </w:r>
    </w:p>
    <w:sectPr w:rsidR="00D42025" w:rsidRPr="00D42025"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9F0" w:rsidRDefault="00BE09F0">
      <w:pPr>
        <w:spacing w:after="0" w:line="240" w:lineRule="auto"/>
      </w:pPr>
      <w:r>
        <w:separator/>
      </w:r>
    </w:p>
  </w:endnote>
  <w:endnote w:type="continuationSeparator" w:id="0">
    <w:p w:rsidR="00BE09F0" w:rsidRDefault="00BE09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09F0" w:rsidRDefault="00BE09F0">
                <w:pPr>
                  <w:spacing w:line="240" w:lineRule="auto"/>
                </w:pPr>
                <w:fldSimple w:instr=" PAGE \* MERGEFORMAT ">
                  <w:r w:rsidR="00D42025" w:rsidRPr="00D42025">
                    <w:rPr>
                      <w:rStyle w:val="afffff9"/>
                      <w:noProof/>
                    </w:rPr>
                    <w:t>22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9F0" w:rsidRDefault="00BE09F0"/>
    <w:p w:rsidR="00BE09F0" w:rsidRDefault="00BE09F0"/>
    <w:p w:rsidR="00BE09F0" w:rsidRDefault="00BE09F0"/>
    <w:p w:rsidR="00BE09F0" w:rsidRDefault="00BE09F0"/>
    <w:p w:rsidR="00BE09F0" w:rsidRDefault="00BE09F0"/>
    <w:p w:rsidR="00BE09F0" w:rsidRDefault="00BE09F0"/>
    <w:p w:rsidR="00BE09F0" w:rsidRDefault="00BE09F0">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p w:rsidR="00BE09F0" w:rsidRDefault="00BE09F0"/>
    <w:p w:rsidR="00BE09F0" w:rsidRDefault="00BE09F0"/>
    <w:p w:rsidR="00BE09F0" w:rsidRDefault="00BE09F0">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09F0" w:rsidRDefault="00BE09F0"/>
                <w:p w:rsidR="00BE09F0" w:rsidRDefault="00BE09F0">
                  <w:pPr>
                    <w:pStyle w:val="1ffffff7"/>
                    <w:spacing w:line="240" w:lineRule="auto"/>
                  </w:pPr>
                  <w:fldSimple w:instr=" PAGE \* MERGEFORMAT ">
                    <w:r w:rsidRPr="00D56C03">
                      <w:rPr>
                        <w:rStyle w:val="3b"/>
                        <w:noProof/>
                      </w:rPr>
                      <w:t>6</w:t>
                    </w:r>
                  </w:fldSimple>
                </w:p>
              </w:txbxContent>
            </v:textbox>
            <w10:wrap anchorx="page" anchory="page"/>
          </v:shape>
        </w:pict>
      </w:r>
    </w:p>
    <w:p w:rsidR="00BE09F0" w:rsidRDefault="00BE09F0"/>
    <w:p w:rsidR="00BE09F0" w:rsidRDefault="00BE09F0">
      <w:pPr>
        <w:rPr>
          <w:sz w:val="2"/>
          <w:szCs w:val="2"/>
        </w:rPr>
      </w:pPr>
    </w:p>
    <w:p w:rsidR="00BE09F0" w:rsidRDefault="00BE09F0"/>
    <w:p w:rsidR="00BE09F0" w:rsidRDefault="00BE09F0">
      <w:pPr>
        <w:spacing w:after="0" w:line="240" w:lineRule="auto"/>
      </w:pPr>
    </w:p>
  </w:footnote>
  <w:footnote w:type="continuationSeparator" w:id="0">
    <w:p w:rsidR="00BE09F0" w:rsidRDefault="00BE09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Pr="005856C0" w:rsidRDefault="00BE09F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E49E2C-8D62-4E0C-AA3F-A36F7F71B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22</Pages>
  <Words>3928</Words>
  <Characters>22394</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26270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2022-04-22T13:44:00Z</dcterms:created>
  <dcterms:modified xsi:type="dcterms:W3CDTF">2022-04-22T14:03:00Z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