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FF3C69" w:rsidRDefault="00FF3C69" w:rsidP="00FF3C69">
      <w:r w:rsidRPr="00BD77A3">
        <w:rPr>
          <w:rFonts w:ascii="Times New Roman" w:hAnsi="Times New Roman" w:cs="Times New Roman"/>
          <w:b/>
          <w:sz w:val="24"/>
          <w:szCs w:val="24"/>
        </w:rPr>
        <w:t>Дубровін Олександр Віталійович</w:t>
      </w:r>
      <w:r w:rsidRPr="00BD77A3">
        <w:rPr>
          <w:rFonts w:ascii="Times New Roman" w:hAnsi="Times New Roman" w:cs="Times New Roman"/>
          <w:sz w:val="24"/>
          <w:szCs w:val="24"/>
        </w:rPr>
        <w:t>, перший заступник Голови Правління АБ</w:t>
      </w:r>
      <w:r w:rsidRPr="00BD77A3">
        <w:rPr>
          <w:rFonts w:ascii="Times New Roman" w:hAnsi="Times New Roman" w:cs="Times New Roman"/>
          <w:sz w:val="24"/>
          <w:szCs w:val="24"/>
          <w:lang w:val="en-US"/>
        </w:rPr>
        <w:t> </w:t>
      </w:r>
      <w:r w:rsidRPr="00BD77A3">
        <w:rPr>
          <w:rFonts w:ascii="Times New Roman" w:hAnsi="Times New Roman" w:cs="Times New Roman"/>
          <w:sz w:val="24"/>
          <w:szCs w:val="24"/>
        </w:rPr>
        <w:t>«Укргазбанк». Назва дисертації «Забезпечення фінансової безпеки у банківському секторі». Шифр та назва спеціальності – 08.00.08 – гроші, фінанси і кредит. Спецрада Д</w:t>
      </w:r>
      <w:r w:rsidRPr="00BD77A3">
        <w:rPr>
          <w:rFonts w:ascii="Times New Roman" w:hAnsi="Times New Roman" w:cs="Times New Roman"/>
          <w:sz w:val="24"/>
          <w:szCs w:val="24"/>
          <w:lang w:val="en-US"/>
        </w:rPr>
        <w:t> </w:t>
      </w:r>
      <w:r w:rsidRPr="00BD77A3">
        <w:rPr>
          <w:rFonts w:ascii="Times New Roman" w:hAnsi="Times New Roman" w:cs="Times New Roman"/>
          <w:sz w:val="24"/>
          <w:szCs w:val="24"/>
        </w:rPr>
        <w:t>26.883.01 ДВНЗ «Університет банківської справи»</w:t>
      </w:r>
    </w:p>
    <w:sectPr w:rsidR="001953D7" w:rsidRPr="00FF3C6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FF3C69" w:rsidRPr="00FF3C6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01664-F29B-4EA8-A60F-3850319A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2020-08-10T05:36:00Z</dcterms:created>
  <dcterms:modified xsi:type="dcterms:W3CDTF">2020-08-10T11:34:00Z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