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401EB" w14:textId="45CCDB3B" w:rsidR="00F11848" w:rsidRDefault="00D7005B" w:rsidP="00D7005B">
      <w:pPr>
        <w:rPr>
          <w:lang w:val="ru-RU"/>
        </w:rPr>
      </w:pPr>
      <w:r w:rsidRPr="00D7005B">
        <w:rPr>
          <w:rFonts w:hint="eastAsia"/>
        </w:rPr>
        <w:t>Голощапов</w:t>
      </w:r>
      <w:r w:rsidRPr="00D7005B">
        <w:t>-</w:t>
      </w:r>
      <w:r w:rsidRPr="00D7005B">
        <w:rPr>
          <w:rFonts w:hint="eastAsia"/>
        </w:rPr>
        <w:t>Аксенов</w:t>
      </w:r>
      <w:r w:rsidRPr="00D7005B">
        <w:t xml:space="preserve"> </w:t>
      </w:r>
      <w:r w:rsidRPr="00D7005B">
        <w:rPr>
          <w:rFonts w:hint="eastAsia"/>
        </w:rPr>
        <w:t>Роман</w:t>
      </w:r>
      <w:r w:rsidRPr="00D7005B">
        <w:t xml:space="preserve"> </w:t>
      </w:r>
      <w:r w:rsidRPr="00D7005B">
        <w:rPr>
          <w:rFonts w:hint="eastAsia"/>
        </w:rPr>
        <w:t>Сергеевич</w:t>
      </w:r>
      <w:r>
        <w:rPr>
          <w:lang w:val="ru-RU"/>
        </w:rPr>
        <w:t xml:space="preserve"> </w:t>
      </w:r>
      <w:r w:rsidRPr="00D7005B">
        <w:rPr>
          <w:rFonts w:hint="eastAsia"/>
          <w:lang w:val="ru-RU"/>
        </w:rPr>
        <w:t>Научно</w:t>
      </w:r>
      <w:r w:rsidRPr="00D7005B">
        <w:rPr>
          <w:lang w:val="ru-RU"/>
        </w:rPr>
        <w:t>-</w:t>
      </w:r>
      <w:r w:rsidRPr="00D7005B">
        <w:rPr>
          <w:rFonts w:hint="eastAsia"/>
          <w:lang w:val="ru-RU"/>
        </w:rPr>
        <w:t>методическое</w:t>
      </w:r>
      <w:r w:rsidRPr="00D7005B">
        <w:rPr>
          <w:lang w:val="ru-RU"/>
        </w:rPr>
        <w:t xml:space="preserve"> </w:t>
      </w:r>
      <w:r w:rsidRPr="00D7005B">
        <w:rPr>
          <w:rFonts w:hint="eastAsia"/>
          <w:lang w:val="ru-RU"/>
        </w:rPr>
        <w:t>обоснование</w:t>
      </w:r>
      <w:r w:rsidRPr="00D7005B">
        <w:rPr>
          <w:lang w:val="ru-RU"/>
        </w:rPr>
        <w:t xml:space="preserve"> </w:t>
      </w:r>
      <w:r w:rsidRPr="00D7005B">
        <w:rPr>
          <w:rFonts w:hint="eastAsia"/>
          <w:lang w:val="ru-RU"/>
        </w:rPr>
        <w:t>современной</w:t>
      </w:r>
      <w:r w:rsidRPr="00D7005B">
        <w:rPr>
          <w:lang w:val="ru-RU"/>
        </w:rPr>
        <w:t xml:space="preserve"> </w:t>
      </w:r>
      <w:r w:rsidRPr="00D7005B">
        <w:rPr>
          <w:rFonts w:hint="eastAsia"/>
          <w:lang w:val="ru-RU"/>
        </w:rPr>
        <w:t>организации</w:t>
      </w:r>
      <w:r w:rsidRPr="00D7005B">
        <w:rPr>
          <w:lang w:val="ru-RU"/>
        </w:rPr>
        <w:t xml:space="preserve"> </w:t>
      </w:r>
      <w:r w:rsidRPr="00D7005B">
        <w:rPr>
          <w:rFonts w:hint="eastAsia"/>
          <w:lang w:val="ru-RU"/>
        </w:rPr>
        <w:t>рентгенэндоваскулярной</w:t>
      </w:r>
      <w:r w:rsidRPr="00D7005B">
        <w:rPr>
          <w:lang w:val="ru-RU"/>
        </w:rPr>
        <w:t xml:space="preserve"> </w:t>
      </w:r>
      <w:r w:rsidRPr="00D7005B">
        <w:rPr>
          <w:rFonts w:hint="eastAsia"/>
          <w:lang w:val="ru-RU"/>
        </w:rPr>
        <w:t>помощи</w:t>
      </w:r>
      <w:r w:rsidRPr="00D7005B">
        <w:rPr>
          <w:lang w:val="ru-RU"/>
        </w:rPr>
        <w:t xml:space="preserve"> </w:t>
      </w:r>
      <w:r w:rsidRPr="00D7005B">
        <w:rPr>
          <w:rFonts w:hint="eastAsia"/>
          <w:lang w:val="ru-RU"/>
        </w:rPr>
        <w:t>при</w:t>
      </w:r>
      <w:r w:rsidRPr="00D7005B">
        <w:rPr>
          <w:lang w:val="ru-RU"/>
        </w:rPr>
        <w:t xml:space="preserve"> </w:t>
      </w:r>
      <w:r w:rsidRPr="00D7005B">
        <w:rPr>
          <w:rFonts w:hint="eastAsia"/>
          <w:lang w:val="ru-RU"/>
        </w:rPr>
        <w:t>сердечно</w:t>
      </w:r>
      <w:r w:rsidRPr="00D7005B">
        <w:rPr>
          <w:lang w:val="ru-RU"/>
        </w:rPr>
        <w:t>-</w:t>
      </w:r>
      <w:r w:rsidRPr="00D7005B">
        <w:rPr>
          <w:rFonts w:hint="eastAsia"/>
          <w:lang w:val="ru-RU"/>
        </w:rPr>
        <w:t>сосудистых</w:t>
      </w:r>
      <w:r w:rsidRPr="00D7005B">
        <w:rPr>
          <w:lang w:val="ru-RU"/>
        </w:rPr>
        <w:t xml:space="preserve"> </w:t>
      </w:r>
      <w:r w:rsidRPr="00D7005B">
        <w:rPr>
          <w:rFonts w:hint="eastAsia"/>
          <w:lang w:val="ru-RU"/>
        </w:rPr>
        <w:t>заболеваниях</w:t>
      </w:r>
      <w:r w:rsidRPr="00D7005B">
        <w:rPr>
          <w:lang w:val="ru-RU"/>
        </w:rPr>
        <w:t xml:space="preserve"> </w:t>
      </w:r>
      <w:r w:rsidRPr="00D7005B">
        <w:rPr>
          <w:rFonts w:hint="eastAsia"/>
          <w:lang w:val="ru-RU"/>
        </w:rPr>
        <w:t>на</w:t>
      </w:r>
      <w:r w:rsidRPr="00D7005B">
        <w:rPr>
          <w:lang w:val="ru-RU"/>
        </w:rPr>
        <w:t xml:space="preserve"> </w:t>
      </w:r>
      <w:r w:rsidRPr="00D7005B">
        <w:rPr>
          <w:rFonts w:hint="eastAsia"/>
          <w:lang w:val="ru-RU"/>
        </w:rPr>
        <w:t>региональном</w:t>
      </w:r>
      <w:r w:rsidRPr="00D7005B">
        <w:rPr>
          <w:lang w:val="ru-RU"/>
        </w:rPr>
        <w:t xml:space="preserve"> </w:t>
      </w:r>
      <w:r w:rsidRPr="00D7005B">
        <w:rPr>
          <w:rFonts w:hint="eastAsia"/>
          <w:lang w:val="ru-RU"/>
        </w:rPr>
        <w:t>уровне</w:t>
      </w:r>
    </w:p>
    <w:p w14:paraId="622064F6" w14:textId="77777777" w:rsidR="00D7005B" w:rsidRPr="00D7005B" w:rsidRDefault="00D7005B" w:rsidP="00D7005B">
      <w:pPr>
        <w:rPr>
          <w:lang w:val="ru-RU"/>
        </w:rPr>
      </w:pPr>
      <w:r w:rsidRPr="00D7005B">
        <w:rPr>
          <w:rFonts w:hint="eastAsia"/>
          <w:lang w:val="ru-RU"/>
        </w:rPr>
        <w:t>ОГЛАВЛЕНИЕ</w:t>
      </w:r>
      <w:r w:rsidRPr="00D7005B">
        <w:rPr>
          <w:lang w:val="ru-RU"/>
        </w:rPr>
        <w:t xml:space="preserve"> </w:t>
      </w:r>
      <w:r w:rsidRPr="00D7005B">
        <w:rPr>
          <w:rFonts w:hint="eastAsia"/>
          <w:lang w:val="ru-RU"/>
        </w:rPr>
        <w:t>ДИССЕРТАЦИИ</w:t>
      </w:r>
    </w:p>
    <w:p w14:paraId="0FCE0FEE" w14:textId="77777777" w:rsidR="00D7005B" w:rsidRPr="00D7005B" w:rsidRDefault="00D7005B" w:rsidP="00D7005B">
      <w:pPr>
        <w:rPr>
          <w:lang w:val="ru-RU"/>
        </w:rPr>
      </w:pPr>
      <w:r w:rsidRPr="00D7005B">
        <w:rPr>
          <w:rFonts w:hint="eastAsia"/>
          <w:lang w:val="ru-RU"/>
        </w:rPr>
        <w:t>доктор</w:t>
      </w:r>
      <w:r w:rsidRPr="00D7005B">
        <w:rPr>
          <w:lang w:val="ru-RU"/>
        </w:rPr>
        <w:t xml:space="preserve"> </w:t>
      </w:r>
      <w:r w:rsidRPr="00D7005B">
        <w:rPr>
          <w:rFonts w:hint="eastAsia"/>
          <w:lang w:val="ru-RU"/>
        </w:rPr>
        <w:t>наук</w:t>
      </w:r>
      <w:r w:rsidRPr="00D7005B">
        <w:rPr>
          <w:lang w:val="ru-RU"/>
        </w:rPr>
        <w:t xml:space="preserve"> </w:t>
      </w:r>
      <w:r w:rsidRPr="00D7005B">
        <w:rPr>
          <w:rFonts w:hint="eastAsia"/>
          <w:lang w:val="ru-RU"/>
        </w:rPr>
        <w:t>Голощапов</w:t>
      </w:r>
      <w:r w:rsidRPr="00D7005B">
        <w:rPr>
          <w:lang w:val="ru-RU"/>
        </w:rPr>
        <w:t>-</w:t>
      </w:r>
      <w:r w:rsidRPr="00D7005B">
        <w:rPr>
          <w:rFonts w:hint="eastAsia"/>
          <w:lang w:val="ru-RU"/>
        </w:rPr>
        <w:t>Аксенов</w:t>
      </w:r>
      <w:r w:rsidRPr="00D7005B">
        <w:rPr>
          <w:lang w:val="ru-RU"/>
        </w:rPr>
        <w:t xml:space="preserve"> </w:t>
      </w:r>
      <w:r w:rsidRPr="00D7005B">
        <w:rPr>
          <w:rFonts w:hint="eastAsia"/>
          <w:lang w:val="ru-RU"/>
        </w:rPr>
        <w:t>Роман</w:t>
      </w:r>
      <w:r w:rsidRPr="00D7005B">
        <w:rPr>
          <w:lang w:val="ru-RU"/>
        </w:rPr>
        <w:t xml:space="preserve"> </w:t>
      </w:r>
      <w:r w:rsidRPr="00D7005B">
        <w:rPr>
          <w:rFonts w:hint="eastAsia"/>
          <w:lang w:val="ru-RU"/>
        </w:rPr>
        <w:t>Сергеевич</w:t>
      </w:r>
    </w:p>
    <w:p w14:paraId="6F45D9C7" w14:textId="77777777" w:rsidR="00D7005B" w:rsidRPr="00D7005B" w:rsidRDefault="00D7005B" w:rsidP="00D7005B">
      <w:pPr>
        <w:rPr>
          <w:lang w:val="ru-RU"/>
        </w:rPr>
      </w:pPr>
      <w:r w:rsidRPr="00D7005B">
        <w:rPr>
          <w:rFonts w:hint="eastAsia"/>
          <w:lang w:val="ru-RU"/>
        </w:rPr>
        <w:t>ВВЕДЕНИЕ</w:t>
      </w:r>
    </w:p>
    <w:p w14:paraId="65C08999" w14:textId="77777777" w:rsidR="00D7005B" w:rsidRPr="00D7005B" w:rsidRDefault="00D7005B" w:rsidP="00D7005B">
      <w:pPr>
        <w:rPr>
          <w:lang w:val="ru-RU"/>
        </w:rPr>
      </w:pPr>
    </w:p>
    <w:p w14:paraId="266B9869" w14:textId="77777777" w:rsidR="00D7005B" w:rsidRPr="00D7005B" w:rsidRDefault="00D7005B" w:rsidP="00D7005B">
      <w:pPr>
        <w:rPr>
          <w:lang w:val="ru-RU"/>
        </w:rPr>
      </w:pPr>
      <w:r w:rsidRPr="00D7005B">
        <w:rPr>
          <w:rFonts w:hint="eastAsia"/>
          <w:lang w:val="ru-RU"/>
        </w:rPr>
        <w:t>ГЛАВА</w:t>
      </w:r>
      <w:r w:rsidRPr="00D7005B">
        <w:rPr>
          <w:lang w:val="ru-RU"/>
        </w:rPr>
        <w:t xml:space="preserve"> I. </w:t>
      </w:r>
      <w:r w:rsidRPr="00D7005B">
        <w:rPr>
          <w:rFonts w:hint="eastAsia"/>
          <w:lang w:val="ru-RU"/>
        </w:rPr>
        <w:t>Медико</w:t>
      </w:r>
      <w:r w:rsidRPr="00D7005B">
        <w:rPr>
          <w:lang w:val="ru-RU"/>
        </w:rPr>
        <w:t>-</w:t>
      </w:r>
      <w:r w:rsidRPr="00D7005B">
        <w:rPr>
          <w:rFonts w:hint="eastAsia"/>
          <w:lang w:val="ru-RU"/>
        </w:rPr>
        <w:t>социальные</w:t>
      </w:r>
      <w:r w:rsidRPr="00D7005B">
        <w:rPr>
          <w:lang w:val="ru-RU"/>
        </w:rPr>
        <w:t xml:space="preserve"> </w:t>
      </w:r>
      <w:r w:rsidRPr="00D7005B">
        <w:rPr>
          <w:rFonts w:hint="eastAsia"/>
          <w:lang w:val="ru-RU"/>
        </w:rPr>
        <w:t>аспекты</w:t>
      </w:r>
      <w:r w:rsidRPr="00D7005B">
        <w:rPr>
          <w:lang w:val="ru-RU"/>
        </w:rPr>
        <w:t xml:space="preserve"> </w:t>
      </w:r>
      <w:r w:rsidRPr="00D7005B">
        <w:rPr>
          <w:rFonts w:hint="eastAsia"/>
          <w:lang w:val="ru-RU"/>
        </w:rPr>
        <w:t>сердечно</w:t>
      </w:r>
      <w:r w:rsidRPr="00D7005B">
        <w:rPr>
          <w:lang w:val="ru-RU"/>
        </w:rPr>
        <w:t>-</w:t>
      </w:r>
      <w:r w:rsidRPr="00D7005B">
        <w:rPr>
          <w:rFonts w:hint="eastAsia"/>
          <w:lang w:val="ru-RU"/>
        </w:rPr>
        <w:t>сосудистых</w:t>
      </w:r>
      <w:r w:rsidRPr="00D7005B">
        <w:rPr>
          <w:lang w:val="ru-RU"/>
        </w:rPr>
        <w:t xml:space="preserve"> </w:t>
      </w:r>
      <w:r w:rsidRPr="00D7005B">
        <w:rPr>
          <w:rFonts w:hint="eastAsia"/>
          <w:lang w:val="ru-RU"/>
        </w:rPr>
        <w:t>заболеваний</w:t>
      </w:r>
      <w:r w:rsidRPr="00D7005B">
        <w:rPr>
          <w:lang w:val="ru-RU"/>
        </w:rPr>
        <w:t xml:space="preserve"> </w:t>
      </w:r>
      <w:r w:rsidRPr="00D7005B">
        <w:rPr>
          <w:rFonts w:hint="eastAsia"/>
          <w:lang w:val="ru-RU"/>
        </w:rPr>
        <w:t>и</w:t>
      </w:r>
      <w:r w:rsidRPr="00D7005B">
        <w:rPr>
          <w:lang w:val="ru-RU"/>
        </w:rPr>
        <w:t xml:space="preserve"> </w:t>
      </w:r>
      <w:r w:rsidRPr="00D7005B">
        <w:rPr>
          <w:rFonts w:hint="eastAsia"/>
          <w:lang w:val="ru-RU"/>
        </w:rPr>
        <w:t>рентгенэндоваскулярной</w:t>
      </w:r>
      <w:r w:rsidRPr="00D7005B">
        <w:rPr>
          <w:lang w:val="ru-RU"/>
        </w:rPr>
        <w:t xml:space="preserve"> </w:t>
      </w:r>
      <w:r w:rsidRPr="00D7005B">
        <w:rPr>
          <w:rFonts w:hint="eastAsia"/>
          <w:lang w:val="ru-RU"/>
        </w:rPr>
        <w:t>помощи</w:t>
      </w:r>
      <w:r w:rsidRPr="00D7005B">
        <w:rPr>
          <w:lang w:val="ru-RU"/>
        </w:rPr>
        <w:t xml:space="preserve"> (</w:t>
      </w:r>
      <w:r w:rsidRPr="00D7005B">
        <w:rPr>
          <w:rFonts w:hint="eastAsia"/>
          <w:lang w:val="ru-RU"/>
        </w:rPr>
        <w:t>обзор</w:t>
      </w:r>
      <w:r w:rsidRPr="00D7005B">
        <w:rPr>
          <w:lang w:val="ru-RU"/>
        </w:rPr>
        <w:t xml:space="preserve"> </w:t>
      </w:r>
      <w:r w:rsidRPr="00D7005B">
        <w:rPr>
          <w:rFonts w:hint="eastAsia"/>
          <w:lang w:val="ru-RU"/>
        </w:rPr>
        <w:t>литературы</w:t>
      </w:r>
      <w:r w:rsidRPr="00D7005B">
        <w:rPr>
          <w:lang w:val="ru-RU"/>
        </w:rPr>
        <w:t>)</w:t>
      </w:r>
    </w:p>
    <w:p w14:paraId="08C2C838" w14:textId="77777777" w:rsidR="00D7005B" w:rsidRPr="00D7005B" w:rsidRDefault="00D7005B" w:rsidP="00D7005B">
      <w:pPr>
        <w:rPr>
          <w:lang w:val="ru-RU"/>
        </w:rPr>
      </w:pPr>
    </w:p>
    <w:p w14:paraId="3387B82E" w14:textId="77777777" w:rsidR="00D7005B" w:rsidRPr="00D7005B" w:rsidRDefault="00D7005B" w:rsidP="00D7005B">
      <w:pPr>
        <w:rPr>
          <w:lang w:val="ru-RU"/>
        </w:rPr>
      </w:pPr>
      <w:r w:rsidRPr="00D7005B">
        <w:rPr>
          <w:lang w:val="ru-RU"/>
        </w:rPr>
        <w:t>1.1.</w:t>
      </w:r>
      <w:r w:rsidRPr="00D7005B">
        <w:rPr>
          <w:rFonts w:hint="eastAsia"/>
          <w:lang w:val="ru-RU"/>
        </w:rPr>
        <w:t>Тенденции</w:t>
      </w:r>
      <w:r w:rsidRPr="00D7005B">
        <w:rPr>
          <w:lang w:val="ru-RU"/>
        </w:rPr>
        <w:t xml:space="preserve"> </w:t>
      </w:r>
      <w:r w:rsidRPr="00D7005B">
        <w:rPr>
          <w:rFonts w:hint="eastAsia"/>
          <w:lang w:val="ru-RU"/>
        </w:rPr>
        <w:t>заболеваемости</w:t>
      </w:r>
      <w:r w:rsidRPr="00D7005B">
        <w:rPr>
          <w:lang w:val="ru-RU"/>
        </w:rPr>
        <w:t xml:space="preserve"> </w:t>
      </w:r>
      <w:r w:rsidRPr="00D7005B">
        <w:rPr>
          <w:rFonts w:hint="eastAsia"/>
          <w:lang w:val="ru-RU"/>
        </w:rPr>
        <w:t>и</w:t>
      </w:r>
      <w:r w:rsidRPr="00D7005B">
        <w:rPr>
          <w:lang w:val="ru-RU"/>
        </w:rPr>
        <w:t xml:space="preserve"> </w:t>
      </w:r>
      <w:r w:rsidRPr="00D7005B">
        <w:rPr>
          <w:rFonts w:hint="eastAsia"/>
          <w:lang w:val="ru-RU"/>
        </w:rPr>
        <w:t>смертности</w:t>
      </w:r>
      <w:r w:rsidRPr="00D7005B">
        <w:rPr>
          <w:lang w:val="ru-RU"/>
        </w:rPr>
        <w:t xml:space="preserve"> </w:t>
      </w:r>
      <w:r w:rsidRPr="00D7005B">
        <w:rPr>
          <w:rFonts w:hint="eastAsia"/>
          <w:lang w:val="ru-RU"/>
        </w:rPr>
        <w:t>населения</w:t>
      </w:r>
      <w:r w:rsidRPr="00D7005B">
        <w:rPr>
          <w:lang w:val="ru-RU"/>
        </w:rPr>
        <w:t xml:space="preserve">, </w:t>
      </w:r>
      <w:r w:rsidRPr="00D7005B">
        <w:rPr>
          <w:rFonts w:hint="eastAsia"/>
          <w:lang w:val="ru-RU"/>
        </w:rPr>
        <w:t>связанные</w:t>
      </w:r>
      <w:r w:rsidRPr="00D7005B">
        <w:rPr>
          <w:lang w:val="ru-RU"/>
        </w:rPr>
        <w:t xml:space="preserve"> </w:t>
      </w:r>
      <w:r w:rsidRPr="00D7005B">
        <w:rPr>
          <w:rFonts w:hint="eastAsia"/>
          <w:lang w:val="ru-RU"/>
        </w:rPr>
        <w:t>с</w:t>
      </w:r>
      <w:r w:rsidRPr="00D7005B">
        <w:rPr>
          <w:lang w:val="ru-RU"/>
        </w:rPr>
        <w:t xml:space="preserve"> </w:t>
      </w:r>
      <w:r w:rsidRPr="00D7005B">
        <w:rPr>
          <w:rFonts w:hint="eastAsia"/>
          <w:lang w:val="ru-RU"/>
        </w:rPr>
        <w:t>болезнями</w:t>
      </w:r>
      <w:r w:rsidRPr="00D7005B">
        <w:rPr>
          <w:lang w:val="ru-RU"/>
        </w:rPr>
        <w:t xml:space="preserve"> </w:t>
      </w:r>
      <w:r w:rsidRPr="00D7005B">
        <w:rPr>
          <w:rFonts w:hint="eastAsia"/>
          <w:lang w:val="ru-RU"/>
        </w:rPr>
        <w:t>системы</w:t>
      </w:r>
      <w:r w:rsidRPr="00D7005B">
        <w:rPr>
          <w:lang w:val="ru-RU"/>
        </w:rPr>
        <w:t xml:space="preserve"> </w:t>
      </w:r>
      <w:r w:rsidRPr="00D7005B">
        <w:rPr>
          <w:rFonts w:hint="eastAsia"/>
          <w:lang w:val="ru-RU"/>
        </w:rPr>
        <w:t>кровообращения</w:t>
      </w:r>
      <w:r w:rsidRPr="00D7005B">
        <w:rPr>
          <w:lang w:val="ru-RU"/>
        </w:rPr>
        <w:t xml:space="preserve"> </w:t>
      </w:r>
      <w:r w:rsidRPr="00D7005B">
        <w:rPr>
          <w:rFonts w:hint="eastAsia"/>
          <w:lang w:val="ru-RU"/>
        </w:rPr>
        <w:t>и</w:t>
      </w:r>
      <w:r w:rsidRPr="00D7005B">
        <w:rPr>
          <w:lang w:val="ru-RU"/>
        </w:rPr>
        <w:t xml:space="preserve"> </w:t>
      </w:r>
      <w:r w:rsidRPr="00D7005B">
        <w:rPr>
          <w:rFonts w:hint="eastAsia"/>
          <w:lang w:val="ru-RU"/>
        </w:rPr>
        <w:t>острым</w:t>
      </w:r>
      <w:r w:rsidRPr="00D7005B">
        <w:rPr>
          <w:lang w:val="ru-RU"/>
        </w:rPr>
        <w:t xml:space="preserve"> </w:t>
      </w:r>
      <w:r w:rsidRPr="00D7005B">
        <w:rPr>
          <w:rFonts w:hint="eastAsia"/>
          <w:lang w:val="ru-RU"/>
        </w:rPr>
        <w:t>инфарктом</w:t>
      </w:r>
      <w:r w:rsidRPr="00D7005B">
        <w:rPr>
          <w:lang w:val="ru-RU"/>
        </w:rPr>
        <w:t xml:space="preserve"> </w:t>
      </w:r>
      <w:r w:rsidRPr="00D7005B">
        <w:rPr>
          <w:rFonts w:hint="eastAsia"/>
          <w:lang w:val="ru-RU"/>
        </w:rPr>
        <w:t>миокарда</w:t>
      </w:r>
    </w:p>
    <w:p w14:paraId="78B17A26" w14:textId="77777777" w:rsidR="00D7005B" w:rsidRPr="00D7005B" w:rsidRDefault="00D7005B" w:rsidP="00D7005B">
      <w:pPr>
        <w:rPr>
          <w:lang w:val="ru-RU"/>
        </w:rPr>
      </w:pPr>
    </w:p>
    <w:p w14:paraId="4BA801E9" w14:textId="77777777" w:rsidR="00D7005B" w:rsidRPr="00D7005B" w:rsidRDefault="00D7005B" w:rsidP="00D7005B">
      <w:pPr>
        <w:rPr>
          <w:lang w:val="ru-RU"/>
        </w:rPr>
      </w:pPr>
      <w:r w:rsidRPr="00D7005B">
        <w:rPr>
          <w:lang w:val="ru-RU"/>
        </w:rPr>
        <w:t>1.2.</w:t>
      </w:r>
      <w:r w:rsidRPr="00D7005B">
        <w:rPr>
          <w:rFonts w:hint="eastAsia"/>
          <w:lang w:val="ru-RU"/>
        </w:rPr>
        <w:t>Медико</w:t>
      </w:r>
      <w:r w:rsidRPr="00D7005B">
        <w:rPr>
          <w:lang w:val="ru-RU"/>
        </w:rPr>
        <w:t>-</w:t>
      </w:r>
      <w:r w:rsidRPr="00D7005B">
        <w:rPr>
          <w:rFonts w:hint="eastAsia"/>
          <w:lang w:val="ru-RU"/>
        </w:rPr>
        <w:t>организационные</w:t>
      </w:r>
      <w:r w:rsidRPr="00D7005B">
        <w:rPr>
          <w:lang w:val="ru-RU"/>
        </w:rPr>
        <w:t xml:space="preserve">, </w:t>
      </w:r>
      <w:r w:rsidRPr="00D7005B">
        <w:rPr>
          <w:rFonts w:hint="eastAsia"/>
          <w:lang w:val="ru-RU"/>
        </w:rPr>
        <w:t>методические</w:t>
      </w:r>
      <w:r w:rsidRPr="00D7005B">
        <w:rPr>
          <w:lang w:val="ru-RU"/>
        </w:rPr>
        <w:t xml:space="preserve"> </w:t>
      </w:r>
      <w:r w:rsidRPr="00D7005B">
        <w:rPr>
          <w:rFonts w:hint="eastAsia"/>
          <w:lang w:val="ru-RU"/>
        </w:rPr>
        <w:t>и</w:t>
      </w:r>
      <w:r w:rsidRPr="00D7005B">
        <w:rPr>
          <w:lang w:val="ru-RU"/>
        </w:rPr>
        <w:t xml:space="preserve"> </w:t>
      </w:r>
      <w:r w:rsidRPr="00D7005B">
        <w:rPr>
          <w:rFonts w:hint="eastAsia"/>
          <w:lang w:val="ru-RU"/>
        </w:rPr>
        <w:t>исторические</w:t>
      </w:r>
      <w:r w:rsidRPr="00D7005B">
        <w:rPr>
          <w:lang w:val="ru-RU"/>
        </w:rPr>
        <w:t xml:space="preserve"> </w:t>
      </w:r>
      <w:r w:rsidRPr="00D7005B">
        <w:rPr>
          <w:rFonts w:hint="eastAsia"/>
          <w:lang w:val="ru-RU"/>
        </w:rPr>
        <w:t>аспекты</w:t>
      </w:r>
      <w:r w:rsidRPr="00D7005B">
        <w:rPr>
          <w:lang w:val="ru-RU"/>
        </w:rPr>
        <w:t xml:space="preserve"> </w:t>
      </w:r>
      <w:r w:rsidRPr="00D7005B">
        <w:rPr>
          <w:rFonts w:hint="eastAsia"/>
          <w:lang w:val="ru-RU"/>
        </w:rPr>
        <w:t>развития</w:t>
      </w:r>
      <w:r w:rsidRPr="00D7005B">
        <w:rPr>
          <w:lang w:val="ru-RU"/>
        </w:rPr>
        <w:t xml:space="preserve"> </w:t>
      </w:r>
      <w:r w:rsidRPr="00D7005B">
        <w:rPr>
          <w:rFonts w:hint="eastAsia"/>
          <w:lang w:val="ru-RU"/>
        </w:rPr>
        <w:t>рентгенэндоваскулярной</w:t>
      </w:r>
      <w:r w:rsidRPr="00D7005B">
        <w:rPr>
          <w:lang w:val="ru-RU"/>
        </w:rPr>
        <w:t xml:space="preserve"> </w:t>
      </w:r>
      <w:r w:rsidRPr="00D7005B">
        <w:rPr>
          <w:rFonts w:hint="eastAsia"/>
          <w:lang w:val="ru-RU"/>
        </w:rPr>
        <w:t>помощи</w:t>
      </w:r>
    </w:p>
    <w:p w14:paraId="075E1619" w14:textId="77777777" w:rsidR="00D7005B" w:rsidRPr="00D7005B" w:rsidRDefault="00D7005B" w:rsidP="00D7005B">
      <w:pPr>
        <w:rPr>
          <w:lang w:val="ru-RU"/>
        </w:rPr>
      </w:pPr>
    </w:p>
    <w:p w14:paraId="3F827760" w14:textId="77777777" w:rsidR="00D7005B" w:rsidRPr="00D7005B" w:rsidRDefault="00D7005B" w:rsidP="00D7005B">
      <w:pPr>
        <w:rPr>
          <w:lang w:val="ru-RU"/>
        </w:rPr>
      </w:pPr>
      <w:r w:rsidRPr="00D7005B">
        <w:rPr>
          <w:lang w:val="ru-RU"/>
        </w:rPr>
        <w:t>1.3.</w:t>
      </w:r>
      <w:r w:rsidRPr="00D7005B">
        <w:rPr>
          <w:rFonts w:hint="eastAsia"/>
          <w:lang w:val="ru-RU"/>
        </w:rPr>
        <w:t>Факторы</w:t>
      </w:r>
      <w:r w:rsidRPr="00D7005B">
        <w:rPr>
          <w:lang w:val="ru-RU"/>
        </w:rPr>
        <w:t xml:space="preserve"> </w:t>
      </w:r>
      <w:r w:rsidRPr="00D7005B">
        <w:rPr>
          <w:rFonts w:hint="eastAsia"/>
          <w:lang w:val="ru-RU"/>
        </w:rPr>
        <w:t>риска</w:t>
      </w:r>
      <w:r w:rsidRPr="00D7005B">
        <w:rPr>
          <w:lang w:val="ru-RU"/>
        </w:rPr>
        <w:t xml:space="preserve"> </w:t>
      </w:r>
      <w:r w:rsidRPr="00D7005B">
        <w:rPr>
          <w:rFonts w:hint="eastAsia"/>
          <w:lang w:val="ru-RU"/>
        </w:rPr>
        <w:t>и</w:t>
      </w:r>
      <w:r w:rsidRPr="00D7005B">
        <w:rPr>
          <w:lang w:val="ru-RU"/>
        </w:rPr>
        <w:t xml:space="preserve"> </w:t>
      </w:r>
      <w:r w:rsidRPr="00D7005B">
        <w:rPr>
          <w:rFonts w:hint="eastAsia"/>
          <w:lang w:val="ru-RU"/>
        </w:rPr>
        <w:t>качество</w:t>
      </w:r>
      <w:r w:rsidRPr="00D7005B">
        <w:rPr>
          <w:lang w:val="ru-RU"/>
        </w:rPr>
        <w:t xml:space="preserve"> </w:t>
      </w:r>
      <w:r w:rsidRPr="00D7005B">
        <w:rPr>
          <w:rFonts w:hint="eastAsia"/>
          <w:lang w:val="ru-RU"/>
        </w:rPr>
        <w:t>жизни</w:t>
      </w:r>
      <w:r w:rsidRPr="00D7005B">
        <w:rPr>
          <w:lang w:val="ru-RU"/>
        </w:rPr>
        <w:t xml:space="preserve"> </w:t>
      </w:r>
      <w:r w:rsidRPr="00D7005B">
        <w:rPr>
          <w:rFonts w:hint="eastAsia"/>
          <w:lang w:val="ru-RU"/>
        </w:rPr>
        <w:t>больных</w:t>
      </w:r>
      <w:r w:rsidRPr="00D7005B">
        <w:rPr>
          <w:lang w:val="ru-RU"/>
        </w:rPr>
        <w:t xml:space="preserve"> </w:t>
      </w:r>
      <w:r w:rsidRPr="00D7005B">
        <w:rPr>
          <w:rFonts w:hint="eastAsia"/>
          <w:lang w:val="ru-RU"/>
        </w:rPr>
        <w:t>с</w:t>
      </w:r>
      <w:r w:rsidRPr="00D7005B">
        <w:rPr>
          <w:lang w:val="ru-RU"/>
        </w:rPr>
        <w:t xml:space="preserve"> </w:t>
      </w:r>
      <w:r w:rsidRPr="00D7005B">
        <w:rPr>
          <w:rFonts w:hint="eastAsia"/>
          <w:lang w:val="ru-RU"/>
        </w:rPr>
        <w:t>сердечнососудистыми</w:t>
      </w:r>
      <w:r w:rsidRPr="00D7005B">
        <w:rPr>
          <w:lang w:val="ru-RU"/>
        </w:rPr>
        <w:t xml:space="preserve"> </w:t>
      </w:r>
      <w:r w:rsidRPr="00D7005B">
        <w:rPr>
          <w:rFonts w:hint="eastAsia"/>
          <w:lang w:val="ru-RU"/>
        </w:rPr>
        <w:t>заболеваниями</w:t>
      </w:r>
    </w:p>
    <w:p w14:paraId="0B2A83DB" w14:textId="77777777" w:rsidR="00D7005B" w:rsidRPr="00D7005B" w:rsidRDefault="00D7005B" w:rsidP="00D7005B">
      <w:pPr>
        <w:rPr>
          <w:lang w:val="ru-RU"/>
        </w:rPr>
      </w:pPr>
    </w:p>
    <w:p w14:paraId="79112433" w14:textId="77777777" w:rsidR="00D7005B" w:rsidRPr="00D7005B" w:rsidRDefault="00D7005B" w:rsidP="00D7005B">
      <w:pPr>
        <w:rPr>
          <w:lang w:val="ru-RU"/>
        </w:rPr>
      </w:pPr>
      <w:r w:rsidRPr="00D7005B">
        <w:rPr>
          <w:lang w:val="ru-RU"/>
        </w:rPr>
        <w:t>1.4.</w:t>
      </w:r>
      <w:r w:rsidRPr="00D7005B">
        <w:rPr>
          <w:rFonts w:hint="eastAsia"/>
          <w:lang w:val="ru-RU"/>
        </w:rPr>
        <w:t>Методические</w:t>
      </w:r>
      <w:r w:rsidRPr="00D7005B">
        <w:rPr>
          <w:lang w:val="ru-RU"/>
        </w:rPr>
        <w:t xml:space="preserve"> </w:t>
      </w:r>
      <w:r w:rsidRPr="00D7005B">
        <w:rPr>
          <w:rFonts w:hint="eastAsia"/>
          <w:lang w:val="ru-RU"/>
        </w:rPr>
        <w:t>подходы</w:t>
      </w:r>
      <w:r w:rsidRPr="00D7005B">
        <w:rPr>
          <w:lang w:val="ru-RU"/>
        </w:rPr>
        <w:t xml:space="preserve"> </w:t>
      </w:r>
      <w:r w:rsidRPr="00D7005B">
        <w:rPr>
          <w:rFonts w:hint="eastAsia"/>
          <w:lang w:val="ru-RU"/>
        </w:rPr>
        <w:t>к</w:t>
      </w:r>
      <w:r w:rsidRPr="00D7005B">
        <w:rPr>
          <w:lang w:val="ru-RU"/>
        </w:rPr>
        <w:t xml:space="preserve"> </w:t>
      </w:r>
      <w:r w:rsidRPr="00D7005B">
        <w:rPr>
          <w:rFonts w:hint="eastAsia"/>
          <w:lang w:val="ru-RU"/>
        </w:rPr>
        <w:t>оценке</w:t>
      </w:r>
      <w:r w:rsidRPr="00D7005B">
        <w:rPr>
          <w:lang w:val="ru-RU"/>
        </w:rPr>
        <w:t xml:space="preserve"> </w:t>
      </w:r>
      <w:r w:rsidRPr="00D7005B">
        <w:rPr>
          <w:rFonts w:hint="eastAsia"/>
          <w:lang w:val="ru-RU"/>
        </w:rPr>
        <w:t>качества</w:t>
      </w:r>
      <w:r w:rsidRPr="00D7005B">
        <w:rPr>
          <w:lang w:val="ru-RU"/>
        </w:rPr>
        <w:t xml:space="preserve"> </w:t>
      </w:r>
      <w:r w:rsidRPr="00D7005B">
        <w:rPr>
          <w:rFonts w:hint="eastAsia"/>
          <w:lang w:val="ru-RU"/>
        </w:rPr>
        <w:t>оказания</w:t>
      </w:r>
      <w:r w:rsidRPr="00D7005B">
        <w:rPr>
          <w:lang w:val="ru-RU"/>
        </w:rPr>
        <w:t xml:space="preserve"> </w:t>
      </w:r>
      <w:r w:rsidRPr="00D7005B">
        <w:rPr>
          <w:rFonts w:hint="eastAsia"/>
          <w:lang w:val="ru-RU"/>
        </w:rPr>
        <w:t>рентгенэндоваскулярной</w:t>
      </w:r>
      <w:r w:rsidRPr="00D7005B">
        <w:rPr>
          <w:lang w:val="ru-RU"/>
        </w:rPr>
        <w:t xml:space="preserve"> </w:t>
      </w:r>
      <w:r w:rsidRPr="00D7005B">
        <w:rPr>
          <w:rFonts w:hint="eastAsia"/>
          <w:lang w:val="ru-RU"/>
        </w:rPr>
        <w:t>помощи</w:t>
      </w:r>
    </w:p>
    <w:p w14:paraId="21A6A8D9" w14:textId="77777777" w:rsidR="00D7005B" w:rsidRPr="00D7005B" w:rsidRDefault="00D7005B" w:rsidP="00D7005B">
      <w:pPr>
        <w:rPr>
          <w:lang w:val="ru-RU"/>
        </w:rPr>
      </w:pPr>
    </w:p>
    <w:p w14:paraId="11A84B1A" w14:textId="77777777" w:rsidR="00D7005B" w:rsidRPr="00D7005B" w:rsidRDefault="00D7005B" w:rsidP="00D7005B">
      <w:pPr>
        <w:rPr>
          <w:lang w:val="ru-RU"/>
        </w:rPr>
      </w:pPr>
      <w:r w:rsidRPr="00D7005B">
        <w:rPr>
          <w:rFonts w:hint="eastAsia"/>
          <w:lang w:val="ru-RU"/>
        </w:rPr>
        <w:t>ГЛАВА</w:t>
      </w:r>
      <w:r w:rsidRPr="00D7005B">
        <w:rPr>
          <w:lang w:val="ru-RU"/>
        </w:rPr>
        <w:t xml:space="preserve"> II. </w:t>
      </w:r>
      <w:r w:rsidRPr="00D7005B">
        <w:rPr>
          <w:rFonts w:hint="eastAsia"/>
          <w:lang w:val="ru-RU"/>
        </w:rPr>
        <w:t>Базы</w:t>
      </w:r>
      <w:r w:rsidRPr="00D7005B">
        <w:rPr>
          <w:lang w:val="ru-RU"/>
        </w:rPr>
        <w:t xml:space="preserve">, </w:t>
      </w:r>
      <w:r w:rsidRPr="00D7005B">
        <w:rPr>
          <w:rFonts w:hint="eastAsia"/>
          <w:lang w:val="ru-RU"/>
        </w:rPr>
        <w:t>объекты</w:t>
      </w:r>
      <w:r w:rsidRPr="00D7005B">
        <w:rPr>
          <w:lang w:val="ru-RU"/>
        </w:rPr>
        <w:t xml:space="preserve">, </w:t>
      </w:r>
      <w:r w:rsidRPr="00D7005B">
        <w:rPr>
          <w:rFonts w:hint="eastAsia"/>
          <w:lang w:val="ru-RU"/>
        </w:rPr>
        <w:t>материалы</w:t>
      </w:r>
      <w:r w:rsidRPr="00D7005B">
        <w:rPr>
          <w:lang w:val="ru-RU"/>
        </w:rPr>
        <w:t xml:space="preserve"> </w:t>
      </w:r>
      <w:r w:rsidRPr="00D7005B">
        <w:rPr>
          <w:rFonts w:hint="eastAsia"/>
          <w:lang w:val="ru-RU"/>
        </w:rPr>
        <w:t>и</w:t>
      </w:r>
      <w:r w:rsidRPr="00D7005B">
        <w:rPr>
          <w:lang w:val="ru-RU"/>
        </w:rPr>
        <w:t xml:space="preserve"> </w:t>
      </w:r>
      <w:r w:rsidRPr="00D7005B">
        <w:rPr>
          <w:rFonts w:hint="eastAsia"/>
          <w:lang w:val="ru-RU"/>
        </w:rPr>
        <w:t>методы</w:t>
      </w:r>
      <w:r w:rsidRPr="00D7005B">
        <w:rPr>
          <w:lang w:val="ru-RU"/>
        </w:rPr>
        <w:t xml:space="preserve"> </w:t>
      </w:r>
      <w:r w:rsidRPr="00D7005B">
        <w:rPr>
          <w:rFonts w:hint="eastAsia"/>
          <w:lang w:val="ru-RU"/>
        </w:rPr>
        <w:t>исследования</w:t>
      </w:r>
    </w:p>
    <w:p w14:paraId="0055D5C1" w14:textId="77777777" w:rsidR="00D7005B" w:rsidRPr="00D7005B" w:rsidRDefault="00D7005B" w:rsidP="00D7005B">
      <w:pPr>
        <w:rPr>
          <w:lang w:val="ru-RU"/>
        </w:rPr>
      </w:pPr>
    </w:p>
    <w:p w14:paraId="77F5EE27" w14:textId="77777777" w:rsidR="00D7005B" w:rsidRPr="00D7005B" w:rsidRDefault="00D7005B" w:rsidP="00D7005B">
      <w:pPr>
        <w:rPr>
          <w:lang w:val="ru-RU"/>
        </w:rPr>
      </w:pPr>
      <w:r w:rsidRPr="00D7005B">
        <w:rPr>
          <w:lang w:val="ru-RU"/>
        </w:rPr>
        <w:t>2.1.</w:t>
      </w:r>
      <w:r w:rsidRPr="00D7005B">
        <w:rPr>
          <w:rFonts w:hint="eastAsia"/>
          <w:lang w:val="ru-RU"/>
        </w:rPr>
        <w:t>База</w:t>
      </w:r>
      <w:r w:rsidRPr="00D7005B">
        <w:rPr>
          <w:lang w:val="ru-RU"/>
        </w:rPr>
        <w:t xml:space="preserve"> </w:t>
      </w:r>
      <w:r w:rsidRPr="00D7005B">
        <w:rPr>
          <w:rFonts w:hint="eastAsia"/>
          <w:lang w:val="ru-RU"/>
        </w:rPr>
        <w:t>и</w:t>
      </w:r>
      <w:r w:rsidRPr="00D7005B">
        <w:rPr>
          <w:lang w:val="ru-RU"/>
        </w:rPr>
        <w:t xml:space="preserve"> </w:t>
      </w:r>
      <w:r w:rsidRPr="00D7005B">
        <w:rPr>
          <w:rFonts w:hint="eastAsia"/>
          <w:lang w:val="ru-RU"/>
        </w:rPr>
        <w:t>объекты</w:t>
      </w:r>
      <w:r w:rsidRPr="00D7005B">
        <w:rPr>
          <w:lang w:val="ru-RU"/>
        </w:rPr>
        <w:t xml:space="preserve"> </w:t>
      </w:r>
      <w:r w:rsidRPr="00D7005B">
        <w:rPr>
          <w:rFonts w:hint="eastAsia"/>
          <w:lang w:val="ru-RU"/>
        </w:rPr>
        <w:t>исследования</w:t>
      </w:r>
    </w:p>
    <w:p w14:paraId="30BE5258" w14:textId="77777777" w:rsidR="00D7005B" w:rsidRPr="00D7005B" w:rsidRDefault="00D7005B" w:rsidP="00D7005B">
      <w:pPr>
        <w:rPr>
          <w:lang w:val="ru-RU"/>
        </w:rPr>
      </w:pPr>
    </w:p>
    <w:p w14:paraId="1069CBB8" w14:textId="77777777" w:rsidR="00D7005B" w:rsidRPr="00D7005B" w:rsidRDefault="00D7005B" w:rsidP="00D7005B">
      <w:pPr>
        <w:rPr>
          <w:lang w:val="ru-RU"/>
        </w:rPr>
      </w:pPr>
      <w:r w:rsidRPr="00D7005B">
        <w:rPr>
          <w:lang w:val="ru-RU"/>
        </w:rPr>
        <w:t>2.2.</w:t>
      </w:r>
      <w:r w:rsidRPr="00D7005B">
        <w:rPr>
          <w:rFonts w:hint="eastAsia"/>
          <w:lang w:val="ru-RU"/>
        </w:rPr>
        <w:t>Материалы</w:t>
      </w:r>
      <w:r w:rsidRPr="00D7005B">
        <w:rPr>
          <w:lang w:val="ru-RU"/>
        </w:rPr>
        <w:t xml:space="preserve"> </w:t>
      </w:r>
      <w:r w:rsidRPr="00D7005B">
        <w:rPr>
          <w:rFonts w:hint="eastAsia"/>
          <w:lang w:val="ru-RU"/>
        </w:rPr>
        <w:t>и</w:t>
      </w:r>
      <w:r w:rsidRPr="00D7005B">
        <w:rPr>
          <w:lang w:val="ru-RU"/>
        </w:rPr>
        <w:t xml:space="preserve"> </w:t>
      </w:r>
      <w:r w:rsidRPr="00D7005B">
        <w:rPr>
          <w:rFonts w:hint="eastAsia"/>
          <w:lang w:val="ru-RU"/>
        </w:rPr>
        <w:t>методы</w:t>
      </w:r>
      <w:r w:rsidRPr="00D7005B">
        <w:rPr>
          <w:lang w:val="ru-RU"/>
        </w:rPr>
        <w:t xml:space="preserve"> </w:t>
      </w:r>
      <w:r w:rsidRPr="00D7005B">
        <w:rPr>
          <w:rFonts w:hint="eastAsia"/>
          <w:lang w:val="ru-RU"/>
        </w:rPr>
        <w:t>исследования</w:t>
      </w:r>
    </w:p>
    <w:p w14:paraId="45B90BD7" w14:textId="77777777" w:rsidR="00D7005B" w:rsidRPr="00D7005B" w:rsidRDefault="00D7005B" w:rsidP="00D7005B">
      <w:pPr>
        <w:rPr>
          <w:lang w:val="ru-RU"/>
        </w:rPr>
      </w:pPr>
    </w:p>
    <w:p w14:paraId="67080135" w14:textId="77777777" w:rsidR="00D7005B" w:rsidRPr="00D7005B" w:rsidRDefault="00D7005B" w:rsidP="00D7005B">
      <w:pPr>
        <w:rPr>
          <w:lang w:val="ru-RU"/>
        </w:rPr>
      </w:pPr>
      <w:r w:rsidRPr="00D7005B">
        <w:rPr>
          <w:rFonts w:hint="eastAsia"/>
          <w:lang w:val="ru-RU"/>
        </w:rPr>
        <w:t>ГЛАВА</w:t>
      </w:r>
      <w:r w:rsidRPr="00D7005B">
        <w:rPr>
          <w:lang w:val="ru-RU"/>
        </w:rPr>
        <w:t xml:space="preserve"> III. </w:t>
      </w:r>
      <w:r w:rsidRPr="00D7005B">
        <w:rPr>
          <w:rFonts w:hint="eastAsia"/>
          <w:lang w:val="ru-RU"/>
        </w:rPr>
        <w:t>Анализ</w:t>
      </w:r>
      <w:r w:rsidRPr="00D7005B">
        <w:rPr>
          <w:lang w:val="ru-RU"/>
        </w:rPr>
        <w:t xml:space="preserve"> </w:t>
      </w:r>
      <w:r w:rsidRPr="00D7005B">
        <w:rPr>
          <w:rFonts w:hint="eastAsia"/>
          <w:lang w:val="ru-RU"/>
        </w:rPr>
        <w:t>заболеваемости</w:t>
      </w:r>
      <w:r w:rsidRPr="00D7005B">
        <w:rPr>
          <w:lang w:val="ru-RU"/>
        </w:rPr>
        <w:t xml:space="preserve"> </w:t>
      </w:r>
      <w:r w:rsidRPr="00D7005B">
        <w:rPr>
          <w:rFonts w:hint="eastAsia"/>
          <w:lang w:val="ru-RU"/>
        </w:rPr>
        <w:t>взрослого</w:t>
      </w:r>
      <w:r w:rsidRPr="00D7005B">
        <w:rPr>
          <w:lang w:val="ru-RU"/>
        </w:rPr>
        <w:t xml:space="preserve"> </w:t>
      </w:r>
      <w:r w:rsidRPr="00D7005B">
        <w:rPr>
          <w:rFonts w:hint="eastAsia"/>
          <w:lang w:val="ru-RU"/>
        </w:rPr>
        <w:t>населения</w:t>
      </w:r>
    </w:p>
    <w:p w14:paraId="392340BF" w14:textId="77777777" w:rsidR="00D7005B" w:rsidRPr="00D7005B" w:rsidRDefault="00D7005B" w:rsidP="00D7005B">
      <w:pPr>
        <w:rPr>
          <w:lang w:val="ru-RU"/>
        </w:rPr>
      </w:pPr>
    </w:p>
    <w:p w14:paraId="1877A7D8" w14:textId="77777777" w:rsidR="00D7005B" w:rsidRPr="00D7005B" w:rsidRDefault="00D7005B" w:rsidP="00D7005B">
      <w:pPr>
        <w:rPr>
          <w:lang w:val="ru-RU"/>
        </w:rPr>
      </w:pPr>
      <w:r w:rsidRPr="00D7005B">
        <w:rPr>
          <w:rFonts w:hint="eastAsia"/>
          <w:lang w:val="ru-RU"/>
        </w:rPr>
        <w:lastRenderedPageBreak/>
        <w:t>болезнями</w:t>
      </w:r>
      <w:r w:rsidRPr="00D7005B">
        <w:rPr>
          <w:lang w:val="ru-RU"/>
        </w:rPr>
        <w:t xml:space="preserve"> </w:t>
      </w:r>
      <w:r w:rsidRPr="00D7005B">
        <w:rPr>
          <w:rFonts w:hint="eastAsia"/>
          <w:lang w:val="ru-RU"/>
        </w:rPr>
        <w:t>системы</w:t>
      </w:r>
      <w:r w:rsidRPr="00D7005B">
        <w:rPr>
          <w:lang w:val="ru-RU"/>
        </w:rPr>
        <w:t xml:space="preserve"> </w:t>
      </w:r>
      <w:r w:rsidRPr="00D7005B">
        <w:rPr>
          <w:rFonts w:hint="eastAsia"/>
          <w:lang w:val="ru-RU"/>
        </w:rPr>
        <w:t>кровообращения</w:t>
      </w:r>
      <w:r w:rsidRPr="00D7005B">
        <w:rPr>
          <w:lang w:val="ru-RU"/>
        </w:rPr>
        <w:t xml:space="preserve">, </w:t>
      </w:r>
      <w:r w:rsidRPr="00D7005B">
        <w:rPr>
          <w:rFonts w:hint="eastAsia"/>
          <w:lang w:val="ru-RU"/>
        </w:rPr>
        <w:t>динамики</w:t>
      </w:r>
      <w:r w:rsidRPr="00D7005B">
        <w:rPr>
          <w:lang w:val="ru-RU"/>
        </w:rPr>
        <w:t xml:space="preserve"> </w:t>
      </w:r>
      <w:r w:rsidRPr="00D7005B">
        <w:rPr>
          <w:rFonts w:hint="eastAsia"/>
          <w:lang w:val="ru-RU"/>
        </w:rPr>
        <w:t>смертности</w:t>
      </w:r>
      <w:r w:rsidRPr="00D7005B">
        <w:rPr>
          <w:lang w:val="ru-RU"/>
        </w:rPr>
        <w:t xml:space="preserve"> </w:t>
      </w:r>
      <w:r w:rsidRPr="00D7005B">
        <w:rPr>
          <w:rFonts w:hint="eastAsia"/>
          <w:lang w:val="ru-RU"/>
        </w:rPr>
        <w:t>от</w:t>
      </w:r>
      <w:r w:rsidRPr="00D7005B">
        <w:rPr>
          <w:lang w:val="ru-RU"/>
        </w:rPr>
        <w:t xml:space="preserve"> </w:t>
      </w:r>
      <w:r w:rsidRPr="00D7005B">
        <w:rPr>
          <w:rFonts w:hint="eastAsia"/>
          <w:lang w:val="ru-RU"/>
        </w:rPr>
        <w:t>сердечно</w:t>
      </w:r>
      <w:r w:rsidRPr="00D7005B">
        <w:rPr>
          <w:lang w:val="ru-RU"/>
        </w:rPr>
        <w:t>-</w:t>
      </w:r>
      <w:r w:rsidRPr="00D7005B">
        <w:rPr>
          <w:rFonts w:hint="eastAsia"/>
          <w:lang w:val="ru-RU"/>
        </w:rPr>
        <w:t>сосудистых</w:t>
      </w:r>
      <w:r w:rsidRPr="00D7005B">
        <w:rPr>
          <w:lang w:val="ru-RU"/>
        </w:rPr>
        <w:t xml:space="preserve"> </w:t>
      </w:r>
      <w:r w:rsidRPr="00D7005B">
        <w:rPr>
          <w:rFonts w:hint="eastAsia"/>
          <w:lang w:val="ru-RU"/>
        </w:rPr>
        <w:t>заболеваний</w:t>
      </w:r>
      <w:r w:rsidRPr="00D7005B">
        <w:rPr>
          <w:lang w:val="ru-RU"/>
        </w:rPr>
        <w:t xml:space="preserve"> </w:t>
      </w:r>
      <w:r w:rsidRPr="00D7005B">
        <w:rPr>
          <w:rFonts w:hint="eastAsia"/>
          <w:lang w:val="ru-RU"/>
        </w:rPr>
        <w:t>в</w:t>
      </w:r>
      <w:r w:rsidRPr="00D7005B">
        <w:rPr>
          <w:lang w:val="ru-RU"/>
        </w:rPr>
        <w:t xml:space="preserve"> </w:t>
      </w:r>
      <w:r w:rsidRPr="00D7005B">
        <w:rPr>
          <w:rFonts w:hint="eastAsia"/>
          <w:lang w:val="ru-RU"/>
        </w:rPr>
        <w:t>Московской</w:t>
      </w:r>
      <w:r w:rsidRPr="00D7005B">
        <w:rPr>
          <w:lang w:val="ru-RU"/>
        </w:rPr>
        <w:t xml:space="preserve"> </w:t>
      </w:r>
      <w:r w:rsidRPr="00D7005B">
        <w:rPr>
          <w:rFonts w:hint="eastAsia"/>
          <w:lang w:val="ru-RU"/>
        </w:rPr>
        <w:t>области</w:t>
      </w:r>
      <w:r w:rsidRPr="00D7005B">
        <w:rPr>
          <w:lang w:val="ru-RU"/>
        </w:rPr>
        <w:t xml:space="preserve"> </w:t>
      </w:r>
      <w:r w:rsidRPr="00D7005B">
        <w:rPr>
          <w:rFonts w:hint="eastAsia"/>
          <w:lang w:val="ru-RU"/>
        </w:rPr>
        <w:t>в</w:t>
      </w:r>
      <w:r w:rsidRPr="00D7005B">
        <w:rPr>
          <w:lang w:val="ru-RU"/>
        </w:rPr>
        <w:t xml:space="preserve"> 2008 - 2012 </w:t>
      </w:r>
      <w:r w:rsidRPr="00D7005B">
        <w:rPr>
          <w:rFonts w:hint="eastAsia"/>
          <w:lang w:val="ru-RU"/>
        </w:rPr>
        <w:t>гг</w:t>
      </w:r>
      <w:r w:rsidRPr="00D7005B">
        <w:rPr>
          <w:lang w:val="ru-RU"/>
        </w:rPr>
        <w:t xml:space="preserve">. </w:t>
      </w:r>
      <w:r w:rsidRPr="00D7005B">
        <w:rPr>
          <w:rFonts w:hint="eastAsia"/>
          <w:lang w:val="ru-RU"/>
        </w:rPr>
        <w:t>и</w:t>
      </w:r>
      <w:r w:rsidRPr="00D7005B">
        <w:rPr>
          <w:lang w:val="ru-RU"/>
        </w:rPr>
        <w:t xml:space="preserve"> </w:t>
      </w:r>
      <w:r w:rsidRPr="00D7005B">
        <w:rPr>
          <w:rFonts w:hint="eastAsia"/>
          <w:lang w:val="ru-RU"/>
        </w:rPr>
        <w:t>расчёт</w:t>
      </w:r>
      <w:r w:rsidRPr="00D7005B">
        <w:rPr>
          <w:lang w:val="ru-RU"/>
        </w:rPr>
        <w:t xml:space="preserve"> </w:t>
      </w:r>
      <w:r w:rsidRPr="00D7005B">
        <w:rPr>
          <w:rFonts w:hint="eastAsia"/>
          <w:lang w:val="ru-RU"/>
        </w:rPr>
        <w:t>потребности</w:t>
      </w:r>
      <w:r w:rsidRPr="00D7005B">
        <w:rPr>
          <w:lang w:val="ru-RU"/>
        </w:rPr>
        <w:t xml:space="preserve"> </w:t>
      </w:r>
      <w:r w:rsidRPr="00D7005B">
        <w:rPr>
          <w:rFonts w:hint="eastAsia"/>
          <w:lang w:val="ru-RU"/>
        </w:rPr>
        <w:t>в</w:t>
      </w:r>
      <w:r w:rsidRPr="00D7005B">
        <w:rPr>
          <w:lang w:val="ru-RU"/>
        </w:rPr>
        <w:t xml:space="preserve"> </w:t>
      </w:r>
      <w:r w:rsidRPr="00D7005B">
        <w:rPr>
          <w:rFonts w:hint="eastAsia"/>
          <w:lang w:val="ru-RU"/>
        </w:rPr>
        <w:t>рентгенэндоваскулярной</w:t>
      </w:r>
      <w:r w:rsidRPr="00D7005B">
        <w:rPr>
          <w:lang w:val="ru-RU"/>
        </w:rPr>
        <w:t xml:space="preserve"> </w:t>
      </w:r>
      <w:r w:rsidRPr="00D7005B">
        <w:rPr>
          <w:rFonts w:hint="eastAsia"/>
          <w:lang w:val="ru-RU"/>
        </w:rPr>
        <w:t>помощи</w:t>
      </w:r>
    </w:p>
    <w:p w14:paraId="416ED5BF" w14:textId="77777777" w:rsidR="00D7005B" w:rsidRPr="00D7005B" w:rsidRDefault="00D7005B" w:rsidP="00D7005B">
      <w:pPr>
        <w:rPr>
          <w:lang w:val="ru-RU"/>
        </w:rPr>
      </w:pPr>
    </w:p>
    <w:p w14:paraId="540AD6C7" w14:textId="77777777" w:rsidR="00D7005B" w:rsidRPr="00D7005B" w:rsidRDefault="00D7005B" w:rsidP="00D7005B">
      <w:pPr>
        <w:rPr>
          <w:lang w:val="ru-RU"/>
        </w:rPr>
      </w:pPr>
      <w:r w:rsidRPr="00D7005B">
        <w:rPr>
          <w:lang w:val="ru-RU"/>
        </w:rPr>
        <w:t xml:space="preserve">3.1. </w:t>
      </w:r>
      <w:r w:rsidRPr="00D7005B">
        <w:rPr>
          <w:rFonts w:hint="eastAsia"/>
          <w:lang w:val="ru-RU"/>
        </w:rPr>
        <w:t>Анализ</w:t>
      </w:r>
      <w:r w:rsidRPr="00D7005B">
        <w:rPr>
          <w:lang w:val="ru-RU"/>
        </w:rPr>
        <w:t xml:space="preserve"> </w:t>
      </w:r>
      <w:r w:rsidRPr="00D7005B">
        <w:rPr>
          <w:rFonts w:hint="eastAsia"/>
          <w:lang w:val="ru-RU"/>
        </w:rPr>
        <w:t>общей</w:t>
      </w:r>
      <w:r w:rsidRPr="00D7005B">
        <w:rPr>
          <w:lang w:val="ru-RU"/>
        </w:rPr>
        <w:t xml:space="preserve"> </w:t>
      </w:r>
      <w:r w:rsidRPr="00D7005B">
        <w:rPr>
          <w:rFonts w:hint="eastAsia"/>
          <w:lang w:val="ru-RU"/>
        </w:rPr>
        <w:t>и</w:t>
      </w:r>
      <w:r w:rsidRPr="00D7005B">
        <w:rPr>
          <w:lang w:val="ru-RU"/>
        </w:rPr>
        <w:t xml:space="preserve"> </w:t>
      </w:r>
      <w:r w:rsidRPr="00D7005B">
        <w:rPr>
          <w:rFonts w:hint="eastAsia"/>
          <w:lang w:val="ru-RU"/>
        </w:rPr>
        <w:t>первичной</w:t>
      </w:r>
      <w:r w:rsidRPr="00D7005B">
        <w:rPr>
          <w:lang w:val="ru-RU"/>
        </w:rPr>
        <w:t xml:space="preserve"> </w:t>
      </w:r>
      <w:r w:rsidRPr="00D7005B">
        <w:rPr>
          <w:rFonts w:hint="eastAsia"/>
          <w:lang w:val="ru-RU"/>
        </w:rPr>
        <w:t>заболеваемости</w:t>
      </w:r>
      <w:r w:rsidRPr="00D7005B">
        <w:rPr>
          <w:lang w:val="ru-RU"/>
        </w:rPr>
        <w:t xml:space="preserve"> </w:t>
      </w:r>
      <w:r w:rsidRPr="00D7005B">
        <w:rPr>
          <w:rFonts w:hint="eastAsia"/>
          <w:lang w:val="ru-RU"/>
        </w:rPr>
        <w:t>болезнями</w:t>
      </w:r>
      <w:r w:rsidRPr="00D7005B">
        <w:rPr>
          <w:lang w:val="ru-RU"/>
        </w:rPr>
        <w:t xml:space="preserve"> </w:t>
      </w:r>
      <w:r w:rsidRPr="00D7005B">
        <w:rPr>
          <w:rFonts w:hint="eastAsia"/>
          <w:lang w:val="ru-RU"/>
        </w:rPr>
        <w:t>системы</w:t>
      </w:r>
      <w:r w:rsidRPr="00D7005B">
        <w:rPr>
          <w:lang w:val="ru-RU"/>
        </w:rPr>
        <w:t xml:space="preserve"> </w:t>
      </w:r>
      <w:r w:rsidRPr="00D7005B">
        <w:rPr>
          <w:rFonts w:hint="eastAsia"/>
          <w:lang w:val="ru-RU"/>
        </w:rPr>
        <w:t>кровообращения</w:t>
      </w:r>
      <w:r w:rsidRPr="00D7005B">
        <w:rPr>
          <w:lang w:val="ru-RU"/>
        </w:rPr>
        <w:t xml:space="preserve"> </w:t>
      </w:r>
      <w:r w:rsidRPr="00D7005B">
        <w:rPr>
          <w:rFonts w:hint="eastAsia"/>
          <w:lang w:val="ru-RU"/>
        </w:rPr>
        <w:t>и</w:t>
      </w:r>
      <w:r w:rsidRPr="00D7005B">
        <w:rPr>
          <w:lang w:val="ru-RU"/>
        </w:rPr>
        <w:t xml:space="preserve"> </w:t>
      </w:r>
      <w:r w:rsidRPr="00D7005B">
        <w:rPr>
          <w:rFonts w:hint="eastAsia"/>
          <w:lang w:val="ru-RU"/>
        </w:rPr>
        <w:t>ишемической</w:t>
      </w:r>
      <w:r w:rsidRPr="00D7005B">
        <w:rPr>
          <w:lang w:val="ru-RU"/>
        </w:rPr>
        <w:t xml:space="preserve"> </w:t>
      </w:r>
      <w:r w:rsidRPr="00D7005B">
        <w:rPr>
          <w:rFonts w:hint="eastAsia"/>
          <w:lang w:val="ru-RU"/>
        </w:rPr>
        <w:t>болезнью</w:t>
      </w:r>
      <w:r w:rsidRPr="00D7005B">
        <w:rPr>
          <w:lang w:val="ru-RU"/>
        </w:rPr>
        <w:t xml:space="preserve"> </w:t>
      </w:r>
      <w:r w:rsidRPr="00D7005B">
        <w:rPr>
          <w:rFonts w:hint="eastAsia"/>
          <w:lang w:val="ru-RU"/>
        </w:rPr>
        <w:t>сердца</w:t>
      </w:r>
      <w:r w:rsidRPr="00D7005B">
        <w:rPr>
          <w:lang w:val="ru-RU"/>
        </w:rPr>
        <w:t xml:space="preserve"> </w:t>
      </w:r>
      <w:r w:rsidRPr="00D7005B">
        <w:rPr>
          <w:rFonts w:hint="eastAsia"/>
          <w:lang w:val="ru-RU"/>
        </w:rPr>
        <w:t>взрослого</w:t>
      </w:r>
      <w:r w:rsidRPr="00D7005B">
        <w:rPr>
          <w:lang w:val="ru-RU"/>
        </w:rPr>
        <w:t xml:space="preserve"> </w:t>
      </w:r>
      <w:r w:rsidRPr="00D7005B">
        <w:rPr>
          <w:rFonts w:hint="eastAsia"/>
          <w:lang w:val="ru-RU"/>
        </w:rPr>
        <w:t>населения</w:t>
      </w:r>
    </w:p>
    <w:p w14:paraId="3EDE7AB1" w14:textId="77777777" w:rsidR="00D7005B" w:rsidRPr="00D7005B" w:rsidRDefault="00D7005B" w:rsidP="00D7005B">
      <w:pPr>
        <w:rPr>
          <w:lang w:val="ru-RU"/>
        </w:rPr>
      </w:pPr>
    </w:p>
    <w:p w14:paraId="7815AF70" w14:textId="77777777" w:rsidR="00D7005B" w:rsidRPr="00D7005B" w:rsidRDefault="00D7005B" w:rsidP="00D7005B">
      <w:pPr>
        <w:rPr>
          <w:lang w:val="ru-RU"/>
        </w:rPr>
      </w:pPr>
      <w:r w:rsidRPr="00D7005B">
        <w:rPr>
          <w:lang w:val="ru-RU"/>
        </w:rPr>
        <w:t xml:space="preserve">3.2. </w:t>
      </w:r>
      <w:r w:rsidRPr="00D7005B">
        <w:rPr>
          <w:rFonts w:hint="eastAsia"/>
          <w:lang w:val="ru-RU"/>
        </w:rPr>
        <w:t>Динамика</w:t>
      </w:r>
      <w:r w:rsidRPr="00D7005B">
        <w:rPr>
          <w:lang w:val="ru-RU"/>
        </w:rPr>
        <w:t xml:space="preserve"> </w:t>
      </w:r>
      <w:r w:rsidRPr="00D7005B">
        <w:rPr>
          <w:rFonts w:hint="eastAsia"/>
          <w:lang w:val="ru-RU"/>
        </w:rPr>
        <w:t>заболеваемости</w:t>
      </w:r>
      <w:r w:rsidRPr="00D7005B">
        <w:rPr>
          <w:lang w:val="ru-RU"/>
        </w:rPr>
        <w:t xml:space="preserve"> </w:t>
      </w:r>
      <w:r w:rsidRPr="00D7005B">
        <w:rPr>
          <w:rFonts w:hint="eastAsia"/>
          <w:lang w:val="ru-RU"/>
        </w:rPr>
        <w:t>взрослого</w:t>
      </w:r>
      <w:r w:rsidRPr="00D7005B">
        <w:rPr>
          <w:lang w:val="ru-RU"/>
        </w:rPr>
        <w:t xml:space="preserve"> </w:t>
      </w:r>
      <w:r w:rsidRPr="00D7005B">
        <w:rPr>
          <w:rFonts w:hint="eastAsia"/>
          <w:lang w:val="ru-RU"/>
        </w:rPr>
        <w:t>населения</w:t>
      </w:r>
      <w:r w:rsidRPr="00D7005B">
        <w:rPr>
          <w:lang w:val="ru-RU"/>
        </w:rPr>
        <w:t xml:space="preserve"> </w:t>
      </w:r>
      <w:r w:rsidRPr="00D7005B">
        <w:rPr>
          <w:rFonts w:hint="eastAsia"/>
          <w:lang w:val="ru-RU"/>
        </w:rPr>
        <w:t>инфарктом</w:t>
      </w:r>
      <w:r w:rsidRPr="00D7005B">
        <w:rPr>
          <w:lang w:val="ru-RU"/>
        </w:rPr>
        <w:t xml:space="preserve"> </w:t>
      </w:r>
      <w:r w:rsidRPr="00D7005B">
        <w:rPr>
          <w:rFonts w:hint="eastAsia"/>
          <w:lang w:val="ru-RU"/>
        </w:rPr>
        <w:t>миокарда</w:t>
      </w:r>
    </w:p>
    <w:p w14:paraId="72F86567" w14:textId="77777777" w:rsidR="00D7005B" w:rsidRPr="00D7005B" w:rsidRDefault="00D7005B" w:rsidP="00D7005B">
      <w:pPr>
        <w:rPr>
          <w:lang w:val="ru-RU"/>
        </w:rPr>
      </w:pPr>
    </w:p>
    <w:p w14:paraId="3E571B3A" w14:textId="77777777" w:rsidR="00D7005B" w:rsidRPr="00D7005B" w:rsidRDefault="00D7005B" w:rsidP="00D7005B">
      <w:pPr>
        <w:rPr>
          <w:lang w:val="ru-RU"/>
        </w:rPr>
      </w:pPr>
      <w:r w:rsidRPr="00D7005B">
        <w:rPr>
          <w:lang w:val="ru-RU"/>
        </w:rPr>
        <w:t xml:space="preserve">3.3. </w:t>
      </w:r>
      <w:r w:rsidRPr="00D7005B">
        <w:rPr>
          <w:rFonts w:hint="eastAsia"/>
          <w:lang w:val="ru-RU"/>
        </w:rPr>
        <w:t>Анализ</w:t>
      </w:r>
      <w:r w:rsidRPr="00D7005B">
        <w:rPr>
          <w:lang w:val="ru-RU"/>
        </w:rPr>
        <w:t xml:space="preserve"> </w:t>
      </w:r>
      <w:r w:rsidRPr="00D7005B">
        <w:rPr>
          <w:rFonts w:hint="eastAsia"/>
          <w:lang w:val="ru-RU"/>
        </w:rPr>
        <w:t>смертности</w:t>
      </w:r>
      <w:r w:rsidRPr="00D7005B">
        <w:rPr>
          <w:lang w:val="ru-RU"/>
        </w:rPr>
        <w:t xml:space="preserve"> </w:t>
      </w:r>
      <w:r w:rsidRPr="00D7005B">
        <w:rPr>
          <w:rFonts w:hint="eastAsia"/>
          <w:lang w:val="ru-RU"/>
        </w:rPr>
        <w:t>населения</w:t>
      </w:r>
      <w:r w:rsidRPr="00D7005B">
        <w:rPr>
          <w:lang w:val="ru-RU"/>
        </w:rPr>
        <w:t xml:space="preserve"> </w:t>
      </w:r>
      <w:r w:rsidRPr="00D7005B">
        <w:rPr>
          <w:rFonts w:hint="eastAsia"/>
          <w:lang w:val="ru-RU"/>
        </w:rPr>
        <w:t>Московской</w:t>
      </w:r>
      <w:r w:rsidRPr="00D7005B">
        <w:rPr>
          <w:lang w:val="ru-RU"/>
        </w:rPr>
        <w:t xml:space="preserve"> </w:t>
      </w:r>
      <w:r w:rsidRPr="00D7005B">
        <w:rPr>
          <w:rFonts w:hint="eastAsia"/>
          <w:lang w:val="ru-RU"/>
        </w:rPr>
        <w:t>области</w:t>
      </w:r>
      <w:r w:rsidRPr="00D7005B">
        <w:rPr>
          <w:lang w:val="ru-RU"/>
        </w:rPr>
        <w:t xml:space="preserve"> </w:t>
      </w:r>
      <w:r w:rsidRPr="00D7005B">
        <w:rPr>
          <w:rFonts w:hint="eastAsia"/>
          <w:lang w:val="ru-RU"/>
        </w:rPr>
        <w:t>от</w:t>
      </w:r>
    </w:p>
    <w:p w14:paraId="2EBC4ED2" w14:textId="77777777" w:rsidR="00D7005B" w:rsidRPr="00D7005B" w:rsidRDefault="00D7005B" w:rsidP="00D7005B">
      <w:pPr>
        <w:rPr>
          <w:lang w:val="ru-RU"/>
        </w:rPr>
      </w:pPr>
    </w:p>
    <w:p w14:paraId="0928A476" w14:textId="77777777" w:rsidR="00D7005B" w:rsidRPr="00D7005B" w:rsidRDefault="00D7005B" w:rsidP="00D7005B">
      <w:pPr>
        <w:rPr>
          <w:lang w:val="ru-RU"/>
        </w:rPr>
      </w:pPr>
      <w:r w:rsidRPr="00D7005B">
        <w:rPr>
          <w:rFonts w:hint="eastAsia"/>
          <w:lang w:val="ru-RU"/>
        </w:rPr>
        <w:t>сердечно</w:t>
      </w:r>
      <w:r w:rsidRPr="00D7005B">
        <w:rPr>
          <w:lang w:val="ru-RU"/>
        </w:rPr>
        <w:t>-</w:t>
      </w:r>
      <w:r w:rsidRPr="00D7005B">
        <w:rPr>
          <w:rFonts w:hint="eastAsia"/>
          <w:lang w:val="ru-RU"/>
        </w:rPr>
        <w:t>сосудистых</w:t>
      </w:r>
      <w:r w:rsidRPr="00D7005B">
        <w:rPr>
          <w:lang w:val="ru-RU"/>
        </w:rPr>
        <w:t xml:space="preserve"> </w:t>
      </w:r>
      <w:r w:rsidRPr="00D7005B">
        <w:rPr>
          <w:rFonts w:hint="eastAsia"/>
          <w:lang w:val="ru-RU"/>
        </w:rPr>
        <w:t>заболеваний</w:t>
      </w:r>
    </w:p>
    <w:p w14:paraId="7739F1FE" w14:textId="77777777" w:rsidR="00D7005B" w:rsidRPr="00D7005B" w:rsidRDefault="00D7005B" w:rsidP="00D7005B">
      <w:pPr>
        <w:rPr>
          <w:lang w:val="ru-RU"/>
        </w:rPr>
      </w:pPr>
    </w:p>
    <w:p w14:paraId="0505A725" w14:textId="77777777" w:rsidR="00D7005B" w:rsidRPr="00D7005B" w:rsidRDefault="00D7005B" w:rsidP="00D7005B">
      <w:pPr>
        <w:rPr>
          <w:lang w:val="ru-RU"/>
        </w:rPr>
      </w:pPr>
      <w:r w:rsidRPr="00D7005B">
        <w:rPr>
          <w:lang w:val="ru-RU"/>
        </w:rPr>
        <w:t>3.4.</w:t>
      </w:r>
      <w:r w:rsidRPr="00D7005B">
        <w:rPr>
          <w:rFonts w:hint="eastAsia"/>
          <w:lang w:val="ru-RU"/>
        </w:rPr>
        <w:t>Расчет</w:t>
      </w:r>
      <w:r w:rsidRPr="00D7005B">
        <w:rPr>
          <w:lang w:val="ru-RU"/>
        </w:rPr>
        <w:t xml:space="preserve"> </w:t>
      </w:r>
      <w:r w:rsidRPr="00D7005B">
        <w:rPr>
          <w:rFonts w:hint="eastAsia"/>
          <w:lang w:val="ru-RU"/>
        </w:rPr>
        <w:t>потребности</w:t>
      </w:r>
      <w:r w:rsidRPr="00D7005B">
        <w:rPr>
          <w:lang w:val="ru-RU"/>
        </w:rPr>
        <w:t xml:space="preserve"> </w:t>
      </w:r>
      <w:r w:rsidRPr="00D7005B">
        <w:rPr>
          <w:rFonts w:hint="eastAsia"/>
          <w:lang w:val="ru-RU"/>
        </w:rPr>
        <w:t>в</w:t>
      </w:r>
      <w:r w:rsidRPr="00D7005B">
        <w:rPr>
          <w:lang w:val="ru-RU"/>
        </w:rPr>
        <w:t xml:space="preserve"> </w:t>
      </w:r>
      <w:r w:rsidRPr="00D7005B">
        <w:rPr>
          <w:rFonts w:hint="eastAsia"/>
          <w:lang w:val="ru-RU"/>
        </w:rPr>
        <w:t>рентгенэндоваскулярной</w:t>
      </w:r>
      <w:r w:rsidRPr="00D7005B">
        <w:rPr>
          <w:lang w:val="ru-RU"/>
        </w:rPr>
        <w:t xml:space="preserve"> </w:t>
      </w:r>
      <w:r w:rsidRPr="00D7005B">
        <w:rPr>
          <w:rFonts w:hint="eastAsia"/>
          <w:lang w:val="ru-RU"/>
        </w:rPr>
        <w:t>помощи</w:t>
      </w:r>
      <w:r w:rsidRPr="00D7005B">
        <w:rPr>
          <w:lang w:val="ru-RU"/>
        </w:rPr>
        <w:t xml:space="preserve"> </w:t>
      </w:r>
      <w:r w:rsidRPr="00D7005B">
        <w:rPr>
          <w:rFonts w:hint="eastAsia"/>
          <w:lang w:val="ru-RU"/>
        </w:rPr>
        <w:t>и</w:t>
      </w:r>
      <w:r w:rsidRPr="00D7005B">
        <w:rPr>
          <w:lang w:val="ru-RU"/>
        </w:rPr>
        <w:t xml:space="preserve"> </w:t>
      </w:r>
      <w:r w:rsidRPr="00D7005B">
        <w:rPr>
          <w:rFonts w:hint="eastAsia"/>
          <w:lang w:val="ru-RU"/>
        </w:rPr>
        <w:t>обоснование</w:t>
      </w:r>
      <w:r w:rsidRPr="00D7005B">
        <w:rPr>
          <w:lang w:val="ru-RU"/>
        </w:rPr>
        <w:t xml:space="preserve"> </w:t>
      </w:r>
      <w:r w:rsidRPr="00D7005B">
        <w:rPr>
          <w:rFonts w:hint="eastAsia"/>
          <w:lang w:val="ru-RU"/>
        </w:rPr>
        <w:t>развития</w:t>
      </w:r>
      <w:r w:rsidRPr="00D7005B">
        <w:rPr>
          <w:lang w:val="ru-RU"/>
        </w:rPr>
        <w:t xml:space="preserve"> </w:t>
      </w:r>
      <w:r w:rsidRPr="00D7005B">
        <w:rPr>
          <w:rFonts w:hint="eastAsia"/>
          <w:lang w:val="ru-RU"/>
        </w:rPr>
        <w:t>сети</w:t>
      </w:r>
      <w:r w:rsidRPr="00D7005B">
        <w:rPr>
          <w:lang w:val="ru-RU"/>
        </w:rPr>
        <w:t xml:space="preserve"> </w:t>
      </w:r>
      <w:r w:rsidRPr="00D7005B">
        <w:rPr>
          <w:rFonts w:hint="eastAsia"/>
          <w:lang w:val="ru-RU"/>
        </w:rPr>
        <w:t>отделений</w:t>
      </w:r>
      <w:r w:rsidRPr="00D7005B">
        <w:rPr>
          <w:lang w:val="ru-RU"/>
        </w:rPr>
        <w:t xml:space="preserve"> </w:t>
      </w:r>
      <w:r w:rsidRPr="00D7005B">
        <w:rPr>
          <w:rFonts w:hint="eastAsia"/>
          <w:lang w:val="ru-RU"/>
        </w:rPr>
        <w:t>рентгенохирургических</w:t>
      </w:r>
      <w:r w:rsidRPr="00D7005B">
        <w:rPr>
          <w:lang w:val="ru-RU"/>
        </w:rPr>
        <w:t xml:space="preserve"> </w:t>
      </w:r>
      <w:r w:rsidRPr="00D7005B">
        <w:rPr>
          <w:rFonts w:hint="eastAsia"/>
          <w:lang w:val="ru-RU"/>
        </w:rPr>
        <w:t>методов</w:t>
      </w:r>
      <w:r w:rsidRPr="00D7005B">
        <w:rPr>
          <w:lang w:val="ru-RU"/>
        </w:rPr>
        <w:t xml:space="preserve"> </w:t>
      </w:r>
      <w:r w:rsidRPr="00D7005B">
        <w:rPr>
          <w:rFonts w:hint="eastAsia"/>
          <w:lang w:val="ru-RU"/>
        </w:rPr>
        <w:t>диагностики</w:t>
      </w:r>
      <w:r w:rsidRPr="00D7005B">
        <w:rPr>
          <w:lang w:val="ru-RU"/>
        </w:rPr>
        <w:t xml:space="preserve"> </w:t>
      </w:r>
      <w:r w:rsidRPr="00D7005B">
        <w:rPr>
          <w:rFonts w:hint="eastAsia"/>
          <w:lang w:val="ru-RU"/>
        </w:rPr>
        <w:t>и</w:t>
      </w:r>
      <w:r w:rsidRPr="00D7005B">
        <w:rPr>
          <w:lang w:val="ru-RU"/>
        </w:rPr>
        <w:t xml:space="preserve"> </w:t>
      </w:r>
      <w:r w:rsidRPr="00D7005B">
        <w:rPr>
          <w:rFonts w:hint="eastAsia"/>
          <w:lang w:val="ru-RU"/>
        </w:rPr>
        <w:t>лечения</w:t>
      </w:r>
    </w:p>
    <w:p w14:paraId="44E9F24F" w14:textId="77777777" w:rsidR="00D7005B" w:rsidRPr="00D7005B" w:rsidRDefault="00D7005B" w:rsidP="00D7005B">
      <w:pPr>
        <w:rPr>
          <w:lang w:val="ru-RU"/>
        </w:rPr>
      </w:pPr>
    </w:p>
    <w:p w14:paraId="5E019F8F" w14:textId="77777777" w:rsidR="00D7005B" w:rsidRPr="00D7005B" w:rsidRDefault="00D7005B" w:rsidP="00D7005B">
      <w:pPr>
        <w:rPr>
          <w:lang w:val="ru-RU"/>
        </w:rPr>
      </w:pPr>
      <w:r w:rsidRPr="00D7005B">
        <w:rPr>
          <w:rFonts w:hint="eastAsia"/>
          <w:lang w:val="ru-RU"/>
        </w:rPr>
        <w:t>в</w:t>
      </w:r>
      <w:r w:rsidRPr="00D7005B">
        <w:rPr>
          <w:lang w:val="ru-RU"/>
        </w:rPr>
        <w:t xml:space="preserve"> </w:t>
      </w:r>
      <w:r w:rsidRPr="00D7005B">
        <w:rPr>
          <w:rFonts w:hint="eastAsia"/>
          <w:lang w:val="ru-RU"/>
        </w:rPr>
        <w:t>регионе</w:t>
      </w:r>
    </w:p>
    <w:p w14:paraId="7F530923" w14:textId="77777777" w:rsidR="00D7005B" w:rsidRPr="00D7005B" w:rsidRDefault="00D7005B" w:rsidP="00D7005B">
      <w:pPr>
        <w:rPr>
          <w:lang w:val="ru-RU"/>
        </w:rPr>
      </w:pPr>
    </w:p>
    <w:p w14:paraId="2F927BE7" w14:textId="77777777" w:rsidR="00D7005B" w:rsidRPr="00D7005B" w:rsidRDefault="00D7005B" w:rsidP="00D7005B">
      <w:pPr>
        <w:rPr>
          <w:lang w:val="ru-RU"/>
        </w:rPr>
      </w:pPr>
      <w:r w:rsidRPr="00D7005B">
        <w:rPr>
          <w:rFonts w:hint="eastAsia"/>
          <w:lang w:val="ru-RU"/>
        </w:rPr>
        <w:t>ГЛАВА</w:t>
      </w:r>
      <w:r w:rsidRPr="00D7005B">
        <w:rPr>
          <w:lang w:val="ru-RU"/>
        </w:rPr>
        <w:t xml:space="preserve"> IV. </w:t>
      </w:r>
      <w:r w:rsidRPr="00D7005B">
        <w:rPr>
          <w:rFonts w:hint="eastAsia"/>
          <w:lang w:val="ru-RU"/>
        </w:rPr>
        <w:t>Разработка</w:t>
      </w:r>
      <w:r w:rsidRPr="00D7005B">
        <w:rPr>
          <w:lang w:val="ru-RU"/>
        </w:rPr>
        <w:t xml:space="preserve"> </w:t>
      </w:r>
      <w:r w:rsidRPr="00D7005B">
        <w:rPr>
          <w:rFonts w:hint="eastAsia"/>
          <w:lang w:val="ru-RU"/>
        </w:rPr>
        <w:t>организационно</w:t>
      </w:r>
      <w:r w:rsidRPr="00D7005B">
        <w:rPr>
          <w:lang w:val="ru-RU"/>
        </w:rPr>
        <w:t xml:space="preserve"> - </w:t>
      </w:r>
      <w:r w:rsidRPr="00D7005B">
        <w:rPr>
          <w:rFonts w:hint="eastAsia"/>
          <w:lang w:val="ru-RU"/>
        </w:rPr>
        <w:t>методических</w:t>
      </w:r>
      <w:r w:rsidRPr="00D7005B">
        <w:rPr>
          <w:lang w:val="ru-RU"/>
        </w:rPr>
        <w:t xml:space="preserve"> </w:t>
      </w:r>
      <w:r w:rsidRPr="00D7005B">
        <w:rPr>
          <w:rFonts w:hint="eastAsia"/>
          <w:lang w:val="ru-RU"/>
        </w:rPr>
        <w:t>основ</w:t>
      </w:r>
      <w:r w:rsidRPr="00D7005B">
        <w:rPr>
          <w:lang w:val="ru-RU"/>
        </w:rPr>
        <w:t xml:space="preserve"> </w:t>
      </w:r>
      <w:r w:rsidRPr="00D7005B">
        <w:rPr>
          <w:rFonts w:hint="eastAsia"/>
          <w:lang w:val="ru-RU"/>
        </w:rPr>
        <w:t>и</w:t>
      </w:r>
      <w:r w:rsidRPr="00D7005B">
        <w:rPr>
          <w:lang w:val="ru-RU"/>
        </w:rPr>
        <w:t xml:space="preserve"> </w:t>
      </w:r>
      <w:r w:rsidRPr="00D7005B">
        <w:rPr>
          <w:rFonts w:hint="eastAsia"/>
          <w:lang w:val="ru-RU"/>
        </w:rPr>
        <w:t>модели</w:t>
      </w:r>
      <w:r w:rsidRPr="00D7005B">
        <w:rPr>
          <w:lang w:val="ru-RU"/>
        </w:rPr>
        <w:t xml:space="preserve"> </w:t>
      </w:r>
      <w:r w:rsidRPr="00D7005B">
        <w:rPr>
          <w:rFonts w:hint="eastAsia"/>
          <w:lang w:val="ru-RU"/>
        </w:rPr>
        <w:t>рентгенэндоваскулярной</w:t>
      </w:r>
      <w:r w:rsidRPr="00D7005B">
        <w:rPr>
          <w:lang w:val="ru-RU"/>
        </w:rPr>
        <w:t xml:space="preserve"> </w:t>
      </w:r>
      <w:r w:rsidRPr="00D7005B">
        <w:rPr>
          <w:rFonts w:hint="eastAsia"/>
          <w:lang w:val="ru-RU"/>
        </w:rPr>
        <w:t>помощи</w:t>
      </w:r>
      <w:r w:rsidRPr="00D7005B">
        <w:rPr>
          <w:lang w:val="ru-RU"/>
        </w:rPr>
        <w:t xml:space="preserve"> </w:t>
      </w:r>
      <w:r w:rsidRPr="00D7005B">
        <w:rPr>
          <w:rFonts w:hint="eastAsia"/>
          <w:lang w:val="ru-RU"/>
        </w:rPr>
        <w:t>на</w:t>
      </w:r>
      <w:r w:rsidRPr="00D7005B">
        <w:rPr>
          <w:lang w:val="ru-RU"/>
        </w:rPr>
        <w:t xml:space="preserve"> </w:t>
      </w:r>
      <w:r w:rsidRPr="00D7005B">
        <w:rPr>
          <w:rFonts w:hint="eastAsia"/>
          <w:lang w:val="ru-RU"/>
        </w:rPr>
        <w:t>уровне</w:t>
      </w:r>
      <w:r w:rsidRPr="00D7005B">
        <w:rPr>
          <w:lang w:val="ru-RU"/>
        </w:rPr>
        <w:t xml:space="preserve"> </w:t>
      </w:r>
      <w:r w:rsidRPr="00D7005B">
        <w:rPr>
          <w:rFonts w:hint="eastAsia"/>
          <w:lang w:val="ru-RU"/>
        </w:rPr>
        <w:t>региона</w:t>
      </w:r>
    </w:p>
    <w:p w14:paraId="21A80DE2" w14:textId="77777777" w:rsidR="00D7005B" w:rsidRPr="00D7005B" w:rsidRDefault="00D7005B" w:rsidP="00D7005B">
      <w:pPr>
        <w:rPr>
          <w:lang w:val="ru-RU"/>
        </w:rPr>
      </w:pPr>
    </w:p>
    <w:p w14:paraId="47295D16" w14:textId="77777777" w:rsidR="00D7005B" w:rsidRPr="00D7005B" w:rsidRDefault="00D7005B" w:rsidP="00D7005B">
      <w:pPr>
        <w:rPr>
          <w:lang w:val="ru-RU"/>
        </w:rPr>
      </w:pPr>
      <w:r w:rsidRPr="00D7005B">
        <w:rPr>
          <w:lang w:val="ru-RU"/>
        </w:rPr>
        <w:t>4.1.</w:t>
      </w:r>
      <w:r w:rsidRPr="00D7005B">
        <w:rPr>
          <w:rFonts w:hint="eastAsia"/>
          <w:lang w:val="ru-RU"/>
        </w:rPr>
        <w:t>Состояние</w:t>
      </w:r>
      <w:r w:rsidRPr="00D7005B">
        <w:rPr>
          <w:lang w:val="ru-RU"/>
        </w:rPr>
        <w:t xml:space="preserve"> </w:t>
      </w:r>
      <w:r w:rsidRPr="00D7005B">
        <w:rPr>
          <w:rFonts w:hint="eastAsia"/>
          <w:lang w:val="ru-RU"/>
        </w:rPr>
        <w:t>организации</w:t>
      </w:r>
      <w:r w:rsidRPr="00D7005B">
        <w:rPr>
          <w:lang w:val="ru-RU"/>
        </w:rPr>
        <w:t xml:space="preserve"> </w:t>
      </w:r>
      <w:r w:rsidRPr="00D7005B">
        <w:rPr>
          <w:rFonts w:hint="eastAsia"/>
          <w:lang w:val="ru-RU"/>
        </w:rPr>
        <w:t>рентгенэндоваскулярной</w:t>
      </w:r>
      <w:r w:rsidRPr="00D7005B">
        <w:rPr>
          <w:lang w:val="ru-RU"/>
        </w:rPr>
        <w:t xml:space="preserve"> </w:t>
      </w:r>
      <w:r w:rsidRPr="00D7005B">
        <w:rPr>
          <w:rFonts w:hint="eastAsia"/>
          <w:lang w:val="ru-RU"/>
        </w:rPr>
        <w:t>помощи</w:t>
      </w:r>
      <w:r w:rsidRPr="00D7005B">
        <w:rPr>
          <w:lang w:val="ru-RU"/>
        </w:rPr>
        <w:t xml:space="preserve"> </w:t>
      </w:r>
      <w:r w:rsidRPr="00D7005B">
        <w:rPr>
          <w:rFonts w:hint="eastAsia"/>
          <w:lang w:val="ru-RU"/>
        </w:rPr>
        <w:t>населению</w:t>
      </w:r>
      <w:r w:rsidRPr="00D7005B">
        <w:rPr>
          <w:lang w:val="ru-RU"/>
        </w:rPr>
        <w:t xml:space="preserve"> </w:t>
      </w:r>
      <w:r w:rsidRPr="00D7005B">
        <w:rPr>
          <w:rFonts w:hint="eastAsia"/>
          <w:lang w:val="ru-RU"/>
        </w:rPr>
        <w:t>Московской</w:t>
      </w:r>
      <w:r w:rsidRPr="00D7005B">
        <w:rPr>
          <w:lang w:val="ru-RU"/>
        </w:rPr>
        <w:t xml:space="preserve"> </w:t>
      </w:r>
      <w:r w:rsidRPr="00D7005B">
        <w:rPr>
          <w:rFonts w:hint="eastAsia"/>
          <w:lang w:val="ru-RU"/>
        </w:rPr>
        <w:t>области</w:t>
      </w:r>
      <w:r w:rsidRPr="00D7005B">
        <w:rPr>
          <w:lang w:val="ru-RU"/>
        </w:rPr>
        <w:t xml:space="preserve"> </w:t>
      </w:r>
      <w:r w:rsidRPr="00D7005B">
        <w:rPr>
          <w:rFonts w:hint="eastAsia"/>
          <w:lang w:val="ru-RU"/>
        </w:rPr>
        <w:t>в</w:t>
      </w:r>
      <w:r w:rsidRPr="00D7005B">
        <w:rPr>
          <w:lang w:val="ru-RU"/>
        </w:rPr>
        <w:t xml:space="preserve"> 2000-2008 </w:t>
      </w:r>
      <w:r w:rsidRPr="00D7005B">
        <w:rPr>
          <w:rFonts w:hint="eastAsia"/>
          <w:lang w:val="ru-RU"/>
        </w:rPr>
        <w:t>гг</w:t>
      </w:r>
    </w:p>
    <w:p w14:paraId="18E4E17F" w14:textId="77777777" w:rsidR="00D7005B" w:rsidRPr="00D7005B" w:rsidRDefault="00D7005B" w:rsidP="00D7005B">
      <w:pPr>
        <w:rPr>
          <w:lang w:val="ru-RU"/>
        </w:rPr>
      </w:pPr>
    </w:p>
    <w:p w14:paraId="1FAB8A13" w14:textId="77777777" w:rsidR="00D7005B" w:rsidRPr="00D7005B" w:rsidRDefault="00D7005B" w:rsidP="00D7005B">
      <w:pPr>
        <w:rPr>
          <w:lang w:val="ru-RU"/>
        </w:rPr>
      </w:pPr>
      <w:r w:rsidRPr="00D7005B">
        <w:rPr>
          <w:lang w:val="ru-RU"/>
        </w:rPr>
        <w:t>4.2.</w:t>
      </w:r>
      <w:r w:rsidRPr="00D7005B">
        <w:rPr>
          <w:rFonts w:hint="eastAsia"/>
          <w:lang w:val="ru-RU"/>
        </w:rPr>
        <w:t>Разработка</w:t>
      </w:r>
      <w:r w:rsidRPr="00D7005B">
        <w:rPr>
          <w:lang w:val="ru-RU"/>
        </w:rPr>
        <w:t xml:space="preserve"> </w:t>
      </w:r>
      <w:r w:rsidRPr="00D7005B">
        <w:rPr>
          <w:rFonts w:hint="eastAsia"/>
          <w:lang w:val="ru-RU"/>
        </w:rPr>
        <w:t>организационно</w:t>
      </w:r>
      <w:r w:rsidRPr="00D7005B">
        <w:rPr>
          <w:lang w:val="ru-RU"/>
        </w:rPr>
        <w:t xml:space="preserve"> - </w:t>
      </w:r>
      <w:r w:rsidRPr="00D7005B">
        <w:rPr>
          <w:rFonts w:hint="eastAsia"/>
          <w:lang w:val="ru-RU"/>
        </w:rPr>
        <w:t>методических</w:t>
      </w:r>
      <w:r w:rsidRPr="00D7005B">
        <w:rPr>
          <w:lang w:val="ru-RU"/>
        </w:rPr>
        <w:t xml:space="preserve"> </w:t>
      </w:r>
      <w:r w:rsidRPr="00D7005B">
        <w:rPr>
          <w:rFonts w:hint="eastAsia"/>
          <w:lang w:val="ru-RU"/>
        </w:rPr>
        <w:t>основ</w:t>
      </w:r>
      <w:r w:rsidRPr="00D7005B">
        <w:rPr>
          <w:lang w:val="ru-RU"/>
        </w:rPr>
        <w:t xml:space="preserve"> </w:t>
      </w:r>
      <w:r w:rsidRPr="00D7005B">
        <w:rPr>
          <w:rFonts w:hint="eastAsia"/>
          <w:lang w:val="ru-RU"/>
        </w:rPr>
        <w:t>и</w:t>
      </w:r>
      <w:r w:rsidRPr="00D7005B">
        <w:rPr>
          <w:lang w:val="ru-RU"/>
        </w:rPr>
        <w:t xml:space="preserve"> </w:t>
      </w:r>
      <w:r w:rsidRPr="00D7005B">
        <w:rPr>
          <w:rFonts w:hint="eastAsia"/>
          <w:lang w:val="ru-RU"/>
        </w:rPr>
        <w:t>модели</w:t>
      </w:r>
      <w:r w:rsidRPr="00D7005B">
        <w:rPr>
          <w:lang w:val="ru-RU"/>
        </w:rPr>
        <w:t xml:space="preserve"> </w:t>
      </w:r>
      <w:r w:rsidRPr="00D7005B">
        <w:rPr>
          <w:rFonts w:hint="eastAsia"/>
          <w:lang w:val="ru-RU"/>
        </w:rPr>
        <w:t>рентгенэндоваскулярной</w:t>
      </w:r>
      <w:r w:rsidRPr="00D7005B">
        <w:rPr>
          <w:lang w:val="ru-RU"/>
        </w:rPr>
        <w:t xml:space="preserve"> </w:t>
      </w:r>
      <w:r w:rsidRPr="00D7005B">
        <w:rPr>
          <w:rFonts w:hint="eastAsia"/>
          <w:lang w:val="ru-RU"/>
        </w:rPr>
        <w:t>помощи</w:t>
      </w:r>
      <w:r w:rsidRPr="00D7005B">
        <w:rPr>
          <w:lang w:val="ru-RU"/>
        </w:rPr>
        <w:t xml:space="preserve"> </w:t>
      </w:r>
      <w:r w:rsidRPr="00D7005B">
        <w:rPr>
          <w:rFonts w:hint="eastAsia"/>
          <w:lang w:val="ru-RU"/>
        </w:rPr>
        <w:t>и</w:t>
      </w:r>
      <w:r w:rsidRPr="00D7005B">
        <w:rPr>
          <w:lang w:val="ru-RU"/>
        </w:rPr>
        <w:t xml:space="preserve"> </w:t>
      </w:r>
      <w:r w:rsidRPr="00D7005B">
        <w:rPr>
          <w:rFonts w:hint="eastAsia"/>
          <w:lang w:val="ru-RU"/>
        </w:rPr>
        <w:t>ее</w:t>
      </w:r>
      <w:r w:rsidRPr="00D7005B">
        <w:rPr>
          <w:lang w:val="ru-RU"/>
        </w:rPr>
        <w:t xml:space="preserve"> </w:t>
      </w:r>
      <w:r w:rsidRPr="00D7005B">
        <w:rPr>
          <w:rFonts w:hint="eastAsia"/>
          <w:lang w:val="ru-RU"/>
        </w:rPr>
        <w:t>внедрение</w:t>
      </w:r>
      <w:r w:rsidRPr="00D7005B">
        <w:rPr>
          <w:lang w:val="ru-RU"/>
        </w:rPr>
        <w:t xml:space="preserve"> </w:t>
      </w:r>
      <w:r w:rsidRPr="00D7005B">
        <w:rPr>
          <w:rFonts w:hint="eastAsia"/>
          <w:lang w:val="ru-RU"/>
        </w:rPr>
        <w:t>на</w:t>
      </w:r>
      <w:r w:rsidRPr="00D7005B">
        <w:rPr>
          <w:lang w:val="ru-RU"/>
        </w:rPr>
        <w:t xml:space="preserve"> </w:t>
      </w:r>
      <w:r w:rsidRPr="00D7005B">
        <w:rPr>
          <w:rFonts w:hint="eastAsia"/>
          <w:lang w:val="ru-RU"/>
        </w:rPr>
        <w:t>уровне</w:t>
      </w:r>
      <w:r w:rsidRPr="00D7005B">
        <w:rPr>
          <w:lang w:val="ru-RU"/>
        </w:rPr>
        <w:t xml:space="preserve"> </w:t>
      </w:r>
      <w:r w:rsidRPr="00D7005B">
        <w:rPr>
          <w:rFonts w:hint="eastAsia"/>
          <w:lang w:val="ru-RU"/>
        </w:rPr>
        <w:t>региона</w:t>
      </w:r>
    </w:p>
    <w:p w14:paraId="12DCB294" w14:textId="77777777" w:rsidR="00D7005B" w:rsidRPr="00D7005B" w:rsidRDefault="00D7005B" w:rsidP="00D7005B">
      <w:pPr>
        <w:rPr>
          <w:lang w:val="ru-RU"/>
        </w:rPr>
      </w:pPr>
    </w:p>
    <w:p w14:paraId="37BB89AB" w14:textId="77777777" w:rsidR="00D7005B" w:rsidRPr="00D7005B" w:rsidRDefault="00D7005B" w:rsidP="00D7005B">
      <w:pPr>
        <w:rPr>
          <w:lang w:val="ru-RU"/>
        </w:rPr>
      </w:pPr>
      <w:r w:rsidRPr="00D7005B">
        <w:rPr>
          <w:lang w:val="ru-RU"/>
        </w:rPr>
        <w:t>4.3.</w:t>
      </w:r>
      <w:r w:rsidRPr="00D7005B">
        <w:rPr>
          <w:rFonts w:hint="eastAsia"/>
          <w:lang w:val="ru-RU"/>
        </w:rPr>
        <w:t>Изучение</w:t>
      </w:r>
      <w:r w:rsidRPr="00D7005B">
        <w:rPr>
          <w:lang w:val="ru-RU"/>
        </w:rPr>
        <w:t xml:space="preserve"> </w:t>
      </w:r>
      <w:r w:rsidRPr="00D7005B">
        <w:rPr>
          <w:rFonts w:hint="eastAsia"/>
          <w:lang w:val="ru-RU"/>
        </w:rPr>
        <w:t>медико</w:t>
      </w:r>
      <w:r w:rsidRPr="00D7005B">
        <w:rPr>
          <w:lang w:val="ru-RU"/>
        </w:rPr>
        <w:t>-</w:t>
      </w:r>
      <w:r w:rsidRPr="00D7005B">
        <w:rPr>
          <w:rFonts w:hint="eastAsia"/>
          <w:lang w:val="ru-RU"/>
        </w:rPr>
        <w:t>социальных</w:t>
      </w:r>
      <w:r w:rsidRPr="00D7005B">
        <w:rPr>
          <w:lang w:val="ru-RU"/>
        </w:rPr>
        <w:t xml:space="preserve"> </w:t>
      </w:r>
      <w:r w:rsidRPr="00D7005B">
        <w:rPr>
          <w:rFonts w:hint="eastAsia"/>
          <w:lang w:val="ru-RU"/>
        </w:rPr>
        <w:t>характеристик</w:t>
      </w:r>
      <w:r w:rsidRPr="00D7005B">
        <w:rPr>
          <w:lang w:val="ru-RU"/>
        </w:rPr>
        <w:t xml:space="preserve"> </w:t>
      </w:r>
      <w:r w:rsidRPr="00D7005B">
        <w:rPr>
          <w:rFonts w:hint="eastAsia"/>
          <w:lang w:val="ru-RU"/>
        </w:rPr>
        <w:t>больных</w:t>
      </w:r>
      <w:r w:rsidRPr="00D7005B">
        <w:rPr>
          <w:lang w:val="ru-RU"/>
        </w:rPr>
        <w:t xml:space="preserve"> </w:t>
      </w:r>
      <w:r w:rsidRPr="00D7005B">
        <w:rPr>
          <w:rFonts w:hint="eastAsia"/>
          <w:lang w:val="ru-RU"/>
        </w:rPr>
        <w:t>с</w:t>
      </w:r>
      <w:r w:rsidRPr="00D7005B">
        <w:rPr>
          <w:lang w:val="ru-RU"/>
        </w:rPr>
        <w:t xml:space="preserve"> </w:t>
      </w:r>
      <w:r w:rsidRPr="00D7005B">
        <w:rPr>
          <w:rFonts w:hint="eastAsia"/>
          <w:lang w:val="ru-RU"/>
        </w:rPr>
        <w:t>острым</w:t>
      </w:r>
      <w:r w:rsidRPr="00D7005B">
        <w:rPr>
          <w:lang w:val="ru-RU"/>
        </w:rPr>
        <w:t xml:space="preserve"> </w:t>
      </w:r>
      <w:r w:rsidRPr="00D7005B">
        <w:rPr>
          <w:rFonts w:hint="eastAsia"/>
          <w:lang w:val="ru-RU"/>
        </w:rPr>
        <w:t>коронарным</w:t>
      </w:r>
      <w:r w:rsidRPr="00D7005B">
        <w:rPr>
          <w:lang w:val="ru-RU"/>
        </w:rPr>
        <w:t xml:space="preserve"> </w:t>
      </w:r>
      <w:r w:rsidRPr="00D7005B">
        <w:rPr>
          <w:rFonts w:hint="eastAsia"/>
          <w:lang w:val="ru-RU"/>
        </w:rPr>
        <w:t>синдромом</w:t>
      </w:r>
      <w:r w:rsidRPr="00D7005B">
        <w:rPr>
          <w:lang w:val="ru-RU"/>
        </w:rPr>
        <w:t xml:space="preserve"> </w:t>
      </w:r>
      <w:r w:rsidRPr="00D7005B">
        <w:rPr>
          <w:rFonts w:hint="eastAsia"/>
          <w:lang w:val="ru-RU"/>
        </w:rPr>
        <w:t>и</w:t>
      </w:r>
      <w:r w:rsidRPr="00D7005B">
        <w:rPr>
          <w:lang w:val="ru-RU"/>
        </w:rPr>
        <w:t xml:space="preserve"> </w:t>
      </w:r>
      <w:r w:rsidRPr="00D7005B">
        <w:rPr>
          <w:rFonts w:hint="eastAsia"/>
          <w:lang w:val="ru-RU"/>
        </w:rPr>
        <w:t>оценка</w:t>
      </w:r>
      <w:r w:rsidRPr="00D7005B">
        <w:rPr>
          <w:lang w:val="ru-RU"/>
        </w:rPr>
        <w:t xml:space="preserve"> </w:t>
      </w:r>
      <w:r w:rsidRPr="00D7005B">
        <w:rPr>
          <w:rFonts w:hint="eastAsia"/>
          <w:lang w:val="ru-RU"/>
        </w:rPr>
        <w:t>результативности</w:t>
      </w:r>
      <w:r w:rsidRPr="00D7005B">
        <w:rPr>
          <w:lang w:val="ru-RU"/>
        </w:rPr>
        <w:t xml:space="preserve"> </w:t>
      </w:r>
      <w:r w:rsidRPr="00D7005B">
        <w:rPr>
          <w:rFonts w:hint="eastAsia"/>
          <w:lang w:val="ru-RU"/>
        </w:rPr>
        <w:t>рентгенэндоваскулярной</w:t>
      </w:r>
      <w:r w:rsidRPr="00D7005B">
        <w:rPr>
          <w:lang w:val="ru-RU"/>
        </w:rPr>
        <w:t xml:space="preserve"> </w:t>
      </w:r>
      <w:r w:rsidRPr="00D7005B">
        <w:rPr>
          <w:rFonts w:hint="eastAsia"/>
          <w:lang w:val="ru-RU"/>
        </w:rPr>
        <w:t>помощи</w:t>
      </w:r>
    </w:p>
    <w:p w14:paraId="309D3DEA" w14:textId="77777777" w:rsidR="00D7005B" w:rsidRPr="00D7005B" w:rsidRDefault="00D7005B" w:rsidP="00D7005B">
      <w:pPr>
        <w:rPr>
          <w:lang w:val="ru-RU"/>
        </w:rPr>
      </w:pPr>
    </w:p>
    <w:p w14:paraId="1B5CF6DA" w14:textId="77777777" w:rsidR="00D7005B" w:rsidRPr="00D7005B" w:rsidRDefault="00D7005B" w:rsidP="00D7005B">
      <w:pPr>
        <w:rPr>
          <w:lang w:val="ru-RU"/>
        </w:rPr>
      </w:pPr>
      <w:r w:rsidRPr="00D7005B">
        <w:rPr>
          <w:rFonts w:hint="eastAsia"/>
          <w:lang w:val="ru-RU"/>
        </w:rPr>
        <w:t>ГЛАВА</w:t>
      </w:r>
      <w:r w:rsidRPr="00D7005B">
        <w:rPr>
          <w:lang w:val="ru-RU"/>
        </w:rPr>
        <w:t xml:space="preserve"> V. </w:t>
      </w:r>
      <w:r w:rsidRPr="00D7005B">
        <w:rPr>
          <w:rFonts w:hint="eastAsia"/>
          <w:lang w:val="ru-RU"/>
        </w:rPr>
        <w:t>Исследование</w:t>
      </w:r>
      <w:r w:rsidRPr="00D7005B">
        <w:rPr>
          <w:lang w:val="ru-RU"/>
        </w:rPr>
        <w:t xml:space="preserve"> </w:t>
      </w:r>
      <w:r w:rsidRPr="00D7005B">
        <w:rPr>
          <w:rFonts w:hint="eastAsia"/>
          <w:lang w:val="ru-RU"/>
        </w:rPr>
        <w:t>прогностичности</w:t>
      </w:r>
      <w:r w:rsidRPr="00D7005B">
        <w:rPr>
          <w:lang w:val="ru-RU"/>
        </w:rPr>
        <w:t xml:space="preserve"> </w:t>
      </w:r>
      <w:r w:rsidRPr="00D7005B">
        <w:rPr>
          <w:rFonts w:hint="eastAsia"/>
          <w:lang w:val="ru-RU"/>
        </w:rPr>
        <w:t>медико</w:t>
      </w:r>
      <w:r w:rsidRPr="00D7005B">
        <w:rPr>
          <w:lang w:val="ru-RU"/>
        </w:rPr>
        <w:t>-</w:t>
      </w:r>
      <w:r w:rsidRPr="00D7005B">
        <w:rPr>
          <w:rFonts w:hint="eastAsia"/>
          <w:lang w:val="ru-RU"/>
        </w:rPr>
        <w:t>социальных</w:t>
      </w:r>
      <w:r w:rsidRPr="00D7005B">
        <w:rPr>
          <w:lang w:val="ru-RU"/>
        </w:rPr>
        <w:t xml:space="preserve"> </w:t>
      </w:r>
      <w:r w:rsidRPr="00D7005B">
        <w:rPr>
          <w:rFonts w:hint="eastAsia"/>
          <w:lang w:val="ru-RU"/>
        </w:rPr>
        <w:t>факторов</w:t>
      </w:r>
      <w:r w:rsidRPr="00D7005B">
        <w:rPr>
          <w:lang w:val="ru-RU"/>
        </w:rPr>
        <w:t xml:space="preserve"> </w:t>
      </w:r>
      <w:r w:rsidRPr="00D7005B">
        <w:rPr>
          <w:rFonts w:hint="eastAsia"/>
          <w:lang w:val="ru-RU"/>
        </w:rPr>
        <w:t>риска</w:t>
      </w:r>
      <w:r w:rsidRPr="00D7005B">
        <w:rPr>
          <w:lang w:val="ru-RU"/>
        </w:rPr>
        <w:t xml:space="preserve"> </w:t>
      </w:r>
      <w:r w:rsidRPr="00D7005B">
        <w:rPr>
          <w:rFonts w:hint="eastAsia"/>
          <w:lang w:val="ru-RU"/>
        </w:rPr>
        <w:t>у</w:t>
      </w:r>
      <w:r w:rsidRPr="00D7005B">
        <w:rPr>
          <w:lang w:val="ru-RU"/>
        </w:rPr>
        <w:t xml:space="preserve"> </w:t>
      </w:r>
      <w:r w:rsidRPr="00D7005B">
        <w:rPr>
          <w:rFonts w:hint="eastAsia"/>
          <w:lang w:val="ru-RU"/>
        </w:rPr>
        <w:t>больных</w:t>
      </w:r>
      <w:r w:rsidRPr="00D7005B">
        <w:rPr>
          <w:lang w:val="ru-RU"/>
        </w:rPr>
        <w:t xml:space="preserve"> </w:t>
      </w:r>
      <w:r w:rsidRPr="00D7005B">
        <w:rPr>
          <w:rFonts w:hint="eastAsia"/>
          <w:lang w:val="ru-RU"/>
        </w:rPr>
        <w:t>инфарктом</w:t>
      </w:r>
    </w:p>
    <w:p w14:paraId="5876CF8D" w14:textId="77777777" w:rsidR="00D7005B" w:rsidRPr="00D7005B" w:rsidRDefault="00D7005B" w:rsidP="00D7005B">
      <w:pPr>
        <w:rPr>
          <w:lang w:val="ru-RU"/>
        </w:rPr>
      </w:pPr>
    </w:p>
    <w:p w14:paraId="61054390" w14:textId="77777777" w:rsidR="00D7005B" w:rsidRPr="00D7005B" w:rsidRDefault="00D7005B" w:rsidP="00D7005B">
      <w:pPr>
        <w:rPr>
          <w:lang w:val="ru-RU"/>
        </w:rPr>
      </w:pPr>
      <w:r w:rsidRPr="00D7005B">
        <w:rPr>
          <w:rFonts w:hint="eastAsia"/>
          <w:lang w:val="ru-RU"/>
        </w:rPr>
        <w:t>миокарда</w:t>
      </w:r>
    </w:p>
    <w:p w14:paraId="21FDE85F" w14:textId="77777777" w:rsidR="00D7005B" w:rsidRPr="00D7005B" w:rsidRDefault="00D7005B" w:rsidP="00D7005B">
      <w:pPr>
        <w:rPr>
          <w:lang w:val="ru-RU"/>
        </w:rPr>
      </w:pPr>
    </w:p>
    <w:p w14:paraId="24C83E0F" w14:textId="77777777" w:rsidR="00D7005B" w:rsidRPr="00D7005B" w:rsidRDefault="00D7005B" w:rsidP="00D7005B">
      <w:pPr>
        <w:rPr>
          <w:lang w:val="ru-RU"/>
        </w:rPr>
      </w:pPr>
      <w:r w:rsidRPr="00D7005B">
        <w:rPr>
          <w:rFonts w:hint="eastAsia"/>
          <w:lang w:val="ru-RU"/>
        </w:rPr>
        <w:t>ГЛАВА</w:t>
      </w:r>
      <w:r w:rsidRPr="00D7005B">
        <w:rPr>
          <w:lang w:val="ru-RU"/>
        </w:rPr>
        <w:t xml:space="preserve"> VI. </w:t>
      </w:r>
      <w:r w:rsidRPr="00D7005B">
        <w:rPr>
          <w:rFonts w:hint="eastAsia"/>
          <w:lang w:val="ru-RU"/>
        </w:rPr>
        <w:t>Изучение</w:t>
      </w:r>
      <w:r w:rsidRPr="00D7005B">
        <w:rPr>
          <w:lang w:val="ru-RU"/>
        </w:rPr>
        <w:t xml:space="preserve"> </w:t>
      </w:r>
      <w:r w:rsidRPr="00D7005B">
        <w:rPr>
          <w:rFonts w:hint="eastAsia"/>
          <w:lang w:val="ru-RU"/>
        </w:rPr>
        <w:t>качества</w:t>
      </w:r>
      <w:r w:rsidRPr="00D7005B">
        <w:rPr>
          <w:lang w:val="ru-RU"/>
        </w:rPr>
        <w:t xml:space="preserve"> </w:t>
      </w:r>
      <w:r w:rsidRPr="00D7005B">
        <w:rPr>
          <w:rFonts w:hint="eastAsia"/>
          <w:lang w:val="ru-RU"/>
        </w:rPr>
        <w:t>жизни</w:t>
      </w:r>
      <w:r w:rsidRPr="00D7005B">
        <w:rPr>
          <w:lang w:val="ru-RU"/>
        </w:rPr>
        <w:t xml:space="preserve"> </w:t>
      </w:r>
      <w:r w:rsidRPr="00D7005B">
        <w:rPr>
          <w:rFonts w:hint="eastAsia"/>
          <w:lang w:val="ru-RU"/>
        </w:rPr>
        <w:t>больных</w:t>
      </w:r>
      <w:r w:rsidRPr="00D7005B">
        <w:rPr>
          <w:lang w:val="ru-RU"/>
        </w:rPr>
        <w:t xml:space="preserve"> </w:t>
      </w:r>
      <w:r w:rsidRPr="00D7005B">
        <w:rPr>
          <w:rFonts w:hint="eastAsia"/>
          <w:lang w:val="ru-RU"/>
        </w:rPr>
        <w:t>инфарктом</w:t>
      </w:r>
      <w:r w:rsidRPr="00D7005B">
        <w:rPr>
          <w:lang w:val="ru-RU"/>
        </w:rPr>
        <w:t xml:space="preserve"> </w:t>
      </w:r>
      <w:r w:rsidRPr="00D7005B">
        <w:rPr>
          <w:rFonts w:hint="eastAsia"/>
          <w:lang w:val="ru-RU"/>
        </w:rPr>
        <w:t>миокарда</w:t>
      </w:r>
      <w:r w:rsidRPr="00D7005B">
        <w:rPr>
          <w:lang w:val="ru-RU"/>
        </w:rPr>
        <w:t xml:space="preserve"> </w:t>
      </w:r>
      <w:r w:rsidRPr="00D7005B">
        <w:rPr>
          <w:rFonts w:hint="eastAsia"/>
          <w:lang w:val="ru-RU"/>
        </w:rPr>
        <w:t>и</w:t>
      </w:r>
      <w:r w:rsidRPr="00D7005B">
        <w:rPr>
          <w:lang w:val="ru-RU"/>
        </w:rPr>
        <w:t xml:space="preserve"> </w:t>
      </w:r>
      <w:r w:rsidRPr="00D7005B">
        <w:rPr>
          <w:rFonts w:hint="eastAsia"/>
          <w:lang w:val="ru-RU"/>
        </w:rPr>
        <w:t>оценка</w:t>
      </w:r>
      <w:r w:rsidRPr="00D7005B">
        <w:rPr>
          <w:lang w:val="ru-RU"/>
        </w:rPr>
        <w:t xml:space="preserve"> </w:t>
      </w:r>
      <w:r w:rsidRPr="00D7005B">
        <w:rPr>
          <w:rFonts w:hint="eastAsia"/>
          <w:lang w:val="ru-RU"/>
        </w:rPr>
        <w:t>безопасности</w:t>
      </w:r>
    </w:p>
    <w:p w14:paraId="31018C1C" w14:textId="77777777" w:rsidR="00D7005B" w:rsidRPr="00D7005B" w:rsidRDefault="00D7005B" w:rsidP="00D7005B">
      <w:pPr>
        <w:rPr>
          <w:lang w:val="ru-RU"/>
        </w:rPr>
      </w:pPr>
    </w:p>
    <w:p w14:paraId="2368CCAA" w14:textId="77777777" w:rsidR="00D7005B" w:rsidRPr="00D7005B" w:rsidRDefault="00D7005B" w:rsidP="00D7005B">
      <w:pPr>
        <w:rPr>
          <w:lang w:val="ru-RU"/>
        </w:rPr>
      </w:pPr>
      <w:r w:rsidRPr="00D7005B">
        <w:rPr>
          <w:rFonts w:hint="eastAsia"/>
          <w:lang w:val="ru-RU"/>
        </w:rPr>
        <w:t>рентгенэндоваскулярной</w:t>
      </w:r>
      <w:r w:rsidRPr="00D7005B">
        <w:rPr>
          <w:lang w:val="ru-RU"/>
        </w:rPr>
        <w:t xml:space="preserve"> </w:t>
      </w:r>
      <w:r w:rsidRPr="00D7005B">
        <w:rPr>
          <w:rFonts w:hint="eastAsia"/>
          <w:lang w:val="ru-RU"/>
        </w:rPr>
        <w:t>помощи</w:t>
      </w:r>
    </w:p>
    <w:p w14:paraId="06805BF8" w14:textId="77777777" w:rsidR="00D7005B" w:rsidRPr="00D7005B" w:rsidRDefault="00D7005B" w:rsidP="00D7005B">
      <w:pPr>
        <w:rPr>
          <w:lang w:val="ru-RU"/>
        </w:rPr>
      </w:pPr>
    </w:p>
    <w:p w14:paraId="0554F424" w14:textId="77777777" w:rsidR="00D7005B" w:rsidRPr="00D7005B" w:rsidRDefault="00D7005B" w:rsidP="00D7005B">
      <w:pPr>
        <w:rPr>
          <w:lang w:val="ru-RU"/>
        </w:rPr>
      </w:pPr>
      <w:r w:rsidRPr="00D7005B">
        <w:rPr>
          <w:lang w:val="ru-RU"/>
        </w:rPr>
        <w:t>6.1.</w:t>
      </w:r>
      <w:r w:rsidRPr="00D7005B">
        <w:rPr>
          <w:rFonts w:hint="eastAsia"/>
          <w:lang w:val="ru-RU"/>
        </w:rPr>
        <w:t>Результаты</w:t>
      </w:r>
      <w:r w:rsidRPr="00D7005B">
        <w:rPr>
          <w:lang w:val="ru-RU"/>
        </w:rPr>
        <w:t xml:space="preserve"> </w:t>
      </w:r>
      <w:r w:rsidRPr="00D7005B">
        <w:rPr>
          <w:rFonts w:hint="eastAsia"/>
          <w:lang w:val="ru-RU"/>
        </w:rPr>
        <w:t>изучения</w:t>
      </w:r>
      <w:r w:rsidRPr="00D7005B">
        <w:rPr>
          <w:lang w:val="ru-RU"/>
        </w:rPr>
        <w:t xml:space="preserve"> </w:t>
      </w:r>
      <w:r w:rsidRPr="00D7005B">
        <w:rPr>
          <w:rFonts w:hint="eastAsia"/>
          <w:lang w:val="ru-RU"/>
        </w:rPr>
        <w:t>качества</w:t>
      </w:r>
      <w:r w:rsidRPr="00D7005B">
        <w:rPr>
          <w:lang w:val="ru-RU"/>
        </w:rPr>
        <w:t xml:space="preserve"> </w:t>
      </w:r>
      <w:r w:rsidRPr="00D7005B">
        <w:rPr>
          <w:rFonts w:hint="eastAsia"/>
          <w:lang w:val="ru-RU"/>
        </w:rPr>
        <w:t>жизни</w:t>
      </w:r>
      <w:r w:rsidRPr="00D7005B">
        <w:rPr>
          <w:lang w:val="ru-RU"/>
        </w:rPr>
        <w:t xml:space="preserve"> </w:t>
      </w:r>
      <w:r w:rsidRPr="00D7005B">
        <w:rPr>
          <w:rFonts w:hint="eastAsia"/>
          <w:lang w:val="ru-RU"/>
        </w:rPr>
        <w:t>больных</w:t>
      </w:r>
    </w:p>
    <w:p w14:paraId="2726C1A7" w14:textId="77777777" w:rsidR="00D7005B" w:rsidRPr="00D7005B" w:rsidRDefault="00D7005B" w:rsidP="00D7005B">
      <w:pPr>
        <w:rPr>
          <w:lang w:val="ru-RU"/>
        </w:rPr>
      </w:pPr>
    </w:p>
    <w:p w14:paraId="14DFDC77" w14:textId="77777777" w:rsidR="00D7005B" w:rsidRPr="00D7005B" w:rsidRDefault="00D7005B" w:rsidP="00D7005B">
      <w:pPr>
        <w:rPr>
          <w:lang w:val="ru-RU"/>
        </w:rPr>
      </w:pPr>
      <w:r w:rsidRPr="00D7005B">
        <w:rPr>
          <w:rFonts w:hint="eastAsia"/>
          <w:lang w:val="ru-RU"/>
        </w:rPr>
        <w:t>инфарктом</w:t>
      </w:r>
      <w:r w:rsidRPr="00D7005B">
        <w:rPr>
          <w:lang w:val="ru-RU"/>
        </w:rPr>
        <w:t xml:space="preserve"> </w:t>
      </w:r>
      <w:r w:rsidRPr="00D7005B">
        <w:rPr>
          <w:rFonts w:hint="eastAsia"/>
          <w:lang w:val="ru-RU"/>
        </w:rPr>
        <w:t>миокарда</w:t>
      </w:r>
    </w:p>
    <w:p w14:paraId="6B198EEE" w14:textId="77777777" w:rsidR="00D7005B" w:rsidRPr="00D7005B" w:rsidRDefault="00D7005B" w:rsidP="00D7005B">
      <w:pPr>
        <w:rPr>
          <w:lang w:val="ru-RU"/>
        </w:rPr>
      </w:pPr>
    </w:p>
    <w:p w14:paraId="4E8D2829" w14:textId="77777777" w:rsidR="00D7005B" w:rsidRPr="00D7005B" w:rsidRDefault="00D7005B" w:rsidP="00D7005B">
      <w:pPr>
        <w:rPr>
          <w:lang w:val="ru-RU"/>
        </w:rPr>
      </w:pPr>
      <w:r w:rsidRPr="00D7005B">
        <w:rPr>
          <w:lang w:val="ru-RU"/>
        </w:rPr>
        <w:t>6.2.</w:t>
      </w:r>
      <w:r w:rsidRPr="00D7005B">
        <w:rPr>
          <w:rFonts w:hint="eastAsia"/>
          <w:lang w:val="ru-RU"/>
        </w:rPr>
        <w:t>Оценка</w:t>
      </w:r>
      <w:r w:rsidRPr="00D7005B">
        <w:rPr>
          <w:lang w:val="ru-RU"/>
        </w:rPr>
        <w:t xml:space="preserve"> </w:t>
      </w:r>
      <w:r w:rsidRPr="00D7005B">
        <w:rPr>
          <w:rFonts w:hint="eastAsia"/>
          <w:lang w:val="ru-RU"/>
        </w:rPr>
        <w:t>безопасности</w:t>
      </w:r>
      <w:r w:rsidRPr="00D7005B">
        <w:rPr>
          <w:lang w:val="ru-RU"/>
        </w:rPr>
        <w:t xml:space="preserve"> </w:t>
      </w:r>
      <w:r w:rsidRPr="00D7005B">
        <w:rPr>
          <w:rFonts w:hint="eastAsia"/>
          <w:lang w:val="ru-RU"/>
        </w:rPr>
        <w:t>рентгенэндоваскулярной</w:t>
      </w:r>
      <w:r w:rsidRPr="00D7005B">
        <w:rPr>
          <w:lang w:val="ru-RU"/>
        </w:rPr>
        <w:t xml:space="preserve"> </w:t>
      </w:r>
      <w:r w:rsidRPr="00D7005B">
        <w:rPr>
          <w:rFonts w:hint="eastAsia"/>
          <w:lang w:val="ru-RU"/>
        </w:rPr>
        <w:t>помощи</w:t>
      </w:r>
      <w:r w:rsidRPr="00D7005B">
        <w:rPr>
          <w:lang w:val="ru-RU"/>
        </w:rPr>
        <w:t xml:space="preserve">.. 151 </w:t>
      </w:r>
      <w:r w:rsidRPr="00D7005B">
        <w:rPr>
          <w:rFonts w:hint="eastAsia"/>
          <w:lang w:val="ru-RU"/>
        </w:rPr>
        <w:t>ГЛАВА</w:t>
      </w:r>
      <w:r w:rsidRPr="00D7005B">
        <w:rPr>
          <w:lang w:val="ru-RU"/>
        </w:rPr>
        <w:t xml:space="preserve"> VII. </w:t>
      </w:r>
      <w:r w:rsidRPr="00D7005B">
        <w:rPr>
          <w:rFonts w:hint="eastAsia"/>
          <w:lang w:val="ru-RU"/>
        </w:rPr>
        <w:t>Развитие</w:t>
      </w:r>
      <w:r w:rsidRPr="00D7005B">
        <w:rPr>
          <w:lang w:val="ru-RU"/>
        </w:rPr>
        <w:t xml:space="preserve"> </w:t>
      </w:r>
      <w:r w:rsidRPr="00D7005B">
        <w:rPr>
          <w:rFonts w:hint="eastAsia"/>
          <w:lang w:val="ru-RU"/>
        </w:rPr>
        <w:t>системы</w:t>
      </w:r>
      <w:r w:rsidRPr="00D7005B">
        <w:rPr>
          <w:lang w:val="ru-RU"/>
        </w:rPr>
        <w:t xml:space="preserve"> </w:t>
      </w:r>
      <w:r w:rsidRPr="00D7005B">
        <w:rPr>
          <w:rFonts w:hint="eastAsia"/>
          <w:lang w:val="ru-RU"/>
        </w:rPr>
        <w:t>рентгенэндоваскулярной</w:t>
      </w:r>
      <w:r w:rsidRPr="00D7005B">
        <w:rPr>
          <w:lang w:val="ru-RU"/>
        </w:rPr>
        <w:t xml:space="preserve"> </w:t>
      </w:r>
      <w:r w:rsidRPr="00D7005B">
        <w:rPr>
          <w:rFonts w:hint="eastAsia"/>
          <w:lang w:val="ru-RU"/>
        </w:rPr>
        <w:t>помощи</w:t>
      </w:r>
    </w:p>
    <w:p w14:paraId="184A95B9" w14:textId="77777777" w:rsidR="00D7005B" w:rsidRPr="00D7005B" w:rsidRDefault="00D7005B" w:rsidP="00D7005B">
      <w:pPr>
        <w:rPr>
          <w:lang w:val="ru-RU"/>
        </w:rPr>
      </w:pPr>
    </w:p>
    <w:p w14:paraId="005E921C" w14:textId="77777777" w:rsidR="00D7005B" w:rsidRPr="00D7005B" w:rsidRDefault="00D7005B" w:rsidP="00D7005B">
      <w:pPr>
        <w:rPr>
          <w:lang w:val="ru-RU"/>
        </w:rPr>
      </w:pPr>
      <w:r w:rsidRPr="00D7005B">
        <w:rPr>
          <w:rFonts w:hint="eastAsia"/>
          <w:lang w:val="ru-RU"/>
        </w:rPr>
        <w:t>на</w:t>
      </w:r>
      <w:r w:rsidRPr="00D7005B">
        <w:rPr>
          <w:lang w:val="ru-RU"/>
        </w:rPr>
        <w:t xml:space="preserve"> </w:t>
      </w:r>
      <w:r w:rsidRPr="00D7005B">
        <w:rPr>
          <w:rFonts w:hint="eastAsia"/>
          <w:lang w:val="ru-RU"/>
        </w:rPr>
        <w:t>уровне</w:t>
      </w:r>
      <w:r w:rsidRPr="00D7005B">
        <w:rPr>
          <w:lang w:val="ru-RU"/>
        </w:rPr>
        <w:t xml:space="preserve"> </w:t>
      </w:r>
      <w:r w:rsidRPr="00D7005B">
        <w:rPr>
          <w:rFonts w:hint="eastAsia"/>
          <w:lang w:val="ru-RU"/>
        </w:rPr>
        <w:t>региона</w:t>
      </w:r>
      <w:r w:rsidRPr="00D7005B">
        <w:rPr>
          <w:lang w:val="ru-RU"/>
        </w:rPr>
        <w:t xml:space="preserve"> </w:t>
      </w:r>
      <w:r w:rsidRPr="00D7005B">
        <w:rPr>
          <w:rFonts w:hint="eastAsia"/>
          <w:lang w:val="ru-RU"/>
        </w:rPr>
        <w:t>на</w:t>
      </w:r>
      <w:r w:rsidRPr="00D7005B">
        <w:rPr>
          <w:lang w:val="ru-RU"/>
        </w:rPr>
        <w:t xml:space="preserve"> </w:t>
      </w:r>
      <w:r w:rsidRPr="00D7005B">
        <w:rPr>
          <w:rFonts w:hint="eastAsia"/>
          <w:lang w:val="ru-RU"/>
        </w:rPr>
        <w:t>основе</w:t>
      </w:r>
      <w:r w:rsidRPr="00D7005B">
        <w:rPr>
          <w:lang w:val="ru-RU"/>
        </w:rPr>
        <w:t xml:space="preserve"> </w:t>
      </w:r>
      <w:r w:rsidRPr="00D7005B">
        <w:rPr>
          <w:rFonts w:hint="eastAsia"/>
          <w:lang w:val="ru-RU"/>
        </w:rPr>
        <w:t>разработанной</w:t>
      </w:r>
      <w:r w:rsidRPr="00D7005B">
        <w:rPr>
          <w:lang w:val="ru-RU"/>
        </w:rPr>
        <w:t xml:space="preserve"> </w:t>
      </w:r>
      <w:r w:rsidRPr="00D7005B">
        <w:rPr>
          <w:rFonts w:hint="eastAsia"/>
          <w:lang w:val="ru-RU"/>
        </w:rPr>
        <w:t>модели</w:t>
      </w:r>
      <w:r w:rsidRPr="00D7005B">
        <w:rPr>
          <w:lang w:val="ru-RU"/>
        </w:rPr>
        <w:t xml:space="preserve">... 160 7.1. </w:t>
      </w:r>
      <w:r w:rsidRPr="00D7005B">
        <w:rPr>
          <w:rFonts w:hint="eastAsia"/>
          <w:lang w:val="ru-RU"/>
        </w:rPr>
        <w:t>Организация</w:t>
      </w:r>
      <w:r w:rsidRPr="00D7005B">
        <w:rPr>
          <w:lang w:val="ru-RU"/>
        </w:rPr>
        <w:t xml:space="preserve"> </w:t>
      </w:r>
      <w:r w:rsidRPr="00D7005B">
        <w:rPr>
          <w:rFonts w:hint="eastAsia"/>
          <w:lang w:val="ru-RU"/>
        </w:rPr>
        <w:t>отделений</w:t>
      </w:r>
      <w:r w:rsidRPr="00D7005B">
        <w:rPr>
          <w:lang w:val="ru-RU"/>
        </w:rPr>
        <w:t xml:space="preserve"> </w:t>
      </w:r>
      <w:r w:rsidRPr="00D7005B">
        <w:rPr>
          <w:rFonts w:hint="eastAsia"/>
          <w:lang w:val="ru-RU"/>
        </w:rPr>
        <w:t>рентгенохирургических</w:t>
      </w:r>
      <w:r w:rsidRPr="00D7005B">
        <w:rPr>
          <w:lang w:val="ru-RU"/>
        </w:rPr>
        <w:t xml:space="preserve"> </w:t>
      </w:r>
      <w:r w:rsidRPr="00D7005B">
        <w:rPr>
          <w:rFonts w:hint="eastAsia"/>
          <w:lang w:val="ru-RU"/>
        </w:rPr>
        <w:t>методов</w:t>
      </w:r>
      <w:r w:rsidRPr="00D7005B">
        <w:rPr>
          <w:lang w:val="ru-RU"/>
        </w:rPr>
        <w:t xml:space="preserve"> </w:t>
      </w:r>
      <w:r w:rsidRPr="00D7005B">
        <w:rPr>
          <w:rFonts w:hint="eastAsia"/>
          <w:lang w:val="ru-RU"/>
        </w:rPr>
        <w:t>диагностики</w:t>
      </w:r>
      <w:r w:rsidRPr="00D7005B">
        <w:rPr>
          <w:lang w:val="ru-RU"/>
        </w:rPr>
        <w:t xml:space="preserve"> </w:t>
      </w:r>
      <w:r w:rsidRPr="00D7005B">
        <w:rPr>
          <w:rFonts w:hint="eastAsia"/>
          <w:lang w:val="ru-RU"/>
        </w:rPr>
        <w:t>и</w:t>
      </w:r>
      <w:r w:rsidRPr="00D7005B">
        <w:rPr>
          <w:lang w:val="ru-RU"/>
        </w:rPr>
        <w:t xml:space="preserve"> </w:t>
      </w:r>
      <w:r w:rsidRPr="00D7005B">
        <w:rPr>
          <w:rFonts w:hint="eastAsia"/>
          <w:lang w:val="ru-RU"/>
        </w:rPr>
        <w:t>лечения</w:t>
      </w:r>
      <w:r w:rsidRPr="00D7005B">
        <w:rPr>
          <w:lang w:val="ru-RU"/>
        </w:rPr>
        <w:t xml:space="preserve"> </w:t>
      </w:r>
      <w:r w:rsidRPr="00D7005B">
        <w:rPr>
          <w:rFonts w:hint="eastAsia"/>
          <w:lang w:val="ru-RU"/>
        </w:rPr>
        <w:t>на</w:t>
      </w:r>
      <w:r w:rsidRPr="00D7005B">
        <w:rPr>
          <w:lang w:val="ru-RU"/>
        </w:rPr>
        <w:t xml:space="preserve"> </w:t>
      </w:r>
      <w:r w:rsidRPr="00D7005B">
        <w:rPr>
          <w:rFonts w:hint="eastAsia"/>
          <w:lang w:val="ru-RU"/>
        </w:rPr>
        <w:t>базе</w:t>
      </w:r>
      <w:r w:rsidRPr="00D7005B">
        <w:rPr>
          <w:lang w:val="ru-RU"/>
        </w:rPr>
        <w:t xml:space="preserve"> </w:t>
      </w:r>
      <w:r w:rsidRPr="00D7005B">
        <w:rPr>
          <w:rFonts w:hint="eastAsia"/>
          <w:lang w:val="ru-RU"/>
        </w:rPr>
        <w:t>региональных</w:t>
      </w:r>
    </w:p>
    <w:p w14:paraId="4717DC9E" w14:textId="77777777" w:rsidR="00D7005B" w:rsidRPr="00D7005B" w:rsidRDefault="00D7005B" w:rsidP="00D7005B">
      <w:pPr>
        <w:rPr>
          <w:lang w:val="ru-RU"/>
        </w:rPr>
      </w:pPr>
    </w:p>
    <w:p w14:paraId="797765D3" w14:textId="77777777" w:rsidR="00D7005B" w:rsidRPr="00D7005B" w:rsidRDefault="00D7005B" w:rsidP="00D7005B">
      <w:pPr>
        <w:rPr>
          <w:lang w:val="ru-RU"/>
        </w:rPr>
      </w:pPr>
      <w:r w:rsidRPr="00D7005B">
        <w:rPr>
          <w:rFonts w:hint="eastAsia"/>
          <w:lang w:val="ru-RU"/>
        </w:rPr>
        <w:t>сосудистых</w:t>
      </w:r>
      <w:r w:rsidRPr="00D7005B">
        <w:rPr>
          <w:lang w:val="ru-RU"/>
        </w:rPr>
        <w:t xml:space="preserve"> </w:t>
      </w:r>
      <w:r w:rsidRPr="00D7005B">
        <w:rPr>
          <w:rFonts w:hint="eastAsia"/>
          <w:lang w:val="ru-RU"/>
        </w:rPr>
        <w:t>центров</w:t>
      </w:r>
      <w:r w:rsidRPr="00D7005B">
        <w:rPr>
          <w:lang w:val="ru-RU"/>
        </w:rPr>
        <w:t xml:space="preserve"> </w:t>
      </w:r>
      <w:r w:rsidRPr="00D7005B">
        <w:rPr>
          <w:rFonts w:hint="eastAsia"/>
          <w:lang w:val="ru-RU"/>
        </w:rPr>
        <w:t>Московской</w:t>
      </w:r>
      <w:r w:rsidRPr="00D7005B">
        <w:rPr>
          <w:lang w:val="ru-RU"/>
        </w:rPr>
        <w:t xml:space="preserve"> </w:t>
      </w:r>
      <w:r w:rsidRPr="00D7005B">
        <w:rPr>
          <w:rFonts w:hint="eastAsia"/>
          <w:lang w:val="ru-RU"/>
        </w:rPr>
        <w:t>области</w:t>
      </w:r>
      <w:r w:rsidRPr="00D7005B">
        <w:rPr>
          <w:lang w:val="ru-RU"/>
        </w:rPr>
        <w:t xml:space="preserve"> </w:t>
      </w:r>
      <w:r w:rsidRPr="00D7005B">
        <w:rPr>
          <w:rFonts w:hint="eastAsia"/>
          <w:lang w:val="ru-RU"/>
        </w:rPr>
        <w:t>и</w:t>
      </w:r>
      <w:r w:rsidRPr="00D7005B">
        <w:rPr>
          <w:lang w:val="ru-RU"/>
        </w:rPr>
        <w:t xml:space="preserve"> </w:t>
      </w:r>
      <w:r w:rsidRPr="00D7005B">
        <w:rPr>
          <w:rFonts w:hint="eastAsia"/>
          <w:lang w:val="ru-RU"/>
        </w:rPr>
        <w:t>изучение</w:t>
      </w:r>
      <w:r w:rsidRPr="00D7005B">
        <w:rPr>
          <w:lang w:val="ru-RU"/>
        </w:rPr>
        <w:t xml:space="preserve"> </w:t>
      </w:r>
      <w:r w:rsidRPr="00D7005B">
        <w:rPr>
          <w:rFonts w:hint="eastAsia"/>
          <w:lang w:val="ru-RU"/>
        </w:rPr>
        <w:t>их</w:t>
      </w:r>
      <w:r w:rsidRPr="00D7005B">
        <w:rPr>
          <w:lang w:val="ru-RU"/>
        </w:rPr>
        <w:t xml:space="preserve"> </w:t>
      </w:r>
      <w:r w:rsidRPr="00D7005B">
        <w:rPr>
          <w:rFonts w:hint="eastAsia"/>
          <w:lang w:val="ru-RU"/>
        </w:rPr>
        <w:t>результативности</w:t>
      </w:r>
    </w:p>
    <w:p w14:paraId="748A425D" w14:textId="77777777" w:rsidR="00D7005B" w:rsidRPr="00D7005B" w:rsidRDefault="00D7005B" w:rsidP="00D7005B">
      <w:pPr>
        <w:rPr>
          <w:lang w:val="ru-RU"/>
        </w:rPr>
      </w:pPr>
    </w:p>
    <w:p w14:paraId="7720ED95" w14:textId="77777777" w:rsidR="00D7005B" w:rsidRPr="00D7005B" w:rsidRDefault="00D7005B" w:rsidP="00D7005B">
      <w:pPr>
        <w:rPr>
          <w:lang w:val="ru-RU"/>
        </w:rPr>
      </w:pPr>
      <w:r w:rsidRPr="00D7005B">
        <w:rPr>
          <w:lang w:val="ru-RU"/>
        </w:rPr>
        <w:t>7.2.</w:t>
      </w:r>
      <w:r w:rsidRPr="00D7005B">
        <w:rPr>
          <w:rFonts w:hint="eastAsia"/>
          <w:lang w:val="ru-RU"/>
        </w:rPr>
        <w:t>Разработка</w:t>
      </w:r>
      <w:r w:rsidRPr="00D7005B">
        <w:rPr>
          <w:lang w:val="ru-RU"/>
        </w:rPr>
        <w:t xml:space="preserve"> </w:t>
      </w:r>
      <w:r w:rsidRPr="00D7005B">
        <w:rPr>
          <w:rFonts w:hint="eastAsia"/>
          <w:lang w:val="ru-RU"/>
        </w:rPr>
        <w:t>региональных</w:t>
      </w:r>
      <w:r w:rsidRPr="00D7005B">
        <w:rPr>
          <w:lang w:val="ru-RU"/>
        </w:rPr>
        <w:t xml:space="preserve"> </w:t>
      </w:r>
      <w:r w:rsidRPr="00D7005B">
        <w:rPr>
          <w:rFonts w:hint="eastAsia"/>
          <w:lang w:val="ru-RU"/>
        </w:rPr>
        <w:t>медико</w:t>
      </w:r>
      <w:r w:rsidRPr="00D7005B">
        <w:rPr>
          <w:lang w:val="ru-RU"/>
        </w:rPr>
        <w:t xml:space="preserve"> - </w:t>
      </w:r>
      <w:r w:rsidRPr="00D7005B">
        <w:rPr>
          <w:rFonts w:hint="eastAsia"/>
          <w:lang w:val="ru-RU"/>
        </w:rPr>
        <w:t>экономических</w:t>
      </w:r>
      <w:r w:rsidRPr="00D7005B">
        <w:rPr>
          <w:lang w:val="ru-RU"/>
        </w:rPr>
        <w:t xml:space="preserve"> </w:t>
      </w:r>
      <w:r w:rsidRPr="00D7005B">
        <w:rPr>
          <w:rFonts w:hint="eastAsia"/>
          <w:lang w:val="ru-RU"/>
        </w:rPr>
        <w:t>стандартов</w:t>
      </w:r>
      <w:r w:rsidRPr="00D7005B">
        <w:rPr>
          <w:lang w:val="ru-RU"/>
        </w:rPr>
        <w:t xml:space="preserve"> </w:t>
      </w:r>
      <w:r w:rsidRPr="00D7005B">
        <w:rPr>
          <w:rFonts w:hint="eastAsia"/>
          <w:lang w:val="ru-RU"/>
        </w:rPr>
        <w:t>рентгенэндоваскулярной</w:t>
      </w:r>
      <w:r w:rsidRPr="00D7005B">
        <w:rPr>
          <w:lang w:val="ru-RU"/>
        </w:rPr>
        <w:t xml:space="preserve"> </w:t>
      </w:r>
      <w:r w:rsidRPr="00D7005B">
        <w:rPr>
          <w:rFonts w:hint="eastAsia"/>
          <w:lang w:val="ru-RU"/>
        </w:rPr>
        <w:t>помощи</w:t>
      </w:r>
    </w:p>
    <w:p w14:paraId="45475A73" w14:textId="77777777" w:rsidR="00D7005B" w:rsidRPr="00D7005B" w:rsidRDefault="00D7005B" w:rsidP="00D7005B">
      <w:pPr>
        <w:rPr>
          <w:lang w:val="ru-RU"/>
        </w:rPr>
      </w:pPr>
    </w:p>
    <w:p w14:paraId="5D65C837" w14:textId="77777777" w:rsidR="00D7005B" w:rsidRPr="00D7005B" w:rsidRDefault="00D7005B" w:rsidP="00D7005B">
      <w:pPr>
        <w:rPr>
          <w:lang w:val="ru-RU"/>
        </w:rPr>
      </w:pPr>
      <w:r w:rsidRPr="00D7005B">
        <w:rPr>
          <w:lang w:val="ru-RU"/>
        </w:rPr>
        <w:t>7.3.</w:t>
      </w:r>
      <w:r w:rsidRPr="00D7005B">
        <w:rPr>
          <w:rFonts w:hint="eastAsia"/>
          <w:lang w:val="ru-RU"/>
        </w:rPr>
        <w:t>Разработка</w:t>
      </w:r>
      <w:r w:rsidRPr="00D7005B">
        <w:rPr>
          <w:lang w:val="ru-RU"/>
        </w:rPr>
        <w:t xml:space="preserve"> </w:t>
      </w:r>
      <w:r w:rsidRPr="00D7005B">
        <w:rPr>
          <w:rFonts w:hint="eastAsia"/>
          <w:lang w:val="ru-RU"/>
        </w:rPr>
        <w:t>и</w:t>
      </w:r>
      <w:r w:rsidRPr="00D7005B">
        <w:rPr>
          <w:lang w:val="ru-RU"/>
        </w:rPr>
        <w:t xml:space="preserve"> </w:t>
      </w:r>
      <w:r w:rsidRPr="00D7005B">
        <w:rPr>
          <w:rFonts w:hint="eastAsia"/>
          <w:lang w:val="ru-RU"/>
        </w:rPr>
        <w:t>реализация</w:t>
      </w:r>
      <w:r w:rsidRPr="00D7005B">
        <w:rPr>
          <w:lang w:val="ru-RU"/>
        </w:rPr>
        <w:t xml:space="preserve"> </w:t>
      </w:r>
      <w:r w:rsidRPr="00D7005B">
        <w:rPr>
          <w:rFonts w:hint="eastAsia"/>
          <w:lang w:val="ru-RU"/>
        </w:rPr>
        <w:t>программ</w:t>
      </w:r>
      <w:r w:rsidRPr="00D7005B">
        <w:rPr>
          <w:lang w:val="ru-RU"/>
        </w:rPr>
        <w:t xml:space="preserve"> </w:t>
      </w:r>
      <w:r w:rsidRPr="00D7005B">
        <w:rPr>
          <w:rFonts w:hint="eastAsia"/>
          <w:lang w:val="ru-RU"/>
        </w:rPr>
        <w:t>повышения</w:t>
      </w:r>
      <w:r w:rsidRPr="00D7005B">
        <w:rPr>
          <w:lang w:val="ru-RU"/>
        </w:rPr>
        <w:t xml:space="preserve"> </w:t>
      </w:r>
      <w:r w:rsidRPr="00D7005B">
        <w:rPr>
          <w:rFonts w:hint="eastAsia"/>
          <w:lang w:val="ru-RU"/>
        </w:rPr>
        <w:t>квалификации</w:t>
      </w:r>
      <w:r w:rsidRPr="00D7005B">
        <w:rPr>
          <w:lang w:val="ru-RU"/>
        </w:rPr>
        <w:t xml:space="preserve"> </w:t>
      </w:r>
      <w:r w:rsidRPr="00D7005B">
        <w:rPr>
          <w:rFonts w:hint="eastAsia"/>
          <w:lang w:val="ru-RU"/>
        </w:rPr>
        <w:t>врачей</w:t>
      </w:r>
      <w:r w:rsidRPr="00D7005B">
        <w:rPr>
          <w:lang w:val="ru-RU"/>
        </w:rPr>
        <w:t xml:space="preserve"> </w:t>
      </w:r>
      <w:r w:rsidRPr="00D7005B">
        <w:rPr>
          <w:rFonts w:hint="eastAsia"/>
          <w:lang w:val="ru-RU"/>
        </w:rPr>
        <w:t>по</w:t>
      </w:r>
      <w:r w:rsidRPr="00D7005B">
        <w:rPr>
          <w:lang w:val="ru-RU"/>
        </w:rPr>
        <w:t xml:space="preserve"> </w:t>
      </w:r>
      <w:r w:rsidRPr="00D7005B">
        <w:rPr>
          <w:rFonts w:hint="eastAsia"/>
          <w:lang w:val="ru-RU"/>
        </w:rPr>
        <w:t>рентгенэндоваскулярной</w:t>
      </w:r>
      <w:r w:rsidRPr="00D7005B">
        <w:rPr>
          <w:lang w:val="ru-RU"/>
        </w:rPr>
        <w:t xml:space="preserve"> </w:t>
      </w:r>
      <w:r w:rsidRPr="00D7005B">
        <w:rPr>
          <w:rFonts w:hint="eastAsia"/>
          <w:lang w:val="ru-RU"/>
        </w:rPr>
        <w:t>диагностике</w:t>
      </w:r>
      <w:r w:rsidRPr="00D7005B">
        <w:rPr>
          <w:lang w:val="ru-RU"/>
        </w:rPr>
        <w:t xml:space="preserve"> </w:t>
      </w:r>
      <w:r w:rsidRPr="00D7005B">
        <w:rPr>
          <w:rFonts w:hint="eastAsia"/>
          <w:lang w:val="ru-RU"/>
        </w:rPr>
        <w:t>и</w:t>
      </w:r>
      <w:r w:rsidRPr="00D7005B">
        <w:rPr>
          <w:lang w:val="ru-RU"/>
        </w:rPr>
        <w:t xml:space="preserve"> </w:t>
      </w:r>
      <w:r w:rsidRPr="00D7005B">
        <w:rPr>
          <w:rFonts w:hint="eastAsia"/>
          <w:lang w:val="ru-RU"/>
        </w:rPr>
        <w:t>лечению</w:t>
      </w:r>
    </w:p>
    <w:p w14:paraId="24BEC90A" w14:textId="77777777" w:rsidR="00D7005B" w:rsidRPr="00D7005B" w:rsidRDefault="00D7005B" w:rsidP="00D7005B">
      <w:pPr>
        <w:rPr>
          <w:lang w:val="ru-RU"/>
        </w:rPr>
      </w:pPr>
    </w:p>
    <w:p w14:paraId="46333D0E" w14:textId="77777777" w:rsidR="00D7005B" w:rsidRPr="00D7005B" w:rsidRDefault="00D7005B" w:rsidP="00D7005B">
      <w:pPr>
        <w:rPr>
          <w:lang w:val="ru-RU"/>
        </w:rPr>
      </w:pPr>
      <w:r w:rsidRPr="00D7005B">
        <w:rPr>
          <w:lang w:val="ru-RU"/>
        </w:rPr>
        <w:t>7.4.</w:t>
      </w:r>
      <w:r w:rsidRPr="00D7005B">
        <w:rPr>
          <w:rFonts w:hint="eastAsia"/>
          <w:lang w:val="ru-RU"/>
        </w:rPr>
        <w:t>Оценка</w:t>
      </w:r>
      <w:r w:rsidRPr="00D7005B">
        <w:rPr>
          <w:lang w:val="ru-RU"/>
        </w:rPr>
        <w:t xml:space="preserve"> </w:t>
      </w:r>
      <w:r w:rsidRPr="00D7005B">
        <w:rPr>
          <w:rFonts w:hint="eastAsia"/>
          <w:lang w:val="ru-RU"/>
        </w:rPr>
        <w:t>эффективности</w:t>
      </w:r>
      <w:r w:rsidRPr="00D7005B">
        <w:rPr>
          <w:lang w:val="ru-RU"/>
        </w:rPr>
        <w:t xml:space="preserve"> </w:t>
      </w:r>
      <w:r w:rsidRPr="00D7005B">
        <w:rPr>
          <w:rFonts w:hint="eastAsia"/>
          <w:lang w:val="ru-RU"/>
        </w:rPr>
        <w:t>разработки</w:t>
      </w:r>
      <w:r w:rsidRPr="00D7005B">
        <w:rPr>
          <w:lang w:val="ru-RU"/>
        </w:rPr>
        <w:t xml:space="preserve"> </w:t>
      </w:r>
      <w:r w:rsidRPr="00D7005B">
        <w:rPr>
          <w:rFonts w:hint="eastAsia"/>
          <w:lang w:val="ru-RU"/>
        </w:rPr>
        <w:t>и</w:t>
      </w:r>
      <w:r w:rsidRPr="00D7005B">
        <w:rPr>
          <w:lang w:val="ru-RU"/>
        </w:rPr>
        <w:t xml:space="preserve"> </w:t>
      </w:r>
      <w:r w:rsidRPr="00D7005B">
        <w:rPr>
          <w:rFonts w:hint="eastAsia"/>
          <w:lang w:val="ru-RU"/>
        </w:rPr>
        <w:t>внедрения</w:t>
      </w:r>
      <w:r w:rsidRPr="00D7005B">
        <w:rPr>
          <w:lang w:val="ru-RU"/>
        </w:rPr>
        <w:t xml:space="preserve"> </w:t>
      </w:r>
      <w:r w:rsidRPr="00D7005B">
        <w:rPr>
          <w:rFonts w:hint="eastAsia"/>
          <w:lang w:val="ru-RU"/>
        </w:rPr>
        <w:t>с</w:t>
      </w:r>
      <w:r w:rsidRPr="00D7005B">
        <w:rPr>
          <w:rFonts w:hint="eastAsia"/>
          <w:lang w:val="ru-RU"/>
        </w:rPr>
        <w:lastRenderedPageBreak/>
        <w:t>истемы</w:t>
      </w:r>
    </w:p>
    <w:p w14:paraId="36BA134F" w14:textId="77777777" w:rsidR="00D7005B" w:rsidRPr="00D7005B" w:rsidRDefault="00D7005B" w:rsidP="00D7005B">
      <w:pPr>
        <w:rPr>
          <w:lang w:val="ru-RU"/>
        </w:rPr>
      </w:pPr>
    </w:p>
    <w:p w14:paraId="1B8393A5" w14:textId="77777777" w:rsidR="00D7005B" w:rsidRPr="00D7005B" w:rsidRDefault="00D7005B" w:rsidP="00D7005B">
      <w:pPr>
        <w:rPr>
          <w:lang w:val="ru-RU"/>
        </w:rPr>
      </w:pPr>
      <w:r w:rsidRPr="00D7005B">
        <w:rPr>
          <w:rFonts w:hint="eastAsia"/>
          <w:lang w:val="ru-RU"/>
        </w:rPr>
        <w:t>рентгенэндоваскулярной</w:t>
      </w:r>
      <w:r w:rsidRPr="00D7005B">
        <w:rPr>
          <w:lang w:val="ru-RU"/>
        </w:rPr>
        <w:t xml:space="preserve"> </w:t>
      </w:r>
      <w:r w:rsidRPr="00D7005B">
        <w:rPr>
          <w:rFonts w:hint="eastAsia"/>
          <w:lang w:val="ru-RU"/>
        </w:rPr>
        <w:t>помощи</w:t>
      </w:r>
      <w:r w:rsidRPr="00D7005B">
        <w:rPr>
          <w:lang w:val="ru-RU"/>
        </w:rPr>
        <w:t xml:space="preserve"> </w:t>
      </w:r>
      <w:r w:rsidRPr="00D7005B">
        <w:rPr>
          <w:rFonts w:hint="eastAsia"/>
          <w:lang w:val="ru-RU"/>
        </w:rPr>
        <w:t>в</w:t>
      </w:r>
      <w:r w:rsidRPr="00D7005B">
        <w:rPr>
          <w:lang w:val="ru-RU"/>
        </w:rPr>
        <w:t xml:space="preserve"> </w:t>
      </w:r>
      <w:r w:rsidRPr="00D7005B">
        <w:rPr>
          <w:rFonts w:hint="eastAsia"/>
          <w:lang w:val="ru-RU"/>
        </w:rPr>
        <w:t>Московской</w:t>
      </w:r>
      <w:r w:rsidRPr="00D7005B">
        <w:rPr>
          <w:lang w:val="ru-RU"/>
        </w:rPr>
        <w:t xml:space="preserve"> </w:t>
      </w:r>
      <w:r w:rsidRPr="00D7005B">
        <w:rPr>
          <w:rFonts w:hint="eastAsia"/>
          <w:lang w:val="ru-RU"/>
        </w:rPr>
        <w:t>области</w:t>
      </w:r>
    </w:p>
    <w:p w14:paraId="21C3E188" w14:textId="77777777" w:rsidR="00D7005B" w:rsidRPr="00D7005B" w:rsidRDefault="00D7005B" w:rsidP="00D7005B">
      <w:pPr>
        <w:rPr>
          <w:lang w:val="ru-RU"/>
        </w:rPr>
      </w:pPr>
    </w:p>
    <w:p w14:paraId="72AFE7E8" w14:textId="77777777" w:rsidR="00D7005B" w:rsidRPr="00D7005B" w:rsidRDefault="00D7005B" w:rsidP="00D7005B">
      <w:pPr>
        <w:rPr>
          <w:lang w:val="ru-RU"/>
        </w:rPr>
      </w:pPr>
      <w:r w:rsidRPr="00D7005B">
        <w:rPr>
          <w:rFonts w:hint="eastAsia"/>
          <w:lang w:val="ru-RU"/>
        </w:rPr>
        <w:t>Заключение</w:t>
      </w:r>
    </w:p>
    <w:p w14:paraId="6160B6C0" w14:textId="77777777" w:rsidR="00D7005B" w:rsidRPr="00D7005B" w:rsidRDefault="00D7005B" w:rsidP="00D7005B">
      <w:pPr>
        <w:rPr>
          <w:lang w:val="ru-RU"/>
        </w:rPr>
      </w:pPr>
    </w:p>
    <w:p w14:paraId="564FCD2C" w14:textId="77777777" w:rsidR="00D7005B" w:rsidRPr="00D7005B" w:rsidRDefault="00D7005B" w:rsidP="00D7005B">
      <w:pPr>
        <w:rPr>
          <w:lang w:val="ru-RU"/>
        </w:rPr>
      </w:pPr>
      <w:r w:rsidRPr="00D7005B">
        <w:rPr>
          <w:rFonts w:hint="eastAsia"/>
          <w:lang w:val="ru-RU"/>
        </w:rPr>
        <w:t>Выводы</w:t>
      </w:r>
    </w:p>
    <w:p w14:paraId="4E7F00A1" w14:textId="77777777" w:rsidR="00D7005B" w:rsidRPr="00D7005B" w:rsidRDefault="00D7005B" w:rsidP="00D7005B">
      <w:pPr>
        <w:rPr>
          <w:lang w:val="ru-RU"/>
        </w:rPr>
      </w:pPr>
    </w:p>
    <w:p w14:paraId="7947ECB0" w14:textId="77777777" w:rsidR="00D7005B" w:rsidRPr="00D7005B" w:rsidRDefault="00D7005B" w:rsidP="00D7005B">
      <w:pPr>
        <w:rPr>
          <w:lang w:val="ru-RU"/>
        </w:rPr>
      </w:pPr>
      <w:r w:rsidRPr="00D7005B">
        <w:rPr>
          <w:rFonts w:hint="eastAsia"/>
          <w:lang w:val="ru-RU"/>
        </w:rPr>
        <w:t>Практические</w:t>
      </w:r>
    </w:p>
    <w:p w14:paraId="575011B9" w14:textId="77777777" w:rsidR="00D7005B" w:rsidRPr="00D7005B" w:rsidRDefault="00D7005B" w:rsidP="00D7005B">
      <w:pPr>
        <w:rPr>
          <w:lang w:val="ru-RU"/>
        </w:rPr>
      </w:pPr>
    </w:p>
    <w:p w14:paraId="35C4D4BA" w14:textId="77777777" w:rsidR="00D7005B" w:rsidRPr="00D7005B" w:rsidRDefault="00D7005B" w:rsidP="00D7005B">
      <w:pPr>
        <w:rPr>
          <w:lang w:val="ru-RU"/>
        </w:rPr>
      </w:pPr>
      <w:r w:rsidRPr="00D7005B">
        <w:rPr>
          <w:rFonts w:hint="eastAsia"/>
          <w:lang w:val="ru-RU"/>
        </w:rPr>
        <w:t>рекомендации</w:t>
      </w:r>
    </w:p>
    <w:p w14:paraId="5B21BA56" w14:textId="77777777" w:rsidR="00D7005B" w:rsidRPr="00D7005B" w:rsidRDefault="00D7005B" w:rsidP="00D7005B">
      <w:pPr>
        <w:rPr>
          <w:lang w:val="ru-RU"/>
        </w:rPr>
      </w:pPr>
    </w:p>
    <w:p w14:paraId="37F65C1F" w14:textId="77777777" w:rsidR="00D7005B" w:rsidRPr="00D7005B" w:rsidRDefault="00D7005B" w:rsidP="00D7005B">
      <w:pPr>
        <w:rPr>
          <w:lang w:val="ru-RU"/>
        </w:rPr>
      </w:pPr>
      <w:r w:rsidRPr="00D7005B">
        <w:rPr>
          <w:rFonts w:hint="eastAsia"/>
          <w:lang w:val="ru-RU"/>
        </w:rPr>
        <w:t>Список</w:t>
      </w:r>
    </w:p>
    <w:p w14:paraId="0138D3CD" w14:textId="77777777" w:rsidR="00D7005B" w:rsidRPr="00D7005B" w:rsidRDefault="00D7005B" w:rsidP="00D7005B">
      <w:pPr>
        <w:rPr>
          <w:lang w:val="ru-RU"/>
        </w:rPr>
      </w:pPr>
    </w:p>
    <w:p w14:paraId="7C221E56" w14:textId="77777777" w:rsidR="00D7005B" w:rsidRPr="00D7005B" w:rsidRDefault="00D7005B" w:rsidP="00D7005B">
      <w:pPr>
        <w:rPr>
          <w:lang w:val="ru-RU"/>
        </w:rPr>
      </w:pPr>
      <w:r w:rsidRPr="00D7005B">
        <w:rPr>
          <w:rFonts w:hint="eastAsia"/>
          <w:lang w:val="ru-RU"/>
        </w:rPr>
        <w:t>сокращений</w:t>
      </w:r>
    </w:p>
    <w:p w14:paraId="43F2B24B" w14:textId="77777777" w:rsidR="00D7005B" w:rsidRPr="00D7005B" w:rsidRDefault="00D7005B" w:rsidP="00D7005B">
      <w:pPr>
        <w:rPr>
          <w:lang w:val="ru-RU"/>
        </w:rPr>
      </w:pPr>
    </w:p>
    <w:p w14:paraId="50AEBF96" w14:textId="77777777" w:rsidR="00D7005B" w:rsidRPr="00D7005B" w:rsidRDefault="00D7005B" w:rsidP="00D7005B">
      <w:pPr>
        <w:rPr>
          <w:lang w:val="ru-RU"/>
        </w:rPr>
      </w:pPr>
      <w:r w:rsidRPr="00D7005B">
        <w:rPr>
          <w:rFonts w:hint="eastAsia"/>
          <w:lang w:val="ru-RU"/>
        </w:rPr>
        <w:t>Список</w:t>
      </w:r>
    </w:p>
    <w:p w14:paraId="5AF8BD40" w14:textId="77777777" w:rsidR="00D7005B" w:rsidRPr="00D7005B" w:rsidRDefault="00D7005B" w:rsidP="00D7005B">
      <w:pPr>
        <w:rPr>
          <w:lang w:val="ru-RU"/>
        </w:rPr>
      </w:pPr>
    </w:p>
    <w:p w14:paraId="13811F56" w14:textId="77777777" w:rsidR="00D7005B" w:rsidRPr="00D7005B" w:rsidRDefault="00D7005B" w:rsidP="00D7005B">
      <w:pPr>
        <w:rPr>
          <w:lang w:val="ru-RU"/>
        </w:rPr>
      </w:pPr>
      <w:r w:rsidRPr="00D7005B">
        <w:rPr>
          <w:rFonts w:hint="eastAsia"/>
          <w:lang w:val="ru-RU"/>
        </w:rPr>
        <w:t>литературы</w:t>
      </w:r>
    </w:p>
    <w:p w14:paraId="5B9BECF9" w14:textId="77777777" w:rsidR="00D7005B" w:rsidRPr="00D7005B" w:rsidRDefault="00D7005B" w:rsidP="00D7005B">
      <w:pPr>
        <w:rPr>
          <w:lang w:val="ru-RU"/>
        </w:rPr>
      </w:pPr>
    </w:p>
    <w:p w14:paraId="1BFC0123" w14:textId="07DEF848" w:rsidR="00D7005B" w:rsidRPr="00D7005B" w:rsidRDefault="00D7005B" w:rsidP="00D7005B">
      <w:pPr>
        <w:rPr>
          <w:lang w:val="ru-RU"/>
        </w:rPr>
      </w:pPr>
      <w:r w:rsidRPr="00D7005B">
        <w:rPr>
          <w:rFonts w:hint="eastAsia"/>
          <w:lang w:val="ru-RU"/>
        </w:rPr>
        <w:t>Приложения</w:t>
      </w:r>
    </w:p>
    <w:sectPr w:rsidR="00D7005B" w:rsidRPr="00D7005B" w:rsidSect="008B0A5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1CCF1" w14:textId="77777777" w:rsidR="008B0A58" w:rsidRPr="00C66E52" w:rsidRDefault="008B0A58">
      <w:pPr>
        <w:spacing w:after="0" w:line="240" w:lineRule="auto"/>
      </w:pPr>
      <w:r w:rsidRPr="00C66E52">
        <w:separator/>
      </w:r>
    </w:p>
  </w:endnote>
  <w:endnote w:type="continuationSeparator" w:id="0">
    <w:p w14:paraId="5E8E1D9B" w14:textId="77777777" w:rsidR="008B0A58" w:rsidRPr="00C66E52" w:rsidRDefault="008B0A5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FA45D" w14:textId="77777777" w:rsidR="008B0A58" w:rsidRPr="00C66E52" w:rsidRDefault="008B0A58"/>
    <w:p w14:paraId="69114CD7" w14:textId="77777777" w:rsidR="008B0A58" w:rsidRPr="00C66E52" w:rsidRDefault="008B0A58"/>
    <w:p w14:paraId="57BDB1C4" w14:textId="77777777" w:rsidR="008B0A58" w:rsidRPr="00C66E52" w:rsidRDefault="008B0A58"/>
    <w:p w14:paraId="235987FE" w14:textId="77777777" w:rsidR="008B0A58" w:rsidRPr="00C66E52" w:rsidRDefault="008B0A58"/>
    <w:p w14:paraId="3CC2E24E" w14:textId="77777777" w:rsidR="008B0A58" w:rsidRPr="00C66E52" w:rsidRDefault="008B0A58"/>
    <w:p w14:paraId="1B70ABAC" w14:textId="77777777" w:rsidR="008B0A58" w:rsidRPr="00C66E52" w:rsidRDefault="008B0A58"/>
    <w:p w14:paraId="4C769716" w14:textId="77777777" w:rsidR="008B0A58" w:rsidRPr="00C66E52" w:rsidRDefault="008B0A58">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C241644" wp14:editId="7F76FC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D20CE" w14:textId="77777777" w:rsidR="008B0A58" w:rsidRPr="00C66E52" w:rsidRDefault="008B0A5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416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ED20CE" w14:textId="77777777" w:rsidR="008B0A58" w:rsidRPr="00C66E52" w:rsidRDefault="008B0A5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C8F0A45" w14:textId="77777777" w:rsidR="008B0A58" w:rsidRPr="00C66E52" w:rsidRDefault="008B0A58"/>
    <w:p w14:paraId="1689ECC2" w14:textId="77777777" w:rsidR="008B0A58" w:rsidRPr="00C66E52" w:rsidRDefault="008B0A58"/>
    <w:p w14:paraId="444C9356" w14:textId="77777777" w:rsidR="008B0A58" w:rsidRPr="00C66E52" w:rsidRDefault="008B0A58">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2CC427A" wp14:editId="411EF0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99050" w14:textId="77777777" w:rsidR="008B0A58" w:rsidRPr="00C66E52" w:rsidRDefault="008B0A58"/>
                          <w:p w14:paraId="1BA23537" w14:textId="77777777" w:rsidR="008B0A58" w:rsidRPr="00C66E52" w:rsidRDefault="008B0A5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CC42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799050" w14:textId="77777777" w:rsidR="008B0A58" w:rsidRPr="00C66E52" w:rsidRDefault="008B0A58"/>
                    <w:p w14:paraId="1BA23537" w14:textId="77777777" w:rsidR="008B0A58" w:rsidRPr="00C66E52" w:rsidRDefault="008B0A5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8BD214F" w14:textId="77777777" w:rsidR="008B0A58" w:rsidRPr="00C66E52" w:rsidRDefault="008B0A58"/>
    <w:p w14:paraId="1AB3B017" w14:textId="77777777" w:rsidR="008B0A58" w:rsidRPr="00C66E52" w:rsidRDefault="008B0A58">
      <w:pPr>
        <w:rPr>
          <w:sz w:val="2"/>
          <w:szCs w:val="2"/>
        </w:rPr>
      </w:pPr>
    </w:p>
    <w:p w14:paraId="7A771468" w14:textId="77777777" w:rsidR="008B0A58" w:rsidRPr="00C66E52" w:rsidRDefault="008B0A58"/>
    <w:p w14:paraId="4556C082" w14:textId="77777777" w:rsidR="008B0A58" w:rsidRPr="00C66E52" w:rsidRDefault="008B0A58">
      <w:pPr>
        <w:spacing w:after="0" w:line="240" w:lineRule="auto"/>
      </w:pPr>
    </w:p>
  </w:footnote>
  <w:footnote w:type="continuationSeparator" w:id="0">
    <w:p w14:paraId="51748A23" w14:textId="77777777" w:rsidR="008B0A58" w:rsidRPr="00C66E52" w:rsidRDefault="008B0A5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58"/>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24187</TotalTime>
  <Pages>4</Pages>
  <Words>463</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3547</cp:revision>
  <cp:lastPrinted>2009-02-06T05:36:00Z</cp:lastPrinted>
  <dcterms:created xsi:type="dcterms:W3CDTF">2024-04-09T10:20:00Z</dcterms:created>
  <dcterms:modified xsi:type="dcterms:W3CDTF">2024-05-07T15:35:00Z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