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21" w:rsidRPr="00365821" w:rsidRDefault="00365821" w:rsidP="00365821">
      <w:pPr>
        <w:tabs>
          <w:tab w:val="clear" w:pos="709"/>
        </w:tabs>
        <w:suppressAutoHyphens w:val="0"/>
        <w:autoSpaceDE w:val="0"/>
        <w:autoSpaceDN w:val="0"/>
        <w:spacing w:before="1" w:after="0" w:line="372" w:lineRule="auto"/>
        <w:ind w:left="2187" w:right="817" w:firstLine="107"/>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МІНІСТЕРСТВО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НАУКИ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ХМЕЛЬНИЦЬКИЙ</w:t>
      </w:r>
      <w:r w:rsidRPr="00365821">
        <w:rPr>
          <w:rFonts w:ascii="Times New Roman" w:eastAsia="Times New Roman" w:hAnsi="Times New Roman" w:cs="Times New Roman"/>
          <w:spacing w:val="4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НАЦІОНАЛЬНИЙ</w:t>
      </w:r>
      <w:r w:rsidRPr="00365821">
        <w:rPr>
          <w:rFonts w:ascii="Times New Roman" w:eastAsia="Times New Roman" w:hAnsi="Times New Roman" w:cs="Times New Roman"/>
          <w:spacing w:val="4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365821" w:rsidRPr="00365821" w:rsidRDefault="00365821" w:rsidP="0036582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36"/>
          <w:szCs w:val="27"/>
          <w:lang w:val="uk-UA" w:eastAsia="en-US"/>
        </w:rPr>
      </w:pPr>
    </w:p>
    <w:p w:rsidR="00365821" w:rsidRPr="00365821" w:rsidRDefault="00365821" w:rsidP="00365821">
      <w:pPr>
        <w:tabs>
          <w:tab w:val="clear" w:pos="709"/>
        </w:tabs>
        <w:suppressAutoHyphens w:val="0"/>
        <w:autoSpaceDE w:val="0"/>
        <w:autoSpaceDN w:val="0"/>
        <w:spacing w:before="1" w:after="0" w:line="240" w:lineRule="auto"/>
        <w:ind w:left="1276" w:right="515" w:firstLine="0"/>
        <w:jc w:val="center"/>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Кваліфікаційна</w:t>
      </w:r>
      <w:r w:rsidRPr="00365821">
        <w:rPr>
          <w:rFonts w:ascii="Times New Roman" w:eastAsia="Times New Roman" w:hAnsi="Times New Roman" w:cs="Times New Roman"/>
          <w:spacing w:val="6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наукова</w:t>
      </w:r>
      <w:r w:rsidRPr="00365821">
        <w:rPr>
          <w:rFonts w:ascii="Times New Roman" w:eastAsia="Times New Roman" w:hAnsi="Times New Roman" w:cs="Times New Roman"/>
          <w:spacing w:val="3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праця</w:t>
      </w:r>
      <w:r w:rsidRPr="00365821">
        <w:rPr>
          <w:rFonts w:ascii="Times New Roman" w:eastAsia="Times New Roman" w:hAnsi="Times New Roman" w:cs="Times New Roman"/>
          <w:spacing w:val="2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правах</w:t>
      </w:r>
      <w:r w:rsidRPr="00365821">
        <w:rPr>
          <w:rFonts w:ascii="Times New Roman" w:eastAsia="Times New Roman" w:hAnsi="Times New Roman" w:cs="Times New Roman"/>
          <w:spacing w:val="3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рукопису</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6"/>
          <w:szCs w:val="27"/>
          <w:lang w:val="uk-UA" w:eastAsia="en-US"/>
        </w:rPr>
      </w:pPr>
    </w:p>
    <w:p w:rsidR="00365821" w:rsidRPr="00365821" w:rsidRDefault="00365821" w:rsidP="00365821">
      <w:pPr>
        <w:tabs>
          <w:tab w:val="clear" w:pos="709"/>
        </w:tabs>
        <w:suppressAutoHyphens w:val="0"/>
        <w:autoSpaceDE w:val="0"/>
        <w:autoSpaceDN w:val="0"/>
        <w:spacing w:after="0" w:line="240" w:lineRule="auto"/>
        <w:ind w:left="1276" w:right="513" w:firstLine="0"/>
        <w:jc w:val="center"/>
        <w:outlineLvl w:val="2"/>
        <w:rPr>
          <w:rFonts w:ascii="Times New Roman" w:eastAsia="Times New Roman" w:hAnsi="Times New Roman" w:cs="Times New Roman"/>
          <w:b/>
          <w:bCs/>
          <w:kern w:val="0"/>
          <w:sz w:val="27"/>
          <w:szCs w:val="27"/>
          <w:lang w:val="uk-UA" w:eastAsia="en-US"/>
        </w:rPr>
      </w:pPr>
      <w:r w:rsidRPr="00365821">
        <w:rPr>
          <w:rFonts w:ascii="Times New Roman" w:eastAsia="Times New Roman" w:hAnsi="Times New Roman" w:cs="Times New Roman"/>
          <w:b/>
          <w:bCs/>
          <w:kern w:val="0"/>
          <w:sz w:val="27"/>
          <w:szCs w:val="27"/>
          <w:lang w:val="uk-UA" w:eastAsia="en-US"/>
        </w:rPr>
        <w:t>КОРЧИНСЬКА</w:t>
      </w:r>
      <w:r w:rsidRPr="00365821">
        <w:rPr>
          <w:rFonts w:ascii="Times New Roman" w:eastAsia="Times New Roman" w:hAnsi="Times New Roman" w:cs="Times New Roman"/>
          <w:b/>
          <w:bCs/>
          <w:spacing w:val="4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НАТАЛІЯ</w:t>
      </w:r>
      <w:r w:rsidRPr="00365821">
        <w:rPr>
          <w:rFonts w:ascii="Times New Roman" w:eastAsia="Times New Roman" w:hAnsi="Times New Roman" w:cs="Times New Roman"/>
          <w:b/>
          <w:bCs/>
          <w:spacing w:val="11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МИКОЛАЇВНА</w:t>
      </w:r>
    </w:p>
    <w:p w:rsidR="00365821" w:rsidRPr="00365821" w:rsidRDefault="00365821" w:rsidP="00365821">
      <w:pPr>
        <w:tabs>
          <w:tab w:val="clear" w:pos="709"/>
        </w:tabs>
        <w:suppressAutoHyphens w:val="0"/>
        <w:autoSpaceDE w:val="0"/>
        <w:autoSpaceDN w:val="0"/>
        <w:spacing w:before="182" w:after="0" w:line="240" w:lineRule="auto"/>
        <w:ind w:left="1276" w:right="501" w:firstLine="0"/>
        <w:jc w:val="center"/>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УДК</w:t>
      </w:r>
      <w:r w:rsidRPr="00365821">
        <w:rPr>
          <w:rFonts w:ascii="Times New Roman" w:eastAsia="Times New Roman" w:hAnsi="Times New Roman" w:cs="Times New Roman"/>
          <w:color w:val="212121"/>
          <w:kern w:val="0"/>
          <w:sz w:val="27"/>
          <w:szCs w:val="27"/>
          <w:lang w:val="uk-UA" w:eastAsia="en-US"/>
        </w:rPr>
        <w:t>377:338.48]:305(560)"19/20"</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6"/>
          <w:szCs w:val="27"/>
          <w:lang w:val="uk-UA" w:eastAsia="en-US"/>
        </w:rPr>
      </w:pPr>
    </w:p>
    <w:p w:rsidR="00365821" w:rsidRPr="00365821" w:rsidRDefault="00365821" w:rsidP="00365821">
      <w:pPr>
        <w:tabs>
          <w:tab w:val="clear" w:pos="709"/>
        </w:tabs>
        <w:suppressAutoHyphens w:val="0"/>
        <w:autoSpaceDE w:val="0"/>
        <w:autoSpaceDN w:val="0"/>
        <w:spacing w:after="0" w:line="376" w:lineRule="auto"/>
        <w:ind w:left="1358" w:right="817" w:firstLine="204"/>
        <w:jc w:val="left"/>
        <w:outlineLvl w:val="2"/>
        <w:rPr>
          <w:rFonts w:ascii="Times New Roman" w:eastAsia="Times New Roman" w:hAnsi="Times New Roman" w:cs="Times New Roman"/>
          <w:b/>
          <w:bCs/>
          <w:kern w:val="0"/>
          <w:sz w:val="27"/>
          <w:szCs w:val="27"/>
          <w:lang w:val="uk-UA" w:eastAsia="en-US"/>
        </w:rPr>
      </w:pPr>
      <w:r w:rsidRPr="00365821">
        <w:rPr>
          <w:rFonts w:ascii="Times New Roman" w:eastAsia="Times New Roman" w:hAnsi="Times New Roman" w:cs="Times New Roman"/>
          <w:b/>
          <w:bCs/>
          <w:kern w:val="0"/>
          <w:sz w:val="27"/>
          <w:szCs w:val="27"/>
          <w:lang w:val="uk-UA" w:eastAsia="en-US"/>
        </w:rPr>
        <w:t>ГЕНДЕРНІ</w:t>
      </w:r>
      <w:r w:rsidRPr="00365821">
        <w:rPr>
          <w:rFonts w:ascii="Times New Roman" w:eastAsia="Times New Roman" w:hAnsi="Times New Roman" w:cs="Times New Roman"/>
          <w:b/>
          <w:bCs/>
          <w:spacing w:val="23"/>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ОСОБЛИВОСТІ</w:t>
      </w:r>
      <w:r w:rsidRPr="00365821">
        <w:rPr>
          <w:rFonts w:ascii="Times New Roman" w:eastAsia="Times New Roman" w:hAnsi="Times New Roman" w:cs="Times New Roman"/>
          <w:b/>
          <w:bCs/>
          <w:spacing w:val="23"/>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ПРОФЕСІЙНОЇ</w:t>
      </w:r>
      <w:r w:rsidRPr="00365821">
        <w:rPr>
          <w:rFonts w:ascii="Times New Roman" w:eastAsia="Times New Roman" w:hAnsi="Times New Roman" w:cs="Times New Roman"/>
          <w:b/>
          <w:bCs/>
          <w:spacing w:val="43"/>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ПІДГОТОВКИ</w:t>
      </w:r>
      <w:r w:rsidRPr="00365821">
        <w:rPr>
          <w:rFonts w:ascii="Times New Roman" w:eastAsia="Times New Roman" w:hAnsi="Times New Roman" w:cs="Times New Roman"/>
          <w:b/>
          <w:bCs/>
          <w:spacing w:val="-6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СТУДЕНТІВ</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У</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КОМЕРЦІЙНО-ТУРИСТИЧНИХ</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ЛІЦЕЯХ</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ТУРЕЧЧИНИ</w:t>
      </w:r>
      <w:r w:rsidRPr="00365821">
        <w:rPr>
          <w:rFonts w:ascii="Times New Roman" w:eastAsia="Times New Roman" w:hAnsi="Times New Roman" w:cs="Times New Roman"/>
          <w:b/>
          <w:bCs/>
          <w:spacing w:val="4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(КІНЕЦЬ</w:t>
      </w:r>
      <w:r w:rsidRPr="00365821">
        <w:rPr>
          <w:rFonts w:ascii="Times New Roman" w:eastAsia="Times New Roman" w:hAnsi="Times New Roman" w:cs="Times New Roman"/>
          <w:b/>
          <w:bCs/>
          <w:spacing w:val="32"/>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ХХ</w:t>
      </w:r>
      <w:r w:rsidRPr="00365821">
        <w:rPr>
          <w:rFonts w:ascii="Times New Roman" w:eastAsia="Times New Roman" w:hAnsi="Times New Roman" w:cs="Times New Roman"/>
          <w:b/>
          <w:bCs/>
          <w:spacing w:val="4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w:t>
      </w:r>
      <w:r w:rsidRPr="00365821">
        <w:rPr>
          <w:rFonts w:ascii="Times New Roman" w:eastAsia="Times New Roman" w:hAnsi="Times New Roman" w:cs="Times New Roman"/>
          <w:b/>
          <w:bCs/>
          <w:spacing w:val="16"/>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ПОЧАТОК</w:t>
      </w:r>
      <w:r w:rsidRPr="00365821">
        <w:rPr>
          <w:rFonts w:ascii="Times New Roman" w:eastAsia="Times New Roman" w:hAnsi="Times New Roman" w:cs="Times New Roman"/>
          <w:b/>
          <w:bCs/>
          <w:spacing w:val="5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XХI</w:t>
      </w:r>
      <w:r w:rsidRPr="00365821">
        <w:rPr>
          <w:rFonts w:ascii="Times New Roman" w:eastAsia="Times New Roman" w:hAnsi="Times New Roman" w:cs="Times New Roman"/>
          <w:b/>
          <w:bCs/>
          <w:spacing w:val="6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СТОЛІТТЯ)</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365821" w:rsidRPr="00365821" w:rsidRDefault="00365821" w:rsidP="00365821">
      <w:pPr>
        <w:tabs>
          <w:tab w:val="clear" w:pos="709"/>
        </w:tabs>
        <w:suppressAutoHyphens w:val="0"/>
        <w:autoSpaceDE w:val="0"/>
        <w:autoSpaceDN w:val="0"/>
        <w:spacing w:before="193" w:after="0" w:line="381" w:lineRule="auto"/>
        <w:ind w:left="4433" w:right="817" w:hanging="179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13.00.04</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теорія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методика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Педагогічні</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науки</w:t>
      </w:r>
    </w:p>
    <w:p w:rsidR="00365821" w:rsidRPr="00365821" w:rsidRDefault="00365821" w:rsidP="00365821">
      <w:pPr>
        <w:tabs>
          <w:tab w:val="clear" w:pos="709"/>
        </w:tabs>
        <w:suppressAutoHyphens w:val="0"/>
        <w:autoSpaceDE w:val="0"/>
        <w:autoSpaceDN w:val="0"/>
        <w:spacing w:after="0" w:line="296" w:lineRule="exact"/>
        <w:ind w:left="1574"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Подається</w:t>
      </w:r>
      <w:r w:rsidRPr="00365821">
        <w:rPr>
          <w:rFonts w:ascii="Times New Roman" w:eastAsia="Times New Roman" w:hAnsi="Times New Roman" w:cs="Times New Roman"/>
          <w:spacing w:val="4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2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здобуття</w:t>
      </w:r>
      <w:r w:rsidRPr="00365821">
        <w:rPr>
          <w:rFonts w:ascii="Times New Roman" w:eastAsia="Times New Roman" w:hAnsi="Times New Roman" w:cs="Times New Roman"/>
          <w:spacing w:val="1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наукового</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ступеня</w:t>
      </w:r>
      <w:r w:rsidRPr="00365821">
        <w:rPr>
          <w:rFonts w:ascii="Times New Roman" w:eastAsia="Times New Roman" w:hAnsi="Times New Roman" w:cs="Times New Roman"/>
          <w:spacing w:val="4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кандидата</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педагогічних</w:t>
      </w:r>
    </w:p>
    <w:p w:rsidR="00365821" w:rsidRPr="00365821" w:rsidRDefault="00365821" w:rsidP="00365821">
      <w:pPr>
        <w:tabs>
          <w:tab w:val="clear" w:pos="709"/>
        </w:tabs>
        <w:suppressAutoHyphens w:val="0"/>
        <w:autoSpaceDE w:val="0"/>
        <w:autoSpaceDN w:val="0"/>
        <w:spacing w:before="170" w:after="0" w:line="240" w:lineRule="auto"/>
        <w:ind w:left="1014" w:right="944" w:firstLine="0"/>
        <w:jc w:val="center"/>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наук</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7"/>
          <w:lang w:val="uk-UA" w:eastAsia="en-US"/>
        </w:r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7"/>
          <w:lang w:val="uk-UA" w:eastAsia="en-US"/>
        </w:r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7"/>
          <w:lang w:val="uk-UA" w:eastAsia="en-US"/>
        </w:rPr>
      </w:pPr>
    </w:p>
    <w:p w:rsidR="00365821" w:rsidRPr="00365821" w:rsidRDefault="00365821" w:rsidP="00365821">
      <w:pPr>
        <w:tabs>
          <w:tab w:val="clear" w:pos="709"/>
        </w:tabs>
        <w:suppressAutoHyphens w:val="0"/>
        <w:autoSpaceDE w:val="0"/>
        <w:autoSpaceDN w:val="0"/>
        <w:spacing w:before="236" w:after="0" w:line="249" w:lineRule="auto"/>
        <w:ind w:left="625" w:firstLine="6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Дисертація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містить результати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власних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ідей,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результатів</w:t>
      </w:r>
      <w:r w:rsidRPr="00365821">
        <w:rPr>
          <w:rFonts w:ascii="Times New Roman" w:eastAsia="Times New Roman" w:hAnsi="Times New Roman" w:cs="Times New Roman"/>
          <w:spacing w:val="5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текстів</w:t>
      </w:r>
      <w:r w:rsidRPr="00365821">
        <w:rPr>
          <w:rFonts w:ascii="Times New Roman" w:eastAsia="Times New Roman" w:hAnsi="Times New Roman" w:cs="Times New Roman"/>
          <w:spacing w:val="2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інших</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авторів</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мають</w:t>
      </w:r>
      <w:r w:rsidRPr="00365821">
        <w:rPr>
          <w:rFonts w:ascii="Times New Roman" w:eastAsia="Times New Roman" w:hAnsi="Times New Roman" w:cs="Times New Roman"/>
          <w:spacing w:val="3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посилання</w:t>
      </w:r>
      <w:r w:rsidRPr="00365821">
        <w:rPr>
          <w:rFonts w:ascii="Times New Roman" w:eastAsia="Times New Roman" w:hAnsi="Times New Roman" w:cs="Times New Roman"/>
          <w:spacing w:val="4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2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відповідне</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джерело</w:t>
      </w:r>
    </w:p>
    <w:p w:rsidR="00365821" w:rsidRPr="00365821" w:rsidRDefault="00365821" w:rsidP="00365821">
      <w:pPr>
        <w:tabs>
          <w:tab w:val="clear" w:pos="709"/>
        </w:tabs>
        <w:suppressAutoHyphens w:val="0"/>
        <w:autoSpaceDE w:val="0"/>
        <w:autoSpaceDN w:val="0"/>
        <w:spacing w:before="3" w:after="0" w:line="240" w:lineRule="auto"/>
        <w:ind w:left="62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___________________________</w:t>
      </w:r>
    </w:p>
    <w:p w:rsidR="00365821" w:rsidRPr="00365821" w:rsidRDefault="00365821" w:rsidP="00365821">
      <w:pPr>
        <w:tabs>
          <w:tab w:val="clear" w:pos="709"/>
        </w:tabs>
        <w:suppressAutoHyphens w:val="0"/>
        <w:autoSpaceDE w:val="0"/>
        <w:autoSpaceDN w:val="0"/>
        <w:spacing w:before="9" w:after="0" w:line="240" w:lineRule="auto"/>
        <w:ind w:left="625" w:firstLine="0"/>
        <w:jc w:val="left"/>
        <w:rPr>
          <w:rFonts w:ascii="Times New Roman" w:eastAsia="Times New Roman" w:hAnsi="Times New Roman" w:cs="Times New Roman"/>
          <w:kern w:val="0"/>
          <w:sz w:val="21"/>
          <w:lang w:val="uk-UA" w:eastAsia="en-US"/>
        </w:rPr>
      </w:pPr>
      <w:r w:rsidRPr="00365821">
        <w:rPr>
          <w:rFonts w:ascii="Times New Roman" w:eastAsia="Times New Roman" w:hAnsi="Times New Roman" w:cs="Times New Roman"/>
          <w:w w:val="105"/>
          <w:kern w:val="0"/>
          <w:sz w:val="21"/>
          <w:lang w:val="uk-UA" w:eastAsia="en-US"/>
        </w:rPr>
        <w:t>(підпис,</w:t>
      </w:r>
      <w:r w:rsidRPr="00365821">
        <w:rPr>
          <w:rFonts w:ascii="Times New Roman" w:eastAsia="Times New Roman" w:hAnsi="Times New Roman" w:cs="Times New Roman"/>
          <w:spacing w:val="-10"/>
          <w:w w:val="105"/>
          <w:kern w:val="0"/>
          <w:sz w:val="21"/>
          <w:lang w:val="uk-UA" w:eastAsia="en-US"/>
        </w:rPr>
        <w:t xml:space="preserve"> </w:t>
      </w:r>
      <w:r w:rsidRPr="00365821">
        <w:rPr>
          <w:rFonts w:ascii="Times New Roman" w:eastAsia="Times New Roman" w:hAnsi="Times New Roman" w:cs="Times New Roman"/>
          <w:w w:val="105"/>
          <w:kern w:val="0"/>
          <w:sz w:val="21"/>
          <w:lang w:val="uk-UA" w:eastAsia="en-US"/>
        </w:rPr>
        <w:t>ініціали</w:t>
      </w:r>
      <w:r w:rsidRPr="00365821">
        <w:rPr>
          <w:rFonts w:ascii="Times New Roman" w:eastAsia="Times New Roman" w:hAnsi="Times New Roman" w:cs="Times New Roman"/>
          <w:spacing w:val="14"/>
          <w:w w:val="105"/>
          <w:kern w:val="0"/>
          <w:sz w:val="21"/>
          <w:lang w:val="uk-UA" w:eastAsia="en-US"/>
        </w:rPr>
        <w:t xml:space="preserve"> </w:t>
      </w:r>
      <w:r w:rsidRPr="00365821">
        <w:rPr>
          <w:rFonts w:ascii="Times New Roman" w:eastAsia="Times New Roman" w:hAnsi="Times New Roman" w:cs="Times New Roman"/>
          <w:w w:val="105"/>
          <w:kern w:val="0"/>
          <w:sz w:val="21"/>
          <w:lang w:val="uk-UA" w:eastAsia="en-US"/>
        </w:rPr>
        <w:t>та</w:t>
      </w:r>
      <w:r w:rsidRPr="00365821">
        <w:rPr>
          <w:rFonts w:ascii="Times New Roman" w:eastAsia="Times New Roman" w:hAnsi="Times New Roman" w:cs="Times New Roman"/>
          <w:spacing w:val="-13"/>
          <w:w w:val="105"/>
          <w:kern w:val="0"/>
          <w:sz w:val="21"/>
          <w:lang w:val="uk-UA" w:eastAsia="en-US"/>
        </w:rPr>
        <w:t xml:space="preserve"> </w:t>
      </w:r>
      <w:r w:rsidRPr="00365821">
        <w:rPr>
          <w:rFonts w:ascii="Times New Roman" w:eastAsia="Times New Roman" w:hAnsi="Times New Roman" w:cs="Times New Roman"/>
          <w:w w:val="105"/>
          <w:kern w:val="0"/>
          <w:sz w:val="21"/>
          <w:lang w:val="uk-UA" w:eastAsia="en-US"/>
        </w:rPr>
        <w:t>прізвище</w:t>
      </w:r>
      <w:r w:rsidRPr="00365821">
        <w:rPr>
          <w:rFonts w:ascii="Times New Roman" w:eastAsia="Times New Roman" w:hAnsi="Times New Roman" w:cs="Times New Roman"/>
          <w:spacing w:val="-14"/>
          <w:w w:val="105"/>
          <w:kern w:val="0"/>
          <w:sz w:val="21"/>
          <w:lang w:val="uk-UA" w:eastAsia="en-US"/>
        </w:rPr>
        <w:t xml:space="preserve"> </w:t>
      </w:r>
      <w:r w:rsidRPr="00365821">
        <w:rPr>
          <w:rFonts w:ascii="Times New Roman" w:eastAsia="Times New Roman" w:hAnsi="Times New Roman" w:cs="Times New Roman"/>
          <w:w w:val="105"/>
          <w:kern w:val="0"/>
          <w:sz w:val="21"/>
          <w:lang w:val="uk-UA" w:eastAsia="en-US"/>
        </w:rPr>
        <w:t>здобувача)</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7"/>
          <w:lang w:val="uk-UA" w:eastAsia="en-US"/>
        </w:rPr>
      </w:pPr>
    </w:p>
    <w:p w:rsidR="00365821" w:rsidRPr="00365821" w:rsidRDefault="00365821" w:rsidP="00365821">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19"/>
          <w:szCs w:val="27"/>
          <w:lang w:val="uk-UA" w:eastAsia="en-US"/>
        </w:rPr>
      </w:pPr>
    </w:p>
    <w:p w:rsidR="00365821" w:rsidRPr="00365821" w:rsidRDefault="00365821" w:rsidP="00365821">
      <w:pPr>
        <w:tabs>
          <w:tab w:val="clear" w:pos="709"/>
          <w:tab w:val="left" w:pos="2750"/>
        </w:tabs>
        <w:suppressAutoHyphens w:val="0"/>
        <w:autoSpaceDE w:val="0"/>
        <w:autoSpaceDN w:val="0"/>
        <w:spacing w:after="0" w:line="240" w:lineRule="auto"/>
        <w:ind w:right="555" w:firstLine="0"/>
        <w:jc w:val="righ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b/>
          <w:kern w:val="0"/>
          <w:sz w:val="27"/>
          <w:lang w:val="uk-UA" w:eastAsia="en-US"/>
        </w:rPr>
        <w:t>Науковий</w:t>
      </w:r>
      <w:r w:rsidRPr="00365821">
        <w:rPr>
          <w:rFonts w:ascii="Times New Roman" w:eastAsia="Times New Roman" w:hAnsi="Times New Roman" w:cs="Times New Roman"/>
          <w:b/>
          <w:spacing w:val="44"/>
          <w:kern w:val="0"/>
          <w:sz w:val="27"/>
          <w:lang w:val="uk-UA" w:eastAsia="en-US"/>
        </w:rPr>
        <w:t xml:space="preserve"> </w:t>
      </w:r>
      <w:r w:rsidRPr="00365821">
        <w:rPr>
          <w:rFonts w:ascii="Times New Roman" w:eastAsia="Times New Roman" w:hAnsi="Times New Roman" w:cs="Times New Roman"/>
          <w:b/>
          <w:kern w:val="0"/>
          <w:sz w:val="27"/>
          <w:lang w:val="uk-UA" w:eastAsia="en-US"/>
        </w:rPr>
        <w:t>керівник</w:t>
      </w:r>
      <w:r w:rsidRPr="00365821">
        <w:rPr>
          <w:rFonts w:ascii="Times New Roman" w:eastAsia="Times New Roman" w:hAnsi="Times New Roman" w:cs="Times New Roman"/>
          <w:b/>
          <w:kern w:val="0"/>
          <w:sz w:val="27"/>
          <w:lang w:val="uk-UA" w:eastAsia="en-US"/>
        </w:rPr>
        <w:tab/>
      </w:r>
      <w:r w:rsidRPr="00365821">
        <w:rPr>
          <w:rFonts w:ascii="Times New Roman" w:eastAsia="Times New Roman" w:hAnsi="Times New Roman" w:cs="Times New Roman"/>
          <w:kern w:val="0"/>
          <w:sz w:val="27"/>
          <w:lang w:val="uk-UA" w:eastAsia="en-US"/>
        </w:rPr>
        <w:t>доктор</w:t>
      </w:r>
      <w:r w:rsidRPr="00365821">
        <w:rPr>
          <w:rFonts w:ascii="Times New Roman" w:eastAsia="Times New Roman" w:hAnsi="Times New Roman" w:cs="Times New Roman"/>
          <w:spacing w:val="26"/>
          <w:kern w:val="0"/>
          <w:sz w:val="27"/>
          <w:lang w:val="uk-UA" w:eastAsia="en-US"/>
        </w:rPr>
        <w:t xml:space="preserve"> </w:t>
      </w:r>
      <w:r w:rsidRPr="00365821">
        <w:rPr>
          <w:rFonts w:ascii="Times New Roman" w:eastAsia="Times New Roman" w:hAnsi="Times New Roman" w:cs="Times New Roman"/>
          <w:kern w:val="0"/>
          <w:sz w:val="27"/>
          <w:lang w:val="uk-UA" w:eastAsia="en-US"/>
        </w:rPr>
        <w:t>педагогічних</w:t>
      </w:r>
      <w:r w:rsidRPr="00365821">
        <w:rPr>
          <w:rFonts w:ascii="Times New Roman" w:eastAsia="Times New Roman" w:hAnsi="Times New Roman" w:cs="Times New Roman"/>
          <w:spacing w:val="86"/>
          <w:kern w:val="0"/>
          <w:sz w:val="27"/>
          <w:lang w:val="uk-UA" w:eastAsia="en-US"/>
        </w:rPr>
        <w:t xml:space="preserve"> </w:t>
      </w:r>
      <w:r w:rsidRPr="00365821">
        <w:rPr>
          <w:rFonts w:ascii="Times New Roman" w:eastAsia="Times New Roman" w:hAnsi="Times New Roman" w:cs="Times New Roman"/>
          <w:kern w:val="0"/>
          <w:sz w:val="27"/>
          <w:lang w:val="uk-UA" w:eastAsia="en-US"/>
        </w:rPr>
        <w:t>наук,</w:t>
      </w:r>
      <w:r w:rsidRPr="00365821">
        <w:rPr>
          <w:rFonts w:ascii="Times New Roman" w:eastAsia="Times New Roman" w:hAnsi="Times New Roman" w:cs="Times New Roman"/>
          <w:spacing w:val="52"/>
          <w:kern w:val="0"/>
          <w:sz w:val="27"/>
          <w:lang w:val="uk-UA" w:eastAsia="en-US"/>
        </w:rPr>
        <w:t xml:space="preserve"> </w:t>
      </w:r>
      <w:r w:rsidRPr="00365821">
        <w:rPr>
          <w:rFonts w:ascii="Times New Roman" w:eastAsia="Times New Roman" w:hAnsi="Times New Roman" w:cs="Times New Roman"/>
          <w:kern w:val="0"/>
          <w:sz w:val="27"/>
          <w:lang w:val="uk-UA" w:eastAsia="en-US"/>
        </w:rPr>
        <w:t>доцент</w:t>
      </w:r>
    </w:p>
    <w:p w:rsidR="00365821" w:rsidRPr="00365821" w:rsidRDefault="00365821" w:rsidP="00365821">
      <w:pPr>
        <w:tabs>
          <w:tab w:val="clear" w:pos="709"/>
        </w:tabs>
        <w:suppressAutoHyphens w:val="0"/>
        <w:autoSpaceDE w:val="0"/>
        <w:autoSpaceDN w:val="0"/>
        <w:spacing w:before="182" w:after="0" w:line="240" w:lineRule="auto"/>
        <w:ind w:right="558" w:firstLine="0"/>
        <w:jc w:val="righ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Сушенцева</w:t>
      </w:r>
      <w:r w:rsidRPr="00365821">
        <w:rPr>
          <w:rFonts w:ascii="Times New Roman" w:eastAsia="Times New Roman" w:hAnsi="Times New Roman" w:cs="Times New Roman"/>
          <w:spacing w:val="7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Лілія</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Леонідівна</w:t>
      </w:r>
    </w:p>
    <w:p w:rsidR="00365821" w:rsidRPr="00365821" w:rsidRDefault="00365821" w:rsidP="00365821">
      <w:pPr>
        <w:tabs>
          <w:tab w:val="clear" w:pos="709"/>
        </w:tabs>
        <w:suppressAutoHyphens w:val="0"/>
        <w:autoSpaceDE w:val="0"/>
        <w:autoSpaceDN w:val="0"/>
        <w:spacing w:before="166" w:after="0" w:line="240" w:lineRule="auto"/>
        <w:ind w:left="3965" w:firstLine="0"/>
        <w:jc w:val="left"/>
        <w:rPr>
          <w:rFonts w:ascii="Times New Roman" w:eastAsia="Times New Roman" w:hAnsi="Times New Roman" w:cs="Times New Roman"/>
          <w:kern w:val="0"/>
          <w:sz w:val="21"/>
          <w:lang w:val="uk-UA" w:eastAsia="en-US"/>
        </w:rPr>
      </w:pPr>
      <w:r w:rsidRPr="00365821">
        <w:rPr>
          <w:rFonts w:ascii="Times New Roman" w:eastAsia="Times New Roman" w:hAnsi="Times New Roman" w:cs="Times New Roman"/>
          <w:kern w:val="0"/>
          <w:sz w:val="21"/>
          <w:lang w:val="uk-UA" w:eastAsia="en-US"/>
        </w:rPr>
        <w:t>(прізвище,</w:t>
      </w:r>
      <w:r w:rsidRPr="00365821">
        <w:rPr>
          <w:rFonts w:ascii="Times New Roman" w:eastAsia="Times New Roman" w:hAnsi="Times New Roman" w:cs="Times New Roman"/>
          <w:spacing w:val="33"/>
          <w:kern w:val="0"/>
          <w:sz w:val="21"/>
          <w:lang w:val="uk-UA" w:eastAsia="en-US"/>
        </w:rPr>
        <w:t xml:space="preserve"> </w:t>
      </w:r>
      <w:r w:rsidRPr="00365821">
        <w:rPr>
          <w:rFonts w:ascii="Times New Roman" w:eastAsia="Times New Roman" w:hAnsi="Times New Roman" w:cs="Times New Roman"/>
          <w:kern w:val="0"/>
          <w:sz w:val="21"/>
          <w:lang w:val="uk-UA" w:eastAsia="en-US"/>
        </w:rPr>
        <w:t>ім’я,</w:t>
      </w:r>
      <w:r w:rsidRPr="00365821">
        <w:rPr>
          <w:rFonts w:ascii="Times New Roman" w:eastAsia="Times New Roman" w:hAnsi="Times New Roman" w:cs="Times New Roman"/>
          <w:spacing w:val="63"/>
          <w:kern w:val="0"/>
          <w:sz w:val="21"/>
          <w:lang w:val="uk-UA" w:eastAsia="en-US"/>
        </w:rPr>
        <w:t xml:space="preserve"> </w:t>
      </w:r>
      <w:r w:rsidRPr="00365821">
        <w:rPr>
          <w:rFonts w:ascii="Times New Roman" w:eastAsia="Times New Roman" w:hAnsi="Times New Roman" w:cs="Times New Roman"/>
          <w:kern w:val="0"/>
          <w:sz w:val="21"/>
          <w:lang w:val="uk-UA" w:eastAsia="en-US"/>
        </w:rPr>
        <w:t>по</w:t>
      </w:r>
      <w:r w:rsidRPr="00365821">
        <w:rPr>
          <w:rFonts w:ascii="Times New Roman" w:eastAsia="Times New Roman" w:hAnsi="Times New Roman" w:cs="Times New Roman"/>
          <w:spacing w:val="10"/>
          <w:kern w:val="0"/>
          <w:sz w:val="21"/>
          <w:lang w:val="uk-UA" w:eastAsia="en-US"/>
        </w:rPr>
        <w:t xml:space="preserve"> </w:t>
      </w:r>
      <w:r w:rsidRPr="00365821">
        <w:rPr>
          <w:rFonts w:ascii="Times New Roman" w:eastAsia="Times New Roman" w:hAnsi="Times New Roman" w:cs="Times New Roman"/>
          <w:kern w:val="0"/>
          <w:sz w:val="21"/>
          <w:lang w:val="uk-UA" w:eastAsia="en-US"/>
        </w:rPr>
        <w:t>батькові,</w:t>
      </w:r>
      <w:r w:rsidRPr="00365821">
        <w:rPr>
          <w:rFonts w:ascii="Times New Roman" w:eastAsia="Times New Roman" w:hAnsi="Times New Roman" w:cs="Times New Roman"/>
          <w:spacing w:val="49"/>
          <w:kern w:val="0"/>
          <w:sz w:val="21"/>
          <w:lang w:val="uk-UA" w:eastAsia="en-US"/>
        </w:rPr>
        <w:t xml:space="preserve"> </w:t>
      </w:r>
      <w:r w:rsidRPr="00365821">
        <w:rPr>
          <w:rFonts w:ascii="Times New Roman" w:eastAsia="Times New Roman" w:hAnsi="Times New Roman" w:cs="Times New Roman"/>
          <w:kern w:val="0"/>
          <w:sz w:val="21"/>
          <w:lang w:val="uk-UA" w:eastAsia="en-US"/>
        </w:rPr>
        <w:t>науковий</w:t>
      </w:r>
      <w:r w:rsidRPr="00365821">
        <w:rPr>
          <w:rFonts w:ascii="Times New Roman" w:eastAsia="Times New Roman" w:hAnsi="Times New Roman" w:cs="Times New Roman"/>
          <w:spacing w:val="15"/>
          <w:kern w:val="0"/>
          <w:sz w:val="21"/>
          <w:lang w:val="uk-UA" w:eastAsia="en-US"/>
        </w:rPr>
        <w:t xml:space="preserve"> </w:t>
      </w:r>
      <w:r w:rsidRPr="00365821">
        <w:rPr>
          <w:rFonts w:ascii="Times New Roman" w:eastAsia="Times New Roman" w:hAnsi="Times New Roman" w:cs="Times New Roman"/>
          <w:kern w:val="0"/>
          <w:sz w:val="21"/>
          <w:lang w:val="uk-UA" w:eastAsia="en-US"/>
        </w:rPr>
        <w:t>ступінь,</w:t>
      </w:r>
      <w:r w:rsidRPr="00365821">
        <w:rPr>
          <w:rFonts w:ascii="Times New Roman" w:eastAsia="Times New Roman" w:hAnsi="Times New Roman" w:cs="Times New Roman"/>
          <w:spacing w:val="48"/>
          <w:kern w:val="0"/>
          <w:sz w:val="21"/>
          <w:lang w:val="uk-UA" w:eastAsia="en-US"/>
        </w:rPr>
        <w:t xml:space="preserve"> </w:t>
      </w:r>
      <w:r w:rsidRPr="00365821">
        <w:rPr>
          <w:rFonts w:ascii="Times New Roman" w:eastAsia="Times New Roman" w:hAnsi="Times New Roman" w:cs="Times New Roman"/>
          <w:kern w:val="0"/>
          <w:sz w:val="21"/>
          <w:lang w:val="uk-UA" w:eastAsia="en-US"/>
        </w:rPr>
        <w:t>вчене</w:t>
      </w:r>
      <w:r w:rsidRPr="00365821">
        <w:rPr>
          <w:rFonts w:ascii="Times New Roman" w:eastAsia="Times New Roman" w:hAnsi="Times New Roman" w:cs="Times New Roman"/>
          <w:spacing w:val="10"/>
          <w:kern w:val="0"/>
          <w:sz w:val="21"/>
          <w:lang w:val="uk-UA" w:eastAsia="en-US"/>
        </w:rPr>
        <w:t xml:space="preserve"> </w:t>
      </w:r>
      <w:r w:rsidRPr="00365821">
        <w:rPr>
          <w:rFonts w:ascii="Times New Roman" w:eastAsia="Times New Roman" w:hAnsi="Times New Roman" w:cs="Times New Roman"/>
          <w:kern w:val="0"/>
          <w:sz w:val="21"/>
          <w:lang w:val="uk-UA" w:eastAsia="en-US"/>
        </w:rPr>
        <w:t>звання)</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7"/>
          <w:lang w:val="uk-UA" w:eastAsia="en-US"/>
        </w:r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7"/>
          <w:lang w:val="uk-UA" w:eastAsia="en-US"/>
        </w:r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7"/>
          <w:lang w:val="uk-UA" w:eastAsia="en-US"/>
        </w:rPr>
      </w:pPr>
    </w:p>
    <w:p w:rsidR="00365821" w:rsidRPr="00365821" w:rsidRDefault="00365821" w:rsidP="0036582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4"/>
          <w:szCs w:val="27"/>
          <w:lang w:val="uk-UA" w:eastAsia="en-US"/>
        </w:rPr>
      </w:pPr>
    </w:p>
    <w:p w:rsidR="00365821" w:rsidRPr="00365821" w:rsidRDefault="00365821" w:rsidP="00365821">
      <w:pPr>
        <w:tabs>
          <w:tab w:val="clear" w:pos="709"/>
        </w:tabs>
        <w:suppressAutoHyphens w:val="0"/>
        <w:autoSpaceDE w:val="0"/>
        <w:autoSpaceDN w:val="0"/>
        <w:spacing w:after="0" w:line="240" w:lineRule="auto"/>
        <w:ind w:left="3857"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Хмельницький</w:t>
      </w:r>
      <w:r w:rsidRPr="00365821">
        <w:rPr>
          <w:rFonts w:ascii="Times New Roman" w:eastAsia="Times New Roman" w:hAnsi="Times New Roman" w:cs="Times New Roman"/>
          <w:spacing w:val="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2017</w:t>
      </w:r>
    </w:p>
    <w:p w:rsidR="002C3490" w:rsidRDefault="002C3490" w:rsidP="00365821"/>
    <w:p w:rsidR="00365821" w:rsidRDefault="00365821" w:rsidP="00365821"/>
    <w:p w:rsidR="00365821" w:rsidRDefault="00365821" w:rsidP="00365821"/>
    <w:p w:rsidR="00365821" w:rsidRPr="00365821" w:rsidRDefault="00365821" w:rsidP="00365821">
      <w:pPr>
        <w:tabs>
          <w:tab w:val="clear" w:pos="709"/>
        </w:tabs>
        <w:suppressAutoHyphens w:val="0"/>
        <w:autoSpaceDE w:val="0"/>
        <w:autoSpaceDN w:val="0"/>
        <w:spacing w:before="94" w:after="0" w:line="240" w:lineRule="auto"/>
        <w:ind w:left="1276" w:right="916" w:firstLine="0"/>
        <w:jc w:val="center"/>
        <w:outlineLvl w:val="2"/>
        <w:rPr>
          <w:rFonts w:ascii="Times New Roman" w:eastAsia="Times New Roman" w:hAnsi="Times New Roman" w:cs="Times New Roman"/>
          <w:b/>
          <w:bCs/>
          <w:kern w:val="0"/>
          <w:sz w:val="27"/>
          <w:szCs w:val="27"/>
          <w:lang w:val="uk-UA" w:eastAsia="en-US"/>
        </w:rPr>
      </w:pPr>
      <w:r w:rsidRPr="00365821">
        <w:rPr>
          <w:rFonts w:ascii="Times New Roman" w:eastAsia="Times New Roman" w:hAnsi="Times New Roman" w:cs="Times New Roman"/>
          <w:b/>
          <w:bCs/>
          <w:kern w:val="0"/>
          <w:sz w:val="27"/>
          <w:szCs w:val="27"/>
          <w:lang w:val="uk-UA" w:eastAsia="en-US"/>
        </w:rPr>
        <w:t>ЗМІСТ</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365821" w:rsidRPr="00365821" w:rsidSect="00365821">
          <w:type w:val="continuous"/>
          <w:pgSz w:w="11910" w:h="16840"/>
          <w:pgMar w:top="1260" w:right="560" w:bottom="1724" w:left="1080" w:header="999" w:footer="0" w:gutter="0"/>
          <w:cols w:space="720"/>
        </w:sectPr>
      </w:pPr>
    </w:p>
    <w:sdt>
      <w:sdtPr>
        <w:rPr>
          <w:rFonts w:ascii="Times New Roman" w:eastAsia="Times New Roman" w:hAnsi="Times New Roman" w:cs="Times New Roman"/>
          <w:b/>
          <w:bCs/>
          <w:i/>
          <w:iCs/>
          <w:kern w:val="0"/>
          <w:lang w:val="uk-UA" w:eastAsia="en-US"/>
        </w:rPr>
        <w:id w:val="95623081"/>
        <w:docPartObj>
          <w:docPartGallery w:val="Table of Contents"/>
          <w:docPartUnique/>
        </w:docPartObj>
      </w:sdtPr>
      <w:sdtContent>
        <w:p w:rsidR="00365821" w:rsidRPr="00365821" w:rsidRDefault="00365821" w:rsidP="00365821">
          <w:pPr>
            <w:tabs>
              <w:tab w:val="clear" w:pos="709"/>
              <w:tab w:val="left" w:leader="dot" w:pos="9730"/>
            </w:tabs>
            <w:suppressAutoHyphens w:val="0"/>
            <w:autoSpaceDE w:val="0"/>
            <w:autoSpaceDN w:val="0"/>
            <w:spacing w:before="650" w:after="0" w:line="240" w:lineRule="auto"/>
            <w:ind w:left="1334" w:firstLine="0"/>
            <w:jc w:val="left"/>
            <w:rPr>
              <w:rFonts w:ascii="Times New Roman" w:eastAsia="Times New Roman" w:hAnsi="Times New Roman" w:cs="Times New Roman"/>
              <w:bCs/>
              <w:kern w:val="0"/>
              <w:sz w:val="27"/>
              <w:szCs w:val="27"/>
              <w:lang w:val="uk-UA" w:eastAsia="en-US"/>
            </w:rPr>
          </w:pPr>
          <w:hyperlink w:anchor="_TOC_250012" w:history="1">
            <w:r w:rsidRPr="00365821">
              <w:rPr>
                <w:rFonts w:ascii="Times New Roman" w:eastAsia="Times New Roman" w:hAnsi="Times New Roman" w:cs="Times New Roman"/>
                <w:b/>
                <w:bCs/>
                <w:kern w:val="0"/>
                <w:sz w:val="27"/>
                <w:szCs w:val="27"/>
                <w:lang w:val="uk-UA" w:eastAsia="en-US"/>
              </w:rPr>
              <w:t>ПЕРЕЛІК</w:t>
            </w:r>
            <w:r w:rsidRPr="00365821">
              <w:rPr>
                <w:rFonts w:ascii="Times New Roman" w:eastAsia="Times New Roman" w:hAnsi="Times New Roman" w:cs="Times New Roman"/>
                <w:b/>
                <w:bCs/>
                <w:spacing w:val="56"/>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УМОВНИХ</w:t>
            </w:r>
            <w:r w:rsidRPr="00365821">
              <w:rPr>
                <w:rFonts w:ascii="Times New Roman" w:eastAsia="Times New Roman" w:hAnsi="Times New Roman" w:cs="Times New Roman"/>
                <w:b/>
                <w:bCs/>
                <w:spacing w:val="3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СКОРОЧЕНЬ</w:t>
            </w:r>
            <w:r w:rsidRPr="00365821">
              <w:rPr>
                <w:rFonts w:ascii="Times New Roman" w:eastAsia="Times New Roman" w:hAnsi="Times New Roman" w:cs="Times New Roman"/>
                <w:b/>
                <w:bCs/>
                <w:kern w:val="0"/>
                <w:sz w:val="27"/>
                <w:szCs w:val="27"/>
                <w:lang w:val="uk-UA" w:eastAsia="en-US"/>
              </w:rPr>
              <w:tab/>
            </w:r>
            <w:r w:rsidRPr="00365821">
              <w:rPr>
                <w:rFonts w:ascii="Times New Roman" w:eastAsia="Times New Roman" w:hAnsi="Times New Roman" w:cs="Times New Roman"/>
                <w:bCs/>
                <w:kern w:val="0"/>
                <w:sz w:val="27"/>
                <w:szCs w:val="27"/>
                <w:lang w:val="uk-UA" w:eastAsia="en-US"/>
              </w:rPr>
              <w:t>24</w:t>
            </w:r>
          </w:hyperlink>
        </w:p>
        <w:p w:rsidR="00365821" w:rsidRPr="00365821" w:rsidRDefault="00365821" w:rsidP="00365821">
          <w:pPr>
            <w:tabs>
              <w:tab w:val="clear" w:pos="709"/>
              <w:tab w:val="left" w:leader="dot" w:pos="9730"/>
            </w:tabs>
            <w:suppressAutoHyphens w:val="0"/>
            <w:autoSpaceDE w:val="0"/>
            <w:autoSpaceDN w:val="0"/>
            <w:spacing w:before="663" w:after="0" w:line="240" w:lineRule="auto"/>
            <w:ind w:left="1334" w:firstLine="0"/>
            <w:jc w:val="left"/>
            <w:rPr>
              <w:rFonts w:ascii="Times New Roman" w:eastAsia="Times New Roman" w:hAnsi="Times New Roman" w:cs="Times New Roman"/>
              <w:bCs/>
              <w:iCs/>
              <w:kern w:val="0"/>
              <w:sz w:val="27"/>
              <w:lang w:val="uk-UA" w:eastAsia="en-US"/>
            </w:rPr>
          </w:pPr>
          <w:hyperlink w:anchor="_TOC_250011" w:history="1">
            <w:r w:rsidRPr="00365821">
              <w:rPr>
                <w:rFonts w:ascii="Times New Roman" w:eastAsia="Times New Roman" w:hAnsi="Times New Roman" w:cs="Times New Roman"/>
                <w:b/>
                <w:bCs/>
                <w:iCs/>
                <w:kern w:val="0"/>
                <w:sz w:val="27"/>
                <w:lang w:val="uk-UA" w:eastAsia="en-US"/>
              </w:rPr>
              <w:t>ВСТУП</w:t>
            </w:r>
            <w:r w:rsidRPr="00365821">
              <w:rPr>
                <w:rFonts w:ascii="Times New Roman" w:eastAsia="Times New Roman" w:hAnsi="Times New Roman" w:cs="Times New Roman"/>
                <w:b/>
                <w:bCs/>
                <w:iCs/>
                <w:kern w:val="0"/>
                <w:sz w:val="27"/>
                <w:lang w:val="uk-UA" w:eastAsia="en-US"/>
              </w:rPr>
              <w:tab/>
            </w:r>
            <w:r w:rsidRPr="00365821">
              <w:rPr>
                <w:rFonts w:ascii="Times New Roman" w:eastAsia="Times New Roman" w:hAnsi="Times New Roman" w:cs="Times New Roman"/>
                <w:bCs/>
                <w:iCs/>
                <w:kern w:val="0"/>
                <w:sz w:val="27"/>
                <w:lang w:val="uk-UA" w:eastAsia="en-US"/>
              </w:rPr>
              <w:t>25</w:t>
            </w:r>
          </w:hyperlink>
        </w:p>
        <w:p w:rsidR="00365821" w:rsidRPr="00365821" w:rsidRDefault="00365821" w:rsidP="00365821">
          <w:pPr>
            <w:tabs>
              <w:tab w:val="clear" w:pos="709"/>
            </w:tabs>
            <w:suppressAutoHyphens w:val="0"/>
            <w:autoSpaceDE w:val="0"/>
            <w:autoSpaceDN w:val="0"/>
            <w:spacing w:before="650" w:after="0" w:line="372" w:lineRule="auto"/>
            <w:ind w:left="625" w:right="555" w:firstLine="708"/>
            <w:jc w:val="left"/>
            <w:rPr>
              <w:rFonts w:ascii="Times New Roman" w:eastAsia="Times New Roman" w:hAnsi="Times New Roman" w:cs="Times New Roman"/>
              <w:b/>
              <w:bCs/>
              <w:kern w:val="0"/>
              <w:sz w:val="27"/>
              <w:szCs w:val="27"/>
              <w:lang w:val="uk-UA" w:eastAsia="en-US"/>
            </w:rPr>
          </w:pPr>
          <w:r w:rsidRPr="00365821">
            <w:rPr>
              <w:rFonts w:ascii="Times New Roman" w:eastAsia="Times New Roman" w:hAnsi="Times New Roman" w:cs="Times New Roman"/>
              <w:b/>
              <w:bCs/>
              <w:kern w:val="0"/>
              <w:sz w:val="27"/>
              <w:szCs w:val="27"/>
              <w:lang w:val="uk-UA" w:eastAsia="en-US"/>
            </w:rPr>
            <w:t>РОЗДІЛ</w:t>
          </w:r>
          <w:r w:rsidRPr="00365821">
            <w:rPr>
              <w:rFonts w:ascii="Times New Roman" w:eastAsia="Times New Roman" w:hAnsi="Times New Roman" w:cs="Times New Roman"/>
              <w:b/>
              <w:bCs/>
              <w:spacing w:val="49"/>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1</w:t>
          </w:r>
          <w:r w:rsidRPr="00365821">
            <w:rPr>
              <w:rFonts w:ascii="Times New Roman" w:eastAsia="Times New Roman" w:hAnsi="Times New Roman" w:cs="Times New Roman"/>
              <w:b/>
              <w:bCs/>
              <w:spacing w:val="4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ТЕОРЕТИЧНІ</w:t>
          </w:r>
          <w:r w:rsidRPr="00365821">
            <w:rPr>
              <w:rFonts w:ascii="Times New Roman" w:eastAsia="Times New Roman" w:hAnsi="Times New Roman" w:cs="Times New Roman"/>
              <w:b/>
              <w:bCs/>
              <w:spacing w:val="6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ЗАСАДИ</w:t>
          </w:r>
          <w:r w:rsidRPr="00365821">
            <w:rPr>
              <w:rFonts w:ascii="Times New Roman" w:eastAsia="Times New Roman" w:hAnsi="Times New Roman" w:cs="Times New Roman"/>
              <w:b/>
              <w:bCs/>
              <w:spacing w:val="6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ҐЕНДЕРНО</w:t>
          </w:r>
          <w:r w:rsidRPr="00365821">
            <w:rPr>
              <w:rFonts w:ascii="Times New Roman" w:eastAsia="Times New Roman" w:hAnsi="Times New Roman" w:cs="Times New Roman"/>
              <w:b/>
              <w:bCs/>
              <w:spacing w:val="50"/>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ОРІЄНТОВАНОЇ</w:t>
          </w:r>
          <w:r w:rsidRPr="00365821">
            <w:rPr>
              <w:rFonts w:ascii="Times New Roman" w:eastAsia="Times New Roman" w:hAnsi="Times New Roman" w:cs="Times New Roman"/>
              <w:b/>
              <w:bCs/>
              <w:spacing w:val="-6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ПРОФЕСІЙНО-ТЕХНІЧНОЇ</w:t>
          </w:r>
          <w:r w:rsidRPr="00365821">
            <w:rPr>
              <w:rFonts w:ascii="Times New Roman" w:eastAsia="Times New Roman" w:hAnsi="Times New Roman" w:cs="Times New Roman"/>
              <w:b/>
              <w:bCs/>
              <w:spacing w:val="6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ОСВІТИ</w:t>
          </w:r>
        </w:p>
        <w:p w:rsidR="00365821" w:rsidRPr="00365821" w:rsidRDefault="00365821" w:rsidP="00365821">
          <w:pPr>
            <w:numPr>
              <w:ilvl w:val="1"/>
              <w:numId w:val="35"/>
            </w:numPr>
            <w:tabs>
              <w:tab w:val="clear" w:pos="709"/>
              <w:tab w:val="left" w:pos="1899"/>
              <w:tab w:val="left" w:leader="dot" w:pos="9730"/>
            </w:tabs>
            <w:suppressAutoHyphens w:val="0"/>
            <w:autoSpaceDE w:val="0"/>
            <w:autoSpaceDN w:val="0"/>
            <w:spacing w:before="10" w:after="0" w:line="372" w:lineRule="auto"/>
            <w:ind w:left="625" w:right="267" w:firstLine="708"/>
            <w:jc w:val="left"/>
            <w:rPr>
              <w:rFonts w:ascii="Times New Roman" w:eastAsia="Times New Roman" w:hAnsi="Times New Roman" w:cs="Times New Roman"/>
              <w:kern w:val="0"/>
              <w:sz w:val="27"/>
              <w:szCs w:val="27"/>
              <w:lang w:val="uk-UA" w:eastAsia="en-US"/>
            </w:rPr>
          </w:pPr>
          <w:hyperlink w:anchor="_TOC_250010" w:history="1">
            <w:r w:rsidRPr="00365821">
              <w:rPr>
                <w:rFonts w:ascii="Times New Roman" w:eastAsia="Times New Roman" w:hAnsi="Times New Roman" w:cs="Times New Roman"/>
                <w:kern w:val="0"/>
                <w:sz w:val="27"/>
                <w:szCs w:val="27"/>
                <w:lang w:val="uk-UA" w:eastAsia="en-US"/>
              </w:rPr>
              <w:t>Проблема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 дискримінації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 психолого-педагогічних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дослідженнях</w:t>
            </w:r>
            <w:r w:rsidRPr="00365821">
              <w:rPr>
                <w:rFonts w:ascii="Times New Roman" w:eastAsia="Times New Roman" w:hAnsi="Times New Roman" w:cs="Times New Roman"/>
                <w:kern w:val="0"/>
                <w:sz w:val="27"/>
                <w:szCs w:val="27"/>
                <w:lang w:val="uk-UA" w:eastAsia="en-US"/>
              </w:rPr>
              <w:tab/>
            </w:r>
            <w:r w:rsidRPr="00365821">
              <w:rPr>
                <w:rFonts w:ascii="Times New Roman" w:eastAsia="Times New Roman" w:hAnsi="Times New Roman" w:cs="Times New Roman"/>
                <w:spacing w:val="-4"/>
                <w:kern w:val="0"/>
                <w:sz w:val="27"/>
                <w:szCs w:val="27"/>
                <w:lang w:val="uk-UA" w:eastAsia="en-US"/>
              </w:rPr>
              <w:t>35</w:t>
            </w:r>
          </w:hyperlink>
        </w:p>
        <w:p w:rsidR="00365821" w:rsidRPr="00365821" w:rsidRDefault="00365821" w:rsidP="00365821">
          <w:pPr>
            <w:numPr>
              <w:ilvl w:val="1"/>
              <w:numId w:val="35"/>
            </w:numPr>
            <w:tabs>
              <w:tab w:val="clear" w:pos="709"/>
              <w:tab w:val="left" w:pos="1899"/>
              <w:tab w:val="left" w:leader="dot" w:pos="9730"/>
            </w:tabs>
            <w:suppressAutoHyphens w:val="0"/>
            <w:autoSpaceDE w:val="0"/>
            <w:autoSpaceDN w:val="0"/>
            <w:spacing w:after="0" w:line="372" w:lineRule="auto"/>
            <w:ind w:left="625" w:right="267" w:firstLine="708"/>
            <w:jc w:val="left"/>
            <w:rPr>
              <w:rFonts w:ascii="Times New Roman" w:eastAsia="Times New Roman" w:hAnsi="Times New Roman" w:cs="Times New Roman"/>
              <w:kern w:val="0"/>
              <w:sz w:val="27"/>
              <w:szCs w:val="27"/>
              <w:lang w:val="uk-UA" w:eastAsia="en-US"/>
            </w:rPr>
          </w:pPr>
          <w:hyperlink w:anchor="_TOC_250009" w:history="1">
            <w:r w:rsidRPr="00365821">
              <w:rPr>
                <w:rFonts w:ascii="Times New Roman" w:eastAsia="Times New Roman" w:hAnsi="Times New Roman" w:cs="Times New Roman"/>
                <w:kern w:val="0"/>
                <w:sz w:val="27"/>
                <w:szCs w:val="27"/>
                <w:lang w:val="uk-UA" w:eastAsia="en-US"/>
              </w:rPr>
              <w:t>Професійна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 системі 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 крізь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призму</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ґендерного</w:t>
            </w:r>
            <w:r w:rsidRPr="00365821">
              <w:rPr>
                <w:rFonts w:ascii="Times New Roman" w:eastAsia="Times New Roman" w:hAnsi="Times New Roman" w:cs="Times New Roman"/>
                <w:spacing w:val="5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kern w:val="0"/>
                <w:sz w:val="27"/>
                <w:szCs w:val="27"/>
                <w:lang w:val="uk-UA" w:eastAsia="en-US"/>
              </w:rPr>
              <w:tab/>
            </w:r>
            <w:r w:rsidRPr="00365821">
              <w:rPr>
                <w:rFonts w:ascii="Times New Roman" w:eastAsia="Times New Roman" w:hAnsi="Times New Roman" w:cs="Times New Roman"/>
                <w:spacing w:val="-4"/>
                <w:kern w:val="0"/>
                <w:sz w:val="27"/>
                <w:szCs w:val="27"/>
                <w:lang w:val="uk-UA" w:eastAsia="en-US"/>
              </w:rPr>
              <w:t>57</w:t>
            </w:r>
          </w:hyperlink>
        </w:p>
        <w:p w:rsidR="00365821" w:rsidRPr="00365821" w:rsidRDefault="00365821" w:rsidP="00365821">
          <w:pPr>
            <w:numPr>
              <w:ilvl w:val="1"/>
              <w:numId w:val="35"/>
            </w:numPr>
            <w:tabs>
              <w:tab w:val="clear" w:pos="709"/>
              <w:tab w:val="left" w:pos="1899"/>
            </w:tabs>
            <w:suppressAutoHyphens w:val="0"/>
            <w:autoSpaceDE w:val="0"/>
            <w:autoSpaceDN w:val="0"/>
            <w:spacing w:before="8" w:after="0" w:line="372" w:lineRule="auto"/>
            <w:ind w:left="625" w:right="267" w:firstLine="708"/>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Ретроспективний</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 виховання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професійних</w:t>
          </w:r>
          <w:r w:rsidRPr="00365821">
            <w:rPr>
              <w:rFonts w:ascii="Times New Roman" w:eastAsia="Times New Roman" w:hAnsi="Times New Roman" w:cs="Times New Roman"/>
              <w:spacing w:val="3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1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контексті</w:t>
          </w:r>
          <w:r w:rsidRPr="00365821">
            <w:rPr>
              <w:rFonts w:ascii="Times New Roman" w:eastAsia="Times New Roman" w:hAnsi="Times New Roman" w:cs="Times New Roman"/>
              <w:spacing w:val="3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політики</w:t>
          </w:r>
          <w:r w:rsidRPr="00365821">
            <w:rPr>
              <w:rFonts w:ascii="Times New Roman" w:eastAsia="Times New Roman" w:hAnsi="Times New Roman" w:cs="Times New Roman"/>
              <w:spacing w:val="2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4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.78</w:t>
          </w:r>
        </w:p>
        <w:p w:rsidR="00365821" w:rsidRPr="00365821" w:rsidRDefault="00365821" w:rsidP="00365821">
          <w:pPr>
            <w:tabs>
              <w:tab w:val="clear" w:pos="709"/>
              <w:tab w:val="left" w:leader="dot" w:pos="9730"/>
            </w:tabs>
            <w:suppressAutoHyphens w:val="0"/>
            <w:autoSpaceDE w:val="0"/>
            <w:autoSpaceDN w:val="0"/>
            <w:spacing w:after="0" w:line="309" w:lineRule="exact"/>
            <w:ind w:left="1334" w:firstLine="0"/>
            <w:jc w:val="left"/>
            <w:rPr>
              <w:rFonts w:ascii="Times New Roman" w:eastAsia="Times New Roman" w:hAnsi="Times New Roman" w:cs="Times New Roman"/>
              <w:bCs/>
              <w:kern w:val="0"/>
              <w:sz w:val="27"/>
              <w:szCs w:val="27"/>
              <w:lang w:val="uk-UA" w:eastAsia="en-US"/>
            </w:rPr>
          </w:pPr>
          <w:hyperlink w:anchor="_TOC_250008" w:history="1">
            <w:r w:rsidRPr="00365821">
              <w:rPr>
                <w:rFonts w:ascii="Times New Roman" w:eastAsia="Times New Roman" w:hAnsi="Times New Roman" w:cs="Times New Roman"/>
                <w:b/>
                <w:bCs/>
                <w:kern w:val="0"/>
                <w:sz w:val="27"/>
                <w:szCs w:val="27"/>
                <w:lang w:val="uk-UA" w:eastAsia="en-US"/>
              </w:rPr>
              <w:t>Висновки</w:t>
            </w:r>
            <w:r w:rsidRPr="00365821">
              <w:rPr>
                <w:rFonts w:ascii="Times New Roman" w:eastAsia="Times New Roman" w:hAnsi="Times New Roman" w:cs="Times New Roman"/>
                <w:b/>
                <w:bCs/>
                <w:spacing w:val="24"/>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до</w:t>
            </w:r>
            <w:r w:rsidRPr="00365821">
              <w:rPr>
                <w:rFonts w:ascii="Times New Roman" w:eastAsia="Times New Roman" w:hAnsi="Times New Roman" w:cs="Times New Roman"/>
                <w:b/>
                <w:bCs/>
                <w:spacing w:val="5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першого</w:t>
            </w:r>
            <w:r w:rsidRPr="00365821">
              <w:rPr>
                <w:rFonts w:ascii="Times New Roman" w:eastAsia="Times New Roman" w:hAnsi="Times New Roman" w:cs="Times New Roman"/>
                <w:b/>
                <w:bCs/>
                <w:spacing w:val="3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розділу</w:t>
            </w:r>
            <w:r w:rsidRPr="00365821">
              <w:rPr>
                <w:rFonts w:ascii="Times New Roman" w:eastAsia="Times New Roman" w:hAnsi="Times New Roman" w:cs="Times New Roman"/>
                <w:b/>
                <w:bCs/>
                <w:kern w:val="0"/>
                <w:sz w:val="27"/>
                <w:szCs w:val="27"/>
                <w:lang w:val="uk-UA" w:eastAsia="en-US"/>
              </w:rPr>
              <w:tab/>
            </w:r>
            <w:r w:rsidRPr="00365821">
              <w:rPr>
                <w:rFonts w:ascii="Times New Roman" w:eastAsia="Times New Roman" w:hAnsi="Times New Roman" w:cs="Times New Roman"/>
                <w:bCs/>
                <w:kern w:val="0"/>
                <w:sz w:val="27"/>
                <w:szCs w:val="27"/>
                <w:lang w:val="uk-UA" w:eastAsia="en-US"/>
              </w:rPr>
              <w:t>90</w:t>
            </w:r>
          </w:hyperlink>
        </w:p>
        <w:p w:rsidR="00365821" w:rsidRPr="00365821" w:rsidRDefault="00365821" w:rsidP="00365821">
          <w:pPr>
            <w:tabs>
              <w:tab w:val="clear" w:pos="709"/>
            </w:tabs>
            <w:suppressAutoHyphens w:val="0"/>
            <w:autoSpaceDE w:val="0"/>
            <w:autoSpaceDN w:val="0"/>
            <w:spacing w:before="663" w:after="0" w:line="372" w:lineRule="auto"/>
            <w:ind w:left="625" w:right="817" w:firstLine="708"/>
            <w:jc w:val="left"/>
            <w:rPr>
              <w:rFonts w:ascii="Times New Roman" w:eastAsia="Times New Roman" w:hAnsi="Times New Roman" w:cs="Times New Roman"/>
              <w:b/>
              <w:bCs/>
              <w:kern w:val="0"/>
              <w:sz w:val="27"/>
              <w:szCs w:val="27"/>
              <w:lang w:val="uk-UA" w:eastAsia="en-US"/>
            </w:rPr>
          </w:pPr>
          <w:r w:rsidRPr="00365821">
            <w:rPr>
              <w:rFonts w:ascii="Times New Roman" w:eastAsia="Times New Roman" w:hAnsi="Times New Roman" w:cs="Times New Roman"/>
              <w:b/>
              <w:bCs/>
              <w:kern w:val="0"/>
              <w:sz w:val="27"/>
              <w:szCs w:val="27"/>
              <w:lang w:val="uk-UA" w:eastAsia="en-US"/>
            </w:rPr>
            <w:t>РОЗДІЛ</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2 ОРГАНІЗАЦІЙНО-ПЕДАГОГІЧНІ</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ЗАСАДИ</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ГЕНДЕРНОЇ</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ОРГАНІЗАЦІЇ</w:t>
          </w:r>
          <w:r w:rsidRPr="00365821">
            <w:rPr>
              <w:rFonts w:ascii="Times New Roman" w:eastAsia="Times New Roman" w:hAnsi="Times New Roman" w:cs="Times New Roman"/>
              <w:b/>
              <w:bCs/>
              <w:spacing w:val="6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НАВЧАЛЬНО-ВИРОБНИЧОГО</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ПРОЦЕСУ В ПРОФЕСІЙНИХ</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ЛІЦЕЯХ</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В</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ТУРЕЧЧИНІ</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(В КІНЦІ ХХ-</w:t>
          </w:r>
          <w:r w:rsidRPr="00365821">
            <w:rPr>
              <w:rFonts w:ascii="Times New Roman" w:eastAsia="Times New Roman" w:hAnsi="Times New Roman" w:cs="Times New Roman"/>
              <w:b/>
              <w:bCs/>
              <w:spacing w:val="-6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ХХІ</w:t>
          </w:r>
          <w:r w:rsidRPr="00365821">
            <w:rPr>
              <w:rFonts w:ascii="Times New Roman" w:eastAsia="Times New Roman" w:hAnsi="Times New Roman" w:cs="Times New Roman"/>
              <w:b/>
              <w:bCs/>
              <w:spacing w:val="52"/>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СТОЛІТТЯ)</w:t>
          </w:r>
        </w:p>
        <w:p w:rsidR="00365821" w:rsidRPr="00365821" w:rsidRDefault="00365821" w:rsidP="00365821">
          <w:pPr>
            <w:numPr>
              <w:ilvl w:val="1"/>
              <w:numId w:val="34"/>
            </w:numPr>
            <w:tabs>
              <w:tab w:val="clear" w:pos="709"/>
              <w:tab w:val="left" w:pos="1899"/>
            </w:tabs>
            <w:suppressAutoHyphens w:val="0"/>
            <w:autoSpaceDE w:val="0"/>
            <w:autoSpaceDN w:val="0"/>
            <w:spacing w:before="8" w:after="0" w:line="240" w:lineRule="auto"/>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Загальна</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характеристика</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4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професійних</w:t>
          </w:r>
        </w:p>
        <w:p w:rsidR="00365821" w:rsidRPr="00365821" w:rsidRDefault="00365821" w:rsidP="00365821">
          <w:pPr>
            <w:tabs>
              <w:tab w:val="clear" w:pos="709"/>
              <w:tab w:val="left" w:leader="dot" w:pos="9730"/>
            </w:tabs>
            <w:suppressAutoHyphens w:val="0"/>
            <w:autoSpaceDE w:val="0"/>
            <w:autoSpaceDN w:val="0"/>
            <w:spacing w:before="170" w:after="0" w:line="240" w:lineRule="auto"/>
            <w:ind w:left="62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2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w:t>
          </w:r>
          <w:r w:rsidRPr="00365821">
            <w:rPr>
              <w:rFonts w:ascii="Times New Roman" w:eastAsia="Times New Roman" w:hAnsi="Times New Roman" w:cs="Times New Roman"/>
              <w:spacing w:val="3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умов</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реформування</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професійної-технічної</w:t>
          </w:r>
          <w:r w:rsidRPr="00365821">
            <w:rPr>
              <w:rFonts w:ascii="Times New Roman" w:eastAsia="Times New Roman" w:hAnsi="Times New Roman" w:cs="Times New Roman"/>
              <w:spacing w:val="2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kern w:val="0"/>
              <w:sz w:val="27"/>
              <w:szCs w:val="27"/>
              <w:lang w:val="uk-UA" w:eastAsia="en-US"/>
            </w:rPr>
            <w:tab/>
            <w:t>93</w:t>
          </w:r>
        </w:p>
        <w:p w:rsidR="00365821" w:rsidRPr="00365821" w:rsidRDefault="00365821" w:rsidP="00365821">
          <w:pPr>
            <w:numPr>
              <w:ilvl w:val="1"/>
              <w:numId w:val="34"/>
            </w:numPr>
            <w:tabs>
              <w:tab w:val="clear" w:pos="709"/>
              <w:tab w:val="left" w:pos="1899"/>
              <w:tab w:val="left" w:leader="dot" w:pos="9598"/>
            </w:tabs>
            <w:suppressAutoHyphens w:val="0"/>
            <w:autoSpaceDE w:val="0"/>
            <w:autoSpaceDN w:val="0"/>
            <w:spacing w:before="170" w:after="0" w:line="372" w:lineRule="auto"/>
            <w:ind w:left="625" w:right="267" w:firstLine="708"/>
            <w:jc w:val="left"/>
            <w:rPr>
              <w:rFonts w:ascii="Times New Roman" w:eastAsia="Times New Roman" w:hAnsi="Times New Roman" w:cs="Times New Roman"/>
              <w:kern w:val="0"/>
              <w:sz w:val="27"/>
              <w:szCs w:val="27"/>
              <w:lang w:val="uk-UA" w:eastAsia="en-US"/>
            </w:rPr>
          </w:pPr>
          <w:hyperlink w:anchor="_TOC_250007" w:history="1">
            <w:r w:rsidRPr="00365821">
              <w:rPr>
                <w:rFonts w:ascii="Times New Roman" w:eastAsia="Times New Roman" w:hAnsi="Times New Roman" w:cs="Times New Roman"/>
                <w:kern w:val="0"/>
                <w:sz w:val="27"/>
                <w:szCs w:val="27"/>
                <w:lang w:val="uk-UA" w:eastAsia="en-US"/>
              </w:rPr>
              <w:t>Особливості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реалізації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концепції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підготовці</w:t>
            </w:r>
            <w:r w:rsidRPr="00365821">
              <w:rPr>
                <w:rFonts w:ascii="Times New Roman" w:eastAsia="Times New Roman" w:hAnsi="Times New Roman" w:cs="Times New Roman"/>
                <w:spacing w:val="5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  комерційно-туристичних</w:t>
            </w:r>
            <w:r w:rsidRPr="00365821">
              <w:rPr>
                <w:rFonts w:ascii="Times New Roman" w:eastAsia="Times New Roman" w:hAnsi="Times New Roman" w:cs="Times New Roman"/>
                <w:spacing w:val="5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kern w:val="0"/>
                <w:sz w:val="27"/>
                <w:szCs w:val="27"/>
                <w:lang w:val="uk-UA" w:eastAsia="en-US"/>
              </w:rPr>
              <w:tab/>
            </w:r>
            <w:r w:rsidRPr="00365821">
              <w:rPr>
                <w:rFonts w:ascii="Times New Roman" w:eastAsia="Times New Roman" w:hAnsi="Times New Roman" w:cs="Times New Roman"/>
                <w:spacing w:val="-4"/>
                <w:kern w:val="0"/>
                <w:sz w:val="27"/>
                <w:szCs w:val="27"/>
                <w:lang w:val="uk-UA" w:eastAsia="en-US"/>
              </w:rPr>
              <w:t>112</w:t>
            </w:r>
          </w:hyperlink>
        </w:p>
        <w:p w:rsidR="00365821" w:rsidRPr="00365821" w:rsidRDefault="00365821" w:rsidP="00365821">
          <w:pPr>
            <w:numPr>
              <w:ilvl w:val="1"/>
              <w:numId w:val="34"/>
            </w:numPr>
            <w:tabs>
              <w:tab w:val="clear" w:pos="709"/>
              <w:tab w:val="left" w:pos="1899"/>
              <w:tab w:val="left" w:leader="dot" w:pos="9598"/>
            </w:tabs>
            <w:suppressAutoHyphens w:val="0"/>
            <w:autoSpaceDE w:val="0"/>
            <w:autoSpaceDN w:val="0"/>
            <w:spacing w:after="20" w:line="379" w:lineRule="auto"/>
            <w:ind w:left="625" w:right="267" w:firstLine="708"/>
            <w:jc w:val="left"/>
            <w:rPr>
              <w:rFonts w:ascii="Times New Roman" w:eastAsia="Times New Roman" w:hAnsi="Times New Roman" w:cs="Times New Roman"/>
              <w:kern w:val="0"/>
              <w:sz w:val="27"/>
              <w:szCs w:val="27"/>
              <w:lang w:val="uk-UA" w:eastAsia="en-US"/>
            </w:rPr>
          </w:pPr>
          <w:hyperlink w:anchor="_TOC_250006" w:history="1">
            <w:r w:rsidRPr="00365821">
              <w:rPr>
                <w:rFonts w:ascii="Times New Roman" w:eastAsia="Times New Roman" w:hAnsi="Times New Roman" w:cs="Times New Roman"/>
                <w:kern w:val="0"/>
                <w:sz w:val="27"/>
                <w:szCs w:val="27"/>
                <w:lang w:val="uk-UA" w:eastAsia="en-US"/>
              </w:rPr>
              <w:t>Структурування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засадах</w:t>
            </w:r>
            <w:r w:rsidRPr="00365821">
              <w:rPr>
                <w:rFonts w:ascii="Times New Roman" w:eastAsia="Times New Roman" w:hAnsi="Times New Roman" w:cs="Times New Roman"/>
                <w:spacing w:val="4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принципу</w:t>
            </w:r>
            <w:r w:rsidRPr="00365821">
              <w:rPr>
                <w:rFonts w:ascii="Times New Roman" w:eastAsia="Times New Roman" w:hAnsi="Times New Roman" w:cs="Times New Roman"/>
                <w:spacing w:val="4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ґендерної</w:t>
            </w:r>
            <w:r w:rsidRPr="00365821">
              <w:rPr>
                <w:rFonts w:ascii="Times New Roman" w:eastAsia="Times New Roman" w:hAnsi="Times New Roman" w:cs="Times New Roman"/>
                <w:spacing w:val="4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kern w:val="0"/>
                <w:sz w:val="27"/>
                <w:szCs w:val="27"/>
                <w:lang w:val="uk-UA" w:eastAsia="en-US"/>
              </w:rPr>
              <w:tab/>
            </w:r>
            <w:r w:rsidRPr="00365821">
              <w:rPr>
                <w:rFonts w:ascii="Times New Roman" w:eastAsia="Times New Roman" w:hAnsi="Times New Roman" w:cs="Times New Roman"/>
                <w:spacing w:val="-4"/>
                <w:kern w:val="0"/>
                <w:sz w:val="27"/>
                <w:szCs w:val="27"/>
                <w:lang w:val="uk-UA" w:eastAsia="en-US"/>
              </w:rPr>
              <w:t>127</w:t>
            </w:r>
          </w:hyperlink>
        </w:p>
        <w:p w:rsidR="00365821" w:rsidRPr="00365821" w:rsidRDefault="00365821" w:rsidP="00365821">
          <w:pPr>
            <w:numPr>
              <w:ilvl w:val="1"/>
              <w:numId w:val="34"/>
            </w:numPr>
            <w:tabs>
              <w:tab w:val="clear" w:pos="709"/>
              <w:tab w:val="left" w:pos="1959"/>
              <w:tab w:val="left" w:leader="dot" w:pos="9598"/>
            </w:tabs>
            <w:suppressAutoHyphens w:val="0"/>
            <w:autoSpaceDE w:val="0"/>
            <w:autoSpaceDN w:val="0"/>
            <w:spacing w:before="284" w:after="0" w:line="376" w:lineRule="auto"/>
            <w:ind w:left="625" w:right="260" w:firstLine="780"/>
            <w:jc w:val="left"/>
            <w:rPr>
              <w:rFonts w:ascii="Times New Roman" w:eastAsia="Times New Roman" w:hAnsi="Times New Roman" w:cs="Times New Roman"/>
              <w:kern w:val="0"/>
              <w:sz w:val="27"/>
              <w:szCs w:val="27"/>
              <w:lang w:val="uk-UA" w:eastAsia="en-US"/>
            </w:rPr>
          </w:pPr>
          <w:hyperlink w:anchor="_TOC_250005" w:history="1">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навчально-виробничому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процесі інноваційних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 методів і технологій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 урахуванням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kern w:val="0"/>
                <w:sz w:val="27"/>
                <w:szCs w:val="27"/>
                <w:lang w:val="uk-UA" w:eastAsia="en-US"/>
              </w:rPr>
              <w:tab/>
              <w:t>144</w:t>
            </w:r>
          </w:hyperlink>
        </w:p>
        <w:p w:rsidR="00365821" w:rsidRPr="00365821" w:rsidRDefault="00365821" w:rsidP="00365821">
          <w:pPr>
            <w:tabs>
              <w:tab w:val="clear" w:pos="709"/>
              <w:tab w:val="left" w:leader="dot" w:pos="9598"/>
            </w:tabs>
            <w:suppressAutoHyphens w:val="0"/>
            <w:autoSpaceDE w:val="0"/>
            <w:autoSpaceDN w:val="0"/>
            <w:spacing w:after="0" w:line="301" w:lineRule="exact"/>
            <w:ind w:left="1334" w:firstLine="0"/>
            <w:jc w:val="left"/>
            <w:rPr>
              <w:rFonts w:ascii="Times New Roman" w:eastAsia="Times New Roman" w:hAnsi="Times New Roman" w:cs="Times New Roman"/>
              <w:bCs/>
              <w:kern w:val="0"/>
              <w:sz w:val="27"/>
              <w:szCs w:val="27"/>
              <w:lang w:val="uk-UA" w:eastAsia="en-US"/>
            </w:rPr>
          </w:pPr>
          <w:hyperlink w:anchor="_TOC_250004" w:history="1">
            <w:r w:rsidRPr="00365821">
              <w:rPr>
                <w:rFonts w:ascii="Times New Roman" w:eastAsia="Times New Roman" w:hAnsi="Times New Roman" w:cs="Times New Roman"/>
                <w:b/>
                <w:bCs/>
                <w:kern w:val="0"/>
                <w:sz w:val="27"/>
                <w:szCs w:val="27"/>
                <w:lang w:val="uk-UA" w:eastAsia="en-US"/>
              </w:rPr>
              <w:t>Висновки</w:t>
            </w:r>
            <w:r w:rsidRPr="00365821">
              <w:rPr>
                <w:rFonts w:ascii="Times New Roman" w:eastAsia="Times New Roman" w:hAnsi="Times New Roman" w:cs="Times New Roman"/>
                <w:b/>
                <w:bCs/>
                <w:spacing w:val="2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до</w:t>
            </w:r>
            <w:r w:rsidRPr="00365821">
              <w:rPr>
                <w:rFonts w:ascii="Times New Roman" w:eastAsia="Times New Roman" w:hAnsi="Times New Roman" w:cs="Times New Roman"/>
                <w:b/>
                <w:bCs/>
                <w:spacing w:val="3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другого</w:t>
            </w:r>
            <w:r w:rsidRPr="00365821">
              <w:rPr>
                <w:rFonts w:ascii="Times New Roman" w:eastAsia="Times New Roman" w:hAnsi="Times New Roman" w:cs="Times New Roman"/>
                <w:b/>
                <w:bCs/>
                <w:spacing w:val="3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розділу</w:t>
            </w:r>
            <w:r w:rsidRPr="00365821">
              <w:rPr>
                <w:rFonts w:ascii="Times New Roman" w:eastAsia="Times New Roman" w:hAnsi="Times New Roman" w:cs="Times New Roman"/>
                <w:b/>
                <w:bCs/>
                <w:kern w:val="0"/>
                <w:sz w:val="27"/>
                <w:szCs w:val="27"/>
                <w:lang w:val="uk-UA" w:eastAsia="en-US"/>
              </w:rPr>
              <w:tab/>
            </w:r>
            <w:r w:rsidRPr="00365821">
              <w:rPr>
                <w:rFonts w:ascii="Times New Roman" w:eastAsia="Times New Roman" w:hAnsi="Times New Roman" w:cs="Times New Roman"/>
                <w:bCs/>
                <w:kern w:val="0"/>
                <w:sz w:val="27"/>
                <w:szCs w:val="27"/>
                <w:lang w:val="uk-UA" w:eastAsia="en-US"/>
              </w:rPr>
              <w:t>156</w:t>
            </w:r>
          </w:hyperlink>
        </w:p>
        <w:p w:rsidR="00365821" w:rsidRPr="00365821" w:rsidRDefault="00365821" w:rsidP="00365821">
          <w:pPr>
            <w:tabs>
              <w:tab w:val="clear" w:pos="709"/>
            </w:tabs>
            <w:suppressAutoHyphens w:val="0"/>
            <w:autoSpaceDE w:val="0"/>
            <w:autoSpaceDN w:val="0"/>
            <w:spacing w:before="650" w:after="0" w:line="374" w:lineRule="auto"/>
            <w:ind w:left="625" w:right="268" w:firstLine="997"/>
            <w:rPr>
              <w:rFonts w:ascii="Times New Roman" w:eastAsia="Times New Roman" w:hAnsi="Times New Roman" w:cs="Times New Roman"/>
              <w:b/>
              <w:bCs/>
              <w:kern w:val="0"/>
              <w:sz w:val="27"/>
              <w:szCs w:val="27"/>
              <w:lang w:val="uk-UA" w:eastAsia="en-US"/>
            </w:rPr>
          </w:pPr>
          <w:r w:rsidRPr="00365821">
            <w:rPr>
              <w:rFonts w:ascii="Times New Roman" w:eastAsia="Times New Roman" w:hAnsi="Times New Roman" w:cs="Times New Roman"/>
              <w:b/>
              <w:bCs/>
              <w:kern w:val="0"/>
              <w:sz w:val="27"/>
              <w:szCs w:val="27"/>
              <w:lang w:val="uk-UA" w:eastAsia="en-US"/>
            </w:rPr>
            <w:t>РОЗДІЛ 3 ПОРІВНЯЛЬНО</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ПЕДАГОГІЧНИЙ</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АНАЛІЗ</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ГЕНДЕРНИХ</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ОСОБЛИВОСТЕЙ</w:t>
          </w:r>
          <w:r w:rsidRPr="00365821">
            <w:rPr>
              <w:rFonts w:ascii="Times New Roman" w:eastAsia="Times New Roman" w:hAnsi="Times New Roman" w:cs="Times New Roman"/>
              <w:b/>
              <w:bCs/>
              <w:spacing w:val="6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ПРОФЕСІЙНОЇ</w:t>
          </w:r>
          <w:r w:rsidRPr="00365821">
            <w:rPr>
              <w:rFonts w:ascii="Times New Roman" w:eastAsia="Times New Roman" w:hAnsi="Times New Roman" w:cs="Times New Roman"/>
              <w:b/>
              <w:bCs/>
              <w:spacing w:val="68"/>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ПІДГОТОВКИ</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ЮНІКІВ</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І</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ДІВЧАТ</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У</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ПРОФЕСІЙНИХ НАВЧАЛЬНИХ ЗАКЛАДАХ</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В</w:t>
          </w:r>
          <w:r w:rsidRPr="00365821">
            <w:rPr>
              <w:rFonts w:ascii="Times New Roman" w:eastAsia="Times New Roman" w:hAnsi="Times New Roman" w:cs="Times New Roman"/>
              <w:b/>
              <w:bCs/>
              <w:spacing w:val="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ТУРЕЧЧИНІ</w:t>
          </w:r>
          <w:r w:rsidRPr="00365821">
            <w:rPr>
              <w:rFonts w:ascii="Times New Roman" w:eastAsia="Times New Roman" w:hAnsi="Times New Roman" w:cs="Times New Roman"/>
              <w:b/>
              <w:bCs/>
              <w:spacing w:val="1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ТА</w:t>
          </w:r>
          <w:r w:rsidRPr="00365821">
            <w:rPr>
              <w:rFonts w:ascii="Times New Roman" w:eastAsia="Times New Roman" w:hAnsi="Times New Roman" w:cs="Times New Roman"/>
              <w:b/>
              <w:bCs/>
              <w:spacing w:val="9"/>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УКРАЇНІ</w:t>
          </w:r>
        </w:p>
        <w:p w:rsidR="00365821" w:rsidRPr="00365821" w:rsidRDefault="00365821" w:rsidP="00365821">
          <w:pPr>
            <w:numPr>
              <w:ilvl w:val="1"/>
              <w:numId w:val="33"/>
            </w:numPr>
            <w:tabs>
              <w:tab w:val="clear" w:pos="709"/>
              <w:tab w:val="left" w:pos="2031"/>
              <w:tab w:val="left" w:leader="dot" w:pos="9598"/>
            </w:tabs>
            <w:suppressAutoHyphens w:val="0"/>
            <w:autoSpaceDE w:val="0"/>
            <w:autoSpaceDN w:val="0"/>
            <w:spacing w:after="0" w:line="381" w:lineRule="auto"/>
            <w:ind w:left="625" w:right="265"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Загальні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навчально-виробничого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2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3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туристичної</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галузі</w:t>
          </w:r>
          <w:r w:rsidRPr="00365821">
            <w:rPr>
              <w:rFonts w:ascii="Times New Roman" w:eastAsia="Times New Roman" w:hAnsi="Times New Roman" w:cs="Times New Roman"/>
              <w:spacing w:val="2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3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системі</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3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kern w:val="0"/>
              <w:sz w:val="27"/>
              <w:szCs w:val="27"/>
              <w:lang w:val="uk-UA" w:eastAsia="en-US"/>
            </w:rPr>
            <w:tab/>
          </w:r>
          <w:r w:rsidRPr="00365821">
            <w:rPr>
              <w:rFonts w:ascii="Times New Roman" w:eastAsia="Times New Roman" w:hAnsi="Times New Roman" w:cs="Times New Roman"/>
              <w:spacing w:val="-3"/>
              <w:kern w:val="0"/>
              <w:sz w:val="27"/>
              <w:szCs w:val="27"/>
              <w:lang w:val="uk-UA" w:eastAsia="en-US"/>
            </w:rPr>
            <w:t>159</w:t>
          </w:r>
        </w:p>
        <w:p w:rsidR="00365821" w:rsidRPr="00365821" w:rsidRDefault="00365821" w:rsidP="00365821">
          <w:pPr>
            <w:numPr>
              <w:ilvl w:val="1"/>
              <w:numId w:val="33"/>
            </w:numPr>
            <w:tabs>
              <w:tab w:val="clear" w:pos="709"/>
              <w:tab w:val="left" w:pos="1983"/>
            </w:tabs>
            <w:suppressAutoHyphens w:val="0"/>
            <w:autoSpaceDE w:val="0"/>
            <w:autoSpaceDN w:val="0"/>
            <w:spacing w:after="0" w:line="296" w:lineRule="exact"/>
            <w:ind w:left="1983" w:hanging="649"/>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Порівняльний</w:t>
          </w:r>
          <w:r w:rsidRPr="00365821">
            <w:rPr>
              <w:rFonts w:ascii="Times New Roman" w:eastAsia="Times New Roman" w:hAnsi="Times New Roman" w:cs="Times New Roman"/>
              <w:spacing w:val="1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аналіз  </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моделей  </w:t>
          </w:r>
          <w:r w:rsidRPr="00365821">
            <w:rPr>
              <w:rFonts w:ascii="Times New Roman" w:eastAsia="Times New Roman" w:hAnsi="Times New Roman" w:cs="Times New Roman"/>
              <w:spacing w:val="4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підготовки  </w:t>
          </w:r>
          <w:r w:rsidRPr="00365821">
            <w:rPr>
              <w:rFonts w:ascii="Times New Roman" w:eastAsia="Times New Roman" w:hAnsi="Times New Roman" w:cs="Times New Roman"/>
              <w:spacing w:val="4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юнаків  </w:t>
          </w:r>
          <w:r w:rsidRPr="00365821">
            <w:rPr>
              <w:rFonts w:ascii="Times New Roman" w:eastAsia="Times New Roman" w:hAnsi="Times New Roman" w:cs="Times New Roman"/>
              <w:spacing w:val="4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і  </w:t>
          </w:r>
          <w:r w:rsidRPr="00365821">
            <w:rPr>
              <w:rFonts w:ascii="Times New Roman" w:eastAsia="Times New Roman" w:hAnsi="Times New Roman" w:cs="Times New Roman"/>
              <w:spacing w:val="4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дівчат  </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p>
        <w:p w:rsidR="00365821" w:rsidRPr="00365821" w:rsidRDefault="00365821" w:rsidP="00365821">
          <w:pPr>
            <w:tabs>
              <w:tab w:val="clear" w:pos="709"/>
            </w:tabs>
            <w:suppressAutoHyphens w:val="0"/>
            <w:autoSpaceDE w:val="0"/>
            <w:autoSpaceDN w:val="0"/>
            <w:spacing w:before="167" w:after="0" w:line="372" w:lineRule="auto"/>
            <w:ind w:left="625" w:right="272"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професійних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закладах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профілю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5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170</w:t>
          </w:r>
        </w:p>
        <w:p w:rsidR="00365821" w:rsidRPr="00365821" w:rsidRDefault="00365821" w:rsidP="00365821">
          <w:pPr>
            <w:numPr>
              <w:ilvl w:val="1"/>
              <w:numId w:val="33"/>
            </w:numPr>
            <w:tabs>
              <w:tab w:val="clear" w:pos="709"/>
              <w:tab w:val="left" w:pos="2067"/>
              <w:tab w:val="left" w:leader="dot" w:pos="9598"/>
            </w:tabs>
            <w:suppressAutoHyphens w:val="0"/>
            <w:autoSpaceDE w:val="0"/>
            <w:autoSpaceDN w:val="0"/>
            <w:spacing w:before="10" w:after="0" w:line="372" w:lineRule="auto"/>
            <w:ind w:left="625" w:right="267"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Екстраполяція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урахуванням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7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особливостей</w:t>
          </w:r>
          <w:r w:rsidRPr="00365821">
            <w:rPr>
              <w:rFonts w:ascii="Times New Roman" w:eastAsia="Times New Roman" w:hAnsi="Times New Roman" w:cs="Times New Roman"/>
              <w:kern w:val="0"/>
              <w:sz w:val="27"/>
              <w:szCs w:val="27"/>
              <w:lang w:val="uk-UA" w:eastAsia="en-US"/>
            </w:rPr>
            <w:tab/>
          </w:r>
          <w:r w:rsidRPr="00365821">
            <w:rPr>
              <w:rFonts w:ascii="Times New Roman" w:eastAsia="Times New Roman" w:hAnsi="Times New Roman" w:cs="Times New Roman"/>
              <w:spacing w:val="-4"/>
              <w:kern w:val="0"/>
              <w:sz w:val="27"/>
              <w:szCs w:val="27"/>
              <w:lang w:val="uk-UA" w:eastAsia="en-US"/>
            </w:rPr>
            <w:t>183</w:t>
          </w:r>
        </w:p>
        <w:p w:rsidR="00365821" w:rsidRPr="00365821" w:rsidRDefault="00365821" w:rsidP="00365821">
          <w:pPr>
            <w:tabs>
              <w:tab w:val="clear" w:pos="709"/>
              <w:tab w:val="left" w:leader="dot" w:pos="9598"/>
            </w:tabs>
            <w:suppressAutoHyphens w:val="0"/>
            <w:autoSpaceDE w:val="0"/>
            <w:autoSpaceDN w:val="0"/>
            <w:spacing w:after="0" w:line="308" w:lineRule="exact"/>
            <w:ind w:left="1334" w:firstLine="0"/>
            <w:rPr>
              <w:rFonts w:ascii="Times New Roman" w:eastAsia="Times New Roman" w:hAnsi="Times New Roman" w:cs="Times New Roman"/>
              <w:bCs/>
              <w:kern w:val="0"/>
              <w:sz w:val="27"/>
              <w:szCs w:val="27"/>
              <w:lang w:val="uk-UA" w:eastAsia="en-US"/>
            </w:rPr>
          </w:pPr>
          <w:hyperlink w:anchor="_TOC_250003" w:history="1">
            <w:r w:rsidRPr="00365821">
              <w:rPr>
                <w:rFonts w:ascii="Times New Roman" w:eastAsia="Times New Roman" w:hAnsi="Times New Roman" w:cs="Times New Roman"/>
                <w:b/>
                <w:bCs/>
                <w:kern w:val="0"/>
                <w:sz w:val="27"/>
                <w:szCs w:val="27"/>
                <w:lang w:val="uk-UA" w:eastAsia="en-US"/>
              </w:rPr>
              <w:t>Висновки</w:t>
            </w:r>
            <w:r w:rsidRPr="00365821">
              <w:rPr>
                <w:rFonts w:ascii="Times New Roman" w:eastAsia="Times New Roman" w:hAnsi="Times New Roman" w:cs="Times New Roman"/>
                <w:b/>
                <w:bCs/>
                <w:spacing w:val="24"/>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до</w:t>
            </w:r>
            <w:r w:rsidRPr="00365821">
              <w:rPr>
                <w:rFonts w:ascii="Times New Roman" w:eastAsia="Times New Roman" w:hAnsi="Times New Roman" w:cs="Times New Roman"/>
                <w:b/>
                <w:bCs/>
                <w:spacing w:val="51"/>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третього</w:t>
            </w:r>
            <w:r w:rsidRPr="00365821">
              <w:rPr>
                <w:rFonts w:ascii="Times New Roman" w:eastAsia="Times New Roman" w:hAnsi="Times New Roman" w:cs="Times New Roman"/>
                <w:b/>
                <w:bCs/>
                <w:spacing w:val="3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розділу</w:t>
            </w:r>
            <w:r w:rsidRPr="00365821">
              <w:rPr>
                <w:rFonts w:ascii="Times New Roman" w:eastAsia="Times New Roman" w:hAnsi="Times New Roman" w:cs="Times New Roman"/>
                <w:b/>
                <w:bCs/>
                <w:kern w:val="0"/>
                <w:sz w:val="27"/>
                <w:szCs w:val="27"/>
                <w:lang w:val="uk-UA" w:eastAsia="en-US"/>
              </w:rPr>
              <w:tab/>
            </w:r>
            <w:r w:rsidRPr="00365821">
              <w:rPr>
                <w:rFonts w:ascii="Times New Roman" w:eastAsia="Times New Roman" w:hAnsi="Times New Roman" w:cs="Times New Roman"/>
                <w:bCs/>
                <w:kern w:val="0"/>
                <w:sz w:val="27"/>
                <w:szCs w:val="27"/>
                <w:lang w:val="uk-UA" w:eastAsia="en-US"/>
              </w:rPr>
              <w:t>190</w:t>
            </w:r>
          </w:hyperlink>
        </w:p>
        <w:p w:rsidR="00365821" w:rsidRPr="00365821" w:rsidRDefault="00365821" w:rsidP="00365821">
          <w:pPr>
            <w:tabs>
              <w:tab w:val="clear" w:pos="709"/>
              <w:tab w:val="left" w:leader="dot" w:pos="9598"/>
            </w:tabs>
            <w:suppressAutoHyphens w:val="0"/>
            <w:autoSpaceDE w:val="0"/>
            <w:autoSpaceDN w:val="0"/>
            <w:spacing w:before="662" w:after="0" w:line="240" w:lineRule="auto"/>
            <w:ind w:left="625" w:firstLine="0"/>
            <w:rPr>
              <w:rFonts w:ascii="Times New Roman" w:eastAsia="Times New Roman" w:hAnsi="Times New Roman" w:cs="Times New Roman"/>
              <w:bCs/>
              <w:kern w:val="0"/>
              <w:sz w:val="27"/>
              <w:szCs w:val="27"/>
              <w:lang w:val="uk-UA" w:eastAsia="en-US"/>
            </w:rPr>
          </w:pPr>
          <w:hyperlink w:anchor="_TOC_250002" w:history="1">
            <w:r w:rsidRPr="00365821">
              <w:rPr>
                <w:rFonts w:ascii="Times New Roman" w:eastAsia="Times New Roman" w:hAnsi="Times New Roman" w:cs="Times New Roman"/>
                <w:b/>
                <w:bCs/>
                <w:kern w:val="0"/>
                <w:sz w:val="27"/>
                <w:szCs w:val="27"/>
                <w:lang w:val="uk-UA" w:eastAsia="en-US"/>
              </w:rPr>
              <w:t>ЗАГАЛЬНІ</w:t>
            </w:r>
            <w:r w:rsidRPr="00365821">
              <w:rPr>
                <w:rFonts w:ascii="Times New Roman" w:eastAsia="Times New Roman" w:hAnsi="Times New Roman" w:cs="Times New Roman"/>
                <w:b/>
                <w:bCs/>
                <w:spacing w:val="45"/>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ВИСНОВКИ</w:t>
            </w:r>
            <w:r w:rsidRPr="00365821">
              <w:rPr>
                <w:rFonts w:ascii="Times New Roman" w:eastAsia="Times New Roman" w:hAnsi="Times New Roman" w:cs="Times New Roman"/>
                <w:b/>
                <w:bCs/>
                <w:kern w:val="0"/>
                <w:sz w:val="27"/>
                <w:szCs w:val="27"/>
                <w:lang w:val="uk-UA" w:eastAsia="en-US"/>
              </w:rPr>
              <w:tab/>
            </w:r>
            <w:r w:rsidRPr="00365821">
              <w:rPr>
                <w:rFonts w:ascii="Times New Roman" w:eastAsia="Times New Roman" w:hAnsi="Times New Roman" w:cs="Times New Roman"/>
                <w:bCs/>
                <w:kern w:val="0"/>
                <w:sz w:val="27"/>
                <w:szCs w:val="27"/>
                <w:lang w:val="uk-UA" w:eastAsia="en-US"/>
              </w:rPr>
              <w:t>192</w:t>
            </w:r>
          </w:hyperlink>
        </w:p>
        <w:p w:rsidR="00365821" w:rsidRPr="00365821" w:rsidRDefault="00365821" w:rsidP="00365821">
          <w:pPr>
            <w:tabs>
              <w:tab w:val="clear" w:pos="709"/>
              <w:tab w:val="left" w:leader="dot" w:pos="9598"/>
            </w:tabs>
            <w:suppressAutoHyphens w:val="0"/>
            <w:autoSpaceDE w:val="0"/>
            <w:autoSpaceDN w:val="0"/>
            <w:spacing w:before="650" w:after="0" w:line="240" w:lineRule="auto"/>
            <w:ind w:left="625" w:firstLine="0"/>
            <w:rPr>
              <w:rFonts w:ascii="Times New Roman" w:eastAsia="Times New Roman" w:hAnsi="Times New Roman" w:cs="Times New Roman"/>
              <w:bCs/>
              <w:kern w:val="0"/>
              <w:sz w:val="27"/>
              <w:szCs w:val="27"/>
              <w:lang w:val="uk-UA" w:eastAsia="en-US"/>
            </w:rPr>
          </w:pPr>
          <w:hyperlink w:anchor="_TOC_250001" w:history="1">
            <w:r w:rsidRPr="00365821">
              <w:rPr>
                <w:rFonts w:ascii="Times New Roman" w:eastAsia="Times New Roman" w:hAnsi="Times New Roman" w:cs="Times New Roman"/>
                <w:b/>
                <w:bCs/>
                <w:kern w:val="0"/>
                <w:sz w:val="27"/>
                <w:szCs w:val="27"/>
                <w:lang w:val="uk-UA" w:eastAsia="en-US"/>
              </w:rPr>
              <w:t>СПИСОК</w:t>
            </w:r>
            <w:r w:rsidRPr="00365821">
              <w:rPr>
                <w:rFonts w:ascii="Times New Roman" w:eastAsia="Times New Roman" w:hAnsi="Times New Roman" w:cs="Times New Roman"/>
                <w:b/>
                <w:bCs/>
                <w:spacing w:val="57"/>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ВИКОРИСТАНИХ</w:t>
            </w:r>
            <w:r w:rsidRPr="00365821">
              <w:rPr>
                <w:rFonts w:ascii="Times New Roman" w:eastAsia="Times New Roman" w:hAnsi="Times New Roman" w:cs="Times New Roman"/>
                <w:b/>
                <w:bCs/>
                <w:spacing w:val="40"/>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ДЖЕРЕЛ</w:t>
            </w:r>
            <w:r w:rsidRPr="00365821">
              <w:rPr>
                <w:rFonts w:ascii="Times New Roman" w:eastAsia="Times New Roman" w:hAnsi="Times New Roman" w:cs="Times New Roman"/>
                <w:b/>
                <w:bCs/>
                <w:kern w:val="0"/>
                <w:sz w:val="27"/>
                <w:szCs w:val="27"/>
                <w:lang w:val="uk-UA" w:eastAsia="en-US"/>
              </w:rPr>
              <w:tab/>
            </w:r>
            <w:r w:rsidRPr="00365821">
              <w:rPr>
                <w:rFonts w:ascii="Times New Roman" w:eastAsia="Times New Roman" w:hAnsi="Times New Roman" w:cs="Times New Roman"/>
                <w:bCs/>
                <w:kern w:val="0"/>
                <w:sz w:val="27"/>
                <w:szCs w:val="27"/>
                <w:lang w:val="uk-UA" w:eastAsia="en-US"/>
              </w:rPr>
              <w:t>197</w:t>
            </w:r>
          </w:hyperlink>
        </w:p>
        <w:p w:rsidR="00365821" w:rsidRPr="00365821" w:rsidRDefault="00365821" w:rsidP="00365821">
          <w:pPr>
            <w:tabs>
              <w:tab w:val="clear" w:pos="709"/>
              <w:tab w:val="left" w:leader="dot" w:pos="9598"/>
            </w:tabs>
            <w:suppressAutoHyphens w:val="0"/>
            <w:autoSpaceDE w:val="0"/>
            <w:autoSpaceDN w:val="0"/>
            <w:spacing w:before="663" w:after="0" w:line="240" w:lineRule="auto"/>
            <w:ind w:left="625" w:firstLine="0"/>
            <w:rPr>
              <w:rFonts w:ascii="Times New Roman" w:eastAsia="Times New Roman" w:hAnsi="Times New Roman" w:cs="Times New Roman"/>
              <w:bCs/>
              <w:iCs/>
              <w:kern w:val="0"/>
              <w:sz w:val="27"/>
              <w:lang w:val="uk-UA" w:eastAsia="en-US"/>
            </w:rPr>
          </w:pPr>
          <w:hyperlink w:anchor="_TOC_250000" w:history="1">
            <w:r w:rsidRPr="00365821">
              <w:rPr>
                <w:rFonts w:ascii="Times New Roman" w:eastAsia="Times New Roman" w:hAnsi="Times New Roman" w:cs="Times New Roman"/>
                <w:b/>
                <w:bCs/>
                <w:iCs/>
                <w:kern w:val="0"/>
                <w:sz w:val="27"/>
                <w:lang w:val="uk-UA" w:eastAsia="en-US"/>
              </w:rPr>
              <w:t>ДОДАТКИ</w:t>
            </w:r>
            <w:r w:rsidRPr="00365821">
              <w:rPr>
                <w:rFonts w:ascii="Times New Roman" w:eastAsia="Times New Roman" w:hAnsi="Times New Roman" w:cs="Times New Roman"/>
                <w:b/>
                <w:bCs/>
                <w:iCs/>
                <w:kern w:val="0"/>
                <w:sz w:val="27"/>
                <w:lang w:val="uk-UA" w:eastAsia="en-US"/>
              </w:rPr>
              <w:tab/>
            </w:r>
            <w:r w:rsidRPr="00365821">
              <w:rPr>
                <w:rFonts w:ascii="Times New Roman" w:eastAsia="Times New Roman" w:hAnsi="Times New Roman" w:cs="Times New Roman"/>
                <w:bCs/>
                <w:iCs/>
                <w:kern w:val="0"/>
                <w:sz w:val="27"/>
                <w:lang w:val="uk-UA" w:eastAsia="en-US"/>
              </w:rPr>
              <w:t>226</w:t>
            </w:r>
          </w:hyperlink>
        </w:p>
      </w:sdtContent>
    </w:sdt>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7"/>
          <w:lang w:val="uk-UA" w:eastAsia="en-US"/>
        </w:rPr>
        <w:sectPr w:rsidR="00365821" w:rsidRPr="00365821">
          <w:type w:val="continuous"/>
          <w:pgSz w:w="11910" w:h="16840"/>
          <w:pgMar w:top="1269" w:right="560" w:bottom="1724" w:left="1080" w:header="720" w:footer="720" w:gutter="0"/>
          <w:cols w:space="720"/>
        </w:sectPr>
      </w:pP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365821" w:rsidRPr="00365821" w:rsidRDefault="00365821" w:rsidP="0036582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36"/>
          <w:szCs w:val="27"/>
          <w:lang w:val="uk-UA" w:eastAsia="en-US"/>
        </w:rPr>
      </w:pPr>
    </w:p>
    <w:p w:rsidR="00365821" w:rsidRPr="00365821" w:rsidRDefault="00365821" w:rsidP="00365821">
      <w:pPr>
        <w:tabs>
          <w:tab w:val="clear" w:pos="709"/>
        </w:tabs>
        <w:suppressAutoHyphens w:val="0"/>
        <w:autoSpaceDE w:val="0"/>
        <w:autoSpaceDN w:val="0"/>
        <w:spacing w:after="0" w:line="240" w:lineRule="auto"/>
        <w:ind w:left="994" w:right="944" w:firstLine="0"/>
        <w:jc w:val="center"/>
        <w:outlineLvl w:val="2"/>
        <w:rPr>
          <w:rFonts w:ascii="Times New Roman" w:eastAsia="Times New Roman" w:hAnsi="Times New Roman" w:cs="Times New Roman"/>
          <w:b/>
          <w:bCs/>
          <w:kern w:val="0"/>
          <w:sz w:val="27"/>
          <w:szCs w:val="27"/>
          <w:lang w:val="uk-UA" w:eastAsia="en-US"/>
        </w:rPr>
      </w:pPr>
      <w:bookmarkStart w:id="0" w:name="_TOC_250012"/>
      <w:r w:rsidRPr="00365821">
        <w:rPr>
          <w:rFonts w:ascii="Times New Roman" w:eastAsia="Times New Roman" w:hAnsi="Times New Roman" w:cs="Times New Roman"/>
          <w:b/>
          <w:bCs/>
          <w:kern w:val="0"/>
          <w:sz w:val="27"/>
          <w:szCs w:val="27"/>
          <w:lang w:val="uk-UA" w:eastAsia="en-US"/>
        </w:rPr>
        <w:t>Перелік</w:t>
      </w:r>
      <w:r w:rsidRPr="00365821">
        <w:rPr>
          <w:rFonts w:ascii="Times New Roman" w:eastAsia="Times New Roman" w:hAnsi="Times New Roman" w:cs="Times New Roman"/>
          <w:b/>
          <w:bCs/>
          <w:spacing w:val="40"/>
          <w:kern w:val="0"/>
          <w:sz w:val="27"/>
          <w:szCs w:val="27"/>
          <w:lang w:val="uk-UA" w:eastAsia="en-US"/>
        </w:rPr>
        <w:t xml:space="preserve"> </w:t>
      </w:r>
      <w:r w:rsidRPr="00365821">
        <w:rPr>
          <w:rFonts w:ascii="Times New Roman" w:eastAsia="Times New Roman" w:hAnsi="Times New Roman" w:cs="Times New Roman"/>
          <w:b/>
          <w:bCs/>
          <w:kern w:val="0"/>
          <w:sz w:val="27"/>
          <w:szCs w:val="27"/>
          <w:lang w:val="uk-UA" w:eastAsia="en-US"/>
        </w:rPr>
        <w:t>умовних</w:t>
      </w:r>
      <w:r w:rsidRPr="00365821">
        <w:rPr>
          <w:rFonts w:ascii="Times New Roman" w:eastAsia="Times New Roman" w:hAnsi="Times New Roman" w:cs="Times New Roman"/>
          <w:b/>
          <w:bCs/>
          <w:spacing w:val="52"/>
          <w:kern w:val="0"/>
          <w:sz w:val="27"/>
          <w:szCs w:val="27"/>
          <w:lang w:val="uk-UA" w:eastAsia="en-US"/>
        </w:rPr>
        <w:t xml:space="preserve"> </w:t>
      </w:r>
      <w:bookmarkEnd w:id="0"/>
      <w:r w:rsidRPr="00365821">
        <w:rPr>
          <w:rFonts w:ascii="Times New Roman" w:eastAsia="Times New Roman" w:hAnsi="Times New Roman" w:cs="Times New Roman"/>
          <w:b/>
          <w:bCs/>
          <w:kern w:val="0"/>
          <w:sz w:val="27"/>
          <w:szCs w:val="27"/>
          <w:lang w:val="uk-UA" w:eastAsia="en-US"/>
        </w:rPr>
        <w:t>скорочень</w:t>
      </w:r>
    </w:p>
    <w:p w:rsidR="00365821" w:rsidRPr="00365821" w:rsidRDefault="00365821" w:rsidP="0036582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9"/>
          <w:szCs w:val="27"/>
          <w:lang w:val="uk-UA" w:eastAsia="en-US"/>
        </w:rPr>
      </w:pPr>
    </w:p>
    <w:p w:rsidR="00365821" w:rsidRPr="00365821" w:rsidRDefault="00365821" w:rsidP="00365821">
      <w:pPr>
        <w:tabs>
          <w:tab w:val="clear" w:pos="709"/>
        </w:tabs>
        <w:suppressAutoHyphens w:val="0"/>
        <w:autoSpaceDE w:val="0"/>
        <w:autoSpaceDN w:val="0"/>
        <w:spacing w:after="0" w:line="372" w:lineRule="auto"/>
        <w:ind w:left="625" w:right="436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АНТ</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(TÜBA)</w:t>
      </w:r>
      <w:r w:rsidRPr="00365821">
        <w:rPr>
          <w:rFonts w:ascii="Times New Roman" w:eastAsia="Times New Roman" w:hAnsi="Times New Roman" w:cs="Times New Roman"/>
          <w:spacing w:val="3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Академія</w:t>
      </w:r>
      <w:r w:rsidRPr="00365821">
        <w:rPr>
          <w:rFonts w:ascii="Times New Roman" w:eastAsia="Times New Roman" w:hAnsi="Times New Roman" w:cs="Times New Roman"/>
          <w:spacing w:val="3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w:t>
      </w:r>
      <w:r w:rsidRPr="00365821">
        <w:rPr>
          <w:rFonts w:ascii="Times New Roman" w:eastAsia="Times New Roman" w:hAnsi="Times New Roman" w:cs="Times New Roman"/>
          <w:spacing w:val="1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ЄС</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Європейський</w:t>
      </w:r>
      <w:r w:rsidRPr="00365821">
        <w:rPr>
          <w:rFonts w:ascii="Times New Roman" w:eastAsia="Times New Roman" w:hAnsi="Times New Roman" w:cs="Times New Roman"/>
          <w:spacing w:val="3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Союз</w:t>
      </w:r>
    </w:p>
    <w:p w:rsidR="00365821" w:rsidRPr="00365821" w:rsidRDefault="00365821" w:rsidP="00365821">
      <w:pPr>
        <w:tabs>
          <w:tab w:val="clear" w:pos="709"/>
        </w:tabs>
        <w:suppressAutoHyphens w:val="0"/>
        <w:autoSpaceDE w:val="0"/>
        <w:autoSpaceDN w:val="0"/>
        <w:spacing w:after="0" w:line="379" w:lineRule="auto"/>
        <w:ind w:left="625" w:right="2029"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ЗПОП</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(SVET)</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Зміцнення</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3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2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МНО</w:t>
      </w:r>
      <w:r w:rsidRPr="00365821">
        <w:rPr>
          <w:rFonts w:ascii="Times New Roman" w:eastAsia="Times New Roman" w:hAnsi="Times New Roman" w:cs="Times New Roman"/>
          <w:spacing w:val="4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Міністерство</w:t>
      </w:r>
      <w:r w:rsidRPr="00365821">
        <w:rPr>
          <w:rFonts w:ascii="Times New Roman" w:eastAsia="Times New Roman" w:hAnsi="Times New Roman" w:cs="Times New Roman"/>
          <w:spacing w:val="5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національної</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p>
    <w:p w:rsidR="00365821" w:rsidRPr="00365821" w:rsidRDefault="00365821" w:rsidP="00365821">
      <w:pPr>
        <w:tabs>
          <w:tab w:val="clear" w:pos="709"/>
        </w:tabs>
        <w:suppressAutoHyphens w:val="0"/>
        <w:autoSpaceDE w:val="0"/>
        <w:autoSpaceDN w:val="0"/>
        <w:spacing w:after="0" w:line="372" w:lineRule="auto"/>
        <w:ind w:left="625" w:right="1462"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МПТОН</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Модернізація</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6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НРО</w:t>
      </w:r>
      <w:r w:rsidRPr="00365821">
        <w:rPr>
          <w:rFonts w:ascii="Times New Roman" w:eastAsia="Times New Roman" w:hAnsi="Times New Roman" w:cs="Times New Roman"/>
          <w:spacing w:val="2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Національна</w:t>
      </w:r>
      <w:r w:rsidRPr="00365821">
        <w:rPr>
          <w:rFonts w:ascii="Times New Roman" w:eastAsia="Times New Roman" w:hAnsi="Times New Roman" w:cs="Times New Roman"/>
          <w:spacing w:val="6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рада</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p>
    <w:p w:rsidR="00365821" w:rsidRPr="00365821" w:rsidRDefault="00365821" w:rsidP="00365821">
      <w:pPr>
        <w:tabs>
          <w:tab w:val="clear" w:pos="709"/>
        </w:tabs>
        <w:suppressAutoHyphens w:val="0"/>
        <w:autoSpaceDE w:val="0"/>
        <w:autoSpaceDN w:val="0"/>
        <w:spacing w:after="0" w:line="381" w:lineRule="auto"/>
        <w:ind w:left="625" w:right="817"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ОДВ</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(EFA)</w:t>
      </w:r>
      <w:r w:rsidRPr="00365821">
        <w:rPr>
          <w:rFonts w:ascii="Times New Roman" w:eastAsia="Times New Roman" w:hAnsi="Times New Roman" w:cs="Times New Roman"/>
          <w:spacing w:val="4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«Освіта</w:t>
      </w:r>
      <w:r w:rsidRPr="00365821">
        <w:rPr>
          <w:rFonts w:ascii="Times New Roman" w:eastAsia="Times New Roman" w:hAnsi="Times New Roman" w:cs="Times New Roman"/>
          <w:spacing w:val="3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міжнародний</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рух</w:t>
      </w:r>
      <w:r w:rsidRPr="00365821">
        <w:rPr>
          <w:rFonts w:ascii="Times New Roman" w:eastAsia="Times New Roman" w:hAnsi="Times New Roman" w:cs="Times New Roman"/>
          <w:spacing w:val="1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w:t>
      </w:r>
      <w:r w:rsidRPr="00365821">
        <w:rPr>
          <w:rFonts w:ascii="Times New Roman" w:eastAsia="Times New Roman" w:hAnsi="Times New Roman" w:cs="Times New Roman"/>
          <w:spacing w:val="2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егідою</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ЮНЕСКО</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ОЕСР</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Організація</w:t>
      </w:r>
      <w:r w:rsidRPr="00365821">
        <w:rPr>
          <w:rFonts w:ascii="Times New Roman" w:eastAsia="Times New Roman" w:hAnsi="Times New Roman" w:cs="Times New Roman"/>
          <w:spacing w:val="3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економічного</w:t>
      </w:r>
      <w:r w:rsidRPr="00365821">
        <w:rPr>
          <w:rFonts w:ascii="Times New Roman" w:eastAsia="Times New Roman" w:hAnsi="Times New Roman" w:cs="Times New Roman"/>
          <w:spacing w:val="2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співробітництва</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p>
    <w:p w:rsidR="00365821" w:rsidRPr="00365821" w:rsidRDefault="00365821" w:rsidP="00365821">
      <w:pPr>
        <w:tabs>
          <w:tab w:val="clear" w:pos="709"/>
        </w:tabs>
        <w:suppressAutoHyphens w:val="0"/>
        <w:autoSpaceDE w:val="0"/>
        <w:autoSpaceDN w:val="0"/>
        <w:spacing w:after="0" w:line="296" w:lineRule="exact"/>
        <w:ind w:left="62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ПОД</w:t>
      </w:r>
      <w:r w:rsidRPr="00365821">
        <w:rPr>
          <w:rFonts w:ascii="Times New Roman" w:eastAsia="Times New Roman" w:hAnsi="Times New Roman" w:cs="Times New Roman"/>
          <w:spacing w:val="4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3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Програма</w:t>
      </w:r>
      <w:r w:rsidRPr="00365821">
        <w:rPr>
          <w:rFonts w:ascii="Times New Roman" w:eastAsia="Times New Roman" w:hAnsi="Times New Roman" w:cs="Times New Roman"/>
          <w:spacing w:val="5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обумовленої</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грошової</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допомоги</w:t>
      </w:r>
    </w:p>
    <w:p w:rsidR="00365821" w:rsidRPr="00365821" w:rsidRDefault="00365821" w:rsidP="00365821">
      <w:pPr>
        <w:tabs>
          <w:tab w:val="clear" w:pos="709"/>
        </w:tabs>
        <w:suppressAutoHyphens w:val="0"/>
        <w:autoSpaceDE w:val="0"/>
        <w:autoSpaceDN w:val="0"/>
        <w:spacing w:before="158" w:after="0" w:line="372" w:lineRule="auto"/>
        <w:ind w:left="625" w:right="2029"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ППТО</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(MEGEP)</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Посилення</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4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ПСР</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Партія</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справедливості</w:t>
      </w:r>
      <w:r w:rsidRPr="00365821">
        <w:rPr>
          <w:rFonts w:ascii="Times New Roman" w:eastAsia="Times New Roman" w:hAnsi="Times New Roman" w:cs="Times New Roman"/>
          <w:spacing w:val="3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p>
    <w:p w:rsidR="00365821" w:rsidRPr="00365821" w:rsidRDefault="00365821" w:rsidP="00365821">
      <w:pPr>
        <w:tabs>
          <w:tab w:val="clear" w:pos="709"/>
        </w:tabs>
        <w:suppressAutoHyphens w:val="0"/>
        <w:autoSpaceDE w:val="0"/>
        <w:autoSpaceDN w:val="0"/>
        <w:spacing w:before="10" w:after="0" w:line="240" w:lineRule="auto"/>
        <w:ind w:left="62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РПТО</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Рада</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p>
    <w:p w:rsidR="00365821" w:rsidRPr="00365821" w:rsidRDefault="00365821" w:rsidP="00365821">
      <w:pPr>
        <w:tabs>
          <w:tab w:val="clear" w:pos="709"/>
          <w:tab w:val="left" w:pos="2030"/>
          <w:tab w:val="left" w:pos="2391"/>
          <w:tab w:val="left" w:pos="3974"/>
          <w:tab w:val="left" w:pos="5569"/>
          <w:tab w:val="left" w:pos="6745"/>
          <w:tab w:val="left" w:pos="8748"/>
        </w:tabs>
        <w:suppressAutoHyphens w:val="0"/>
        <w:autoSpaceDE w:val="0"/>
        <w:autoSpaceDN w:val="0"/>
        <w:spacing w:before="170" w:after="0" w:line="372" w:lineRule="auto"/>
        <w:ind w:left="625" w:right="561"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ЮНЕСКО</w:t>
      </w:r>
      <w:r w:rsidRPr="00365821">
        <w:rPr>
          <w:rFonts w:ascii="Times New Roman" w:eastAsia="Times New Roman" w:hAnsi="Times New Roman" w:cs="Times New Roman"/>
          <w:kern w:val="0"/>
          <w:sz w:val="27"/>
          <w:szCs w:val="27"/>
          <w:lang w:val="uk-UA" w:eastAsia="en-US"/>
        </w:rPr>
        <w:tab/>
        <w:t>–</w:t>
      </w:r>
      <w:r w:rsidRPr="00365821">
        <w:rPr>
          <w:rFonts w:ascii="Times New Roman" w:eastAsia="Times New Roman" w:hAnsi="Times New Roman" w:cs="Times New Roman"/>
          <w:kern w:val="0"/>
          <w:sz w:val="27"/>
          <w:szCs w:val="27"/>
          <w:lang w:val="uk-UA" w:eastAsia="en-US"/>
        </w:rPr>
        <w:tab/>
        <w:t>Організація</w:t>
      </w:r>
      <w:r w:rsidRPr="00365821">
        <w:rPr>
          <w:rFonts w:ascii="Times New Roman" w:eastAsia="Times New Roman" w:hAnsi="Times New Roman" w:cs="Times New Roman"/>
          <w:kern w:val="0"/>
          <w:sz w:val="27"/>
          <w:szCs w:val="27"/>
          <w:lang w:val="uk-UA" w:eastAsia="en-US"/>
        </w:rPr>
        <w:tab/>
        <w:t>Об’єднаних</w:t>
      </w:r>
      <w:r w:rsidRPr="00365821">
        <w:rPr>
          <w:rFonts w:ascii="Times New Roman" w:eastAsia="Times New Roman" w:hAnsi="Times New Roman" w:cs="Times New Roman"/>
          <w:kern w:val="0"/>
          <w:sz w:val="27"/>
          <w:szCs w:val="27"/>
          <w:lang w:val="uk-UA" w:eastAsia="en-US"/>
        </w:rPr>
        <w:tab/>
        <w:t>Націй</w:t>
      </w:r>
      <w:r w:rsidRPr="00365821">
        <w:rPr>
          <w:rFonts w:ascii="Times New Roman" w:eastAsia="Times New Roman" w:hAnsi="Times New Roman" w:cs="Times New Roman"/>
          <w:spacing w:val="1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kern w:val="0"/>
          <w:sz w:val="27"/>
          <w:szCs w:val="27"/>
          <w:lang w:val="uk-UA" w:eastAsia="en-US"/>
        </w:rPr>
        <w:tab/>
        <w:t xml:space="preserve">питань  </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kern w:val="0"/>
          <w:sz w:val="27"/>
          <w:szCs w:val="27"/>
          <w:lang w:val="uk-UA" w:eastAsia="en-US"/>
        </w:rPr>
        <w:tab/>
        <w:t>науки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культури</w:t>
      </w:r>
    </w:p>
    <w:p w:rsidR="00365821" w:rsidRPr="00365821" w:rsidRDefault="00365821" w:rsidP="00365821">
      <w:pPr>
        <w:tabs>
          <w:tab w:val="clear" w:pos="709"/>
        </w:tabs>
        <w:suppressAutoHyphens w:val="0"/>
        <w:autoSpaceDE w:val="0"/>
        <w:autoSpaceDN w:val="0"/>
        <w:spacing w:after="0" w:line="381" w:lineRule="auto"/>
        <w:ind w:left="625" w:right="817"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CEDAW</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Конвенція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ООН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ліквідацію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p>
    <w:p w:rsidR="00365821" w:rsidRPr="00365821" w:rsidRDefault="00365821" w:rsidP="00365821">
      <w:pPr>
        <w:tabs>
          <w:tab w:val="clear" w:pos="709"/>
        </w:tabs>
        <w:suppressAutoHyphens w:val="0"/>
        <w:autoSpaceDE w:val="0"/>
        <w:autoSpaceDN w:val="0"/>
        <w:spacing w:after="0" w:line="296" w:lineRule="exact"/>
        <w:ind w:left="62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TÜSİAD</w:t>
      </w:r>
      <w:r w:rsidRPr="00365821">
        <w:rPr>
          <w:rFonts w:ascii="Times New Roman" w:eastAsia="Times New Roman" w:hAnsi="Times New Roman" w:cs="Times New Roman"/>
          <w:spacing w:val="1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Асоціація</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турецьких</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промисловців</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2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підприємців</w:t>
      </w:r>
    </w:p>
    <w:p w:rsidR="00365821" w:rsidRPr="00365821" w:rsidRDefault="00365821" w:rsidP="00365821">
      <w:pPr>
        <w:tabs>
          <w:tab w:val="clear" w:pos="709"/>
        </w:tabs>
        <w:suppressAutoHyphens w:val="0"/>
        <w:autoSpaceDE w:val="0"/>
        <w:autoSpaceDN w:val="0"/>
        <w:spacing w:before="168" w:after="0" w:line="240" w:lineRule="auto"/>
        <w:ind w:left="625" w:firstLine="0"/>
        <w:jc w:val="left"/>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TURKSTAT</w:t>
      </w:r>
      <w:r w:rsidRPr="00365821">
        <w:rPr>
          <w:rFonts w:ascii="Times New Roman" w:eastAsia="Times New Roman" w:hAnsi="Times New Roman" w:cs="Times New Roman"/>
          <w:spacing w:val="6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Турецький</w:t>
      </w:r>
      <w:r w:rsidRPr="00365821">
        <w:rPr>
          <w:rFonts w:ascii="Times New Roman" w:eastAsia="Times New Roman" w:hAnsi="Times New Roman" w:cs="Times New Roman"/>
          <w:spacing w:val="3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інститут</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статистики</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240" w:lineRule="auto"/>
        <w:ind w:left="997" w:right="944" w:firstLine="0"/>
        <w:jc w:val="center"/>
        <w:outlineLvl w:val="2"/>
        <w:rPr>
          <w:rFonts w:ascii="Times New Roman" w:eastAsia="Times New Roman" w:hAnsi="Times New Roman" w:cs="Times New Roman"/>
          <w:b/>
          <w:bCs/>
          <w:kern w:val="0"/>
          <w:sz w:val="27"/>
          <w:szCs w:val="27"/>
          <w:lang w:val="uk-UA" w:eastAsia="en-US"/>
        </w:rPr>
      </w:pPr>
      <w:bookmarkStart w:id="1" w:name="_TOC_250011"/>
      <w:bookmarkEnd w:id="1"/>
      <w:r w:rsidRPr="00365821">
        <w:rPr>
          <w:rFonts w:ascii="Times New Roman" w:eastAsia="Times New Roman" w:hAnsi="Times New Roman" w:cs="Times New Roman"/>
          <w:b/>
          <w:bCs/>
          <w:kern w:val="0"/>
          <w:sz w:val="27"/>
          <w:szCs w:val="27"/>
          <w:lang w:val="uk-UA" w:eastAsia="en-US"/>
        </w:rPr>
        <w:t>ВСТУП</w:t>
      </w:r>
    </w:p>
    <w:p w:rsidR="00365821" w:rsidRPr="00365821" w:rsidRDefault="00365821" w:rsidP="00365821">
      <w:pPr>
        <w:tabs>
          <w:tab w:val="clear" w:pos="709"/>
        </w:tabs>
        <w:suppressAutoHyphens w:val="0"/>
        <w:autoSpaceDE w:val="0"/>
        <w:autoSpaceDN w:val="0"/>
        <w:spacing w:before="170" w:after="0" w:line="374" w:lineRule="auto"/>
        <w:ind w:left="625" w:right="260"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Актуальність</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перебуває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шляху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розбудови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демократичного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панують паритетні взаємини, що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неможливо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без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початку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нового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тисячоліття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фіксують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факт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переосмислення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проблематики,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проводять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впровадження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початковій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вищій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Однак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залишається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поза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фокусом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Важливо,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щоб</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модернізація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передбачала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отримання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юнаками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знань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навичок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своєю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чергою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сприяло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усуненню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стереотипів у суспільстві та гендерної дискримінації на ринку праці. Суттєве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зацікавлення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становить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країн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 реформування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демократичних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засадах,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прогнозує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застосування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гарантована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передовсім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Конституцією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статті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24</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наголошено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дотриманні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людини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недопущенні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ознакою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навчально-виробничій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сфері</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зокрема.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підписала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низку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декларацію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людини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ООН»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(1948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hyperlink r:id="rId8">
        <w:r w:rsidRPr="00365821">
          <w:rPr>
            <w:rFonts w:ascii="Times New Roman" w:eastAsia="Times New Roman" w:hAnsi="Times New Roman" w:cs="Times New Roman"/>
            <w:kern w:val="0"/>
            <w:sz w:val="27"/>
            <w:szCs w:val="27"/>
            <w:lang w:val="uk-UA" w:eastAsia="en-US"/>
          </w:rPr>
          <w:t>Конвенцію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ООН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ліквідацію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hyperlink>
      <w:r w:rsidRPr="00365821">
        <w:rPr>
          <w:rFonts w:ascii="Times New Roman" w:eastAsia="Times New Roman" w:hAnsi="Times New Roman" w:cs="Times New Roman"/>
          <w:spacing w:val="1"/>
          <w:kern w:val="0"/>
          <w:sz w:val="27"/>
          <w:szCs w:val="27"/>
          <w:lang w:val="uk-UA" w:eastAsia="en-US"/>
        </w:rPr>
        <w:t xml:space="preserve"> </w:t>
      </w:r>
      <w:hyperlink r:id="rId9">
        <w:r w:rsidRPr="00365821">
          <w:rPr>
            <w:rFonts w:ascii="Times New Roman" w:eastAsia="Times New Roman" w:hAnsi="Times New Roman" w:cs="Times New Roman"/>
            <w:kern w:val="0"/>
            <w:sz w:val="27"/>
            <w:szCs w:val="27"/>
            <w:lang w:val="uk-UA" w:eastAsia="en-US"/>
          </w:rPr>
          <w:t>жінок</w:t>
        </w:r>
      </w:hyperlink>
      <w:r w:rsidRPr="00365821">
        <w:rPr>
          <w:rFonts w:ascii="Times New Roman" w:eastAsia="Times New Roman" w:hAnsi="Times New Roman" w:cs="Times New Roman"/>
          <w:kern w:val="0"/>
          <w:sz w:val="27"/>
          <w:szCs w:val="27"/>
          <w:lang w:val="uk-UA" w:eastAsia="en-US"/>
        </w:rPr>
        <w:t xml:space="preserve">»  </w:t>
      </w:r>
      <w:r w:rsidRPr="00365821">
        <w:rPr>
          <w:rFonts w:ascii="Times New Roman" w:eastAsia="Times New Roman" w:hAnsi="Times New Roman" w:cs="Times New Roman"/>
          <w:spacing w:val="5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(1979</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р.),  </w:t>
      </w:r>
      <w:r w:rsidRPr="00365821">
        <w:rPr>
          <w:rFonts w:ascii="Times New Roman" w:eastAsia="Times New Roman" w:hAnsi="Times New Roman" w:cs="Times New Roman"/>
          <w:spacing w:val="6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«Пекінську  </w:t>
      </w:r>
      <w:r w:rsidRPr="00365821">
        <w:rPr>
          <w:rFonts w:ascii="Times New Roman" w:eastAsia="Times New Roman" w:hAnsi="Times New Roman" w:cs="Times New Roman"/>
          <w:spacing w:val="3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декларацію  </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та  </w:t>
      </w:r>
      <w:r w:rsidRPr="00365821">
        <w:rPr>
          <w:rFonts w:ascii="Times New Roman" w:eastAsia="Times New Roman" w:hAnsi="Times New Roman" w:cs="Times New Roman"/>
          <w:spacing w:val="4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Платформу  </w:t>
      </w:r>
      <w:r w:rsidRPr="00365821">
        <w:rPr>
          <w:rFonts w:ascii="Times New Roman" w:eastAsia="Times New Roman" w:hAnsi="Times New Roman" w:cs="Times New Roman"/>
          <w:spacing w:val="4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дій»  </w:t>
      </w:r>
      <w:r w:rsidRPr="00365821">
        <w:rPr>
          <w:rFonts w:ascii="Times New Roman" w:eastAsia="Times New Roman" w:hAnsi="Times New Roman" w:cs="Times New Roman"/>
          <w:spacing w:val="3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(1995 р.),</w:t>
      </w:r>
    </w:p>
    <w:p w:rsidR="00365821" w:rsidRPr="00365821" w:rsidRDefault="00365821" w:rsidP="00365821">
      <w:pPr>
        <w:tabs>
          <w:tab w:val="clear" w:pos="709"/>
        </w:tabs>
        <w:suppressAutoHyphens w:val="0"/>
        <w:autoSpaceDE w:val="0"/>
        <w:autoSpaceDN w:val="0"/>
        <w:spacing w:after="0" w:line="290" w:lineRule="exact"/>
        <w:ind w:left="62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 xml:space="preserve">«Стамбульську  </w:t>
      </w:r>
      <w:r w:rsidRPr="00365821">
        <w:rPr>
          <w:rFonts w:ascii="Times New Roman" w:eastAsia="Times New Roman" w:hAnsi="Times New Roman" w:cs="Times New Roman"/>
          <w:spacing w:val="1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конвенцію»  </w:t>
      </w:r>
      <w:r w:rsidRPr="00365821">
        <w:rPr>
          <w:rFonts w:ascii="Times New Roman" w:eastAsia="Times New Roman" w:hAnsi="Times New Roman" w:cs="Times New Roman"/>
          <w:spacing w:val="1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(2011  </w:t>
      </w:r>
      <w:r w:rsidRPr="00365821">
        <w:rPr>
          <w:rFonts w:ascii="Times New Roman" w:eastAsia="Times New Roman" w:hAnsi="Times New Roman" w:cs="Times New Roman"/>
          <w:spacing w:val="1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р.).  </w:t>
      </w:r>
      <w:r w:rsidRPr="00365821">
        <w:rPr>
          <w:rFonts w:ascii="Times New Roman" w:eastAsia="Times New Roman" w:hAnsi="Times New Roman" w:cs="Times New Roman"/>
          <w:spacing w:val="2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Інтеграція  </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гендерного  </w:t>
      </w:r>
      <w:r w:rsidRPr="00365821">
        <w:rPr>
          <w:rFonts w:ascii="Times New Roman" w:eastAsia="Times New Roman" w:hAnsi="Times New Roman" w:cs="Times New Roman"/>
          <w:spacing w:val="3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підходу  </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p>
    <w:p w:rsidR="00365821" w:rsidRPr="00365821" w:rsidRDefault="00365821" w:rsidP="00365821">
      <w:pPr>
        <w:tabs>
          <w:tab w:val="clear" w:pos="709"/>
        </w:tabs>
        <w:suppressAutoHyphens w:val="0"/>
        <w:autoSpaceDE w:val="0"/>
        <w:autoSpaceDN w:val="0"/>
        <w:spacing w:before="182" w:after="0" w:line="372" w:lineRule="auto"/>
        <w:ind w:left="625" w:right="270"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регламентована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нормативно-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правовими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документами,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серед</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рівних прав та можливостей жінок і чоловіків» (2005 р.), постанова Кабінету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Міністрів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затвердження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Державної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рівних прав та можливостей жінок і чоловіків на період до 2016 року», наказ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впровадження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освіту»</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(2009</w:t>
      </w:r>
      <w:r w:rsidRPr="00365821">
        <w:rPr>
          <w:rFonts w:ascii="Times New Roman" w:eastAsia="Times New Roman" w:hAnsi="Times New Roman" w:cs="Times New Roman"/>
          <w:spacing w:val="3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тощо.</w:t>
      </w:r>
    </w:p>
    <w:p w:rsidR="00365821" w:rsidRPr="00365821" w:rsidRDefault="00365821" w:rsidP="00365821">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4" w:lineRule="auto"/>
        <w:ind w:left="625" w:right="260"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Як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інтегруватися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європейського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простору,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цього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проводить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низку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початку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створення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Республіки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1923</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політика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держави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була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зорієнтована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побудову демократичного суспільства з європейськими цінностями. Одним 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головних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досягнень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часу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стало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офіційне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жінкам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соціально-політичних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свобод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чоловіками.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Проблема</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суспільстві</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набула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нової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актуальності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кінця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90-х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століття,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коли країна обрала курс на приєднання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європейської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спільноти.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приєдналася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Копенгагенського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спільно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представницькими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організаціями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Європейського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Союзу проводить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межах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організовано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розроблено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методичні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рекомендації.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демократизації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суспільства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досягнення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расової,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майнової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ратифікувала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декларацію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людини»,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підготовлену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ООН</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10</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грудня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1948</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угоду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економічних,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соціальних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культурних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(1976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гарантувала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кожному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дотримання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 рівності та обов᾿язкову початкову освіту; «</w:t>
      </w:r>
      <w:hyperlink r:id="rId10">
        <w:r w:rsidRPr="00365821">
          <w:rPr>
            <w:rFonts w:ascii="Times New Roman" w:eastAsia="Times New Roman" w:hAnsi="Times New Roman" w:cs="Times New Roman"/>
            <w:kern w:val="0"/>
            <w:sz w:val="27"/>
            <w:szCs w:val="27"/>
            <w:lang w:val="uk-UA" w:eastAsia="en-US"/>
          </w:rPr>
          <w:t>Конвенцію</w:t>
        </w:r>
      </w:hyperlink>
      <w:r w:rsidRPr="00365821">
        <w:rPr>
          <w:rFonts w:ascii="Times New Roman" w:eastAsia="Times New Roman" w:hAnsi="Times New Roman" w:cs="Times New Roman"/>
          <w:spacing w:val="1"/>
          <w:kern w:val="0"/>
          <w:sz w:val="27"/>
          <w:szCs w:val="27"/>
          <w:lang w:val="uk-UA" w:eastAsia="en-US"/>
        </w:rPr>
        <w:t xml:space="preserve"> </w:t>
      </w:r>
      <w:hyperlink r:id="rId11">
        <w:r w:rsidRPr="00365821">
          <w:rPr>
            <w:rFonts w:ascii="Times New Roman" w:eastAsia="Times New Roman" w:hAnsi="Times New Roman" w:cs="Times New Roman"/>
            <w:kern w:val="0"/>
            <w:sz w:val="27"/>
            <w:szCs w:val="27"/>
            <w:lang w:val="uk-UA" w:eastAsia="en-US"/>
          </w:rPr>
          <w:t>ООН</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6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ліквідацію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   щодо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hyperlink>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(«CEDAW»,</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1979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 також</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«Пекінську декларацію» (1995 р.).</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 права на освіту 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громадян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декларовані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Конституцією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«Основним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законом</w:t>
      </w:r>
      <w:r w:rsidRPr="00365821">
        <w:rPr>
          <w:rFonts w:ascii="Times New Roman" w:eastAsia="Times New Roman" w:hAnsi="Times New Roman" w:cs="Times New Roman"/>
          <w:spacing w:val="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національну</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освіту».</w:t>
      </w:r>
    </w:p>
    <w:p w:rsidR="00365821" w:rsidRPr="00365821" w:rsidRDefault="00365821" w:rsidP="00365821">
      <w:pPr>
        <w:tabs>
          <w:tab w:val="clear" w:pos="709"/>
        </w:tabs>
        <w:suppressAutoHyphens w:val="0"/>
        <w:autoSpaceDE w:val="0"/>
        <w:autoSpaceDN w:val="0"/>
        <w:spacing w:after="0" w:line="294" w:lineRule="exact"/>
        <w:ind w:left="1334"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 xml:space="preserve">У  </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контексті  </w:t>
      </w:r>
      <w:r w:rsidRPr="00365821">
        <w:rPr>
          <w:rFonts w:ascii="Times New Roman" w:eastAsia="Times New Roman" w:hAnsi="Times New Roman" w:cs="Times New Roman"/>
          <w:spacing w:val="5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дослідження    становлять  </w:t>
      </w:r>
      <w:r w:rsidRPr="00365821">
        <w:rPr>
          <w:rFonts w:ascii="Times New Roman" w:eastAsia="Times New Roman" w:hAnsi="Times New Roman" w:cs="Times New Roman"/>
          <w:spacing w:val="5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інтерес  </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результати  </w:t>
      </w:r>
      <w:r w:rsidRPr="00365821">
        <w:rPr>
          <w:rFonts w:ascii="Times New Roman" w:eastAsia="Times New Roman" w:hAnsi="Times New Roman" w:cs="Times New Roman"/>
          <w:spacing w:val="4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останніх</w:t>
      </w:r>
    </w:p>
    <w:p w:rsidR="00365821" w:rsidRPr="00365821" w:rsidRDefault="00365821" w:rsidP="00365821">
      <w:pPr>
        <w:tabs>
          <w:tab w:val="clear" w:pos="709"/>
        </w:tabs>
        <w:suppressAutoHyphens w:val="0"/>
        <w:autoSpaceDE w:val="0"/>
        <w:autoSpaceDN w:val="0"/>
        <w:spacing w:before="170" w:after="0" w:line="372" w:lineRule="auto"/>
        <w:ind w:left="625" w:right="263"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наукових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розвідок</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учених,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зокрема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порівняльно-педагогічні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студії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з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    підготовки    фахівців    в    освітніх   системах   США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 Бідюк),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Канади (Н. Микитенко,</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 Чирва),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Великої Британії (Н. Авшенюк,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 Пуховська),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Німеччини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 Отрощенко),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Китаю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 Пазюра),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також</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вивчення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інтегрування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складника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виробничий  </w:t>
      </w:r>
      <w:r w:rsidRPr="00365821">
        <w:rPr>
          <w:rFonts w:ascii="Times New Roman" w:eastAsia="Times New Roman" w:hAnsi="Times New Roman" w:cs="Times New Roman"/>
          <w:spacing w:val="5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процес  </w:t>
      </w:r>
      <w:r w:rsidRPr="00365821">
        <w:rPr>
          <w:rFonts w:ascii="Times New Roman" w:eastAsia="Times New Roman" w:hAnsi="Times New Roman" w:cs="Times New Roman"/>
          <w:spacing w:val="5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країн  </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Європи  </w:t>
      </w:r>
      <w:r w:rsidRPr="00365821">
        <w:rPr>
          <w:rFonts w:ascii="Times New Roman" w:eastAsia="Times New Roman" w:hAnsi="Times New Roman" w:cs="Times New Roman"/>
          <w:spacing w:val="3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й  </w:t>
      </w:r>
      <w:r w:rsidRPr="00365821">
        <w:rPr>
          <w:rFonts w:ascii="Times New Roman" w:eastAsia="Times New Roman" w:hAnsi="Times New Roman" w:cs="Times New Roman"/>
          <w:spacing w:val="3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Америки  </w:t>
      </w:r>
      <w:r w:rsidRPr="00365821">
        <w:rPr>
          <w:rFonts w:ascii="Times New Roman" w:eastAsia="Times New Roman" w:hAnsi="Times New Roman" w:cs="Times New Roman"/>
          <w:spacing w:val="40"/>
          <w:kern w:val="0"/>
          <w:sz w:val="27"/>
          <w:szCs w:val="27"/>
          <w:lang w:val="uk-UA" w:eastAsia="en-US"/>
        </w:rPr>
        <w:t xml:space="preserve"> </w:t>
      </w:r>
      <w:hyperlink r:id="rId12">
        <w:r w:rsidRPr="00365821">
          <w:rPr>
            <w:rFonts w:ascii="Times New Roman" w:eastAsia="Times New Roman" w:hAnsi="Times New Roman" w:cs="Times New Roman"/>
            <w:kern w:val="0"/>
            <w:sz w:val="27"/>
            <w:szCs w:val="27"/>
            <w:lang w:val="uk-UA" w:eastAsia="en-US"/>
          </w:rPr>
          <w:t>(Н.</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Горішна</w:t>
        </w:r>
      </w:hyperlink>
      <w:r w:rsidRPr="00365821">
        <w:rPr>
          <w:rFonts w:ascii="Times New Roman" w:eastAsia="Times New Roman" w:hAnsi="Times New Roman" w:cs="Times New Roman"/>
          <w:kern w:val="0"/>
          <w:sz w:val="27"/>
          <w:szCs w:val="27"/>
          <w:lang w:val="uk-UA" w:eastAsia="en-US"/>
        </w:rPr>
        <w:t xml:space="preserve">,  </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Даценко,</w:t>
      </w:r>
    </w:p>
    <w:p w:rsidR="00365821" w:rsidRPr="00365821" w:rsidRDefault="00365821" w:rsidP="00365821">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2" w:lineRule="auto"/>
        <w:ind w:left="625" w:right="270"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 Коваль,</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 Ковальчук,</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 Костюк,   В. Кравець,   О. Кузнецова,   Н. Кутова,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Павловська,</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w:t>
      </w:r>
      <w:r w:rsidRPr="00365821">
        <w:rPr>
          <w:rFonts w:ascii="Times New Roman" w:eastAsia="Times New Roman" w:hAnsi="Times New Roman" w:cs="Times New Roman"/>
          <w:spacing w:val="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Токменко,</w:t>
      </w:r>
      <w:r w:rsidRPr="00365821">
        <w:rPr>
          <w:rFonts w:ascii="Times New Roman" w:eastAsia="Times New Roman" w:hAnsi="Times New Roman" w:cs="Times New Roman"/>
          <w:spacing w:val="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Ягремцева</w:t>
      </w:r>
      <w:r w:rsidRPr="00365821">
        <w:rPr>
          <w:rFonts w:ascii="Times New Roman" w:eastAsia="Times New Roman" w:hAnsi="Times New Roman" w:cs="Times New Roman"/>
          <w:spacing w:val="2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w:t>
      </w:r>
    </w:p>
    <w:p w:rsidR="00365821" w:rsidRPr="00365821" w:rsidRDefault="00365821" w:rsidP="00365821">
      <w:pPr>
        <w:tabs>
          <w:tab w:val="clear" w:pos="709"/>
        </w:tabs>
        <w:suppressAutoHyphens w:val="0"/>
        <w:autoSpaceDE w:val="0"/>
        <w:autoSpaceDN w:val="0"/>
        <w:spacing w:before="10" w:after="0" w:line="374" w:lineRule="auto"/>
        <w:ind w:left="625" w:right="262"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Система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Республіці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схарактеризована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вітчизняних,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Зокрема,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докладно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проаналізовано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систему   освіти   й   новітні   тенденції   в   освіті   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 Газізова,    О. Горшеньова,    О. Карпенко,    О. Литовченко,    М. Сойлемез,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С. Усманова,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 Якубов),    систему    довишівської    освіти    (С. Сапожніков,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 Салімова).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Опису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функціювання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сприяло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осмислення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праць турецьких учених Б. Ергіна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(B. Ergin),</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 Кадера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(B. Kader),</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 Реджепа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(A. Recep)</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присвячено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 Аксу (M. Aksu),</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 Атай (L. Atay), Н. Хаджиоглу (N. Hacıoğulu), 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також</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ґрунтовна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вченого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 Десятова.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Окремі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аспекти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порушеної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репрезентовано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численних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розвідках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учених,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саме</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такими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вимірами: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впровадження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основ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гендерної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    у    навчально-освітній    процес    вищої    школи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(О. Васильченко,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 Говорун,      Т. Голованова,     С. Гришак,     О. Кікінежді,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Мунтян,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 Приходько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започаткування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Головашенко,   І. Іванова,   Л. Кобелянська,   Н. Кутова,   О. Луценко,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 Олійник,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 Смоляр,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 Цокур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 ін.); сутність поняття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 у межах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психології,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соціології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й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культурології    (А. Акин    (A. Akın),    С. Демірель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(S. Demirel),</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 Дьокмен</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(Y. Dökmen),</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 Ерсой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(E. Ersoy)),</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суспільстві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   права   жінок</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 Аджар   (F. Acar),   Х. Аринер   (H. Arıner),</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w:t>
      </w:r>
      <w:r w:rsidRPr="00365821">
        <w:rPr>
          <w:rFonts w:ascii="Times New Roman" w:eastAsia="Times New Roman" w:hAnsi="Times New Roman" w:cs="Times New Roman"/>
          <w:spacing w:val="2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Джандаш</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(A.</w:t>
      </w:r>
      <w:r w:rsidRPr="00365821">
        <w:rPr>
          <w:rFonts w:ascii="Times New Roman" w:eastAsia="Times New Roman" w:hAnsi="Times New Roman" w:cs="Times New Roman"/>
          <w:spacing w:val="2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Candaş),</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Тан</w:t>
      </w:r>
      <w:r w:rsidRPr="00365821">
        <w:rPr>
          <w:rFonts w:ascii="Times New Roman" w:eastAsia="Times New Roman" w:hAnsi="Times New Roman" w:cs="Times New Roman"/>
          <w:spacing w:val="1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(M.</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Tan),</w:t>
      </w:r>
      <w:r w:rsidRPr="00365821">
        <w:rPr>
          <w:rFonts w:ascii="Times New Roman" w:eastAsia="Times New Roman" w:hAnsi="Times New Roman" w:cs="Times New Roman"/>
          <w:spacing w:val="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Устун</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(I.</w:t>
      </w:r>
      <w:r w:rsidRPr="00365821">
        <w:rPr>
          <w:rFonts w:ascii="Times New Roman" w:eastAsia="Times New Roman" w:hAnsi="Times New Roman" w:cs="Times New Roman"/>
          <w:spacing w:val="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Ustun)).</w:t>
      </w:r>
    </w:p>
    <w:p w:rsidR="00365821" w:rsidRPr="00365821" w:rsidRDefault="00365821" w:rsidP="00365821">
      <w:pPr>
        <w:tabs>
          <w:tab w:val="clear" w:pos="709"/>
        </w:tabs>
        <w:suppressAutoHyphens w:val="0"/>
        <w:autoSpaceDE w:val="0"/>
        <w:autoSpaceDN w:val="0"/>
        <w:spacing w:after="0" w:line="282" w:lineRule="exact"/>
        <w:ind w:left="1334"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Рефлексія</w:t>
      </w:r>
      <w:r w:rsidRPr="00365821">
        <w:rPr>
          <w:rFonts w:ascii="Times New Roman" w:eastAsia="Times New Roman" w:hAnsi="Times New Roman" w:cs="Times New Roman"/>
          <w:spacing w:val="7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теоретичних</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5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практичне</w:t>
      </w:r>
      <w:r w:rsidRPr="00365821">
        <w:rPr>
          <w:rFonts w:ascii="Times New Roman" w:eastAsia="Times New Roman" w:hAnsi="Times New Roman" w:cs="Times New Roman"/>
          <w:spacing w:val="5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вивчення</w:t>
      </w:r>
      <w:r w:rsidRPr="00365821">
        <w:rPr>
          <w:rFonts w:ascii="Times New Roman" w:eastAsia="Times New Roman" w:hAnsi="Times New Roman" w:cs="Times New Roman"/>
          <w:spacing w:val="6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5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p>
    <w:p w:rsidR="00365821" w:rsidRPr="00365821" w:rsidRDefault="00365821" w:rsidP="00365821">
      <w:pPr>
        <w:tabs>
          <w:tab w:val="clear" w:pos="709"/>
        </w:tabs>
        <w:suppressAutoHyphens w:val="0"/>
        <w:autoSpaceDE w:val="0"/>
        <w:autoSpaceDN w:val="0"/>
        <w:spacing w:before="170" w:after="0" w:line="374" w:lineRule="auto"/>
        <w:ind w:left="625" w:right="262"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(ПТНЗ)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профілю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Туреччиною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дали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змогу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з’ясувати,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розв’язання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нагальних проблем гальмують </w:t>
      </w:r>
      <w:r w:rsidRPr="00365821">
        <w:rPr>
          <w:rFonts w:ascii="Times New Roman" w:eastAsia="Times New Roman" w:hAnsi="Times New Roman" w:cs="Times New Roman"/>
          <w:b/>
          <w:i/>
          <w:kern w:val="0"/>
          <w:sz w:val="27"/>
          <w:szCs w:val="27"/>
          <w:lang w:val="uk-UA" w:eastAsia="en-US"/>
        </w:rPr>
        <w:t xml:space="preserve">суперечності </w:t>
      </w:r>
      <w:r w:rsidRPr="00365821">
        <w:rPr>
          <w:rFonts w:ascii="Times New Roman" w:eastAsia="Times New Roman" w:hAnsi="Times New Roman" w:cs="Times New Roman"/>
          <w:kern w:val="0"/>
          <w:sz w:val="27"/>
          <w:szCs w:val="27"/>
          <w:lang w:val="uk-UA" w:eastAsia="en-US"/>
        </w:rPr>
        <w:t>між:</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потребами</w:t>
      </w:r>
      <w:r w:rsidRPr="00365821">
        <w:rPr>
          <w:rFonts w:ascii="Times New Roman" w:eastAsia="Times New Roman" w:hAnsi="Times New Roman" w:cs="Times New Roman"/>
          <w:spacing w:val="11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вітчизняної</w:t>
      </w:r>
      <w:r w:rsidRPr="00365821">
        <w:rPr>
          <w:rFonts w:ascii="Times New Roman" w:eastAsia="Times New Roman" w:hAnsi="Times New Roman" w:cs="Times New Roman"/>
          <w:spacing w:val="11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10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0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дослідженні</w:t>
      </w:r>
      <w:r w:rsidRPr="00365821">
        <w:rPr>
          <w:rFonts w:ascii="Times New Roman" w:eastAsia="Times New Roman" w:hAnsi="Times New Roman" w:cs="Times New Roman"/>
          <w:spacing w:val="10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10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зарубіжних</w:t>
      </w:r>
      <w:r w:rsidRPr="00365821">
        <w:rPr>
          <w:rFonts w:ascii="Times New Roman" w:eastAsia="Times New Roman" w:hAnsi="Times New Roman" w:cs="Times New Roman"/>
          <w:spacing w:val="9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країн</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4" w:lineRule="auto"/>
        <w:ind w:left="625" w:right="263"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адаптації його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позитивних аспектів у практику 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 недостатнім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опрацюванням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контексті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реалізації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сучасними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світовими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стандартами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потребами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удосконаленні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законодавчого,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змістового,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профілю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відповідно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світових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тенденцій;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існуванням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напрацювань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упровадження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актуальними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вітчизняної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відсутністю об’єктивного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осмислення</w:t>
      </w:r>
      <w:r w:rsidRPr="00365821">
        <w:rPr>
          <w:rFonts w:ascii="Times New Roman" w:eastAsia="Times New Roman" w:hAnsi="Times New Roman" w:cs="Times New Roman"/>
          <w:spacing w:val="3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перетині</w:t>
      </w:r>
      <w:r w:rsidRPr="00365821">
        <w:rPr>
          <w:rFonts w:ascii="Times New Roman" w:eastAsia="Times New Roman" w:hAnsi="Times New Roman" w:cs="Times New Roman"/>
          <w:spacing w:val="2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2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теорії</w:t>
      </w:r>
      <w:r w:rsidRPr="00365821">
        <w:rPr>
          <w:rFonts w:ascii="Times New Roman" w:eastAsia="Times New Roman" w:hAnsi="Times New Roman" w:cs="Times New Roman"/>
          <w:spacing w:val="1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туризмології</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Україні.</w:t>
      </w:r>
    </w:p>
    <w:p w:rsidR="00365821" w:rsidRPr="00365821" w:rsidRDefault="00365821" w:rsidP="00365821">
      <w:pPr>
        <w:tabs>
          <w:tab w:val="clear" w:pos="709"/>
        </w:tabs>
        <w:suppressAutoHyphens w:val="0"/>
        <w:autoSpaceDE w:val="0"/>
        <w:autoSpaceDN w:val="0"/>
        <w:spacing w:after="0" w:line="374" w:lineRule="auto"/>
        <w:ind w:left="625" w:right="265" w:firstLine="708"/>
        <w:rPr>
          <w:rFonts w:ascii="Times New Roman" w:eastAsia="Times New Roman" w:hAnsi="Times New Roman" w:cs="Times New Roman"/>
          <w:b/>
          <w:kern w:val="0"/>
          <w:sz w:val="27"/>
          <w:lang w:val="uk-UA" w:eastAsia="en-US"/>
        </w:rPr>
      </w:pPr>
      <w:r w:rsidRPr="00365821">
        <w:rPr>
          <w:rFonts w:ascii="Times New Roman" w:eastAsia="Times New Roman" w:hAnsi="Times New Roman" w:cs="Times New Roman"/>
          <w:kern w:val="0"/>
          <w:sz w:val="27"/>
          <w:lang w:val="uk-UA" w:eastAsia="en-US"/>
        </w:rPr>
        <w:t>Актуальність</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задекларованої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проблеми,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її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соціально-педагогічна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значущість,</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брак</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вивчення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вітчизняній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порівняльній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педагогіці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зумовили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обрання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теми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дисертації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«Гендерні особливості професійної</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підготовки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студентів</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у</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комерційно-туристичних</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ліцеях</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Туреччини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(кінець</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ХХ</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початок</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ХХІ</w:t>
      </w:r>
      <w:r w:rsidRPr="00365821">
        <w:rPr>
          <w:rFonts w:ascii="Times New Roman" w:eastAsia="Times New Roman" w:hAnsi="Times New Roman" w:cs="Times New Roman"/>
          <w:b/>
          <w:spacing w:val="56"/>
          <w:kern w:val="0"/>
          <w:sz w:val="27"/>
          <w:lang w:val="uk-UA" w:eastAsia="en-US"/>
        </w:rPr>
        <w:t xml:space="preserve"> </w:t>
      </w:r>
      <w:r w:rsidRPr="00365821">
        <w:rPr>
          <w:rFonts w:ascii="Times New Roman" w:eastAsia="Times New Roman" w:hAnsi="Times New Roman" w:cs="Times New Roman"/>
          <w:b/>
          <w:kern w:val="0"/>
          <w:sz w:val="27"/>
          <w:lang w:val="uk-UA" w:eastAsia="en-US"/>
        </w:rPr>
        <w:t>століття)».</w:t>
      </w:r>
    </w:p>
    <w:p w:rsidR="00365821" w:rsidRPr="00365821" w:rsidRDefault="00365821" w:rsidP="00365821">
      <w:pPr>
        <w:tabs>
          <w:tab w:val="clear" w:pos="709"/>
        </w:tabs>
        <w:suppressAutoHyphens w:val="0"/>
        <w:autoSpaceDE w:val="0"/>
        <w:autoSpaceDN w:val="0"/>
        <w:spacing w:after="0" w:line="372" w:lineRule="auto"/>
        <w:ind w:left="625" w:right="270" w:firstLine="708"/>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b/>
          <w:kern w:val="0"/>
          <w:sz w:val="27"/>
          <w:lang w:val="uk-UA" w:eastAsia="en-US"/>
        </w:rPr>
        <w:t>Зв’язок</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роботи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з</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науковими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програмами,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планами,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b/>
          <w:kern w:val="0"/>
          <w:sz w:val="27"/>
          <w:lang w:val="uk-UA" w:eastAsia="en-US"/>
        </w:rPr>
        <w:t>темами.</w:t>
      </w:r>
      <w:r w:rsidRPr="00365821">
        <w:rPr>
          <w:rFonts w:ascii="Times New Roman" w:eastAsia="Times New Roman" w:hAnsi="Times New Roman" w:cs="Times New Roman"/>
          <w:b/>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Дисертаційна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робота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виконана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відповідно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тематичного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плану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науково-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дослідних   </w:t>
      </w:r>
      <w:r w:rsidRPr="00365821">
        <w:rPr>
          <w:rFonts w:ascii="Times New Roman" w:eastAsia="Times New Roman" w:hAnsi="Times New Roman" w:cs="Times New Roman"/>
          <w:spacing w:val="9"/>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робіт       </w:t>
      </w:r>
      <w:r w:rsidRPr="00365821">
        <w:rPr>
          <w:rFonts w:ascii="Times New Roman" w:eastAsia="Times New Roman" w:hAnsi="Times New Roman" w:cs="Times New Roman"/>
          <w:spacing w:val="30"/>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Хмельницького   </w:t>
      </w:r>
      <w:r w:rsidRPr="00365821">
        <w:rPr>
          <w:rFonts w:ascii="Times New Roman" w:eastAsia="Times New Roman" w:hAnsi="Times New Roman" w:cs="Times New Roman"/>
          <w:spacing w:val="8"/>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національного   </w:t>
      </w:r>
      <w:r w:rsidRPr="00365821">
        <w:rPr>
          <w:rFonts w:ascii="Times New Roman" w:eastAsia="Times New Roman" w:hAnsi="Times New Roman" w:cs="Times New Roman"/>
          <w:spacing w:val="8"/>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університету  </w:t>
      </w:r>
      <w:r w:rsidRPr="00365821">
        <w:rPr>
          <w:rFonts w:ascii="Times New Roman" w:eastAsia="Times New Roman" w:hAnsi="Times New Roman" w:cs="Times New Roman"/>
          <w:spacing w:val="63"/>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з   </w:t>
      </w:r>
      <w:r w:rsidRPr="00365821">
        <w:rPr>
          <w:rFonts w:ascii="Times New Roman" w:eastAsia="Times New Roman" w:hAnsi="Times New Roman" w:cs="Times New Roman"/>
          <w:spacing w:val="2"/>
          <w:kern w:val="0"/>
          <w:sz w:val="27"/>
          <w:lang w:val="uk-UA" w:eastAsia="en-US"/>
        </w:rPr>
        <w:t xml:space="preserve"> </w:t>
      </w:r>
      <w:r w:rsidRPr="00365821">
        <w:rPr>
          <w:rFonts w:ascii="Times New Roman" w:eastAsia="Times New Roman" w:hAnsi="Times New Roman" w:cs="Times New Roman"/>
          <w:kern w:val="0"/>
          <w:sz w:val="27"/>
          <w:lang w:val="uk-UA" w:eastAsia="en-US"/>
        </w:rPr>
        <w:t>теми</w:t>
      </w:r>
    </w:p>
    <w:p w:rsidR="00365821" w:rsidRPr="00365821" w:rsidRDefault="00365821" w:rsidP="00365821">
      <w:pPr>
        <w:tabs>
          <w:tab w:val="clear" w:pos="709"/>
        </w:tabs>
        <w:suppressAutoHyphens w:val="0"/>
        <w:autoSpaceDE w:val="0"/>
        <w:autoSpaceDN w:val="0"/>
        <w:spacing w:after="0" w:line="240" w:lineRule="auto"/>
        <w:ind w:left="62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 xml:space="preserve">«Психолого-педагогічна  </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система  </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становлення   </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особистості  </w:t>
      </w:r>
      <w:r w:rsidRPr="00365821">
        <w:rPr>
          <w:rFonts w:ascii="Times New Roman" w:eastAsia="Times New Roman" w:hAnsi="Times New Roman" w:cs="Times New Roman"/>
          <w:spacing w:val="6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фахівця»  </w:t>
      </w:r>
      <w:r w:rsidRPr="00365821">
        <w:rPr>
          <w:rFonts w:ascii="Times New Roman" w:eastAsia="Times New Roman" w:hAnsi="Times New Roman" w:cs="Times New Roman"/>
          <w:spacing w:val="6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(ДР</w:t>
      </w:r>
    </w:p>
    <w:p w:rsidR="00365821" w:rsidRPr="00365821" w:rsidRDefault="00365821" w:rsidP="00365821">
      <w:pPr>
        <w:tabs>
          <w:tab w:val="clear" w:pos="709"/>
        </w:tabs>
        <w:suppressAutoHyphens w:val="0"/>
        <w:autoSpaceDE w:val="0"/>
        <w:autoSpaceDN w:val="0"/>
        <w:spacing w:before="167" w:after="0" w:line="372" w:lineRule="auto"/>
        <w:ind w:left="625" w:right="273"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 0114U005266).</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Тема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дисертації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затверджена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вченою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радою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Хмельницького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(протокол</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3</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29 жовтня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2015</w:t>
      </w:r>
      <w:r w:rsidRPr="00365821">
        <w:rPr>
          <w:rFonts w:ascii="Times New Roman" w:eastAsia="Times New Roman" w:hAnsi="Times New Roman" w:cs="Times New Roman"/>
          <w:spacing w:val="2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w:t>
      </w:r>
    </w:p>
    <w:p w:rsidR="00365821" w:rsidRPr="00365821" w:rsidRDefault="00365821" w:rsidP="00365821">
      <w:pPr>
        <w:tabs>
          <w:tab w:val="clear" w:pos="709"/>
        </w:tabs>
        <w:suppressAutoHyphens w:val="0"/>
        <w:autoSpaceDE w:val="0"/>
        <w:autoSpaceDN w:val="0"/>
        <w:spacing w:before="10" w:after="0" w:line="372" w:lineRule="auto"/>
        <w:ind w:left="625" w:right="263"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Мета</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виявити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 студентів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 ліцеїв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 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кінці ХХ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початку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століття,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обґрунтувати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можливості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творчого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прогресивних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ідей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 в системі професійно-технічної 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p>
    <w:p w:rsidR="00365821" w:rsidRPr="00365821" w:rsidRDefault="00365821" w:rsidP="00365821">
      <w:pPr>
        <w:tabs>
          <w:tab w:val="clear" w:pos="709"/>
        </w:tabs>
        <w:suppressAutoHyphens w:val="0"/>
        <w:autoSpaceDE w:val="0"/>
        <w:autoSpaceDN w:val="0"/>
        <w:spacing w:before="7" w:after="0" w:line="240" w:lineRule="auto"/>
        <w:ind w:left="1334" w:firstLine="0"/>
        <w:rPr>
          <w:rFonts w:ascii="Times New Roman" w:eastAsia="Times New Roman" w:hAnsi="Times New Roman" w:cs="Times New Roman"/>
          <w:b/>
          <w:i/>
          <w:kern w:val="0"/>
          <w:sz w:val="27"/>
          <w:lang w:val="uk-UA" w:eastAsia="en-US"/>
        </w:rPr>
      </w:pPr>
      <w:r w:rsidRPr="00365821">
        <w:rPr>
          <w:rFonts w:ascii="Times New Roman" w:eastAsia="Times New Roman" w:hAnsi="Times New Roman" w:cs="Times New Roman"/>
          <w:kern w:val="0"/>
          <w:sz w:val="27"/>
          <w:lang w:val="uk-UA" w:eastAsia="en-US"/>
        </w:rPr>
        <w:t>Відповідно</w:t>
      </w:r>
      <w:r w:rsidRPr="00365821">
        <w:rPr>
          <w:rFonts w:ascii="Times New Roman" w:eastAsia="Times New Roman" w:hAnsi="Times New Roman" w:cs="Times New Roman"/>
          <w:spacing w:val="49"/>
          <w:kern w:val="0"/>
          <w:sz w:val="27"/>
          <w:lang w:val="uk-UA" w:eastAsia="en-US"/>
        </w:rPr>
        <w:t xml:space="preserve"> </w:t>
      </w:r>
      <w:r w:rsidRPr="00365821">
        <w:rPr>
          <w:rFonts w:ascii="Times New Roman" w:eastAsia="Times New Roman" w:hAnsi="Times New Roman" w:cs="Times New Roman"/>
          <w:kern w:val="0"/>
          <w:sz w:val="27"/>
          <w:lang w:val="uk-UA" w:eastAsia="en-US"/>
        </w:rPr>
        <w:t>до</w:t>
      </w:r>
      <w:r w:rsidRPr="00365821">
        <w:rPr>
          <w:rFonts w:ascii="Times New Roman" w:eastAsia="Times New Roman" w:hAnsi="Times New Roman" w:cs="Times New Roman"/>
          <w:spacing w:val="22"/>
          <w:kern w:val="0"/>
          <w:sz w:val="27"/>
          <w:lang w:val="uk-UA" w:eastAsia="en-US"/>
        </w:rPr>
        <w:t xml:space="preserve"> </w:t>
      </w:r>
      <w:r w:rsidRPr="00365821">
        <w:rPr>
          <w:rFonts w:ascii="Times New Roman" w:eastAsia="Times New Roman" w:hAnsi="Times New Roman" w:cs="Times New Roman"/>
          <w:kern w:val="0"/>
          <w:sz w:val="27"/>
          <w:lang w:val="uk-UA" w:eastAsia="en-US"/>
        </w:rPr>
        <w:t>мети</w:t>
      </w:r>
      <w:r w:rsidRPr="00365821">
        <w:rPr>
          <w:rFonts w:ascii="Times New Roman" w:eastAsia="Times New Roman" w:hAnsi="Times New Roman" w:cs="Times New Roman"/>
          <w:spacing w:val="10"/>
          <w:kern w:val="0"/>
          <w:sz w:val="27"/>
          <w:lang w:val="uk-UA" w:eastAsia="en-US"/>
        </w:rPr>
        <w:t xml:space="preserve"> </w:t>
      </w:r>
      <w:r w:rsidRPr="00365821">
        <w:rPr>
          <w:rFonts w:ascii="Times New Roman" w:eastAsia="Times New Roman" w:hAnsi="Times New Roman" w:cs="Times New Roman"/>
          <w:kern w:val="0"/>
          <w:sz w:val="27"/>
          <w:lang w:val="uk-UA" w:eastAsia="en-US"/>
        </w:rPr>
        <w:t>окреслено</w:t>
      </w:r>
      <w:r w:rsidRPr="00365821">
        <w:rPr>
          <w:rFonts w:ascii="Times New Roman" w:eastAsia="Times New Roman" w:hAnsi="Times New Roman" w:cs="Times New Roman"/>
          <w:spacing w:val="50"/>
          <w:kern w:val="0"/>
          <w:sz w:val="27"/>
          <w:lang w:val="uk-UA" w:eastAsia="en-US"/>
        </w:rPr>
        <w:t xml:space="preserve"> </w:t>
      </w:r>
      <w:r w:rsidRPr="00365821">
        <w:rPr>
          <w:rFonts w:ascii="Times New Roman" w:eastAsia="Times New Roman" w:hAnsi="Times New Roman" w:cs="Times New Roman"/>
          <w:kern w:val="0"/>
          <w:sz w:val="27"/>
          <w:lang w:val="uk-UA" w:eastAsia="en-US"/>
        </w:rPr>
        <w:t>такі</w:t>
      </w:r>
      <w:r w:rsidRPr="00365821">
        <w:rPr>
          <w:rFonts w:ascii="Times New Roman" w:eastAsia="Times New Roman" w:hAnsi="Times New Roman" w:cs="Times New Roman"/>
          <w:spacing w:val="32"/>
          <w:kern w:val="0"/>
          <w:sz w:val="27"/>
          <w:lang w:val="uk-UA" w:eastAsia="en-US"/>
        </w:rPr>
        <w:t xml:space="preserve"> </w:t>
      </w:r>
      <w:r w:rsidRPr="00365821">
        <w:rPr>
          <w:rFonts w:ascii="Times New Roman" w:eastAsia="Times New Roman" w:hAnsi="Times New Roman" w:cs="Times New Roman"/>
          <w:b/>
          <w:i/>
          <w:kern w:val="0"/>
          <w:sz w:val="27"/>
          <w:lang w:val="uk-UA" w:eastAsia="en-US"/>
        </w:rPr>
        <w:t>завдання:</w:t>
      </w:r>
    </w:p>
    <w:p w:rsidR="00365821" w:rsidRPr="00365821" w:rsidRDefault="00365821" w:rsidP="00365821">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7"/>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i/>
          <w:kern w:val="0"/>
          <w:sz w:val="16"/>
          <w:szCs w:val="27"/>
          <w:lang w:val="uk-UA" w:eastAsia="en-US"/>
        </w:rPr>
      </w:pPr>
    </w:p>
    <w:p w:rsidR="00365821" w:rsidRPr="00365821" w:rsidRDefault="00365821" w:rsidP="00365821">
      <w:pPr>
        <w:numPr>
          <w:ilvl w:val="0"/>
          <w:numId w:val="32"/>
        </w:numPr>
        <w:tabs>
          <w:tab w:val="clear" w:pos="709"/>
          <w:tab w:val="left" w:pos="1766"/>
        </w:tabs>
        <w:suppressAutoHyphens w:val="0"/>
        <w:autoSpaceDE w:val="0"/>
        <w:autoSpaceDN w:val="0"/>
        <w:spacing w:before="94" w:after="0" w:line="372" w:lineRule="auto"/>
        <w:ind w:left="625" w:right="281" w:firstLine="708"/>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розкрити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сутність</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проблеми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дискримінації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освіті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65"/>
          <w:kern w:val="0"/>
          <w:sz w:val="27"/>
          <w:lang w:val="uk-UA" w:eastAsia="en-US"/>
        </w:rPr>
        <w:t xml:space="preserve"> </w:t>
      </w:r>
      <w:r w:rsidRPr="00365821">
        <w:rPr>
          <w:rFonts w:ascii="Times New Roman" w:eastAsia="Times New Roman" w:hAnsi="Times New Roman" w:cs="Times New Roman"/>
          <w:kern w:val="0"/>
          <w:sz w:val="27"/>
          <w:lang w:val="uk-UA" w:eastAsia="en-US"/>
        </w:rPr>
        <w:t>психолого-педагогічних</w:t>
      </w:r>
      <w:r w:rsidRPr="00365821">
        <w:rPr>
          <w:rFonts w:ascii="Times New Roman" w:eastAsia="Times New Roman" w:hAnsi="Times New Roman" w:cs="Times New Roman"/>
          <w:spacing w:val="54"/>
          <w:kern w:val="0"/>
          <w:sz w:val="27"/>
          <w:lang w:val="uk-UA" w:eastAsia="en-US"/>
        </w:rPr>
        <w:t xml:space="preserve"> </w:t>
      </w:r>
      <w:r w:rsidRPr="00365821">
        <w:rPr>
          <w:rFonts w:ascii="Times New Roman" w:eastAsia="Times New Roman" w:hAnsi="Times New Roman" w:cs="Times New Roman"/>
          <w:kern w:val="0"/>
          <w:sz w:val="27"/>
          <w:lang w:val="uk-UA" w:eastAsia="en-US"/>
        </w:rPr>
        <w:t>дослідженнях</w:t>
      </w:r>
      <w:r w:rsidRPr="00365821">
        <w:rPr>
          <w:rFonts w:ascii="Times New Roman" w:eastAsia="Times New Roman" w:hAnsi="Times New Roman" w:cs="Times New Roman"/>
          <w:spacing w:val="42"/>
          <w:kern w:val="0"/>
          <w:sz w:val="27"/>
          <w:lang w:val="uk-UA" w:eastAsia="en-US"/>
        </w:rPr>
        <w:t xml:space="preserve"> </w:t>
      </w:r>
      <w:r w:rsidRPr="00365821">
        <w:rPr>
          <w:rFonts w:ascii="Times New Roman" w:eastAsia="Times New Roman" w:hAnsi="Times New Roman" w:cs="Times New Roman"/>
          <w:kern w:val="0"/>
          <w:sz w:val="27"/>
          <w:lang w:val="uk-UA" w:eastAsia="en-US"/>
        </w:rPr>
        <w:t>вітчизняних</w:t>
      </w:r>
      <w:r w:rsidRPr="00365821">
        <w:rPr>
          <w:rFonts w:ascii="Times New Roman" w:eastAsia="Times New Roman" w:hAnsi="Times New Roman" w:cs="Times New Roman"/>
          <w:spacing w:val="42"/>
          <w:kern w:val="0"/>
          <w:sz w:val="27"/>
          <w:lang w:val="uk-UA" w:eastAsia="en-US"/>
        </w:rPr>
        <w:t xml:space="preserve"> </w:t>
      </w:r>
      <w:r w:rsidRPr="00365821">
        <w:rPr>
          <w:rFonts w:ascii="Times New Roman" w:eastAsia="Times New Roman" w:hAnsi="Times New Roman" w:cs="Times New Roman"/>
          <w:kern w:val="0"/>
          <w:sz w:val="27"/>
          <w:lang w:val="uk-UA" w:eastAsia="en-US"/>
        </w:rPr>
        <w:t>і</w:t>
      </w:r>
      <w:r w:rsidRPr="00365821">
        <w:rPr>
          <w:rFonts w:ascii="Times New Roman" w:eastAsia="Times New Roman" w:hAnsi="Times New Roman" w:cs="Times New Roman"/>
          <w:spacing w:val="5"/>
          <w:kern w:val="0"/>
          <w:sz w:val="27"/>
          <w:lang w:val="uk-UA" w:eastAsia="en-US"/>
        </w:rPr>
        <w:t xml:space="preserve"> </w:t>
      </w:r>
      <w:r w:rsidRPr="00365821">
        <w:rPr>
          <w:rFonts w:ascii="Times New Roman" w:eastAsia="Times New Roman" w:hAnsi="Times New Roman" w:cs="Times New Roman"/>
          <w:kern w:val="0"/>
          <w:sz w:val="27"/>
          <w:lang w:val="uk-UA" w:eastAsia="en-US"/>
        </w:rPr>
        <w:t>зарубіжних</w:t>
      </w:r>
      <w:r w:rsidRPr="00365821">
        <w:rPr>
          <w:rFonts w:ascii="Times New Roman" w:eastAsia="Times New Roman" w:hAnsi="Times New Roman" w:cs="Times New Roman"/>
          <w:spacing w:val="41"/>
          <w:kern w:val="0"/>
          <w:sz w:val="27"/>
          <w:lang w:val="uk-UA" w:eastAsia="en-US"/>
        </w:rPr>
        <w:t xml:space="preserve"> </w:t>
      </w:r>
      <w:r w:rsidRPr="00365821">
        <w:rPr>
          <w:rFonts w:ascii="Times New Roman" w:eastAsia="Times New Roman" w:hAnsi="Times New Roman" w:cs="Times New Roman"/>
          <w:kern w:val="0"/>
          <w:sz w:val="27"/>
          <w:lang w:val="uk-UA" w:eastAsia="en-US"/>
        </w:rPr>
        <w:t>учених;</w:t>
      </w:r>
    </w:p>
    <w:p w:rsidR="00365821" w:rsidRPr="00365821" w:rsidRDefault="00365821" w:rsidP="00365821">
      <w:pPr>
        <w:numPr>
          <w:ilvl w:val="0"/>
          <w:numId w:val="32"/>
        </w:numPr>
        <w:tabs>
          <w:tab w:val="clear" w:pos="709"/>
          <w:tab w:val="left" w:pos="1718"/>
        </w:tabs>
        <w:suppressAutoHyphens w:val="0"/>
        <w:autoSpaceDE w:val="0"/>
        <w:autoSpaceDN w:val="0"/>
        <w:spacing w:before="10" w:after="0" w:line="372" w:lineRule="auto"/>
        <w:ind w:left="625" w:right="270" w:firstLine="708"/>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з’ясувати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особливості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реалізації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політики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технічній</w:t>
      </w:r>
      <w:r w:rsidRPr="00365821">
        <w:rPr>
          <w:rFonts w:ascii="Times New Roman" w:eastAsia="Times New Roman" w:hAnsi="Times New Roman" w:cs="Times New Roman"/>
          <w:spacing w:val="37"/>
          <w:kern w:val="0"/>
          <w:sz w:val="27"/>
          <w:lang w:val="uk-UA" w:eastAsia="en-US"/>
        </w:rPr>
        <w:t xml:space="preserve"> </w:t>
      </w:r>
      <w:r w:rsidRPr="00365821">
        <w:rPr>
          <w:rFonts w:ascii="Times New Roman" w:eastAsia="Times New Roman" w:hAnsi="Times New Roman" w:cs="Times New Roman"/>
          <w:kern w:val="0"/>
          <w:sz w:val="27"/>
          <w:lang w:val="uk-UA" w:eastAsia="en-US"/>
        </w:rPr>
        <w:t>освіті</w:t>
      </w:r>
      <w:r w:rsidRPr="00365821">
        <w:rPr>
          <w:rFonts w:ascii="Times New Roman" w:eastAsia="Times New Roman" w:hAnsi="Times New Roman" w:cs="Times New Roman"/>
          <w:spacing w:val="10"/>
          <w:kern w:val="0"/>
          <w:sz w:val="27"/>
          <w:lang w:val="uk-UA" w:eastAsia="en-US"/>
        </w:rPr>
        <w:t xml:space="preserve"> </w:t>
      </w:r>
      <w:r w:rsidRPr="00365821">
        <w:rPr>
          <w:rFonts w:ascii="Times New Roman" w:eastAsia="Times New Roman" w:hAnsi="Times New Roman" w:cs="Times New Roman"/>
          <w:kern w:val="0"/>
          <w:sz w:val="27"/>
          <w:lang w:val="uk-UA" w:eastAsia="en-US"/>
        </w:rPr>
        <w:t>Туреччини;</w:t>
      </w:r>
    </w:p>
    <w:p w:rsidR="00365821" w:rsidRPr="00365821" w:rsidRDefault="00365821" w:rsidP="00365821">
      <w:pPr>
        <w:numPr>
          <w:ilvl w:val="0"/>
          <w:numId w:val="32"/>
        </w:numPr>
        <w:tabs>
          <w:tab w:val="clear" w:pos="709"/>
          <w:tab w:val="left" w:pos="1694"/>
        </w:tabs>
        <w:suppressAutoHyphens w:val="0"/>
        <w:autoSpaceDE w:val="0"/>
        <w:autoSpaceDN w:val="0"/>
        <w:spacing w:after="0" w:line="376" w:lineRule="auto"/>
        <w:ind w:left="625" w:right="272" w:firstLine="708"/>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обґрунтувати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педагогічні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засади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організації професійного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навчання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студентів</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комерційно-туристичних</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ліцеїв</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Туреччини</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кінці</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ХХ –</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w:t>
      </w:r>
      <w:r w:rsidRPr="00365821">
        <w:rPr>
          <w:rFonts w:ascii="Times New Roman" w:eastAsia="Times New Roman" w:hAnsi="Times New Roman" w:cs="Times New Roman"/>
          <w:spacing w:val="13"/>
          <w:kern w:val="0"/>
          <w:sz w:val="27"/>
          <w:lang w:val="uk-UA" w:eastAsia="en-US"/>
        </w:rPr>
        <w:t xml:space="preserve"> </w:t>
      </w:r>
      <w:r w:rsidRPr="00365821">
        <w:rPr>
          <w:rFonts w:ascii="Times New Roman" w:eastAsia="Times New Roman" w:hAnsi="Times New Roman" w:cs="Times New Roman"/>
          <w:kern w:val="0"/>
          <w:sz w:val="27"/>
          <w:lang w:val="uk-UA" w:eastAsia="en-US"/>
        </w:rPr>
        <w:t>початку</w:t>
      </w:r>
      <w:r w:rsidRPr="00365821">
        <w:rPr>
          <w:rFonts w:ascii="Times New Roman" w:eastAsia="Times New Roman" w:hAnsi="Times New Roman" w:cs="Times New Roman"/>
          <w:spacing w:val="10"/>
          <w:kern w:val="0"/>
          <w:sz w:val="27"/>
          <w:lang w:val="uk-UA" w:eastAsia="en-US"/>
        </w:rPr>
        <w:t xml:space="preserve"> </w:t>
      </w:r>
      <w:r w:rsidRPr="00365821">
        <w:rPr>
          <w:rFonts w:ascii="Times New Roman" w:eastAsia="Times New Roman" w:hAnsi="Times New Roman" w:cs="Times New Roman"/>
          <w:kern w:val="0"/>
          <w:sz w:val="27"/>
          <w:lang w:val="uk-UA" w:eastAsia="en-US"/>
        </w:rPr>
        <w:t>ХХІ</w:t>
      </w:r>
      <w:r w:rsidRPr="00365821">
        <w:rPr>
          <w:rFonts w:ascii="Times New Roman" w:eastAsia="Times New Roman" w:hAnsi="Times New Roman" w:cs="Times New Roman"/>
          <w:spacing w:val="20"/>
          <w:kern w:val="0"/>
          <w:sz w:val="27"/>
          <w:lang w:val="uk-UA" w:eastAsia="en-US"/>
        </w:rPr>
        <w:t xml:space="preserve"> </w:t>
      </w:r>
      <w:r w:rsidRPr="00365821">
        <w:rPr>
          <w:rFonts w:ascii="Times New Roman" w:eastAsia="Times New Roman" w:hAnsi="Times New Roman" w:cs="Times New Roman"/>
          <w:kern w:val="0"/>
          <w:sz w:val="27"/>
          <w:lang w:val="uk-UA" w:eastAsia="en-US"/>
        </w:rPr>
        <w:t>століття;</w:t>
      </w:r>
    </w:p>
    <w:p w:rsidR="00365821" w:rsidRPr="00365821" w:rsidRDefault="00365821" w:rsidP="00365821">
      <w:pPr>
        <w:numPr>
          <w:ilvl w:val="0"/>
          <w:numId w:val="32"/>
        </w:numPr>
        <w:tabs>
          <w:tab w:val="clear" w:pos="709"/>
          <w:tab w:val="left" w:pos="1706"/>
        </w:tabs>
        <w:suppressAutoHyphens w:val="0"/>
        <w:autoSpaceDE w:val="0"/>
        <w:autoSpaceDN w:val="0"/>
        <w:spacing w:after="0" w:line="372" w:lineRule="auto"/>
        <w:ind w:left="625" w:right="265" w:firstLine="708"/>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здійснити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порівняльно-педагогічний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аналіз</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особливостей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підготовки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студентів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навчальних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закладів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готельно-туристичного</w:t>
      </w:r>
      <w:r w:rsidRPr="00365821">
        <w:rPr>
          <w:rFonts w:ascii="Times New Roman" w:eastAsia="Times New Roman" w:hAnsi="Times New Roman" w:cs="Times New Roman"/>
          <w:spacing w:val="61"/>
          <w:kern w:val="0"/>
          <w:sz w:val="27"/>
          <w:lang w:val="uk-UA" w:eastAsia="en-US"/>
        </w:rPr>
        <w:t xml:space="preserve"> </w:t>
      </w:r>
      <w:r w:rsidRPr="00365821">
        <w:rPr>
          <w:rFonts w:ascii="Times New Roman" w:eastAsia="Times New Roman" w:hAnsi="Times New Roman" w:cs="Times New Roman"/>
          <w:kern w:val="0"/>
          <w:sz w:val="27"/>
          <w:lang w:val="uk-UA" w:eastAsia="en-US"/>
        </w:rPr>
        <w:t>напряму</w:t>
      </w:r>
      <w:r w:rsidRPr="00365821">
        <w:rPr>
          <w:rFonts w:ascii="Times New Roman" w:eastAsia="Times New Roman" w:hAnsi="Times New Roman" w:cs="Times New Roman"/>
          <w:spacing w:val="12"/>
          <w:kern w:val="0"/>
          <w:sz w:val="27"/>
          <w:lang w:val="uk-UA" w:eastAsia="en-US"/>
        </w:rPr>
        <w:t xml:space="preserve"> </w:t>
      </w:r>
      <w:r w:rsidRPr="00365821">
        <w:rPr>
          <w:rFonts w:ascii="Times New Roman" w:eastAsia="Times New Roman" w:hAnsi="Times New Roman" w:cs="Times New Roman"/>
          <w:kern w:val="0"/>
          <w:sz w:val="27"/>
          <w:lang w:val="uk-UA" w:eastAsia="en-US"/>
        </w:rPr>
        <w:t>Туреччини</w:t>
      </w:r>
      <w:r w:rsidRPr="00365821">
        <w:rPr>
          <w:rFonts w:ascii="Times New Roman" w:eastAsia="Times New Roman" w:hAnsi="Times New Roman" w:cs="Times New Roman"/>
          <w:spacing w:val="26"/>
          <w:kern w:val="0"/>
          <w:sz w:val="27"/>
          <w:lang w:val="uk-UA" w:eastAsia="en-US"/>
        </w:rPr>
        <w:t xml:space="preserve"> </w:t>
      </w:r>
      <w:r w:rsidRPr="00365821">
        <w:rPr>
          <w:rFonts w:ascii="Times New Roman" w:eastAsia="Times New Roman" w:hAnsi="Times New Roman" w:cs="Times New Roman"/>
          <w:kern w:val="0"/>
          <w:sz w:val="27"/>
          <w:lang w:val="uk-UA" w:eastAsia="en-US"/>
        </w:rPr>
        <w:t>й</w:t>
      </w:r>
      <w:r w:rsidRPr="00365821">
        <w:rPr>
          <w:rFonts w:ascii="Times New Roman" w:eastAsia="Times New Roman" w:hAnsi="Times New Roman" w:cs="Times New Roman"/>
          <w:spacing w:val="2"/>
          <w:kern w:val="0"/>
          <w:sz w:val="27"/>
          <w:lang w:val="uk-UA" w:eastAsia="en-US"/>
        </w:rPr>
        <w:t xml:space="preserve"> </w:t>
      </w:r>
      <w:r w:rsidRPr="00365821">
        <w:rPr>
          <w:rFonts w:ascii="Times New Roman" w:eastAsia="Times New Roman" w:hAnsi="Times New Roman" w:cs="Times New Roman"/>
          <w:kern w:val="0"/>
          <w:sz w:val="27"/>
          <w:lang w:val="uk-UA" w:eastAsia="en-US"/>
        </w:rPr>
        <w:t>України;</w:t>
      </w:r>
    </w:p>
    <w:p w:rsidR="00365821" w:rsidRPr="00365821" w:rsidRDefault="00365821" w:rsidP="00365821">
      <w:pPr>
        <w:numPr>
          <w:ilvl w:val="0"/>
          <w:numId w:val="32"/>
        </w:numPr>
        <w:tabs>
          <w:tab w:val="clear" w:pos="709"/>
          <w:tab w:val="left" w:pos="1718"/>
        </w:tabs>
        <w:suppressAutoHyphens w:val="0"/>
        <w:autoSpaceDE w:val="0"/>
        <w:autoSpaceDN w:val="0"/>
        <w:spacing w:after="0" w:line="372" w:lineRule="auto"/>
        <w:ind w:left="625" w:right="263" w:firstLine="708"/>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розробити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методичні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рекомендації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щодо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екстраполяції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турецького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досвіду організації навчально-виробничого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процесу з урахуванням гендерних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особливостей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для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вдосконалення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професійно-технічної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освіти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України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готельно-туристичній</w:t>
      </w:r>
      <w:r w:rsidRPr="00365821">
        <w:rPr>
          <w:rFonts w:ascii="Times New Roman" w:eastAsia="Times New Roman" w:hAnsi="Times New Roman" w:cs="Times New Roman"/>
          <w:spacing w:val="61"/>
          <w:kern w:val="0"/>
          <w:sz w:val="27"/>
          <w:lang w:val="uk-UA" w:eastAsia="en-US"/>
        </w:rPr>
        <w:t xml:space="preserve"> </w:t>
      </w:r>
      <w:r w:rsidRPr="00365821">
        <w:rPr>
          <w:rFonts w:ascii="Times New Roman" w:eastAsia="Times New Roman" w:hAnsi="Times New Roman" w:cs="Times New Roman"/>
          <w:kern w:val="0"/>
          <w:sz w:val="27"/>
          <w:lang w:val="uk-UA" w:eastAsia="en-US"/>
        </w:rPr>
        <w:t>сфері.</w:t>
      </w:r>
    </w:p>
    <w:p w:rsidR="00365821" w:rsidRPr="00365821" w:rsidRDefault="00365821" w:rsidP="00365821">
      <w:pPr>
        <w:tabs>
          <w:tab w:val="clear" w:pos="709"/>
        </w:tabs>
        <w:suppressAutoHyphens w:val="0"/>
        <w:autoSpaceDE w:val="0"/>
        <w:autoSpaceDN w:val="0"/>
        <w:spacing w:before="7" w:after="0" w:line="372" w:lineRule="auto"/>
        <w:ind w:left="625" w:right="267"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Об᾿єкт</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 xml:space="preserve">дослідження </w:t>
      </w:r>
      <w:r w:rsidRPr="00365821">
        <w:rPr>
          <w:rFonts w:ascii="Times New Roman" w:eastAsia="Times New Roman" w:hAnsi="Times New Roman" w:cs="Times New Roman"/>
          <w:kern w:val="0"/>
          <w:sz w:val="27"/>
          <w:szCs w:val="27"/>
          <w:lang w:val="uk-UA" w:eastAsia="en-US"/>
        </w:rPr>
        <w:t>– система професійно-технічної освіти 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(кінець</w:t>
      </w:r>
      <w:r w:rsidRPr="00365821">
        <w:rPr>
          <w:rFonts w:ascii="Times New Roman" w:eastAsia="Times New Roman" w:hAnsi="Times New Roman" w:cs="Times New Roman"/>
          <w:spacing w:val="2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початок</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ХХІ</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століття).</w:t>
      </w:r>
    </w:p>
    <w:p w:rsidR="00365821" w:rsidRPr="00365821" w:rsidRDefault="00365821" w:rsidP="00365821">
      <w:pPr>
        <w:tabs>
          <w:tab w:val="clear" w:pos="709"/>
        </w:tabs>
        <w:suppressAutoHyphens w:val="0"/>
        <w:autoSpaceDE w:val="0"/>
        <w:autoSpaceDN w:val="0"/>
        <w:spacing w:after="0" w:line="376" w:lineRule="auto"/>
        <w:ind w:left="625" w:right="263"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Предмет</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засади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p>
    <w:p w:rsidR="00365821" w:rsidRPr="00365821" w:rsidRDefault="00365821" w:rsidP="00365821">
      <w:pPr>
        <w:tabs>
          <w:tab w:val="clear" w:pos="709"/>
        </w:tabs>
        <w:suppressAutoHyphens w:val="0"/>
        <w:autoSpaceDE w:val="0"/>
        <w:autoSpaceDN w:val="0"/>
        <w:spacing w:after="0" w:line="374" w:lineRule="auto"/>
        <w:ind w:left="625" w:right="263" w:firstLine="708"/>
        <w:rPr>
          <w:rFonts w:ascii="Times New Roman" w:eastAsia="Times New Roman" w:hAnsi="Times New Roman" w:cs="Times New Roman"/>
          <w:i/>
          <w:kern w:val="0"/>
          <w:sz w:val="27"/>
          <w:szCs w:val="27"/>
          <w:lang w:val="uk-UA" w:eastAsia="en-US"/>
        </w:rPr>
      </w:pPr>
      <w:r w:rsidRPr="00365821">
        <w:rPr>
          <w:rFonts w:ascii="Times New Roman" w:eastAsia="Times New Roman" w:hAnsi="Times New Roman" w:cs="Times New Roman"/>
          <w:kern w:val="0"/>
          <w:sz w:val="27"/>
          <w:szCs w:val="27"/>
          <w:lang w:val="uk-UA" w:eastAsia="en-US"/>
        </w:rPr>
        <w:t>Досягнення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поставленої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розв’язання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окреслених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завдань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умотивували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комплексу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взаємопов’язаних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методів</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Теоретичні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синтез,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узагальнення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психологічних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знань,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дали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змогу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вивчити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нормативно-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законодавчі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монографічну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навчально-методичну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літературу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упровадження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 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системі освіти 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обґрунтування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положень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інтерпретаційно-</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аналітичний,</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сприяв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концептуальному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аналізові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документальних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джерел;</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метод</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термінологічного</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аналізу,</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забезпечив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потрактування</w:t>
      </w:r>
      <w:r w:rsidRPr="00365821">
        <w:rPr>
          <w:rFonts w:ascii="Times New Roman" w:eastAsia="Times New Roman" w:hAnsi="Times New Roman" w:cs="Times New Roman"/>
          <w:spacing w:val="3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сутності</w:t>
      </w:r>
      <w:r w:rsidRPr="00365821">
        <w:rPr>
          <w:rFonts w:ascii="Times New Roman" w:eastAsia="Times New Roman" w:hAnsi="Times New Roman" w:cs="Times New Roman"/>
          <w:spacing w:val="2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досліджуваних</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педагогічних</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понять;</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метод</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i/>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2" w:lineRule="auto"/>
        <w:ind w:left="625" w:right="271" w:firstLine="0"/>
        <w:rPr>
          <w:rFonts w:ascii="Times New Roman" w:eastAsia="Times New Roman" w:hAnsi="Times New Roman" w:cs="Times New Roman"/>
          <w:i/>
          <w:kern w:val="0"/>
          <w:sz w:val="27"/>
          <w:szCs w:val="27"/>
          <w:lang w:val="uk-UA" w:eastAsia="en-US"/>
        </w:rPr>
      </w:pPr>
      <w:r w:rsidRPr="00365821">
        <w:rPr>
          <w:rFonts w:ascii="Times New Roman" w:eastAsia="Times New Roman" w:hAnsi="Times New Roman" w:cs="Times New Roman"/>
          <w:i/>
          <w:kern w:val="0"/>
          <w:sz w:val="27"/>
          <w:szCs w:val="27"/>
          <w:lang w:val="uk-UA" w:eastAsia="en-US"/>
        </w:rPr>
        <w:t>системно-структурного</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аналізу,</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 дав змогу виявити гендерні особливості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коледжів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метод</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екстраполяції,</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допоміг</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спрогнозувати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перспективи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емпіричні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спостереження,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бесіди,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дискусії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викладачами</w:t>
      </w:r>
      <w:r w:rsidRPr="00365821">
        <w:rPr>
          <w:rFonts w:ascii="Times New Roman" w:eastAsia="Times New Roman" w:hAnsi="Times New Roman" w:cs="Times New Roman"/>
          <w:spacing w:val="2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готельно-туристичних</w:t>
      </w:r>
      <w:r w:rsidRPr="00365821">
        <w:rPr>
          <w:rFonts w:ascii="Times New Roman" w:eastAsia="Times New Roman" w:hAnsi="Times New Roman" w:cs="Times New Roman"/>
          <w:spacing w:val="4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коледжів</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i/>
          <w:kern w:val="0"/>
          <w:sz w:val="27"/>
          <w:szCs w:val="27"/>
          <w:lang w:val="uk-UA" w:eastAsia="en-US"/>
        </w:rPr>
        <w:t>.</w:t>
      </w:r>
    </w:p>
    <w:p w:rsidR="00365821" w:rsidRPr="00365821" w:rsidRDefault="00365821" w:rsidP="00365821">
      <w:pPr>
        <w:tabs>
          <w:tab w:val="clear" w:pos="709"/>
        </w:tabs>
        <w:suppressAutoHyphens w:val="0"/>
        <w:autoSpaceDE w:val="0"/>
        <w:autoSpaceDN w:val="0"/>
        <w:spacing w:before="19" w:after="0" w:line="374" w:lineRule="auto"/>
        <w:ind w:left="625" w:right="263"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Джерельна</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база</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містить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290</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найменувань,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 них 150</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пошуку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дослідників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соціології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соціально-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економічні, педагогічні студії з проблем удосконалення системи професійно-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аналітичні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матеріали,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законодавчо-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нормативні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Республіки,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 (Закон «Про професійну освіту» № 3308, «Основний закон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1709,</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доповідь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«Реформування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Огляд</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(2010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Республіки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(«Восьмий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п’ятирічний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план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середньої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(2001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сім’ї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соціальної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політики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Республіки</w:t>
      </w:r>
      <w:r w:rsidRPr="00365821">
        <w:rPr>
          <w:rFonts w:ascii="Times New Roman" w:eastAsia="Times New Roman" w:hAnsi="Times New Roman" w:cs="Times New Roman"/>
          <w:spacing w:val="8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w:t>
      </w:r>
      <w:r w:rsidRPr="00365821">
        <w:rPr>
          <w:rFonts w:ascii="Times New Roman" w:eastAsia="Times New Roman" w:hAnsi="Times New Roman" w:cs="Times New Roman"/>
          <w:spacing w:val="8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7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захист</w:t>
      </w:r>
      <w:r w:rsidRPr="00365821">
        <w:rPr>
          <w:rFonts w:ascii="Times New Roman" w:eastAsia="Times New Roman" w:hAnsi="Times New Roman" w:cs="Times New Roman"/>
          <w:spacing w:val="7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сім’ї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попередження</w:t>
      </w:r>
      <w:r w:rsidRPr="00365821">
        <w:rPr>
          <w:rFonts w:ascii="Times New Roman" w:eastAsia="Times New Roman" w:hAnsi="Times New Roman" w:cs="Times New Roman"/>
          <w:spacing w:val="7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насилля</w:t>
      </w:r>
      <w:r w:rsidRPr="00365821">
        <w:rPr>
          <w:rFonts w:ascii="Times New Roman" w:eastAsia="Times New Roman" w:hAnsi="Times New Roman" w:cs="Times New Roman"/>
          <w:spacing w:val="7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p>
    <w:p w:rsidR="00365821" w:rsidRPr="00365821" w:rsidRDefault="00365821" w:rsidP="00365821">
      <w:pPr>
        <w:tabs>
          <w:tab w:val="clear" w:pos="709"/>
        </w:tabs>
        <w:suppressAutoHyphens w:val="0"/>
        <w:autoSpaceDE w:val="0"/>
        <w:autoSpaceDN w:val="0"/>
        <w:spacing w:after="0" w:line="294" w:lineRule="exact"/>
        <w:ind w:left="62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6284),</w:t>
      </w:r>
      <w:r w:rsidRPr="00365821">
        <w:rPr>
          <w:rFonts w:ascii="Times New Roman" w:eastAsia="Times New Roman" w:hAnsi="Times New Roman" w:cs="Times New Roman"/>
          <w:spacing w:val="7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Верховної</w:t>
      </w:r>
      <w:r w:rsidRPr="00365821">
        <w:rPr>
          <w:rFonts w:ascii="Times New Roman" w:eastAsia="Times New Roman" w:hAnsi="Times New Roman" w:cs="Times New Roman"/>
          <w:spacing w:val="5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Ради</w:t>
      </w:r>
      <w:r w:rsidRPr="00365821">
        <w:rPr>
          <w:rFonts w:ascii="Times New Roman" w:eastAsia="Times New Roman" w:hAnsi="Times New Roman" w:cs="Times New Roman"/>
          <w:spacing w:val="5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Міністерства</w:t>
      </w:r>
      <w:r w:rsidRPr="00365821">
        <w:rPr>
          <w:rFonts w:ascii="Times New Roman" w:eastAsia="Times New Roman" w:hAnsi="Times New Roman" w:cs="Times New Roman"/>
          <w:spacing w:val="5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5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5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науки,</w:t>
      </w:r>
      <w:r w:rsidRPr="00365821">
        <w:rPr>
          <w:rFonts w:ascii="Times New Roman" w:eastAsia="Times New Roman" w:hAnsi="Times New Roman" w:cs="Times New Roman"/>
          <w:spacing w:val="7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Міністерства</w:t>
      </w:r>
    </w:p>
    <w:p w:rsidR="00365821" w:rsidRPr="00365821" w:rsidRDefault="00365821" w:rsidP="00365821">
      <w:pPr>
        <w:tabs>
          <w:tab w:val="clear" w:pos="709"/>
        </w:tabs>
        <w:suppressAutoHyphens w:val="0"/>
        <w:autoSpaceDE w:val="0"/>
        <w:autoSpaceDN w:val="0"/>
        <w:spacing w:before="170" w:after="0" w:line="374" w:lineRule="auto"/>
        <w:ind w:left="625" w:right="263"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соціальної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політики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   «Про   професійно-технічну   освіту»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(1998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Закон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забезпечення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чоловіків»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2866-IV);</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проекту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«Gender&amp;</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Diversity</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in</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VET»;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статистичні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дані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«Eurostat»;</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офіційні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аналітичні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матеріали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опікуються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сучасної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(доповіді,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резолюції,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банки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даних),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зокрема «UNESCO», ООН, Ради Європи, «The European Training Foundation»,</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Фонду</w:t>
      </w:r>
      <w:r w:rsidRPr="00365821">
        <w:rPr>
          <w:rFonts w:ascii="Times New Roman" w:eastAsia="Times New Roman" w:hAnsi="Times New Roman" w:cs="Times New Roman"/>
          <w:spacing w:val="8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імені</w:t>
      </w:r>
      <w:r w:rsidRPr="00365821">
        <w:rPr>
          <w:rFonts w:ascii="Times New Roman" w:eastAsia="Times New Roman" w:hAnsi="Times New Roman" w:cs="Times New Roman"/>
          <w:spacing w:val="8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Генріха</w:t>
      </w:r>
      <w:r w:rsidRPr="00365821">
        <w:rPr>
          <w:rFonts w:ascii="Times New Roman" w:eastAsia="Times New Roman" w:hAnsi="Times New Roman" w:cs="Times New Roman"/>
          <w:spacing w:val="7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Бьолля;</w:t>
      </w:r>
      <w:r w:rsidRPr="00365821">
        <w:rPr>
          <w:rFonts w:ascii="Times New Roman" w:eastAsia="Times New Roman" w:hAnsi="Times New Roman" w:cs="Times New Roman"/>
          <w:spacing w:val="5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матеріали</w:t>
      </w:r>
      <w:r w:rsidRPr="00365821">
        <w:rPr>
          <w:rFonts w:ascii="Times New Roman" w:eastAsia="Times New Roman" w:hAnsi="Times New Roman" w:cs="Times New Roman"/>
          <w:spacing w:val="7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спеціалізованих</w:t>
      </w:r>
      <w:r w:rsidRPr="00365821">
        <w:rPr>
          <w:rFonts w:ascii="Times New Roman" w:eastAsia="Times New Roman" w:hAnsi="Times New Roman" w:cs="Times New Roman"/>
          <w:spacing w:val="6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періодичних</w:t>
      </w:r>
      <w:r w:rsidRPr="00365821">
        <w:rPr>
          <w:rFonts w:ascii="Times New Roman" w:eastAsia="Times New Roman" w:hAnsi="Times New Roman" w:cs="Times New Roman"/>
          <w:spacing w:val="7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видань</w:t>
      </w:r>
    </w:p>
    <w:p w:rsidR="00365821" w:rsidRPr="00365821" w:rsidRDefault="00365821" w:rsidP="00365821">
      <w:pPr>
        <w:numPr>
          <w:ilvl w:val="0"/>
          <w:numId w:val="31"/>
        </w:numPr>
        <w:tabs>
          <w:tab w:val="clear" w:pos="709"/>
          <w:tab w:val="left" w:pos="962"/>
        </w:tabs>
        <w:suppressAutoHyphens w:val="0"/>
        <w:autoSpaceDE w:val="0"/>
        <w:autoSpaceDN w:val="0"/>
        <w:spacing w:after="0" w:line="302" w:lineRule="exact"/>
        <w:ind w:hanging="337"/>
        <w:jc w:val="lef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міжнародних:</w:t>
      </w:r>
      <w:r w:rsidRPr="00365821">
        <w:rPr>
          <w:rFonts w:ascii="Times New Roman" w:eastAsia="Times New Roman" w:hAnsi="Times New Roman" w:cs="Times New Roman"/>
          <w:spacing w:val="124"/>
          <w:kern w:val="0"/>
          <w:sz w:val="27"/>
          <w:lang w:val="uk-UA" w:eastAsia="en-US"/>
        </w:rPr>
        <w:t xml:space="preserve"> </w:t>
      </w:r>
      <w:r w:rsidRPr="00365821">
        <w:rPr>
          <w:rFonts w:ascii="Times New Roman" w:eastAsia="Times New Roman" w:hAnsi="Times New Roman" w:cs="Times New Roman"/>
          <w:kern w:val="0"/>
          <w:sz w:val="27"/>
          <w:lang w:val="uk-UA" w:eastAsia="en-US"/>
        </w:rPr>
        <w:t>«Journal</w:t>
      </w:r>
      <w:r w:rsidRPr="00365821">
        <w:rPr>
          <w:rFonts w:ascii="Times New Roman" w:eastAsia="Times New Roman" w:hAnsi="Times New Roman" w:cs="Times New Roman"/>
          <w:spacing w:val="125"/>
          <w:kern w:val="0"/>
          <w:sz w:val="27"/>
          <w:lang w:val="uk-UA" w:eastAsia="en-US"/>
        </w:rPr>
        <w:t xml:space="preserve"> </w:t>
      </w:r>
      <w:r w:rsidRPr="00365821">
        <w:rPr>
          <w:rFonts w:ascii="Times New Roman" w:eastAsia="Times New Roman" w:hAnsi="Times New Roman" w:cs="Times New Roman"/>
          <w:kern w:val="0"/>
          <w:sz w:val="27"/>
          <w:lang w:val="uk-UA" w:eastAsia="en-US"/>
        </w:rPr>
        <w:t>for</w:t>
      </w:r>
      <w:r w:rsidRPr="00365821">
        <w:rPr>
          <w:rFonts w:ascii="Times New Roman" w:eastAsia="Times New Roman" w:hAnsi="Times New Roman" w:cs="Times New Roman"/>
          <w:spacing w:val="135"/>
          <w:kern w:val="0"/>
          <w:sz w:val="27"/>
          <w:lang w:val="uk-UA" w:eastAsia="en-US"/>
        </w:rPr>
        <w:t xml:space="preserve"> </w:t>
      </w:r>
      <w:r w:rsidRPr="00365821">
        <w:rPr>
          <w:rFonts w:ascii="Times New Roman" w:eastAsia="Times New Roman" w:hAnsi="Times New Roman" w:cs="Times New Roman"/>
          <w:kern w:val="0"/>
          <w:sz w:val="27"/>
          <w:lang w:val="uk-UA" w:eastAsia="en-US"/>
        </w:rPr>
        <w:t>Critical</w:t>
      </w:r>
      <w:r w:rsidRPr="00365821">
        <w:rPr>
          <w:rFonts w:ascii="Times New Roman" w:eastAsia="Times New Roman" w:hAnsi="Times New Roman" w:cs="Times New Roman"/>
          <w:spacing w:val="124"/>
          <w:kern w:val="0"/>
          <w:sz w:val="27"/>
          <w:lang w:val="uk-UA" w:eastAsia="en-US"/>
        </w:rPr>
        <w:t xml:space="preserve"> </w:t>
      </w:r>
      <w:r w:rsidRPr="00365821">
        <w:rPr>
          <w:rFonts w:ascii="Times New Roman" w:eastAsia="Times New Roman" w:hAnsi="Times New Roman" w:cs="Times New Roman"/>
          <w:kern w:val="0"/>
          <w:sz w:val="27"/>
          <w:lang w:val="uk-UA" w:eastAsia="en-US"/>
        </w:rPr>
        <w:t>Education</w:t>
      </w:r>
      <w:r w:rsidRPr="00365821">
        <w:rPr>
          <w:rFonts w:ascii="Times New Roman" w:eastAsia="Times New Roman" w:hAnsi="Times New Roman" w:cs="Times New Roman"/>
          <w:spacing w:val="70"/>
          <w:kern w:val="0"/>
          <w:sz w:val="27"/>
          <w:lang w:val="uk-UA" w:eastAsia="en-US"/>
        </w:rPr>
        <w:t xml:space="preserve"> </w:t>
      </w:r>
      <w:r w:rsidRPr="00365821">
        <w:rPr>
          <w:rFonts w:ascii="Times New Roman" w:eastAsia="Times New Roman" w:hAnsi="Times New Roman" w:cs="Times New Roman"/>
          <w:kern w:val="0"/>
          <w:sz w:val="27"/>
          <w:lang w:val="uk-UA" w:eastAsia="en-US"/>
        </w:rPr>
        <w:t>Policy</w:t>
      </w:r>
      <w:r w:rsidRPr="00365821">
        <w:rPr>
          <w:rFonts w:ascii="Times New Roman" w:eastAsia="Times New Roman" w:hAnsi="Times New Roman" w:cs="Times New Roman"/>
          <w:spacing w:val="124"/>
          <w:kern w:val="0"/>
          <w:sz w:val="27"/>
          <w:lang w:val="uk-UA" w:eastAsia="en-US"/>
        </w:rPr>
        <w:t xml:space="preserve"> </w:t>
      </w:r>
      <w:r w:rsidRPr="00365821">
        <w:rPr>
          <w:rFonts w:ascii="Times New Roman" w:eastAsia="Times New Roman" w:hAnsi="Times New Roman" w:cs="Times New Roman"/>
          <w:kern w:val="0"/>
          <w:sz w:val="27"/>
          <w:lang w:val="uk-UA" w:eastAsia="en-US"/>
        </w:rPr>
        <w:t>Studies»,</w:t>
      </w:r>
      <w:r w:rsidRPr="00365821">
        <w:rPr>
          <w:rFonts w:ascii="Times New Roman" w:eastAsia="Times New Roman" w:hAnsi="Times New Roman" w:cs="Times New Roman"/>
          <w:spacing w:val="132"/>
          <w:kern w:val="0"/>
          <w:sz w:val="27"/>
          <w:lang w:val="uk-UA" w:eastAsia="en-US"/>
        </w:rPr>
        <w:t xml:space="preserve"> </w:t>
      </w:r>
      <w:r w:rsidRPr="00365821">
        <w:rPr>
          <w:rFonts w:ascii="Times New Roman" w:eastAsia="Times New Roman" w:hAnsi="Times New Roman" w:cs="Times New Roman"/>
          <w:kern w:val="0"/>
          <w:sz w:val="27"/>
          <w:lang w:val="uk-UA" w:eastAsia="en-US"/>
        </w:rPr>
        <w:t>«European</w:t>
      </w:r>
    </w:p>
    <w:p w:rsidR="00365821" w:rsidRPr="00365821" w:rsidRDefault="00365821" w:rsidP="00365821">
      <w:pPr>
        <w:tabs>
          <w:tab w:val="clear" w:pos="709"/>
        </w:tabs>
        <w:suppressAutoHyphens w:val="0"/>
        <w:autoSpaceDE w:val="0"/>
        <w:autoSpaceDN w:val="0"/>
        <w:spacing w:after="0" w:line="302" w:lineRule="exact"/>
        <w:ind w:firstLine="0"/>
        <w:rPr>
          <w:rFonts w:ascii="Times New Roman" w:eastAsia="Times New Roman" w:hAnsi="Times New Roman" w:cs="Times New Roman"/>
          <w:kern w:val="0"/>
          <w:sz w:val="27"/>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240" w:lineRule="auto"/>
        <w:ind w:left="62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Journal</w:t>
      </w:r>
      <w:r w:rsidRPr="00365821">
        <w:rPr>
          <w:rFonts w:ascii="Times New Roman" w:eastAsia="Times New Roman" w:hAnsi="Times New Roman" w:cs="Times New Roman"/>
          <w:spacing w:val="10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of</w:t>
      </w:r>
      <w:r w:rsidRPr="00365821">
        <w:rPr>
          <w:rFonts w:ascii="Times New Roman" w:eastAsia="Times New Roman" w:hAnsi="Times New Roman" w:cs="Times New Roman"/>
          <w:spacing w:val="1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Teacher</w:t>
      </w:r>
      <w:r w:rsidRPr="00365821">
        <w:rPr>
          <w:rFonts w:ascii="Times New Roman" w:eastAsia="Times New Roman" w:hAnsi="Times New Roman" w:cs="Times New Roman"/>
          <w:spacing w:val="1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Education»,</w:t>
      </w:r>
      <w:r w:rsidRPr="00365821">
        <w:rPr>
          <w:rFonts w:ascii="Times New Roman" w:eastAsia="Times New Roman" w:hAnsi="Times New Roman" w:cs="Times New Roman"/>
          <w:spacing w:val="10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«European</w:t>
      </w:r>
      <w:r w:rsidRPr="00365821">
        <w:rPr>
          <w:rFonts w:ascii="Times New Roman" w:eastAsia="Times New Roman" w:hAnsi="Times New Roman" w:cs="Times New Roman"/>
          <w:spacing w:val="1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Journal</w:t>
      </w:r>
      <w:r w:rsidRPr="00365821">
        <w:rPr>
          <w:rFonts w:ascii="Times New Roman" w:eastAsia="Times New Roman" w:hAnsi="Times New Roman" w:cs="Times New Roman"/>
          <w:spacing w:val="10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of</w:t>
      </w:r>
      <w:r w:rsidRPr="00365821">
        <w:rPr>
          <w:rFonts w:ascii="Times New Roman" w:eastAsia="Times New Roman" w:hAnsi="Times New Roman" w:cs="Times New Roman"/>
          <w:spacing w:val="1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Education»;</w:t>
      </w:r>
      <w:r w:rsidRPr="00365821">
        <w:rPr>
          <w:rFonts w:ascii="Times New Roman" w:eastAsia="Times New Roman" w:hAnsi="Times New Roman" w:cs="Times New Roman"/>
          <w:spacing w:val="8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турецьких:</w:t>
      </w:r>
    </w:p>
    <w:p w:rsidR="00365821" w:rsidRPr="00365821" w:rsidRDefault="00365821" w:rsidP="00365821">
      <w:pPr>
        <w:tabs>
          <w:tab w:val="clear" w:pos="709"/>
        </w:tabs>
        <w:suppressAutoHyphens w:val="0"/>
        <w:autoSpaceDE w:val="0"/>
        <w:autoSpaceDN w:val="0"/>
        <w:spacing w:before="170" w:after="0" w:line="240" w:lineRule="auto"/>
        <w:ind w:left="62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«Sosyal</w:t>
      </w:r>
      <w:r w:rsidRPr="00365821">
        <w:rPr>
          <w:rFonts w:ascii="Times New Roman" w:eastAsia="Times New Roman" w:hAnsi="Times New Roman" w:cs="Times New Roman"/>
          <w:spacing w:val="1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Politika</w:t>
      </w:r>
      <w:r w:rsidRPr="00365821">
        <w:rPr>
          <w:rFonts w:ascii="Times New Roman" w:eastAsia="Times New Roman" w:hAnsi="Times New Roman" w:cs="Times New Roman"/>
          <w:spacing w:val="11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Çalışmaları</w:t>
      </w:r>
      <w:r w:rsidRPr="00365821">
        <w:rPr>
          <w:rFonts w:ascii="Times New Roman" w:eastAsia="Times New Roman" w:hAnsi="Times New Roman" w:cs="Times New Roman"/>
          <w:spacing w:val="1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Dergisi»,</w:t>
      </w:r>
      <w:r w:rsidRPr="00365821">
        <w:rPr>
          <w:rFonts w:ascii="Times New Roman" w:eastAsia="Times New Roman" w:hAnsi="Times New Roman" w:cs="Times New Roman"/>
          <w:spacing w:val="11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«Türk</w:t>
      </w:r>
      <w:r w:rsidRPr="00365821">
        <w:rPr>
          <w:rFonts w:ascii="Times New Roman" w:eastAsia="Times New Roman" w:hAnsi="Times New Roman" w:cs="Times New Roman"/>
          <w:spacing w:val="1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Öğretim</w:t>
      </w:r>
      <w:r w:rsidRPr="00365821">
        <w:rPr>
          <w:rFonts w:ascii="Times New Roman" w:eastAsia="Times New Roman" w:hAnsi="Times New Roman" w:cs="Times New Roman"/>
          <w:spacing w:val="11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Derneği»;</w:t>
      </w:r>
      <w:r w:rsidRPr="00365821">
        <w:rPr>
          <w:rFonts w:ascii="Times New Roman" w:eastAsia="Times New Roman" w:hAnsi="Times New Roman" w:cs="Times New Roman"/>
          <w:spacing w:val="10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українських:</w:t>
      </w:r>
    </w:p>
    <w:p w:rsidR="00365821" w:rsidRPr="00365821" w:rsidRDefault="00365821" w:rsidP="00365821">
      <w:pPr>
        <w:tabs>
          <w:tab w:val="clear" w:pos="709"/>
        </w:tabs>
        <w:suppressAutoHyphens w:val="0"/>
        <w:autoSpaceDE w:val="0"/>
        <w:autoSpaceDN w:val="0"/>
        <w:spacing w:before="182" w:after="0" w:line="372" w:lineRule="auto"/>
        <w:ind w:left="625" w:right="264"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«Професійна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«Порівняльна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довідково-енциклопедичну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літературу;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матеріали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конференцій;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інформаційні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ресурси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мережі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Інтернет.</w:t>
      </w:r>
    </w:p>
    <w:p w:rsidR="00365821" w:rsidRPr="00365821" w:rsidRDefault="00365821" w:rsidP="00365821">
      <w:pPr>
        <w:tabs>
          <w:tab w:val="clear" w:pos="709"/>
        </w:tabs>
        <w:suppressAutoHyphens w:val="0"/>
        <w:autoSpaceDE w:val="0"/>
        <w:autoSpaceDN w:val="0"/>
        <w:spacing w:before="8" w:after="0" w:line="374" w:lineRule="auto"/>
        <w:ind w:left="625" w:right="264"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Наукова</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новизна</w:t>
      </w:r>
      <w:r w:rsidRPr="00365821">
        <w:rPr>
          <w:rFonts w:ascii="Times New Roman" w:eastAsia="Times New Roman" w:hAnsi="Times New Roman" w:cs="Times New Roman"/>
          <w:b/>
          <w:spacing w:val="68"/>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одержаних</w:t>
      </w:r>
      <w:r w:rsidRPr="00365821">
        <w:rPr>
          <w:rFonts w:ascii="Times New Roman" w:eastAsia="Times New Roman" w:hAnsi="Times New Roman" w:cs="Times New Roman"/>
          <w:b/>
          <w:spacing w:val="68"/>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результатів</w:t>
      </w:r>
      <w:r w:rsidRPr="00365821">
        <w:rPr>
          <w:rFonts w:ascii="Times New Roman" w:eastAsia="Times New Roman" w:hAnsi="Times New Roman" w:cs="Times New Roman"/>
          <w:b/>
          <w:spacing w:val="68"/>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полягає</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вперше</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вітчизняній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науці</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основі</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були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виявлені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професійному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i/>
          <w:kern w:val="0"/>
          <w:sz w:val="27"/>
          <w:szCs w:val="27"/>
          <w:lang w:val="uk-UA" w:eastAsia="en-US"/>
        </w:rPr>
        <w:t>позитивні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особливості: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відносна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збалансованість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студентсько-викладацького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складу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 комерційно-туристичних ліцеях; упровадження гнучких особистісно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орієнтованих навчальних програм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планів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 межах реформи ПТО; уведення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критичної і гендерної педагогіки (відмова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домінантної ролі 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викладача,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більшої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самостійності);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негативні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особливості</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диспропорція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серед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викладачів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окремих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орієнтація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хлопців;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вияви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вікової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спрямування,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демонстрація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приниження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ролі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суспільно-політичному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житті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країни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минулому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теперішньому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часі,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акцент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пасивності,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покірності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гуманітарних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курсів);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обґрунтовано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засади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кінці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початку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століття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державної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політики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унаслідок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інтегруються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досягнення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інноваційних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взаємодії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стереотипів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гуманізація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взаємодії);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здійснено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порівняльно-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педагогічний</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особливостей</w:t>
      </w:r>
      <w:r w:rsidRPr="00365821">
        <w:rPr>
          <w:rFonts w:ascii="Times New Roman" w:eastAsia="Times New Roman" w:hAnsi="Times New Roman" w:cs="Times New Roman"/>
          <w:spacing w:val="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5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4" w:lineRule="auto"/>
        <w:ind w:left="625" w:right="264"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напряму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розроблено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методичні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рекомендації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екстраполяції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турецького</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навчально-виробничого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процесу</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урахуванням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вдосконалення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сфері;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удосконалено</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профілю;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подальшого</w:t>
      </w:r>
      <w:r w:rsidRPr="00365821">
        <w:rPr>
          <w:rFonts w:ascii="Times New Roman" w:eastAsia="Times New Roman" w:hAnsi="Times New Roman" w:cs="Times New Roman"/>
          <w:i/>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розвитку</w:t>
      </w:r>
      <w:r w:rsidRPr="00365821">
        <w:rPr>
          <w:rFonts w:ascii="Times New Roman" w:eastAsia="Times New Roman" w:hAnsi="Times New Roman" w:cs="Times New Roman"/>
          <w:i/>
          <w:spacing w:val="68"/>
          <w:kern w:val="0"/>
          <w:sz w:val="27"/>
          <w:szCs w:val="27"/>
          <w:lang w:val="uk-UA" w:eastAsia="en-US"/>
        </w:rPr>
        <w:t xml:space="preserve"> </w:t>
      </w:r>
      <w:r w:rsidRPr="00365821">
        <w:rPr>
          <w:rFonts w:ascii="Times New Roman" w:eastAsia="Times New Roman" w:hAnsi="Times New Roman" w:cs="Times New Roman"/>
          <w:b/>
          <w:i/>
          <w:kern w:val="0"/>
          <w:sz w:val="27"/>
          <w:szCs w:val="27"/>
          <w:lang w:val="uk-UA" w:eastAsia="en-US"/>
        </w:rPr>
        <w:t>набули</w:t>
      </w:r>
      <w:r w:rsidRPr="00365821">
        <w:rPr>
          <w:rFonts w:ascii="Times New Roman" w:eastAsia="Times New Roman" w:hAnsi="Times New Roman" w:cs="Times New Roman"/>
          <w:b/>
          <w:i/>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положення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необхідності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впровадження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закладах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профілю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до</w:t>
      </w:r>
      <w:r w:rsidRPr="00365821">
        <w:rPr>
          <w:rFonts w:ascii="Times New Roman" w:eastAsia="Times New Roman" w:hAnsi="Times New Roman" w:cs="Times New Roman"/>
          <w:i/>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наукового</w:t>
      </w:r>
      <w:r w:rsidRPr="00365821">
        <w:rPr>
          <w:rFonts w:ascii="Times New Roman" w:eastAsia="Times New Roman" w:hAnsi="Times New Roman" w:cs="Times New Roman"/>
          <w:i/>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обігу</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введено</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нові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факти,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теоретичні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ідеї,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маловідомі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автентичні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джерела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туристичної</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сфери</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Туреччині.</w:t>
      </w:r>
    </w:p>
    <w:p w:rsidR="00365821" w:rsidRPr="00365821" w:rsidRDefault="00365821" w:rsidP="00365821">
      <w:pPr>
        <w:tabs>
          <w:tab w:val="clear" w:pos="709"/>
        </w:tabs>
        <w:suppressAutoHyphens w:val="0"/>
        <w:autoSpaceDE w:val="0"/>
        <w:autoSpaceDN w:val="0"/>
        <w:spacing w:after="0" w:line="374" w:lineRule="auto"/>
        <w:ind w:left="625" w:right="262"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Практичне</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значення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одержаних</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результатів</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умотивоване</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обґрунтуванням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рекомендацій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трансферу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діяльності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вітчизняній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школі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засадах,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розробленням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впровадженням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рекомендацій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працівників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обслуговування: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окресленням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перспектив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адаптації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зарубіжних ідей реалізації 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 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 й виховання, 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слугуватиме</w:t>
      </w:r>
      <w:r w:rsidRPr="00365821">
        <w:rPr>
          <w:rFonts w:ascii="Times New Roman" w:eastAsia="Times New Roman" w:hAnsi="Times New Roman" w:cs="Times New Roman"/>
          <w:spacing w:val="5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методичною</w:t>
      </w:r>
      <w:r w:rsidRPr="00365821">
        <w:rPr>
          <w:rFonts w:ascii="Times New Roman" w:eastAsia="Times New Roman" w:hAnsi="Times New Roman" w:cs="Times New Roman"/>
          <w:spacing w:val="4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базою</w:t>
      </w:r>
      <w:r w:rsidRPr="00365821">
        <w:rPr>
          <w:rFonts w:ascii="Times New Roman" w:eastAsia="Times New Roman" w:hAnsi="Times New Roman" w:cs="Times New Roman"/>
          <w:spacing w:val="4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4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підвищення</w:t>
      </w:r>
      <w:r w:rsidRPr="00365821">
        <w:rPr>
          <w:rFonts w:ascii="Times New Roman" w:eastAsia="Times New Roman" w:hAnsi="Times New Roman" w:cs="Times New Roman"/>
          <w:spacing w:val="5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ефективності</w:t>
      </w:r>
      <w:r w:rsidRPr="00365821">
        <w:rPr>
          <w:rFonts w:ascii="Times New Roman" w:eastAsia="Times New Roman" w:hAnsi="Times New Roman" w:cs="Times New Roman"/>
          <w:spacing w:val="3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4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просвітницької,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освітньої,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виховної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учнівських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студентських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колективах,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реалізації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положень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діяльності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закладів).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Результати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 можуть бути використані для розроблення й викладання курсів 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історії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вітчизняної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зарубіжної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порівняльної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укладання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 посібників.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Положення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 висновки дисертації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варто</w:t>
      </w:r>
      <w:r w:rsidRPr="00365821">
        <w:rPr>
          <w:rFonts w:ascii="Times New Roman" w:eastAsia="Times New Roman" w:hAnsi="Times New Roman" w:cs="Times New Roman"/>
          <w:spacing w:val="1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застосовувати</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сучасного</w:t>
      </w:r>
      <w:r w:rsidRPr="00365821">
        <w:rPr>
          <w:rFonts w:ascii="Times New Roman" w:eastAsia="Times New Roman" w:hAnsi="Times New Roman" w:cs="Times New Roman"/>
          <w:spacing w:val="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освітнього</w:t>
      </w:r>
      <w:r w:rsidRPr="00365821">
        <w:rPr>
          <w:rFonts w:ascii="Times New Roman" w:eastAsia="Times New Roman" w:hAnsi="Times New Roman" w:cs="Times New Roman"/>
          <w:spacing w:val="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процесу</w:t>
      </w:r>
      <w:r w:rsidRPr="00365821">
        <w:rPr>
          <w:rFonts w:ascii="Times New Roman" w:eastAsia="Times New Roman" w:hAnsi="Times New Roman" w:cs="Times New Roman"/>
          <w:spacing w:val="5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системі</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2" w:lineRule="auto"/>
        <w:ind w:left="625" w:right="283"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дошкільної,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шкільної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вищої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удосконалення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кваліфікації</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педагогічних</w:t>
      </w:r>
      <w:r w:rsidRPr="00365821">
        <w:rPr>
          <w:rFonts w:ascii="Times New Roman" w:eastAsia="Times New Roman" w:hAnsi="Times New Roman" w:cs="Times New Roman"/>
          <w:spacing w:val="4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кадрів.</w:t>
      </w:r>
    </w:p>
    <w:p w:rsidR="00365821" w:rsidRPr="00365821" w:rsidRDefault="00365821" w:rsidP="00365821">
      <w:pPr>
        <w:tabs>
          <w:tab w:val="clear" w:pos="709"/>
        </w:tabs>
        <w:suppressAutoHyphens w:val="0"/>
        <w:autoSpaceDE w:val="0"/>
        <w:autoSpaceDN w:val="0"/>
        <w:spacing w:before="10" w:after="0" w:line="374" w:lineRule="auto"/>
        <w:ind w:left="625" w:right="266"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Результати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 xml:space="preserve">впроваджено  </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в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практику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Рівненського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економіко-технологічного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коледжу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(довідка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01-10/174а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20.04.2017),</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Бурштинського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торгівельно-економічного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коледжу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Київського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торгівельно-економічного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(довідка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489,</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30.05.2017),</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Вищого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училища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авіаційного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(довідка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131</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07.06.2017),</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Львівського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коледжу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ресторанного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сервісу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(довідка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231</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14.06.2017),</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Хмельницького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(довідка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27</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14.06.2017).</w:t>
      </w:r>
    </w:p>
    <w:p w:rsidR="00365821" w:rsidRPr="00365821" w:rsidRDefault="00365821" w:rsidP="00365821">
      <w:pPr>
        <w:tabs>
          <w:tab w:val="clear" w:pos="709"/>
        </w:tabs>
        <w:suppressAutoHyphens w:val="0"/>
        <w:autoSpaceDE w:val="0"/>
        <w:autoSpaceDN w:val="0"/>
        <w:spacing w:after="0" w:line="374" w:lineRule="auto"/>
        <w:ind w:left="625" w:right="270"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Апробація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результатів</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дослідження</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проведена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час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конференцій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методологічних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семінарів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різного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 xml:space="preserve">міжнародних – </w:t>
      </w:r>
      <w:r w:rsidRPr="00365821">
        <w:rPr>
          <w:rFonts w:ascii="Times New Roman" w:eastAsia="Times New Roman" w:hAnsi="Times New Roman" w:cs="Times New Roman"/>
          <w:kern w:val="0"/>
          <w:sz w:val="27"/>
          <w:szCs w:val="27"/>
          <w:lang w:val="uk-UA" w:eastAsia="en-US"/>
        </w:rPr>
        <w:t>«Вища освіта України у контексті інтеграції до європейського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освітнього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простору» (Київ,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2012 р.),</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«Інновації 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 сучасні підходи 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професійного    </w:t>
      </w:r>
      <w:r w:rsidRPr="00365821">
        <w:rPr>
          <w:rFonts w:ascii="Times New Roman" w:eastAsia="Times New Roman" w:hAnsi="Times New Roman" w:cs="Times New Roman"/>
          <w:spacing w:val="3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розвитку    </w:t>
      </w:r>
      <w:r w:rsidRPr="00365821">
        <w:rPr>
          <w:rFonts w:ascii="Times New Roman" w:eastAsia="Times New Roman" w:hAnsi="Times New Roman" w:cs="Times New Roman"/>
          <w:spacing w:val="1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вчителів    </w:t>
      </w:r>
      <w:r w:rsidRPr="00365821">
        <w:rPr>
          <w:rFonts w:ascii="Times New Roman" w:eastAsia="Times New Roman" w:hAnsi="Times New Roman" w:cs="Times New Roman"/>
          <w:spacing w:val="1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іноземних    </w:t>
      </w:r>
      <w:r w:rsidRPr="00365821">
        <w:rPr>
          <w:rFonts w:ascii="Times New Roman" w:eastAsia="Times New Roman" w:hAnsi="Times New Roman" w:cs="Times New Roman"/>
          <w:spacing w:val="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мов»    </w:t>
      </w:r>
      <w:r w:rsidRPr="00365821">
        <w:rPr>
          <w:rFonts w:ascii="Times New Roman" w:eastAsia="Times New Roman" w:hAnsi="Times New Roman" w:cs="Times New Roman"/>
          <w:spacing w:val="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(Ніжин,    </w:t>
      </w:r>
      <w:r w:rsidRPr="00365821">
        <w:rPr>
          <w:rFonts w:ascii="Times New Roman" w:eastAsia="Times New Roman" w:hAnsi="Times New Roman" w:cs="Times New Roman"/>
          <w:spacing w:val="1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2014</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w:t>
      </w:r>
    </w:p>
    <w:p w:rsidR="00365821" w:rsidRPr="00365821" w:rsidRDefault="00365821" w:rsidP="00365821">
      <w:pPr>
        <w:tabs>
          <w:tab w:val="clear" w:pos="709"/>
        </w:tabs>
        <w:suppressAutoHyphens w:val="0"/>
        <w:autoSpaceDE w:val="0"/>
        <w:autoSpaceDN w:val="0"/>
        <w:spacing w:after="0" w:line="372" w:lineRule="auto"/>
        <w:ind w:left="625" w:right="249" w:firstLine="0"/>
        <w:rPr>
          <w:rFonts w:ascii="Times New Roman" w:eastAsia="Times New Roman" w:hAnsi="Times New Roman" w:cs="Times New Roman"/>
          <w:i/>
          <w:kern w:val="0"/>
          <w:sz w:val="27"/>
          <w:szCs w:val="27"/>
          <w:lang w:val="uk-UA" w:eastAsia="en-US"/>
        </w:rPr>
      </w:pPr>
      <w:r w:rsidRPr="00365821">
        <w:rPr>
          <w:rFonts w:ascii="Times New Roman" w:eastAsia="Times New Roman" w:hAnsi="Times New Roman" w:cs="Times New Roman"/>
          <w:color w:val="212121"/>
          <w:kern w:val="0"/>
          <w:sz w:val="27"/>
          <w:szCs w:val="27"/>
          <w:lang w:val="uk-UA" w:eastAsia="en-US"/>
        </w:rPr>
        <w:t>«Управління</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в</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освіті»</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(Львів,</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2017 р.),</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«Інновації</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та</w:t>
      </w:r>
      <w:r w:rsidRPr="00365821">
        <w:rPr>
          <w:rFonts w:ascii="Times New Roman" w:eastAsia="Times New Roman" w:hAnsi="Times New Roman" w:cs="Times New Roman"/>
          <w:color w:val="212121"/>
          <w:spacing w:val="67"/>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сучасні</w:t>
      </w:r>
      <w:r w:rsidRPr="00365821">
        <w:rPr>
          <w:rFonts w:ascii="Times New Roman" w:eastAsia="Times New Roman" w:hAnsi="Times New Roman" w:cs="Times New Roman"/>
          <w:color w:val="212121"/>
          <w:spacing w:val="68"/>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технології</w:t>
      </w:r>
      <w:r w:rsidRPr="00365821">
        <w:rPr>
          <w:rFonts w:ascii="Times New Roman" w:eastAsia="Times New Roman" w:hAnsi="Times New Roman" w:cs="Times New Roman"/>
          <w:color w:val="212121"/>
          <w:spacing w:val="67"/>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в</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системі</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освіти:</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внесок</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Польщі</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та</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України»</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(Сандомир,</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Польща,</w:t>
      </w:r>
      <w:r w:rsidRPr="00365821">
        <w:rPr>
          <w:rFonts w:ascii="Times New Roman" w:eastAsia="Times New Roman" w:hAnsi="Times New Roman" w:cs="Times New Roman"/>
          <w:color w:val="212121"/>
          <w:spacing w:val="1"/>
          <w:kern w:val="0"/>
          <w:sz w:val="27"/>
          <w:szCs w:val="27"/>
          <w:lang w:val="uk-UA" w:eastAsia="en-US"/>
        </w:rPr>
        <w:t xml:space="preserve"> </w:t>
      </w:r>
      <w:r w:rsidRPr="00365821">
        <w:rPr>
          <w:rFonts w:ascii="Times New Roman" w:eastAsia="Times New Roman" w:hAnsi="Times New Roman" w:cs="Times New Roman"/>
          <w:color w:val="212121"/>
          <w:kern w:val="0"/>
          <w:sz w:val="27"/>
          <w:szCs w:val="27"/>
          <w:lang w:val="uk-UA" w:eastAsia="en-US"/>
        </w:rPr>
        <w:t>2017 р.)</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усеукраїнських</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«Соціальне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партнерство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інструмент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оновлення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(Кривий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Ріг,</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2013 р.);</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перспективи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економіки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підприємництва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комп’ютерних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технологій</w:t>
      </w:r>
      <w:r w:rsidRPr="00365821">
        <w:rPr>
          <w:rFonts w:ascii="Times New Roman" w:eastAsia="Times New Roman" w:hAnsi="Times New Roman" w:cs="Times New Roman"/>
          <w:spacing w:val="9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0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Україні»</w:t>
      </w:r>
      <w:r w:rsidRPr="00365821">
        <w:rPr>
          <w:rFonts w:ascii="Times New Roman" w:eastAsia="Times New Roman" w:hAnsi="Times New Roman" w:cs="Times New Roman"/>
          <w:spacing w:val="9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(Львів,</w:t>
      </w:r>
      <w:r w:rsidRPr="00365821">
        <w:rPr>
          <w:rFonts w:ascii="Times New Roman" w:eastAsia="Times New Roman" w:hAnsi="Times New Roman" w:cs="Times New Roman"/>
          <w:spacing w:val="8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2017</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р.);  </w:t>
      </w:r>
      <w:r w:rsidRPr="00365821">
        <w:rPr>
          <w:rFonts w:ascii="Times New Roman" w:eastAsia="Times New Roman" w:hAnsi="Times New Roman" w:cs="Times New Roman"/>
          <w:i/>
          <w:kern w:val="0"/>
          <w:sz w:val="27"/>
          <w:szCs w:val="27"/>
          <w:lang w:val="uk-UA" w:eastAsia="en-US"/>
        </w:rPr>
        <w:t>науково-методологічних</w:t>
      </w:r>
      <w:r w:rsidRPr="00365821">
        <w:rPr>
          <w:rFonts w:ascii="Times New Roman" w:eastAsia="Times New Roman" w:hAnsi="Times New Roman" w:cs="Times New Roman"/>
          <w:i/>
          <w:spacing w:val="83"/>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семінарів</w:t>
      </w:r>
      <w:r w:rsidRPr="00365821">
        <w:rPr>
          <w:rFonts w:ascii="Times New Roman" w:eastAsia="Times New Roman" w:hAnsi="Times New Roman" w:cs="Times New Roman"/>
          <w:i/>
          <w:spacing w:val="106"/>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w:t>
      </w:r>
    </w:p>
    <w:p w:rsidR="00365821" w:rsidRPr="00365821" w:rsidRDefault="00365821" w:rsidP="00365821">
      <w:pPr>
        <w:tabs>
          <w:tab w:val="clear" w:pos="709"/>
        </w:tabs>
        <w:suppressAutoHyphens w:val="0"/>
        <w:autoSpaceDE w:val="0"/>
        <w:autoSpaceDN w:val="0"/>
        <w:spacing w:after="0" w:line="372" w:lineRule="auto"/>
        <w:ind w:left="625" w:right="26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«Розвиток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порівняльної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контексті</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глобалізаційних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інтеграційних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(Хмельницький,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2013,</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2014,</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2017 рр.);</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засіданнях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кафедри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іноземної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мови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Хмельницького</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національного</w:t>
      </w:r>
      <w:r w:rsidRPr="00365821">
        <w:rPr>
          <w:rFonts w:ascii="Times New Roman" w:eastAsia="Times New Roman" w:hAnsi="Times New Roman" w:cs="Times New Roman"/>
          <w:spacing w:val="6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університету</w:t>
      </w:r>
      <w:r w:rsidRPr="00365821">
        <w:rPr>
          <w:rFonts w:ascii="Times New Roman" w:eastAsia="Times New Roman" w:hAnsi="Times New Roman" w:cs="Times New Roman"/>
          <w:spacing w:val="4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(Хмельницький,</w:t>
      </w:r>
      <w:r w:rsidRPr="00365821">
        <w:rPr>
          <w:rFonts w:ascii="Times New Roman" w:eastAsia="Times New Roman" w:hAnsi="Times New Roman" w:cs="Times New Roman"/>
          <w:spacing w:val="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2015</w:t>
      </w:r>
      <w:r w:rsidRPr="00365821">
        <w:rPr>
          <w:rFonts w:ascii="Times New Roman" w:eastAsia="Times New Roman" w:hAnsi="Times New Roman" w:cs="Times New Roman"/>
          <w:i/>
          <w:kern w:val="0"/>
          <w:sz w:val="27"/>
          <w:szCs w:val="27"/>
          <w:lang w:val="uk-UA" w:eastAsia="en-US"/>
        </w:rPr>
        <w:t>–</w:t>
      </w:r>
      <w:r w:rsidRPr="00365821">
        <w:rPr>
          <w:rFonts w:ascii="Times New Roman" w:eastAsia="Times New Roman" w:hAnsi="Times New Roman" w:cs="Times New Roman"/>
          <w:kern w:val="0"/>
          <w:sz w:val="27"/>
          <w:szCs w:val="27"/>
          <w:lang w:val="uk-UA" w:eastAsia="en-US"/>
        </w:rPr>
        <w:t>2017</w:t>
      </w:r>
      <w:r w:rsidRPr="00365821">
        <w:rPr>
          <w:rFonts w:ascii="Times New Roman" w:eastAsia="Times New Roman" w:hAnsi="Times New Roman" w:cs="Times New Roman"/>
          <w:spacing w:val="6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рр.).</w:t>
      </w:r>
    </w:p>
    <w:p w:rsidR="00365821" w:rsidRPr="00365821" w:rsidRDefault="00365821" w:rsidP="00365821">
      <w:pPr>
        <w:tabs>
          <w:tab w:val="clear" w:pos="709"/>
        </w:tabs>
        <w:suppressAutoHyphens w:val="0"/>
        <w:autoSpaceDE w:val="0"/>
        <w:autoSpaceDN w:val="0"/>
        <w:spacing w:after="0" w:line="376" w:lineRule="auto"/>
        <w:ind w:left="625" w:right="267"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Публікації</w:t>
      </w:r>
      <w:r w:rsidRPr="00365821">
        <w:rPr>
          <w:rFonts w:ascii="Times New Roman" w:eastAsia="Times New Roman" w:hAnsi="Times New Roman" w:cs="Times New Roman"/>
          <w:kern w:val="0"/>
          <w:sz w:val="27"/>
          <w:szCs w:val="27"/>
          <w:lang w:val="uk-UA" w:eastAsia="en-US"/>
        </w:rPr>
        <w:t>.      Основні      результати      дисертації      представлено      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13 публікаціях, серед яких: 6 статей у провідних наукових фахових виданнях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3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них</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3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виданні,</w:t>
      </w:r>
      <w:r w:rsidRPr="00365821">
        <w:rPr>
          <w:rFonts w:ascii="Times New Roman" w:eastAsia="Times New Roman" w:hAnsi="Times New Roman" w:cs="Times New Roman"/>
          <w:spacing w:val="4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входить</w:t>
      </w:r>
      <w:r w:rsidRPr="00365821">
        <w:rPr>
          <w:rFonts w:ascii="Times New Roman" w:eastAsia="Times New Roman" w:hAnsi="Times New Roman" w:cs="Times New Roman"/>
          <w:spacing w:val="3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міжнародних</w:t>
      </w:r>
      <w:r w:rsidRPr="00365821">
        <w:rPr>
          <w:rFonts w:ascii="Times New Roman" w:eastAsia="Times New Roman" w:hAnsi="Times New Roman" w:cs="Times New Roman"/>
          <w:spacing w:val="3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наукометричних</w:t>
      </w:r>
      <w:r w:rsidRPr="00365821">
        <w:rPr>
          <w:rFonts w:ascii="Times New Roman" w:eastAsia="Times New Roman" w:hAnsi="Times New Roman" w:cs="Times New Roman"/>
          <w:spacing w:val="2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баз</w:t>
      </w:r>
    </w:p>
    <w:p w:rsidR="00365821" w:rsidRPr="00365821" w:rsidRDefault="00365821" w:rsidP="00365821">
      <w:pPr>
        <w:tabs>
          <w:tab w:val="clear" w:pos="709"/>
        </w:tabs>
        <w:suppressAutoHyphens w:val="0"/>
        <w:autoSpaceDE w:val="0"/>
        <w:autoSpaceDN w:val="0"/>
        <w:spacing w:after="0" w:line="376"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2" w:lineRule="auto"/>
        <w:ind w:left="625" w:right="26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даних; 6 – у збірниках наукових праць і матеріалів конференцій; 1 методичні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рекомендації.</w:t>
      </w:r>
    </w:p>
    <w:p w:rsidR="00365821" w:rsidRPr="00365821" w:rsidRDefault="00365821" w:rsidP="00365821">
      <w:pPr>
        <w:tabs>
          <w:tab w:val="clear" w:pos="709"/>
        </w:tabs>
        <w:suppressAutoHyphens w:val="0"/>
        <w:autoSpaceDE w:val="0"/>
        <w:autoSpaceDN w:val="0"/>
        <w:spacing w:before="10" w:after="0" w:line="374" w:lineRule="auto"/>
        <w:ind w:left="625" w:right="273" w:firstLine="708"/>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b/>
          <w:kern w:val="0"/>
          <w:sz w:val="27"/>
          <w:szCs w:val="27"/>
          <w:lang w:val="uk-UA" w:eastAsia="en-US"/>
        </w:rPr>
        <w:t>Структура</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b/>
          <w:kern w:val="0"/>
          <w:sz w:val="27"/>
          <w:szCs w:val="27"/>
          <w:lang w:val="uk-UA" w:eastAsia="en-US"/>
        </w:rPr>
        <w:t>дисертації.</w:t>
      </w:r>
      <w:r w:rsidRPr="00365821">
        <w:rPr>
          <w:rFonts w:ascii="Times New Roman" w:eastAsia="Times New Roman" w:hAnsi="Times New Roman" w:cs="Times New Roman"/>
          <w:b/>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складається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вступу,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трьох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розділів,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висновків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кожного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розділу,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висновків,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списку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джерел (290 найменувань,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них 150</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іноземними мовами),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десяти додатків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 43 сторінках.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Загальний обсяг дисертації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203 сторінки, обсяг основного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тексту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176 сторінок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тексту.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Робота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містить</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10</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таблиць,</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1</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рисунок.</w:t>
      </w:r>
    </w:p>
    <w:p w:rsidR="00365821" w:rsidRDefault="00365821" w:rsidP="00365821"/>
    <w:p w:rsidR="00365821" w:rsidRDefault="00365821" w:rsidP="00365821"/>
    <w:p w:rsidR="00365821" w:rsidRDefault="00365821" w:rsidP="00365821"/>
    <w:p w:rsidR="00365821" w:rsidRDefault="00365821" w:rsidP="00365821"/>
    <w:p w:rsidR="00365821" w:rsidRPr="00365821" w:rsidRDefault="00365821" w:rsidP="00365821">
      <w:pPr>
        <w:tabs>
          <w:tab w:val="clear" w:pos="709"/>
        </w:tabs>
        <w:suppressAutoHyphens w:val="0"/>
        <w:autoSpaceDE w:val="0"/>
        <w:autoSpaceDN w:val="0"/>
        <w:spacing w:before="94" w:after="0" w:line="240" w:lineRule="auto"/>
        <w:ind w:left="3929" w:firstLine="0"/>
        <w:jc w:val="left"/>
        <w:outlineLvl w:val="2"/>
        <w:rPr>
          <w:rFonts w:ascii="Times New Roman" w:eastAsia="Times New Roman" w:hAnsi="Times New Roman" w:cs="Times New Roman"/>
          <w:b/>
          <w:bCs/>
          <w:kern w:val="0"/>
          <w:sz w:val="27"/>
          <w:szCs w:val="27"/>
          <w:lang w:val="uk-UA" w:eastAsia="en-US"/>
        </w:rPr>
      </w:pPr>
      <w:bookmarkStart w:id="2" w:name="_TOC_250002"/>
      <w:r w:rsidRPr="00365821">
        <w:rPr>
          <w:rFonts w:ascii="Times New Roman" w:eastAsia="Times New Roman" w:hAnsi="Times New Roman" w:cs="Times New Roman"/>
          <w:b/>
          <w:bCs/>
          <w:kern w:val="0"/>
          <w:sz w:val="27"/>
          <w:szCs w:val="27"/>
          <w:lang w:val="uk-UA" w:eastAsia="en-US"/>
        </w:rPr>
        <w:t>ЗАГАЛЬНІ</w:t>
      </w:r>
      <w:r w:rsidRPr="00365821">
        <w:rPr>
          <w:rFonts w:ascii="Times New Roman" w:eastAsia="Times New Roman" w:hAnsi="Times New Roman" w:cs="Times New Roman"/>
          <w:b/>
          <w:bCs/>
          <w:spacing w:val="71"/>
          <w:kern w:val="0"/>
          <w:sz w:val="27"/>
          <w:szCs w:val="27"/>
          <w:lang w:val="uk-UA" w:eastAsia="en-US"/>
        </w:rPr>
        <w:t xml:space="preserve"> </w:t>
      </w:r>
      <w:bookmarkEnd w:id="2"/>
      <w:r w:rsidRPr="00365821">
        <w:rPr>
          <w:rFonts w:ascii="Times New Roman" w:eastAsia="Times New Roman" w:hAnsi="Times New Roman" w:cs="Times New Roman"/>
          <w:b/>
          <w:bCs/>
          <w:kern w:val="0"/>
          <w:sz w:val="27"/>
          <w:szCs w:val="27"/>
          <w:lang w:val="uk-UA" w:eastAsia="en-US"/>
        </w:rPr>
        <w:t>ВИСНОВКИ</w:t>
      </w:r>
    </w:p>
    <w:p w:rsidR="00365821" w:rsidRPr="00365821" w:rsidRDefault="00365821" w:rsidP="0036582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6"/>
          <w:szCs w:val="27"/>
          <w:lang w:val="uk-UA" w:eastAsia="en-US"/>
        </w:rPr>
      </w:pPr>
    </w:p>
    <w:p w:rsidR="00365821" w:rsidRPr="00365821" w:rsidRDefault="00365821" w:rsidP="00365821">
      <w:pPr>
        <w:tabs>
          <w:tab w:val="clear" w:pos="709"/>
        </w:tabs>
        <w:suppressAutoHyphens w:val="0"/>
        <w:autoSpaceDE w:val="0"/>
        <w:autoSpaceDN w:val="0"/>
        <w:spacing w:after="0" w:line="374" w:lineRule="auto"/>
        <w:ind w:left="625" w:right="263" w:firstLine="432"/>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Узагальнення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результатів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проблеми гендерних особливостей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(кінець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початок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століття)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дало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змогу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сформулювати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концептуальні</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висновки.</w:t>
      </w:r>
    </w:p>
    <w:p w:rsidR="00365821" w:rsidRPr="00365821" w:rsidRDefault="00365821" w:rsidP="00365821">
      <w:pPr>
        <w:numPr>
          <w:ilvl w:val="0"/>
          <w:numId w:val="17"/>
        </w:numPr>
        <w:tabs>
          <w:tab w:val="clear" w:pos="709"/>
          <w:tab w:val="left" w:pos="1539"/>
        </w:tabs>
        <w:suppressAutoHyphens w:val="0"/>
        <w:autoSpaceDE w:val="0"/>
        <w:autoSpaceDN w:val="0"/>
        <w:spacing w:after="0" w:line="374" w:lineRule="auto"/>
        <w:ind w:left="625" w:right="265" w:firstLine="432"/>
        <w:jc w:val="lef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Унаслідок</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загального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аналізу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психолого-педагогічної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літератури,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присвяченої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гендерним</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дослідженням</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різних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країнах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світу,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обґрунтовано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провідні етапи виникнення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й розвитку гендерних студій,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що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сфокусовані 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подоланні гендерної дискримінації в освіті. Схарактеризовано основні засади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теорії гендеру як</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методологічного підґрунтя</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зазначеної проблеми. З’ясовано,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що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дослідження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є</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одним</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із</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наслідків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феміністичного</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руху.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Витлумачено сутність і зміст жіночих та гендерних праць у західних країнах,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Україні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й</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Туреччині.</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Виявлено,</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що</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більшість із</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них висвітлюють такі</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теми,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як</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освіта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жінок</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досягнення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рівності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сучасних</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навчальних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закладах,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працевлаштування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жінок</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сегрегація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ринку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праці,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насилля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сім᾿ї,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соціальні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політичні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права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жінок.</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Гендерні</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дослідження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сягають</w:t>
      </w:r>
      <w:r w:rsidRPr="00365821">
        <w:rPr>
          <w:rFonts w:ascii="Times New Roman" w:eastAsia="Times New Roman" w:hAnsi="Times New Roman" w:cs="Times New Roman"/>
          <w:spacing w:val="48"/>
          <w:kern w:val="0"/>
          <w:sz w:val="27"/>
          <w:lang w:val="uk-UA" w:eastAsia="en-US"/>
        </w:rPr>
        <w:t xml:space="preserve"> </w:t>
      </w:r>
      <w:r w:rsidRPr="00365821">
        <w:rPr>
          <w:rFonts w:ascii="Times New Roman" w:eastAsia="Times New Roman" w:hAnsi="Times New Roman" w:cs="Times New Roman"/>
          <w:kern w:val="0"/>
          <w:sz w:val="27"/>
          <w:lang w:val="uk-UA" w:eastAsia="en-US"/>
        </w:rPr>
        <w:t>корінням</w:t>
      </w:r>
      <w:r w:rsidRPr="00365821">
        <w:rPr>
          <w:rFonts w:ascii="Times New Roman" w:eastAsia="Times New Roman" w:hAnsi="Times New Roman" w:cs="Times New Roman"/>
          <w:spacing w:val="61"/>
          <w:kern w:val="0"/>
          <w:sz w:val="27"/>
          <w:lang w:val="uk-UA" w:eastAsia="en-US"/>
        </w:rPr>
        <w:t xml:space="preserve"> </w:t>
      </w:r>
      <w:r w:rsidRPr="00365821">
        <w:rPr>
          <w:rFonts w:ascii="Times New Roman" w:eastAsia="Times New Roman" w:hAnsi="Times New Roman" w:cs="Times New Roman"/>
          <w:kern w:val="0"/>
          <w:sz w:val="27"/>
          <w:lang w:val="uk-UA" w:eastAsia="en-US"/>
        </w:rPr>
        <w:t>жіночих</w:t>
      </w:r>
      <w:r w:rsidRPr="00365821">
        <w:rPr>
          <w:rFonts w:ascii="Times New Roman" w:eastAsia="Times New Roman" w:hAnsi="Times New Roman" w:cs="Times New Roman"/>
          <w:spacing w:val="49"/>
          <w:kern w:val="0"/>
          <w:sz w:val="27"/>
          <w:lang w:val="uk-UA" w:eastAsia="en-US"/>
        </w:rPr>
        <w:t xml:space="preserve"> </w:t>
      </w:r>
      <w:r w:rsidRPr="00365821">
        <w:rPr>
          <w:rFonts w:ascii="Times New Roman" w:eastAsia="Times New Roman" w:hAnsi="Times New Roman" w:cs="Times New Roman"/>
          <w:kern w:val="0"/>
          <w:sz w:val="27"/>
          <w:lang w:val="uk-UA" w:eastAsia="en-US"/>
        </w:rPr>
        <w:t>досліджень,</w:t>
      </w:r>
      <w:r w:rsidRPr="00365821">
        <w:rPr>
          <w:rFonts w:ascii="Times New Roman" w:eastAsia="Times New Roman" w:hAnsi="Times New Roman" w:cs="Times New Roman"/>
          <w:spacing w:val="59"/>
          <w:kern w:val="0"/>
          <w:sz w:val="27"/>
          <w:lang w:val="uk-UA" w:eastAsia="en-US"/>
        </w:rPr>
        <w:t xml:space="preserve"> </w:t>
      </w:r>
      <w:r w:rsidRPr="00365821">
        <w:rPr>
          <w:rFonts w:ascii="Times New Roman" w:eastAsia="Times New Roman" w:hAnsi="Times New Roman" w:cs="Times New Roman"/>
          <w:kern w:val="0"/>
          <w:sz w:val="27"/>
          <w:lang w:val="uk-UA" w:eastAsia="en-US"/>
        </w:rPr>
        <w:t>проте</w:t>
      </w:r>
      <w:r w:rsidRPr="00365821">
        <w:rPr>
          <w:rFonts w:ascii="Times New Roman" w:eastAsia="Times New Roman" w:hAnsi="Times New Roman" w:cs="Times New Roman"/>
          <w:spacing w:val="52"/>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56"/>
          <w:kern w:val="0"/>
          <w:sz w:val="27"/>
          <w:lang w:val="uk-UA" w:eastAsia="en-US"/>
        </w:rPr>
        <w:t xml:space="preserve"> </w:t>
      </w:r>
      <w:r w:rsidRPr="00365821">
        <w:rPr>
          <w:rFonts w:ascii="Times New Roman" w:eastAsia="Times New Roman" w:hAnsi="Times New Roman" w:cs="Times New Roman"/>
          <w:kern w:val="0"/>
          <w:sz w:val="27"/>
          <w:lang w:val="uk-UA" w:eastAsia="en-US"/>
        </w:rPr>
        <w:t>турецьких</w:t>
      </w:r>
      <w:r w:rsidRPr="00365821">
        <w:rPr>
          <w:rFonts w:ascii="Times New Roman" w:eastAsia="Times New Roman" w:hAnsi="Times New Roman" w:cs="Times New Roman"/>
          <w:spacing w:val="49"/>
          <w:kern w:val="0"/>
          <w:sz w:val="27"/>
          <w:lang w:val="uk-UA" w:eastAsia="en-US"/>
        </w:rPr>
        <w:t xml:space="preserve"> </w:t>
      </w:r>
      <w:r w:rsidRPr="00365821">
        <w:rPr>
          <w:rFonts w:ascii="Times New Roman" w:eastAsia="Times New Roman" w:hAnsi="Times New Roman" w:cs="Times New Roman"/>
          <w:kern w:val="0"/>
          <w:sz w:val="27"/>
          <w:lang w:val="uk-UA" w:eastAsia="en-US"/>
        </w:rPr>
        <w:t>академічних</w:t>
      </w:r>
      <w:r w:rsidRPr="00365821">
        <w:rPr>
          <w:rFonts w:ascii="Times New Roman" w:eastAsia="Times New Roman" w:hAnsi="Times New Roman" w:cs="Times New Roman"/>
          <w:spacing w:val="48"/>
          <w:kern w:val="0"/>
          <w:sz w:val="27"/>
          <w:lang w:val="uk-UA" w:eastAsia="en-US"/>
        </w:rPr>
        <w:t xml:space="preserve"> </w:t>
      </w:r>
      <w:r w:rsidRPr="00365821">
        <w:rPr>
          <w:rFonts w:ascii="Times New Roman" w:eastAsia="Times New Roman" w:hAnsi="Times New Roman" w:cs="Times New Roman"/>
          <w:kern w:val="0"/>
          <w:sz w:val="27"/>
          <w:lang w:val="uk-UA" w:eastAsia="en-US"/>
        </w:rPr>
        <w:t>колах</w:t>
      </w:r>
      <w:r w:rsidRPr="00365821">
        <w:rPr>
          <w:rFonts w:ascii="Times New Roman" w:eastAsia="Times New Roman" w:hAnsi="Times New Roman" w:cs="Times New Roman"/>
          <w:spacing w:val="-65"/>
          <w:kern w:val="0"/>
          <w:sz w:val="27"/>
          <w:lang w:val="uk-UA" w:eastAsia="en-US"/>
        </w:rPr>
        <w:t xml:space="preserve"> </w:t>
      </w:r>
      <w:r w:rsidRPr="00365821">
        <w:rPr>
          <w:rFonts w:ascii="Times New Roman" w:eastAsia="Times New Roman" w:hAnsi="Times New Roman" w:cs="Times New Roman"/>
          <w:kern w:val="0"/>
          <w:sz w:val="27"/>
          <w:lang w:val="uk-UA" w:eastAsia="en-US"/>
        </w:rPr>
        <w:t>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досі</w:t>
      </w:r>
      <w:r w:rsidRPr="00365821">
        <w:rPr>
          <w:rFonts w:ascii="Times New Roman" w:eastAsia="Times New Roman" w:hAnsi="Times New Roman" w:cs="Times New Roman"/>
          <w:spacing w:val="13"/>
          <w:kern w:val="0"/>
          <w:sz w:val="27"/>
          <w:lang w:val="uk-UA" w:eastAsia="en-US"/>
        </w:rPr>
        <w:t xml:space="preserve"> </w:t>
      </w:r>
      <w:r w:rsidRPr="00365821">
        <w:rPr>
          <w:rFonts w:ascii="Times New Roman" w:eastAsia="Times New Roman" w:hAnsi="Times New Roman" w:cs="Times New Roman"/>
          <w:kern w:val="0"/>
          <w:sz w:val="27"/>
          <w:lang w:val="uk-UA" w:eastAsia="en-US"/>
        </w:rPr>
        <w:t>немає</w:t>
      </w:r>
      <w:r w:rsidRPr="00365821">
        <w:rPr>
          <w:rFonts w:ascii="Times New Roman" w:eastAsia="Times New Roman" w:hAnsi="Times New Roman" w:cs="Times New Roman"/>
          <w:spacing w:val="6"/>
          <w:kern w:val="0"/>
          <w:sz w:val="27"/>
          <w:lang w:val="uk-UA" w:eastAsia="en-US"/>
        </w:rPr>
        <w:t xml:space="preserve"> </w:t>
      </w:r>
      <w:r w:rsidRPr="00365821">
        <w:rPr>
          <w:rFonts w:ascii="Times New Roman" w:eastAsia="Times New Roman" w:hAnsi="Times New Roman" w:cs="Times New Roman"/>
          <w:kern w:val="0"/>
          <w:sz w:val="27"/>
          <w:lang w:val="uk-UA" w:eastAsia="en-US"/>
        </w:rPr>
        <w:t>їх</w:t>
      </w:r>
      <w:r w:rsidRPr="00365821">
        <w:rPr>
          <w:rFonts w:ascii="Times New Roman" w:eastAsia="Times New Roman" w:hAnsi="Times New Roman" w:cs="Times New Roman"/>
          <w:spacing w:val="11"/>
          <w:kern w:val="0"/>
          <w:sz w:val="27"/>
          <w:lang w:val="uk-UA" w:eastAsia="en-US"/>
        </w:rPr>
        <w:t xml:space="preserve"> </w:t>
      </w:r>
      <w:r w:rsidRPr="00365821">
        <w:rPr>
          <w:rFonts w:ascii="Times New Roman" w:eastAsia="Times New Roman" w:hAnsi="Times New Roman" w:cs="Times New Roman"/>
          <w:kern w:val="0"/>
          <w:sz w:val="27"/>
          <w:lang w:val="uk-UA" w:eastAsia="en-US"/>
        </w:rPr>
        <w:t>чіткого</w:t>
      </w:r>
      <w:r w:rsidRPr="00365821">
        <w:rPr>
          <w:rFonts w:ascii="Times New Roman" w:eastAsia="Times New Roman" w:hAnsi="Times New Roman" w:cs="Times New Roman"/>
          <w:spacing w:val="22"/>
          <w:kern w:val="0"/>
          <w:sz w:val="27"/>
          <w:lang w:val="uk-UA" w:eastAsia="en-US"/>
        </w:rPr>
        <w:t xml:space="preserve"> </w:t>
      </w:r>
      <w:r w:rsidRPr="00365821">
        <w:rPr>
          <w:rFonts w:ascii="Times New Roman" w:eastAsia="Times New Roman" w:hAnsi="Times New Roman" w:cs="Times New Roman"/>
          <w:kern w:val="0"/>
          <w:sz w:val="27"/>
          <w:lang w:val="uk-UA" w:eastAsia="en-US"/>
        </w:rPr>
        <w:t>розмежування.</w:t>
      </w:r>
    </w:p>
    <w:p w:rsidR="00365821" w:rsidRPr="00365821" w:rsidRDefault="00365821" w:rsidP="00365821">
      <w:pPr>
        <w:numPr>
          <w:ilvl w:val="0"/>
          <w:numId w:val="17"/>
        </w:numPr>
        <w:tabs>
          <w:tab w:val="clear" w:pos="709"/>
          <w:tab w:val="left" w:pos="1394"/>
        </w:tabs>
        <w:suppressAutoHyphens w:val="0"/>
        <w:autoSpaceDE w:val="0"/>
        <w:autoSpaceDN w:val="0"/>
        <w:spacing w:after="0" w:line="294" w:lineRule="exact"/>
        <w:ind w:left="1393" w:hanging="336"/>
        <w:jc w:val="lef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Виокремлено</w:t>
      </w:r>
      <w:r w:rsidRPr="00365821">
        <w:rPr>
          <w:rFonts w:ascii="Times New Roman" w:eastAsia="Times New Roman" w:hAnsi="Times New Roman" w:cs="Times New Roman"/>
          <w:spacing w:val="21"/>
          <w:kern w:val="0"/>
          <w:sz w:val="27"/>
          <w:lang w:val="uk-UA" w:eastAsia="en-US"/>
        </w:rPr>
        <w:t xml:space="preserve"> </w:t>
      </w:r>
      <w:r w:rsidRPr="00365821">
        <w:rPr>
          <w:rFonts w:ascii="Times New Roman" w:eastAsia="Times New Roman" w:hAnsi="Times New Roman" w:cs="Times New Roman"/>
          <w:kern w:val="0"/>
          <w:sz w:val="27"/>
          <w:lang w:val="uk-UA" w:eastAsia="en-US"/>
        </w:rPr>
        <w:t>особливості</w:t>
      </w:r>
      <w:r w:rsidRPr="00365821">
        <w:rPr>
          <w:rFonts w:ascii="Times New Roman" w:eastAsia="Times New Roman" w:hAnsi="Times New Roman" w:cs="Times New Roman"/>
          <w:spacing w:val="74"/>
          <w:kern w:val="0"/>
          <w:sz w:val="27"/>
          <w:lang w:val="uk-UA" w:eastAsia="en-US"/>
        </w:rPr>
        <w:t xml:space="preserve"> </w:t>
      </w:r>
      <w:r w:rsidRPr="00365821">
        <w:rPr>
          <w:rFonts w:ascii="Times New Roman" w:eastAsia="Times New Roman" w:hAnsi="Times New Roman" w:cs="Times New Roman"/>
          <w:kern w:val="0"/>
          <w:sz w:val="27"/>
          <w:lang w:val="uk-UA" w:eastAsia="en-US"/>
        </w:rPr>
        <w:t>реалізації</w:t>
      </w:r>
      <w:r w:rsidRPr="00365821">
        <w:rPr>
          <w:rFonts w:ascii="Times New Roman" w:eastAsia="Times New Roman" w:hAnsi="Times New Roman" w:cs="Times New Roman"/>
          <w:spacing w:val="63"/>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гендерної</w:t>
      </w:r>
      <w:r w:rsidRPr="00365821">
        <w:rPr>
          <w:rFonts w:ascii="Times New Roman" w:eastAsia="Times New Roman" w:hAnsi="Times New Roman" w:cs="Times New Roman"/>
          <w:spacing w:val="62"/>
          <w:kern w:val="0"/>
          <w:sz w:val="27"/>
          <w:lang w:val="uk-UA" w:eastAsia="en-US"/>
        </w:rPr>
        <w:t xml:space="preserve"> </w:t>
      </w:r>
      <w:r w:rsidRPr="00365821">
        <w:rPr>
          <w:rFonts w:ascii="Times New Roman" w:eastAsia="Times New Roman" w:hAnsi="Times New Roman" w:cs="Times New Roman"/>
          <w:kern w:val="0"/>
          <w:sz w:val="27"/>
          <w:lang w:val="uk-UA" w:eastAsia="en-US"/>
        </w:rPr>
        <w:t>політики</w:t>
      </w:r>
      <w:r w:rsidRPr="00365821">
        <w:rPr>
          <w:rFonts w:ascii="Times New Roman" w:eastAsia="Times New Roman" w:hAnsi="Times New Roman" w:cs="Times New Roman"/>
          <w:spacing w:val="64"/>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69"/>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професійно-</w:t>
      </w:r>
    </w:p>
    <w:p w:rsidR="00365821" w:rsidRPr="00365821" w:rsidRDefault="00365821" w:rsidP="00365821">
      <w:pPr>
        <w:tabs>
          <w:tab w:val="clear" w:pos="709"/>
        </w:tabs>
        <w:suppressAutoHyphens w:val="0"/>
        <w:autoSpaceDE w:val="0"/>
        <w:autoSpaceDN w:val="0"/>
        <w:spacing w:before="179" w:after="0" w:line="372" w:lineRule="auto"/>
        <w:ind w:left="625" w:right="270"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технічній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 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вплинули на розвиток 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 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межах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цього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соціального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інституту.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Констатовано,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централізовану структуру управління освітою. Відповідальним за проведення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 країні є Міністерство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національної освіти. Реалізація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 у системі ПТО Туреччини суттєвою мірою пов’язана зі співпрацею 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європейськими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освітніми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фондами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організаціями,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розвиток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турецької</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1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відповідно</w:t>
      </w:r>
      <w:r w:rsidRPr="00365821">
        <w:rPr>
          <w:rFonts w:ascii="Times New Roman" w:eastAsia="Times New Roman" w:hAnsi="Times New Roman" w:cs="Times New Roman"/>
          <w:spacing w:val="2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європейських</w:t>
      </w:r>
      <w:r w:rsidRPr="00365821">
        <w:rPr>
          <w:rFonts w:ascii="Times New Roman" w:eastAsia="Times New Roman" w:hAnsi="Times New Roman" w:cs="Times New Roman"/>
          <w:spacing w:val="6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стандартів</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w:t>
      </w:r>
    </w:p>
    <w:p w:rsidR="00365821" w:rsidRPr="00365821" w:rsidRDefault="00365821" w:rsidP="00365821">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en-US"/>
        </w:rPr>
        <w:sectPr w:rsidR="00365821" w:rsidRPr="00365821" w:rsidSect="00365821">
          <w:type w:val="continuous"/>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4" w:lineRule="auto"/>
        <w:ind w:left="625" w:right="271"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технічної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регламентований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низкою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нормативно-правових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міжнародних,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суто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Нормативно-правове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набуло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характеру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90</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рр.</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ХХ</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століття,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коли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внаслідок</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діяльності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жіночих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рухів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академічних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кіл</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з’явилися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центри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жіночих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були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започатковані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університетські курси 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 тематики.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увага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акцентована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оскільки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вони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мають</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значно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менше,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порівняно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хлопцями,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можливостей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продовження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загальної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середньої</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 професійно-технічної</w:t>
      </w:r>
      <w:r w:rsidRPr="00365821">
        <w:rPr>
          <w:rFonts w:ascii="Times New Roman" w:eastAsia="Times New Roman" w:hAnsi="Times New Roman" w:cs="Times New Roman"/>
          <w:spacing w:val="4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p>
    <w:p w:rsidR="00365821" w:rsidRPr="00365821" w:rsidRDefault="00365821" w:rsidP="00365821">
      <w:pPr>
        <w:numPr>
          <w:ilvl w:val="0"/>
          <w:numId w:val="17"/>
        </w:numPr>
        <w:tabs>
          <w:tab w:val="clear" w:pos="709"/>
          <w:tab w:val="left" w:pos="1370"/>
        </w:tabs>
        <w:suppressAutoHyphens w:val="0"/>
        <w:autoSpaceDE w:val="0"/>
        <w:autoSpaceDN w:val="0"/>
        <w:spacing w:after="0" w:line="374" w:lineRule="auto"/>
        <w:ind w:left="625" w:right="262" w:firstLine="432"/>
        <w:jc w:val="lef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Аналіз педагогічних засад гендерної організації професійного навчання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студентів комерційно-туристичних ліцеїв Туреччини в кінці ХХ – на початку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ХХІ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століття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засвідчив,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що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основними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здобутками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реформуванні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системи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професійно-технічної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освіти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країни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основі</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гендерного</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підходу</w:t>
      </w:r>
      <w:r w:rsidRPr="00365821">
        <w:rPr>
          <w:rFonts w:ascii="Times New Roman" w:eastAsia="Times New Roman" w:hAnsi="Times New Roman" w:cs="Times New Roman"/>
          <w:spacing w:val="68"/>
          <w:kern w:val="0"/>
          <w:sz w:val="27"/>
          <w:lang w:val="uk-UA" w:eastAsia="en-US"/>
        </w:rPr>
        <w:t xml:space="preserve"> </w:t>
      </w:r>
      <w:r w:rsidRPr="00365821">
        <w:rPr>
          <w:rFonts w:ascii="Times New Roman" w:eastAsia="Times New Roman" w:hAnsi="Times New Roman" w:cs="Times New Roman"/>
          <w:kern w:val="0"/>
          <w:sz w:val="27"/>
          <w:lang w:val="uk-UA" w:eastAsia="en-US"/>
        </w:rPr>
        <w:t>стали: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відмова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навчанні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від</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підходів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традиційної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педагогіки,</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яка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базована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домінантній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ролі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педагога,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звернення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підходу,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за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якого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студент</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більш</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активно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й</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самостійно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бере</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участь</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 процесі навчання,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налагоджує</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діалог із</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викладачем, вчиться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критично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мислити; використання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викладачами гендерно</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чутливих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методів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викладання;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уведення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нових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програм,</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орієнтованих</w:t>
      </w:r>
      <w:r w:rsidRPr="00365821">
        <w:rPr>
          <w:rFonts w:ascii="Times New Roman" w:eastAsia="Times New Roman" w:hAnsi="Times New Roman" w:cs="Times New Roman"/>
          <w:spacing w:val="67"/>
          <w:kern w:val="0"/>
          <w:sz w:val="27"/>
          <w:lang w:val="uk-UA" w:eastAsia="en-US"/>
        </w:rPr>
        <w:t xml:space="preserve"> </w:t>
      </w:r>
      <w:r w:rsidRPr="00365821">
        <w:rPr>
          <w:rFonts w:ascii="Times New Roman" w:eastAsia="Times New Roman" w:hAnsi="Times New Roman" w:cs="Times New Roman"/>
          <w:kern w:val="0"/>
          <w:sz w:val="27"/>
          <w:lang w:val="uk-UA" w:eastAsia="en-US"/>
        </w:rPr>
        <w:t>на</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особисті інтереси та здібності студентів, можливість вивчати дисципліни, які</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мають</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тематику;</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розроблення</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спеціалізованих</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курсів</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із</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гендерної</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рівності</w:t>
      </w:r>
      <w:r w:rsidRPr="00365821">
        <w:rPr>
          <w:rFonts w:ascii="Times New Roman" w:eastAsia="Times New Roman" w:hAnsi="Times New Roman" w:cs="Times New Roman"/>
          <w:spacing w:val="11"/>
          <w:kern w:val="0"/>
          <w:sz w:val="27"/>
          <w:lang w:val="uk-UA" w:eastAsia="en-US"/>
        </w:rPr>
        <w:t xml:space="preserve"> </w:t>
      </w:r>
      <w:r w:rsidRPr="00365821">
        <w:rPr>
          <w:rFonts w:ascii="Times New Roman" w:eastAsia="Times New Roman" w:hAnsi="Times New Roman" w:cs="Times New Roman"/>
          <w:kern w:val="0"/>
          <w:sz w:val="27"/>
          <w:lang w:val="uk-UA" w:eastAsia="en-US"/>
        </w:rPr>
        <w:t>для</w:t>
      </w:r>
      <w:r w:rsidRPr="00365821">
        <w:rPr>
          <w:rFonts w:ascii="Times New Roman" w:eastAsia="Times New Roman" w:hAnsi="Times New Roman" w:cs="Times New Roman"/>
          <w:spacing w:val="10"/>
          <w:kern w:val="0"/>
          <w:sz w:val="27"/>
          <w:lang w:val="uk-UA" w:eastAsia="en-US"/>
        </w:rPr>
        <w:t xml:space="preserve"> </w:t>
      </w:r>
      <w:r w:rsidRPr="00365821">
        <w:rPr>
          <w:rFonts w:ascii="Times New Roman" w:eastAsia="Times New Roman" w:hAnsi="Times New Roman" w:cs="Times New Roman"/>
          <w:kern w:val="0"/>
          <w:sz w:val="27"/>
          <w:lang w:val="uk-UA" w:eastAsia="en-US"/>
        </w:rPr>
        <w:t>професійно-технічних</w:t>
      </w:r>
      <w:r w:rsidRPr="00365821">
        <w:rPr>
          <w:rFonts w:ascii="Times New Roman" w:eastAsia="Times New Roman" w:hAnsi="Times New Roman" w:cs="Times New Roman"/>
          <w:spacing w:val="60"/>
          <w:kern w:val="0"/>
          <w:sz w:val="27"/>
          <w:lang w:val="uk-UA" w:eastAsia="en-US"/>
        </w:rPr>
        <w:t xml:space="preserve"> </w:t>
      </w:r>
      <w:r w:rsidRPr="00365821">
        <w:rPr>
          <w:rFonts w:ascii="Times New Roman" w:eastAsia="Times New Roman" w:hAnsi="Times New Roman" w:cs="Times New Roman"/>
          <w:kern w:val="0"/>
          <w:sz w:val="27"/>
          <w:lang w:val="uk-UA" w:eastAsia="en-US"/>
        </w:rPr>
        <w:t>навчальних</w:t>
      </w:r>
      <w:r w:rsidRPr="00365821">
        <w:rPr>
          <w:rFonts w:ascii="Times New Roman" w:eastAsia="Times New Roman" w:hAnsi="Times New Roman" w:cs="Times New Roman"/>
          <w:spacing w:val="48"/>
          <w:kern w:val="0"/>
          <w:sz w:val="27"/>
          <w:lang w:val="uk-UA" w:eastAsia="en-US"/>
        </w:rPr>
        <w:t xml:space="preserve"> </w:t>
      </w:r>
      <w:r w:rsidRPr="00365821">
        <w:rPr>
          <w:rFonts w:ascii="Times New Roman" w:eastAsia="Times New Roman" w:hAnsi="Times New Roman" w:cs="Times New Roman"/>
          <w:kern w:val="0"/>
          <w:sz w:val="27"/>
          <w:lang w:val="uk-UA" w:eastAsia="en-US"/>
        </w:rPr>
        <w:t>закладів.</w:t>
      </w:r>
    </w:p>
    <w:p w:rsidR="00365821" w:rsidRPr="00365821" w:rsidRDefault="00365821" w:rsidP="00365821">
      <w:pPr>
        <w:tabs>
          <w:tab w:val="clear" w:pos="709"/>
        </w:tabs>
        <w:suppressAutoHyphens w:val="0"/>
        <w:autoSpaceDE w:val="0"/>
        <w:autoSpaceDN w:val="0"/>
        <w:spacing w:after="0" w:line="374" w:lineRule="auto"/>
        <w:ind w:left="625" w:right="261" w:firstLine="432"/>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За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результатами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проведеного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виокремлено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низку 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особливостей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Позитивні</w:t>
      </w:r>
      <w:r w:rsidRPr="00365821">
        <w:rPr>
          <w:rFonts w:ascii="Times New Roman" w:eastAsia="Times New Roman" w:hAnsi="Times New Roman" w:cs="Times New Roman"/>
          <w:i/>
          <w:spacing w:val="68"/>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 xml:space="preserve">особливості:  </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відносна  </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збалансованість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комерційно-туристичних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збільшення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годин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предмети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гуманітарного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напряму,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межах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упроваджено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елементи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змішаного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(хлопці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Анатолійських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ліцеях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упровадження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гнучких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особистісно</w:t>
      </w:r>
      <w:r w:rsidRPr="00365821">
        <w:rPr>
          <w:rFonts w:ascii="Times New Roman" w:eastAsia="Times New Roman" w:hAnsi="Times New Roman" w:cs="Times New Roman"/>
          <w:spacing w:val="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орієнтованих</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4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5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планів</w:t>
      </w:r>
      <w:r w:rsidRPr="00365821">
        <w:rPr>
          <w:rFonts w:ascii="Times New Roman" w:eastAsia="Times New Roman" w:hAnsi="Times New Roman" w:cs="Times New Roman"/>
          <w:spacing w:val="5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5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тлі</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реформи</w:t>
      </w:r>
      <w:r w:rsidRPr="00365821">
        <w:rPr>
          <w:rFonts w:ascii="Times New Roman" w:eastAsia="Times New Roman" w:hAnsi="Times New Roman" w:cs="Times New Roman"/>
          <w:spacing w:val="4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4" w:lineRule="auto"/>
        <w:ind w:left="625" w:right="264"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політика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залучення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 ПТО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більшої кількості жінок-викладачів,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можуть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слугувати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рольовими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моделями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хлопів;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нейтрального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ілюстративного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матеріалу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утілення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критичної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(відмова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домінантної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ролі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процесі викладача,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надання студентам більшої самостійності); розроблення спеціального курсу 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 рівності в системі ПТО Туреччини відповідно до досвіду країн ЄС.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Негативні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особливості: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дисбаланс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Анатолійських</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школах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через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непрестижність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здобути,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застарілий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план;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вияв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вікової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через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опис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деяких професій; тенденції до спотворення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фактів,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приниження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ролі жінок у суспільно-політичному житті країни, акцент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їхній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пасивності;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дівчат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час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проходження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виробничої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турецьких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виявив,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що,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попри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спроби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реформувати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утілити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критичної,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феміністської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6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змісті й формах 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все ще наявні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стереотипи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гендерна</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сегрегація,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яка</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пізніше</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позначається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ринку</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праці</w:t>
      </w:r>
      <w:r w:rsidRPr="00365821">
        <w:rPr>
          <w:rFonts w:ascii="Times New Roman" w:eastAsia="Times New Roman" w:hAnsi="Times New Roman" w:cs="Times New Roman"/>
          <w:spacing w:val="2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вигляді</w:t>
      </w:r>
      <w:r w:rsidRPr="00365821">
        <w:rPr>
          <w:rFonts w:ascii="Times New Roman" w:eastAsia="Times New Roman" w:hAnsi="Times New Roman" w:cs="Times New Roman"/>
          <w:spacing w:val="24"/>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3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жінок.</w:t>
      </w:r>
    </w:p>
    <w:p w:rsidR="00365821" w:rsidRPr="00365821" w:rsidRDefault="00365821" w:rsidP="00365821">
      <w:pPr>
        <w:numPr>
          <w:ilvl w:val="0"/>
          <w:numId w:val="17"/>
        </w:numPr>
        <w:tabs>
          <w:tab w:val="clear" w:pos="709"/>
          <w:tab w:val="left" w:pos="1466"/>
        </w:tabs>
        <w:suppressAutoHyphens w:val="0"/>
        <w:autoSpaceDE w:val="0"/>
        <w:autoSpaceDN w:val="0"/>
        <w:spacing w:after="0" w:line="294" w:lineRule="exact"/>
        <w:ind w:left="1465" w:hanging="408"/>
        <w:jc w:val="lef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Виконано</w:t>
      </w:r>
      <w:r w:rsidRPr="00365821">
        <w:rPr>
          <w:rFonts w:ascii="Times New Roman" w:eastAsia="Times New Roman" w:hAnsi="Times New Roman" w:cs="Times New Roman"/>
          <w:spacing w:val="93"/>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порівняльно-педагогічний  </w:t>
      </w:r>
      <w:r w:rsidRPr="00365821">
        <w:rPr>
          <w:rFonts w:ascii="Times New Roman" w:eastAsia="Times New Roman" w:hAnsi="Times New Roman" w:cs="Times New Roman"/>
          <w:spacing w:val="15"/>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аналіз  </w:t>
      </w:r>
      <w:r w:rsidRPr="00365821">
        <w:rPr>
          <w:rFonts w:ascii="Times New Roman" w:eastAsia="Times New Roman" w:hAnsi="Times New Roman" w:cs="Times New Roman"/>
          <w:spacing w:val="5"/>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гендерних  </w:t>
      </w:r>
      <w:r w:rsidRPr="00365821">
        <w:rPr>
          <w:rFonts w:ascii="Times New Roman" w:eastAsia="Times New Roman" w:hAnsi="Times New Roman" w:cs="Times New Roman"/>
          <w:spacing w:val="1"/>
          <w:kern w:val="0"/>
          <w:sz w:val="27"/>
          <w:lang w:val="uk-UA" w:eastAsia="en-US"/>
        </w:rPr>
        <w:t xml:space="preserve"> </w:t>
      </w:r>
      <w:r w:rsidRPr="00365821">
        <w:rPr>
          <w:rFonts w:ascii="Times New Roman" w:eastAsia="Times New Roman" w:hAnsi="Times New Roman" w:cs="Times New Roman"/>
          <w:kern w:val="0"/>
          <w:sz w:val="27"/>
          <w:lang w:val="uk-UA" w:eastAsia="en-US"/>
        </w:rPr>
        <w:t>особливостей</w:t>
      </w:r>
    </w:p>
    <w:p w:rsidR="00365821" w:rsidRPr="00365821" w:rsidRDefault="00365821" w:rsidP="00365821">
      <w:pPr>
        <w:tabs>
          <w:tab w:val="clear" w:pos="709"/>
        </w:tabs>
        <w:suppressAutoHyphens w:val="0"/>
        <w:autoSpaceDE w:val="0"/>
        <w:autoSpaceDN w:val="0"/>
        <w:spacing w:before="170" w:after="0" w:line="374" w:lineRule="auto"/>
        <w:ind w:left="625" w:right="262"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професійної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професійно-технічних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 закладів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напряму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Виокремлено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спільні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(орієнтація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відповідність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державним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вимогам,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потребам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ринку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упровадження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модульної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системи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пошук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шляхів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модернізації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змісту;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наявність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офіційних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документів,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забезпечують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інтеграцію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змішані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групи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 наявність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стереотипів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підручниках,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дискримінації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час</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 xml:space="preserve">проходження практики) та </w:t>
      </w:r>
      <w:r w:rsidRPr="00365821">
        <w:rPr>
          <w:rFonts w:ascii="Times New Roman" w:eastAsia="Times New Roman" w:hAnsi="Times New Roman" w:cs="Times New Roman"/>
          <w:i/>
          <w:kern w:val="0"/>
          <w:sz w:val="27"/>
          <w:szCs w:val="27"/>
          <w:lang w:val="uk-UA" w:eastAsia="en-US"/>
        </w:rPr>
        <w:t xml:space="preserve">відмінні </w:t>
      </w:r>
      <w:r w:rsidRPr="00365821">
        <w:rPr>
          <w:rFonts w:ascii="Times New Roman" w:eastAsia="Times New Roman" w:hAnsi="Times New Roman" w:cs="Times New Roman"/>
          <w:kern w:val="0"/>
          <w:sz w:val="27"/>
          <w:szCs w:val="27"/>
          <w:lang w:val="uk-UA" w:eastAsia="en-US"/>
        </w:rPr>
        <w:t>підходи до підготовки студентів у системі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ПТО</w:t>
      </w:r>
      <w:r w:rsidRPr="00365821">
        <w:rPr>
          <w:rFonts w:ascii="Times New Roman" w:eastAsia="Times New Roman" w:hAnsi="Times New Roman" w:cs="Times New Roman"/>
          <w:spacing w:val="1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обох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країн.</w:t>
      </w:r>
      <w:r w:rsidRPr="00365821">
        <w:rPr>
          <w:rFonts w:ascii="Times New Roman" w:eastAsia="Times New Roman" w:hAnsi="Times New Roman" w:cs="Times New Roman"/>
          <w:spacing w:val="1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60"/>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Туреччині</w:t>
      </w:r>
      <w:r w:rsidRPr="00365821">
        <w:rPr>
          <w:rFonts w:ascii="Times New Roman" w:eastAsia="Times New Roman" w:hAnsi="Times New Roman" w:cs="Times New Roman"/>
          <w:i/>
          <w:spacing w:val="6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зафіксовано:</w:t>
      </w:r>
      <w:r w:rsidRPr="00365821">
        <w:rPr>
          <w:rFonts w:ascii="Times New Roman" w:eastAsia="Times New Roman" w:hAnsi="Times New Roman" w:cs="Times New Roman"/>
          <w:spacing w:val="5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варіативність</w:t>
      </w:r>
      <w:r w:rsidRPr="00365821">
        <w:rPr>
          <w:rFonts w:ascii="Times New Roman" w:eastAsia="Times New Roman" w:hAnsi="Times New Roman" w:cs="Times New Roman"/>
          <w:spacing w:val="55"/>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гнучкий</w:t>
      </w:r>
      <w:r w:rsidRPr="00365821">
        <w:rPr>
          <w:rFonts w:ascii="Times New Roman" w:eastAsia="Times New Roman" w:hAnsi="Times New Roman" w:cs="Times New Roman"/>
          <w:spacing w:val="5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характер</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4" w:lineRule="auto"/>
        <w:ind w:left="625" w:right="268"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освітніх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демократизацію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процесу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межах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впроваджують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принципи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педагогіки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(дотримання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балансу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серед</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студентського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викладацького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складу,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індивідуального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можливість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обирати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дисципліни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відповідно</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інтересів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 широке</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сучасних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методик</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інноваційних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технологій;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наявність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дисциплін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гуманітарного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циклу,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контексті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яких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подають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базові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відомості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гендерну</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рівність,</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боку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науковців;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наявність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науково-методичних розробок гендерної тематики для студентів і викладачів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ПТНЗ).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i/>
          <w:kern w:val="0"/>
          <w:sz w:val="27"/>
          <w:szCs w:val="27"/>
          <w:lang w:val="uk-UA" w:eastAsia="en-US"/>
        </w:rPr>
        <w:t>Україні</w:t>
      </w:r>
      <w:r w:rsidRPr="00365821">
        <w:rPr>
          <w:rFonts w:ascii="Times New Roman" w:eastAsia="Times New Roman" w:hAnsi="Times New Roman" w:cs="Times New Roman"/>
          <w:i/>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констатовано:</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неможливість</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обрання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індивідуальної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освітньої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траєкторії;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низький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рівень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самостійної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роботи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 студентів; відсутність навчальних предметів 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тематики.</w:t>
      </w:r>
    </w:p>
    <w:p w:rsidR="00365821" w:rsidRPr="00365821" w:rsidRDefault="00365821" w:rsidP="00365821">
      <w:pPr>
        <w:numPr>
          <w:ilvl w:val="0"/>
          <w:numId w:val="17"/>
        </w:numPr>
        <w:tabs>
          <w:tab w:val="clear" w:pos="709"/>
          <w:tab w:val="left" w:pos="1454"/>
        </w:tabs>
        <w:suppressAutoHyphens w:val="0"/>
        <w:autoSpaceDE w:val="0"/>
        <w:autoSpaceDN w:val="0"/>
        <w:spacing w:after="0" w:line="294" w:lineRule="exact"/>
        <w:ind w:left="1453" w:hanging="396"/>
        <w:jc w:val="left"/>
        <w:rPr>
          <w:rFonts w:ascii="Times New Roman" w:eastAsia="Times New Roman" w:hAnsi="Times New Roman" w:cs="Times New Roman"/>
          <w:kern w:val="0"/>
          <w:sz w:val="27"/>
          <w:lang w:val="uk-UA" w:eastAsia="en-US"/>
        </w:rPr>
      </w:pPr>
      <w:r w:rsidRPr="00365821">
        <w:rPr>
          <w:rFonts w:ascii="Times New Roman" w:eastAsia="Times New Roman" w:hAnsi="Times New Roman" w:cs="Times New Roman"/>
          <w:kern w:val="0"/>
          <w:sz w:val="27"/>
          <w:lang w:val="uk-UA" w:eastAsia="en-US"/>
        </w:rPr>
        <w:t>Обґрунтовано</w:t>
      </w:r>
      <w:r w:rsidRPr="00365821">
        <w:rPr>
          <w:rFonts w:ascii="Times New Roman" w:eastAsia="Times New Roman" w:hAnsi="Times New Roman" w:cs="Times New Roman"/>
          <w:spacing w:val="88"/>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можливості  </w:t>
      </w:r>
      <w:r w:rsidRPr="00365821">
        <w:rPr>
          <w:rFonts w:ascii="Times New Roman" w:eastAsia="Times New Roman" w:hAnsi="Times New Roman" w:cs="Times New Roman"/>
          <w:spacing w:val="6"/>
          <w:kern w:val="0"/>
          <w:sz w:val="27"/>
          <w:lang w:val="uk-UA" w:eastAsia="en-US"/>
        </w:rPr>
        <w:t xml:space="preserve"> </w:t>
      </w:r>
      <w:r w:rsidRPr="00365821">
        <w:rPr>
          <w:rFonts w:ascii="Times New Roman" w:eastAsia="Times New Roman" w:hAnsi="Times New Roman" w:cs="Times New Roman"/>
          <w:kern w:val="0"/>
          <w:sz w:val="27"/>
          <w:lang w:val="uk-UA" w:eastAsia="en-US"/>
        </w:rPr>
        <w:t xml:space="preserve">використання  </w:t>
      </w:r>
      <w:r w:rsidRPr="00365821">
        <w:rPr>
          <w:rFonts w:ascii="Times New Roman" w:eastAsia="Times New Roman" w:hAnsi="Times New Roman" w:cs="Times New Roman"/>
          <w:spacing w:val="18"/>
          <w:kern w:val="0"/>
          <w:sz w:val="27"/>
          <w:lang w:val="uk-UA" w:eastAsia="en-US"/>
        </w:rPr>
        <w:t xml:space="preserve"> </w:t>
      </w:r>
      <w:r w:rsidRPr="00365821">
        <w:rPr>
          <w:rFonts w:ascii="Times New Roman" w:eastAsia="Times New Roman" w:hAnsi="Times New Roman" w:cs="Times New Roman"/>
          <w:kern w:val="0"/>
          <w:sz w:val="27"/>
          <w:lang w:val="uk-UA" w:eastAsia="en-US"/>
        </w:rPr>
        <w:t>раціональних</w:t>
      </w:r>
      <w:r w:rsidRPr="00365821">
        <w:rPr>
          <w:rFonts w:ascii="Times New Roman" w:eastAsia="Times New Roman" w:hAnsi="Times New Roman" w:cs="Times New Roman"/>
          <w:spacing w:val="127"/>
          <w:kern w:val="0"/>
          <w:sz w:val="27"/>
          <w:lang w:val="uk-UA" w:eastAsia="en-US"/>
        </w:rPr>
        <w:t xml:space="preserve"> </w:t>
      </w:r>
      <w:r w:rsidRPr="00365821">
        <w:rPr>
          <w:rFonts w:ascii="Times New Roman" w:eastAsia="Times New Roman" w:hAnsi="Times New Roman" w:cs="Times New Roman"/>
          <w:kern w:val="0"/>
          <w:sz w:val="27"/>
          <w:lang w:val="uk-UA" w:eastAsia="en-US"/>
        </w:rPr>
        <w:t>ідей</w:t>
      </w:r>
      <w:r w:rsidRPr="00365821">
        <w:rPr>
          <w:rFonts w:ascii="Times New Roman" w:eastAsia="Times New Roman" w:hAnsi="Times New Roman" w:cs="Times New Roman"/>
          <w:spacing w:val="129"/>
          <w:kern w:val="0"/>
          <w:sz w:val="27"/>
          <w:lang w:val="uk-UA" w:eastAsia="en-US"/>
        </w:rPr>
        <w:t xml:space="preserve"> </w:t>
      </w:r>
      <w:r w:rsidRPr="00365821">
        <w:rPr>
          <w:rFonts w:ascii="Times New Roman" w:eastAsia="Times New Roman" w:hAnsi="Times New Roman" w:cs="Times New Roman"/>
          <w:kern w:val="0"/>
          <w:sz w:val="27"/>
          <w:lang w:val="uk-UA" w:eastAsia="en-US"/>
        </w:rPr>
        <w:t>досвіду</w:t>
      </w:r>
    </w:p>
    <w:p w:rsidR="00365821" w:rsidRPr="00365821" w:rsidRDefault="00365821" w:rsidP="00365821">
      <w:pPr>
        <w:tabs>
          <w:tab w:val="clear" w:pos="709"/>
        </w:tabs>
        <w:suppressAutoHyphens w:val="0"/>
        <w:autoSpaceDE w:val="0"/>
        <w:autoSpaceDN w:val="0"/>
        <w:spacing w:before="182" w:after="0" w:line="374" w:lineRule="auto"/>
        <w:ind w:left="625" w:right="255"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Туреччини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вдосконалення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професійної 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із туризму 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господарства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Україні,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зокрема: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реформування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оновлення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нормативно-законодавчої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бази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(розроблення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нового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покоління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стандартів);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створення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нових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програм</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формування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варіативного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блоку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планів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основі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доцільності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вивчення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студентами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спеціалізованих дисциплін; уведення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нових дисциплін; професійна орієнтація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дисциплін,</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їхня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прикладна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спрямованість;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уведення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елементів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освіти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формування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толерантного,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демократичного,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справедливого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суспільства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боротьби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гендерною</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нерівністю</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ринку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праці,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використання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цією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метою</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особистісно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орієнтованого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підходу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викладання,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ліквідація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прихованого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плану,</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гендерний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аналіз</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підручників,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планів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навчального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середовища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диверсифікація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(розширення</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можливостей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збільшення</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термінів</w:t>
      </w:r>
      <w:r w:rsidRPr="00365821">
        <w:rPr>
          <w:rFonts w:ascii="Times New Roman" w:eastAsia="Times New Roman" w:hAnsi="Times New Roman" w:cs="Times New Roman"/>
          <w:spacing w:val="2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проходження</w:t>
      </w:r>
      <w:r w:rsidRPr="00365821">
        <w:rPr>
          <w:rFonts w:ascii="Times New Roman" w:eastAsia="Times New Roman" w:hAnsi="Times New Roman" w:cs="Times New Roman"/>
          <w:spacing w:val="3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практики</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10"/>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робочому</w:t>
      </w:r>
      <w:r w:rsidRPr="00365821">
        <w:rPr>
          <w:rFonts w:ascii="Times New Roman" w:eastAsia="Times New Roman" w:hAnsi="Times New Roman" w:cs="Times New Roman"/>
          <w:spacing w:val="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місці,</w:t>
      </w:r>
      <w:r w:rsidRPr="00365821">
        <w:rPr>
          <w:rFonts w:ascii="Times New Roman" w:eastAsia="Times New Roman" w:hAnsi="Times New Roman" w:cs="Times New Roman"/>
          <w:spacing w:val="16"/>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організація</w:t>
      </w:r>
    </w:p>
    <w:p w:rsidR="00365821" w:rsidRPr="00365821" w:rsidRDefault="00365821" w:rsidP="0036582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365821" w:rsidRPr="00365821">
          <w:pgSz w:w="11910" w:h="16840"/>
          <w:pgMar w:top="1260" w:right="560" w:bottom="280" w:left="1080" w:header="999" w:footer="0" w:gutter="0"/>
          <w:cols w:space="720"/>
        </w:sectPr>
      </w:pPr>
    </w:p>
    <w:p w:rsidR="00365821" w:rsidRPr="00365821" w:rsidRDefault="00365821" w:rsidP="0036582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6"/>
          <w:szCs w:val="27"/>
          <w:lang w:val="uk-UA" w:eastAsia="en-US"/>
        </w:rPr>
      </w:pPr>
    </w:p>
    <w:p w:rsidR="00365821" w:rsidRPr="00365821" w:rsidRDefault="00365821" w:rsidP="00365821">
      <w:pPr>
        <w:tabs>
          <w:tab w:val="clear" w:pos="709"/>
        </w:tabs>
        <w:suppressAutoHyphens w:val="0"/>
        <w:autoSpaceDE w:val="0"/>
        <w:autoSpaceDN w:val="0"/>
        <w:spacing w:before="94" w:after="0" w:line="372" w:lineRule="auto"/>
        <w:ind w:left="625" w:right="276" w:firstLine="0"/>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практики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за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кордоном);</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особливий</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акцент</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w:t>
      </w:r>
      <w:r w:rsidRPr="00365821">
        <w:rPr>
          <w:rFonts w:ascii="Times New Roman" w:eastAsia="Times New Roman" w:hAnsi="Times New Roman" w:cs="Times New Roman"/>
          <w:spacing w:val="6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вивченні</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іноземної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мови.</w:t>
      </w:r>
    </w:p>
    <w:p w:rsidR="00365821" w:rsidRPr="00365821" w:rsidRDefault="00365821" w:rsidP="00365821">
      <w:pPr>
        <w:tabs>
          <w:tab w:val="clear" w:pos="709"/>
        </w:tabs>
        <w:suppressAutoHyphens w:val="0"/>
        <w:autoSpaceDE w:val="0"/>
        <w:autoSpaceDN w:val="0"/>
        <w:spacing w:before="10" w:after="0" w:line="372" w:lineRule="auto"/>
        <w:ind w:left="625" w:right="265" w:firstLine="432"/>
        <w:rPr>
          <w:rFonts w:ascii="Times New Roman" w:eastAsia="Times New Roman" w:hAnsi="Times New Roman" w:cs="Times New Roman"/>
          <w:kern w:val="0"/>
          <w:sz w:val="27"/>
          <w:szCs w:val="27"/>
          <w:lang w:val="uk-UA" w:eastAsia="en-US"/>
        </w:rPr>
      </w:pPr>
      <w:r w:rsidRPr="00365821">
        <w:rPr>
          <w:rFonts w:ascii="Times New Roman" w:eastAsia="Times New Roman" w:hAnsi="Times New Roman" w:cs="Times New Roman"/>
          <w:kern w:val="0"/>
          <w:sz w:val="27"/>
          <w:szCs w:val="27"/>
          <w:lang w:val="uk-UA" w:eastAsia="en-US"/>
        </w:rPr>
        <w:t>Проведене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дослідження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не</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вичерпує</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всіх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аспектів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проблеми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фахівців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для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готельно-туристичної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галузі.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напрямів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подальших наукових</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пошуків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належать</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такі:</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практична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підготовка</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комерційно-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туристичних ліцеїв Туреччини в умовах мінливого ринку; особливості мовної</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підготовки</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студентів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Анатолійських</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ліцеїв</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туризму</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й</w:t>
      </w:r>
      <w:r w:rsidRPr="00365821">
        <w:rPr>
          <w:rFonts w:ascii="Times New Roman" w:eastAsia="Times New Roman" w:hAnsi="Times New Roman" w:cs="Times New Roman"/>
          <w:spacing w:val="68"/>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готельного</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господарства; вивчення</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досвіду професійної підготовки фахівців із туризму в</w:t>
      </w:r>
      <w:r w:rsidRPr="00365821">
        <w:rPr>
          <w:rFonts w:ascii="Times New Roman" w:eastAsia="Times New Roman" w:hAnsi="Times New Roman" w:cs="Times New Roman"/>
          <w:spacing w:val="1"/>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країнах</w:t>
      </w:r>
      <w:r w:rsidRPr="00365821">
        <w:rPr>
          <w:rFonts w:ascii="Times New Roman" w:eastAsia="Times New Roman" w:hAnsi="Times New Roman" w:cs="Times New Roman"/>
          <w:spacing w:val="23"/>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Східноєвропейського</w:t>
      </w:r>
      <w:r w:rsidRPr="00365821">
        <w:rPr>
          <w:rFonts w:ascii="Times New Roman" w:eastAsia="Times New Roman" w:hAnsi="Times New Roman" w:cs="Times New Roman"/>
          <w:spacing w:val="59"/>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та</w:t>
      </w:r>
      <w:r w:rsidRPr="00365821">
        <w:rPr>
          <w:rFonts w:ascii="Times New Roman" w:eastAsia="Times New Roman" w:hAnsi="Times New Roman" w:cs="Times New Roman"/>
          <w:spacing w:val="2"/>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Азійського</w:t>
      </w:r>
      <w:r w:rsidRPr="00365821">
        <w:rPr>
          <w:rFonts w:ascii="Times New Roman" w:eastAsia="Times New Roman" w:hAnsi="Times New Roman" w:cs="Times New Roman"/>
          <w:spacing w:val="47"/>
          <w:kern w:val="0"/>
          <w:sz w:val="27"/>
          <w:szCs w:val="27"/>
          <w:lang w:val="uk-UA" w:eastAsia="en-US"/>
        </w:rPr>
        <w:t xml:space="preserve"> </w:t>
      </w:r>
      <w:r w:rsidRPr="00365821">
        <w:rPr>
          <w:rFonts w:ascii="Times New Roman" w:eastAsia="Times New Roman" w:hAnsi="Times New Roman" w:cs="Times New Roman"/>
          <w:kern w:val="0"/>
          <w:sz w:val="27"/>
          <w:szCs w:val="27"/>
          <w:lang w:val="uk-UA" w:eastAsia="en-US"/>
        </w:rPr>
        <w:t>регіонів.</w:t>
      </w:r>
    </w:p>
    <w:p w:rsidR="00365821" w:rsidRPr="00365821" w:rsidRDefault="00365821" w:rsidP="00365821"/>
    <w:sectPr w:rsidR="00365821" w:rsidRPr="00365821"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01440">
    <w:pPr>
      <w:rPr>
        <w:sz w:val="2"/>
        <w:szCs w:val="2"/>
      </w:rPr>
    </w:pPr>
    <w:r w:rsidRPr="0070144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701440">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01440">
    <w:pPr>
      <w:rPr>
        <w:sz w:val="2"/>
        <w:szCs w:val="2"/>
      </w:rPr>
    </w:pPr>
    <w:r w:rsidRPr="0070144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701440">
                <w:pPr>
                  <w:spacing w:line="240" w:lineRule="auto"/>
                </w:pPr>
                <w:fldSimple w:instr=" PAGE \* MERGEFORMAT ">
                  <w:r w:rsidR="00365821" w:rsidRPr="00365821">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701440">
      <w:pPr>
        <w:rPr>
          <w:sz w:val="2"/>
          <w:szCs w:val="2"/>
        </w:rPr>
      </w:pPr>
      <w:r w:rsidRPr="0070144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701440">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701440">
      <w:pPr>
        <w:rPr>
          <w:sz w:val="2"/>
          <w:szCs w:val="2"/>
        </w:rPr>
      </w:pPr>
      <w:r w:rsidRPr="0070144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701440">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B132DF"/>
    <w:multiLevelType w:val="hybridMultilevel"/>
    <w:tmpl w:val="C95EB2F6"/>
    <w:lvl w:ilvl="0" w:tplc="0CA0D3DA">
      <w:start w:val="1"/>
      <w:numFmt w:val="decimal"/>
      <w:lvlText w:val="%1-"/>
      <w:lvlJc w:val="left"/>
      <w:pPr>
        <w:ind w:left="124" w:hanging="181"/>
      </w:pPr>
      <w:rPr>
        <w:rFonts w:ascii="Times New Roman" w:eastAsia="Times New Roman" w:hAnsi="Times New Roman" w:cs="Times New Roman" w:hint="default"/>
        <w:spacing w:val="4"/>
        <w:w w:val="102"/>
        <w:sz w:val="18"/>
        <w:szCs w:val="18"/>
        <w:lang w:val="uk-UA" w:eastAsia="en-US" w:bidi="ar-SA"/>
      </w:rPr>
    </w:lvl>
    <w:lvl w:ilvl="1" w:tplc="F8D6AEF2">
      <w:numFmt w:val="bullet"/>
      <w:lvlText w:val="•"/>
      <w:lvlJc w:val="left"/>
      <w:pPr>
        <w:ind w:left="466" w:hanging="181"/>
      </w:pPr>
      <w:rPr>
        <w:rFonts w:hint="default"/>
        <w:lang w:val="uk-UA" w:eastAsia="en-US" w:bidi="ar-SA"/>
      </w:rPr>
    </w:lvl>
    <w:lvl w:ilvl="2" w:tplc="F2D2E7A2">
      <w:numFmt w:val="bullet"/>
      <w:lvlText w:val="•"/>
      <w:lvlJc w:val="left"/>
      <w:pPr>
        <w:ind w:left="813" w:hanging="181"/>
      </w:pPr>
      <w:rPr>
        <w:rFonts w:hint="default"/>
        <w:lang w:val="uk-UA" w:eastAsia="en-US" w:bidi="ar-SA"/>
      </w:rPr>
    </w:lvl>
    <w:lvl w:ilvl="3" w:tplc="CF129A14">
      <w:numFmt w:val="bullet"/>
      <w:lvlText w:val="•"/>
      <w:lvlJc w:val="left"/>
      <w:pPr>
        <w:ind w:left="1160" w:hanging="181"/>
      </w:pPr>
      <w:rPr>
        <w:rFonts w:hint="default"/>
        <w:lang w:val="uk-UA" w:eastAsia="en-US" w:bidi="ar-SA"/>
      </w:rPr>
    </w:lvl>
    <w:lvl w:ilvl="4" w:tplc="8F7052B8">
      <w:numFmt w:val="bullet"/>
      <w:lvlText w:val="•"/>
      <w:lvlJc w:val="left"/>
      <w:pPr>
        <w:ind w:left="1506" w:hanging="181"/>
      </w:pPr>
      <w:rPr>
        <w:rFonts w:hint="default"/>
        <w:lang w:val="uk-UA" w:eastAsia="en-US" w:bidi="ar-SA"/>
      </w:rPr>
    </w:lvl>
    <w:lvl w:ilvl="5" w:tplc="BEF43BE6">
      <w:numFmt w:val="bullet"/>
      <w:lvlText w:val="•"/>
      <w:lvlJc w:val="left"/>
      <w:pPr>
        <w:ind w:left="1853" w:hanging="181"/>
      </w:pPr>
      <w:rPr>
        <w:rFonts w:hint="default"/>
        <w:lang w:val="uk-UA" w:eastAsia="en-US" w:bidi="ar-SA"/>
      </w:rPr>
    </w:lvl>
    <w:lvl w:ilvl="6" w:tplc="3F9EE27E">
      <w:numFmt w:val="bullet"/>
      <w:lvlText w:val="•"/>
      <w:lvlJc w:val="left"/>
      <w:pPr>
        <w:ind w:left="2200" w:hanging="181"/>
      </w:pPr>
      <w:rPr>
        <w:rFonts w:hint="default"/>
        <w:lang w:val="uk-UA" w:eastAsia="en-US" w:bidi="ar-SA"/>
      </w:rPr>
    </w:lvl>
    <w:lvl w:ilvl="7" w:tplc="BA5A9576">
      <w:numFmt w:val="bullet"/>
      <w:lvlText w:val="•"/>
      <w:lvlJc w:val="left"/>
      <w:pPr>
        <w:ind w:left="2546" w:hanging="181"/>
      </w:pPr>
      <w:rPr>
        <w:rFonts w:hint="default"/>
        <w:lang w:val="uk-UA" w:eastAsia="en-US" w:bidi="ar-SA"/>
      </w:rPr>
    </w:lvl>
    <w:lvl w:ilvl="8" w:tplc="405A37AC">
      <w:numFmt w:val="bullet"/>
      <w:lvlText w:val="•"/>
      <w:lvlJc w:val="left"/>
      <w:pPr>
        <w:ind w:left="2893" w:hanging="181"/>
      </w:pPr>
      <w:rPr>
        <w:rFonts w:hint="default"/>
        <w:lang w:val="uk-UA" w:eastAsia="en-US" w:bidi="ar-SA"/>
      </w:rPr>
    </w:lvl>
  </w:abstractNum>
  <w:abstractNum w:abstractNumId="73">
    <w:nsid w:val="057C0E89"/>
    <w:multiLevelType w:val="multilevel"/>
    <w:tmpl w:val="14B011E0"/>
    <w:lvl w:ilvl="0">
      <w:start w:val="2"/>
      <w:numFmt w:val="decimal"/>
      <w:lvlText w:val="%1"/>
      <w:lvlJc w:val="left"/>
      <w:pPr>
        <w:ind w:left="1899" w:hanging="565"/>
      </w:pPr>
      <w:rPr>
        <w:rFonts w:hint="default"/>
        <w:lang w:val="uk-UA" w:eastAsia="en-US" w:bidi="ar-SA"/>
      </w:rPr>
    </w:lvl>
    <w:lvl w:ilvl="1">
      <w:start w:val="1"/>
      <w:numFmt w:val="decimal"/>
      <w:lvlText w:val="%1.%2."/>
      <w:lvlJc w:val="left"/>
      <w:pPr>
        <w:ind w:left="1899" w:hanging="565"/>
        <w:jc w:val="right"/>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3572" w:hanging="565"/>
      </w:pPr>
      <w:rPr>
        <w:rFonts w:hint="default"/>
        <w:lang w:val="uk-UA" w:eastAsia="en-US" w:bidi="ar-SA"/>
      </w:rPr>
    </w:lvl>
    <w:lvl w:ilvl="3">
      <w:numFmt w:val="bullet"/>
      <w:lvlText w:val="•"/>
      <w:lvlJc w:val="left"/>
      <w:pPr>
        <w:ind w:left="4409" w:hanging="565"/>
      </w:pPr>
      <w:rPr>
        <w:rFonts w:hint="default"/>
        <w:lang w:val="uk-UA" w:eastAsia="en-US" w:bidi="ar-SA"/>
      </w:rPr>
    </w:lvl>
    <w:lvl w:ilvl="4">
      <w:numFmt w:val="bullet"/>
      <w:lvlText w:val="•"/>
      <w:lvlJc w:val="left"/>
      <w:pPr>
        <w:ind w:left="5245" w:hanging="565"/>
      </w:pPr>
      <w:rPr>
        <w:rFonts w:hint="default"/>
        <w:lang w:val="uk-UA" w:eastAsia="en-US" w:bidi="ar-SA"/>
      </w:rPr>
    </w:lvl>
    <w:lvl w:ilvl="5">
      <w:numFmt w:val="bullet"/>
      <w:lvlText w:val="•"/>
      <w:lvlJc w:val="left"/>
      <w:pPr>
        <w:ind w:left="6082" w:hanging="565"/>
      </w:pPr>
      <w:rPr>
        <w:rFonts w:hint="default"/>
        <w:lang w:val="uk-UA" w:eastAsia="en-US" w:bidi="ar-SA"/>
      </w:rPr>
    </w:lvl>
    <w:lvl w:ilvl="6">
      <w:numFmt w:val="bullet"/>
      <w:lvlText w:val="•"/>
      <w:lvlJc w:val="left"/>
      <w:pPr>
        <w:ind w:left="6918" w:hanging="565"/>
      </w:pPr>
      <w:rPr>
        <w:rFonts w:hint="default"/>
        <w:lang w:val="uk-UA" w:eastAsia="en-US" w:bidi="ar-SA"/>
      </w:rPr>
    </w:lvl>
    <w:lvl w:ilvl="7">
      <w:numFmt w:val="bullet"/>
      <w:lvlText w:val="•"/>
      <w:lvlJc w:val="left"/>
      <w:pPr>
        <w:ind w:left="7754" w:hanging="565"/>
      </w:pPr>
      <w:rPr>
        <w:rFonts w:hint="default"/>
        <w:lang w:val="uk-UA" w:eastAsia="en-US" w:bidi="ar-SA"/>
      </w:rPr>
    </w:lvl>
    <w:lvl w:ilvl="8">
      <w:numFmt w:val="bullet"/>
      <w:lvlText w:val="•"/>
      <w:lvlJc w:val="left"/>
      <w:pPr>
        <w:ind w:left="8591" w:hanging="565"/>
      </w:pPr>
      <w:rPr>
        <w:rFonts w:hint="default"/>
        <w:lang w:val="uk-UA" w:eastAsia="en-US" w:bidi="ar-SA"/>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5D032FF"/>
    <w:multiLevelType w:val="hybridMultilevel"/>
    <w:tmpl w:val="3A589528"/>
    <w:lvl w:ilvl="0" w:tplc="96F60584">
      <w:numFmt w:val="bullet"/>
      <w:lvlText w:val="-"/>
      <w:lvlJc w:val="left"/>
      <w:pPr>
        <w:ind w:left="124" w:hanging="120"/>
      </w:pPr>
      <w:rPr>
        <w:rFonts w:ascii="Times New Roman" w:eastAsia="Times New Roman" w:hAnsi="Times New Roman" w:cs="Times New Roman" w:hint="default"/>
        <w:w w:val="101"/>
        <w:sz w:val="20"/>
        <w:szCs w:val="20"/>
        <w:lang w:val="uk-UA" w:eastAsia="en-US" w:bidi="ar-SA"/>
      </w:rPr>
    </w:lvl>
    <w:lvl w:ilvl="1" w:tplc="D71029DA">
      <w:numFmt w:val="bullet"/>
      <w:lvlText w:val="•"/>
      <w:lvlJc w:val="left"/>
      <w:pPr>
        <w:ind w:left="466" w:hanging="120"/>
      </w:pPr>
      <w:rPr>
        <w:rFonts w:hint="default"/>
        <w:lang w:val="uk-UA" w:eastAsia="en-US" w:bidi="ar-SA"/>
      </w:rPr>
    </w:lvl>
    <w:lvl w:ilvl="2" w:tplc="ED30059E">
      <w:numFmt w:val="bullet"/>
      <w:lvlText w:val="•"/>
      <w:lvlJc w:val="left"/>
      <w:pPr>
        <w:ind w:left="813" w:hanging="120"/>
      </w:pPr>
      <w:rPr>
        <w:rFonts w:hint="default"/>
        <w:lang w:val="uk-UA" w:eastAsia="en-US" w:bidi="ar-SA"/>
      </w:rPr>
    </w:lvl>
    <w:lvl w:ilvl="3" w:tplc="E3A26CB2">
      <w:numFmt w:val="bullet"/>
      <w:lvlText w:val="•"/>
      <w:lvlJc w:val="left"/>
      <w:pPr>
        <w:ind w:left="1160" w:hanging="120"/>
      </w:pPr>
      <w:rPr>
        <w:rFonts w:hint="default"/>
        <w:lang w:val="uk-UA" w:eastAsia="en-US" w:bidi="ar-SA"/>
      </w:rPr>
    </w:lvl>
    <w:lvl w:ilvl="4" w:tplc="4296E53E">
      <w:numFmt w:val="bullet"/>
      <w:lvlText w:val="•"/>
      <w:lvlJc w:val="left"/>
      <w:pPr>
        <w:ind w:left="1506" w:hanging="120"/>
      </w:pPr>
      <w:rPr>
        <w:rFonts w:hint="default"/>
        <w:lang w:val="uk-UA" w:eastAsia="en-US" w:bidi="ar-SA"/>
      </w:rPr>
    </w:lvl>
    <w:lvl w:ilvl="5" w:tplc="19925A60">
      <w:numFmt w:val="bullet"/>
      <w:lvlText w:val="•"/>
      <w:lvlJc w:val="left"/>
      <w:pPr>
        <w:ind w:left="1853" w:hanging="120"/>
      </w:pPr>
      <w:rPr>
        <w:rFonts w:hint="default"/>
        <w:lang w:val="uk-UA" w:eastAsia="en-US" w:bidi="ar-SA"/>
      </w:rPr>
    </w:lvl>
    <w:lvl w:ilvl="6" w:tplc="8116A860">
      <w:numFmt w:val="bullet"/>
      <w:lvlText w:val="•"/>
      <w:lvlJc w:val="left"/>
      <w:pPr>
        <w:ind w:left="2200" w:hanging="120"/>
      </w:pPr>
      <w:rPr>
        <w:rFonts w:hint="default"/>
        <w:lang w:val="uk-UA" w:eastAsia="en-US" w:bidi="ar-SA"/>
      </w:rPr>
    </w:lvl>
    <w:lvl w:ilvl="7" w:tplc="0838921E">
      <w:numFmt w:val="bullet"/>
      <w:lvlText w:val="•"/>
      <w:lvlJc w:val="left"/>
      <w:pPr>
        <w:ind w:left="2546" w:hanging="120"/>
      </w:pPr>
      <w:rPr>
        <w:rFonts w:hint="default"/>
        <w:lang w:val="uk-UA" w:eastAsia="en-US" w:bidi="ar-SA"/>
      </w:rPr>
    </w:lvl>
    <w:lvl w:ilvl="8" w:tplc="ED92B3FA">
      <w:numFmt w:val="bullet"/>
      <w:lvlText w:val="•"/>
      <w:lvlJc w:val="left"/>
      <w:pPr>
        <w:ind w:left="2893" w:hanging="120"/>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143F1"/>
    <w:multiLevelType w:val="hybridMultilevel"/>
    <w:tmpl w:val="76B46E68"/>
    <w:lvl w:ilvl="0" w:tplc="F4863BA0">
      <w:numFmt w:val="bullet"/>
      <w:lvlText w:val="–"/>
      <w:lvlJc w:val="left"/>
      <w:pPr>
        <w:ind w:left="626" w:hanging="421"/>
      </w:pPr>
      <w:rPr>
        <w:rFonts w:ascii="Times New Roman" w:eastAsia="Times New Roman" w:hAnsi="Times New Roman" w:cs="Times New Roman" w:hint="default"/>
        <w:w w:val="102"/>
        <w:sz w:val="27"/>
        <w:szCs w:val="27"/>
        <w:lang w:val="uk-UA" w:eastAsia="en-US" w:bidi="ar-SA"/>
      </w:rPr>
    </w:lvl>
    <w:lvl w:ilvl="1" w:tplc="F4305D00">
      <w:numFmt w:val="bullet"/>
      <w:lvlText w:val="–"/>
      <w:lvlJc w:val="left"/>
      <w:pPr>
        <w:ind w:left="626" w:hanging="277"/>
      </w:pPr>
      <w:rPr>
        <w:rFonts w:ascii="Times New Roman" w:eastAsia="Times New Roman" w:hAnsi="Times New Roman" w:cs="Times New Roman" w:hint="default"/>
        <w:w w:val="102"/>
        <w:sz w:val="27"/>
        <w:szCs w:val="27"/>
        <w:lang w:val="uk-UA" w:eastAsia="en-US" w:bidi="ar-SA"/>
      </w:rPr>
    </w:lvl>
    <w:lvl w:ilvl="2" w:tplc="653AD0BA">
      <w:numFmt w:val="bullet"/>
      <w:lvlText w:val="•"/>
      <w:lvlJc w:val="left"/>
      <w:pPr>
        <w:ind w:left="2548" w:hanging="277"/>
      </w:pPr>
      <w:rPr>
        <w:rFonts w:hint="default"/>
        <w:lang w:val="uk-UA" w:eastAsia="en-US" w:bidi="ar-SA"/>
      </w:rPr>
    </w:lvl>
    <w:lvl w:ilvl="3" w:tplc="22B4ABA2">
      <w:numFmt w:val="bullet"/>
      <w:lvlText w:val="•"/>
      <w:lvlJc w:val="left"/>
      <w:pPr>
        <w:ind w:left="3513" w:hanging="277"/>
      </w:pPr>
      <w:rPr>
        <w:rFonts w:hint="default"/>
        <w:lang w:val="uk-UA" w:eastAsia="en-US" w:bidi="ar-SA"/>
      </w:rPr>
    </w:lvl>
    <w:lvl w:ilvl="4" w:tplc="FD0C6E30">
      <w:numFmt w:val="bullet"/>
      <w:lvlText w:val="•"/>
      <w:lvlJc w:val="left"/>
      <w:pPr>
        <w:ind w:left="4477" w:hanging="277"/>
      </w:pPr>
      <w:rPr>
        <w:rFonts w:hint="default"/>
        <w:lang w:val="uk-UA" w:eastAsia="en-US" w:bidi="ar-SA"/>
      </w:rPr>
    </w:lvl>
    <w:lvl w:ilvl="5" w:tplc="AA6C94FA">
      <w:numFmt w:val="bullet"/>
      <w:lvlText w:val="•"/>
      <w:lvlJc w:val="left"/>
      <w:pPr>
        <w:ind w:left="5442" w:hanging="277"/>
      </w:pPr>
      <w:rPr>
        <w:rFonts w:hint="default"/>
        <w:lang w:val="uk-UA" w:eastAsia="en-US" w:bidi="ar-SA"/>
      </w:rPr>
    </w:lvl>
    <w:lvl w:ilvl="6" w:tplc="C756BE86">
      <w:numFmt w:val="bullet"/>
      <w:lvlText w:val="•"/>
      <w:lvlJc w:val="left"/>
      <w:pPr>
        <w:ind w:left="6406" w:hanging="277"/>
      </w:pPr>
      <w:rPr>
        <w:rFonts w:hint="default"/>
        <w:lang w:val="uk-UA" w:eastAsia="en-US" w:bidi="ar-SA"/>
      </w:rPr>
    </w:lvl>
    <w:lvl w:ilvl="7" w:tplc="CB8434F4">
      <w:numFmt w:val="bullet"/>
      <w:lvlText w:val="•"/>
      <w:lvlJc w:val="left"/>
      <w:pPr>
        <w:ind w:left="7370" w:hanging="277"/>
      </w:pPr>
      <w:rPr>
        <w:rFonts w:hint="default"/>
        <w:lang w:val="uk-UA" w:eastAsia="en-US" w:bidi="ar-SA"/>
      </w:rPr>
    </w:lvl>
    <w:lvl w:ilvl="8" w:tplc="D3563176">
      <w:numFmt w:val="bullet"/>
      <w:lvlText w:val="•"/>
      <w:lvlJc w:val="left"/>
      <w:pPr>
        <w:ind w:left="8335" w:hanging="277"/>
      </w:pPr>
      <w:rPr>
        <w:rFonts w:hint="default"/>
        <w:lang w:val="uk-UA" w:eastAsia="en-US" w:bidi="ar-SA"/>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B1569C"/>
    <w:multiLevelType w:val="hybridMultilevel"/>
    <w:tmpl w:val="E904F5E6"/>
    <w:lvl w:ilvl="0" w:tplc="0AB06546">
      <w:start w:val="86"/>
      <w:numFmt w:val="decimal"/>
      <w:lvlText w:val="%1."/>
      <w:lvlJc w:val="left"/>
      <w:pPr>
        <w:ind w:left="626" w:hanging="709"/>
      </w:pPr>
      <w:rPr>
        <w:rFonts w:hint="default"/>
        <w:spacing w:val="-18"/>
        <w:w w:val="102"/>
        <w:lang w:val="uk-UA" w:eastAsia="en-US" w:bidi="ar-SA"/>
      </w:rPr>
    </w:lvl>
    <w:lvl w:ilvl="1" w:tplc="A752A570">
      <w:numFmt w:val="bullet"/>
      <w:lvlText w:val="•"/>
      <w:lvlJc w:val="left"/>
      <w:pPr>
        <w:ind w:left="1584" w:hanging="709"/>
      </w:pPr>
      <w:rPr>
        <w:rFonts w:hint="default"/>
        <w:lang w:val="uk-UA" w:eastAsia="en-US" w:bidi="ar-SA"/>
      </w:rPr>
    </w:lvl>
    <w:lvl w:ilvl="2" w:tplc="3872DE44">
      <w:numFmt w:val="bullet"/>
      <w:lvlText w:val="•"/>
      <w:lvlJc w:val="left"/>
      <w:pPr>
        <w:ind w:left="2548" w:hanging="709"/>
      </w:pPr>
      <w:rPr>
        <w:rFonts w:hint="default"/>
        <w:lang w:val="uk-UA" w:eastAsia="en-US" w:bidi="ar-SA"/>
      </w:rPr>
    </w:lvl>
    <w:lvl w:ilvl="3" w:tplc="5298187E">
      <w:numFmt w:val="bullet"/>
      <w:lvlText w:val="•"/>
      <w:lvlJc w:val="left"/>
      <w:pPr>
        <w:ind w:left="3513" w:hanging="709"/>
      </w:pPr>
      <w:rPr>
        <w:rFonts w:hint="default"/>
        <w:lang w:val="uk-UA" w:eastAsia="en-US" w:bidi="ar-SA"/>
      </w:rPr>
    </w:lvl>
    <w:lvl w:ilvl="4" w:tplc="FD9CF246">
      <w:numFmt w:val="bullet"/>
      <w:lvlText w:val="•"/>
      <w:lvlJc w:val="left"/>
      <w:pPr>
        <w:ind w:left="4477" w:hanging="709"/>
      </w:pPr>
      <w:rPr>
        <w:rFonts w:hint="default"/>
        <w:lang w:val="uk-UA" w:eastAsia="en-US" w:bidi="ar-SA"/>
      </w:rPr>
    </w:lvl>
    <w:lvl w:ilvl="5" w:tplc="1ED64254">
      <w:numFmt w:val="bullet"/>
      <w:lvlText w:val="•"/>
      <w:lvlJc w:val="left"/>
      <w:pPr>
        <w:ind w:left="5442" w:hanging="709"/>
      </w:pPr>
      <w:rPr>
        <w:rFonts w:hint="default"/>
        <w:lang w:val="uk-UA" w:eastAsia="en-US" w:bidi="ar-SA"/>
      </w:rPr>
    </w:lvl>
    <w:lvl w:ilvl="6" w:tplc="E96EA54E">
      <w:numFmt w:val="bullet"/>
      <w:lvlText w:val="•"/>
      <w:lvlJc w:val="left"/>
      <w:pPr>
        <w:ind w:left="6406" w:hanging="709"/>
      </w:pPr>
      <w:rPr>
        <w:rFonts w:hint="default"/>
        <w:lang w:val="uk-UA" w:eastAsia="en-US" w:bidi="ar-SA"/>
      </w:rPr>
    </w:lvl>
    <w:lvl w:ilvl="7" w:tplc="32EE1AD2">
      <w:numFmt w:val="bullet"/>
      <w:lvlText w:val="•"/>
      <w:lvlJc w:val="left"/>
      <w:pPr>
        <w:ind w:left="7370" w:hanging="709"/>
      </w:pPr>
      <w:rPr>
        <w:rFonts w:hint="default"/>
        <w:lang w:val="uk-UA" w:eastAsia="en-US" w:bidi="ar-SA"/>
      </w:rPr>
    </w:lvl>
    <w:lvl w:ilvl="8" w:tplc="294A4480">
      <w:numFmt w:val="bullet"/>
      <w:lvlText w:val="•"/>
      <w:lvlJc w:val="left"/>
      <w:pPr>
        <w:ind w:left="8335" w:hanging="709"/>
      </w:pPr>
      <w:rPr>
        <w:rFonts w:hint="default"/>
        <w:lang w:val="uk-UA" w:eastAsia="en-US" w:bidi="ar-SA"/>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B7125C"/>
    <w:multiLevelType w:val="hybridMultilevel"/>
    <w:tmpl w:val="FB6CF2C0"/>
    <w:lvl w:ilvl="0" w:tplc="4FCE241C">
      <w:start w:val="4"/>
      <w:numFmt w:val="decimal"/>
      <w:lvlText w:val="%1-"/>
      <w:lvlJc w:val="left"/>
      <w:pPr>
        <w:ind w:left="305" w:hanging="181"/>
      </w:pPr>
      <w:rPr>
        <w:rFonts w:ascii="Times New Roman" w:eastAsia="Times New Roman" w:hAnsi="Times New Roman" w:cs="Times New Roman" w:hint="default"/>
        <w:spacing w:val="4"/>
        <w:w w:val="102"/>
        <w:sz w:val="18"/>
        <w:szCs w:val="18"/>
        <w:lang w:val="uk-UA" w:eastAsia="en-US" w:bidi="ar-SA"/>
      </w:rPr>
    </w:lvl>
    <w:lvl w:ilvl="1" w:tplc="CFFA4E2C">
      <w:numFmt w:val="bullet"/>
      <w:lvlText w:val="•"/>
      <w:lvlJc w:val="left"/>
      <w:pPr>
        <w:ind w:left="628" w:hanging="181"/>
      </w:pPr>
      <w:rPr>
        <w:rFonts w:hint="default"/>
        <w:lang w:val="uk-UA" w:eastAsia="en-US" w:bidi="ar-SA"/>
      </w:rPr>
    </w:lvl>
    <w:lvl w:ilvl="2" w:tplc="46242418">
      <w:numFmt w:val="bullet"/>
      <w:lvlText w:val="•"/>
      <w:lvlJc w:val="left"/>
      <w:pPr>
        <w:ind w:left="957" w:hanging="181"/>
      </w:pPr>
      <w:rPr>
        <w:rFonts w:hint="default"/>
        <w:lang w:val="uk-UA" w:eastAsia="en-US" w:bidi="ar-SA"/>
      </w:rPr>
    </w:lvl>
    <w:lvl w:ilvl="3" w:tplc="1DCC8962">
      <w:numFmt w:val="bullet"/>
      <w:lvlText w:val="•"/>
      <w:lvlJc w:val="left"/>
      <w:pPr>
        <w:ind w:left="1286" w:hanging="181"/>
      </w:pPr>
      <w:rPr>
        <w:rFonts w:hint="default"/>
        <w:lang w:val="uk-UA" w:eastAsia="en-US" w:bidi="ar-SA"/>
      </w:rPr>
    </w:lvl>
    <w:lvl w:ilvl="4" w:tplc="F27882A6">
      <w:numFmt w:val="bullet"/>
      <w:lvlText w:val="•"/>
      <w:lvlJc w:val="left"/>
      <w:pPr>
        <w:ind w:left="1614" w:hanging="181"/>
      </w:pPr>
      <w:rPr>
        <w:rFonts w:hint="default"/>
        <w:lang w:val="uk-UA" w:eastAsia="en-US" w:bidi="ar-SA"/>
      </w:rPr>
    </w:lvl>
    <w:lvl w:ilvl="5" w:tplc="AAD67634">
      <w:numFmt w:val="bullet"/>
      <w:lvlText w:val="•"/>
      <w:lvlJc w:val="left"/>
      <w:pPr>
        <w:ind w:left="1943" w:hanging="181"/>
      </w:pPr>
      <w:rPr>
        <w:rFonts w:hint="default"/>
        <w:lang w:val="uk-UA" w:eastAsia="en-US" w:bidi="ar-SA"/>
      </w:rPr>
    </w:lvl>
    <w:lvl w:ilvl="6" w:tplc="412482F6">
      <w:numFmt w:val="bullet"/>
      <w:lvlText w:val="•"/>
      <w:lvlJc w:val="left"/>
      <w:pPr>
        <w:ind w:left="2272" w:hanging="181"/>
      </w:pPr>
      <w:rPr>
        <w:rFonts w:hint="default"/>
        <w:lang w:val="uk-UA" w:eastAsia="en-US" w:bidi="ar-SA"/>
      </w:rPr>
    </w:lvl>
    <w:lvl w:ilvl="7" w:tplc="C0A409C8">
      <w:numFmt w:val="bullet"/>
      <w:lvlText w:val="•"/>
      <w:lvlJc w:val="left"/>
      <w:pPr>
        <w:ind w:left="2600" w:hanging="181"/>
      </w:pPr>
      <w:rPr>
        <w:rFonts w:hint="default"/>
        <w:lang w:val="uk-UA" w:eastAsia="en-US" w:bidi="ar-SA"/>
      </w:rPr>
    </w:lvl>
    <w:lvl w:ilvl="8" w:tplc="7C0EA0B0">
      <w:numFmt w:val="bullet"/>
      <w:lvlText w:val="•"/>
      <w:lvlJc w:val="left"/>
      <w:pPr>
        <w:ind w:left="2929" w:hanging="181"/>
      </w:pPr>
      <w:rPr>
        <w:rFonts w:hint="default"/>
        <w:lang w:val="uk-UA" w:eastAsia="en-US" w:bidi="ar-SA"/>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B7474FD"/>
    <w:multiLevelType w:val="hybridMultilevel"/>
    <w:tmpl w:val="C1F2D434"/>
    <w:lvl w:ilvl="0" w:tplc="903CCF78">
      <w:start w:val="1"/>
      <w:numFmt w:val="decimal"/>
      <w:lvlText w:val="%1."/>
      <w:lvlJc w:val="left"/>
      <w:pPr>
        <w:ind w:left="626" w:hanging="481"/>
      </w:pPr>
      <w:rPr>
        <w:rFonts w:ascii="Times New Roman" w:eastAsia="Times New Roman" w:hAnsi="Times New Roman" w:cs="Times New Roman" w:hint="default"/>
        <w:spacing w:val="-7"/>
        <w:w w:val="102"/>
        <w:sz w:val="27"/>
        <w:szCs w:val="27"/>
        <w:lang w:val="uk-UA" w:eastAsia="en-US" w:bidi="ar-SA"/>
      </w:rPr>
    </w:lvl>
    <w:lvl w:ilvl="1" w:tplc="E138CB32">
      <w:start w:val="1"/>
      <w:numFmt w:val="decimal"/>
      <w:lvlText w:val="%2."/>
      <w:lvlJc w:val="left"/>
      <w:pPr>
        <w:ind w:left="626" w:hanging="421"/>
      </w:pPr>
      <w:rPr>
        <w:rFonts w:ascii="Times New Roman" w:eastAsia="Times New Roman" w:hAnsi="Times New Roman" w:cs="Times New Roman" w:hint="default"/>
        <w:spacing w:val="-30"/>
        <w:w w:val="102"/>
        <w:sz w:val="27"/>
        <w:szCs w:val="27"/>
        <w:lang w:val="uk-UA" w:eastAsia="en-US" w:bidi="ar-SA"/>
      </w:rPr>
    </w:lvl>
    <w:lvl w:ilvl="2" w:tplc="D2BE4EF2">
      <w:numFmt w:val="bullet"/>
      <w:lvlText w:val="•"/>
      <w:lvlJc w:val="left"/>
      <w:pPr>
        <w:ind w:left="2548" w:hanging="421"/>
      </w:pPr>
      <w:rPr>
        <w:rFonts w:hint="default"/>
        <w:lang w:val="uk-UA" w:eastAsia="en-US" w:bidi="ar-SA"/>
      </w:rPr>
    </w:lvl>
    <w:lvl w:ilvl="3" w:tplc="0CE4D4B2">
      <w:numFmt w:val="bullet"/>
      <w:lvlText w:val="•"/>
      <w:lvlJc w:val="left"/>
      <w:pPr>
        <w:ind w:left="3513" w:hanging="421"/>
      </w:pPr>
      <w:rPr>
        <w:rFonts w:hint="default"/>
        <w:lang w:val="uk-UA" w:eastAsia="en-US" w:bidi="ar-SA"/>
      </w:rPr>
    </w:lvl>
    <w:lvl w:ilvl="4" w:tplc="501229D4">
      <w:numFmt w:val="bullet"/>
      <w:lvlText w:val="•"/>
      <w:lvlJc w:val="left"/>
      <w:pPr>
        <w:ind w:left="4477" w:hanging="421"/>
      </w:pPr>
      <w:rPr>
        <w:rFonts w:hint="default"/>
        <w:lang w:val="uk-UA" w:eastAsia="en-US" w:bidi="ar-SA"/>
      </w:rPr>
    </w:lvl>
    <w:lvl w:ilvl="5" w:tplc="1EAC2C8C">
      <w:numFmt w:val="bullet"/>
      <w:lvlText w:val="•"/>
      <w:lvlJc w:val="left"/>
      <w:pPr>
        <w:ind w:left="5442" w:hanging="421"/>
      </w:pPr>
      <w:rPr>
        <w:rFonts w:hint="default"/>
        <w:lang w:val="uk-UA" w:eastAsia="en-US" w:bidi="ar-SA"/>
      </w:rPr>
    </w:lvl>
    <w:lvl w:ilvl="6" w:tplc="5F2C931C">
      <w:numFmt w:val="bullet"/>
      <w:lvlText w:val="•"/>
      <w:lvlJc w:val="left"/>
      <w:pPr>
        <w:ind w:left="6406" w:hanging="421"/>
      </w:pPr>
      <w:rPr>
        <w:rFonts w:hint="default"/>
        <w:lang w:val="uk-UA" w:eastAsia="en-US" w:bidi="ar-SA"/>
      </w:rPr>
    </w:lvl>
    <w:lvl w:ilvl="7" w:tplc="0194D1B8">
      <w:numFmt w:val="bullet"/>
      <w:lvlText w:val="•"/>
      <w:lvlJc w:val="left"/>
      <w:pPr>
        <w:ind w:left="7370" w:hanging="421"/>
      </w:pPr>
      <w:rPr>
        <w:rFonts w:hint="default"/>
        <w:lang w:val="uk-UA" w:eastAsia="en-US" w:bidi="ar-SA"/>
      </w:rPr>
    </w:lvl>
    <w:lvl w:ilvl="8" w:tplc="40067BB8">
      <w:numFmt w:val="bullet"/>
      <w:lvlText w:val="•"/>
      <w:lvlJc w:val="left"/>
      <w:pPr>
        <w:ind w:left="8335" w:hanging="421"/>
      </w:pPr>
      <w:rPr>
        <w:rFonts w:hint="default"/>
        <w:lang w:val="uk-UA" w:eastAsia="en-US" w:bidi="ar-SA"/>
      </w:rPr>
    </w:lvl>
  </w:abstractNum>
  <w:abstractNum w:abstractNumId="87">
    <w:nsid w:val="1E6B1A0F"/>
    <w:multiLevelType w:val="hybridMultilevel"/>
    <w:tmpl w:val="D5804558"/>
    <w:lvl w:ilvl="0" w:tplc="B11AA686">
      <w:start w:val="1"/>
      <w:numFmt w:val="decimal"/>
      <w:lvlText w:val="%1)"/>
      <w:lvlJc w:val="left"/>
      <w:pPr>
        <w:ind w:left="626" w:hanging="312"/>
      </w:pPr>
      <w:rPr>
        <w:rFonts w:ascii="Times New Roman" w:eastAsia="Times New Roman" w:hAnsi="Times New Roman" w:cs="Times New Roman" w:hint="default"/>
        <w:spacing w:val="-7"/>
        <w:w w:val="102"/>
        <w:sz w:val="27"/>
        <w:szCs w:val="27"/>
        <w:lang w:val="uk-UA" w:eastAsia="en-US" w:bidi="ar-SA"/>
      </w:rPr>
    </w:lvl>
    <w:lvl w:ilvl="1" w:tplc="043604DE">
      <w:numFmt w:val="bullet"/>
      <w:lvlText w:val="•"/>
      <w:lvlJc w:val="left"/>
      <w:pPr>
        <w:ind w:left="1584" w:hanging="312"/>
      </w:pPr>
      <w:rPr>
        <w:rFonts w:hint="default"/>
        <w:lang w:val="uk-UA" w:eastAsia="en-US" w:bidi="ar-SA"/>
      </w:rPr>
    </w:lvl>
    <w:lvl w:ilvl="2" w:tplc="1A267CF2">
      <w:numFmt w:val="bullet"/>
      <w:lvlText w:val="•"/>
      <w:lvlJc w:val="left"/>
      <w:pPr>
        <w:ind w:left="2548" w:hanging="312"/>
      </w:pPr>
      <w:rPr>
        <w:rFonts w:hint="default"/>
        <w:lang w:val="uk-UA" w:eastAsia="en-US" w:bidi="ar-SA"/>
      </w:rPr>
    </w:lvl>
    <w:lvl w:ilvl="3" w:tplc="F04C1C6E">
      <w:numFmt w:val="bullet"/>
      <w:lvlText w:val="•"/>
      <w:lvlJc w:val="left"/>
      <w:pPr>
        <w:ind w:left="3513" w:hanging="312"/>
      </w:pPr>
      <w:rPr>
        <w:rFonts w:hint="default"/>
        <w:lang w:val="uk-UA" w:eastAsia="en-US" w:bidi="ar-SA"/>
      </w:rPr>
    </w:lvl>
    <w:lvl w:ilvl="4" w:tplc="2D1CFA88">
      <w:numFmt w:val="bullet"/>
      <w:lvlText w:val="•"/>
      <w:lvlJc w:val="left"/>
      <w:pPr>
        <w:ind w:left="4477" w:hanging="312"/>
      </w:pPr>
      <w:rPr>
        <w:rFonts w:hint="default"/>
        <w:lang w:val="uk-UA" w:eastAsia="en-US" w:bidi="ar-SA"/>
      </w:rPr>
    </w:lvl>
    <w:lvl w:ilvl="5" w:tplc="FF6A1F06">
      <w:numFmt w:val="bullet"/>
      <w:lvlText w:val="•"/>
      <w:lvlJc w:val="left"/>
      <w:pPr>
        <w:ind w:left="5442" w:hanging="312"/>
      </w:pPr>
      <w:rPr>
        <w:rFonts w:hint="default"/>
        <w:lang w:val="uk-UA" w:eastAsia="en-US" w:bidi="ar-SA"/>
      </w:rPr>
    </w:lvl>
    <w:lvl w:ilvl="6" w:tplc="AA5ACBC8">
      <w:numFmt w:val="bullet"/>
      <w:lvlText w:val="•"/>
      <w:lvlJc w:val="left"/>
      <w:pPr>
        <w:ind w:left="6406" w:hanging="312"/>
      </w:pPr>
      <w:rPr>
        <w:rFonts w:hint="default"/>
        <w:lang w:val="uk-UA" w:eastAsia="en-US" w:bidi="ar-SA"/>
      </w:rPr>
    </w:lvl>
    <w:lvl w:ilvl="7" w:tplc="65F8750E">
      <w:numFmt w:val="bullet"/>
      <w:lvlText w:val="•"/>
      <w:lvlJc w:val="left"/>
      <w:pPr>
        <w:ind w:left="7370" w:hanging="312"/>
      </w:pPr>
      <w:rPr>
        <w:rFonts w:hint="default"/>
        <w:lang w:val="uk-UA" w:eastAsia="en-US" w:bidi="ar-SA"/>
      </w:rPr>
    </w:lvl>
    <w:lvl w:ilvl="8" w:tplc="2E48C586">
      <w:numFmt w:val="bullet"/>
      <w:lvlText w:val="•"/>
      <w:lvlJc w:val="left"/>
      <w:pPr>
        <w:ind w:left="8335" w:hanging="312"/>
      </w:pPr>
      <w:rPr>
        <w:rFonts w:hint="default"/>
        <w:lang w:val="uk-UA" w:eastAsia="en-US" w:bidi="ar-SA"/>
      </w:rPr>
    </w:lvl>
  </w:abstractNum>
  <w:abstractNum w:abstractNumId="88">
    <w:nsid w:val="21FB48C7"/>
    <w:multiLevelType w:val="hybridMultilevel"/>
    <w:tmpl w:val="6AD85142"/>
    <w:lvl w:ilvl="0" w:tplc="C3FE6F20">
      <w:numFmt w:val="bullet"/>
      <w:lvlText w:val="–"/>
      <w:lvlJc w:val="left"/>
      <w:pPr>
        <w:ind w:left="626" w:hanging="205"/>
      </w:pPr>
      <w:rPr>
        <w:rFonts w:ascii="Times New Roman" w:eastAsia="Times New Roman" w:hAnsi="Times New Roman" w:cs="Times New Roman" w:hint="default"/>
        <w:w w:val="102"/>
        <w:sz w:val="27"/>
        <w:szCs w:val="27"/>
        <w:lang w:val="uk-UA" w:eastAsia="en-US" w:bidi="ar-SA"/>
      </w:rPr>
    </w:lvl>
    <w:lvl w:ilvl="1" w:tplc="B97AEF5C">
      <w:numFmt w:val="bullet"/>
      <w:lvlText w:val="•"/>
      <w:lvlJc w:val="left"/>
      <w:pPr>
        <w:ind w:left="1584" w:hanging="205"/>
      </w:pPr>
      <w:rPr>
        <w:rFonts w:hint="default"/>
        <w:lang w:val="uk-UA" w:eastAsia="en-US" w:bidi="ar-SA"/>
      </w:rPr>
    </w:lvl>
    <w:lvl w:ilvl="2" w:tplc="553C550E">
      <w:numFmt w:val="bullet"/>
      <w:lvlText w:val="•"/>
      <w:lvlJc w:val="left"/>
      <w:pPr>
        <w:ind w:left="2548" w:hanging="205"/>
      </w:pPr>
      <w:rPr>
        <w:rFonts w:hint="default"/>
        <w:lang w:val="uk-UA" w:eastAsia="en-US" w:bidi="ar-SA"/>
      </w:rPr>
    </w:lvl>
    <w:lvl w:ilvl="3" w:tplc="89C01ECA">
      <w:numFmt w:val="bullet"/>
      <w:lvlText w:val="•"/>
      <w:lvlJc w:val="left"/>
      <w:pPr>
        <w:ind w:left="3513" w:hanging="205"/>
      </w:pPr>
      <w:rPr>
        <w:rFonts w:hint="default"/>
        <w:lang w:val="uk-UA" w:eastAsia="en-US" w:bidi="ar-SA"/>
      </w:rPr>
    </w:lvl>
    <w:lvl w:ilvl="4" w:tplc="9FF4DD58">
      <w:numFmt w:val="bullet"/>
      <w:lvlText w:val="•"/>
      <w:lvlJc w:val="left"/>
      <w:pPr>
        <w:ind w:left="4477" w:hanging="205"/>
      </w:pPr>
      <w:rPr>
        <w:rFonts w:hint="default"/>
        <w:lang w:val="uk-UA" w:eastAsia="en-US" w:bidi="ar-SA"/>
      </w:rPr>
    </w:lvl>
    <w:lvl w:ilvl="5" w:tplc="25DE3D6A">
      <w:numFmt w:val="bullet"/>
      <w:lvlText w:val="•"/>
      <w:lvlJc w:val="left"/>
      <w:pPr>
        <w:ind w:left="5442" w:hanging="205"/>
      </w:pPr>
      <w:rPr>
        <w:rFonts w:hint="default"/>
        <w:lang w:val="uk-UA" w:eastAsia="en-US" w:bidi="ar-SA"/>
      </w:rPr>
    </w:lvl>
    <w:lvl w:ilvl="6" w:tplc="87ECD4B0">
      <w:numFmt w:val="bullet"/>
      <w:lvlText w:val="•"/>
      <w:lvlJc w:val="left"/>
      <w:pPr>
        <w:ind w:left="6406" w:hanging="205"/>
      </w:pPr>
      <w:rPr>
        <w:rFonts w:hint="default"/>
        <w:lang w:val="uk-UA" w:eastAsia="en-US" w:bidi="ar-SA"/>
      </w:rPr>
    </w:lvl>
    <w:lvl w:ilvl="7" w:tplc="125E1904">
      <w:numFmt w:val="bullet"/>
      <w:lvlText w:val="•"/>
      <w:lvlJc w:val="left"/>
      <w:pPr>
        <w:ind w:left="7370" w:hanging="205"/>
      </w:pPr>
      <w:rPr>
        <w:rFonts w:hint="default"/>
        <w:lang w:val="uk-UA" w:eastAsia="en-US" w:bidi="ar-SA"/>
      </w:rPr>
    </w:lvl>
    <w:lvl w:ilvl="8" w:tplc="F45AE8AA">
      <w:numFmt w:val="bullet"/>
      <w:lvlText w:val="•"/>
      <w:lvlJc w:val="left"/>
      <w:pPr>
        <w:ind w:left="8335" w:hanging="205"/>
      </w:pPr>
      <w:rPr>
        <w:rFonts w:hint="default"/>
        <w:lang w:val="uk-UA" w:eastAsia="en-US" w:bidi="ar-SA"/>
      </w:rPr>
    </w:lvl>
  </w:abstractNum>
  <w:abstractNum w:abstractNumId="89">
    <w:nsid w:val="220E24BD"/>
    <w:multiLevelType w:val="hybridMultilevel"/>
    <w:tmpl w:val="5A42097E"/>
    <w:lvl w:ilvl="0" w:tplc="69CADBCA">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70C80782">
      <w:numFmt w:val="bullet"/>
      <w:lvlText w:val="•"/>
      <w:lvlJc w:val="left"/>
      <w:pPr>
        <w:ind w:left="2178" w:hanging="361"/>
      </w:pPr>
      <w:rPr>
        <w:rFonts w:hint="default"/>
        <w:lang w:val="uk-UA" w:eastAsia="en-US" w:bidi="ar-SA"/>
      </w:rPr>
    </w:lvl>
    <w:lvl w:ilvl="2" w:tplc="5A200C06">
      <w:numFmt w:val="bullet"/>
      <w:lvlText w:val="•"/>
      <w:lvlJc w:val="left"/>
      <w:pPr>
        <w:ind w:left="3076" w:hanging="361"/>
      </w:pPr>
      <w:rPr>
        <w:rFonts w:hint="default"/>
        <w:lang w:val="uk-UA" w:eastAsia="en-US" w:bidi="ar-SA"/>
      </w:rPr>
    </w:lvl>
    <w:lvl w:ilvl="3" w:tplc="8FB6A010">
      <w:numFmt w:val="bullet"/>
      <w:lvlText w:val="•"/>
      <w:lvlJc w:val="left"/>
      <w:pPr>
        <w:ind w:left="3975" w:hanging="361"/>
      </w:pPr>
      <w:rPr>
        <w:rFonts w:hint="default"/>
        <w:lang w:val="uk-UA" w:eastAsia="en-US" w:bidi="ar-SA"/>
      </w:rPr>
    </w:lvl>
    <w:lvl w:ilvl="4" w:tplc="EC2CDED0">
      <w:numFmt w:val="bullet"/>
      <w:lvlText w:val="•"/>
      <w:lvlJc w:val="left"/>
      <w:pPr>
        <w:ind w:left="4873" w:hanging="361"/>
      </w:pPr>
      <w:rPr>
        <w:rFonts w:hint="default"/>
        <w:lang w:val="uk-UA" w:eastAsia="en-US" w:bidi="ar-SA"/>
      </w:rPr>
    </w:lvl>
    <w:lvl w:ilvl="5" w:tplc="6FE654F8">
      <w:numFmt w:val="bullet"/>
      <w:lvlText w:val="•"/>
      <w:lvlJc w:val="left"/>
      <w:pPr>
        <w:ind w:left="5772" w:hanging="361"/>
      </w:pPr>
      <w:rPr>
        <w:rFonts w:hint="default"/>
        <w:lang w:val="uk-UA" w:eastAsia="en-US" w:bidi="ar-SA"/>
      </w:rPr>
    </w:lvl>
    <w:lvl w:ilvl="6" w:tplc="43161574">
      <w:numFmt w:val="bullet"/>
      <w:lvlText w:val="•"/>
      <w:lvlJc w:val="left"/>
      <w:pPr>
        <w:ind w:left="6670" w:hanging="361"/>
      </w:pPr>
      <w:rPr>
        <w:rFonts w:hint="default"/>
        <w:lang w:val="uk-UA" w:eastAsia="en-US" w:bidi="ar-SA"/>
      </w:rPr>
    </w:lvl>
    <w:lvl w:ilvl="7" w:tplc="47E23E9C">
      <w:numFmt w:val="bullet"/>
      <w:lvlText w:val="•"/>
      <w:lvlJc w:val="left"/>
      <w:pPr>
        <w:ind w:left="7568" w:hanging="361"/>
      </w:pPr>
      <w:rPr>
        <w:rFonts w:hint="default"/>
        <w:lang w:val="uk-UA" w:eastAsia="en-US" w:bidi="ar-SA"/>
      </w:rPr>
    </w:lvl>
    <w:lvl w:ilvl="8" w:tplc="48FE95C0">
      <w:numFmt w:val="bullet"/>
      <w:lvlText w:val="•"/>
      <w:lvlJc w:val="left"/>
      <w:pPr>
        <w:ind w:left="8467" w:hanging="361"/>
      </w:pPr>
      <w:rPr>
        <w:rFonts w:hint="default"/>
        <w:lang w:val="uk-UA" w:eastAsia="en-US" w:bidi="ar-SA"/>
      </w:rPr>
    </w:lvl>
  </w:abstractNum>
  <w:abstractNum w:abstractNumId="90">
    <w:nsid w:val="23484C3E"/>
    <w:multiLevelType w:val="hybridMultilevel"/>
    <w:tmpl w:val="44CA64F0"/>
    <w:lvl w:ilvl="0" w:tplc="C2523492">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50202E84">
      <w:numFmt w:val="bullet"/>
      <w:lvlText w:val="•"/>
      <w:lvlJc w:val="left"/>
      <w:pPr>
        <w:ind w:left="2178" w:hanging="361"/>
      </w:pPr>
      <w:rPr>
        <w:rFonts w:hint="default"/>
        <w:lang w:val="uk-UA" w:eastAsia="en-US" w:bidi="ar-SA"/>
      </w:rPr>
    </w:lvl>
    <w:lvl w:ilvl="2" w:tplc="CDFE14A6">
      <w:numFmt w:val="bullet"/>
      <w:lvlText w:val="•"/>
      <w:lvlJc w:val="left"/>
      <w:pPr>
        <w:ind w:left="3076" w:hanging="361"/>
      </w:pPr>
      <w:rPr>
        <w:rFonts w:hint="default"/>
        <w:lang w:val="uk-UA" w:eastAsia="en-US" w:bidi="ar-SA"/>
      </w:rPr>
    </w:lvl>
    <w:lvl w:ilvl="3" w:tplc="9EB045E8">
      <w:numFmt w:val="bullet"/>
      <w:lvlText w:val="•"/>
      <w:lvlJc w:val="left"/>
      <w:pPr>
        <w:ind w:left="3975" w:hanging="361"/>
      </w:pPr>
      <w:rPr>
        <w:rFonts w:hint="default"/>
        <w:lang w:val="uk-UA" w:eastAsia="en-US" w:bidi="ar-SA"/>
      </w:rPr>
    </w:lvl>
    <w:lvl w:ilvl="4" w:tplc="58423658">
      <w:numFmt w:val="bullet"/>
      <w:lvlText w:val="•"/>
      <w:lvlJc w:val="left"/>
      <w:pPr>
        <w:ind w:left="4873" w:hanging="361"/>
      </w:pPr>
      <w:rPr>
        <w:rFonts w:hint="default"/>
        <w:lang w:val="uk-UA" w:eastAsia="en-US" w:bidi="ar-SA"/>
      </w:rPr>
    </w:lvl>
    <w:lvl w:ilvl="5" w:tplc="5106AAC2">
      <w:numFmt w:val="bullet"/>
      <w:lvlText w:val="•"/>
      <w:lvlJc w:val="left"/>
      <w:pPr>
        <w:ind w:left="5772" w:hanging="361"/>
      </w:pPr>
      <w:rPr>
        <w:rFonts w:hint="default"/>
        <w:lang w:val="uk-UA" w:eastAsia="en-US" w:bidi="ar-SA"/>
      </w:rPr>
    </w:lvl>
    <w:lvl w:ilvl="6" w:tplc="81EE29F6">
      <w:numFmt w:val="bullet"/>
      <w:lvlText w:val="•"/>
      <w:lvlJc w:val="left"/>
      <w:pPr>
        <w:ind w:left="6670" w:hanging="361"/>
      </w:pPr>
      <w:rPr>
        <w:rFonts w:hint="default"/>
        <w:lang w:val="uk-UA" w:eastAsia="en-US" w:bidi="ar-SA"/>
      </w:rPr>
    </w:lvl>
    <w:lvl w:ilvl="7" w:tplc="29DE81A0">
      <w:numFmt w:val="bullet"/>
      <w:lvlText w:val="•"/>
      <w:lvlJc w:val="left"/>
      <w:pPr>
        <w:ind w:left="7568" w:hanging="361"/>
      </w:pPr>
      <w:rPr>
        <w:rFonts w:hint="default"/>
        <w:lang w:val="uk-UA" w:eastAsia="en-US" w:bidi="ar-SA"/>
      </w:rPr>
    </w:lvl>
    <w:lvl w:ilvl="8" w:tplc="3DBEFD00">
      <w:numFmt w:val="bullet"/>
      <w:lvlText w:val="•"/>
      <w:lvlJc w:val="left"/>
      <w:pPr>
        <w:ind w:left="8467" w:hanging="361"/>
      </w:pPr>
      <w:rPr>
        <w:rFonts w:hint="default"/>
        <w:lang w:val="uk-UA" w:eastAsia="en-US" w:bidi="ar-SA"/>
      </w:rPr>
    </w:lvl>
  </w:abstractNum>
  <w:abstractNum w:abstractNumId="91">
    <w:nsid w:val="23FB7E88"/>
    <w:multiLevelType w:val="hybridMultilevel"/>
    <w:tmpl w:val="E0E2C476"/>
    <w:lvl w:ilvl="0" w:tplc="8D462D80">
      <w:start w:val="1"/>
      <w:numFmt w:val="decimal"/>
      <w:lvlText w:val="%1)"/>
      <w:lvlJc w:val="left"/>
      <w:pPr>
        <w:ind w:left="626" w:hanging="432"/>
      </w:pPr>
      <w:rPr>
        <w:rFonts w:ascii="Times New Roman" w:eastAsia="Times New Roman" w:hAnsi="Times New Roman" w:cs="Times New Roman" w:hint="default"/>
        <w:spacing w:val="-7"/>
        <w:w w:val="102"/>
        <w:sz w:val="27"/>
        <w:szCs w:val="27"/>
        <w:lang w:val="uk-UA" w:eastAsia="en-US" w:bidi="ar-SA"/>
      </w:rPr>
    </w:lvl>
    <w:lvl w:ilvl="1" w:tplc="F7D406BE">
      <w:numFmt w:val="bullet"/>
      <w:lvlText w:val="•"/>
      <w:lvlJc w:val="left"/>
      <w:pPr>
        <w:ind w:left="1584" w:hanging="432"/>
      </w:pPr>
      <w:rPr>
        <w:rFonts w:hint="default"/>
        <w:lang w:val="uk-UA" w:eastAsia="en-US" w:bidi="ar-SA"/>
      </w:rPr>
    </w:lvl>
    <w:lvl w:ilvl="2" w:tplc="ECECDE94">
      <w:numFmt w:val="bullet"/>
      <w:lvlText w:val="•"/>
      <w:lvlJc w:val="left"/>
      <w:pPr>
        <w:ind w:left="2548" w:hanging="432"/>
      </w:pPr>
      <w:rPr>
        <w:rFonts w:hint="default"/>
        <w:lang w:val="uk-UA" w:eastAsia="en-US" w:bidi="ar-SA"/>
      </w:rPr>
    </w:lvl>
    <w:lvl w:ilvl="3" w:tplc="78469F7A">
      <w:numFmt w:val="bullet"/>
      <w:lvlText w:val="•"/>
      <w:lvlJc w:val="left"/>
      <w:pPr>
        <w:ind w:left="3513" w:hanging="432"/>
      </w:pPr>
      <w:rPr>
        <w:rFonts w:hint="default"/>
        <w:lang w:val="uk-UA" w:eastAsia="en-US" w:bidi="ar-SA"/>
      </w:rPr>
    </w:lvl>
    <w:lvl w:ilvl="4" w:tplc="B156C832">
      <w:numFmt w:val="bullet"/>
      <w:lvlText w:val="•"/>
      <w:lvlJc w:val="left"/>
      <w:pPr>
        <w:ind w:left="4477" w:hanging="432"/>
      </w:pPr>
      <w:rPr>
        <w:rFonts w:hint="default"/>
        <w:lang w:val="uk-UA" w:eastAsia="en-US" w:bidi="ar-SA"/>
      </w:rPr>
    </w:lvl>
    <w:lvl w:ilvl="5" w:tplc="B4C45B8C">
      <w:numFmt w:val="bullet"/>
      <w:lvlText w:val="•"/>
      <w:lvlJc w:val="left"/>
      <w:pPr>
        <w:ind w:left="5442" w:hanging="432"/>
      </w:pPr>
      <w:rPr>
        <w:rFonts w:hint="default"/>
        <w:lang w:val="uk-UA" w:eastAsia="en-US" w:bidi="ar-SA"/>
      </w:rPr>
    </w:lvl>
    <w:lvl w:ilvl="6" w:tplc="75E2BC3A">
      <w:numFmt w:val="bullet"/>
      <w:lvlText w:val="•"/>
      <w:lvlJc w:val="left"/>
      <w:pPr>
        <w:ind w:left="6406" w:hanging="432"/>
      </w:pPr>
      <w:rPr>
        <w:rFonts w:hint="default"/>
        <w:lang w:val="uk-UA" w:eastAsia="en-US" w:bidi="ar-SA"/>
      </w:rPr>
    </w:lvl>
    <w:lvl w:ilvl="7" w:tplc="82FA1E3C">
      <w:numFmt w:val="bullet"/>
      <w:lvlText w:val="•"/>
      <w:lvlJc w:val="left"/>
      <w:pPr>
        <w:ind w:left="7370" w:hanging="432"/>
      </w:pPr>
      <w:rPr>
        <w:rFonts w:hint="default"/>
        <w:lang w:val="uk-UA" w:eastAsia="en-US" w:bidi="ar-SA"/>
      </w:rPr>
    </w:lvl>
    <w:lvl w:ilvl="8" w:tplc="295AA88C">
      <w:numFmt w:val="bullet"/>
      <w:lvlText w:val="•"/>
      <w:lvlJc w:val="left"/>
      <w:pPr>
        <w:ind w:left="8335" w:hanging="432"/>
      </w:pPr>
      <w:rPr>
        <w:rFonts w:hint="default"/>
        <w:lang w:val="uk-UA" w:eastAsia="en-US" w:bidi="ar-SA"/>
      </w:rPr>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CE04A66"/>
    <w:multiLevelType w:val="multilevel"/>
    <w:tmpl w:val="14C4FBAA"/>
    <w:lvl w:ilvl="0">
      <w:start w:val="1"/>
      <w:numFmt w:val="decimal"/>
      <w:lvlText w:val="%1"/>
      <w:lvlJc w:val="left"/>
      <w:pPr>
        <w:ind w:left="1334" w:hanging="601"/>
      </w:pPr>
      <w:rPr>
        <w:rFonts w:hint="default"/>
        <w:lang w:val="uk-UA" w:eastAsia="en-US" w:bidi="ar-SA"/>
      </w:rPr>
    </w:lvl>
    <w:lvl w:ilvl="1">
      <w:start w:val="1"/>
      <w:numFmt w:val="decimal"/>
      <w:lvlText w:val="%1.%2."/>
      <w:lvlJc w:val="left"/>
      <w:pPr>
        <w:ind w:left="1334" w:hanging="601"/>
        <w:jc w:val="right"/>
      </w:pPr>
      <w:rPr>
        <w:rFonts w:ascii="Times New Roman" w:eastAsia="Times New Roman" w:hAnsi="Times New Roman" w:cs="Times New Roman" w:hint="default"/>
        <w:b/>
        <w:bCs/>
        <w:spacing w:val="0"/>
        <w:w w:val="102"/>
        <w:sz w:val="27"/>
        <w:szCs w:val="27"/>
        <w:lang w:val="uk-UA" w:eastAsia="en-US" w:bidi="ar-SA"/>
      </w:rPr>
    </w:lvl>
    <w:lvl w:ilvl="2">
      <w:numFmt w:val="bullet"/>
      <w:lvlText w:val="•"/>
      <w:lvlJc w:val="left"/>
      <w:pPr>
        <w:ind w:left="3124" w:hanging="601"/>
      </w:pPr>
      <w:rPr>
        <w:rFonts w:hint="default"/>
        <w:lang w:val="uk-UA" w:eastAsia="en-US" w:bidi="ar-SA"/>
      </w:rPr>
    </w:lvl>
    <w:lvl w:ilvl="3">
      <w:numFmt w:val="bullet"/>
      <w:lvlText w:val="•"/>
      <w:lvlJc w:val="left"/>
      <w:pPr>
        <w:ind w:left="4017" w:hanging="601"/>
      </w:pPr>
      <w:rPr>
        <w:rFonts w:hint="default"/>
        <w:lang w:val="uk-UA" w:eastAsia="en-US" w:bidi="ar-SA"/>
      </w:rPr>
    </w:lvl>
    <w:lvl w:ilvl="4">
      <w:numFmt w:val="bullet"/>
      <w:lvlText w:val="•"/>
      <w:lvlJc w:val="left"/>
      <w:pPr>
        <w:ind w:left="4909" w:hanging="601"/>
      </w:pPr>
      <w:rPr>
        <w:rFonts w:hint="default"/>
        <w:lang w:val="uk-UA" w:eastAsia="en-US" w:bidi="ar-SA"/>
      </w:rPr>
    </w:lvl>
    <w:lvl w:ilvl="5">
      <w:numFmt w:val="bullet"/>
      <w:lvlText w:val="•"/>
      <w:lvlJc w:val="left"/>
      <w:pPr>
        <w:ind w:left="5802" w:hanging="601"/>
      </w:pPr>
      <w:rPr>
        <w:rFonts w:hint="default"/>
        <w:lang w:val="uk-UA" w:eastAsia="en-US" w:bidi="ar-SA"/>
      </w:rPr>
    </w:lvl>
    <w:lvl w:ilvl="6">
      <w:numFmt w:val="bullet"/>
      <w:lvlText w:val="•"/>
      <w:lvlJc w:val="left"/>
      <w:pPr>
        <w:ind w:left="6694" w:hanging="601"/>
      </w:pPr>
      <w:rPr>
        <w:rFonts w:hint="default"/>
        <w:lang w:val="uk-UA" w:eastAsia="en-US" w:bidi="ar-SA"/>
      </w:rPr>
    </w:lvl>
    <w:lvl w:ilvl="7">
      <w:numFmt w:val="bullet"/>
      <w:lvlText w:val="•"/>
      <w:lvlJc w:val="left"/>
      <w:pPr>
        <w:ind w:left="7586" w:hanging="601"/>
      </w:pPr>
      <w:rPr>
        <w:rFonts w:hint="default"/>
        <w:lang w:val="uk-UA" w:eastAsia="en-US" w:bidi="ar-SA"/>
      </w:rPr>
    </w:lvl>
    <w:lvl w:ilvl="8">
      <w:numFmt w:val="bullet"/>
      <w:lvlText w:val="•"/>
      <w:lvlJc w:val="left"/>
      <w:pPr>
        <w:ind w:left="8479" w:hanging="601"/>
      </w:pPr>
      <w:rPr>
        <w:rFonts w:hint="default"/>
        <w:lang w:val="uk-UA" w:eastAsia="en-US" w:bidi="ar-SA"/>
      </w:rPr>
    </w:lvl>
  </w:abstractNum>
  <w:abstractNum w:abstractNumId="94">
    <w:nsid w:val="2ECB4EB4"/>
    <w:multiLevelType w:val="hybridMultilevel"/>
    <w:tmpl w:val="2744BBC4"/>
    <w:lvl w:ilvl="0" w:tplc="F17CBEA0">
      <w:start w:val="1"/>
      <w:numFmt w:val="decimal"/>
      <w:lvlText w:val="%1."/>
      <w:lvlJc w:val="left"/>
      <w:pPr>
        <w:ind w:left="1359" w:hanging="284"/>
      </w:pPr>
      <w:rPr>
        <w:rFonts w:hint="default"/>
        <w:w w:val="99"/>
        <w:lang w:val="uk-UA" w:eastAsia="en-US" w:bidi="ar-SA"/>
      </w:rPr>
    </w:lvl>
    <w:lvl w:ilvl="1" w:tplc="B4A6D1C0">
      <w:numFmt w:val="bullet"/>
      <w:lvlText w:val="•"/>
      <w:lvlJc w:val="left"/>
      <w:pPr>
        <w:ind w:left="2380" w:hanging="284"/>
      </w:pPr>
      <w:rPr>
        <w:rFonts w:hint="default"/>
        <w:lang w:val="uk-UA" w:eastAsia="en-US" w:bidi="ar-SA"/>
      </w:rPr>
    </w:lvl>
    <w:lvl w:ilvl="2" w:tplc="4FC831E8">
      <w:numFmt w:val="bullet"/>
      <w:lvlText w:val="•"/>
      <w:lvlJc w:val="left"/>
      <w:pPr>
        <w:ind w:left="3400" w:hanging="284"/>
      </w:pPr>
      <w:rPr>
        <w:rFonts w:hint="default"/>
        <w:lang w:val="uk-UA" w:eastAsia="en-US" w:bidi="ar-SA"/>
      </w:rPr>
    </w:lvl>
    <w:lvl w:ilvl="3" w:tplc="E00CBE4A">
      <w:numFmt w:val="bullet"/>
      <w:lvlText w:val="•"/>
      <w:lvlJc w:val="left"/>
      <w:pPr>
        <w:ind w:left="4421" w:hanging="284"/>
      </w:pPr>
      <w:rPr>
        <w:rFonts w:hint="default"/>
        <w:lang w:val="uk-UA" w:eastAsia="en-US" w:bidi="ar-SA"/>
      </w:rPr>
    </w:lvl>
    <w:lvl w:ilvl="4" w:tplc="92A6569E">
      <w:numFmt w:val="bullet"/>
      <w:lvlText w:val="•"/>
      <w:lvlJc w:val="left"/>
      <w:pPr>
        <w:ind w:left="5441" w:hanging="284"/>
      </w:pPr>
      <w:rPr>
        <w:rFonts w:hint="default"/>
        <w:lang w:val="uk-UA" w:eastAsia="en-US" w:bidi="ar-SA"/>
      </w:rPr>
    </w:lvl>
    <w:lvl w:ilvl="5" w:tplc="81F65AD2">
      <w:numFmt w:val="bullet"/>
      <w:lvlText w:val="•"/>
      <w:lvlJc w:val="left"/>
      <w:pPr>
        <w:ind w:left="6462" w:hanging="284"/>
      </w:pPr>
      <w:rPr>
        <w:rFonts w:hint="default"/>
        <w:lang w:val="uk-UA" w:eastAsia="en-US" w:bidi="ar-SA"/>
      </w:rPr>
    </w:lvl>
    <w:lvl w:ilvl="6" w:tplc="B540E316">
      <w:numFmt w:val="bullet"/>
      <w:lvlText w:val="•"/>
      <w:lvlJc w:val="left"/>
      <w:pPr>
        <w:ind w:left="7482" w:hanging="284"/>
      </w:pPr>
      <w:rPr>
        <w:rFonts w:hint="default"/>
        <w:lang w:val="uk-UA" w:eastAsia="en-US" w:bidi="ar-SA"/>
      </w:rPr>
    </w:lvl>
    <w:lvl w:ilvl="7" w:tplc="67FCB8E2">
      <w:numFmt w:val="bullet"/>
      <w:lvlText w:val="•"/>
      <w:lvlJc w:val="left"/>
      <w:pPr>
        <w:ind w:left="8502" w:hanging="284"/>
      </w:pPr>
      <w:rPr>
        <w:rFonts w:hint="default"/>
        <w:lang w:val="uk-UA" w:eastAsia="en-US" w:bidi="ar-SA"/>
      </w:rPr>
    </w:lvl>
    <w:lvl w:ilvl="8" w:tplc="478C2C06">
      <w:numFmt w:val="bullet"/>
      <w:lvlText w:val="•"/>
      <w:lvlJc w:val="left"/>
      <w:pPr>
        <w:ind w:left="9523" w:hanging="284"/>
      </w:pPr>
      <w:rPr>
        <w:rFonts w:hint="default"/>
        <w:lang w:val="uk-UA" w:eastAsia="en-US" w:bidi="ar-SA"/>
      </w:rPr>
    </w:lvl>
  </w:abstractNum>
  <w:abstractNum w:abstractNumId="95">
    <w:nsid w:val="2F1564C1"/>
    <w:multiLevelType w:val="hybridMultilevel"/>
    <w:tmpl w:val="FFD4250C"/>
    <w:lvl w:ilvl="0" w:tplc="A65ECE3A">
      <w:start w:val="1"/>
      <w:numFmt w:val="decimal"/>
      <w:lvlText w:val="%1."/>
      <w:lvlJc w:val="left"/>
      <w:pPr>
        <w:ind w:left="1609" w:hanging="276"/>
        <w:jc w:val="right"/>
      </w:pPr>
      <w:rPr>
        <w:rFonts w:ascii="Times New Roman" w:eastAsia="Times New Roman" w:hAnsi="Times New Roman" w:cs="Times New Roman" w:hint="default"/>
        <w:spacing w:val="-7"/>
        <w:w w:val="102"/>
        <w:sz w:val="27"/>
        <w:szCs w:val="27"/>
        <w:lang w:val="uk-UA" w:eastAsia="en-US" w:bidi="ar-SA"/>
      </w:rPr>
    </w:lvl>
    <w:lvl w:ilvl="1" w:tplc="FEFE0F94">
      <w:numFmt w:val="bullet"/>
      <w:lvlText w:val="•"/>
      <w:lvlJc w:val="left"/>
      <w:pPr>
        <w:ind w:left="2466" w:hanging="276"/>
      </w:pPr>
      <w:rPr>
        <w:rFonts w:hint="default"/>
        <w:lang w:val="uk-UA" w:eastAsia="en-US" w:bidi="ar-SA"/>
      </w:rPr>
    </w:lvl>
    <w:lvl w:ilvl="2" w:tplc="1BF88120">
      <w:numFmt w:val="bullet"/>
      <w:lvlText w:val="•"/>
      <w:lvlJc w:val="left"/>
      <w:pPr>
        <w:ind w:left="3332" w:hanging="276"/>
      </w:pPr>
      <w:rPr>
        <w:rFonts w:hint="default"/>
        <w:lang w:val="uk-UA" w:eastAsia="en-US" w:bidi="ar-SA"/>
      </w:rPr>
    </w:lvl>
    <w:lvl w:ilvl="3" w:tplc="1F429866">
      <w:numFmt w:val="bullet"/>
      <w:lvlText w:val="•"/>
      <w:lvlJc w:val="left"/>
      <w:pPr>
        <w:ind w:left="4199" w:hanging="276"/>
      </w:pPr>
      <w:rPr>
        <w:rFonts w:hint="default"/>
        <w:lang w:val="uk-UA" w:eastAsia="en-US" w:bidi="ar-SA"/>
      </w:rPr>
    </w:lvl>
    <w:lvl w:ilvl="4" w:tplc="F51018A2">
      <w:numFmt w:val="bullet"/>
      <w:lvlText w:val="•"/>
      <w:lvlJc w:val="left"/>
      <w:pPr>
        <w:ind w:left="5065" w:hanging="276"/>
      </w:pPr>
      <w:rPr>
        <w:rFonts w:hint="default"/>
        <w:lang w:val="uk-UA" w:eastAsia="en-US" w:bidi="ar-SA"/>
      </w:rPr>
    </w:lvl>
    <w:lvl w:ilvl="5" w:tplc="84F4E700">
      <w:numFmt w:val="bullet"/>
      <w:lvlText w:val="•"/>
      <w:lvlJc w:val="left"/>
      <w:pPr>
        <w:ind w:left="5932" w:hanging="276"/>
      </w:pPr>
      <w:rPr>
        <w:rFonts w:hint="default"/>
        <w:lang w:val="uk-UA" w:eastAsia="en-US" w:bidi="ar-SA"/>
      </w:rPr>
    </w:lvl>
    <w:lvl w:ilvl="6" w:tplc="68121A58">
      <w:numFmt w:val="bullet"/>
      <w:lvlText w:val="•"/>
      <w:lvlJc w:val="left"/>
      <w:pPr>
        <w:ind w:left="6798" w:hanging="276"/>
      </w:pPr>
      <w:rPr>
        <w:rFonts w:hint="default"/>
        <w:lang w:val="uk-UA" w:eastAsia="en-US" w:bidi="ar-SA"/>
      </w:rPr>
    </w:lvl>
    <w:lvl w:ilvl="7" w:tplc="01CA0EC6">
      <w:numFmt w:val="bullet"/>
      <w:lvlText w:val="•"/>
      <w:lvlJc w:val="left"/>
      <w:pPr>
        <w:ind w:left="7664" w:hanging="276"/>
      </w:pPr>
      <w:rPr>
        <w:rFonts w:hint="default"/>
        <w:lang w:val="uk-UA" w:eastAsia="en-US" w:bidi="ar-SA"/>
      </w:rPr>
    </w:lvl>
    <w:lvl w:ilvl="8" w:tplc="41082E9A">
      <w:numFmt w:val="bullet"/>
      <w:lvlText w:val="•"/>
      <w:lvlJc w:val="left"/>
      <w:pPr>
        <w:ind w:left="8531" w:hanging="276"/>
      </w:pPr>
      <w:rPr>
        <w:rFonts w:hint="default"/>
        <w:lang w:val="uk-UA" w:eastAsia="en-US" w:bidi="ar-SA"/>
      </w:rPr>
    </w:lvl>
  </w:abstractNum>
  <w:abstractNum w:abstractNumId="96">
    <w:nsid w:val="30486E14"/>
    <w:multiLevelType w:val="hybridMultilevel"/>
    <w:tmpl w:val="6D0E16B8"/>
    <w:lvl w:ilvl="0" w:tplc="D0EEC5B8">
      <w:numFmt w:val="bullet"/>
      <w:lvlText w:val="–"/>
      <w:lvlJc w:val="left"/>
      <w:pPr>
        <w:ind w:left="962" w:hanging="336"/>
      </w:pPr>
      <w:rPr>
        <w:rFonts w:ascii="Times New Roman" w:eastAsia="Times New Roman" w:hAnsi="Times New Roman" w:cs="Times New Roman" w:hint="default"/>
        <w:w w:val="102"/>
        <w:sz w:val="27"/>
        <w:szCs w:val="27"/>
        <w:lang w:val="uk-UA" w:eastAsia="en-US" w:bidi="ar-SA"/>
      </w:rPr>
    </w:lvl>
    <w:lvl w:ilvl="1" w:tplc="B9D844D2">
      <w:numFmt w:val="bullet"/>
      <w:lvlText w:val="–"/>
      <w:lvlJc w:val="left"/>
      <w:pPr>
        <w:ind w:left="626" w:hanging="709"/>
      </w:pPr>
      <w:rPr>
        <w:rFonts w:hint="default"/>
        <w:w w:val="102"/>
        <w:lang w:val="uk-UA" w:eastAsia="en-US" w:bidi="ar-SA"/>
      </w:rPr>
    </w:lvl>
    <w:lvl w:ilvl="2" w:tplc="7EFC0608">
      <w:numFmt w:val="bullet"/>
      <w:lvlText w:val="•"/>
      <w:lvlJc w:val="left"/>
      <w:pPr>
        <w:ind w:left="1993" w:hanging="709"/>
      </w:pPr>
      <w:rPr>
        <w:rFonts w:hint="default"/>
        <w:lang w:val="uk-UA" w:eastAsia="en-US" w:bidi="ar-SA"/>
      </w:rPr>
    </w:lvl>
    <w:lvl w:ilvl="3" w:tplc="D16E29AA">
      <w:numFmt w:val="bullet"/>
      <w:lvlText w:val="•"/>
      <w:lvlJc w:val="left"/>
      <w:pPr>
        <w:ind w:left="3027" w:hanging="709"/>
      </w:pPr>
      <w:rPr>
        <w:rFonts w:hint="default"/>
        <w:lang w:val="uk-UA" w:eastAsia="en-US" w:bidi="ar-SA"/>
      </w:rPr>
    </w:lvl>
    <w:lvl w:ilvl="4" w:tplc="EB4EC21A">
      <w:numFmt w:val="bullet"/>
      <w:lvlText w:val="•"/>
      <w:lvlJc w:val="left"/>
      <w:pPr>
        <w:ind w:left="4061" w:hanging="709"/>
      </w:pPr>
      <w:rPr>
        <w:rFonts w:hint="default"/>
        <w:lang w:val="uk-UA" w:eastAsia="en-US" w:bidi="ar-SA"/>
      </w:rPr>
    </w:lvl>
    <w:lvl w:ilvl="5" w:tplc="15AE1C14">
      <w:numFmt w:val="bullet"/>
      <w:lvlText w:val="•"/>
      <w:lvlJc w:val="left"/>
      <w:pPr>
        <w:ind w:left="5095" w:hanging="709"/>
      </w:pPr>
      <w:rPr>
        <w:rFonts w:hint="default"/>
        <w:lang w:val="uk-UA" w:eastAsia="en-US" w:bidi="ar-SA"/>
      </w:rPr>
    </w:lvl>
    <w:lvl w:ilvl="6" w:tplc="A9CA54F8">
      <w:numFmt w:val="bullet"/>
      <w:lvlText w:val="•"/>
      <w:lvlJc w:val="left"/>
      <w:pPr>
        <w:ind w:left="6128" w:hanging="709"/>
      </w:pPr>
      <w:rPr>
        <w:rFonts w:hint="default"/>
        <w:lang w:val="uk-UA" w:eastAsia="en-US" w:bidi="ar-SA"/>
      </w:rPr>
    </w:lvl>
    <w:lvl w:ilvl="7" w:tplc="454E2E26">
      <w:numFmt w:val="bullet"/>
      <w:lvlText w:val="•"/>
      <w:lvlJc w:val="left"/>
      <w:pPr>
        <w:ind w:left="7162" w:hanging="709"/>
      </w:pPr>
      <w:rPr>
        <w:rFonts w:hint="default"/>
        <w:lang w:val="uk-UA" w:eastAsia="en-US" w:bidi="ar-SA"/>
      </w:rPr>
    </w:lvl>
    <w:lvl w:ilvl="8" w:tplc="B1DE45D6">
      <w:numFmt w:val="bullet"/>
      <w:lvlText w:val="•"/>
      <w:lvlJc w:val="left"/>
      <w:pPr>
        <w:ind w:left="8196" w:hanging="709"/>
      </w:pPr>
      <w:rPr>
        <w:rFonts w:hint="default"/>
        <w:lang w:val="uk-UA" w:eastAsia="en-US" w:bidi="ar-SA"/>
      </w:rPr>
    </w:lvl>
  </w:abstractNum>
  <w:abstractNum w:abstractNumId="97">
    <w:nsid w:val="31762D66"/>
    <w:multiLevelType w:val="hybridMultilevel"/>
    <w:tmpl w:val="B4CEE788"/>
    <w:lvl w:ilvl="0" w:tplc="D1E864F6">
      <w:numFmt w:val="bullet"/>
      <w:lvlText w:val="–"/>
      <w:lvlJc w:val="left"/>
      <w:pPr>
        <w:ind w:left="626" w:hanging="361"/>
      </w:pPr>
      <w:rPr>
        <w:rFonts w:hint="default"/>
        <w:w w:val="102"/>
        <w:lang w:val="uk-UA" w:eastAsia="en-US" w:bidi="ar-SA"/>
      </w:rPr>
    </w:lvl>
    <w:lvl w:ilvl="1" w:tplc="BD9E0194">
      <w:numFmt w:val="bullet"/>
      <w:lvlText w:val="•"/>
      <w:lvlJc w:val="left"/>
      <w:pPr>
        <w:ind w:left="1584" w:hanging="361"/>
      </w:pPr>
      <w:rPr>
        <w:rFonts w:hint="default"/>
        <w:lang w:val="uk-UA" w:eastAsia="en-US" w:bidi="ar-SA"/>
      </w:rPr>
    </w:lvl>
    <w:lvl w:ilvl="2" w:tplc="EB581CA4">
      <w:numFmt w:val="bullet"/>
      <w:lvlText w:val="•"/>
      <w:lvlJc w:val="left"/>
      <w:pPr>
        <w:ind w:left="2548" w:hanging="361"/>
      </w:pPr>
      <w:rPr>
        <w:rFonts w:hint="default"/>
        <w:lang w:val="uk-UA" w:eastAsia="en-US" w:bidi="ar-SA"/>
      </w:rPr>
    </w:lvl>
    <w:lvl w:ilvl="3" w:tplc="0B448B7A">
      <w:numFmt w:val="bullet"/>
      <w:lvlText w:val="•"/>
      <w:lvlJc w:val="left"/>
      <w:pPr>
        <w:ind w:left="3513" w:hanging="361"/>
      </w:pPr>
      <w:rPr>
        <w:rFonts w:hint="default"/>
        <w:lang w:val="uk-UA" w:eastAsia="en-US" w:bidi="ar-SA"/>
      </w:rPr>
    </w:lvl>
    <w:lvl w:ilvl="4" w:tplc="51104AA6">
      <w:numFmt w:val="bullet"/>
      <w:lvlText w:val="•"/>
      <w:lvlJc w:val="left"/>
      <w:pPr>
        <w:ind w:left="4477" w:hanging="361"/>
      </w:pPr>
      <w:rPr>
        <w:rFonts w:hint="default"/>
        <w:lang w:val="uk-UA" w:eastAsia="en-US" w:bidi="ar-SA"/>
      </w:rPr>
    </w:lvl>
    <w:lvl w:ilvl="5" w:tplc="289A024E">
      <w:numFmt w:val="bullet"/>
      <w:lvlText w:val="•"/>
      <w:lvlJc w:val="left"/>
      <w:pPr>
        <w:ind w:left="5442" w:hanging="361"/>
      </w:pPr>
      <w:rPr>
        <w:rFonts w:hint="default"/>
        <w:lang w:val="uk-UA" w:eastAsia="en-US" w:bidi="ar-SA"/>
      </w:rPr>
    </w:lvl>
    <w:lvl w:ilvl="6" w:tplc="CF64D550">
      <w:numFmt w:val="bullet"/>
      <w:lvlText w:val="•"/>
      <w:lvlJc w:val="left"/>
      <w:pPr>
        <w:ind w:left="6406" w:hanging="361"/>
      </w:pPr>
      <w:rPr>
        <w:rFonts w:hint="default"/>
        <w:lang w:val="uk-UA" w:eastAsia="en-US" w:bidi="ar-SA"/>
      </w:rPr>
    </w:lvl>
    <w:lvl w:ilvl="7" w:tplc="FCCE1028">
      <w:numFmt w:val="bullet"/>
      <w:lvlText w:val="•"/>
      <w:lvlJc w:val="left"/>
      <w:pPr>
        <w:ind w:left="7370" w:hanging="361"/>
      </w:pPr>
      <w:rPr>
        <w:rFonts w:hint="default"/>
        <w:lang w:val="uk-UA" w:eastAsia="en-US" w:bidi="ar-SA"/>
      </w:rPr>
    </w:lvl>
    <w:lvl w:ilvl="8" w:tplc="182C91EA">
      <w:numFmt w:val="bullet"/>
      <w:lvlText w:val="•"/>
      <w:lvlJc w:val="left"/>
      <w:pPr>
        <w:ind w:left="8335" w:hanging="361"/>
      </w:pPr>
      <w:rPr>
        <w:rFonts w:hint="default"/>
        <w:lang w:val="uk-UA" w:eastAsia="en-US" w:bidi="ar-SA"/>
      </w:rPr>
    </w:lvl>
  </w:abstractNum>
  <w:abstractNum w:abstractNumId="98">
    <w:nsid w:val="3394601D"/>
    <w:multiLevelType w:val="hybridMultilevel"/>
    <w:tmpl w:val="F8BA87DE"/>
    <w:lvl w:ilvl="0" w:tplc="C2A273D0">
      <w:numFmt w:val="bullet"/>
      <w:lvlText w:val="–"/>
      <w:lvlJc w:val="left"/>
      <w:pPr>
        <w:ind w:left="626" w:hanging="709"/>
      </w:pPr>
      <w:rPr>
        <w:rFonts w:ascii="Times New Roman" w:eastAsia="Times New Roman" w:hAnsi="Times New Roman" w:cs="Times New Roman" w:hint="default"/>
        <w:w w:val="102"/>
        <w:sz w:val="27"/>
        <w:szCs w:val="27"/>
        <w:lang w:val="uk-UA" w:eastAsia="en-US" w:bidi="ar-SA"/>
      </w:rPr>
    </w:lvl>
    <w:lvl w:ilvl="1" w:tplc="586C9B30">
      <w:numFmt w:val="bullet"/>
      <w:lvlText w:val="•"/>
      <w:lvlJc w:val="left"/>
      <w:pPr>
        <w:ind w:left="1584" w:hanging="709"/>
      </w:pPr>
      <w:rPr>
        <w:rFonts w:hint="default"/>
        <w:lang w:val="uk-UA" w:eastAsia="en-US" w:bidi="ar-SA"/>
      </w:rPr>
    </w:lvl>
    <w:lvl w:ilvl="2" w:tplc="26B4116A">
      <w:numFmt w:val="bullet"/>
      <w:lvlText w:val="•"/>
      <w:lvlJc w:val="left"/>
      <w:pPr>
        <w:ind w:left="2548" w:hanging="709"/>
      </w:pPr>
      <w:rPr>
        <w:rFonts w:hint="default"/>
        <w:lang w:val="uk-UA" w:eastAsia="en-US" w:bidi="ar-SA"/>
      </w:rPr>
    </w:lvl>
    <w:lvl w:ilvl="3" w:tplc="9626BD34">
      <w:numFmt w:val="bullet"/>
      <w:lvlText w:val="•"/>
      <w:lvlJc w:val="left"/>
      <w:pPr>
        <w:ind w:left="3513" w:hanging="709"/>
      </w:pPr>
      <w:rPr>
        <w:rFonts w:hint="default"/>
        <w:lang w:val="uk-UA" w:eastAsia="en-US" w:bidi="ar-SA"/>
      </w:rPr>
    </w:lvl>
    <w:lvl w:ilvl="4" w:tplc="FF645F22">
      <w:numFmt w:val="bullet"/>
      <w:lvlText w:val="•"/>
      <w:lvlJc w:val="left"/>
      <w:pPr>
        <w:ind w:left="4477" w:hanging="709"/>
      </w:pPr>
      <w:rPr>
        <w:rFonts w:hint="default"/>
        <w:lang w:val="uk-UA" w:eastAsia="en-US" w:bidi="ar-SA"/>
      </w:rPr>
    </w:lvl>
    <w:lvl w:ilvl="5" w:tplc="2A788DF8">
      <w:numFmt w:val="bullet"/>
      <w:lvlText w:val="•"/>
      <w:lvlJc w:val="left"/>
      <w:pPr>
        <w:ind w:left="5442" w:hanging="709"/>
      </w:pPr>
      <w:rPr>
        <w:rFonts w:hint="default"/>
        <w:lang w:val="uk-UA" w:eastAsia="en-US" w:bidi="ar-SA"/>
      </w:rPr>
    </w:lvl>
    <w:lvl w:ilvl="6" w:tplc="E84C2986">
      <w:numFmt w:val="bullet"/>
      <w:lvlText w:val="•"/>
      <w:lvlJc w:val="left"/>
      <w:pPr>
        <w:ind w:left="6406" w:hanging="709"/>
      </w:pPr>
      <w:rPr>
        <w:rFonts w:hint="default"/>
        <w:lang w:val="uk-UA" w:eastAsia="en-US" w:bidi="ar-SA"/>
      </w:rPr>
    </w:lvl>
    <w:lvl w:ilvl="7" w:tplc="7FEE43B0">
      <w:numFmt w:val="bullet"/>
      <w:lvlText w:val="•"/>
      <w:lvlJc w:val="left"/>
      <w:pPr>
        <w:ind w:left="7370" w:hanging="709"/>
      </w:pPr>
      <w:rPr>
        <w:rFonts w:hint="default"/>
        <w:lang w:val="uk-UA" w:eastAsia="en-US" w:bidi="ar-SA"/>
      </w:rPr>
    </w:lvl>
    <w:lvl w:ilvl="8" w:tplc="218A0E4A">
      <w:numFmt w:val="bullet"/>
      <w:lvlText w:val="•"/>
      <w:lvlJc w:val="left"/>
      <w:pPr>
        <w:ind w:left="8335" w:hanging="709"/>
      </w:pPr>
      <w:rPr>
        <w:rFonts w:hint="default"/>
        <w:lang w:val="uk-UA" w:eastAsia="en-US" w:bidi="ar-SA"/>
      </w:rPr>
    </w:lvl>
  </w:abstractNum>
  <w:abstractNum w:abstractNumId="99">
    <w:nsid w:val="341A7B0E"/>
    <w:multiLevelType w:val="hybridMultilevel"/>
    <w:tmpl w:val="5A748632"/>
    <w:lvl w:ilvl="0" w:tplc="8D520DC2">
      <w:numFmt w:val="bullet"/>
      <w:lvlText w:val="–"/>
      <w:lvlJc w:val="left"/>
      <w:pPr>
        <w:ind w:left="626" w:hanging="709"/>
      </w:pPr>
      <w:rPr>
        <w:rFonts w:ascii="Times New Roman" w:eastAsia="Times New Roman" w:hAnsi="Times New Roman" w:cs="Times New Roman" w:hint="default"/>
        <w:color w:val="010101"/>
        <w:w w:val="102"/>
        <w:sz w:val="27"/>
        <w:szCs w:val="27"/>
        <w:lang w:val="uk-UA" w:eastAsia="en-US" w:bidi="ar-SA"/>
      </w:rPr>
    </w:lvl>
    <w:lvl w:ilvl="1" w:tplc="0AACBEE4">
      <w:numFmt w:val="bullet"/>
      <w:lvlText w:val="•"/>
      <w:lvlJc w:val="left"/>
      <w:pPr>
        <w:ind w:left="1584" w:hanging="709"/>
      </w:pPr>
      <w:rPr>
        <w:rFonts w:hint="default"/>
        <w:lang w:val="uk-UA" w:eastAsia="en-US" w:bidi="ar-SA"/>
      </w:rPr>
    </w:lvl>
    <w:lvl w:ilvl="2" w:tplc="B0008456">
      <w:numFmt w:val="bullet"/>
      <w:lvlText w:val="•"/>
      <w:lvlJc w:val="left"/>
      <w:pPr>
        <w:ind w:left="2548" w:hanging="709"/>
      </w:pPr>
      <w:rPr>
        <w:rFonts w:hint="default"/>
        <w:lang w:val="uk-UA" w:eastAsia="en-US" w:bidi="ar-SA"/>
      </w:rPr>
    </w:lvl>
    <w:lvl w:ilvl="3" w:tplc="645209A6">
      <w:numFmt w:val="bullet"/>
      <w:lvlText w:val="•"/>
      <w:lvlJc w:val="left"/>
      <w:pPr>
        <w:ind w:left="3513" w:hanging="709"/>
      </w:pPr>
      <w:rPr>
        <w:rFonts w:hint="default"/>
        <w:lang w:val="uk-UA" w:eastAsia="en-US" w:bidi="ar-SA"/>
      </w:rPr>
    </w:lvl>
    <w:lvl w:ilvl="4" w:tplc="83803FA8">
      <w:numFmt w:val="bullet"/>
      <w:lvlText w:val="•"/>
      <w:lvlJc w:val="left"/>
      <w:pPr>
        <w:ind w:left="4477" w:hanging="709"/>
      </w:pPr>
      <w:rPr>
        <w:rFonts w:hint="default"/>
        <w:lang w:val="uk-UA" w:eastAsia="en-US" w:bidi="ar-SA"/>
      </w:rPr>
    </w:lvl>
    <w:lvl w:ilvl="5" w:tplc="77EAC324">
      <w:numFmt w:val="bullet"/>
      <w:lvlText w:val="•"/>
      <w:lvlJc w:val="left"/>
      <w:pPr>
        <w:ind w:left="5442" w:hanging="709"/>
      </w:pPr>
      <w:rPr>
        <w:rFonts w:hint="default"/>
        <w:lang w:val="uk-UA" w:eastAsia="en-US" w:bidi="ar-SA"/>
      </w:rPr>
    </w:lvl>
    <w:lvl w:ilvl="6" w:tplc="D0BEB612">
      <w:numFmt w:val="bullet"/>
      <w:lvlText w:val="•"/>
      <w:lvlJc w:val="left"/>
      <w:pPr>
        <w:ind w:left="6406" w:hanging="709"/>
      </w:pPr>
      <w:rPr>
        <w:rFonts w:hint="default"/>
        <w:lang w:val="uk-UA" w:eastAsia="en-US" w:bidi="ar-SA"/>
      </w:rPr>
    </w:lvl>
    <w:lvl w:ilvl="7" w:tplc="6F56B770">
      <w:numFmt w:val="bullet"/>
      <w:lvlText w:val="•"/>
      <w:lvlJc w:val="left"/>
      <w:pPr>
        <w:ind w:left="7370" w:hanging="709"/>
      </w:pPr>
      <w:rPr>
        <w:rFonts w:hint="default"/>
        <w:lang w:val="uk-UA" w:eastAsia="en-US" w:bidi="ar-SA"/>
      </w:rPr>
    </w:lvl>
    <w:lvl w:ilvl="8" w:tplc="EBBAEA40">
      <w:numFmt w:val="bullet"/>
      <w:lvlText w:val="•"/>
      <w:lvlJc w:val="left"/>
      <w:pPr>
        <w:ind w:left="8335" w:hanging="709"/>
      </w:pPr>
      <w:rPr>
        <w:rFonts w:hint="default"/>
        <w:lang w:val="uk-UA" w:eastAsia="en-US" w:bidi="ar-SA"/>
      </w:rPr>
    </w:lvl>
  </w:abstractNum>
  <w:abstractNum w:abstractNumId="100">
    <w:nsid w:val="37A8789B"/>
    <w:multiLevelType w:val="hybridMultilevel"/>
    <w:tmpl w:val="543E4AEA"/>
    <w:lvl w:ilvl="0" w:tplc="700E248C">
      <w:numFmt w:val="bullet"/>
      <w:lvlText w:val="–"/>
      <w:lvlJc w:val="left"/>
      <w:pPr>
        <w:ind w:left="626" w:hanging="361"/>
      </w:pPr>
      <w:rPr>
        <w:rFonts w:ascii="Times New Roman" w:eastAsia="Times New Roman" w:hAnsi="Times New Roman" w:cs="Times New Roman" w:hint="default"/>
        <w:w w:val="102"/>
        <w:sz w:val="27"/>
        <w:szCs w:val="27"/>
        <w:lang w:val="uk-UA" w:eastAsia="en-US" w:bidi="ar-SA"/>
      </w:rPr>
    </w:lvl>
    <w:lvl w:ilvl="1" w:tplc="88C46702">
      <w:numFmt w:val="bullet"/>
      <w:lvlText w:val="•"/>
      <w:lvlJc w:val="left"/>
      <w:pPr>
        <w:ind w:left="1584" w:hanging="361"/>
      </w:pPr>
      <w:rPr>
        <w:rFonts w:hint="default"/>
        <w:lang w:val="uk-UA" w:eastAsia="en-US" w:bidi="ar-SA"/>
      </w:rPr>
    </w:lvl>
    <w:lvl w:ilvl="2" w:tplc="36723732">
      <w:numFmt w:val="bullet"/>
      <w:lvlText w:val="•"/>
      <w:lvlJc w:val="left"/>
      <w:pPr>
        <w:ind w:left="2548" w:hanging="361"/>
      </w:pPr>
      <w:rPr>
        <w:rFonts w:hint="default"/>
        <w:lang w:val="uk-UA" w:eastAsia="en-US" w:bidi="ar-SA"/>
      </w:rPr>
    </w:lvl>
    <w:lvl w:ilvl="3" w:tplc="04B86C70">
      <w:numFmt w:val="bullet"/>
      <w:lvlText w:val="•"/>
      <w:lvlJc w:val="left"/>
      <w:pPr>
        <w:ind w:left="3513" w:hanging="361"/>
      </w:pPr>
      <w:rPr>
        <w:rFonts w:hint="default"/>
        <w:lang w:val="uk-UA" w:eastAsia="en-US" w:bidi="ar-SA"/>
      </w:rPr>
    </w:lvl>
    <w:lvl w:ilvl="4" w:tplc="72FE1208">
      <w:numFmt w:val="bullet"/>
      <w:lvlText w:val="•"/>
      <w:lvlJc w:val="left"/>
      <w:pPr>
        <w:ind w:left="4477" w:hanging="361"/>
      </w:pPr>
      <w:rPr>
        <w:rFonts w:hint="default"/>
        <w:lang w:val="uk-UA" w:eastAsia="en-US" w:bidi="ar-SA"/>
      </w:rPr>
    </w:lvl>
    <w:lvl w:ilvl="5" w:tplc="1EC82CAA">
      <w:numFmt w:val="bullet"/>
      <w:lvlText w:val="•"/>
      <w:lvlJc w:val="left"/>
      <w:pPr>
        <w:ind w:left="5442" w:hanging="361"/>
      </w:pPr>
      <w:rPr>
        <w:rFonts w:hint="default"/>
        <w:lang w:val="uk-UA" w:eastAsia="en-US" w:bidi="ar-SA"/>
      </w:rPr>
    </w:lvl>
    <w:lvl w:ilvl="6" w:tplc="FE302786">
      <w:numFmt w:val="bullet"/>
      <w:lvlText w:val="•"/>
      <w:lvlJc w:val="left"/>
      <w:pPr>
        <w:ind w:left="6406" w:hanging="361"/>
      </w:pPr>
      <w:rPr>
        <w:rFonts w:hint="default"/>
        <w:lang w:val="uk-UA" w:eastAsia="en-US" w:bidi="ar-SA"/>
      </w:rPr>
    </w:lvl>
    <w:lvl w:ilvl="7" w:tplc="B574D526">
      <w:numFmt w:val="bullet"/>
      <w:lvlText w:val="•"/>
      <w:lvlJc w:val="left"/>
      <w:pPr>
        <w:ind w:left="7370" w:hanging="361"/>
      </w:pPr>
      <w:rPr>
        <w:rFonts w:hint="default"/>
        <w:lang w:val="uk-UA" w:eastAsia="en-US" w:bidi="ar-SA"/>
      </w:rPr>
    </w:lvl>
    <w:lvl w:ilvl="8" w:tplc="92D46804">
      <w:numFmt w:val="bullet"/>
      <w:lvlText w:val="•"/>
      <w:lvlJc w:val="left"/>
      <w:pPr>
        <w:ind w:left="8335" w:hanging="361"/>
      </w:pPr>
      <w:rPr>
        <w:rFonts w:hint="default"/>
        <w:lang w:val="uk-UA" w:eastAsia="en-US" w:bidi="ar-SA"/>
      </w:rPr>
    </w:lvl>
  </w:abstractNum>
  <w:abstractNum w:abstractNumId="101">
    <w:nsid w:val="38182443"/>
    <w:multiLevelType w:val="multilevel"/>
    <w:tmpl w:val="3918B61C"/>
    <w:lvl w:ilvl="0">
      <w:start w:val="1"/>
      <w:numFmt w:val="decimal"/>
      <w:lvlText w:val="%1"/>
      <w:lvlJc w:val="left"/>
      <w:pPr>
        <w:ind w:left="626" w:hanging="565"/>
      </w:pPr>
      <w:rPr>
        <w:rFonts w:hint="default"/>
        <w:lang w:val="uk-UA" w:eastAsia="en-US" w:bidi="ar-SA"/>
      </w:rPr>
    </w:lvl>
    <w:lvl w:ilvl="1">
      <w:start w:val="1"/>
      <w:numFmt w:val="decimal"/>
      <w:lvlText w:val="%1.%2."/>
      <w:lvlJc w:val="left"/>
      <w:pPr>
        <w:ind w:left="626"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548" w:hanging="565"/>
      </w:pPr>
      <w:rPr>
        <w:rFonts w:hint="default"/>
        <w:lang w:val="uk-UA" w:eastAsia="en-US" w:bidi="ar-SA"/>
      </w:rPr>
    </w:lvl>
    <w:lvl w:ilvl="3">
      <w:numFmt w:val="bullet"/>
      <w:lvlText w:val="•"/>
      <w:lvlJc w:val="left"/>
      <w:pPr>
        <w:ind w:left="3513" w:hanging="565"/>
      </w:pPr>
      <w:rPr>
        <w:rFonts w:hint="default"/>
        <w:lang w:val="uk-UA" w:eastAsia="en-US" w:bidi="ar-SA"/>
      </w:rPr>
    </w:lvl>
    <w:lvl w:ilvl="4">
      <w:numFmt w:val="bullet"/>
      <w:lvlText w:val="•"/>
      <w:lvlJc w:val="left"/>
      <w:pPr>
        <w:ind w:left="4477" w:hanging="565"/>
      </w:pPr>
      <w:rPr>
        <w:rFonts w:hint="default"/>
        <w:lang w:val="uk-UA" w:eastAsia="en-US" w:bidi="ar-SA"/>
      </w:rPr>
    </w:lvl>
    <w:lvl w:ilvl="5">
      <w:numFmt w:val="bullet"/>
      <w:lvlText w:val="•"/>
      <w:lvlJc w:val="left"/>
      <w:pPr>
        <w:ind w:left="5442" w:hanging="565"/>
      </w:pPr>
      <w:rPr>
        <w:rFonts w:hint="default"/>
        <w:lang w:val="uk-UA" w:eastAsia="en-US" w:bidi="ar-SA"/>
      </w:rPr>
    </w:lvl>
    <w:lvl w:ilvl="6">
      <w:numFmt w:val="bullet"/>
      <w:lvlText w:val="•"/>
      <w:lvlJc w:val="left"/>
      <w:pPr>
        <w:ind w:left="6406" w:hanging="565"/>
      </w:pPr>
      <w:rPr>
        <w:rFonts w:hint="default"/>
        <w:lang w:val="uk-UA" w:eastAsia="en-US" w:bidi="ar-SA"/>
      </w:rPr>
    </w:lvl>
    <w:lvl w:ilvl="7">
      <w:numFmt w:val="bullet"/>
      <w:lvlText w:val="•"/>
      <w:lvlJc w:val="left"/>
      <w:pPr>
        <w:ind w:left="7370" w:hanging="565"/>
      </w:pPr>
      <w:rPr>
        <w:rFonts w:hint="default"/>
        <w:lang w:val="uk-UA" w:eastAsia="en-US" w:bidi="ar-SA"/>
      </w:rPr>
    </w:lvl>
    <w:lvl w:ilvl="8">
      <w:numFmt w:val="bullet"/>
      <w:lvlText w:val="•"/>
      <w:lvlJc w:val="left"/>
      <w:pPr>
        <w:ind w:left="8335" w:hanging="565"/>
      </w:pPr>
      <w:rPr>
        <w:rFonts w:hint="default"/>
        <w:lang w:val="uk-UA" w:eastAsia="en-US" w:bidi="ar-SA"/>
      </w:rPr>
    </w:lvl>
  </w:abstractNum>
  <w:abstractNum w:abstractNumId="102">
    <w:nsid w:val="39BA4E88"/>
    <w:multiLevelType w:val="hybridMultilevel"/>
    <w:tmpl w:val="034CEF20"/>
    <w:lvl w:ilvl="0" w:tplc="57DCF414">
      <w:start w:val="1"/>
      <w:numFmt w:val="decimal"/>
      <w:lvlText w:val="%1."/>
      <w:lvlJc w:val="left"/>
      <w:pPr>
        <w:ind w:left="1693" w:hanging="360"/>
      </w:pPr>
      <w:rPr>
        <w:rFonts w:ascii="Times New Roman" w:eastAsia="Times New Roman" w:hAnsi="Times New Roman" w:cs="Times New Roman" w:hint="default"/>
        <w:spacing w:val="-7"/>
        <w:w w:val="102"/>
        <w:sz w:val="27"/>
        <w:szCs w:val="27"/>
        <w:lang w:val="uk-UA" w:eastAsia="en-US" w:bidi="ar-SA"/>
      </w:rPr>
    </w:lvl>
    <w:lvl w:ilvl="1" w:tplc="67EC3436">
      <w:numFmt w:val="bullet"/>
      <w:lvlText w:val="•"/>
      <w:lvlJc w:val="left"/>
      <w:pPr>
        <w:ind w:left="2556" w:hanging="360"/>
      </w:pPr>
      <w:rPr>
        <w:rFonts w:hint="default"/>
        <w:lang w:val="uk-UA" w:eastAsia="en-US" w:bidi="ar-SA"/>
      </w:rPr>
    </w:lvl>
    <w:lvl w:ilvl="2" w:tplc="8250AA84">
      <w:numFmt w:val="bullet"/>
      <w:lvlText w:val="•"/>
      <w:lvlJc w:val="left"/>
      <w:pPr>
        <w:ind w:left="3412" w:hanging="360"/>
      </w:pPr>
      <w:rPr>
        <w:rFonts w:hint="default"/>
        <w:lang w:val="uk-UA" w:eastAsia="en-US" w:bidi="ar-SA"/>
      </w:rPr>
    </w:lvl>
    <w:lvl w:ilvl="3" w:tplc="325C53BC">
      <w:numFmt w:val="bullet"/>
      <w:lvlText w:val="•"/>
      <w:lvlJc w:val="left"/>
      <w:pPr>
        <w:ind w:left="4269" w:hanging="360"/>
      </w:pPr>
      <w:rPr>
        <w:rFonts w:hint="default"/>
        <w:lang w:val="uk-UA" w:eastAsia="en-US" w:bidi="ar-SA"/>
      </w:rPr>
    </w:lvl>
    <w:lvl w:ilvl="4" w:tplc="D62ACBFE">
      <w:numFmt w:val="bullet"/>
      <w:lvlText w:val="•"/>
      <w:lvlJc w:val="left"/>
      <w:pPr>
        <w:ind w:left="5125" w:hanging="360"/>
      </w:pPr>
      <w:rPr>
        <w:rFonts w:hint="default"/>
        <w:lang w:val="uk-UA" w:eastAsia="en-US" w:bidi="ar-SA"/>
      </w:rPr>
    </w:lvl>
    <w:lvl w:ilvl="5" w:tplc="4DD08812">
      <w:numFmt w:val="bullet"/>
      <w:lvlText w:val="•"/>
      <w:lvlJc w:val="left"/>
      <w:pPr>
        <w:ind w:left="5982" w:hanging="360"/>
      </w:pPr>
      <w:rPr>
        <w:rFonts w:hint="default"/>
        <w:lang w:val="uk-UA" w:eastAsia="en-US" w:bidi="ar-SA"/>
      </w:rPr>
    </w:lvl>
    <w:lvl w:ilvl="6" w:tplc="96AA7508">
      <w:numFmt w:val="bullet"/>
      <w:lvlText w:val="•"/>
      <w:lvlJc w:val="left"/>
      <w:pPr>
        <w:ind w:left="6838" w:hanging="360"/>
      </w:pPr>
      <w:rPr>
        <w:rFonts w:hint="default"/>
        <w:lang w:val="uk-UA" w:eastAsia="en-US" w:bidi="ar-SA"/>
      </w:rPr>
    </w:lvl>
    <w:lvl w:ilvl="7" w:tplc="569E461C">
      <w:numFmt w:val="bullet"/>
      <w:lvlText w:val="•"/>
      <w:lvlJc w:val="left"/>
      <w:pPr>
        <w:ind w:left="7694" w:hanging="360"/>
      </w:pPr>
      <w:rPr>
        <w:rFonts w:hint="default"/>
        <w:lang w:val="uk-UA" w:eastAsia="en-US" w:bidi="ar-SA"/>
      </w:rPr>
    </w:lvl>
    <w:lvl w:ilvl="8" w:tplc="365A68C4">
      <w:numFmt w:val="bullet"/>
      <w:lvlText w:val="•"/>
      <w:lvlJc w:val="left"/>
      <w:pPr>
        <w:ind w:left="8551" w:hanging="360"/>
      </w:pPr>
      <w:rPr>
        <w:rFonts w:hint="default"/>
        <w:lang w:val="uk-UA" w:eastAsia="en-US" w:bidi="ar-SA"/>
      </w:rPr>
    </w:lvl>
  </w:abstractNum>
  <w:abstractNum w:abstractNumId="103">
    <w:nsid w:val="41E81EDF"/>
    <w:multiLevelType w:val="hybridMultilevel"/>
    <w:tmpl w:val="2082800A"/>
    <w:lvl w:ilvl="0" w:tplc="92F8D6B4">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320ECD4E">
      <w:numFmt w:val="bullet"/>
      <w:lvlText w:val="•"/>
      <w:lvlJc w:val="left"/>
      <w:pPr>
        <w:ind w:left="1096" w:hanging="164"/>
      </w:pPr>
      <w:rPr>
        <w:rFonts w:hint="default"/>
        <w:lang w:val="uk-UA" w:eastAsia="en-US" w:bidi="ar-SA"/>
      </w:rPr>
    </w:lvl>
    <w:lvl w:ilvl="2" w:tplc="A366194E">
      <w:numFmt w:val="bullet"/>
      <w:lvlText w:val="•"/>
      <w:lvlJc w:val="left"/>
      <w:pPr>
        <w:ind w:left="2072" w:hanging="164"/>
      </w:pPr>
      <w:rPr>
        <w:rFonts w:hint="default"/>
        <w:lang w:val="uk-UA" w:eastAsia="en-US" w:bidi="ar-SA"/>
      </w:rPr>
    </w:lvl>
    <w:lvl w:ilvl="3" w:tplc="277C30DE">
      <w:numFmt w:val="bullet"/>
      <w:lvlText w:val="•"/>
      <w:lvlJc w:val="left"/>
      <w:pPr>
        <w:ind w:left="3049" w:hanging="164"/>
      </w:pPr>
      <w:rPr>
        <w:rFonts w:hint="default"/>
        <w:lang w:val="uk-UA" w:eastAsia="en-US" w:bidi="ar-SA"/>
      </w:rPr>
    </w:lvl>
    <w:lvl w:ilvl="4" w:tplc="11845DAE">
      <w:numFmt w:val="bullet"/>
      <w:lvlText w:val="•"/>
      <w:lvlJc w:val="left"/>
      <w:pPr>
        <w:ind w:left="4025" w:hanging="164"/>
      </w:pPr>
      <w:rPr>
        <w:rFonts w:hint="default"/>
        <w:lang w:val="uk-UA" w:eastAsia="en-US" w:bidi="ar-SA"/>
      </w:rPr>
    </w:lvl>
    <w:lvl w:ilvl="5" w:tplc="6F26A088">
      <w:numFmt w:val="bullet"/>
      <w:lvlText w:val="•"/>
      <w:lvlJc w:val="left"/>
      <w:pPr>
        <w:ind w:left="5002" w:hanging="164"/>
      </w:pPr>
      <w:rPr>
        <w:rFonts w:hint="default"/>
        <w:lang w:val="uk-UA" w:eastAsia="en-US" w:bidi="ar-SA"/>
      </w:rPr>
    </w:lvl>
    <w:lvl w:ilvl="6" w:tplc="1384221E">
      <w:numFmt w:val="bullet"/>
      <w:lvlText w:val="•"/>
      <w:lvlJc w:val="left"/>
      <w:pPr>
        <w:ind w:left="5978" w:hanging="164"/>
      </w:pPr>
      <w:rPr>
        <w:rFonts w:hint="default"/>
        <w:lang w:val="uk-UA" w:eastAsia="en-US" w:bidi="ar-SA"/>
      </w:rPr>
    </w:lvl>
    <w:lvl w:ilvl="7" w:tplc="4DB45470">
      <w:numFmt w:val="bullet"/>
      <w:lvlText w:val="•"/>
      <w:lvlJc w:val="left"/>
      <w:pPr>
        <w:ind w:left="6954" w:hanging="164"/>
      </w:pPr>
      <w:rPr>
        <w:rFonts w:hint="default"/>
        <w:lang w:val="uk-UA" w:eastAsia="en-US" w:bidi="ar-SA"/>
      </w:rPr>
    </w:lvl>
    <w:lvl w:ilvl="8" w:tplc="DBD6412C">
      <w:numFmt w:val="bullet"/>
      <w:lvlText w:val="•"/>
      <w:lvlJc w:val="left"/>
      <w:pPr>
        <w:ind w:left="7931" w:hanging="164"/>
      </w:pPr>
      <w:rPr>
        <w:rFonts w:hint="default"/>
        <w:lang w:val="uk-UA" w:eastAsia="en-US" w:bidi="ar-SA"/>
      </w:rPr>
    </w:lvl>
  </w:abstractNum>
  <w:abstractNum w:abstractNumId="104">
    <w:nsid w:val="436C4F8D"/>
    <w:multiLevelType w:val="multilevel"/>
    <w:tmpl w:val="C8562C5A"/>
    <w:lvl w:ilvl="0">
      <w:start w:val="3"/>
      <w:numFmt w:val="decimal"/>
      <w:lvlText w:val="%1"/>
      <w:lvlJc w:val="left"/>
      <w:pPr>
        <w:ind w:left="626" w:hanging="529"/>
      </w:pPr>
      <w:rPr>
        <w:rFonts w:hint="default"/>
        <w:lang w:val="uk-UA" w:eastAsia="en-US" w:bidi="ar-SA"/>
      </w:rPr>
    </w:lvl>
    <w:lvl w:ilvl="1">
      <w:start w:val="1"/>
      <w:numFmt w:val="decimal"/>
      <w:lvlText w:val="%1.%2."/>
      <w:lvlJc w:val="left"/>
      <w:pPr>
        <w:ind w:left="626" w:hanging="529"/>
      </w:pPr>
      <w:rPr>
        <w:rFonts w:ascii="Times New Roman" w:eastAsia="Times New Roman" w:hAnsi="Times New Roman" w:cs="Times New Roman" w:hint="default"/>
        <w:b/>
        <w:bCs/>
        <w:spacing w:val="0"/>
        <w:w w:val="102"/>
        <w:sz w:val="27"/>
        <w:szCs w:val="27"/>
        <w:lang w:val="uk-UA" w:eastAsia="en-US" w:bidi="ar-SA"/>
      </w:rPr>
    </w:lvl>
    <w:lvl w:ilvl="2">
      <w:start w:val="4"/>
      <w:numFmt w:val="upperRoman"/>
      <w:lvlText w:val="%3."/>
      <w:lvlJc w:val="left"/>
      <w:pPr>
        <w:ind w:left="626" w:hanging="709"/>
      </w:pPr>
      <w:rPr>
        <w:rFonts w:ascii="Times New Roman" w:eastAsia="Times New Roman" w:hAnsi="Times New Roman" w:cs="Times New Roman" w:hint="default"/>
        <w:spacing w:val="-8"/>
        <w:w w:val="102"/>
        <w:sz w:val="27"/>
        <w:szCs w:val="27"/>
        <w:lang w:val="uk-UA" w:eastAsia="en-US" w:bidi="ar-SA"/>
      </w:rPr>
    </w:lvl>
    <w:lvl w:ilvl="3">
      <w:numFmt w:val="bullet"/>
      <w:lvlText w:val="•"/>
      <w:lvlJc w:val="left"/>
      <w:pPr>
        <w:ind w:left="3513" w:hanging="709"/>
      </w:pPr>
      <w:rPr>
        <w:rFonts w:hint="default"/>
        <w:lang w:val="uk-UA" w:eastAsia="en-US" w:bidi="ar-SA"/>
      </w:rPr>
    </w:lvl>
    <w:lvl w:ilvl="4">
      <w:numFmt w:val="bullet"/>
      <w:lvlText w:val="•"/>
      <w:lvlJc w:val="left"/>
      <w:pPr>
        <w:ind w:left="4477" w:hanging="709"/>
      </w:pPr>
      <w:rPr>
        <w:rFonts w:hint="default"/>
        <w:lang w:val="uk-UA" w:eastAsia="en-US" w:bidi="ar-SA"/>
      </w:rPr>
    </w:lvl>
    <w:lvl w:ilvl="5">
      <w:numFmt w:val="bullet"/>
      <w:lvlText w:val="•"/>
      <w:lvlJc w:val="left"/>
      <w:pPr>
        <w:ind w:left="5442" w:hanging="709"/>
      </w:pPr>
      <w:rPr>
        <w:rFonts w:hint="default"/>
        <w:lang w:val="uk-UA" w:eastAsia="en-US" w:bidi="ar-SA"/>
      </w:rPr>
    </w:lvl>
    <w:lvl w:ilvl="6">
      <w:numFmt w:val="bullet"/>
      <w:lvlText w:val="•"/>
      <w:lvlJc w:val="left"/>
      <w:pPr>
        <w:ind w:left="6406" w:hanging="709"/>
      </w:pPr>
      <w:rPr>
        <w:rFonts w:hint="default"/>
        <w:lang w:val="uk-UA" w:eastAsia="en-US" w:bidi="ar-SA"/>
      </w:rPr>
    </w:lvl>
    <w:lvl w:ilvl="7">
      <w:numFmt w:val="bullet"/>
      <w:lvlText w:val="•"/>
      <w:lvlJc w:val="left"/>
      <w:pPr>
        <w:ind w:left="7370" w:hanging="709"/>
      </w:pPr>
      <w:rPr>
        <w:rFonts w:hint="default"/>
        <w:lang w:val="uk-UA" w:eastAsia="en-US" w:bidi="ar-SA"/>
      </w:rPr>
    </w:lvl>
    <w:lvl w:ilvl="8">
      <w:numFmt w:val="bullet"/>
      <w:lvlText w:val="•"/>
      <w:lvlJc w:val="left"/>
      <w:pPr>
        <w:ind w:left="8335" w:hanging="709"/>
      </w:pPr>
      <w:rPr>
        <w:rFonts w:hint="default"/>
        <w:lang w:val="uk-UA" w:eastAsia="en-US" w:bidi="ar-SA"/>
      </w:rPr>
    </w:lvl>
  </w:abstractNum>
  <w:abstractNum w:abstractNumId="105">
    <w:nsid w:val="43C22EB3"/>
    <w:multiLevelType w:val="hybridMultilevel"/>
    <w:tmpl w:val="9E0818B2"/>
    <w:lvl w:ilvl="0" w:tplc="EC700C52">
      <w:start w:val="1"/>
      <w:numFmt w:val="decimal"/>
      <w:lvlText w:val="%1)"/>
      <w:lvlJc w:val="left"/>
      <w:pPr>
        <w:ind w:left="626" w:hanging="432"/>
      </w:pPr>
      <w:rPr>
        <w:rFonts w:ascii="Times New Roman" w:eastAsia="Times New Roman" w:hAnsi="Times New Roman" w:cs="Times New Roman" w:hint="default"/>
        <w:spacing w:val="-7"/>
        <w:w w:val="102"/>
        <w:sz w:val="27"/>
        <w:szCs w:val="27"/>
        <w:lang w:val="uk-UA" w:eastAsia="en-US" w:bidi="ar-SA"/>
      </w:rPr>
    </w:lvl>
    <w:lvl w:ilvl="1" w:tplc="ED0C8432">
      <w:numFmt w:val="bullet"/>
      <w:lvlText w:val="•"/>
      <w:lvlJc w:val="left"/>
      <w:pPr>
        <w:ind w:left="1584" w:hanging="432"/>
      </w:pPr>
      <w:rPr>
        <w:rFonts w:hint="default"/>
        <w:lang w:val="uk-UA" w:eastAsia="en-US" w:bidi="ar-SA"/>
      </w:rPr>
    </w:lvl>
    <w:lvl w:ilvl="2" w:tplc="191EF0DA">
      <w:numFmt w:val="bullet"/>
      <w:lvlText w:val="•"/>
      <w:lvlJc w:val="left"/>
      <w:pPr>
        <w:ind w:left="2548" w:hanging="432"/>
      </w:pPr>
      <w:rPr>
        <w:rFonts w:hint="default"/>
        <w:lang w:val="uk-UA" w:eastAsia="en-US" w:bidi="ar-SA"/>
      </w:rPr>
    </w:lvl>
    <w:lvl w:ilvl="3" w:tplc="968271CC">
      <w:numFmt w:val="bullet"/>
      <w:lvlText w:val="•"/>
      <w:lvlJc w:val="left"/>
      <w:pPr>
        <w:ind w:left="3513" w:hanging="432"/>
      </w:pPr>
      <w:rPr>
        <w:rFonts w:hint="default"/>
        <w:lang w:val="uk-UA" w:eastAsia="en-US" w:bidi="ar-SA"/>
      </w:rPr>
    </w:lvl>
    <w:lvl w:ilvl="4" w:tplc="1BEC8980">
      <w:numFmt w:val="bullet"/>
      <w:lvlText w:val="•"/>
      <w:lvlJc w:val="left"/>
      <w:pPr>
        <w:ind w:left="4477" w:hanging="432"/>
      </w:pPr>
      <w:rPr>
        <w:rFonts w:hint="default"/>
        <w:lang w:val="uk-UA" w:eastAsia="en-US" w:bidi="ar-SA"/>
      </w:rPr>
    </w:lvl>
    <w:lvl w:ilvl="5" w:tplc="5A469108">
      <w:numFmt w:val="bullet"/>
      <w:lvlText w:val="•"/>
      <w:lvlJc w:val="left"/>
      <w:pPr>
        <w:ind w:left="5442" w:hanging="432"/>
      </w:pPr>
      <w:rPr>
        <w:rFonts w:hint="default"/>
        <w:lang w:val="uk-UA" w:eastAsia="en-US" w:bidi="ar-SA"/>
      </w:rPr>
    </w:lvl>
    <w:lvl w:ilvl="6" w:tplc="7A62723A">
      <w:numFmt w:val="bullet"/>
      <w:lvlText w:val="•"/>
      <w:lvlJc w:val="left"/>
      <w:pPr>
        <w:ind w:left="6406" w:hanging="432"/>
      </w:pPr>
      <w:rPr>
        <w:rFonts w:hint="default"/>
        <w:lang w:val="uk-UA" w:eastAsia="en-US" w:bidi="ar-SA"/>
      </w:rPr>
    </w:lvl>
    <w:lvl w:ilvl="7" w:tplc="A44A1F4A">
      <w:numFmt w:val="bullet"/>
      <w:lvlText w:val="•"/>
      <w:lvlJc w:val="left"/>
      <w:pPr>
        <w:ind w:left="7370" w:hanging="432"/>
      </w:pPr>
      <w:rPr>
        <w:rFonts w:hint="default"/>
        <w:lang w:val="uk-UA" w:eastAsia="en-US" w:bidi="ar-SA"/>
      </w:rPr>
    </w:lvl>
    <w:lvl w:ilvl="8" w:tplc="B432770C">
      <w:numFmt w:val="bullet"/>
      <w:lvlText w:val="•"/>
      <w:lvlJc w:val="left"/>
      <w:pPr>
        <w:ind w:left="8335" w:hanging="432"/>
      </w:pPr>
      <w:rPr>
        <w:rFonts w:hint="default"/>
        <w:lang w:val="uk-UA" w:eastAsia="en-US" w:bidi="ar-SA"/>
      </w:rPr>
    </w:lvl>
  </w:abstractNum>
  <w:abstractNum w:abstractNumId="10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DA65A7"/>
    <w:multiLevelType w:val="multilevel"/>
    <w:tmpl w:val="8ED4BE22"/>
    <w:lvl w:ilvl="0">
      <w:start w:val="3"/>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200" w:hanging="36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674" w:hanging="360"/>
      </w:pPr>
      <w:rPr>
        <w:rFonts w:hint="default"/>
        <w:lang w:val="uk-UA" w:eastAsia="en-US" w:bidi="ar-SA"/>
      </w:rPr>
    </w:lvl>
    <w:lvl w:ilvl="4">
      <w:numFmt w:val="bullet"/>
      <w:lvlText w:val="•"/>
      <w:lvlJc w:val="left"/>
      <w:pPr>
        <w:ind w:left="4561" w:hanging="360"/>
      </w:pPr>
      <w:rPr>
        <w:rFonts w:hint="default"/>
        <w:lang w:val="uk-UA" w:eastAsia="en-US" w:bidi="ar-SA"/>
      </w:rPr>
    </w:lvl>
    <w:lvl w:ilvl="5">
      <w:numFmt w:val="bullet"/>
      <w:lvlText w:val="•"/>
      <w:lvlJc w:val="left"/>
      <w:pPr>
        <w:ind w:left="5448" w:hanging="360"/>
      </w:pPr>
      <w:rPr>
        <w:rFonts w:hint="default"/>
        <w:lang w:val="uk-UA" w:eastAsia="en-US" w:bidi="ar-SA"/>
      </w:rPr>
    </w:lvl>
    <w:lvl w:ilvl="6">
      <w:numFmt w:val="bullet"/>
      <w:lvlText w:val="•"/>
      <w:lvlJc w:val="left"/>
      <w:pPr>
        <w:ind w:left="6335" w:hanging="360"/>
      </w:pPr>
      <w:rPr>
        <w:rFonts w:hint="default"/>
        <w:lang w:val="uk-UA" w:eastAsia="en-US" w:bidi="ar-SA"/>
      </w:rPr>
    </w:lvl>
    <w:lvl w:ilvl="7">
      <w:numFmt w:val="bullet"/>
      <w:lvlText w:val="•"/>
      <w:lvlJc w:val="left"/>
      <w:pPr>
        <w:ind w:left="7222" w:hanging="360"/>
      </w:pPr>
      <w:rPr>
        <w:rFonts w:hint="default"/>
        <w:lang w:val="uk-UA" w:eastAsia="en-US" w:bidi="ar-SA"/>
      </w:rPr>
    </w:lvl>
    <w:lvl w:ilvl="8">
      <w:numFmt w:val="bullet"/>
      <w:lvlText w:val="•"/>
      <w:lvlJc w:val="left"/>
      <w:pPr>
        <w:ind w:left="8109" w:hanging="360"/>
      </w:pPr>
      <w:rPr>
        <w:rFonts w:hint="default"/>
        <w:lang w:val="uk-UA" w:eastAsia="en-US" w:bidi="ar-SA"/>
      </w:rPr>
    </w:lvl>
  </w:abstractNum>
  <w:abstractNum w:abstractNumId="108">
    <w:nsid w:val="4CB17823"/>
    <w:multiLevelType w:val="hybridMultilevel"/>
    <w:tmpl w:val="6EB0F3E6"/>
    <w:lvl w:ilvl="0" w:tplc="5C14E6C2">
      <w:start w:val="1"/>
      <w:numFmt w:val="decimal"/>
      <w:lvlText w:val="%1."/>
      <w:lvlJc w:val="left"/>
      <w:pPr>
        <w:ind w:left="626" w:hanging="709"/>
      </w:pPr>
      <w:rPr>
        <w:rFonts w:ascii="Times New Roman" w:eastAsia="Times New Roman" w:hAnsi="Times New Roman" w:cs="Times New Roman" w:hint="default"/>
        <w:spacing w:val="-6"/>
        <w:w w:val="102"/>
        <w:sz w:val="27"/>
        <w:szCs w:val="27"/>
        <w:lang w:val="uk-UA" w:eastAsia="en-US" w:bidi="ar-SA"/>
      </w:rPr>
    </w:lvl>
    <w:lvl w:ilvl="1" w:tplc="1F9267FC">
      <w:numFmt w:val="bullet"/>
      <w:lvlText w:val="•"/>
      <w:lvlJc w:val="left"/>
      <w:pPr>
        <w:ind w:left="1584" w:hanging="709"/>
      </w:pPr>
      <w:rPr>
        <w:rFonts w:hint="default"/>
        <w:lang w:val="uk-UA" w:eastAsia="en-US" w:bidi="ar-SA"/>
      </w:rPr>
    </w:lvl>
    <w:lvl w:ilvl="2" w:tplc="87600CEA">
      <w:numFmt w:val="bullet"/>
      <w:lvlText w:val="•"/>
      <w:lvlJc w:val="left"/>
      <w:pPr>
        <w:ind w:left="2548" w:hanging="709"/>
      </w:pPr>
      <w:rPr>
        <w:rFonts w:hint="default"/>
        <w:lang w:val="uk-UA" w:eastAsia="en-US" w:bidi="ar-SA"/>
      </w:rPr>
    </w:lvl>
    <w:lvl w:ilvl="3" w:tplc="E2A0B2EE">
      <w:numFmt w:val="bullet"/>
      <w:lvlText w:val="•"/>
      <w:lvlJc w:val="left"/>
      <w:pPr>
        <w:ind w:left="3513" w:hanging="709"/>
      </w:pPr>
      <w:rPr>
        <w:rFonts w:hint="default"/>
        <w:lang w:val="uk-UA" w:eastAsia="en-US" w:bidi="ar-SA"/>
      </w:rPr>
    </w:lvl>
    <w:lvl w:ilvl="4" w:tplc="ED90378E">
      <w:numFmt w:val="bullet"/>
      <w:lvlText w:val="•"/>
      <w:lvlJc w:val="left"/>
      <w:pPr>
        <w:ind w:left="4477" w:hanging="709"/>
      </w:pPr>
      <w:rPr>
        <w:rFonts w:hint="default"/>
        <w:lang w:val="uk-UA" w:eastAsia="en-US" w:bidi="ar-SA"/>
      </w:rPr>
    </w:lvl>
    <w:lvl w:ilvl="5" w:tplc="BE4AD5A2">
      <w:numFmt w:val="bullet"/>
      <w:lvlText w:val="•"/>
      <w:lvlJc w:val="left"/>
      <w:pPr>
        <w:ind w:left="5442" w:hanging="709"/>
      </w:pPr>
      <w:rPr>
        <w:rFonts w:hint="default"/>
        <w:lang w:val="uk-UA" w:eastAsia="en-US" w:bidi="ar-SA"/>
      </w:rPr>
    </w:lvl>
    <w:lvl w:ilvl="6" w:tplc="4044DD00">
      <w:numFmt w:val="bullet"/>
      <w:lvlText w:val="•"/>
      <w:lvlJc w:val="left"/>
      <w:pPr>
        <w:ind w:left="6406" w:hanging="709"/>
      </w:pPr>
      <w:rPr>
        <w:rFonts w:hint="default"/>
        <w:lang w:val="uk-UA" w:eastAsia="en-US" w:bidi="ar-SA"/>
      </w:rPr>
    </w:lvl>
    <w:lvl w:ilvl="7" w:tplc="02F82700">
      <w:numFmt w:val="bullet"/>
      <w:lvlText w:val="•"/>
      <w:lvlJc w:val="left"/>
      <w:pPr>
        <w:ind w:left="7370" w:hanging="709"/>
      </w:pPr>
      <w:rPr>
        <w:rFonts w:hint="default"/>
        <w:lang w:val="uk-UA" w:eastAsia="en-US" w:bidi="ar-SA"/>
      </w:rPr>
    </w:lvl>
    <w:lvl w:ilvl="8" w:tplc="91086C90">
      <w:numFmt w:val="bullet"/>
      <w:lvlText w:val="•"/>
      <w:lvlJc w:val="left"/>
      <w:pPr>
        <w:ind w:left="8335" w:hanging="709"/>
      </w:pPr>
      <w:rPr>
        <w:rFonts w:hint="default"/>
        <w:lang w:val="uk-UA" w:eastAsia="en-US" w:bidi="ar-SA"/>
      </w:rPr>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32D3918"/>
    <w:multiLevelType w:val="multilevel"/>
    <w:tmpl w:val="C6E60434"/>
    <w:lvl w:ilvl="0">
      <w:start w:val="3"/>
      <w:numFmt w:val="decimal"/>
      <w:lvlText w:val="%1"/>
      <w:lvlJc w:val="left"/>
      <w:pPr>
        <w:ind w:left="626" w:hanging="697"/>
      </w:pPr>
      <w:rPr>
        <w:rFonts w:hint="default"/>
        <w:lang w:val="uk-UA" w:eastAsia="en-US" w:bidi="ar-SA"/>
      </w:rPr>
    </w:lvl>
    <w:lvl w:ilvl="1">
      <w:start w:val="1"/>
      <w:numFmt w:val="decimal"/>
      <w:lvlText w:val="%1.%2."/>
      <w:lvlJc w:val="left"/>
      <w:pPr>
        <w:ind w:left="626" w:hanging="697"/>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548" w:hanging="697"/>
      </w:pPr>
      <w:rPr>
        <w:rFonts w:hint="default"/>
        <w:lang w:val="uk-UA" w:eastAsia="en-US" w:bidi="ar-SA"/>
      </w:rPr>
    </w:lvl>
    <w:lvl w:ilvl="3">
      <w:numFmt w:val="bullet"/>
      <w:lvlText w:val="•"/>
      <w:lvlJc w:val="left"/>
      <w:pPr>
        <w:ind w:left="3513" w:hanging="697"/>
      </w:pPr>
      <w:rPr>
        <w:rFonts w:hint="default"/>
        <w:lang w:val="uk-UA" w:eastAsia="en-US" w:bidi="ar-SA"/>
      </w:rPr>
    </w:lvl>
    <w:lvl w:ilvl="4">
      <w:numFmt w:val="bullet"/>
      <w:lvlText w:val="•"/>
      <w:lvlJc w:val="left"/>
      <w:pPr>
        <w:ind w:left="4477" w:hanging="697"/>
      </w:pPr>
      <w:rPr>
        <w:rFonts w:hint="default"/>
        <w:lang w:val="uk-UA" w:eastAsia="en-US" w:bidi="ar-SA"/>
      </w:rPr>
    </w:lvl>
    <w:lvl w:ilvl="5">
      <w:numFmt w:val="bullet"/>
      <w:lvlText w:val="•"/>
      <w:lvlJc w:val="left"/>
      <w:pPr>
        <w:ind w:left="5442" w:hanging="697"/>
      </w:pPr>
      <w:rPr>
        <w:rFonts w:hint="default"/>
        <w:lang w:val="uk-UA" w:eastAsia="en-US" w:bidi="ar-SA"/>
      </w:rPr>
    </w:lvl>
    <w:lvl w:ilvl="6">
      <w:numFmt w:val="bullet"/>
      <w:lvlText w:val="•"/>
      <w:lvlJc w:val="left"/>
      <w:pPr>
        <w:ind w:left="6406" w:hanging="697"/>
      </w:pPr>
      <w:rPr>
        <w:rFonts w:hint="default"/>
        <w:lang w:val="uk-UA" w:eastAsia="en-US" w:bidi="ar-SA"/>
      </w:rPr>
    </w:lvl>
    <w:lvl w:ilvl="7">
      <w:numFmt w:val="bullet"/>
      <w:lvlText w:val="•"/>
      <w:lvlJc w:val="left"/>
      <w:pPr>
        <w:ind w:left="7370" w:hanging="697"/>
      </w:pPr>
      <w:rPr>
        <w:rFonts w:hint="default"/>
        <w:lang w:val="uk-UA" w:eastAsia="en-US" w:bidi="ar-SA"/>
      </w:rPr>
    </w:lvl>
    <w:lvl w:ilvl="8">
      <w:numFmt w:val="bullet"/>
      <w:lvlText w:val="•"/>
      <w:lvlJc w:val="left"/>
      <w:pPr>
        <w:ind w:left="8335" w:hanging="697"/>
      </w:pPr>
      <w:rPr>
        <w:rFonts w:hint="default"/>
        <w:lang w:val="uk-UA" w:eastAsia="en-US" w:bidi="ar-SA"/>
      </w:rPr>
    </w:lvl>
  </w:abstractNum>
  <w:abstractNum w:abstractNumId="112">
    <w:nsid w:val="572C06F5"/>
    <w:multiLevelType w:val="hybridMultilevel"/>
    <w:tmpl w:val="0598F768"/>
    <w:lvl w:ilvl="0" w:tplc="19C85AB0">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8EC835EC">
      <w:numFmt w:val="bullet"/>
      <w:lvlText w:val="–"/>
      <w:lvlJc w:val="left"/>
      <w:pPr>
        <w:ind w:left="626" w:hanging="421"/>
      </w:pPr>
      <w:rPr>
        <w:rFonts w:ascii="Times New Roman" w:eastAsia="Times New Roman" w:hAnsi="Times New Roman" w:cs="Times New Roman" w:hint="default"/>
        <w:w w:val="102"/>
        <w:sz w:val="27"/>
        <w:szCs w:val="27"/>
        <w:lang w:val="uk-UA" w:eastAsia="en-US" w:bidi="ar-SA"/>
      </w:rPr>
    </w:lvl>
    <w:lvl w:ilvl="2" w:tplc="25BC0D00">
      <w:numFmt w:val="bullet"/>
      <w:lvlText w:val="•"/>
      <w:lvlJc w:val="left"/>
      <w:pPr>
        <w:ind w:left="2278" w:hanging="421"/>
      </w:pPr>
      <w:rPr>
        <w:rFonts w:hint="default"/>
        <w:lang w:val="uk-UA" w:eastAsia="en-US" w:bidi="ar-SA"/>
      </w:rPr>
    </w:lvl>
    <w:lvl w:ilvl="3" w:tplc="0318F14A">
      <w:numFmt w:val="bullet"/>
      <w:lvlText w:val="•"/>
      <w:lvlJc w:val="left"/>
      <w:pPr>
        <w:ind w:left="3276" w:hanging="421"/>
      </w:pPr>
      <w:rPr>
        <w:rFonts w:hint="default"/>
        <w:lang w:val="uk-UA" w:eastAsia="en-US" w:bidi="ar-SA"/>
      </w:rPr>
    </w:lvl>
    <w:lvl w:ilvl="4" w:tplc="6C56A69E">
      <w:numFmt w:val="bullet"/>
      <w:lvlText w:val="•"/>
      <w:lvlJc w:val="left"/>
      <w:pPr>
        <w:ind w:left="4274" w:hanging="421"/>
      </w:pPr>
      <w:rPr>
        <w:rFonts w:hint="default"/>
        <w:lang w:val="uk-UA" w:eastAsia="en-US" w:bidi="ar-SA"/>
      </w:rPr>
    </w:lvl>
    <w:lvl w:ilvl="5" w:tplc="755811D4">
      <w:numFmt w:val="bullet"/>
      <w:lvlText w:val="•"/>
      <w:lvlJc w:val="left"/>
      <w:pPr>
        <w:ind w:left="5272" w:hanging="421"/>
      </w:pPr>
      <w:rPr>
        <w:rFonts w:hint="default"/>
        <w:lang w:val="uk-UA" w:eastAsia="en-US" w:bidi="ar-SA"/>
      </w:rPr>
    </w:lvl>
    <w:lvl w:ilvl="6" w:tplc="60529798">
      <w:numFmt w:val="bullet"/>
      <w:lvlText w:val="•"/>
      <w:lvlJc w:val="left"/>
      <w:pPr>
        <w:ind w:left="6271" w:hanging="421"/>
      </w:pPr>
      <w:rPr>
        <w:rFonts w:hint="default"/>
        <w:lang w:val="uk-UA" w:eastAsia="en-US" w:bidi="ar-SA"/>
      </w:rPr>
    </w:lvl>
    <w:lvl w:ilvl="7" w:tplc="1F3ED0BA">
      <w:numFmt w:val="bullet"/>
      <w:lvlText w:val="•"/>
      <w:lvlJc w:val="left"/>
      <w:pPr>
        <w:ind w:left="7269" w:hanging="421"/>
      </w:pPr>
      <w:rPr>
        <w:rFonts w:hint="default"/>
        <w:lang w:val="uk-UA" w:eastAsia="en-US" w:bidi="ar-SA"/>
      </w:rPr>
    </w:lvl>
    <w:lvl w:ilvl="8" w:tplc="E7741426">
      <w:numFmt w:val="bullet"/>
      <w:lvlText w:val="•"/>
      <w:lvlJc w:val="left"/>
      <w:pPr>
        <w:ind w:left="8267" w:hanging="421"/>
      </w:pPr>
      <w:rPr>
        <w:rFonts w:hint="default"/>
        <w:lang w:val="uk-UA" w:eastAsia="en-US" w:bidi="ar-SA"/>
      </w:rPr>
    </w:lvl>
  </w:abstractNum>
  <w:abstractNum w:abstractNumId="113">
    <w:nsid w:val="633826B3"/>
    <w:multiLevelType w:val="multilevel"/>
    <w:tmpl w:val="74A2D7C4"/>
    <w:lvl w:ilvl="0">
      <w:start w:val="2"/>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position w:val="-15"/>
        <w:sz w:val="28"/>
        <w:szCs w:val="28"/>
        <w:lang w:val="uk-UA" w:eastAsia="en-US" w:bidi="ar-SA"/>
      </w:rPr>
    </w:lvl>
    <w:lvl w:ilvl="2">
      <w:numFmt w:val="bullet"/>
      <w:lvlText w:val="•"/>
      <w:lvlJc w:val="left"/>
      <w:pPr>
        <w:ind w:left="3496" w:hanging="1148"/>
      </w:pPr>
      <w:rPr>
        <w:rFonts w:hint="default"/>
        <w:lang w:val="uk-UA" w:eastAsia="en-US" w:bidi="ar-SA"/>
      </w:rPr>
    </w:lvl>
    <w:lvl w:ilvl="3">
      <w:numFmt w:val="bullet"/>
      <w:lvlText w:val="•"/>
      <w:lvlJc w:val="left"/>
      <w:pPr>
        <w:ind w:left="4295" w:hanging="1148"/>
      </w:pPr>
      <w:rPr>
        <w:rFonts w:hint="default"/>
        <w:lang w:val="uk-UA" w:eastAsia="en-US" w:bidi="ar-SA"/>
      </w:rPr>
    </w:lvl>
    <w:lvl w:ilvl="4">
      <w:numFmt w:val="bullet"/>
      <w:lvlText w:val="•"/>
      <w:lvlJc w:val="left"/>
      <w:pPr>
        <w:ind w:left="5093" w:hanging="1148"/>
      </w:pPr>
      <w:rPr>
        <w:rFonts w:hint="default"/>
        <w:lang w:val="uk-UA" w:eastAsia="en-US" w:bidi="ar-SA"/>
      </w:rPr>
    </w:lvl>
    <w:lvl w:ilvl="5">
      <w:numFmt w:val="bullet"/>
      <w:lvlText w:val="•"/>
      <w:lvlJc w:val="left"/>
      <w:pPr>
        <w:ind w:left="5892" w:hanging="1148"/>
      </w:pPr>
      <w:rPr>
        <w:rFonts w:hint="default"/>
        <w:lang w:val="uk-UA" w:eastAsia="en-US" w:bidi="ar-SA"/>
      </w:rPr>
    </w:lvl>
    <w:lvl w:ilvl="6">
      <w:numFmt w:val="bullet"/>
      <w:lvlText w:val="•"/>
      <w:lvlJc w:val="left"/>
      <w:pPr>
        <w:ind w:left="6690" w:hanging="1148"/>
      </w:pPr>
      <w:rPr>
        <w:rFonts w:hint="default"/>
        <w:lang w:val="uk-UA" w:eastAsia="en-US" w:bidi="ar-SA"/>
      </w:rPr>
    </w:lvl>
    <w:lvl w:ilvl="7">
      <w:numFmt w:val="bullet"/>
      <w:lvlText w:val="•"/>
      <w:lvlJc w:val="left"/>
      <w:pPr>
        <w:ind w:left="7488" w:hanging="1148"/>
      </w:pPr>
      <w:rPr>
        <w:rFonts w:hint="default"/>
        <w:lang w:val="uk-UA" w:eastAsia="en-US" w:bidi="ar-SA"/>
      </w:rPr>
    </w:lvl>
    <w:lvl w:ilvl="8">
      <w:numFmt w:val="bullet"/>
      <w:lvlText w:val="•"/>
      <w:lvlJc w:val="left"/>
      <w:pPr>
        <w:ind w:left="8287" w:hanging="1148"/>
      </w:pPr>
      <w:rPr>
        <w:rFonts w:hint="default"/>
        <w:lang w:val="uk-UA" w:eastAsia="en-US" w:bidi="ar-SA"/>
      </w:rPr>
    </w:lvl>
  </w:abstractNum>
  <w:abstractNum w:abstractNumId="114">
    <w:nsid w:val="69536171"/>
    <w:multiLevelType w:val="multilevel"/>
    <w:tmpl w:val="96C6D982"/>
    <w:lvl w:ilvl="0">
      <w:start w:val="2"/>
      <w:numFmt w:val="decimal"/>
      <w:lvlText w:val="%1"/>
      <w:lvlJc w:val="left"/>
      <w:pPr>
        <w:ind w:left="626" w:hanging="637"/>
      </w:pPr>
      <w:rPr>
        <w:rFonts w:hint="default"/>
        <w:lang w:val="uk-UA" w:eastAsia="en-US" w:bidi="ar-SA"/>
      </w:rPr>
    </w:lvl>
    <w:lvl w:ilvl="1">
      <w:start w:val="1"/>
      <w:numFmt w:val="decimal"/>
      <w:lvlText w:val="%1.%2."/>
      <w:lvlJc w:val="left"/>
      <w:pPr>
        <w:ind w:left="626" w:hanging="637"/>
        <w:jc w:val="right"/>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626" w:hanging="709"/>
      </w:pPr>
      <w:rPr>
        <w:rFonts w:ascii="Times New Roman" w:eastAsia="Times New Roman" w:hAnsi="Times New Roman" w:cs="Times New Roman" w:hint="default"/>
        <w:spacing w:val="-6"/>
        <w:w w:val="102"/>
        <w:sz w:val="27"/>
        <w:szCs w:val="27"/>
        <w:lang w:val="uk-UA" w:eastAsia="en-US" w:bidi="ar-SA"/>
      </w:rPr>
    </w:lvl>
    <w:lvl w:ilvl="3">
      <w:numFmt w:val="bullet"/>
      <w:lvlText w:val="•"/>
      <w:lvlJc w:val="left"/>
      <w:pPr>
        <w:ind w:left="3513" w:hanging="709"/>
      </w:pPr>
      <w:rPr>
        <w:rFonts w:hint="default"/>
        <w:lang w:val="uk-UA" w:eastAsia="en-US" w:bidi="ar-SA"/>
      </w:rPr>
    </w:lvl>
    <w:lvl w:ilvl="4">
      <w:numFmt w:val="bullet"/>
      <w:lvlText w:val="•"/>
      <w:lvlJc w:val="left"/>
      <w:pPr>
        <w:ind w:left="4477" w:hanging="709"/>
      </w:pPr>
      <w:rPr>
        <w:rFonts w:hint="default"/>
        <w:lang w:val="uk-UA" w:eastAsia="en-US" w:bidi="ar-SA"/>
      </w:rPr>
    </w:lvl>
    <w:lvl w:ilvl="5">
      <w:numFmt w:val="bullet"/>
      <w:lvlText w:val="•"/>
      <w:lvlJc w:val="left"/>
      <w:pPr>
        <w:ind w:left="5442" w:hanging="709"/>
      </w:pPr>
      <w:rPr>
        <w:rFonts w:hint="default"/>
        <w:lang w:val="uk-UA" w:eastAsia="en-US" w:bidi="ar-SA"/>
      </w:rPr>
    </w:lvl>
    <w:lvl w:ilvl="6">
      <w:numFmt w:val="bullet"/>
      <w:lvlText w:val="•"/>
      <w:lvlJc w:val="left"/>
      <w:pPr>
        <w:ind w:left="6406" w:hanging="709"/>
      </w:pPr>
      <w:rPr>
        <w:rFonts w:hint="default"/>
        <w:lang w:val="uk-UA" w:eastAsia="en-US" w:bidi="ar-SA"/>
      </w:rPr>
    </w:lvl>
    <w:lvl w:ilvl="7">
      <w:numFmt w:val="bullet"/>
      <w:lvlText w:val="•"/>
      <w:lvlJc w:val="left"/>
      <w:pPr>
        <w:ind w:left="7370" w:hanging="709"/>
      </w:pPr>
      <w:rPr>
        <w:rFonts w:hint="default"/>
        <w:lang w:val="uk-UA" w:eastAsia="en-US" w:bidi="ar-SA"/>
      </w:rPr>
    </w:lvl>
    <w:lvl w:ilvl="8">
      <w:numFmt w:val="bullet"/>
      <w:lvlText w:val="•"/>
      <w:lvlJc w:val="left"/>
      <w:pPr>
        <w:ind w:left="8335" w:hanging="709"/>
      </w:pPr>
      <w:rPr>
        <w:rFonts w:hint="default"/>
        <w:lang w:val="uk-UA" w:eastAsia="en-US" w:bidi="ar-SA"/>
      </w:rPr>
    </w:lvl>
  </w:abstractNum>
  <w:abstractNum w:abstractNumId="115">
    <w:nsid w:val="6DF22C13"/>
    <w:multiLevelType w:val="hybridMultilevel"/>
    <w:tmpl w:val="329048EA"/>
    <w:lvl w:ilvl="0" w:tplc="A3649EDA">
      <w:numFmt w:val="bullet"/>
      <w:lvlText w:val="–"/>
      <w:lvlJc w:val="left"/>
      <w:pPr>
        <w:ind w:left="1274" w:hanging="769"/>
      </w:pPr>
      <w:rPr>
        <w:rFonts w:ascii="Times New Roman" w:eastAsia="Times New Roman" w:hAnsi="Times New Roman" w:cs="Times New Roman" w:hint="default"/>
        <w:w w:val="102"/>
        <w:sz w:val="27"/>
        <w:szCs w:val="27"/>
        <w:lang w:val="uk-UA" w:eastAsia="en-US" w:bidi="ar-SA"/>
      </w:rPr>
    </w:lvl>
    <w:lvl w:ilvl="1" w:tplc="84B236B6">
      <w:numFmt w:val="bullet"/>
      <w:lvlText w:val="•"/>
      <w:lvlJc w:val="left"/>
      <w:pPr>
        <w:ind w:left="2178" w:hanging="769"/>
      </w:pPr>
      <w:rPr>
        <w:rFonts w:hint="default"/>
        <w:lang w:val="uk-UA" w:eastAsia="en-US" w:bidi="ar-SA"/>
      </w:rPr>
    </w:lvl>
    <w:lvl w:ilvl="2" w:tplc="35A0CB32">
      <w:numFmt w:val="bullet"/>
      <w:lvlText w:val="•"/>
      <w:lvlJc w:val="left"/>
      <w:pPr>
        <w:ind w:left="3076" w:hanging="769"/>
      </w:pPr>
      <w:rPr>
        <w:rFonts w:hint="default"/>
        <w:lang w:val="uk-UA" w:eastAsia="en-US" w:bidi="ar-SA"/>
      </w:rPr>
    </w:lvl>
    <w:lvl w:ilvl="3" w:tplc="C39CC390">
      <w:numFmt w:val="bullet"/>
      <w:lvlText w:val="•"/>
      <w:lvlJc w:val="left"/>
      <w:pPr>
        <w:ind w:left="3975" w:hanging="769"/>
      </w:pPr>
      <w:rPr>
        <w:rFonts w:hint="default"/>
        <w:lang w:val="uk-UA" w:eastAsia="en-US" w:bidi="ar-SA"/>
      </w:rPr>
    </w:lvl>
    <w:lvl w:ilvl="4" w:tplc="181AF340">
      <w:numFmt w:val="bullet"/>
      <w:lvlText w:val="•"/>
      <w:lvlJc w:val="left"/>
      <w:pPr>
        <w:ind w:left="4873" w:hanging="769"/>
      </w:pPr>
      <w:rPr>
        <w:rFonts w:hint="default"/>
        <w:lang w:val="uk-UA" w:eastAsia="en-US" w:bidi="ar-SA"/>
      </w:rPr>
    </w:lvl>
    <w:lvl w:ilvl="5" w:tplc="7A4ACD72">
      <w:numFmt w:val="bullet"/>
      <w:lvlText w:val="•"/>
      <w:lvlJc w:val="left"/>
      <w:pPr>
        <w:ind w:left="5772" w:hanging="769"/>
      </w:pPr>
      <w:rPr>
        <w:rFonts w:hint="default"/>
        <w:lang w:val="uk-UA" w:eastAsia="en-US" w:bidi="ar-SA"/>
      </w:rPr>
    </w:lvl>
    <w:lvl w:ilvl="6" w:tplc="26CA8F22">
      <w:numFmt w:val="bullet"/>
      <w:lvlText w:val="•"/>
      <w:lvlJc w:val="left"/>
      <w:pPr>
        <w:ind w:left="6670" w:hanging="769"/>
      </w:pPr>
      <w:rPr>
        <w:rFonts w:hint="default"/>
        <w:lang w:val="uk-UA" w:eastAsia="en-US" w:bidi="ar-SA"/>
      </w:rPr>
    </w:lvl>
    <w:lvl w:ilvl="7" w:tplc="AB02DA98">
      <w:numFmt w:val="bullet"/>
      <w:lvlText w:val="•"/>
      <w:lvlJc w:val="left"/>
      <w:pPr>
        <w:ind w:left="7568" w:hanging="769"/>
      </w:pPr>
      <w:rPr>
        <w:rFonts w:hint="default"/>
        <w:lang w:val="uk-UA" w:eastAsia="en-US" w:bidi="ar-SA"/>
      </w:rPr>
    </w:lvl>
    <w:lvl w:ilvl="8" w:tplc="B87E3860">
      <w:numFmt w:val="bullet"/>
      <w:lvlText w:val="•"/>
      <w:lvlJc w:val="left"/>
      <w:pPr>
        <w:ind w:left="8467" w:hanging="769"/>
      </w:pPr>
      <w:rPr>
        <w:rFonts w:hint="default"/>
        <w:lang w:val="uk-UA" w:eastAsia="en-US" w:bidi="ar-SA"/>
      </w:rPr>
    </w:lvl>
  </w:abstractNum>
  <w:abstractNum w:abstractNumId="11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7">
    <w:nsid w:val="796978EC"/>
    <w:multiLevelType w:val="hybridMultilevel"/>
    <w:tmpl w:val="B006505C"/>
    <w:lvl w:ilvl="0" w:tplc="71F4FFE0">
      <w:start w:val="2"/>
      <w:numFmt w:val="decimal"/>
      <w:lvlText w:val="%1-"/>
      <w:lvlJc w:val="left"/>
      <w:pPr>
        <w:ind w:left="305" w:hanging="181"/>
      </w:pPr>
      <w:rPr>
        <w:rFonts w:ascii="Times New Roman" w:eastAsia="Times New Roman" w:hAnsi="Times New Roman" w:cs="Times New Roman" w:hint="default"/>
        <w:spacing w:val="4"/>
        <w:w w:val="102"/>
        <w:sz w:val="18"/>
        <w:szCs w:val="18"/>
        <w:lang w:val="uk-UA" w:eastAsia="en-US" w:bidi="ar-SA"/>
      </w:rPr>
    </w:lvl>
    <w:lvl w:ilvl="1" w:tplc="FE8847BC">
      <w:numFmt w:val="bullet"/>
      <w:lvlText w:val="•"/>
      <w:lvlJc w:val="left"/>
      <w:pPr>
        <w:ind w:left="628" w:hanging="181"/>
      </w:pPr>
      <w:rPr>
        <w:rFonts w:hint="default"/>
        <w:lang w:val="uk-UA" w:eastAsia="en-US" w:bidi="ar-SA"/>
      </w:rPr>
    </w:lvl>
    <w:lvl w:ilvl="2" w:tplc="67C69544">
      <w:numFmt w:val="bullet"/>
      <w:lvlText w:val="•"/>
      <w:lvlJc w:val="left"/>
      <w:pPr>
        <w:ind w:left="957" w:hanging="181"/>
      </w:pPr>
      <w:rPr>
        <w:rFonts w:hint="default"/>
        <w:lang w:val="uk-UA" w:eastAsia="en-US" w:bidi="ar-SA"/>
      </w:rPr>
    </w:lvl>
    <w:lvl w:ilvl="3" w:tplc="C912715A">
      <w:numFmt w:val="bullet"/>
      <w:lvlText w:val="•"/>
      <w:lvlJc w:val="left"/>
      <w:pPr>
        <w:ind w:left="1286" w:hanging="181"/>
      </w:pPr>
      <w:rPr>
        <w:rFonts w:hint="default"/>
        <w:lang w:val="uk-UA" w:eastAsia="en-US" w:bidi="ar-SA"/>
      </w:rPr>
    </w:lvl>
    <w:lvl w:ilvl="4" w:tplc="07883AFC">
      <w:numFmt w:val="bullet"/>
      <w:lvlText w:val="•"/>
      <w:lvlJc w:val="left"/>
      <w:pPr>
        <w:ind w:left="1614" w:hanging="181"/>
      </w:pPr>
      <w:rPr>
        <w:rFonts w:hint="default"/>
        <w:lang w:val="uk-UA" w:eastAsia="en-US" w:bidi="ar-SA"/>
      </w:rPr>
    </w:lvl>
    <w:lvl w:ilvl="5" w:tplc="564E724E">
      <w:numFmt w:val="bullet"/>
      <w:lvlText w:val="•"/>
      <w:lvlJc w:val="left"/>
      <w:pPr>
        <w:ind w:left="1943" w:hanging="181"/>
      </w:pPr>
      <w:rPr>
        <w:rFonts w:hint="default"/>
        <w:lang w:val="uk-UA" w:eastAsia="en-US" w:bidi="ar-SA"/>
      </w:rPr>
    </w:lvl>
    <w:lvl w:ilvl="6" w:tplc="9D240562">
      <w:numFmt w:val="bullet"/>
      <w:lvlText w:val="•"/>
      <w:lvlJc w:val="left"/>
      <w:pPr>
        <w:ind w:left="2272" w:hanging="181"/>
      </w:pPr>
      <w:rPr>
        <w:rFonts w:hint="default"/>
        <w:lang w:val="uk-UA" w:eastAsia="en-US" w:bidi="ar-SA"/>
      </w:rPr>
    </w:lvl>
    <w:lvl w:ilvl="7" w:tplc="BEB02054">
      <w:numFmt w:val="bullet"/>
      <w:lvlText w:val="•"/>
      <w:lvlJc w:val="left"/>
      <w:pPr>
        <w:ind w:left="2600" w:hanging="181"/>
      </w:pPr>
      <w:rPr>
        <w:rFonts w:hint="default"/>
        <w:lang w:val="uk-UA" w:eastAsia="en-US" w:bidi="ar-SA"/>
      </w:rPr>
    </w:lvl>
    <w:lvl w:ilvl="8" w:tplc="B32C0BB2">
      <w:numFmt w:val="bullet"/>
      <w:lvlText w:val="•"/>
      <w:lvlJc w:val="left"/>
      <w:pPr>
        <w:ind w:left="2929" w:hanging="181"/>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7"/>
  </w:num>
  <w:num w:numId="7">
    <w:abstractNumId w:val="113"/>
  </w:num>
  <w:num w:numId="8">
    <w:abstractNumId w:val="94"/>
  </w:num>
  <w:num w:numId="9">
    <w:abstractNumId w:val="103"/>
  </w:num>
  <w:num w:numId="10">
    <w:abstractNumId w:val="79"/>
  </w:num>
  <w:num w:numId="11">
    <w:abstractNumId w:val="99"/>
  </w:num>
  <w:num w:numId="12">
    <w:abstractNumId w:val="87"/>
  </w:num>
  <w:num w:numId="13">
    <w:abstractNumId w:val="81"/>
  </w:num>
  <w:num w:numId="14">
    <w:abstractNumId w:val="117"/>
  </w:num>
  <w:num w:numId="15">
    <w:abstractNumId w:val="75"/>
  </w:num>
  <w:num w:numId="16">
    <w:abstractNumId w:val="72"/>
  </w:num>
  <w:num w:numId="17">
    <w:abstractNumId w:val="86"/>
  </w:num>
  <w:num w:numId="18">
    <w:abstractNumId w:val="112"/>
  </w:num>
  <w:num w:numId="19">
    <w:abstractNumId w:val="90"/>
  </w:num>
  <w:num w:numId="20">
    <w:abstractNumId w:val="104"/>
  </w:num>
  <w:num w:numId="21">
    <w:abstractNumId w:val="77"/>
  </w:num>
  <w:num w:numId="22">
    <w:abstractNumId w:val="115"/>
  </w:num>
  <w:num w:numId="23">
    <w:abstractNumId w:val="88"/>
  </w:num>
  <w:num w:numId="24">
    <w:abstractNumId w:val="89"/>
  </w:num>
  <w:num w:numId="25">
    <w:abstractNumId w:val="98"/>
  </w:num>
  <w:num w:numId="26">
    <w:abstractNumId w:val="100"/>
  </w:num>
  <w:num w:numId="27">
    <w:abstractNumId w:val="114"/>
  </w:num>
  <w:num w:numId="28">
    <w:abstractNumId w:val="97"/>
  </w:num>
  <w:num w:numId="29">
    <w:abstractNumId w:val="95"/>
  </w:num>
  <w:num w:numId="30">
    <w:abstractNumId w:val="93"/>
  </w:num>
  <w:num w:numId="31">
    <w:abstractNumId w:val="96"/>
  </w:num>
  <w:num w:numId="32">
    <w:abstractNumId w:val="105"/>
  </w:num>
  <w:num w:numId="33">
    <w:abstractNumId w:val="111"/>
  </w:num>
  <w:num w:numId="34">
    <w:abstractNumId w:val="73"/>
  </w:num>
  <w:num w:numId="35">
    <w:abstractNumId w:val="101"/>
  </w:num>
  <w:num w:numId="36">
    <w:abstractNumId w:val="102"/>
  </w:num>
  <w:num w:numId="37">
    <w:abstractNumId w:val="108"/>
  </w:num>
  <w:num w:numId="38">
    <w:abstractNumId w:val="9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U79K04R.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ua/citations?user=lmVBhW0AAAAJ&amp;hl=uk&amp;oi=s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MU79K04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rch.ligazakon.ua/l_doc2.nsf/link1/MU79K04R.html" TargetMode="External"/><Relationship Id="rId4" Type="http://schemas.openxmlformats.org/officeDocument/2006/relationships/settings" Target="settings.xml"/><Relationship Id="rId9" Type="http://schemas.openxmlformats.org/officeDocument/2006/relationships/hyperlink" Target="http://search.ligazakon.ua/l_doc2.nsf/link1/MU79K04R.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B444F-E694-4749-A850-AA77518B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19</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2021-11-11T17:50:00Z</dcterms:created>
  <dcterms:modified xsi:type="dcterms:W3CDTF">2021-11-14T10:10:00Z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