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2384B" w14:textId="38394056" w:rsidR="00572237" w:rsidRDefault="004027B5" w:rsidP="004027B5">
      <w:r w:rsidRPr="004027B5">
        <w:rPr>
          <w:rFonts w:hint="eastAsia"/>
        </w:rPr>
        <w:t>Давлатов</w:t>
      </w:r>
      <w:r w:rsidRPr="004027B5">
        <w:t xml:space="preserve"> </w:t>
      </w:r>
      <w:r w:rsidRPr="004027B5">
        <w:rPr>
          <w:rFonts w:hint="eastAsia"/>
        </w:rPr>
        <w:t>Диловар</w:t>
      </w:r>
      <w:r w:rsidRPr="004027B5">
        <w:t xml:space="preserve"> </w:t>
      </w:r>
      <w:r w:rsidRPr="004027B5">
        <w:rPr>
          <w:rFonts w:hint="eastAsia"/>
        </w:rPr>
        <w:t>Давлятович</w:t>
      </w:r>
      <w:r>
        <w:t xml:space="preserve"> </w:t>
      </w:r>
      <w:r w:rsidRPr="004027B5">
        <w:rPr>
          <w:rFonts w:hint="eastAsia"/>
        </w:rPr>
        <w:t>Расследование</w:t>
      </w:r>
      <w:r w:rsidRPr="004027B5">
        <w:t xml:space="preserve"> </w:t>
      </w:r>
      <w:r w:rsidRPr="004027B5">
        <w:rPr>
          <w:rFonts w:hint="eastAsia"/>
        </w:rPr>
        <w:t>преступлений</w:t>
      </w:r>
      <w:r w:rsidRPr="004027B5">
        <w:t xml:space="preserve"> </w:t>
      </w:r>
      <w:r w:rsidRPr="004027B5">
        <w:rPr>
          <w:rFonts w:hint="eastAsia"/>
        </w:rPr>
        <w:t>в</w:t>
      </w:r>
      <w:r w:rsidRPr="004027B5">
        <w:t xml:space="preserve"> </w:t>
      </w:r>
      <w:r w:rsidRPr="004027B5">
        <w:rPr>
          <w:rFonts w:hint="eastAsia"/>
        </w:rPr>
        <w:t>сфере</w:t>
      </w:r>
      <w:r w:rsidRPr="004027B5">
        <w:t xml:space="preserve"> </w:t>
      </w:r>
      <w:r w:rsidRPr="004027B5">
        <w:rPr>
          <w:rFonts w:hint="eastAsia"/>
        </w:rPr>
        <w:t>земельных</w:t>
      </w:r>
      <w:r w:rsidRPr="004027B5">
        <w:t xml:space="preserve"> </w:t>
      </w:r>
      <w:r w:rsidRPr="004027B5">
        <w:rPr>
          <w:rFonts w:hint="eastAsia"/>
        </w:rPr>
        <w:t>отношений</w:t>
      </w:r>
      <w:r w:rsidRPr="004027B5">
        <w:t xml:space="preserve"> (</w:t>
      </w:r>
      <w:r w:rsidRPr="004027B5">
        <w:rPr>
          <w:rFonts w:hint="eastAsia"/>
        </w:rPr>
        <w:t>по</w:t>
      </w:r>
      <w:r w:rsidRPr="004027B5">
        <w:t xml:space="preserve"> </w:t>
      </w:r>
      <w:r w:rsidRPr="004027B5">
        <w:rPr>
          <w:rFonts w:hint="eastAsia"/>
        </w:rPr>
        <w:t>материалам</w:t>
      </w:r>
      <w:r w:rsidRPr="004027B5">
        <w:t xml:space="preserve"> </w:t>
      </w:r>
      <w:r w:rsidRPr="004027B5">
        <w:rPr>
          <w:rFonts w:hint="eastAsia"/>
        </w:rPr>
        <w:t>Республики</w:t>
      </w:r>
      <w:r w:rsidRPr="004027B5">
        <w:t xml:space="preserve"> </w:t>
      </w:r>
      <w:r w:rsidRPr="004027B5">
        <w:rPr>
          <w:rFonts w:hint="eastAsia"/>
        </w:rPr>
        <w:t>Таджикистан</w:t>
      </w:r>
      <w:r w:rsidRPr="004027B5">
        <w:t>)</w:t>
      </w:r>
    </w:p>
    <w:p w14:paraId="01603573" w14:textId="77777777" w:rsidR="004027B5" w:rsidRDefault="004027B5" w:rsidP="004027B5">
      <w:r>
        <w:rPr>
          <w:rFonts w:hint="eastAsia"/>
        </w:rPr>
        <w:t>ОГЛАВЛЕНИЕ</w:t>
      </w:r>
      <w:r>
        <w:t xml:space="preserve"> </w:t>
      </w:r>
      <w:r>
        <w:rPr>
          <w:rFonts w:hint="eastAsia"/>
        </w:rPr>
        <w:t>ДИССЕРТАЦИИ</w:t>
      </w:r>
    </w:p>
    <w:p w14:paraId="62EF235D" w14:textId="77777777" w:rsidR="004027B5" w:rsidRDefault="004027B5" w:rsidP="004027B5">
      <w:r>
        <w:rPr>
          <w:rFonts w:hint="eastAsia"/>
        </w:rPr>
        <w:t>кандидат</w:t>
      </w:r>
      <w:r>
        <w:t xml:space="preserve"> </w:t>
      </w:r>
      <w:r>
        <w:rPr>
          <w:rFonts w:hint="eastAsia"/>
        </w:rPr>
        <w:t>наук</w:t>
      </w:r>
      <w:r>
        <w:t xml:space="preserve"> </w:t>
      </w:r>
      <w:r>
        <w:rPr>
          <w:rFonts w:hint="eastAsia"/>
        </w:rPr>
        <w:t>Давлатов</w:t>
      </w:r>
      <w:r>
        <w:t xml:space="preserve"> </w:t>
      </w:r>
      <w:r>
        <w:rPr>
          <w:rFonts w:hint="eastAsia"/>
        </w:rPr>
        <w:t>Диловар</w:t>
      </w:r>
      <w:r>
        <w:t xml:space="preserve"> </w:t>
      </w:r>
      <w:r>
        <w:rPr>
          <w:rFonts w:hint="eastAsia"/>
        </w:rPr>
        <w:t>Давлятович</w:t>
      </w:r>
    </w:p>
    <w:p w14:paraId="0B2CA108" w14:textId="77777777" w:rsidR="004027B5" w:rsidRDefault="004027B5" w:rsidP="004027B5">
      <w:r>
        <w:rPr>
          <w:rFonts w:hint="eastAsia"/>
        </w:rPr>
        <w:t>Введение</w:t>
      </w:r>
    </w:p>
    <w:p w14:paraId="4A2A6CE6" w14:textId="77777777" w:rsidR="004027B5" w:rsidRDefault="004027B5" w:rsidP="004027B5"/>
    <w:p w14:paraId="58A087D9" w14:textId="77777777" w:rsidR="004027B5" w:rsidRDefault="004027B5" w:rsidP="004027B5">
      <w:r>
        <w:rPr>
          <w:rFonts w:hint="eastAsia"/>
        </w:rPr>
        <w:t>ГЛАВА</w:t>
      </w:r>
      <w:r>
        <w:t xml:space="preserve"> 1. </w:t>
      </w:r>
      <w:r>
        <w:rPr>
          <w:rFonts w:hint="eastAsia"/>
        </w:rPr>
        <w:t>КРИМИНАЛИСТИЧЕСКАЯ</w:t>
      </w:r>
      <w:r>
        <w:t xml:space="preserve"> </w:t>
      </w:r>
      <w:r>
        <w:rPr>
          <w:rFonts w:hint="eastAsia"/>
        </w:rPr>
        <w:t>ХАРАКТЕРИСТИКА</w:t>
      </w:r>
      <w:r>
        <w:t xml:space="preserve"> </w:t>
      </w:r>
      <w:r>
        <w:rPr>
          <w:rFonts w:hint="eastAsia"/>
        </w:rPr>
        <w:t>ПРЕСТУПЛЕНИЙ</w:t>
      </w:r>
      <w:r>
        <w:t xml:space="preserve"> </w:t>
      </w:r>
      <w:r>
        <w:rPr>
          <w:rFonts w:hint="eastAsia"/>
        </w:rPr>
        <w:t>В</w:t>
      </w:r>
      <w:r>
        <w:t xml:space="preserve"> </w:t>
      </w:r>
      <w:r>
        <w:rPr>
          <w:rFonts w:hint="eastAsia"/>
        </w:rPr>
        <w:t>СФЕРЕ</w:t>
      </w:r>
      <w:r>
        <w:t xml:space="preserve"> </w:t>
      </w:r>
      <w:r>
        <w:rPr>
          <w:rFonts w:hint="eastAsia"/>
        </w:rPr>
        <w:t>ЗЕМЕЛЬНЫХ</w:t>
      </w:r>
      <w:r>
        <w:t xml:space="preserve"> </w:t>
      </w:r>
      <w:r>
        <w:rPr>
          <w:rFonts w:hint="eastAsia"/>
        </w:rPr>
        <w:t>ОТНОШЕНИЙ</w:t>
      </w:r>
    </w:p>
    <w:p w14:paraId="218876EF" w14:textId="77777777" w:rsidR="004027B5" w:rsidRDefault="004027B5" w:rsidP="004027B5"/>
    <w:p w14:paraId="0B478645" w14:textId="77777777" w:rsidR="004027B5" w:rsidRDefault="004027B5" w:rsidP="004027B5">
      <w:r>
        <w:t xml:space="preserve">1.1. </w:t>
      </w:r>
      <w:r>
        <w:rPr>
          <w:rFonts w:hint="eastAsia"/>
        </w:rPr>
        <w:t>Понятие</w:t>
      </w:r>
      <w:r>
        <w:t xml:space="preserve"> </w:t>
      </w:r>
      <w:r>
        <w:rPr>
          <w:rFonts w:hint="eastAsia"/>
        </w:rPr>
        <w:t>и</w:t>
      </w:r>
      <w:r>
        <w:t xml:space="preserve"> </w:t>
      </w:r>
      <w:r>
        <w:rPr>
          <w:rFonts w:hint="eastAsia"/>
        </w:rPr>
        <w:t>содержание</w:t>
      </w:r>
      <w:r>
        <w:t xml:space="preserve"> </w:t>
      </w:r>
      <w:r>
        <w:rPr>
          <w:rFonts w:hint="eastAsia"/>
        </w:rPr>
        <w:t>криминалистической</w:t>
      </w:r>
      <w:r>
        <w:t xml:space="preserve"> </w:t>
      </w:r>
      <w:r>
        <w:rPr>
          <w:rFonts w:hint="eastAsia"/>
        </w:rPr>
        <w:t>характеристики</w:t>
      </w:r>
      <w:r>
        <w:t xml:space="preserve"> </w:t>
      </w:r>
      <w:r>
        <w:rPr>
          <w:rFonts w:hint="eastAsia"/>
        </w:rPr>
        <w:t>преступлений</w:t>
      </w:r>
      <w:r>
        <w:t xml:space="preserve"> </w:t>
      </w:r>
      <w:r>
        <w:rPr>
          <w:rFonts w:hint="eastAsia"/>
        </w:rPr>
        <w:t>в</w:t>
      </w:r>
      <w:r>
        <w:t xml:space="preserve"> </w:t>
      </w:r>
      <w:r>
        <w:rPr>
          <w:rFonts w:hint="eastAsia"/>
        </w:rPr>
        <w:t>сфере</w:t>
      </w:r>
      <w:r>
        <w:t xml:space="preserve"> </w:t>
      </w:r>
      <w:r>
        <w:rPr>
          <w:rFonts w:hint="eastAsia"/>
        </w:rPr>
        <w:t>земельных</w:t>
      </w:r>
      <w:r>
        <w:t xml:space="preserve"> </w:t>
      </w:r>
      <w:r>
        <w:rPr>
          <w:rFonts w:hint="eastAsia"/>
        </w:rPr>
        <w:t>отношений</w:t>
      </w:r>
    </w:p>
    <w:p w14:paraId="51F6B791" w14:textId="77777777" w:rsidR="004027B5" w:rsidRDefault="004027B5" w:rsidP="004027B5"/>
    <w:p w14:paraId="00ED1FDA" w14:textId="77777777" w:rsidR="004027B5" w:rsidRDefault="004027B5" w:rsidP="004027B5">
      <w:r>
        <w:t xml:space="preserve">1.2. </w:t>
      </w:r>
      <w:r>
        <w:rPr>
          <w:rFonts w:hint="eastAsia"/>
        </w:rPr>
        <w:t>Способы</w:t>
      </w:r>
      <w:r>
        <w:t xml:space="preserve"> </w:t>
      </w:r>
      <w:r>
        <w:rPr>
          <w:rFonts w:hint="eastAsia"/>
        </w:rPr>
        <w:t>совершения</w:t>
      </w:r>
      <w:r>
        <w:t xml:space="preserve"> </w:t>
      </w:r>
      <w:r>
        <w:rPr>
          <w:rFonts w:hint="eastAsia"/>
        </w:rPr>
        <w:t>преступлений</w:t>
      </w:r>
      <w:r>
        <w:t xml:space="preserve"> </w:t>
      </w:r>
      <w:r>
        <w:rPr>
          <w:rFonts w:hint="eastAsia"/>
        </w:rPr>
        <w:t>в</w:t>
      </w:r>
      <w:r>
        <w:t xml:space="preserve"> </w:t>
      </w:r>
      <w:r>
        <w:rPr>
          <w:rFonts w:hint="eastAsia"/>
        </w:rPr>
        <w:t>сфере</w:t>
      </w:r>
      <w:r>
        <w:t xml:space="preserve"> </w:t>
      </w:r>
      <w:r>
        <w:rPr>
          <w:rFonts w:hint="eastAsia"/>
        </w:rPr>
        <w:t>земельных</w:t>
      </w:r>
      <w:r>
        <w:t xml:space="preserve"> </w:t>
      </w:r>
      <w:r>
        <w:rPr>
          <w:rFonts w:hint="eastAsia"/>
        </w:rPr>
        <w:t>отношений</w:t>
      </w:r>
    </w:p>
    <w:p w14:paraId="23EBB06F" w14:textId="77777777" w:rsidR="004027B5" w:rsidRDefault="004027B5" w:rsidP="004027B5"/>
    <w:p w14:paraId="23DC5BAF" w14:textId="77777777" w:rsidR="004027B5" w:rsidRDefault="004027B5" w:rsidP="004027B5">
      <w:r>
        <w:t xml:space="preserve">1.3. </w:t>
      </w:r>
      <w:r>
        <w:rPr>
          <w:rFonts w:hint="eastAsia"/>
        </w:rPr>
        <w:t>Типичная</w:t>
      </w:r>
      <w:r>
        <w:t xml:space="preserve"> </w:t>
      </w:r>
      <w:r>
        <w:rPr>
          <w:rFonts w:hint="eastAsia"/>
        </w:rPr>
        <w:t>личность</w:t>
      </w:r>
      <w:r>
        <w:t xml:space="preserve"> </w:t>
      </w:r>
      <w:r>
        <w:rPr>
          <w:rFonts w:hint="eastAsia"/>
        </w:rPr>
        <w:t>преступника</w:t>
      </w:r>
      <w:r>
        <w:t xml:space="preserve"> </w:t>
      </w:r>
      <w:r>
        <w:rPr>
          <w:rFonts w:hint="eastAsia"/>
        </w:rPr>
        <w:t>и</w:t>
      </w:r>
      <w:r>
        <w:t xml:space="preserve"> </w:t>
      </w:r>
      <w:r>
        <w:rPr>
          <w:rFonts w:hint="eastAsia"/>
        </w:rPr>
        <w:t>потерпевшего</w:t>
      </w:r>
    </w:p>
    <w:p w14:paraId="57B600E2" w14:textId="77777777" w:rsidR="004027B5" w:rsidRDefault="004027B5" w:rsidP="004027B5"/>
    <w:p w14:paraId="7C4CB80D" w14:textId="77777777" w:rsidR="004027B5" w:rsidRDefault="004027B5" w:rsidP="004027B5">
      <w:r>
        <w:rPr>
          <w:rFonts w:hint="eastAsia"/>
        </w:rPr>
        <w:t>Глава</w:t>
      </w:r>
      <w:r>
        <w:t xml:space="preserve"> 2. </w:t>
      </w:r>
      <w:r>
        <w:rPr>
          <w:rFonts w:hint="eastAsia"/>
        </w:rPr>
        <w:t>ОСОБЕННОСТИ</w:t>
      </w:r>
      <w:r>
        <w:t xml:space="preserve"> </w:t>
      </w:r>
      <w:r>
        <w:rPr>
          <w:rFonts w:hint="eastAsia"/>
        </w:rPr>
        <w:t>РАССЛЕДОВАНИЯ</w:t>
      </w:r>
      <w:r>
        <w:t xml:space="preserve"> </w:t>
      </w:r>
      <w:r>
        <w:rPr>
          <w:rFonts w:hint="eastAsia"/>
        </w:rPr>
        <w:t>ПРЕСТУПЛЕНИЙ</w:t>
      </w:r>
    </w:p>
    <w:p w14:paraId="263DBA11" w14:textId="77777777" w:rsidR="004027B5" w:rsidRDefault="004027B5" w:rsidP="004027B5"/>
    <w:p w14:paraId="2917F505" w14:textId="77777777" w:rsidR="004027B5" w:rsidRDefault="004027B5" w:rsidP="004027B5">
      <w:r>
        <w:rPr>
          <w:rFonts w:hint="eastAsia"/>
        </w:rPr>
        <w:t>В</w:t>
      </w:r>
      <w:r>
        <w:t xml:space="preserve"> </w:t>
      </w:r>
      <w:r>
        <w:rPr>
          <w:rFonts w:hint="eastAsia"/>
        </w:rPr>
        <w:t>СФЕРЕ</w:t>
      </w:r>
      <w:r>
        <w:t xml:space="preserve"> </w:t>
      </w:r>
      <w:r>
        <w:rPr>
          <w:rFonts w:hint="eastAsia"/>
        </w:rPr>
        <w:t>ЗЕМЕЛЬНЫХ</w:t>
      </w:r>
      <w:r>
        <w:t xml:space="preserve"> </w:t>
      </w:r>
      <w:r>
        <w:rPr>
          <w:rFonts w:hint="eastAsia"/>
        </w:rPr>
        <w:t>ОТНОШЕНИЙ</w:t>
      </w:r>
    </w:p>
    <w:p w14:paraId="171F884D" w14:textId="77777777" w:rsidR="004027B5" w:rsidRDefault="004027B5" w:rsidP="004027B5"/>
    <w:p w14:paraId="2FBCB064" w14:textId="77777777" w:rsidR="004027B5" w:rsidRDefault="004027B5" w:rsidP="004027B5">
      <w:r>
        <w:t xml:space="preserve">2.1. </w:t>
      </w:r>
      <w:r>
        <w:rPr>
          <w:rFonts w:hint="eastAsia"/>
        </w:rPr>
        <w:t>Возбуждение</w:t>
      </w:r>
      <w:r>
        <w:t xml:space="preserve"> </w:t>
      </w:r>
      <w:r>
        <w:rPr>
          <w:rFonts w:hint="eastAsia"/>
        </w:rPr>
        <w:t>уголовных</w:t>
      </w:r>
      <w:r>
        <w:t xml:space="preserve"> </w:t>
      </w:r>
      <w:r>
        <w:rPr>
          <w:rFonts w:hint="eastAsia"/>
        </w:rPr>
        <w:t>дел</w:t>
      </w:r>
      <w:r>
        <w:t xml:space="preserve"> </w:t>
      </w:r>
      <w:r>
        <w:rPr>
          <w:rFonts w:hint="eastAsia"/>
        </w:rPr>
        <w:t>о</w:t>
      </w:r>
      <w:r>
        <w:t xml:space="preserve"> </w:t>
      </w:r>
      <w:r>
        <w:rPr>
          <w:rFonts w:hint="eastAsia"/>
        </w:rPr>
        <w:t>преступлениях</w:t>
      </w:r>
      <w:r>
        <w:t xml:space="preserve"> </w:t>
      </w:r>
      <w:r>
        <w:rPr>
          <w:rFonts w:hint="eastAsia"/>
        </w:rPr>
        <w:t>в</w:t>
      </w:r>
      <w:r>
        <w:t xml:space="preserve"> </w:t>
      </w:r>
      <w:r>
        <w:rPr>
          <w:rFonts w:hint="eastAsia"/>
        </w:rPr>
        <w:t>сфере</w:t>
      </w:r>
      <w:r>
        <w:t xml:space="preserve"> </w:t>
      </w:r>
      <w:r>
        <w:rPr>
          <w:rFonts w:hint="eastAsia"/>
        </w:rPr>
        <w:t>земельных</w:t>
      </w:r>
      <w:r>
        <w:t xml:space="preserve"> </w:t>
      </w:r>
      <w:r>
        <w:rPr>
          <w:rFonts w:hint="eastAsia"/>
        </w:rPr>
        <w:t>отношений</w:t>
      </w:r>
      <w:r>
        <w:t xml:space="preserve">. </w:t>
      </w:r>
      <w:r>
        <w:rPr>
          <w:rFonts w:hint="eastAsia"/>
        </w:rPr>
        <w:t>Исходные</w:t>
      </w:r>
      <w:r>
        <w:t xml:space="preserve"> </w:t>
      </w:r>
      <w:r>
        <w:rPr>
          <w:rFonts w:hint="eastAsia"/>
        </w:rPr>
        <w:t>следственные</w:t>
      </w:r>
      <w:r>
        <w:t xml:space="preserve"> </w:t>
      </w:r>
      <w:r>
        <w:rPr>
          <w:rFonts w:hint="eastAsia"/>
        </w:rPr>
        <w:t>ситуации</w:t>
      </w:r>
      <w:r>
        <w:t xml:space="preserve"> </w:t>
      </w:r>
      <w:r>
        <w:rPr>
          <w:rFonts w:hint="eastAsia"/>
        </w:rPr>
        <w:t>и</w:t>
      </w:r>
      <w:r>
        <w:t xml:space="preserve"> </w:t>
      </w:r>
      <w:r>
        <w:rPr>
          <w:rFonts w:hint="eastAsia"/>
        </w:rPr>
        <w:t>версии</w:t>
      </w:r>
    </w:p>
    <w:p w14:paraId="74C7AB91" w14:textId="77777777" w:rsidR="004027B5" w:rsidRDefault="004027B5" w:rsidP="004027B5"/>
    <w:p w14:paraId="2B0DBF35" w14:textId="77777777" w:rsidR="004027B5" w:rsidRDefault="004027B5" w:rsidP="004027B5">
      <w:r>
        <w:t xml:space="preserve">2.2. </w:t>
      </w:r>
      <w:r>
        <w:rPr>
          <w:rFonts w:hint="eastAsia"/>
        </w:rPr>
        <w:t>Тактические</w:t>
      </w:r>
      <w:r>
        <w:t xml:space="preserve"> </w:t>
      </w:r>
      <w:r>
        <w:rPr>
          <w:rFonts w:hint="eastAsia"/>
        </w:rPr>
        <w:t>особенности</w:t>
      </w:r>
      <w:r>
        <w:t xml:space="preserve"> </w:t>
      </w:r>
      <w:r>
        <w:rPr>
          <w:rFonts w:hint="eastAsia"/>
        </w:rPr>
        <w:t>производства</w:t>
      </w:r>
      <w:r>
        <w:t xml:space="preserve"> </w:t>
      </w:r>
      <w:r>
        <w:rPr>
          <w:rFonts w:hint="eastAsia"/>
        </w:rPr>
        <w:t>следственных</w:t>
      </w:r>
      <w:r>
        <w:t xml:space="preserve"> </w:t>
      </w:r>
      <w:r>
        <w:rPr>
          <w:rFonts w:hint="eastAsia"/>
        </w:rPr>
        <w:t>действий</w:t>
      </w:r>
    </w:p>
    <w:p w14:paraId="496D0C86" w14:textId="77777777" w:rsidR="004027B5" w:rsidRDefault="004027B5" w:rsidP="004027B5"/>
    <w:p w14:paraId="77865A53" w14:textId="77777777" w:rsidR="004027B5" w:rsidRDefault="004027B5" w:rsidP="004027B5">
      <w:r>
        <w:rPr>
          <w:rFonts w:hint="eastAsia"/>
        </w:rPr>
        <w:t>при</w:t>
      </w:r>
      <w:r>
        <w:t xml:space="preserve"> </w:t>
      </w:r>
      <w:r>
        <w:rPr>
          <w:rFonts w:hint="eastAsia"/>
        </w:rPr>
        <w:t>расследовании</w:t>
      </w:r>
      <w:r>
        <w:t xml:space="preserve"> </w:t>
      </w:r>
      <w:r>
        <w:rPr>
          <w:rFonts w:hint="eastAsia"/>
        </w:rPr>
        <w:t>преступлений</w:t>
      </w:r>
      <w:r>
        <w:t xml:space="preserve"> </w:t>
      </w:r>
      <w:r>
        <w:rPr>
          <w:rFonts w:hint="eastAsia"/>
        </w:rPr>
        <w:t>в</w:t>
      </w:r>
      <w:r>
        <w:t xml:space="preserve"> </w:t>
      </w:r>
      <w:r>
        <w:rPr>
          <w:rFonts w:hint="eastAsia"/>
        </w:rPr>
        <w:t>сфере</w:t>
      </w:r>
      <w:r>
        <w:t xml:space="preserve"> </w:t>
      </w:r>
      <w:r>
        <w:rPr>
          <w:rFonts w:hint="eastAsia"/>
        </w:rPr>
        <w:t>земельных</w:t>
      </w:r>
      <w:r>
        <w:t xml:space="preserve"> </w:t>
      </w:r>
      <w:r>
        <w:rPr>
          <w:rFonts w:hint="eastAsia"/>
        </w:rPr>
        <w:t>отношений</w:t>
      </w:r>
    </w:p>
    <w:p w14:paraId="784426B3" w14:textId="77777777" w:rsidR="004027B5" w:rsidRDefault="004027B5" w:rsidP="004027B5"/>
    <w:p w14:paraId="698D874D" w14:textId="77777777" w:rsidR="004027B5" w:rsidRDefault="004027B5" w:rsidP="004027B5">
      <w:r>
        <w:t xml:space="preserve">2.3. </w:t>
      </w:r>
      <w:r>
        <w:rPr>
          <w:rFonts w:hint="eastAsia"/>
        </w:rPr>
        <w:t>Последующий</w:t>
      </w:r>
      <w:r>
        <w:t xml:space="preserve"> </w:t>
      </w:r>
      <w:r>
        <w:rPr>
          <w:rFonts w:hint="eastAsia"/>
        </w:rPr>
        <w:t>и</w:t>
      </w:r>
      <w:r>
        <w:t xml:space="preserve"> </w:t>
      </w:r>
      <w:r>
        <w:rPr>
          <w:rFonts w:hint="eastAsia"/>
        </w:rPr>
        <w:t>заключительный</w:t>
      </w:r>
      <w:r>
        <w:t xml:space="preserve"> </w:t>
      </w:r>
      <w:r>
        <w:rPr>
          <w:rFonts w:hint="eastAsia"/>
        </w:rPr>
        <w:t>этапы</w:t>
      </w:r>
      <w:r>
        <w:t xml:space="preserve"> </w:t>
      </w:r>
      <w:r>
        <w:rPr>
          <w:rFonts w:hint="eastAsia"/>
        </w:rPr>
        <w:t>расследования</w:t>
      </w:r>
    </w:p>
    <w:p w14:paraId="758C92ED" w14:textId="77777777" w:rsidR="004027B5" w:rsidRDefault="004027B5" w:rsidP="004027B5"/>
    <w:p w14:paraId="2CED74E7" w14:textId="77777777" w:rsidR="004027B5" w:rsidRDefault="004027B5" w:rsidP="004027B5">
      <w:r>
        <w:rPr>
          <w:rFonts w:hint="eastAsia"/>
        </w:rPr>
        <w:t>преступлений</w:t>
      </w:r>
      <w:r>
        <w:t xml:space="preserve"> </w:t>
      </w:r>
      <w:r>
        <w:rPr>
          <w:rFonts w:hint="eastAsia"/>
        </w:rPr>
        <w:t>в</w:t>
      </w:r>
      <w:r>
        <w:t xml:space="preserve"> </w:t>
      </w:r>
      <w:r>
        <w:rPr>
          <w:rFonts w:hint="eastAsia"/>
        </w:rPr>
        <w:t>сфере</w:t>
      </w:r>
      <w:r>
        <w:t xml:space="preserve"> </w:t>
      </w:r>
      <w:r>
        <w:rPr>
          <w:rFonts w:hint="eastAsia"/>
        </w:rPr>
        <w:t>земельных</w:t>
      </w:r>
      <w:r>
        <w:t xml:space="preserve"> </w:t>
      </w:r>
      <w:r>
        <w:rPr>
          <w:rFonts w:hint="eastAsia"/>
        </w:rPr>
        <w:t>отношений</w:t>
      </w:r>
    </w:p>
    <w:p w14:paraId="2CAA7D7D" w14:textId="77777777" w:rsidR="004027B5" w:rsidRDefault="004027B5" w:rsidP="004027B5"/>
    <w:p w14:paraId="239CE766" w14:textId="77777777" w:rsidR="004027B5" w:rsidRDefault="004027B5" w:rsidP="004027B5">
      <w:r>
        <w:rPr>
          <w:rFonts w:hint="eastAsia"/>
        </w:rPr>
        <w:t>Заключение</w:t>
      </w:r>
    </w:p>
    <w:p w14:paraId="5565F65E" w14:textId="77777777" w:rsidR="004027B5" w:rsidRDefault="004027B5" w:rsidP="004027B5"/>
    <w:p w14:paraId="6D159289" w14:textId="43A94479" w:rsidR="004027B5" w:rsidRPr="004027B5" w:rsidRDefault="004027B5" w:rsidP="004027B5">
      <w:r>
        <w:rPr>
          <w:rFonts w:hint="eastAsia"/>
        </w:rPr>
        <w:t>Список</w:t>
      </w:r>
      <w:r>
        <w:t xml:space="preserve"> </w:t>
      </w:r>
      <w:r>
        <w:rPr>
          <w:rFonts w:hint="eastAsia"/>
        </w:rPr>
        <w:t>использованной</w:t>
      </w:r>
      <w:r>
        <w:t xml:space="preserve"> </w:t>
      </w:r>
      <w:r>
        <w:rPr>
          <w:rFonts w:hint="eastAsia"/>
        </w:rPr>
        <w:t>литературы</w:t>
      </w:r>
    </w:p>
    <w:sectPr w:rsidR="004027B5" w:rsidRPr="004027B5" w:rsidSect="00B4492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415CA" w14:textId="77777777" w:rsidR="00B4492F" w:rsidRDefault="00B4492F">
      <w:pPr>
        <w:spacing w:after="0" w:line="240" w:lineRule="auto"/>
      </w:pPr>
      <w:r>
        <w:separator/>
      </w:r>
    </w:p>
  </w:endnote>
  <w:endnote w:type="continuationSeparator" w:id="0">
    <w:p w14:paraId="21204F61" w14:textId="77777777" w:rsidR="00B4492F" w:rsidRDefault="00B44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FBFBB" w14:textId="77777777" w:rsidR="00B4492F" w:rsidRDefault="00B4492F"/>
    <w:p w14:paraId="450B0E3F" w14:textId="77777777" w:rsidR="00B4492F" w:rsidRDefault="00B4492F"/>
    <w:p w14:paraId="542E7242" w14:textId="77777777" w:rsidR="00B4492F" w:rsidRDefault="00B4492F"/>
    <w:p w14:paraId="14E232FC" w14:textId="77777777" w:rsidR="00B4492F" w:rsidRDefault="00B4492F"/>
    <w:p w14:paraId="44CA9B54" w14:textId="77777777" w:rsidR="00B4492F" w:rsidRDefault="00B4492F"/>
    <w:p w14:paraId="2BB5BEAF" w14:textId="77777777" w:rsidR="00B4492F" w:rsidRDefault="00B4492F"/>
    <w:p w14:paraId="7660F8E4" w14:textId="77777777" w:rsidR="00B4492F" w:rsidRDefault="00B449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00E712" wp14:editId="05AD90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45B7E" w14:textId="77777777" w:rsidR="00B4492F" w:rsidRDefault="00B449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00E7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3D45B7E" w14:textId="77777777" w:rsidR="00B4492F" w:rsidRDefault="00B449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394150" w14:textId="77777777" w:rsidR="00B4492F" w:rsidRDefault="00B4492F"/>
    <w:p w14:paraId="0C8B3E8E" w14:textId="77777777" w:rsidR="00B4492F" w:rsidRDefault="00B4492F"/>
    <w:p w14:paraId="54EB92AC" w14:textId="77777777" w:rsidR="00B4492F" w:rsidRDefault="00B449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9DC9CF" wp14:editId="3653F1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E2CBE" w14:textId="77777777" w:rsidR="00B4492F" w:rsidRDefault="00B4492F"/>
                          <w:p w14:paraId="7B573755" w14:textId="77777777" w:rsidR="00B4492F" w:rsidRDefault="00B449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9DC9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A8E2CBE" w14:textId="77777777" w:rsidR="00B4492F" w:rsidRDefault="00B4492F"/>
                    <w:p w14:paraId="7B573755" w14:textId="77777777" w:rsidR="00B4492F" w:rsidRDefault="00B449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66A198" w14:textId="77777777" w:rsidR="00B4492F" w:rsidRDefault="00B4492F"/>
    <w:p w14:paraId="385222EE" w14:textId="77777777" w:rsidR="00B4492F" w:rsidRDefault="00B4492F">
      <w:pPr>
        <w:rPr>
          <w:sz w:val="2"/>
          <w:szCs w:val="2"/>
        </w:rPr>
      </w:pPr>
    </w:p>
    <w:p w14:paraId="4212CEB7" w14:textId="77777777" w:rsidR="00B4492F" w:rsidRDefault="00B4492F"/>
    <w:p w14:paraId="66911C8B" w14:textId="77777777" w:rsidR="00B4492F" w:rsidRDefault="00B4492F">
      <w:pPr>
        <w:spacing w:after="0" w:line="240" w:lineRule="auto"/>
      </w:pPr>
    </w:p>
  </w:footnote>
  <w:footnote w:type="continuationSeparator" w:id="0">
    <w:p w14:paraId="16DF6C76" w14:textId="77777777" w:rsidR="00B4492F" w:rsidRDefault="00B44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2F"/>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Pages>
  <Words>143</Words>
  <Characters>820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54</cp:revision>
  <cp:lastPrinted>2009-02-06T05:36:00Z</cp:lastPrinted>
  <dcterms:created xsi:type="dcterms:W3CDTF">2024-04-09T10:20:00Z</dcterms:created>
  <dcterms:modified xsi:type="dcterms:W3CDTF">2024-04-09T21:15:00Z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