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5" w:rsidRDefault="00243AB5" w:rsidP="00243A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Прокопенко Олексій Сергійович</w:t>
      </w:r>
      <w:r>
        <w:rPr>
          <w:rFonts w:ascii="Arial" w:hAnsi="Arial" w:cs="Arial"/>
          <w:kern w:val="0"/>
          <w:sz w:val="28"/>
          <w:szCs w:val="28"/>
          <w:lang w:eastAsia="ru-RU"/>
        </w:rPr>
        <w:t>, асистент кафедри соціальної</w:t>
      </w:r>
    </w:p>
    <w:p w:rsidR="00243AB5" w:rsidRDefault="00243AB5" w:rsidP="00243A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фармації Національного фармацевтичного університету, тема</w:t>
      </w:r>
    </w:p>
    <w:p w:rsidR="00243AB5" w:rsidRDefault="00243AB5" w:rsidP="00243A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«Соціально-економічні підходи до оптимізації лікарського</w:t>
      </w:r>
    </w:p>
    <w:p w:rsidR="00243AB5" w:rsidRDefault="00243AB5" w:rsidP="00243A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забезпечення хворих на хворобу Паркінсона», (226 Фармація).</w:t>
      </w:r>
    </w:p>
    <w:p w:rsidR="00243AB5" w:rsidRDefault="00243AB5" w:rsidP="00243A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64.605.009 в Національному</w:t>
      </w:r>
    </w:p>
    <w:p w:rsidR="00C26D80" w:rsidRPr="00243AB5" w:rsidRDefault="00243AB5" w:rsidP="00243AB5">
      <w:r>
        <w:rPr>
          <w:rFonts w:ascii="Arial" w:hAnsi="Arial" w:cs="Arial"/>
          <w:kern w:val="0"/>
          <w:sz w:val="28"/>
          <w:szCs w:val="28"/>
          <w:lang w:eastAsia="ru-RU"/>
        </w:rPr>
        <w:t>фармацевтичному університеті</w:t>
      </w:r>
    </w:p>
    <w:sectPr w:rsidR="00C26D80" w:rsidRPr="00243A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43AB5" w:rsidRPr="00243A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4148D-BC9B-4415-B405-232C46F1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2021-10-26T18:46:00Z</dcterms:created>
  <dcterms:modified xsi:type="dcterms:W3CDTF">2021-10-26T18:59:00Z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