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EF6B" w14:textId="3B1C0743" w:rsidR="00156F65" w:rsidRDefault="00BD7E49" w:rsidP="00BD7E49">
      <w:r w:rsidRPr="00BD7E49">
        <w:rPr>
          <w:rFonts w:hint="eastAsia"/>
        </w:rPr>
        <w:t>Мухачёва</w:t>
      </w:r>
      <w:r w:rsidRPr="00BD7E49">
        <w:t xml:space="preserve"> </w:t>
      </w:r>
      <w:r w:rsidRPr="00BD7E49">
        <w:rPr>
          <w:rFonts w:hint="eastAsia"/>
        </w:rPr>
        <w:t>Ирина</w:t>
      </w:r>
      <w:r w:rsidRPr="00BD7E49">
        <w:t xml:space="preserve"> </w:t>
      </w:r>
      <w:r w:rsidRPr="00BD7E49">
        <w:rPr>
          <w:rFonts w:hint="eastAsia"/>
        </w:rPr>
        <w:t>Валерьевна</w:t>
      </w:r>
      <w:r>
        <w:t xml:space="preserve"> </w:t>
      </w:r>
      <w:r w:rsidRPr="00BD7E49">
        <w:rPr>
          <w:rFonts w:hint="eastAsia"/>
        </w:rPr>
        <w:t>Глаголы</w:t>
      </w:r>
      <w:r w:rsidRPr="00BD7E49">
        <w:t xml:space="preserve"> </w:t>
      </w:r>
      <w:r w:rsidRPr="00BD7E49">
        <w:rPr>
          <w:rFonts w:hint="eastAsia"/>
        </w:rPr>
        <w:t>со</w:t>
      </w:r>
      <w:r w:rsidRPr="00BD7E49">
        <w:t xml:space="preserve"> </w:t>
      </w:r>
      <w:r w:rsidRPr="00BD7E49">
        <w:rPr>
          <w:rFonts w:hint="eastAsia"/>
        </w:rPr>
        <w:t>значением</w:t>
      </w:r>
      <w:r w:rsidRPr="00BD7E49">
        <w:t xml:space="preserve"> </w:t>
      </w:r>
      <w:r w:rsidRPr="00BD7E49">
        <w:rPr>
          <w:rFonts w:hint="eastAsia"/>
        </w:rPr>
        <w:t>ликвидации</w:t>
      </w:r>
      <w:r w:rsidRPr="00BD7E49">
        <w:t xml:space="preserve"> </w:t>
      </w:r>
      <w:r w:rsidRPr="00BD7E49">
        <w:rPr>
          <w:rFonts w:hint="eastAsia"/>
        </w:rPr>
        <w:t>результата</w:t>
      </w:r>
      <w:r w:rsidRPr="00BD7E49">
        <w:t xml:space="preserve"> </w:t>
      </w:r>
      <w:r w:rsidRPr="00BD7E49">
        <w:rPr>
          <w:rFonts w:hint="eastAsia"/>
        </w:rPr>
        <w:t>действия</w:t>
      </w:r>
      <w:r w:rsidRPr="00BD7E49">
        <w:t xml:space="preserve">: </w:t>
      </w:r>
      <w:r w:rsidRPr="00BD7E49">
        <w:rPr>
          <w:rFonts w:hint="eastAsia"/>
        </w:rPr>
        <w:t>семантика</w:t>
      </w:r>
      <w:r w:rsidRPr="00BD7E49">
        <w:t xml:space="preserve"> </w:t>
      </w:r>
      <w:r w:rsidRPr="00BD7E49">
        <w:rPr>
          <w:rFonts w:hint="eastAsia"/>
        </w:rPr>
        <w:t>и</w:t>
      </w:r>
      <w:r w:rsidRPr="00BD7E49">
        <w:t xml:space="preserve"> </w:t>
      </w:r>
      <w:r w:rsidRPr="00BD7E49">
        <w:rPr>
          <w:rFonts w:hint="eastAsia"/>
        </w:rPr>
        <w:t>синтаксис</w:t>
      </w:r>
      <w:r w:rsidRPr="00BD7E49">
        <w:t xml:space="preserve"> (</w:t>
      </w:r>
      <w:r w:rsidRPr="00BD7E49">
        <w:rPr>
          <w:rFonts w:hint="eastAsia"/>
        </w:rPr>
        <w:t>на</w:t>
      </w:r>
      <w:r w:rsidRPr="00BD7E49">
        <w:t xml:space="preserve"> </w:t>
      </w:r>
      <w:r w:rsidRPr="00BD7E49">
        <w:rPr>
          <w:rFonts w:hint="eastAsia"/>
        </w:rPr>
        <w:t>примере</w:t>
      </w:r>
      <w:r w:rsidRPr="00BD7E49">
        <w:t xml:space="preserve"> </w:t>
      </w:r>
      <w:r w:rsidRPr="00BD7E49">
        <w:rPr>
          <w:rFonts w:hint="eastAsia"/>
        </w:rPr>
        <w:t>глаголов</w:t>
      </w:r>
      <w:r w:rsidRPr="00BD7E49">
        <w:t xml:space="preserve"> </w:t>
      </w:r>
      <w:r w:rsidRPr="00BD7E49">
        <w:rPr>
          <w:rFonts w:hint="eastAsia"/>
        </w:rPr>
        <w:t>с</w:t>
      </w:r>
      <w:r w:rsidRPr="00BD7E49">
        <w:t xml:space="preserve"> </w:t>
      </w:r>
      <w:r w:rsidRPr="00BD7E49">
        <w:rPr>
          <w:rFonts w:hint="eastAsia"/>
        </w:rPr>
        <w:t>приставкой</w:t>
      </w:r>
      <w:r w:rsidRPr="00BD7E49">
        <w:t xml:space="preserve"> </w:t>
      </w:r>
      <w:r w:rsidRPr="00BD7E49">
        <w:rPr>
          <w:rFonts w:hint="eastAsia"/>
        </w:rPr>
        <w:t>раз</w:t>
      </w:r>
      <w:r w:rsidRPr="00BD7E49">
        <w:t>-)</w:t>
      </w:r>
    </w:p>
    <w:p w14:paraId="151BA2A9" w14:textId="77777777" w:rsidR="00BD7E49" w:rsidRDefault="00BD7E49" w:rsidP="00BD7E49">
      <w:r>
        <w:rPr>
          <w:rFonts w:hint="eastAsia"/>
        </w:rPr>
        <w:t>ОГЛАВЛЕНИЕ</w:t>
      </w:r>
      <w:r>
        <w:t xml:space="preserve"> </w:t>
      </w:r>
      <w:r>
        <w:rPr>
          <w:rFonts w:hint="eastAsia"/>
        </w:rPr>
        <w:t>ДИССЕРТАЦИИ</w:t>
      </w:r>
    </w:p>
    <w:p w14:paraId="603BF373" w14:textId="77777777" w:rsidR="00BD7E49" w:rsidRDefault="00BD7E49" w:rsidP="00BD7E49">
      <w:r>
        <w:rPr>
          <w:rFonts w:hint="eastAsia"/>
        </w:rPr>
        <w:t>кандидат</w:t>
      </w:r>
      <w:r>
        <w:t xml:space="preserve"> </w:t>
      </w:r>
      <w:r>
        <w:rPr>
          <w:rFonts w:hint="eastAsia"/>
        </w:rPr>
        <w:t>наук</w:t>
      </w:r>
      <w:r>
        <w:t xml:space="preserve"> </w:t>
      </w:r>
      <w:r>
        <w:rPr>
          <w:rFonts w:hint="eastAsia"/>
        </w:rPr>
        <w:t>Мухачёва</w:t>
      </w:r>
      <w:r>
        <w:t xml:space="preserve"> </w:t>
      </w:r>
      <w:r>
        <w:rPr>
          <w:rFonts w:hint="eastAsia"/>
        </w:rPr>
        <w:t>Ирина</w:t>
      </w:r>
      <w:r>
        <w:t xml:space="preserve"> </w:t>
      </w:r>
      <w:r>
        <w:rPr>
          <w:rFonts w:hint="eastAsia"/>
        </w:rPr>
        <w:t>Валерьевна</w:t>
      </w:r>
    </w:p>
    <w:p w14:paraId="76F77C9C" w14:textId="77777777" w:rsidR="00BD7E49" w:rsidRDefault="00BD7E49" w:rsidP="00BD7E49">
      <w:r>
        <w:rPr>
          <w:rFonts w:hint="eastAsia"/>
        </w:rPr>
        <w:t>ВВЕДЕНИЕ</w:t>
      </w:r>
    </w:p>
    <w:p w14:paraId="0F7453DA" w14:textId="77777777" w:rsidR="00BD7E49" w:rsidRDefault="00BD7E49" w:rsidP="00BD7E49"/>
    <w:p w14:paraId="7CC18A50" w14:textId="77777777" w:rsidR="00BD7E49" w:rsidRDefault="00BD7E49" w:rsidP="00BD7E49">
      <w:r>
        <w:rPr>
          <w:rFonts w:hint="eastAsia"/>
        </w:rPr>
        <w:t>ГЛАВА</w:t>
      </w:r>
      <w:r>
        <w:t xml:space="preserve"> 1. </w:t>
      </w:r>
      <w:r>
        <w:rPr>
          <w:rFonts w:hint="eastAsia"/>
        </w:rPr>
        <w:t>СПОСОБЫ</w:t>
      </w:r>
      <w:r>
        <w:t xml:space="preserve"> </w:t>
      </w:r>
      <w:r>
        <w:rPr>
          <w:rFonts w:hint="eastAsia"/>
        </w:rPr>
        <w:t>ОПИСАНИЯ</w:t>
      </w:r>
      <w:r>
        <w:t xml:space="preserve"> </w:t>
      </w:r>
      <w:r>
        <w:rPr>
          <w:rFonts w:hint="eastAsia"/>
        </w:rPr>
        <w:t>СЕМАНТИЧЕСКИХ</w:t>
      </w:r>
    </w:p>
    <w:p w14:paraId="27E42124" w14:textId="77777777" w:rsidR="00BD7E49" w:rsidRDefault="00BD7E49" w:rsidP="00BD7E49"/>
    <w:p w14:paraId="75D82224" w14:textId="77777777" w:rsidR="00BD7E49" w:rsidRDefault="00BD7E49" w:rsidP="00BD7E49">
      <w:r>
        <w:rPr>
          <w:rFonts w:hint="eastAsia"/>
        </w:rPr>
        <w:t>И</w:t>
      </w:r>
      <w:r>
        <w:t xml:space="preserve"> </w:t>
      </w:r>
      <w:r>
        <w:rPr>
          <w:rFonts w:hint="eastAsia"/>
        </w:rPr>
        <w:t>СИНТАКСИЧЕСКИХ</w:t>
      </w:r>
      <w:r>
        <w:t xml:space="preserve"> </w:t>
      </w:r>
      <w:r>
        <w:rPr>
          <w:rFonts w:hint="eastAsia"/>
        </w:rPr>
        <w:t>СВОЙСТВ</w:t>
      </w:r>
      <w:r>
        <w:t xml:space="preserve"> </w:t>
      </w:r>
      <w:r>
        <w:rPr>
          <w:rFonts w:hint="eastAsia"/>
        </w:rPr>
        <w:t>СЛОВА</w:t>
      </w:r>
    </w:p>
    <w:p w14:paraId="7FA2A487" w14:textId="77777777" w:rsidR="00BD7E49" w:rsidRDefault="00BD7E49" w:rsidP="00BD7E49"/>
    <w:p w14:paraId="1D8ECD26" w14:textId="77777777" w:rsidR="00BD7E49" w:rsidRDefault="00BD7E49" w:rsidP="00BD7E49">
      <w:r>
        <w:rPr>
          <w:rFonts w:hint="eastAsia"/>
        </w:rPr>
        <w:t>Раздел</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описанию</w:t>
      </w:r>
      <w:r>
        <w:t xml:space="preserve"> </w:t>
      </w:r>
      <w:r>
        <w:rPr>
          <w:rFonts w:hint="eastAsia"/>
        </w:rPr>
        <w:t>семантики</w:t>
      </w:r>
      <w:r>
        <w:t xml:space="preserve"> </w:t>
      </w:r>
      <w:r>
        <w:rPr>
          <w:rFonts w:hint="eastAsia"/>
        </w:rPr>
        <w:t>слов</w:t>
      </w:r>
    </w:p>
    <w:p w14:paraId="0A60F942" w14:textId="77777777" w:rsidR="00BD7E49" w:rsidRDefault="00BD7E49" w:rsidP="00BD7E49"/>
    <w:p w14:paraId="45471345" w14:textId="77777777" w:rsidR="00BD7E49" w:rsidRDefault="00BD7E49" w:rsidP="00BD7E49">
      <w:r>
        <w:rPr>
          <w:rFonts w:hint="eastAsia"/>
        </w:rPr>
        <w:t>§</w:t>
      </w:r>
      <w:r>
        <w:t xml:space="preserve"> 1. </w:t>
      </w:r>
      <w:r>
        <w:rPr>
          <w:rFonts w:hint="eastAsia"/>
        </w:rPr>
        <w:t>Семантика</w:t>
      </w:r>
      <w:r>
        <w:t xml:space="preserve"> </w:t>
      </w:r>
      <w:r>
        <w:rPr>
          <w:rFonts w:hint="eastAsia"/>
        </w:rPr>
        <w:t>как</w:t>
      </w:r>
      <w:r>
        <w:t xml:space="preserve"> </w:t>
      </w:r>
      <w:r>
        <w:rPr>
          <w:rFonts w:hint="eastAsia"/>
        </w:rPr>
        <w:t>лингвистическая</w:t>
      </w:r>
      <w:r>
        <w:t xml:space="preserve"> </w:t>
      </w:r>
      <w:r>
        <w:rPr>
          <w:rFonts w:hint="eastAsia"/>
        </w:rPr>
        <w:t>дисциплина</w:t>
      </w:r>
    </w:p>
    <w:p w14:paraId="52BB240B" w14:textId="77777777" w:rsidR="00BD7E49" w:rsidRDefault="00BD7E49" w:rsidP="00BD7E49"/>
    <w:p w14:paraId="70629C00" w14:textId="77777777" w:rsidR="00BD7E49" w:rsidRDefault="00BD7E49" w:rsidP="00BD7E49">
      <w:r>
        <w:rPr>
          <w:rFonts w:hint="eastAsia"/>
        </w:rPr>
        <w:t>§</w:t>
      </w:r>
      <w:r>
        <w:t xml:space="preserve"> 2. </w:t>
      </w:r>
      <w:r>
        <w:rPr>
          <w:rFonts w:hint="eastAsia"/>
        </w:rPr>
        <w:t>Подход</w:t>
      </w:r>
      <w:r>
        <w:t xml:space="preserve"> </w:t>
      </w:r>
      <w:r>
        <w:rPr>
          <w:rFonts w:hint="eastAsia"/>
        </w:rPr>
        <w:t>к</w:t>
      </w:r>
      <w:r>
        <w:t xml:space="preserve"> </w:t>
      </w:r>
      <w:r>
        <w:rPr>
          <w:rFonts w:hint="eastAsia"/>
        </w:rPr>
        <w:t>представлению</w:t>
      </w:r>
      <w:r>
        <w:t xml:space="preserve"> </w:t>
      </w:r>
      <w:r>
        <w:rPr>
          <w:rFonts w:hint="eastAsia"/>
        </w:rPr>
        <w:t>лексического</w:t>
      </w:r>
      <w:r>
        <w:t xml:space="preserve"> </w:t>
      </w:r>
      <w:r>
        <w:rPr>
          <w:rFonts w:hint="eastAsia"/>
        </w:rPr>
        <w:t>значения</w:t>
      </w:r>
      <w:r>
        <w:t xml:space="preserve"> </w:t>
      </w:r>
      <w:r>
        <w:rPr>
          <w:rFonts w:hint="eastAsia"/>
        </w:rPr>
        <w:t>в</w:t>
      </w:r>
      <w:r>
        <w:t xml:space="preserve"> </w:t>
      </w:r>
      <w:r>
        <w:rPr>
          <w:rFonts w:hint="eastAsia"/>
        </w:rPr>
        <w:t>концепции</w:t>
      </w:r>
    </w:p>
    <w:p w14:paraId="12079C52" w14:textId="77777777" w:rsidR="00BD7E49" w:rsidRDefault="00BD7E49" w:rsidP="00BD7E49"/>
    <w:p w14:paraId="4904B40E" w14:textId="77777777" w:rsidR="00BD7E49" w:rsidRDefault="00BD7E49" w:rsidP="00BD7E49">
      <w:r>
        <w:rPr>
          <w:rFonts w:hint="eastAsia"/>
        </w:rPr>
        <w:t>Московской</w:t>
      </w:r>
      <w:r>
        <w:t xml:space="preserve"> </w:t>
      </w:r>
      <w:r>
        <w:rPr>
          <w:rFonts w:hint="eastAsia"/>
        </w:rPr>
        <w:t>семантической</w:t>
      </w:r>
      <w:r>
        <w:t xml:space="preserve"> </w:t>
      </w:r>
      <w:r>
        <w:rPr>
          <w:rFonts w:hint="eastAsia"/>
        </w:rPr>
        <w:t>школы</w:t>
      </w:r>
    </w:p>
    <w:p w14:paraId="547C54C0" w14:textId="77777777" w:rsidR="00BD7E49" w:rsidRDefault="00BD7E49" w:rsidP="00BD7E49"/>
    <w:p w14:paraId="40CC3785" w14:textId="77777777" w:rsidR="00BD7E49" w:rsidRDefault="00BD7E49" w:rsidP="00BD7E49">
      <w:r>
        <w:rPr>
          <w:rFonts w:hint="eastAsia"/>
        </w:rPr>
        <w:t>§</w:t>
      </w:r>
      <w:r>
        <w:t xml:space="preserve"> 3. </w:t>
      </w:r>
      <w:r>
        <w:rPr>
          <w:rFonts w:hint="eastAsia"/>
        </w:rPr>
        <w:t>Взгляды</w:t>
      </w:r>
      <w:r>
        <w:t xml:space="preserve"> </w:t>
      </w:r>
      <w:r>
        <w:rPr>
          <w:rFonts w:hint="eastAsia"/>
        </w:rPr>
        <w:t>Е</w:t>
      </w:r>
      <w:r>
        <w:t xml:space="preserve">. </w:t>
      </w:r>
      <w:r>
        <w:rPr>
          <w:rFonts w:hint="eastAsia"/>
        </w:rPr>
        <w:t>В</w:t>
      </w:r>
      <w:r>
        <w:t xml:space="preserve">. </w:t>
      </w:r>
      <w:r>
        <w:rPr>
          <w:rFonts w:hint="eastAsia"/>
        </w:rPr>
        <w:t>Падучевой</w:t>
      </w:r>
      <w:r>
        <w:t xml:space="preserve"> </w:t>
      </w:r>
      <w:r>
        <w:rPr>
          <w:rFonts w:hint="eastAsia"/>
        </w:rPr>
        <w:t>на</w:t>
      </w:r>
      <w:r>
        <w:t xml:space="preserve"> </w:t>
      </w:r>
      <w:r>
        <w:rPr>
          <w:rFonts w:hint="eastAsia"/>
        </w:rPr>
        <w:t>представление</w:t>
      </w:r>
      <w:r>
        <w:t xml:space="preserve"> </w:t>
      </w:r>
      <w:r>
        <w:rPr>
          <w:rFonts w:hint="eastAsia"/>
        </w:rPr>
        <w:t>лексического</w:t>
      </w:r>
      <w:r>
        <w:t xml:space="preserve"> </w:t>
      </w:r>
      <w:r>
        <w:rPr>
          <w:rFonts w:hint="eastAsia"/>
        </w:rPr>
        <w:t>значения</w:t>
      </w:r>
    </w:p>
    <w:p w14:paraId="757AC720" w14:textId="77777777" w:rsidR="00BD7E49" w:rsidRDefault="00BD7E49" w:rsidP="00BD7E49"/>
    <w:p w14:paraId="0236005A" w14:textId="77777777" w:rsidR="00BD7E49" w:rsidRDefault="00BD7E49" w:rsidP="00BD7E49">
      <w:r>
        <w:rPr>
          <w:rFonts w:hint="eastAsia"/>
        </w:rPr>
        <w:t>§</w:t>
      </w:r>
      <w:r>
        <w:t xml:space="preserve"> 4. </w:t>
      </w:r>
      <w:r>
        <w:rPr>
          <w:rFonts w:hint="eastAsia"/>
        </w:rPr>
        <w:t>Типы</w:t>
      </w:r>
      <w:r>
        <w:t xml:space="preserve"> </w:t>
      </w:r>
      <w:r>
        <w:rPr>
          <w:rFonts w:hint="eastAsia"/>
        </w:rPr>
        <w:t>информации</w:t>
      </w:r>
      <w:r>
        <w:t xml:space="preserve">, </w:t>
      </w:r>
      <w:r>
        <w:rPr>
          <w:rFonts w:hint="eastAsia"/>
        </w:rPr>
        <w:t>релевантной</w:t>
      </w:r>
      <w:r>
        <w:t xml:space="preserve"> </w:t>
      </w:r>
      <w:r>
        <w:rPr>
          <w:rFonts w:hint="eastAsia"/>
        </w:rPr>
        <w:t>для</w:t>
      </w:r>
      <w:r>
        <w:t xml:space="preserve"> </w:t>
      </w:r>
      <w:r>
        <w:rPr>
          <w:rFonts w:hint="eastAsia"/>
        </w:rPr>
        <w:t>описания</w:t>
      </w:r>
      <w:r>
        <w:t xml:space="preserve"> </w:t>
      </w:r>
      <w:r>
        <w:rPr>
          <w:rFonts w:hint="eastAsia"/>
        </w:rPr>
        <w:t>семантики</w:t>
      </w:r>
      <w:r>
        <w:t xml:space="preserve"> </w:t>
      </w:r>
      <w:r>
        <w:rPr>
          <w:rFonts w:hint="eastAsia"/>
        </w:rPr>
        <w:t>глагола</w:t>
      </w:r>
    </w:p>
    <w:p w14:paraId="6CB83B8F" w14:textId="77777777" w:rsidR="00BD7E49" w:rsidRDefault="00BD7E49" w:rsidP="00BD7E49"/>
    <w:p w14:paraId="72D1C600" w14:textId="77777777" w:rsidR="00BD7E49" w:rsidRDefault="00BD7E49" w:rsidP="00BD7E49">
      <w:r>
        <w:t xml:space="preserve">4.1. </w:t>
      </w:r>
      <w:r>
        <w:rPr>
          <w:rFonts w:hint="eastAsia"/>
        </w:rPr>
        <w:t>Таксономическая</w:t>
      </w:r>
      <w:r>
        <w:t xml:space="preserve"> </w:t>
      </w:r>
      <w:r>
        <w:rPr>
          <w:rFonts w:hint="eastAsia"/>
        </w:rPr>
        <w:t>категория</w:t>
      </w:r>
      <w:r>
        <w:t xml:space="preserve"> </w:t>
      </w:r>
      <w:r>
        <w:rPr>
          <w:rFonts w:hint="eastAsia"/>
        </w:rPr>
        <w:t>как</w:t>
      </w:r>
      <w:r>
        <w:t xml:space="preserve"> </w:t>
      </w:r>
      <w:r>
        <w:rPr>
          <w:rFonts w:hint="eastAsia"/>
        </w:rPr>
        <w:t>параметрлексического</w:t>
      </w:r>
      <w:r>
        <w:t xml:space="preserve"> </w:t>
      </w:r>
      <w:r>
        <w:rPr>
          <w:rFonts w:hint="eastAsia"/>
        </w:rPr>
        <w:t>значения</w:t>
      </w:r>
    </w:p>
    <w:p w14:paraId="74A5D1E0" w14:textId="77777777" w:rsidR="00BD7E49" w:rsidRDefault="00BD7E49" w:rsidP="00BD7E49"/>
    <w:p w14:paraId="18718386" w14:textId="77777777" w:rsidR="00BD7E49" w:rsidRDefault="00BD7E49" w:rsidP="00BD7E49">
      <w:r>
        <w:t xml:space="preserve">4.2. </w:t>
      </w:r>
      <w:r>
        <w:rPr>
          <w:rFonts w:hint="eastAsia"/>
        </w:rPr>
        <w:t>Тематический</w:t>
      </w:r>
      <w:r>
        <w:t xml:space="preserve"> </w:t>
      </w:r>
      <w:r>
        <w:rPr>
          <w:rFonts w:hint="eastAsia"/>
        </w:rPr>
        <w:t>класс</w:t>
      </w:r>
      <w:r>
        <w:t xml:space="preserve"> </w:t>
      </w:r>
      <w:r>
        <w:rPr>
          <w:rFonts w:hint="eastAsia"/>
        </w:rPr>
        <w:t>как</w:t>
      </w:r>
      <w:r>
        <w:t xml:space="preserve"> </w:t>
      </w:r>
      <w:r>
        <w:rPr>
          <w:rFonts w:hint="eastAsia"/>
        </w:rPr>
        <w:t>параметр</w:t>
      </w:r>
      <w:r>
        <w:t xml:space="preserve"> </w:t>
      </w:r>
      <w:r>
        <w:rPr>
          <w:rFonts w:hint="eastAsia"/>
        </w:rPr>
        <w:t>лексического</w:t>
      </w:r>
      <w:r>
        <w:t xml:space="preserve"> </w:t>
      </w:r>
      <w:r>
        <w:rPr>
          <w:rFonts w:hint="eastAsia"/>
        </w:rPr>
        <w:t>значения</w:t>
      </w:r>
    </w:p>
    <w:p w14:paraId="55CF7CFA" w14:textId="77777777" w:rsidR="00BD7E49" w:rsidRDefault="00BD7E49" w:rsidP="00BD7E49"/>
    <w:p w14:paraId="13FA5FBC" w14:textId="77777777" w:rsidR="00BD7E49" w:rsidRDefault="00BD7E49" w:rsidP="00BD7E49">
      <w:r>
        <w:t xml:space="preserve">4.3. </w:t>
      </w:r>
      <w:r>
        <w:rPr>
          <w:rFonts w:hint="eastAsia"/>
        </w:rPr>
        <w:t>Диатеза</w:t>
      </w:r>
      <w:r>
        <w:t xml:space="preserve"> </w:t>
      </w:r>
      <w:r>
        <w:rPr>
          <w:rFonts w:hint="eastAsia"/>
        </w:rPr>
        <w:t>как</w:t>
      </w:r>
      <w:r>
        <w:t xml:space="preserve"> </w:t>
      </w:r>
      <w:r>
        <w:rPr>
          <w:rFonts w:hint="eastAsia"/>
        </w:rPr>
        <w:t>параметр</w:t>
      </w:r>
      <w:r>
        <w:t xml:space="preserve"> </w:t>
      </w:r>
      <w:r>
        <w:rPr>
          <w:rFonts w:hint="eastAsia"/>
        </w:rPr>
        <w:t>лексического</w:t>
      </w:r>
      <w:r>
        <w:t xml:space="preserve"> </w:t>
      </w:r>
      <w:r>
        <w:rPr>
          <w:rFonts w:hint="eastAsia"/>
        </w:rPr>
        <w:t>значения</w:t>
      </w:r>
    </w:p>
    <w:p w14:paraId="07376BC5" w14:textId="77777777" w:rsidR="00BD7E49" w:rsidRDefault="00BD7E49" w:rsidP="00BD7E49"/>
    <w:p w14:paraId="742E0814" w14:textId="77777777" w:rsidR="00BD7E49" w:rsidRDefault="00BD7E49" w:rsidP="00BD7E49">
      <w:r>
        <w:t xml:space="preserve">4.4. </w:t>
      </w:r>
      <w:r>
        <w:rPr>
          <w:rFonts w:hint="eastAsia"/>
        </w:rPr>
        <w:t>Таксономический</w:t>
      </w:r>
      <w:r>
        <w:t xml:space="preserve"> </w:t>
      </w:r>
      <w:r>
        <w:rPr>
          <w:rFonts w:hint="eastAsia"/>
        </w:rPr>
        <w:t>класс</w:t>
      </w:r>
      <w:r>
        <w:t xml:space="preserve"> </w:t>
      </w:r>
      <w:r>
        <w:rPr>
          <w:rFonts w:hint="eastAsia"/>
        </w:rPr>
        <w:t>участника</w:t>
      </w:r>
      <w:r>
        <w:t xml:space="preserve"> </w:t>
      </w:r>
      <w:r>
        <w:rPr>
          <w:rFonts w:hint="eastAsia"/>
        </w:rPr>
        <w:t>как</w:t>
      </w:r>
      <w:r>
        <w:t xml:space="preserve"> </w:t>
      </w:r>
      <w:r>
        <w:rPr>
          <w:rFonts w:hint="eastAsia"/>
        </w:rPr>
        <w:t>параметр</w:t>
      </w:r>
      <w:r>
        <w:t xml:space="preserve"> </w:t>
      </w:r>
      <w:r>
        <w:rPr>
          <w:rFonts w:hint="eastAsia"/>
        </w:rPr>
        <w:t>лексического</w:t>
      </w:r>
      <w:r>
        <w:t xml:space="preserve"> </w:t>
      </w:r>
      <w:r>
        <w:rPr>
          <w:rFonts w:hint="eastAsia"/>
        </w:rPr>
        <w:t>значения</w:t>
      </w:r>
    </w:p>
    <w:p w14:paraId="24F8EB37" w14:textId="77777777" w:rsidR="00BD7E49" w:rsidRDefault="00BD7E49" w:rsidP="00BD7E49"/>
    <w:p w14:paraId="7C6471DF" w14:textId="77777777" w:rsidR="00BD7E49" w:rsidRDefault="00BD7E49" w:rsidP="00BD7E49">
      <w:r>
        <w:rPr>
          <w:rFonts w:hint="eastAsia"/>
        </w:rPr>
        <w:t>§</w:t>
      </w:r>
      <w:r>
        <w:t xml:space="preserve"> 5. </w:t>
      </w:r>
      <w:r>
        <w:rPr>
          <w:rFonts w:hint="eastAsia"/>
        </w:rPr>
        <w:t>Выводы</w:t>
      </w:r>
    </w:p>
    <w:p w14:paraId="3471707F" w14:textId="77777777" w:rsidR="00BD7E49" w:rsidRDefault="00BD7E49" w:rsidP="00BD7E49"/>
    <w:p w14:paraId="7EF594F8" w14:textId="77777777" w:rsidR="00BD7E49" w:rsidRDefault="00BD7E49" w:rsidP="00BD7E49">
      <w:r>
        <w:rPr>
          <w:rFonts w:hint="eastAsia"/>
        </w:rPr>
        <w:t>Раздел</w:t>
      </w:r>
      <w:r>
        <w:t xml:space="preserve"> 2. </w:t>
      </w:r>
      <w:r>
        <w:rPr>
          <w:rFonts w:hint="eastAsia"/>
        </w:rPr>
        <w:t>Проблема</w:t>
      </w:r>
      <w:r>
        <w:t xml:space="preserve"> </w:t>
      </w:r>
      <w:r>
        <w:rPr>
          <w:rFonts w:hint="eastAsia"/>
        </w:rPr>
        <w:t>многозначности</w:t>
      </w:r>
      <w:r>
        <w:t>.</w:t>
      </w:r>
      <w:r>
        <w:rPr>
          <w:rFonts w:hint="eastAsia"/>
        </w:rPr>
        <w:t>Явление</w:t>
      </w:r>
      <w:r>
        <w:t xml:space="preserve"> </w:t>
      </w:r>
      <w:r>
        <w:rPr>
          <w:rFonts w:hint="eastAsia"/>
        </w:rPr>
        <w:t>регулярной</w:t>
      </w:r>
      <w:r>
        <w:t xml:space="preserve"> </w:t>
      </w:r>
      <w:r>
        <w:rPr>
          <w:rFonts w:hint="eastAsia"/>
        </w:rPr>
        <w:t>многозначности</w:t>
      </w:r>
    </w:p>
    <w:p w14:paraId="2E60F052" w14:textId="77777777" w:rsidR="00BD7E49" w:rsidRDefault="00BD7E49" w:rsidP="00BD7E49"/>
    <w:p w14:paraId="57F047F0" w14:textId="77777777" w:rsidR="00BD7E49" w:rsidRDefault="00BD7E49" w:rsidP="00BD7E49">
      <w:r>
        <w:rPr>
          <w:rFonts w:hint="eastAsia"/>
        </w:rPr>
        <w:t>§</w:t>
      </w:r>
      <w:r>
        <w:t xml:space="preserve"> 1. </w:t>
      </w:r>
      <w:r>
        <w:rPr>
          <w:rFonts w:hint="eastAsia"/>
        </w:rPr>
        <w:t>Явление</w:t>
      </w:r>
      <w:r>
        <w:t xml:space="preserve"> </w:t>
      </w:r>
      <w:r>
        <w:rPr>
          <w:rFonts w:hint="eastAsia"/>
        </w:rPr>
        <w:t>полисемии</w:t>
      </w:r>
    </w:p>
    <w:p w14:paraId="3804AD56" w14:textId="77777777" w:rsidR="00BD7E49" w:rsidRDefault="00BD7E49" w:rsidP="00BD7E49"/>
    <w:p w14:paraId="267A8C58" w14:textId="77777777" w:rsidR="00BD7E49" w:rsidRDefault="00BD7E49" w:rsidP="00BD7E49">
      <w:r>
        <w:rPr>
          <w:rFonts w:hint="eastAsia"/>
        </w:rPr>
        <w:t>§</w:t>
      </w:r>
      <w:r>
        <w:t xml:space="preserve"> 2. </w:t>
      </w:r>
      <w:r>
        <w:rPr>
          <w:rFonts w:hint="eastAsia"/>
        </w:rPr>
        <w:t>О</w:t>
      </w:r>
      <w:r>
        <w:t xml:space="preserve"> </w:t>
      </w:r>
      <w:r>
        <w:rPr>
          <w:rFonts w:hint="eastAsia"/>
        </w:rPr>
        <w:t>понятиях</w:t>
      </w:r>
      <w:r>
        <w:t xml:space="preserve"> </w:t>
      </w:r>
      <w:r>
        <w:rPr>
          <w:rFonts w:hint="eastAsia"/>
        </w:rPr>
        <w:t>«</w:t>
      </w:r>
      <w:r>
        <w:rPr>
          <w:rFonts w:hint="eastAsia"/>
        </w:rPr>
        <w:t>значение</w:t>
      </w:r>
      <w:r>
        <w:rPr>
          <w:rFonts w:hint="eastAsia"/>
        </w:rPr>
        <w:t>»</w:t>
      </w:r>
      <w:r>
        <w:t xml:space="preserve"> </w:t>
      </w:r>
      <w:r>
        <w:rPr>
          <w:rFonts w:hint="eastAsia"/>
        </w:rPr>
        <w:t>и</w:t>
      </w:r>
      <w:r>
        <w:t xml:space="preserve"> </w:t>
      </w:r>
      <w:r>
        <w:rPr>
          <w:rFonts w:hint="eastAsia"/>
        </w:rPr>
        <w:t>«</w:t>
      </w:r>
      <w:r>
        <w:rPr>
          <w:rFonts w:hint="eastAsia"/>
        </w:rPr>
        <w:t>употребление</w:t>
      </w:r>
      <w:r>
        <w:rPr>
          <w:rFonts w:hint="eastAsia"/>
        </w:rPr>
        <w:t>»</w:t>
      </w:r>
    </w:p>
    <w:p w14:paraId="4666C61D" w14:textId="77777777" w:rsidR="00BD7E49" w:rsidRDefault="00BD7E49" w:rsidP="00BD7E49"/>
    <w:p w14:paraId="6FCB1E93" w14:textId="77777777" w:rsidR="00BD7E49" w:rsidRDefault="00BD7E49" w:rsidP="00BD7E49">
      <w:r>
        <w:rPr>
          <w:rFonts w:hint="eastAsia"/>
        </w:rPr>
        <w:t>§</w:t>
      </w:r>
      <w:r>
        <w:t xml:space="preserve"> 3. </w:t>
      </w:r>
      <w:r>
        <w:rPr>
          <w:rFonts w:hint="eastAsia"/>
        </w:rPr>
        <w:t>Семантическая</w:t>
      </w:r>
      <w:r>
        <w:t xml:space="preserve"> </w:t>
      </w:r>
      <w:r>
        <w:rPr>
          <w:rFonts w:hint="eastAsia"/>
        </w:rPr>
        <w:t>деривация</w:t>
      </w:r>
      <w:r>
        <w:t xml:space="preserve"> </w:t>
      </w:r>
      <w:r>
        <w:rPr>
          <w:rFonts w:hint="eastAsia"/>
        </w:rPr>
        <w:t>и</w:t>
      </w:r>
      <w:r>
        <w:t xml:space="preserve"> </w:t>
      </w:r>
      <w:r>
        <w:rPr>
          <w:rFonts w:hint="eastAsia"/>
        </w:rPr>
        <w:t>регулярная</w:t>
      </w:r>
      <w:r>
        <w:t xml:space="preserve"> </w:t>
      </w:r>
      <w:r>
        <w:rPr>
          <w:rFonts w:hint="eastAsia"/>
        </w:rPr>
        <w:t>многозначность</w:t>
      </w:r>
    </w:p>
    <w:p w14:paraId="5E60D7A6" w14:textId="77777777" w:rsidR="00BD7E49" w:rsidRDefault="00BD7E49" w:rsidP="00BD7E49"/>
    <w:p w14:paraId="443DEB06" w14:textId="77777777" w:rsidR="00BD7E49" w:rsidRDefault="00BD7E49" w:rsidP="00BD7E49">
      <w:r>
        <w:rPr>
          <w:rFonts w:hint="eastAsia"/>
        </w:rPr>
        <w:t>§</w:t>
      </w:r>
      <w:r>
        <w:t xml:space="preserve"> 4. </w:t>
      </w:r>
      <w:r>
        <w:rPr>
          <w:rFonts w:hint="eastAsia"/>
        </w:rPr>
        <w:t>Выводы</w:t>
      </w:r>
    </w:p>
    <w:p w14:paraId="166E185A" w14:textId="77777777" w:rsidR="00BD7E49" w:rsidRDefault="00BD7E49" w:rsidP="00BD7E49"/>
    <w:p w14:paraId="18A90000" w14:textId="77777777" w:rsidR="00BD7E49" w:rsidRDefault="00BD7E49" w:rsidP="00BD7E49">
      <w:r>
        <w:rPr>
          <w:rFonts w:hint="eastAsia"/>
        </w:rPr>
        <w:t>Раздел</w:t>
      </w:r>
      <w:r>
        <w:t xml:space="preserve"> 3. </w:t>
      </w:r>
      <w:r>
        <w:rPr>
          <w:rFonts w:hint="eastAsia"/>
        </w:rPr>
        <w:t>Способы</w:t>
      </w:r>
      <w:r>
        <w:t xml:space="preserve"> </w:t>
      </w:r>
      <w:r>
        <w:rPr>
          <w:rFonts w:hint="eastAsia"/>
        </w:rPr>
        <w:t>описания</w:t>
      </w:r>
      <w:r>
        <w:t xml:space="preserve"> </w:t>
      </w:r>
      <w:r>
        <w:rPr>
          <w:rFonts w:hint="eastAsia"/>
        </w:rPr>
        <w:t>синтаксических</w:t>
      </w:r>
      <w:r>
        <w:t xml:space="preserve"> </w:t>
      </w:r>
      <w:r>
        <w:rPr>
          <w:rFonts w:hint="eastAsia"/>
        </w:rPr>
        <w:t>свойств</w:t>
      </w:r>
      <w:r>
        <w:t xml:space="preserve"> </w:t>
      </w:r>
      <w:r>
        <w:rPr>
          <w:rFonts w:hint="eastAsia"/>
        </w:rPr>
        <w:t>слова</w:t>
      </w:r>
    </w:p>
    <w:p w14:paraId="2671C888" w14:textId="77777777" w:rsidR="00BD7E49" w:rsidRDefault="00BD7E49" w:rsidP="00BD7E49"/>
    <w:p w14:paraId="7626DCA6" w14:textId="77777777" w:rsidR="00BD7E49" w:rsidRDefault="00BD7E49" w:rsidP="00BD7E49">
      <w:r>
        <w:rPr>
          <w:rFonts w:hint="eastAsia"/>
        </w:rPr>
        <w:t>§</w:t>
      </w:r>
      <w:r>
        <w:t xml:space="preserve"> 1. </w:t>
      </w:r>
      <w:r>
        <w:rPr>
          <w:rFonts w:hint="eastAsia"/>
        </w:rPr>
        <w:t>Семантические</w:t>
      </w:r>
      <w:r>
        <w:t xml:space="preserve"> </w:t>
      </w:r>
      <w:r>
        <w:rPr>
          <w:rFonts w:hint="eastAsia"/>
        </w:rPr>
        <w:t>валентности</w:t>
      </w:r>
      <w:r>
        <w:t xml:space="preserve"> </w:t>
      </w:r>
      <w:r>
        <w:rPr>
          <w:rFonts w:hint="eastAsia"/>
        </w:rPr>
        <w:t>и</w:t>
      </w:r>
      <w:r>
        <w:t xml:space="preserve"> </w:t>
      </w:r>
      <w:r>
        <w:rPr>
          <w:rFonts w:hint="eastAsia"/>
        </w:rPr>
        <w:t>их</w:t>
      </w:r>
      <w:r>
        <w:t xml:space="preserve"> </w:t>
      </w:r>
      <w:r>
        <w:rPr>
          <w:rFonts w:hint="eastAsia"/>
        </w:rPr>
        <w:t>реализация</w:t>
      </w:r>
    </w:p>
    <w:p w14:paraId="4BEBC4F0" w14:textId="77777777" w:rsidR="00BD7E49" w:rsidRDefault="00BD7E49" w:rsidP="00BD7E49"/>
    <w:p w14:paraId="2EEF161D" w14:textId="77777777" w:rsidR="00BD7E49" w:rsidRDefault="00BD7E49" w:rsidP="00BD7E49">
      <w:r>
        <w:t xml:space="preserve">1.1. </w:t>
      </w:r>
      <w:r>
        <w:rPr>
          <w:rFonts w:hint="eastAsia"/>
        </w:rPr>
        <w:t>Синтаксическая</w:t>
      </w:r>
      <w:r>
        <w:t xml:space="preserve"> </w:t>
      </w:r>
      <w:r>
        <w:rPr>
          <w:rFonts w:hint="eastAsia"/>
        </w:rPr>
        <w:t>реализация</w:t>
      </w:r>
      <w:r>
        <w:t xml:space="preserve"> </w:t>
      </w:r>
      <w:r>
        <w:rPr>
          <w:rFonts w:hint="eastAsia"/>
        </w:rPr>
        <w:t>семантических</w:t>
      </w:r>
      <w:r>
        <w:t xml:space="preserve"> </w:t>
      </w:r>
      <w:r>
        <w:rPr>
          <w:rFonts w:hint="eastAsia"/>
        </w:rPr>
        <w:t>валентностей</w:t>
      </w:r>
    </w:p>
    <w:p w14:paraId="253011BB" w14:textId="77777777" w:rsidR="00BD7E49" w:rsidRDefault="00BD7E49" w:rsidP="00BD7E49"/>
    <w:p w14:paraId="4024F971" w14:textId="77777777" w:rsidR="00BD7E49" w:rsidRDefault="00BD7E49" w:rsidP="00BD7E49">
      <w:r>
        <w:t xml:space="preserve">1.2. </w:t>
      </w:r>
      <w:r>
        <w:rPr>
          <w:rFonts w:hint="eastAsia"/>
        </w:rPr>
        <w:t>Синтаксическая</w:t>
      </w:r>
      <w:r>
        <w:t xml:space="preserve"> </w:t>
      </w:r>
      <w:r>
        <w:rPr>
          <w:rFonts w:hint="eastAsia"/>
        </w:rPr>
        <w:t>невыразимость</w:t>
      </w:r>
      <w:r>
        <w:t xml:space="preserve"> </w:t>
      </w:r>
      <w:r>
        <w:rPr>
          <w:rFonts w:hint="eastAsia"/>
        </w:rPr>
        <w:t>семантических</w:t>
      </w:r>
      <w:r>
        <w:t xml:space="preserve"> </w:t>
      </w:r>
      <w:r>
        <w:rPr>
          <w:rFonts w:hint="eastAsia"/>
        </w:rPr>
        <w:t>валентностей</w:t>
      </w:r>
    </w:p>
    <w:p w14:paraId="65823AF7" w14:textId="77777777" w:rsidR="00BD7E49" w:rsidRDefault="00BD7E49" w:rsidP="00BD7E49"/>
    <w:p w14:paraId="501D0A8B" w14:textId="77777777" w:rsidR="00BD7E49" w:rsidRDefault="00BD7E49" w:rsidP="00BD7E49">
      <w:r>
        <w:rPr>
          <w:rFonts w:hint="eastAsia"/>
        </w:rPr>
        <w:t>§</w:t>
      </w:r>
      <w:r>
        <w:t xml:space="preserve"> 2. </w:t>
      </w:r>
      <w:r>
        <w:rPr>
          <w:rFonts w:hint="eastAsia"/>
        </w:rPr>
        <w:t>Понятие</w:t>
      </w:r>
      <w:r>
        <w:t xml:space="preserve"> </w:t>
      </w:r>
      <w:r>
        <w:rPr>
          <w:rFonts w:hint="eastAsia"/>
        </w:rPr>
        <w:t>диатезы</w:t>
      </w:r>
    </w:p>
    <w:p w14:paraId="052A5728" w14:textId="77777777" w:rsidR="00BD7E49" w:rsidRDefault="00BD7E49" w:rsidP="00BD7E49"/>
    <w:p w14:paraId="445E5925" w14:textId="77777777" w:rsidR="00BD7E49" w:rsidRDefault="00BD7E49" w:rsidP="00BD7E49">
      <w:r>
        <w:rPr>
          <w:rFonts w:hint="eastAsia"/>
        </w:rPr>
        <w:t>§</w:t>
      </w:r>
      <w:r>
        <w:t xml:space="preserve"> 3. </w:t>
      </w:r>
      <w:r>
        <w:rPr>
          <w:rFonts w:hint="eastAsia"/>
        </w:rPr>
        <w:t>Выводы</w:t>
      </w:r>
    </w:p>
    <w:p w14:paraId="728EC272" w14:textId="77777777" w:rsidR="00BD7E49" w:rsidRDefault="00BD7E49" w:rsidP="00BD7E49"/>
    <w:p w14:paraId="69C67FBB" w14:textId="77777777" w:rsidR="00BD7E49" w:rsidRDefault="00BD7E49" w:rsidP="00BD7E49">
      <w:r>
        <w:rPr>
          <w:rFonts w:hint="eastAsia"/>
        </w:rPr>
        <w:lastRenderedPageBreak/>
        <w:t>ГЛАВА</w:t>
      </w:r>
      <w:r>
        <w:t xml:space="preserve"> 2. </w:t>
      </w:r>
      <w:r>
        <w:rPr>
          <w:rFonts w:hint="eastAsia"/>
        </w:rPr>
        <w:t>КЛАСС</w:t>
      </w:r>
      <w:r>
        <w:t xml:space="preserve"> </w:t>
      </w:r>
      <w:r>
        <w:rPr>
          <w:rFonts w:hint="eastAsia"/>
        </w:rPr>
        <w:t>ГЛАГОЛОВ</w:t>
      </w:r>
      <w:r>
        <w:t xml:space="preserve"> </w:t>
      </w:r>
      <w:r>
        <w:rPr>
          <w:rFonts w:hint="eastAsia"/>
        </w:rPr>
        <w:t>СО</w:t>
      </w:r>
      <w:r>
        <w:t xml:space="preserve"> </w:t>
      </w:r>
      <w:r>
        <w:rPr>
          <w:rFonts w:hint="eastAsia"/>
        </w:rPr>
        <w:t>ЗНАЧЕНИЕМ</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В</w:t>
      </w:r>
      <w:r>
        <w:t xml:space="preserve"> </w:t>
      </w:r>
      <w:r>
        <w:rPr>
          <w:rFonts w:hint="eastAsia"/>
        </w:rPr>
        <w:t>СИСТЕМЕ</w:t>
      </w:r>
      <w:r>
        <w:t xml:space="preserve"> </w:t>
      </w:r>
      <w:r>
        <w:rPr>
          <w:rFonts w:hint="eastAsia"/>
        </w:rPr>
        <w:t>ДРУГИХ</w:t>
      </w:r>
      <w:r>
        <w:t xml:space="preserve"> </w:t>
      </w:r>
      <w:r>
        <w:rPr>
          <w:rFonts w:hint="eastAsia"/>
        </w:rPr>
        <w:t>ГЛАГОЛЬНЫХ</w:t>
      </w:r>
      <w:r>
        <w:t xml:space="preserve"> </w:t>
      </w:r>
      <w:r>
        <w:rPr>
          <w:rFonts w:hint="eastAsia"/>
        </w:rPr>
        <w:t>КЛАССОВ</w:t>
      </w:r>
      <w:r>
        <w:t>.</w:t>
      </w:r>
    </w:p>
    <w:p w14:paraId="7F1F0D8F" w14:textId="77777777" w:rsidR="00BD7E49" w:rsidRDefault="00BD7E49" w:rsidP="00BD7E49"/>
    <w:p w14:paraId="655824FA" w14:textId="77777777" w:rsidR="00BD7E49" w:rsidRDefault="00BD7E49" w:rsidP="00BD7E49">
      <w:r>
        <w:rPr>
          <w:rFonts w:hint="eastAsia"/>
        </w:rPr>
        <w:t>СПОСОБЫ</w:t>
      </w:r>
      <w:r>
        <w:t xml:space="preserve"> </w:t>
      </w:r>
      <w:r>
        <w:rPr>
          <w:rFonts w:hint="eastAsia"/>
        </w:rPr>
        <w:t>ЕГО</w:t>
      </w:r>
      <w:r>
        <w:t xml:space="preserve"> </w:t>
      </w:r>
      <w:r>
        <w:rPr>
          <w:rFonts w:hint="eastAsia"/>
        </w:rPr>
        <w:t>СТРУКТУРИРОВАНИЯ</w:t>
      </w:r>
    </w:p>
    <w:p w14:paraId="018F78BF" w14:textId="77777777" w:rsidR="00BD7E49" w:rsidRDefault="00BD7E49" w:rsidP="00BD7E49"/>
    <w:p w14:paraId="7817D667" w14:textId="77777777" w:rsidR="00BD7E49" w:rsidRDefault="00BD7E49" w:rsidP="00BD7E49">
      <w:r>
        <w:rPr>
          <w:rFonts w:hint="eastAsia"/>
        </w:rPr>
        <w:t>Раздел</w:t>
      </w:r>
      <w:r>
        <w:t xml:space="preserve"> 1. </w:t>
      </w:r>
      <w:r>
        <w:rPr>
          <w:rFonts w:hint="eastAsia"/>
        </w:rPr>
        <w:t>Семантические</w:t>
      </w:r>
      <w:r>
        <w:t xml:space="preserve"> </w:t>
      </w:r>
      <w:r>
        <w:rPr>
          <w:rFonts w:hint="eastAsia"/>
        </w:rPr>
        <w:t>классификации</w:t>
      </w:r>
      <w:r>
        <w:t xml:space="preserve"> </w:t>
      </w:r>
      <w:r>
        <w:rPr>
          <w:rFonts w:hint="eastAsia"/>
        </w:rPr>
        <w:t>предикатов</w:t>
      </w:r>
      <w:r>
        <w:t xml:space="preserve">. </w:t>
      </w:r>
      <w:r>
        <w:rPr>
          <w:rFonts w:hint="eastAsia"/>
        </w:rPr>
        <w:t>Место</w:t>
      </w:r>
      <w:r>
        <w:t xml:space="preserve"> </w:t>
      </w:r>
      <w:r>
        <w:rPr>
          <w:rFonts w:hint="eastAsia"/>
        </w:rPr>
        <w:t>глаголов</w:t>
      </w:r>
      <w:r>
        <w:t xml:space="preserve"> </w:t>
      </w:r>
      <w:r>
        <w:rPr>
          <w:rFonts w:hint="eastAsia"/>
        </w:rPr>
        <w:t>ликвидации</w:t>
      </w:r>
      <w:r>
        <w:t xml:space="preserve"> </w:t>
      </w:r>
      <w:r>
        <w:rPr>
          <w:rFonts w:hint="eastAsia"/>
        </w:rPr>
        <w:t>результата</w:t>
      </w:r>
      <w:r>
        <w:t xml:space="preserve"> </w:t>
      </w:r>
      <w:r>
        <w:rPr>
          <w:rFonts w:hint="eastAsia"/>
        </w:rPr>
        <w:t>в</w:t>
      </w:r>
      <w:r>
        <w:t xml:space="preserve"> </w:t>
      </w:r>
      <w:r>
        <w:rPr>
          <w:rFonts w:hint="eastAsia"/>
        </w:rPr>
        <w:t>них</w:t>
      </w:r>
    </w:p>
    <w:p w14:paraId="45893544" w14:textId="77777777" w:rsidR="00BD7E49" w:rsidRDefault="00BD7E49" w:rsidP="00BD7E49"/>
    <w:p w14:paraId="3BCD3CDB" w14:textId="77777777" w:rsidR="00BD7E49" w:rsidRDefault="00BD7E49" w:rsidP="00BD7E49">
      <w:r>
        <w:rPr>
          <w:rFonts w:hint="eastAsia"/>
        </w:rPr>
        <w:t>§</w:t>
      </w:r>
      <w:r>
        <w:t xml:space="preserve"> 1. </w:t>
      </w:r>
      <w:r>
        <w:rPr>
          <w:rFonts w:hint="eastAsia"/>
        </w:rPr>
        <w:t>Традиция</w:t>
      </w:r>
      <w:r>
        <w:t xml:space="preserve"> </w:t>
      </w:r>
      <w:r>
        <w:rPr>
          <w:rFonts w:hint="eastAsia"/>
        </w:rPr>
        <w:t>построения</w:t>
      </w:r>
      <w:r>
        <w:t xml:space="preserve"> </w:t>
      </w:r>
      <w:r>
        <w:rPr>
          <w:rFonts w:hint="eastAsia"/>
        </w:rPr>
        <w:t>семантических</w:t>
      </w:r>
      <w:r>
        <w:t xml:space="preserve"> </w:t>
      </w:r>
      <w:r>
        <w:rPr>
          <w:rFonts w:hint="eastAsia"/>
        </w:rPr>
        <w:t>классификаций</w:t>
      </w:r>
      <w:r>
        <w:t xml:space="preserve"> </w:t>
      </w:r>
      <w:r>
        <w:rPr>
          <w:rFonts w:hint="eastAsia"/>
        </w:rPr>
        <w:t>предикатов</w:t>
      </w:r>
    </w:p>
    <w:p w14:paraId="4BA47E84" w14:textId="77777777" w:rsidR="00BD7E49" w:rsidRDefault="00BD7E49" w:rsidP="00BD7E49"/>
    <w:p w14:paraId="00966972" w14:textId="77777777" w:rsidR="00BD7E49" w:rsidRDefault="00BD7E49" w:rsidP="00BD7E49">
      <w:r>
        <w:rPr>
          <w:rFonts w:hint="eastAsia"/>
        </w:rPr>
        <w:t>§</w:t>
      </w:r>
      <w:r>
        <w:t xml:space="preserve"> 2. </w:t>
      </w:r>
      <w:r>
        <w:rPr>
          <w:rFonts w:hint="eastAsia"/>
        </w:rPr>
        <w:t>Классификация</w:t>
      </w:r>
      <w:r>
        <w:t xml:space="preserve"> </w:t>
      </w:r>
      <w:r>
        <w:rPr>
          <w:rFonts w:hint="eastAsia"/>
        </w:rPr>
        <w:t>предикатов</w:t>
      </w:r>
      <w:r>
        <w:t xml:space="preserve"> </w:t>
      </w:r>
      <w:r>
        <w:rPr>
          <w:rFonts w:hint="eastAsia"/>
        </w:rPr>
        <w:t>Т</w:t>
      </w:r>
      <w:r>
        <w:t xml:space="preserve">. </w:t>
      </w:r>
      <w:r>
        <w:rPr>
          <w:rFonts w:hint="eastAsia"/>
        </w:rPr>
        <w:t>В</w:t>
      </w:r>
      <w:r>
        <w:t xml:space="preserve">. </w:t>
      </w:r>
      <w:r>
        <w:rPr>
          <w:rFonts w:hint="eastAsia"/>
        </w:rPr>
        <w:t>Булыгиной</w:t>
      </w:r>
    </w:p>
    <w:p w14:paraId="2557E593" w14:textId="77777777" w:rsidR="00BD7E49" w:rsidRDefault="00BD7E49" w:rsidP="00BD7E49"/>
    <w:p w14:paraId="380F03DB" w14:textId="77777777" w:rsidR="00BD7E49" w:rsidRDefault="00BD7E49" w:rsidP="00BD7E49">
      <w:r>
        <w:rPr>
          <w:rFonts w:hint="eastAsia"/>
        </w:rPr>
        <w:t>§</w:t>
      </w:r>
      <w:r>
        <w:t xml:space="preserve"> 3. </w:t>
      </w:r>
      <w:r>
        <w:rPr>
          <w:rFonts w:hint="eastAsia"/>
        </w:rPr>
        <w:t>Место</w:t>
      </w:r>
      <w:r>
        <w:t xml:space="preserve"> </w:t>
      </w:r>
      <w:r>
        <w:rPr>
          <w:rFonts w:hint="eastAsia"/>
        </w:rPr>
        <w:t>глаголов</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в</w:t>
      </w:r>
      <w:r>
        <w:t xml:space="preserve"> </w:t>
      </w:r>
      <w:r>
        <w:rPr>
          <w:rFonts w:hint="eastAsia"/>
        </w:rPr>
        <w:t>классификации</w:t>
      </w:r>
    </w:p>
    <w:p w14:paraId="3313CA87" w14:textId="77777777" w:rsidR="00BD7E49" w:rsidRDefault="00BD7E49" w:rsidP="00BD7E49"/>
    <w:p w14:paraId="194D76A9" w14:textId="77777777" w:rsidR="00BD7E49" w:rsidRDefault="00BD7E49" w:rsidP="00BD7E49">
      <w:r>
        <w:rPr>
          <w:rFonts w:hint="eastAsia"/>
        </w:rPr>
        <w:t>предикатов</w:t>
      </w:r>
      <w:r>
        <w:t xml:space="preserve"> </w:t>
      </w:r>
      <w:r>
        <w:rPr>
          <w:rFonts w:hint="eastAsia"/>
        </w:rPr>
        <w:t>Т</w:t>
      </w:r>
      <w:r>
        <w:t xml:space="preserve">. </w:t>
      </w:r>
      <w:r>
        <w:rPr>
          <w:rFonts w:hint="eastAsia"/>
        </w:rPr>
        <w:t>В</w:t>
      </w:r>
      <w:r>
        <w:t xml:space="preserve">. </w:t>
      </w:r>
      <w:r>
        <w:rPr>
          <w:rFonts w:hint="eastAsia"/>
        </w:rPr>
        <w:t>Булыгиной</w:t>
      </w:r>
    </w:p>
    <w:p w14:paraId="4BCDEE29" w14:textId="77777777" w:rsidR="00BD7E49" w:rsidRDefault="00BD7E49" w:rsidP="00BD7E49"/>
    <w:p w14:paraId="363680A6" w14:textId="77777777" w:rsidR="00BD7E49" w:rsidRDefault="00BD7E49" w:rsidP="00BD7E49">
      <w:r>
        <w:rPr>
          <w:rFonts w:hint="eastAsia"/>
        </w:rPr>
        <w:t>§</w:t>
      </w:r>
      <w:r>
        <w:t xml:space="preserve"> 4. </w:t>
      </w:r>
      <w:r>
        <w:rPr>
          <w:rFonts w:hint="eastAsia"/>
        </w:rPr>
        <w:t>Фундаментальная</w:t>
      </w:r>
      <w:r>
        <w:t xml:space="preserve"> </w:t>
      </w:r>
      <w:r>
        <w:rPr>
          <w:rFonts w:hint="eastAsia"/>
        </w:rPr>
        <w:t>классификация</w:t>
      </w:r>
      <w:r>
        <w:t xml:space="preserve"> </w:t>
      </w:r>
      <w:r>
        <w:rPr>
          <w:rFonts w:hint="eastAsia"/>
        </w:rPr>
        <w:t>предикатов</w:t>
      </w:r>
      <w:r>
        <w:t xml:space="preserve"> </w:t>
      </w:r>
      <w:r>
        <w:rPr>
          <w:rFonts w:hint="eastAsia"/>
        </w:rPr>
        <w:t>Ю</w:t>
      </w:r>
      <w:r>
        <w:t xml:space="preserve">. </w:t>
      </w:r>
      <w:r>
        <w:rPr>
          <w:rFonts w:hint="eastAsia"/>
        </w:rPr>
        <w:t>Д</w:t>
      </w:r>
      <w:r>
        <w:t xml:space="preserve">. </w:t>
      </w:r>
      <w:r>
        <w:rPr>
          <w:rFonts w:hint="eastAsia"/>
        </w:rPr>
        <w:t>Апресяна</w:t>
      </w:r>
    </w:p>
    <w:p w14:paraId="63F22D67" w14:textId="77777777" w:rsidR="00BD7E49" w:rsidRDefault="00BD7E49" w:rsidP="00BD7E49"/>
    <w:p w14:paraId="5CC4C519" w14:textId="77777777" w:rsidR="00BD7E49" w:rsidRDefault="00BD7E49" w:rsidP="00BD7E49">
      <w:r>
        <w:rPr>
          <w:rFonts w:hint="eastAsia"/>
        </w:rPr>
        <w:t>§</w:t>
      </w:r>
      <w:r>
        <w:t xml:space="preserve"> 5. </w:t>
      </w:r>
      <w:r>
        <w:rPr>
          <w:rFonts w:hint="eastAsia"/>
        </w:rPr>
        <w:t>Место</w:t>
      </w:r>
      <w:r>
        <w:t xml:space="preserve"> </w:t>
      </w:r>
      <w:r>
        <w:rPr>
          <w:rFonts w:hint="eastAsia"/>
        </w:rPr>
        <w:t>глаголов</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в</w:t>
      </w:r>
      <w:r>
        <w:t xml:space="preserve"> </w:t>
      </w:r>
      <w:r>
        <w:rPr>
          <w:rFonts w:hint="eastAsia"/>
        </w:rPr>
        <w:t>ФКП</w:t>
      </w:r>
      <w:r>
        <w:t xml:space="preserve"> </w:t>
      </w:r>
      <w:r>
        <w:rPr>
          <w:rFonts w:hint="eastAsia"/>
        </w:rPr>
        <w:t>Ю</w:t>
      </w:r>
      <w:r>
        <w:t xml:space="preserve">. </w:t>
      </w:r>
      <w:r>
        <w:rPr>
          <w:rFonts w:hint="eastAsia"/>
        </w:rPr>
        <w:t>Д</w:t>
      </w:r>
      <w:r>
        <w:t xml:space="preserve">. </w:t>
      </w:r>
      <w:r>
        <w:rPr>
          <w:rFonts w:hint="eastAsia"/>
        </w:rPr>
        <w:t>Апресяна</w:t>
      </w:r>
    </w:p>
    <w:p w14:paraId="03CA3384" w14:textId="77777777" w:rsidR="00BD7E49" w:rsidRDefault="00BD7E49" w:rsidP="00BD7E49"/>
    <w:p w14:paraId="7F2703D9" w14:textId="77777777" w:rsidR="00BD7E49" w:rsidRDefault="00BD7E49" w:rsidP="00BD7E49">
      <w:r>
        <w:rPr>
          <w:rFonts w:hint="eastAsia"/>
        </w:rPr>
        <w:t>§</w:t>
      </w:r>
      <w:r>
        <w:t xml:space="preserve"> 6. </w:t>
      </w:r>
      <w:r>
        <w:rPr>
          <w:rFonts w:hint="eastAsia"/>
        </w:rPr>
        <w:t>Классификация</w:t>
      </w:r>
      <w:r>
        <w:t xml:space="preserve"> </w:t>
      </w:r>
      <w:r>
        <w:rPr>
          <w:rFonts w:hint="eastAsia"/>
        </w:rPr>
        <w:t>глаголов</w:t>
      </w:r>
      <w:r>
        <w:t xml:space="preserve"> </w:t>
      </w:r>
      <w:r>
        <w:rPr>
          <w:rFonts w:hint="eastAsia"/>
        </w:rPr>
        <w:t>Е</w:t>
      </w:r>
      <w:r>
        <w:t xml:space="preserve">. </w:t>
      </w:r>
      <w:r>
        <w:rPr>
          <w:rFonts w:hint="eastAsia"/>
        </w:rPr>
        <w:t>В</w:t>
      </w:r>
      <w:r>
        <w:t xml:space="preserve">. </w:t>
      </w:r>
      <w:r>
        <w:rPr>
          <w:rFonts w:hint="eastAsia"/>
        </w:rPr>
        <w:t>Падучевой</w:t>
      </w:r>
    </w:p>
    <w:p w14:paraId="16CBA52E" w14:textId="77777777" w:rsidR="00BD7E49" w:rsidRDefault="00BD7E49" w:rsidP="00BD7E49"/>
    <w:p w14:paraId="1D8C873E" w14:textId="77777777" w:rsidR="00BD7E49" w:rsidRDefault="00BD7E49" w:rsidP="00BD7E49">
      <w:r>
        <w:rPr>
          <w:rFonts w:hint="eastAsia"/>
        </w:rPr>
        <w:t>§</w:t>
      </w:r>
      <w:r>
        <w:t xml:space="preserve"> 7. </w:t>
      </w:r>
      <w:r>
        <w:rPr>
          <w:rFonts w:hint="eastAsia"/>
        </w:rPr>
        <w:t>Место</w:t>
      </w:r>
      <w:r>
        <w:t xml:space="preserve"> </w:t>
      </w:r>
      <w:r>
        <w:rPr>
          <w:rFonts w:hint="eastAsia"/>
        </w:rPr>
        <w:t>глаголов</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в</w:t>
      </w:r>
      <w:r>
        <w:t xml:space="preserve"> </w:t>
      </w:r>
      <w:r>
        <w:rPr>
          <w:rFonts w:hint="eastAsia"/>
        </w:rPr>
        <w:t>классификации</w:t>
      </w:r>
    </w:p>
    <w:p w14:paraId="332D0B79" w14:textId="77777777" w:rsidR="00BD7E49" w:rsidRDefault="00BD7E49" w:rsidP="00BD7E49"/>
    <w:p w14:paraId="621DF267" w14:textId="77777777" w:rsidR="00BD7E49" w:rsidRDefault="00BD7E49" w:rsidP="00BD7E49">
      <w:r>
        <w:rPr>
          <w:rFonts w:hint="eastAsia"/>
        </w:rPr>
        <w:t>Е</w:t>
      </w:r>
      <w:r>
        <w:t xml:space="preserve">. </w:t>
      </w:r>
      <w:r>
        <w:rPr>
          <w:rFonts w:hint="eastAsia"/>
        </w:rPr>
        <w:t>В</w:t>
      </w:r>
      <w:r>
        <w:t xml:space="preserve">. </w:t>
      </w:r>
      <w:r>
        <w:rPr>
          <w:rFonts w:hint="eastAsia"/>
        </w:rPr>
        <w:t>Падучевой</w:t>
      </w:r>
    </w:p>
    <w:p w14:paraId="31E94444" w14:textId="77777777" w:rsidR="00BD7E49" w:rsidRDefault="00BD7E49" w:rsidP="00BD7E49"/>
    <w:p w14:paraId="5CECBF4A" w14:textId="77777777" w:rsidR="00BD7E49" w:rsidRDefault="00BD7E49" w:rsidP="00BD7E49">
      <w:r>
        <w:rPr>
          <w:rFonts w:hint="eastAsia"/>
        </w:rPr>
        <w:t>§</w:t>
      </w:r>
      <w:r>
        <w:t xml:space="preserve"> 8. </w:t>
      </w:r>
      <w:r>
        <w:rPr>
          <w:rFonts w:hint="eastAsia"/>
        </w:rPr>
        <w:t>Необходимость</w:t>
      </w:r>
      <w:r>
        <w:t xml:space="preserve"> </w:t>
      </w:r>
      <w:r>
        <w:rPr>
          <w:rFonts w:hint="eastAsia"/>
        </w:rPr>
        <w:t>разграничения</w:t>
      </w:r>
      <w:r>
        <w:t xml:space="preserve"> </w:t>
      </w:r>
      <w:r>
        <w:rPr>
          <w:rFonts w:hint="eastAsia"/>
        </w:rPr>
        <w:t>лексического</w:t>
      </w:r>
      <w:r>
        <w:t xml:space="preserve"> </w:t>
      </w:r>
      <w:r>
        <w:rPr>
          <w:rFonts w:hint="eastAsia"/>
        </w:rPr>
        <w:t>и</w:t>
      </w:r>
      <w:r>
        <w:t xml:space="preserve"> </w:t>
      </w:r>
      <w:r>
        <w:rPr>
          <w:rFonts w:hint="eastAsia"/>
        </w:rPr>
        <w:t>грамматического</w:t>
      </w:r>
    </w:p>
    <w:p w14:paraId="01736AE1" w14:textId="77777777" w:rsidR="00BD7E49" w:rsidRDefault="00BD7E49" w:rsidP="00BD7E49"/>
    <w:p w14:paraId="43D7E9EB" w14:textId="77777777" w:rsidR="00BD7E49" w:rsidRDefault="00BD7E49" w:rsidP="00BD7E49">
      <w:r>
        <w:rPr>
          <w:rFonts w:hint="eastAsia"/>
        </w:rPr>
        <w:t>значений</w:t>
      </w:r>
      <w:r>
        <w:t xml:space="preserve"> </w:t>
      </w:r>
      <w:r>
        <w:rPr>
          <w:rFonts w:hint="eastAsia"/>
        </w:rPr>
        <w:t>глагола</w:t>
      </w:r>
    </w:p>
    <w:p w14:paraId="4D35AE58" w14:textId="77777777" w:rsidR="00BD7E49" w:rsidRDefault="00BD7E49" w:rsidP="00BD7E49"/>
    <w:p w14:paraId="1F6E4056" w14:textId="77777777" w:rsidR="00BD7E49" w:rsidRDefault="00BD7E49" w:rsidP="00BD7E49">
      <w:r>
        <w:rPr>
          <w:rFonts w:hint="eastAsia"/>
        </w:rPr>
        <w:t>§</w:t>
      </w:r>
      <w:r>
        <w:t xml:space="preserve"> 9. </w:t>
      </w:r>
      <w:r>
        <w:rPr>
          <w:rFonts w:hint="eastAsia"/>
        </w:rPr>
        <w:t>Выводы</w:t>
      </w:r>
    </w:p>
    <w:p w14:paraId="63A6D8F7" w14:textId="77777777" w:rsidR="00BD7E49" w:rsidRDefault="00BD7E49" w:rsidP="00BD7E49"/>
    <w:p w14:paraId="12DE5EA4" w14:textId="77777777" w:rsidR="00BD7E49" w:rsidRDefault="00BD7E49" w:rsidP="00BD7E49">
      <w:r>
        <w:rPr>
          <w:rFonts w:hint="eastAsia"/>
        </w:rPr>
        <w:t>Раздел</w:t>
      </w:r>
      <w:r>
        <w:t xml:space="preserve"> 2. </w:t>
      </w:r>
      <w:r>
        <w:rPr>
          <w:rFonts w:hint="eastAsia"/>
        </w:rPr>
        <w:t>Системные</w:t>
      </w:r>
      <w:r>
        <w:t xml:space="preserve"> </w:t>
      </w:r>
      <w:r>
        <w:rPr>
          <w:rFonts w:hint="eastAsia"/>
        </w:rPr>
        <w:t>отношения</w:t>
      </w:r>
      <w:r>
        <w:t xml:space="preserve"> </w:t>
      </w:r>
      <w:r>
        <w:rPr>
          <w:rFonts w:hint="eastAsia"/>
        </w:rPr>
        <w:t>предикатов</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с</w:t>
      </w:r>
      <w:r>
        <w:t xml:space="preserve"> </w:t>
      </w:r>
      <w:r>
        <w:rPr>
          <w:rFonts w:hint="eastAsia"/>
        </w:rPr>
        <w:t>другими</w:t>
      </w:r>
      <w:r>
        <w:t xml:space="preserve"> </w:t>
      </w:r>
      <w:r>
        <w:rPr>
          <w:rFonts w:hint="eastAsia"/>
        </w:rPr>
        <w:t>предикатами</w:t>
      </w:r>
    </w:p>
    <w:p w14:paraId="77E1640F" w14:textId="77777777" w:rsidR="00BD7E49" w:rsidRDefault="00BD7E49" w:rsidP="00BD7E49"/>
    <w:p w14:paraId="1CC89348" w14:textId="77777777" w:rsidR="00BD7E49" w:rsidRDefault="00BD7E49" w:rsidP="00BD7E49">
      <w:r>
        <w:rPr>
          <w:rFonts w:hint="eastAsia"/>
        </w:rPr>
        <w:t>§</w:t>
      </w:r>
      <w:r>
        <w:t xml:space="preserve"> 1. </w:t>
      </w:r>
      <w:r>
        <w:rPr>
          <w:rFonts w:hint="eastAsia"/>
        </w:rPr>
        <w:t>Структура</w:t>
      </w:r>
      <w:r>
        <w:t xml:space="preserve"> </w:t>
      </w:r>
      <w:r>
        <w:rPr>
          <w:rFonts w:hint="eastAsia"/>
        </w:rPr>
        <w:t>ликвидативной</w:t>
      </w:r>
      <w:r>
        <w:t xml:space="preserve"> </w:t>
      </w:r>
      <w:r>
        <w:rPr>
          <w:rFonts w:hint="eastAsia"/>
        </w:rPr>
        <w:t>ситуации</w:t>
      </w:r>
      <w:r>
        <w:t xml:space="preserve"> </w:t>
      </w:r>
      <w:r>
        <w:rPr>
          <w:rFonts w:hint="eastAsia"/>
        </w:rPr>
        <w:t>и</w:t>
      </w:r>
      <w:r>
        <w:t xml:space="preserve"> </w:t>
      </w:r>
      <w:r>
        <w:rPr>
          <w:rFonts w:hint="eastAsia"/>
        </w:rPr>
        <w:t>ее</w:t>
      </w:r>
      <w:r>
        <w:t xml:space="preserve"> </w:t>
      </w:r>
      <w:r>
        <w:rPr>
          <w:rFonts w:hint="eastAsia"/>
        </w:rPr>
        <w:t>отражение</w:t>
      </w:r>
      <w:r>
        <w:t xml:space="preserve"> </w:t>
      </w:r>
      <w:r>
        <w:rPr>
          <w:rFonts w:hint="eastAsia"/>
        </w:rPr>
        <w:t>в</w:t>
      </w:r>
      <w:r>
        <w:t xml:space="preserve"> </w:t>
      </w:r>
      <w:r>
        <w:rPr>
          <w:rFonts w:hint="eastAsia"/>
        </w:rPr>
        <w:t>семантике</w:t>
      </w:r>
      <w:r>
        <w:t xml:space="preserve"> </w:t>
      </w:r>
      <w:r>
        <w:rPr>
          <w:rFonts w:hint="eastAsia"/>
        </w:rPr>
        <w:t>глагола</w:t>
      </w:r>
    </w:p>
    <w:p w14:paraId="55C6E023" w14:textId="77777777" w:rsidR="00BD7E49" w:rsidRDefault="00BD7E49" w:rsidP="00BD7E49"/>
    <w:p w14:paraId="49917448" w14:textId="77777777" w:rsidR="00BD7E49" w:rsidRDefault="00BD7E49" w:rsidP="00BD7E49">
      <w:r>
        <w:rPr>
          <w:rFonts w:hint="eastAsia"/>
        </w:rPr>
        <w:t>§</w:t>
      </w:r>
      <w:r>
        <w:t xml:space="preserve"> 2. </w:t>
      </w:r>
      <w:r>
        <w:rPr>
          <w:rFonts w:hint="eastAsia"/>
        </w:rPr>
        <w:t>Ситуация</w:t>
      </w:r>
      <w:r>
        <w:t xml:space="preserve">, </w:t>
      </w:r>
      <w:r>
        <w:rPr>
          <w:rFonts w:hint="eastAsia"/>
        </w:rPr>
        <w:t>противоположная</w:t>
      </w:r>
      <w:r>
        <w:t xml:space="preserve"> </w:t>
      </w:r>
      <w:r>
        <w:rPr>
          <w:rFonts w:hint="eastAsia"/>
        </w:rPr>
        <w:t>ликвидативной</w:t>
      </w:r>
      <w:r>
        <w:t xml:space="preserve"> </w:t>
      </w:r>
      <w:r>
        <w:rPr>
          <w:rFonts w:hint="eastAsia"/>
        </w:rPr>
        <w:t>ситуации</w:t>
      </w:r>
    </w:p>
    <w:p w14:paraId="6C26D8A1" w14:textId="77777777" w:rsidR="00BD7E49" w:rsidRDefault="00BD7E49" w:rsidP="00BD7E49"/>
    <w:p w14:paraId="2951769A" w14:textId="77777777" w:rsidR="00BD7E49" w:rsidRDefault="00BD7E49" w:rsidP="00BD7E49">
      <w:r>
        <w:rPr>
          <w:rFonts w:hint="eastAsia"/>
        </w:rPr>
        <w:t>§</w:t>
      </w:r>
      <w:r>
        <w:t xml:space="preserve"> 3. </w:t>
      </w:r>
      <w:r>
        <w:rPr>
          <w:rFonts w:hint="eastAsia"/>
        </w:rPr>
        <w:t>Соотношение</w:t>
      </w:r>
      <w:r>
        <w:t xml:space="preserve"> </w:t>
      </w:r>
      <w:r>
        <w:rPr>
          <w:rFonts w:hint="eastAsia"/>
        </w:rPr>
        <w:t>понятий</w:t>
      </w:r>
      <w:r>
        <w:t xml:space="preserve"> </w:t>
      </w:r>
      <w:r>
        <w:rPr>
          <w:rFonts w:hint="eastAsia"/>
        </w:rPr>
        <w:t>«</w:t>
      </w:r>
      <w:r>
        <w:rPr>
          <w:rFonts w:hint="eastAsia"/>
        </w:rPr>
        <w:t>ликвидатив</w:t>
      </w:r>
      <w:r>
        <w:rPr>
          <w:rFonts w:hint="eastAsia"/>
        </w:rPr>
        <w:t>»</w:t>
      </w:r>
      <w:r>
        <w:t xml:space="preserve"> </w:t>
      </w:r>
      <w:r>
        <w:rPr>
          <w:rFonts w:hint="eastAsia"/>
        </w:rPr>
        <w:t>и</w:t>
      </w:r>
      <w:r>
        <w:t xml:space="preserve"> </w:t>
      </w:r>
      <w:r>
        <w:rPr>
          <w:rFonts w:hint="eastAsia"/>
        </w:rPr>
        <w:t>«</w:t>
      </w:r>
      <w:r>
        <w:rPr>
          <w:rFonts w:hint="eastAsia"/>
        </w:rPr>
        <w:t>каузатив</w:t>
      </w:r>
      <w:r>
        <w:rPr>
          <w:rFonts w:hint="eastAsia"/>
        </w:rPr>
        <w:t>»</w:t>
      </w:r>
    </w:p>
    <w:p w14:paraId="353FAAD1" w14:textId="77777777" w:rsidR="00BD7E49" w:rsidRDefault="00BD7E49" w:rsidP="00BD7E49"/>
    <w:p w14:paraId="6688E898" w14:textId="77777777" w:rsidR="00BD7E49" w:rsidRDefault="00BD7E49" w:rsidP="00BD7E49">
      <w:r>
        <w:t xml:space="preserve">3.1. </w:t>
      </w:r>
      <w:r>
        <w:rPr>
          <w:rFonts w:hint="eastAsia"/>
        </w:rPr>
        <w:t>Определение</w:t>
      </w:r>
      <w:r>
        <w:t xml:space="preserve"> </w:t>
      </w:r>
      <w:r>
        <w:rPr>
          <w:rFonts w:hint="eastAsia"/>
        </w:rPr>
        <w:t>понятий</w:t>
      </w:r>
      <w:r>
        <w:t xml:space="preserve"> </w:t>
      </w:r>
      <w:r>
        <w:rPr>
          <w:rFonts w:hint="eastAsia"/>
        </w:rPr>
        <w:t>«</w:t>
      </w:r>
      <w:r>
        <w:rPr>
          <w:rFonts w:hint="eastAsia"/>
        </w:rPr>
        <w:t>ликвидатив</w:t>
      </w:r>
      <w:r>
        <w:rPr>
          <w:rFonts w:hint="eastAsia"/>
        </w:rPr>
        <w:t>»</w:t>
      </w:r>
      <w:r>
        <w:t xml:space="preserve">, </w:t>
      </w:r>
      <w:r>
        <w:rPr>
          <w:rFonts w:hint="eastAsia"/>
        </w:rPr>
        <w:t>«</w:t>
      </w:r>
      <w:r>
        <w:rPr>
          <w:rFonts w:hint="eastAsia"/>
        </w:rPr>
        <w:t>каузатив</w:t>
      </w:r>
      <w:r>
        <w:rPr>
          <w:rFonts w:hint="eastAsia"/>
        </w:rPr>
        <w:t>»</w:t>
      </w:r>
    </w:p>
    <w:p w14:paraId="2D4FF2CD" w14:textId="77777777" w:rsidR="00BD7E49" w:rsidRDefault="00BD7E49" w:rsidP="00BD7E49"/>
    <w:p w14:paraId="6F22654E" w14:textId="77777777" w:rsidR="00BD7E49" w:rsidRDefault="00BD7E49" w:rsidP="00BD7E49">
      <w:r>
        <w:t xml:space="preserve">3.2. </w:t>
      </w:r>
      <w:r>
        <w:rPr>
          <w:rFonts w:hint="eastAsia"/>
        </w:rPr>
        <w:t>Виды</w:t>
      </w:r>
      <w:r>
        <w:t xml:space="preserve"> </w:t>
      </w:r>
      <w:r>
        <w:rPr>
          <w:rFonts w:hint="eastAsia"/>
        </w:rPr>
        <w:t>каузативных</w:t>
      </w:r>
      <w:r>
        <w:t xml:space="preserve"> </w:t>
      </w:r>
      <w:r>
        <w:rPr>
          <w:rFonts w:hint="eastAsia"/>
        </w:rPr>
        <w:t>отношений</w:t>
      </w:r>
    </w:p>
    <w:p w14:paraId="15956271" w14:textId="77777777" w:rsidR="00BD7E49" w:rsidRDefault="00BD7E49" w:rsidP="00BD7E49"/>
    <w:p w14:paraId="1EEE3B54" w14:textId="77777777" w:rsidR="00BD7E49" w:rsidRDefault="00BD7E49" w:rsidP="00BD7E49">
      <w:r>
        <w:t xml:space="preserve">3.3. </w:t>
      </w:r>
      <w:r>
        <w:rPr>
          <w:rFonts w:hint="eastAsia"/>
        </w:rPr>
        <w:t>Явление</w:t>
      </w:r>
      <w:r>
        <w:t xml:space="preserve"> </w:t>
      </w:r>
      <w:r>
        <w:rPr>
          <w:rFonts w:hint="eastAsia"/>
        </w:rPr>
        <w:t>деагентивации</w:t>
      </w:r>
      <w:r>
        <w:t xml:space="preserve"> </w:t>
      </w:r>
      <w:r>
        <w:rPr>
          <w:rFonts w:hint="eastAsia"/>
        </w:rPr>
        <w:t>у</w:t>
      </w:r>
      <w:r>
        <w:t xml:space="preserve"> </w:t>
      </w:r>
      <w:r>
        <w:rPr>
          <w:rFonts w:hint="eastAsia"/>
        </w:rPr>
        <w:t>каузативов</w:t>
      </w:r>
    </w:p>
    <w:p w14:paraId="3466DAC9" w14:textId="77777777" w:rsidR="00BD7E49" w:rsidRDefault="00BD7E49" w:rsidP="00BD7E49"/>
    <w:p w14:paraId="68E41F9E" w14:textId="77777777" w:rsidR="00BD7E49" w:rsidRDefault="00BD7E49" w:rsidP="00BD7E49">
      <w:r>
        <w:t xml:space="preserve">3.4. </w:t>
      </w:r>
      <w:r>
        <w:rPr>
          <w:rFonts w:hint="eastAsia"/>
        </w:rPr>
        <w:t>Явление</w:t>
      </w:r>
      <w:r>
        <w:t xml:space="preserve"> </w:t>
      </w:r>
      <w:r>
        <w:rPr>
          <w:rFonts w:hint="eastAsia"/>
        </w:rPr>
        <w:t>декаузативации</w:t>
      </w:r>
      <w:r>
        <w:t xml:space="preserve"> </w:t>
      </w:r>
      <w:r>
        <w:rPr>
          <w:rFonts w:hint="eastAsia"/>
        </w:rPr>
        <w:t>у</w:t>
      </w:r>
      <w:r>
        <w:t xml:space="preserve"> </w:t>
      </w:r>
      <w:r>
        <w:rPr>
          <w:rFonts w:hint="eastAsia"/>
        </w:rPr>
        <w:t>каузативов</w:t>
      </w:r>
    </w:p>
    <w:p w14:paraId="129DDEFF" w14:textId="77777777" w:rsidR="00BD7E49" w:rsidRDefault="00BD7E49" w:rsidP="00BD7E49"/>
    <w:p w14:paraId="4D809402" w14:textId="77777777" w:rsidR="00BD7E49" w:rsidRDefault="00BD7E49" w:rsidP="00BD7E49">
      <w:r>
        <w:t xml:space="preserve">3.5. </w:t>
      </w:r>
      <w:r>
        <w:rPr>
          <w:rFonts w:hint="eastAsia"/>
        </w:rPr>
        <w:t>Деагентивация</w:t>
      </w:r>
      <w:r>
        <w:t xml:space="preserve"> </w:t>
      </w:r>
      <w:r>
        <w:rPr>
          <w:rFonts w:hint="eastAsia"/>
        </w:rPr>
        <w:t>и</w:t>
      </w:r>
      <w:r>
        <w:t xml:space="preserve"> </w:t>
      </w:r>
      <w:r>
        <w:rPr>
          <w:rFonts w:hint="eastAsia"/>
        </w:rPr>
        <w:t>декаузативация</w:t>
      </w:r>
      <w:r>
        <w:t xml:space="preserve"> </w:t>
      </w:r>
      <w:r>
        <w:rPr>
          <w:rFonts w:hint="eastAsia"/>
        </w:rPr>
        <w:t>у</w:t>
      </w:r>
      <w:r>
        <w:t xml:space="preserve"> </w:t>
      </w:r>
      <w:r>
        <w:rPr>
          <w:rFonts w:hint="eastAsia"/>
        </w:rPr>
        <w:t>ликвидативов</w:t>
      </w:r>
    </w:p>
    <w:p w14:paraId="58BAF37B" w14:textId="77777777" w:rsidR="00BD7E49" w:rsidRDefault="00BD7E49" w:rsidP="00BD7E49"/>
    <w:p w14:paraId="171B9EF6" w14:textId="77777777" w:rsidR="00BD7E49" w:rsidRDefault="00BD7E49" w:rsidP="00BD7E49">
      <w:r>
        <w:rPr>
          <w:rFonts w:hint="eastAsia"/>
        </w:rPr>
        <w:t>§</w:t>
      </w:r>
      <w:r>
        <w:t xml:space="preserve"> 4. </w:t>
      </w:r>
      <w:r>
        <w:rPr>
          <w:rFonts w:hint="eastAsia"/>
        </w:rPr>
        <w:t>Степень</w:t>
      </w:r>
      <w:r>
        <w:t xml:space="preserve"> </w:t>
      </w:r>
      <w:r>
        <w:rPr>
          <w:rFonts w:hint="eastAsia"/>
        </w:rPr>
        <w:t>смысловой</w:t>
      </w:r>
      <w:r>
        <w:t xml:space="preserve"> </w:t>
      </w:r>
      <w:r>
        <w:rPr>
          <w:rFonts w:hint="eastAsia"/>
        </w:rPr>
        <w:t>сложности</w:t>
      </w:r>
      <w:r>
        <w:t xml:space="preserve"> </w:t>
      </w:r>
      <w:r>
        <w:rPr>
          <w:rFonts w:hint="eastAsia"/>
        </w:rPr>
        <w:t>ликвидативов</w:t>
      </w:r>
      <w:r>
        <w:t xml:space="preserve"> </w:t>
      </w:r>
      <w:r>
        <w:rPr>
          <w:rFonts w:hint="eastAsia"/>
        </w:rPr>
        <w:t>и</w:t>
      </w:r>
      <w:r>
        <w:t xml:space="preserve"> </w:t>
      </w:r>
      <w:r>
        <w:rPr>
          <w:rFonts w:hint="eastAsia"/>
        </w:rPr>
        <w:t>каузативов</w:t>
      </w:r>
    </w:p>
    <w:p w14:paraId="19ADFEB7" w14:textId="77777777" w:rsidR="00BD7E49" w:rsidRDefault="00BD7E49" w:rsidP="00BD7E49"/>
    <w:p w14:paraId="43116090" w14:textId="77777777" w:rsidR="00BD7E49" w:rsidRDefault="00BD7E49" w:rsidP="00BD7E49">
      <w:r>
        <w:rPr>
          <w:rFonts w:hint="eastAsia"/>
        </w:rPr>
        <w:t>§</w:t>
      </w:r>
      <w:r>
        <w:t xml:space="preserve"> 5. </w:t>
      </w:r>
      <w:r>
        <w:rPr>
          <w:rFonts w:hint="eastAsia"/>
        </w:rPr>
        <w:t>Каузатив</w:t>
      </w:r>
      <w:r>
        <w:t xml:space="preserve"> - </w:t>
      </w:r>
      <w:r>
        <w:rPr>
          <w:rFonts w:hint="eastAsia"/>
        </w:rPr>
        <w:t>ликвидатив</w:t>
      </w:r>
      <w:r>
        <w:t xml:space="preserve"> </w:t>
      </w:r>
      <w:r>
        <w:rPr>
          <w:rFonts w:hint="eastAsia"/>
        </w:rPr>
        <w:t>как</w:t>
      </w:r>
      <w:r>
        <w:t xml:space="preserve"> </w:t>
      </w:r>
      <w:r>
        <w:rPr>
          <w:rFonts w:hint="eastAsia"/>
        </w:rPr>
        <w:t>представители</w:t>
      </w:r>
      <w:r>
        <w:t xml:space="preserve"> </w:t>
      </w:r>
      <w:r>
        <w:rPr>
          <w:rFonts w:hint="eastAsia"/>
        </w:rPr>
        <w:t>антонимии</w:t>
      </w:r>
      <w:r>
        <w:t xml:space="preserve"> </w:t>
      </w:r>
      <w:r>
        <w:rPr>
          <w:rFonts w:hint="eastAsia"/>
        </w:rPr>
        <w:t>типа</w:t>
      </w:r>
      <w:r>
        <w:t xml:space="preserve"> '</w:t>
      </w:r>
      <w:r>
        <w:rPr>
          <w:rFonts w:hint="eastAsia"/>
        </w:rPr>
        <w:t>действие</w:t>
      </w:r>
      <w:r>
        <w:t>' -'</w:t>
      </w:r>
      <w:r>
        <w:rPr>
          <w:rFonts w:hint="eastAsia"/>
        </w:rPr>
        <w:t>уничтожение</w:t>
      </w:r>
      <w:r>
        <w:t xml:space="preserve"> </w:t>
      </w:r>
      <w:r>
        <w:rPr>
          <w:rFonts w:hint="eastAsia"/>
        </w:rPr>
        <w:t>результата</w:t>
      </w:r>
      <w:r>
        <w:t xml:space="preserve"> </w:t>
      </w:r>
      <w:r>
        <w:rPr>
          <w:rFonts w:hint="eastAsia"/>
        </w:rPr>
        <w:t>действия</w:t>
      </w:r>
      <w:r>
        <w:t>'</w:t>
      </w:r>
    </w:p>
    <w:p w14:paraId="0CB242FE" w14:textId="77777777" w:rsidR="00BD7E49" w:rsidRDefault="00BD7E49" w:rsidP="00BD7E49"/>
    <w:p w14:paraId="2DC0B31C" w14:textId="77777777" w:rsidR="00BD7E49" w:rsidRDefault="00BD7E49" w:rsidP="00BD7E49">
      <w:r>
        <w:rPr>
          <w:rFonts w:hint="eastAsia"/>
        </w:rPr>
        <w:t>§</w:t>
      </w:r>
      <w:r>
        <w:t xml:space="preserve"> 6. </w:t>
      </w:r>
      <w:r>
        <w:rPr>
          <w:rFonts w:hint="eastAsia"/>
        </w:rPr>
        <w:t>Выводы</w:t>
      </w:r>
    </w:p>
    <w:p w14:paraId="54A412C9" w14:textId="77777777" w:rsidR="00BD7E49" w:rsidRDefault="00BD7E49" w:rsidP="00BD7E49"/>
    <w:p w14:paraId="35718C27" w14:textId="77777777" w:rsidR="00BD7E49" w:rsidRDefault="00BD7E49" w:rsidP="00BD7E49">
      <w:r>
        <w:rPr>
          <w:rFonts w:hint="eastAsia"/>
        </w:rPr>
        <w:t>Раздел</w:t>
      </w:r>
      <w:r>
        <w:t xml:space="preserve"> 3. </w:t>
      </w:r>
      <w:r>
        <w:rPr>
          <w:rFonts w:hint="eastAsia"/>
        </w:rPr>
        <w:t>Выделение</w:t>
      </w:r>
      <w:r>
        <w:t xml:space="preserve"> </w:t>
      </w:r>
      <w:r>
        <w:rPr>
          <w:rFonts w:hint="eastAsia"/>
        </w:rPr>
        <w:t>класса</w:t>
      </w:r>
      <w:r>
        <w:t xml:space="preserve"> </w:t>
      </w:r>
      <w:r>
        <w:rPr>
          <w:rFonts w:hint="eastAsia"/>
        </w:rPr>
        <w:t>глаголов</w:t>
      </w:r>
      <w:r>
        <w:t xml:space="preserve"> </w:t>
      </w:r>
      <w:r>
        <w:rPr>
          <w:rFonts w:hint="eastAsia"/>
        </w:rPr>
        <w:t>со</w:t>
      </w:r>
      <w:r>
        <w:t xml:space="preserve"> </w:t>
      </w:r>
      <w:r>
        <w:rPr>
          <w:rFonts w:hint="eastAsia"/>
        </w:rPr>
        <w:t>значением</w:t>
      </w:r>
      <w:r>
        <w:t xml:space="preserve"> </w:t>
      </w:r>
      <w:r>
        <w:rPr>
          <w:rFonts w:hint="eastAsia"/>
        </w:rPr>
        <w:t>ликвидации</w:t>
      </w:r>
      <w:r>
        <w:t xml:space="preserve"> </w:t>
      </w:r>
      <w:r>
        <w:rPr>
          <w:rFonts w:hint="eastAsia"/>
        </w:rPr>
        <w:t>результата</w:t>
      </w:r>
      <w:r>
        <w:t xml:space="preserve"> </w:t>
      </w:r>
      <w:r>
        <w:rPr>
          <w:rFonts w:hint="eastAsia"/>
        </w:rPr>
        <w:t>действия</w:t>
      </w:r>
      <w:r>
        <w:t xml:space="preserve">. </w:t>
      </w:r>
      <w:r>
        <w:rPr>
          <w:rFonts w:hint="eastAsia"/>
        </w:rPr>
        <w:t>Структурирование</w:t>
      </w:r>
      <w:r>
        <w:t xml:space="preserve"> </w:t>
      </w:r>
      <w:r>
        <w:rPr>
          <w:rFonts w:hint="eastAsia"/>
        </w:rPr>
        <w:t>класса</w:t>
      </w:r>
    </w:p>
    <w:p w14:paraId="601A738E" w14:textId="77777777" w:rsidR="00BD7E49" w:rsidRDefault="00BD7E49" w:rsidP="00BD7E49"/>
    <w:p w14:paraId="71D0020C" w14:textId="77777777" w:rsidR="00BD7E49" w:rsidRDefault="00BD7E49" w:rsidP="00BD7E49">
      <w:r>
        <w:rPr>
          <w:rFonts w:hint="eastAsia"/>
        </w:rPr>
        <w:t>§</w:t>
      </w:r>
      <w:r>
        <w:t xml:space="preserve"> 1. </w:t>
      </w:r>
      <w:r>
        <w:rPr>
          <w:rFonts w:hint="eastAsia"/>
        </w:rPr>
        <w:t>Выделение</w:t>
      </w:r>
      <w:r>
        <w:t xml:space="preserve"> </w:t>
      </w:r>
      <w:r>
        <w:rPr>
          <w:rFonts w:hint="eastAsia"/>
        </w:rPr>
        <w:t>класса</w:t>
      </w:r>
      <w:r>
        <w:t xml:space="preserve"> </w:t>
      </w:r>
      <w:r>
        <w:rPr>
          <w:rFonts w:hint="eastAsia"/>
        </w:rPr>
        <w:t>глаголов</w:t>
      </w:r>
      <w:r>
        <w:t xml:space="preserve"> </w:t>
      </w:r>
      <w:r>
        <w:rPr>
          <w:rFonts w:hint="eastAsia"/>
        </w:rPr>
        <w:t>со</w:t>
      </w:r>
      <w:r>
        <w:t xml:space="preserve"> </w:t>
      </w:r>
      <w:r>
        <w:rPr>
          <w:rFonts w:hint="eastAsia"/>
        </w:rPr>
        <w:t>значением</w:t>
      </w:r>
      <w:r>
        <w:t xml:space="preserve"> </w:t>
      </w:r>
      <w:r>
        <w:rPr>
          <w:rFonts w:hint="eastAsia"/>
        </w:rPr>
        <w:t>ликвидации</w:t>
      </w:r>
      <w:r>
        <w:t xml:space="preserve"> </w:t>
      </w:r>
      <w:r>
        <w:rPr>
          <w:rFonts w:hint="eastAsia"/>
        </w:rPr>
        <w:t>результата</w:t>
      </w:r>
      <w:r>
        <w:t xml:space="preserve"> </w:t>
      </w:r>
      <w:r>
        <w:rPr>
          <w:rFonts w:hint="eastAsia"/>
        </w:rPr>
        <w:t>действия</w:t>
      </w:r>
    </w:p>
    <w:p w14:paraId="53EB830A" w14:textId="77777777" w:rsidR="00BD7E49" w:rsidRDefault="00BD7E49" w:rsidP="00BD7E49"/>
    <w:p w14:paraId="0D0EFA11" w14:textId="77777777" w:rsidR="00BD7E49" w:rsidRDefault="00BD7E49" w:rsidP="00BD7E49">
      <w:r>
        <w:t xml:space="preserve">1.1. </w:t>
      </w:r>
      <w:r>
        <w:rPr>
          <w:rFonts w:hint="eastAsia"/>
        </w:rPr>
        <w:t>Глаголы</w:t>
      </w:r>
      <w:r>
        <w:t xml:space="preserve"> </w:t>
      </w:r>
      <w:r>
        <w:rPr>
          <w:rFonts w:hint="eastAsia"/>
        </w:rPr>
        <w:t>с</w:t>
      </w:r>
      <w:r>
        <w:t xml:space="preserve"> </w:t>
      </w:r>
      <w:r>
        <w:rPr>
          <w:rFonts w:hint="eastAsia"/>
        </w:rPr>
        <w:t>ликвидативной</w:t>
      </w:r>
      <w:r>
        <w:t xml:space="preserve"> </w:t>
      </w:r>
      <w:r>
        <w:rPr>
          <w:rFonts w:hint="eastAsia"/>
        </w:rPr>
        <w:t>семантикой</w:t>
      </w:r>
    </w:p>
    <w:p w14:paraId="129C1314" w14:textId="77777777" w:rsidR="00BD7E49" w:rsidRDefault="00BD7E49" w:rsidP="00BD7E49"/>
    <w:p w14:paraId="0894A2E3" w14:textId="77777777" w:rsidR="00BD7E49" w:rsidRDefault="00BD7E49" w:rsidP="00BD7E49">
      <w:r>
        <w:t xml:space="preserve">1.2. </w:t>
      </w:r>
      <w:r>
        <w:rPr>
          <w:rFonts w:hint="eastAsia"/>
        </w:rPr>
        <w:t>Глаголы</w:t>
      </w:r>
      <w:r>
        <w:t xml:space="preserve"> </w:t>
      </w:r>
      <w:r>
        <w:rPr>
          <w:rFonts w:hint="eastAsia"/>
        </w:rPr>
        <w:t>с</w:t>
      </w:r>
      <w:r>
        <w:t xml:space="preserve"> </w:t>
      </w:r>
      <w:r>
        <w:rPr>
          <w:rFonts w:hint="eastAsia"/>
        </w:rPr>
        <w:t>антирезультативной</w:t>
      </w:r>
      <w:r>
        <w:t xml:space="preserve"> </w:t>
      </w:r>
      <w:r>
        <w:rPr>
          <w:rFonts w:hint="eastAsia"/>
        </w:rPr>
        <w:t>семантикой</w:t>
      </w:r>
    </w:p>
    <w:p w14:paraId="49398FEB" w14:textId="77777777" w:rsidR="00BD7E49" w:rsidRDefault="00BD7E49" w:rsidP="00BD7E49"/>
    <w:p w14:paraId="4052FFB7" w14:textId="77777777" w:rsidR="00BD7E49" w:rsidRDefault="00BD7E49" w:rsidP="00BD7E49">
      <w:r>
        <w:t xml:space="preserve">1.3. </w:t>
      </w:r>
      <w:r>
        <w:rPr>
          <w:rFonts w:hint="eastAsia"/>
        </w:rPr>
        <w:t>Глаголы</w:t>
      </w:r>
      <w:r>
        <w:t xml:space="preserve"> </w:t>
      </w:r>
      <w:r>
        <w:rPr>
          <w:rFonts w:hint="eastAsia"/>
        </w:rPr>
        <w:t>со</w:t>
      </w:r>
      <w:r>
        <w:t xml:space="preserve"> </w:t>
      </w:r>
      <w:r>
        <w:rPr>
          <w:rFonts w:hint="eastAsia"/>
        </w:rPr>
        <w:t>значением</w:t>
      </w:r>
      <w:r>
        <w:t xml:space="preserve"> </w:t>
      </w:r>
      <w:r>
        <w:rPr>
          <w:rFonts w:hint="eastAsia"/>
        </w:rPr>
        <w:t>ликвидации</w:t>
      </w:r>
      <w:r>
        <w:t xml:space="preserve"> </w:t>
      </w:r>
      <w:r>
        <w:rPr>
          <w:rFonts w:hint="eastAsia"/>
        </w:rPr>
        <w:t>результата</w:t>
      </w:r>
      <w:r>
        <w:t xml:space="preserve"> </w:t>
      </w:r>
      <w:r>
        <w:rPr>
          <w:rFonts w:hint="eastAsia"/>
        </w:rPr>
        <w:t>действия</w:t>
      </w:r>
    </w:p>
    <w:p w14:paraId="4B28E50C" w14:textId="77777777" w:rsidR="00BD7E49" w:rsidRDefault="00BD7E49" w:rsidP="00BD7E49"/>
    <w:p w14:paraId="7AE7E7D4" w14:textId="77777777" w:rsidR="00BD7E49" w:rsidRDefault="00BD7E49" w:rsidP="00BD7E49">
      <w:r>
        <w:rPr>
          <w:rFonts w:hint="eastAsia"/>
        </w:rPr>
        <w:t>§</w:t>
      </w:r>
      <w:r>
        <w:t xml:space="preserve"> 2. </w:t>
      </w:r>
      <w:r>
        <w:rPr>
          <w:rFonts w:hint="eastAsia"/>
        </w:rPr>
        <w:t>Структурирование</w:t>
      </w:r>
      <w:r>
        <w:t xml:space="preserve"> </w:t>
      </w:r>
      <w:r>
        <w:rPr>
          <w:rFonts w:hint="eastAsia"/>
        </w:rPr>
        <w:t>класса</w:t>
      </w:r>
      <w:r>
        <w:t xml:space="preserve"> </w:t>
      </w:r>
      <w:r>
        <w:rPr>
          <w:rFonts w:hint="eastAsia"/>
        </w:rPr>
        <w:t>глаголов</w:t>
      </w:r>
      <w:r>
        <w:t xml:space="preserve"> </w:t>
      </w:r>
      <w:r>
        <w:rPr>
          <w:rFonts w:hint="eastAsia"/>
        </w:rPr>
        <w:t>ликвидации</w:t>
      </w:r>
      <w:r>
        <w:t xml:space="preserve"> </w:t>
      </w:r>
      <w:r>
        <w:rPr>
          <w:rFonts w:hint="eastAsia"/>
        </w:rPr>
        <w:t>результата</w:t>
      </w:r>
      <w:r>
        <w:t xml:space="preserve"> </w:t>
      </w:r>
      <w:r>
        <w:rPr>
          <w:rFonts w:hint="eastAsia"/>
        </w:rPr>
        <w:t>действия</w:t>
      </w:r>
    </w:p>
    <w:p w14:paraId="2DB5B47E" w14:textId="77777777" w:rsidR="00BD7E49" w:rsidRDefault="00BD7E49" w:rsidP="00BD7E49"/>
    <w:p w14:paraId="2ED9FEA5" w14:textId="77777777" w:rsidR="00BD7E49" w:rsidRDefault="00BD7E49" w:rsidP="00BD7E49">
      <w:r>
        <w:t xml:space="preserve">2.1. </w:t>
      </w:r>
      <w:r>
        <w:rPr>
          <w:rFonts w:hint="eastAsia"/>
        </w:rPr>
        <w:t>Морфемный</w:t>
      </w:r>
      <w:r>
        <w:t xml:space="preserve"> </w:t>
      </w:r>
      <w:r>
        <w:rPr>
          <w:rFonts w:hint="eastAsia"/>
        </w:rPr>
        <w:t>состав</w:t>
      </w:r>
      <w:r>
        <w:t xml:space="preserve"> </w:t>
      </w:r>
      <w:r>
        <w:rPr>
          <w:rFonts w:hint="eastAsia"/>
        </w:rPr>
        <w:t>как</w:t>
      </w:r>
      <w:r>
        <w:t xml:space="preserve"> </w:t>
      </w:r>
      <w:r>
        <w:rPr>
          <w:rFonts w:hint="eastAsia"/>
        </w:rPr>
        <w:t>основание</w:t>
      </w:r>
      <w:r>
        <w:t xml:space="preserve"> </w:t>
      </w:r>
      <w:r>
        <w:rPr>
          <w:rFonts w:hint="eastAsia"/>
        </w:rPr>
        <w:t>для</w:t>
      </w:r>
      <w:r>
        <w:t xml:space="preserve"> </w:t>
      </w:r>
      <w:r>
        <w:rPr>
          <w:rFonts w:hint="eastAsia"/>
        </w:rPr>
        <w:t>структурирования</w:t>
      </w:r>
      <w:r>
        <w:t xml:space="preserve"> </w:t>
      </w:r>
      <w:r>
        <w:rPr>
          <w:rFonts w:hint="eastAsia"/>
        </w:rPr>
        <w:t>класса</w:t>
      </w:r>
    </w:p>
    <w:p w14:paraId="7C0AD49B" w14:textId="77777777" w:rsidR="00BD7E49" w:rsidRDefault="00BD7E49" w:rsidP="00BD7E49"/>
    <w:p w14:paraId="468B4840" w14:textId="77777777" w:rsidR="00BD7E49" w:rsidRDefault="00BD7E49" w:rsidP="00BD7E49">
      <w:r>
        <w:t xml:space="preserve">2.2. </w:t>
      </w:r>
      <w:r>
        <w:rPr>
          <w:rFonts w:hint="eastAsia"/>
        </w:rPr>
        <w:t>Значение</w:t>
      </w:r>
      <w:r>
        <w:t xml:space="preserve"> </w:t>
      </w:r>
      <w:r>
        <w:rPr>
          <w:rFonts w:hint="eastAsia"/>
        </w:rPr>
        <w:t>приставки</w:t>
      </w:r>
      <w:r>
        <w:t xml:space="preserve"> </w:t>
      </w:r>
      <w:r>
        <w:rPr>
          <w:rFonts w:hint="eastAsia"/>
        </w:rPr>
        <w:t>раз</w:t>
      </w:r>
      <w:r>
        <w:t xml:space="preserve">- </w:t>
      </w:r>
      <w:r>
        <w:rPr>
          <w:rFonts w:hint="eastAsia"/>
        </w:rPr>
        <w:t>в</w:t>
      </w:r>
      <w:r>
        <w:t xml:space="preserve"> </w:t>
      </w:r>
      <w:r>
        <w:rPr>
          <w:rFonts w:hint="eastAsia"/>
        </w:rPr>
        <w:t>составе</w:t>
      </w:r>
      <w:r>
        <w:t xml:space="preserve"> </w:t>
      </w:r>
      <w:r>
        <w:rPr>
          <w:rFonts w:hint="eastAsia"/>
        </w:rPr>
        <w:t>глаголов</w:t>
      </w:r>
      <w:r>
        <w:t xml:space="preserve"> </w:t>
      </w:r>
      <w:r>
        <w:rPr>
          <w:rFonts w:hint="eastAsia"/>
        </w:rPr>
        <w:t>ликвидации</w:t>
      </w:r>
    </w:p>
    <w:p w14:paraId="685FA886" w14:textId="77777777" w:rsidR="00BD7E49" w:rsidRDefault="00BD7E49" w:rsidP="00BD7E49"/>
    <w:p w14:paraId="38D0FE63" w14:textId="77777777" w:rsidR="00BD7E49" w:rsidRDefault="00BD7E49" w:rsidP="00BD7E49">
      <w:r>
        <w:rPr>
          <w:rFonts w:hint="eastAsia"/>
        </w:rPr>
        <w:t>результата</w:t>
      </w:r>
      <w:r>
        <w:t xml:space="preserve"> </w:t>
      </w:r>
      <w:r>
        <w:rPr>
          <w:rFonts w:hint="eastAsia"/>
        </w:rPr>
        <w:t>действия</w:t>
      </w:r>
    </w:p>
    <w:p w14:paraId="44BBF069" w14:textId="77777777" w:rsidR="00BD7E49" w:rsidRDefault="00BD7E49" w:rsidP="00BD7E49"/>
    <w:p w14:paraId="7902BAD1" w14:textId="77777777" w:rsidR="00BD7E49" w:rsidRDefault="00BD7E49" w:rsidP="00BD7E49">
      <w:r>
        <w:rPr>
          <w:rFonts w:hint="eastAsia"/>
        </w:rPr>
        <w:t>§</w:t>
      </w:r>
      <w:r>
        <w:t xml:space="preserve"> 3. </w:t>
      </w:r>
      <w:r>
        <w:rPr>
          <w:rFonts w:hint="eastAsia"/>
        </w:rPr>
        <w:t>Структурирование</w:t>
      </w:r>
      <w:r>
        <w:t xml:space="preserve"> </w:t>
      </w:r>
      <w:r>
        <w:rPr>
          <w:rFonts w:hint="eastAsia"/>
        </w:rPr>
        <w:t>группы</w:t>
      </w:r>
      <w:r>
        <w:t xml:space="preserve"> </w:t>
      </w:r>
      <w:r>
        <w:rPr>
          <w:rFonts w:hint="eastAsia"/>
        </w:rPr>
        <w:t>ликвидативов</w:t>
      </w:r>
      <w:r>
        <w:t xml:space="preserve"> </w:t>
      </w:r>
      <w:r>
        <w:rPr>
          <w:rFonts w:hint="eastAsia"/>
        </w:rPr>
        <w:t>на</w:t>
      </w:r>
      <w:r>
        <w:t xml:space="preserve"> </w:t>
      </w:r>
      <w:r>
        <w:rPr>
          <w:rFonts w:hint="eastAsia"/>
        </w:rPr>
        <w:t>семантическом</w:t>
      </w:r>
      <w:r>
        <w:t xml:space="preserve"> </w:t>
      </w:r>
      <w:r>
        <w:rPr>
          <w:rFonts w:hint="eastAsia"/>
        </w:rPr>
        <w:t>основании</w:t>
      </w:r>
    </w:p>
    <w:p w14:paraId="78C5D97C" w14:textId="77777777" w:rsidR="00BD7E49" w:rsidRDefault="00BD7E49" w:rsidP="00BD7E49"/>
    <w:p w14:paraId="59356A19" w14:textId="77777777" w:rsidR="00BD7E49" w:rsidRDefault="00BD7E49" w:rsidP="00BD7E49">
      <w:r>
        <w:t xml:space="preserve">3.1. </w:t>
      </w:r>
      <w:r>
        <w:rPr>
          <w:rFonts w:hint="eastAsia"/>
        </w:rPr>
        <w:t>Возможность</w:t>
      </w:r>
      <w:r>
        <w:t xml:space="preserve"> </w:t>
      </w:r>
      <w:r>
        <w:rPr>
          <w:rFonts w:hint="eastAsia"/>
        </w:rPr>
        <w:t>классификации</w:t>
      </w:r>
      <w:r>
        <w:t xml:space="preserve"> </w:t>
      </w:r>
      <w:r>
        <w:rPr>
          <w:rFonts w:hint="eastAsia"/>
        </w:rPr>
        <w:t>ликвидативов</w:t>
      </w:r>
      <w:r>
        <w:t xml:space="preserve"> </w:t>
      </w:r>
      <w:r>
        <w:rPr>
          <w:rFonts w:hint="eastAsia"/>
        </w:rPr>
        <w:t>с</w:t>
      </w:r>
      <w:r>
        <w:t xml:space="preserve"> </w:t>
      </w:r>
      <w:r>
        <w:rPr>
          <w:rFonts w:hint="eastAsia"/>
        </w:rPr>
        <w:t>учетом</w:t>
      </w:r>
      <w:r>
        <w:t xml:space="preserve"> </w:t>
      </w:r>
      <w:r>
        <w:rPr>
          <w:rFonts w:hint="eastAsia"/>
        </w:rPr>
        <w:t>ситуации</w:t>
      </w:r>
      <w:r>
        <w:t>-1</w:t>
      </w:r>
    </w:p>
    <w:p w14:paraId="71342B41" w14:textId="77777777" w:rsidR="00BD7E49" w:rsidRDefault="00BD7E49" w:rsidP="00BD7E49"/>
    <w:p w14:paraId="796C4536" w14:textId="77777777" w:rsidR="00BD7E49" w:rsidRDefault="00BD7E49" w:rsidP="00BD7E49">
      <w:r>
        <w:lastRenderedPageBreak/>
        <w:t xml:space="preserve">3.2. </w:t>
      </w:r>
      <w:r>
        <w:rPr>
          <w:rFonts w:hint="eastAsia"/>
        </w:rPr>
        <w:t>Возможность</w:t>
      </w:r>
      <w:r>
        <w:t xml:space="preserve"> </w:t>
      </w:r>
      <w:r>
        <w:rPr>
          <w:rFonts w:hint="eastAsia"/>
        </w:rPr>
        <w:t>классификации</w:t>
      </w:r>
      <w:r>
        <w:t xml:space="preserve"> </w:t>
      </w:r>
      <w:r>
        <w:rPr>
          <w:rFonts w:hint="eastAsia"/>
        </w:rPr>
        <w:t>ликвидативов</w:t>
      </w:r>
      <w:r>
        <w:t xml:space="preserve"> </w:t>
      </w:r>
      <w:r>
        <w:rPr>
          <w:rFonts w:hint="eastAsia"/>
        </w:rPr>
        <w:t>с</w:t>
      </w:r>
      <w:r>
        <w:t xml:space="preserve"> </w:t>
      </w:r>
      <w:r>
        <w:rPr>
          <w:rFonts w:hint="eastAsia"/>
        </w:rPr>
        <w:t>учетом</w:t>
      </w:r>
      <w:r>
        <w:t xml:space="preserve"> </w:t>
      </w:r>
      <w:r>
        <w:rPr>
          <w:rFonts w:hint="eastAsia"/>
        </w:rPr>
        <w:t>ситуации</w:t>
      </w:r>
      <w:r>
        <w:t>-2</w:t>
      </w:r>
    </w:p>
    <w:p w14:paraId="49A81856" w14:textId="77777777" w:rsidR="00BD7E49" w:rsidRDefault="00BD7E49" w:rsidP="00BD7E49"/>
    <w:p w14:paraId="50BA6E7D" w14:textId="77777777" w:rsidR="00BD7E49" w:rsidRDefault="00BD7E49" w:rsidP="00BD7E49">
      <w:r>
        <w:t xml:space="preserve">3.3. </w:t>
      </w:r>
      <w:r>
        <w:rPr>
          <w:rFonts w:hint="eastAsia"/>
        </w:rPr>
        <w:t>Возможность</w:t>
      </w:r>
      <w:r>
        <w:t xml:space="preserve"> </w:t>
      </w:r>
      <w:r>
        <w:rPr>
          <w:rFonts w:hint="eastAsia"/>
        </w:rPr>
        <w:t>классификации</w:t>
      </w:r>
      <w:r>
        <w:t xml:space="preserve"> </w:t>
      </w:r>
      <w:r>
        <w:rPr>
          <w:rFonts w:hint="eastAsia"/>
        </w:rPr>
        <w:t>ликвидативов</w:t>
      </w:r>
      <w:r>
        <w:t xml:space="preserve"> </w:t>
      </w:r>
      <w:r>
        <w:rPr>
          <w:rFonts w:hint="eastAsia"/>
        </w:rPr>
        <w:t>с</w:t>
      </w:r>
      <w:r>
        <w:t xml:space="preserve"> </w:t>
      </w:r>
      <w:r>
        <w:rPr>
          <w:rFonts w:hint="eastAsia"/>
        </w:rPr>
        <w:t>учетом</w:t>
      </w:r>
      <w:r>
        <w:t xml:space="preserve"> </w:t>
      </w:r>
      <w:r>
        <w:rPr>
          <w:rFonts w:hint="eastAsia"/>
        </w:rPr>
        <w:t>ситуации</w:t>
      </w:r>
      <w:r>
        <w:t>-3</w:t>
      </w:r>
    </w:p>
    <w:p w14:paraId="1B2D83AF" w14:textId="77777777" w:rsidR="00BD7E49" w:rsidRDefault="00BD7E49" w:rsidP="00BD7E49"/>
    <w:p w14:paraId="3C2194FC" w14:textId="77777777" w:rsidR="00BD7E49" w:rsidRDefault="00BD7E49" w:rsidP="00BD7E49">
      <w:r>
        <w:rPr>
          <w:rFonts w:hint="eastAsia"/>
        </w:rPr>
        <w:t>§</w:t>
      </w:r>
      <w:r>
        <w:t xml:space="preserve"> 4. </w:t>
      </w:r>
      <w:r>
        <w:rPr>
          <w:rFonts w:hint="eastAsia"/>
        </w:rPr>
        <w:t>Выводы</w:t>
      </w:r>
    </w:p>
    <w:p w14:paraId="6F5D5B2A" w14:textId="77777777" w:rsidR="00BD7E49" w:rsidRDefault="00BD7E49" w:rsidP="00BD7E49"/>
    <w:p w14:paraId="6B7F4F5E" w14:textId="77777777" w:rsidR="00BD7E49" w:rsidRDefault="00BD7E49" w:rsidP="00BD7E49">
      <w:r>
        <w:rPr>
          <w:rFonts w:hint="eastAsia"/>
        </w:rPr>
        <w:t>Раздел</w:t>
      </w:r>
      <w:r>
        <w:t xml:space="preserve"> 4. </w:t>
      </w:r>
      <w:r>
        <w:rPr>
          <w:rFonts w:hint="eastAsia"/>
        </w:rPr>
        <w:t>Характеристика</w:t>
      </w:r>
      <w:r>
        <w:t xml:space="preserve"> </w:t>
      </w:r>
      <w:r>
        <w:rPr>
          <w:rFonts w:hint="eastAsia"/>
        </w:rPr>
        <w:t>прототипического</w:t>
      </w:r>
      <w:r>
        <w:t xml:space="preserve"> </w:t>
      </w:r>
      <w:r>
        <w:rPr>
          <w:rFonts w:hint="eastAsia"/>
        </w:rPr>
        <w:t>представителя</w:t>
      </w:r>
      <w:r>
        <w:t xml:space="preserve"> </w:t>
      </w:r>
      <w:r>
        <w:rPr>
          <w:rFonts w:hint="eastAsia"/>
        </w:rPr>
        <w:t>ликвидативов</w:t>
      </w:r>
      <w:r>
        <w:t xml:space="preserve">. </w:t>
      </w:r>
      <w:r>
        <w:rPr>
          <w:rFonts w:hint="eastAsia"/>
        </w:rPr>
        <w:t>Лексикографическое</w:t>
      </w:r>
      <w:r>
        <w:t xml:space="preserve"> </w:t>
      </w:r>
      <w:r>
        <w:rPr>
          <w:rFonts w:hint="eastAsia"/>
        </w:rPr>
        <w:t>представление</w:t>
      </w:r>
      <w:r>
        <w:t xml:space="preserve"> </w:t>
      </w:r>
      <w:r>
        <w:rPr>
          <w:rFonts w:hint="eastAsia"/>
        </w:rPr>
        <w:t>информации</w:t>
      </w:r>
      <w:r>
        <w:t xml:space="preserve"> </w:t>
      </w:r>
      <w:r>
        <w:rPr>
          <w:rFonts w:hint="eastAsia"/>
        </w:rPr>
        <w:t>о</w:t>
      </w:r>
      <w:r>
        <w:t xml:space="preserve"> </w:t>
      </w:r>
      <w:r>
        <w:rPr>
          <w:rFonts w:hint="eastAsia"/>
        </w:rPr>
        <w:t>ликвидативах</w:t>
      </w:r>
    </w:p>
    <w:p w14:paraId="0E14C5C2" w14:textId="77777777" w:rsidR="00BD7E49" w:rsidRDefault="00BD7E49" w:rsidP="00BD7E49"/>
    <w:p w14:paraId="4DF359A6" w14:textId="77777777" w:rsidR="00BD7E49" w:rsidRDefault="00BD7E49" w:rsidP="00BD7E49">
      <w:r>
        <w:rPr>
          <w:rFonts w:hint="eastAsia"/>
        </w:rPr>
        <w:t>§</w:t>
      </w:r>
      <w:r>
        <w:t xml:space="preserve"> 1. </w:t>
      </w:r>
      <w:r>
        <w:rPr>
          <w:rFonts w:hint="eastAsia"/>
        </w:rPr>
        <w:t>Прототипический</w:t>
      </w:r>
      <w:r>
        <w:t xml:space="preserve"> </w:t>
      </w:r>
      <w:r>
        <w:rPr>
          <w:rFonts w:hint="eastAsia"/>
        </w:rPr>
        <w:t>подход</w:t>
      </w:r>
      <w:r>
        <w:t xml:space="preserve"> </w:t>
      </w:r>
      <w:r>
        <w:rPr>
          <w:rFonts w:hint="eastAsia"/>
        </w:rPr>
        <w:t>к</w:t>
      </w:r>
      <w:r>
        <w:t xml:space="preserve"> </w:t>
      </w:r>
      <w:r>
        <w:rPr>
          <w:rFonts w:hint="eastAsia"/>
        </w:rPr>
        <w:t>структурированию</w:t>
      </w:r>
      <w:r>
        <w:t xml:space="preserve"> </w:t>
      </w:r>
      <w:r>
        <w:rPr>
          <w:rFonts w:hint="eastAsia"/>
        </w:rPr>
        <w:t>ликвидативов</w:t>
      </w:r>
    </w:p>
    <w:p w14:paraId="0BC31BA9" w14:textId="77777777" w:rsidR="00BD7E49" w:rsidRDefault="00BD7E49" w:rsidP="00BD7E49"/>
    <w:p w14:paraId="5708DA84" w14:textId="77777777" w:rsidR="00BD7E49" w:rsidRDefault="00BD7E49" w:rsidP="00BD7E49">
      <w:r>
        <w:t xml:space="preserve">1.1. </w:t>
      </w:r>
      <w:r>
        <w:rPr>
          <w:rFonts w:hint="eastAsia"/>
        </w:rPr>
        <w:t>Стратегия</w:t>
      </w:r>
      <w:r>
        <w:t xml:space="preserve"> </w:t>
      </w:r>
      <w:r>
        <w:rPr>
          <w:rFonts w:hint="eastAsia"/>
        </w:rPr>
        <w:t>прототипического</w:t>
      </w:r>
      <w:r>
        <w:t xml:space="preserve"> </w:t>
      </w:r>
      <w:r>
        <w:rPr>
          <w:rFonts w:hint="eastAsia"/>
        </w:rPr>
        <w:t>подхода</w:t>
      </w:r>
    </w:p>
    <w:p w14:paraId="09B3D5AB" w14:textId="77777777" w:rsidR="00BD7E49" w:rsidRDefault="00BD7E49" w:rsidP="00BD7E49"/>
    <w:p w14:paraId="5318C12F" w14:textId="77777777" w:rsidR="00BD7E49" w:rsidRDefault="00BD7E49" w:rsidP="00BD7E49">
      <w:r>
        <w:t xml:space="preserve">1.2. </w:t>
      </w:r>
      <w:r>
        <w:rPr>
          <w:rFonts w:hint="eastAsia"/>
        </w:rPr>
        <w:t>Глагол</w:t>
      </w:r>
      <w:r>
        <w:t xml:space="preserve"> </w:t>
      </w:r>
      <w:r>
        <w:rPr>
          <w:rFonts w:hint="eastAsia"/>
        </w:rPr>
        <w:t>развернуть</w:t>
      </w:r>
      <w:r>
        <w:t xml:space="preserve"> </w:t>
      </w:r>
      <w:r>
        <w:rPr>
          <w:rFonts w:hint="eastAsia"/>
        </w:rPr>
        <w:t>как</w:t>
      </w:r>
      <w:r>
        <w:t xml:space="preserve"> </w:t>
      </w:r>
      <w:r>
        <w:rPr>
          <w:rFonts w:hint="eastAsia"/>
        </w:rPr>
        <w:t>кандидат</w:t>
      </w:r>
      <w:r>
        <w:t xml:space="preserve"> </w:t>
      </w:r>
      <w:r>
        <w:rPr>
          <w:rFonts w:hint="eastAsia"/>
        </w:rPr>
        <w:t>в</w:t>
      </w:r>
      <w:r>
        <w:t xml:space="preserve"> </w:t>
      </w:r>
      <w:r>
        <w:rPr>
          <w:rFonts w:hint="eastAsia"/>
        </w:rPr>
        <w:t>прототипы</w:t>
      </w:r>
    </w:p>
    <w:p w14:paraId="77B80D86" w14:textId="77777777" w:rsidR="00BD7E49" w:rsidRDefault="00BD7E49" w:rsidP="00BD7E49"/>
    <w:p w14:paraId="6AEBCBA2" w14:textId="77777777" w:rsidR="00BD7E49" w:rsidRDefault="00BD7E49" w:rsidP="00BD7E49">
      <w:r>
        <w:t xml:space="preserve">1.3. </w:t>
      </w:r>
      <w:r>
        <w:rPr>
          <w:rFonts w:hint="eastAsia"/>
        </w:rPr>
        <w:t>Требование</w:t>
      </w:r>
      <w:r>
        <w:t xml:space="preserve"> 1: </w:t>
      </w:r>
      <w:r>
        <w:rPr>
          <w:rFonts w:hint="eastAsia"/>
        </w:rPr>
        <w:t>обозначение</w:t>
      </w:r>
      <w:r>
        <w:t xml:space="preserve"> </w:t>
      </w:r>
      <w:r>
        <w:rPr>
          <w:rFonts w:hint="eastAsia"/>
        </w:rPr>
        <w:t>физического</w:t>
      </w:r>
      <w:r>
        <w:t xml:space="preserve"> </w:t>
      </w:r>
      <w:r>
        <w:rPr>
          <w:rFonts w:hint="eastAsia"/>
        </w:rPr>
        <w:t>действия</w:t>
      </w:r>
    </w:p>
    <w:p w14:paraId="72EFECBA" w14:textId="77777777" w:rsidR="00BD7E49" w:rsidRDefault="00BD7E49" w:rsidP="00BD7E49"/>
    <w:p w14:paraId="7959848B" w14:textId="77777777" w:rsidR="00BD7E49" w:rsidRDefault="00BD7E49" w:rsidP="00BD7E49">
      <w:r>
        <w:t xml:space="preserve">1.4. </w:t>
      </w:r>
      <w:r>
        <w:rPr>
          <w:rFonts w:hint="eastAsia"/>
        </w:rPr>
        <w:t>Требование</w:t>
      </w:r>
      <w:r>
        <w:t xml:space="preserve"> 2: </w:t>
      </w:r>
      <w:r>
        <w:rPr>
          <w:rFonts w:hint="eastAsia"/>
        </w:rPr>
        <w:t>наличие</w:t>
      </w:r>
      <w:r>
        <w:t xml:space="preserve"> </w:t>
      </w:r>
      <w:r>
        <w:rPr>
          <w:rFonts w:hint="eastAsia"/>
        </w:rPr>
        <w:t>валентностей</w:t>
      </w:r>
      <w:r>
        <w:t xml:space="preserve"> </w:t>
      </w:r>
      <w:r>
        <w:rPr>
          <w:rFonts w:hint="eastAsia"/>
        </w:rPr>
        <w:t>Агенса</w:t>
      </w:r>
      <w:r>
        <w:t xml:space="preserve"> </w:t>
      </w:r>
      <w:r>
        <w:rPr>
          <w:rFonts w:hint="eastAsia"/>
        </w:rPr>
        <w:t>и</w:t>
      </w:r>
      <w:r>
        <w:t xml:space="preserve"> </w:t>
      </w:r>
      <w:r>
        <w:rPr>
          <w:rFonts w:hint="eastAsia"/>
        </w:rPr>
        <w:t>Пациенса</w:t>
      </w:r>
    </w:p>
    <w:p w14:paraId="7A3EB4C4" w14:textId="77777777" w:rsidR="00BD7E49" w:rsidRDefault="00BD7E49" w:rsidP="00BD7E49"/>
    <w:p w14:paraId="52A9AF2D" w14:textId="77777777" w:rsidR="00BD7E49" w:rsidRDefault="00BD7E49" w:rsidP="00BD7E49">
      <w:r>
        <w:t xml:space="preserve">1.5. </w:t>
      </w:r>
      <w:r>
        <w:rPr>
          <w:rFonts w:hint="eastAsia"/>
        </w:rPr>
        <w:t>Требование</w:t>
      </w:r>
      <w:r>
        <w:t xml:space="preserve"> 2: </w:t>
      </w:r>
      <w:r>
        <w:rPr>
          <w:rFonts w:hint="eastAsia"/>
        </w:rPr>
        <w:t>указание</w:t>
      </w:r>
      <w:r>
        <w:t xml:space="preserve"> </w:t>
      </w:r>
      <w:r>
        <w:rPr>
          <w:rFonts w:hint="eastAsia"/>
        </w:rPr>
        <w:t>на</w:t>
      </w:r>
      <w:r>
        <w:t xml:space="preserve"> </w:t>
      </w:r>
      <w:r>
        <w:rPr>
          <w:rFonts w:hint="eastAsia"/>
        </w:rPr>
        <w:t>способ</w:t>
      </w:r>
      <w:r>
        <w:t xml:space="preserve"> </w:t>
      </w:r>
      <w:r>
        <w:rPr>
          <w:rFonts w:hint="eastAsia"/>
        </w:rPr>
        <w:t>совершения</w:t>
      </w:r>
      <w:r>
        <w:t xml:space="preserve"> </w:t>
      </w:r>
      <w:r>
        <w:rPr>
          <w:rFonts w:hint="eastAsia"/>
        </w:rPr>
        <w:t>действия</w:t>
      </w:r>
    </w:p>
    <w:p w14:paraId="52B22172" w14:textId="77777777" w:rsidR="00BD7E49" w:rsidRDefault="00BD7E49" w:rsidP="00BD7E49"/>
    <w:p w14:paraId="16B9F2ED" w14:textId="77777777" w:rsidR="00BD7E49" w:rsidRDefault="00BD7E49" w:rsidP="00BD7E49">
      <w:r>
        <w:t xml:space="preserve">1.6. </w:t>
      </w:r>
      <w:r>
        <w:rPr>
          <w:rFonts w:hint="eastAsia"/>
        </w:rPr>
        <w:t>Требование</w:t>
      </w:r>
      <w:r>
        <w:t xml:space="preserve"> 4: </w:t>
      </w:r>
      <w:r>
        <w:rPr>
          <w:rFonts w:hint="eastAsia"/>
        </w:rPr>
        <w:t>отсылка</w:t>
      </w:r>
      <w:r>
        <w:t xml:space="preserve"> </w:t>
      </w:r>
      <w:r>
        <w:rPr>
          <w:rFonts w:hint="eastAsia"/>
        </w:rPr>
        <w:t>к</w:t>
      </w:r>
      <w:r>
        <w:t xml:space="preserve"> </w:t>
      </w:r>
      <w:r>
        <w:rPr>
          <w:rFonts w:hint="eastAsia"/>
        </w:rPr>
        <w:t>предыдущему</w:t>
      </w:r>
      <w:r>
        <w:t xml:space="preserve"> </w:t>
      </w:r>
      <w:r>
        <w:rPr>
          <w:rFonts w:hint="eastAsia"/>
        </w:rPr>
        <w:t>действию</w:t>
      </w:r>
    </w:p>
    <w:p w14:paraId="76A91FC6" w14:textId="77777777" w:rsidR="00BD7E49" w:rsidRDefault="00BD7E49" w:rsidP="00BD7E49"/>
    <w:p w14:paraId="5134D92D" w14:textId="77777777" w:rsidR="00BD7E49" w:rsidRDefault="00BD7E49" w:rsidP="00BD7E49">
      <w:r>
        <w:t xml:space="preserve">1.7. </w:t>
      </w:r>
      <w:r>
        <w:rPr>
          <w:rFonts w:hint="eastAsia"/>
        </w:rPr>
        <w:t>Требование</w:t>
      </w:r>
      <w:r>
        <w:t xml:space="preserve"> 5: </w:t>
      </w:r>
      <w:r>
        <w:rPr>
          <w:rFonts w:hint="eastAsia"/>
        </w:rPr>
        <w:t>наследование</w:t>
      </w:r>
      <w:r>
        <w:t xml:space="preserve"> </w:t>
      </w:r>
      <w:r>
        <w:rPr>
          <w:rFonts w:hint="eastAsia"/>
        </w:rPr>
        <w:t>набора</w:t>
      </w:r>
      <w:r>
        <w:t xml:space="preserve"> </w:t>
      </w:r>
      <w:r>
        <w:rPr>
          <w:rFonts w:hint="eastAsia"/>
        </w:rPr>
        <w:t>обязательных</w:t>
      </w:r>
      <w:r>
        <w:t xml:space="preserve"> </w:t>
      </w:r>
      <w:r>
        <w:rPr>
          <w:rFonts w:hint="eastAsia"/>
        </w:rPr>
        <w:t>участников</w:t>
      </w:r>
    </w:p>
    <w:p w14:paraId="737C8310" w14:textId="77777777" w:rsidR="00BD7E49" w:rsidRDefault="00BD7E49" w:rsidP="00BD7E49"/>
    <w:p w14:paraId="0ABCF65A" w14:textId="77777777" w:rsidR="00BD7E49" w:rsidRDefault="00BD7E49" w:rsidP="00BD7E49">
      <w:r>
        <w:rPr>
          <w:rFonts w:hint="eastAsia"/>
        </w:rPr>
        <w:t>от</w:t>
      </w:r>
      <w:r>
        <w:t xml:space="preserve"> </w:t>
      </w:r>
      <w:r>
        <w:rPr>
          <w:rFonts w:hint="eastAsia"/>
        </w:rPr>
        <w:t>глаголов</w:t>
      </w:r>
      <w:r>
        <w:t xml:space="preserve"> </w:t>
      </w:r>
      <w:r>
        <w:rPr>
          <w:rFonts w:hint="eastAsia"/>
        </w:rPr>
        <w:t>достижения</w:t>
      </w:r>
      <w:r>
        <w:t xml:space="preserve"> </w:t>
      </w:r>
      <w:r>
        <w:rPr>
          <w:rFonts w:hint="eastAsia"/>
        </w:rPr>
        <w:t>результата</w:t>
      </w:r>
    </w:p>
    <w:p w14:paraId="0E437FCA" w14:textId="77777777" w:rsidR="00BD7E49" w:rsidRDefault="00BD7E49" w:rsidP="00BD7E49"/>
    <w:p w14:paraId="4E8A187C" w14:textId="77777777" w:rsidR="00BD7E49" w:rsidRDefault="00BD7E49" w:rsidP="00BD7E49">
      <w:r>
        <w:t xml:space="preserve">1.8. </w:t>
      </w:r>
      <w:r>
        <w:rPr>
          <w:rFonts w:hint="eastAsia"/>
        </w:rPr>
        <w:t>Шаблон</w:t>
      </w:r>
      <w:r>
        <w:t xml:space="preserve"> </w:t>
      </w:r>
      <w:r>
        <w:rPr>
          <w:rFonts w:hint="eastAsia"/>
        </w:rPr>
        <w:t>толкования</w:t>
      </w:r>
      <w:r>
        <w:t xml:space="preserve"> </w:t>
      </w:r>
      <w:r>
        <w:rPr>
          <w:rFonts w:hint="eastAsia"/>
        </w:rPr>
        <w:t>прототипического</w:t>
      </w:r>
      <w:r>
        <w:t xml:space="preserve"> </w:t>
      </w:r>
      <w:r>
        <w:rPr>
          <w:rFonts w:hint="eastAsia"/>
        </w:rPr>
        <w:t>ликвидатива</w:t>
      </w:r>
    </w:p>
    <w:p w14:paraId="22DA3E6A" w14:textId="77777777" w:rsidR="00BD7E49" w:rsidRDefault="00BD7E49" w:rsidP="00BD7E49"/>
    <w:p w14:paraId="29993B88" w14:textId="77777777" w:rsidR="00BD7E49" w:rsidRDefault="00BD7E49" w:rsidP="00BD7E49">
      <w:r>
        <w:rPr>
          <w:rFonts w:hint="eastAsia"/>
        </w:rPr>
        <w:t>§</w:t>
      </w:r>
      <w:r>
        <w:t xml:space="preserve"> 2. </w:t>
      </w:r>
      <w:r>
        <w:rPr>
          <w:rFonts w:hint="eastAsia"/>
        </w:rPr>
        <w:t>Лексикографический</w:t>
      </w:r>
      <w:r>
        <w:t xml:space="preserve"> </w:t>
      </w:r>
      <w:r>
        <w:rPr>
          <w:rFonts w:hint="eastAsia"/>
        </w:rPr>
        <w:t>подход</w:t>
      </w:r>
      <w:r>
        <w:t xml:space="preserve"> </w:t>
      </w:r>
      <w:r>
        <w:rPr>
          <w:rFonts w:hint="eastAsia"/>
        </w:rPr>
        <w:t>к</w:t>
      </w:r>
      <w:r>
        <w:t xml:space="preserve"> </w:t>
      </w:r>
      <w:r>
        <w:rPr>
          <w:rFonts w:hint="eastAsia"/>
        </w:rPr>
        <w:t>описанию</w:t>
      </w:r>
      <w:r>
        <w:t xml:space="preserve"> </w:t>
      </w:r>
      <w:r>
        <w:rPr>
          <w:rFonts w:hint="eastAsia"/>
        </w:rPr>
        <w:t>ликвидативов</w:t>
      </w:r>
    </w:p>
    <w:p w14:paraId="768D8DC5" w14:textId="77777777" w:rsidR="00BD7E49" w:rsidRDefault="00BD7E49" w:rsidP="00BD7E49"/>
    <w:p w14:paraId="2F84B5B4" w14:textId="77777777" w:rsidR="00BD7E49" w:rsidRDefault="00BD7E49" w:rsidP="00BD7E49">
      <w:r>
        <w:t xml:space="preserve">2.1. </w:t>
      </w:r>
      <w:r>
        <w:rPr>
          <w:rFonts w:hint="eastAsia"/>
        </w:rPr>
        <w:t>Лексикографическое</w:t>
      </w:r>
      <w:r>
        <w:t xml:space="preserve"> </w:t>
      </w:r>
      <w:r>
        <w:rPr>
          <w:rFonts w:hint="eastAsia"/>
        </w:rPr>
        <w:t>представление</w:t>
      </w:r>
      <w:r>
        <w:t xml:space="preserve"> </w:t>
      </w:r>
      <w:r>
        <w:rPr>
          <w:rFonts w:hint="eastAsia"/>
        </w:rPr>
        <w:t>информации</w:t>
      </w:r>
      <w:r>
        <w:t xml:space="preserve"> </w:t>
      </w:r>
      <w:r>
        <w:rPr>
          <w:rFonts w:hint="eastAsia"/>
        </w:rPr>
        <w:t>о</w:t>
      </w:r>
      <w:r>
        <w:t xml:space="preserve"> </w:t>
      </w:r>
      <w:r>
        <w:rPr>
          <w:rFonts w:hint="eastAsia"/>
        </w:rPr>
        <w:t>слове</w:t>
      </w:r>
    </w:p>
    <w:p w14:paraId="113B8D0A" w14:textId="77777777" w:rsidR="00BD7E49" w:rsidRDefault="00BD7E49" w:rsidP="00BD7E49"/>
    <w:p w14:paraId="349E7986" w14:textId="77777777" w:rsidR="00BD7E49" w:rsidRDefault="00BD7E49" w:rsidP="00BD7E49">
      <w:r>
        <w:t xml:space="preserve">2.2. </w:t>
      </w:r>
      <w:r>
        <w:rPr>
          <w:rFonts w:hint="eastAsia"/>
        </w:rPr>
        <w:t>Основные</w:t>
      </w:r>
      <w:r>
        <w:t xml:space="preserve"> </w:t>
      </w:r>
      <w:r>
        <w:rPr>
          <w:rFonts w:hint="eastAsia"/>
        </w:rPr>
        <w:t>положения</w:t>
      </w:r>
      <w:r>
        <w:t xml:space="preserve"> </w:t>
      </w:r>
      <w:r>
        <w:rPr>
          <w:rFonts w:hint="eastAsia"/>
        </w:rPr>
        <w:t>лексикографической</w:t>
      </w:r>
      <w:r>
        <w:t xml:space="preserve"> </w:t>
      </w:r>
      <w:r>
        <w:rPr>
          <w:rFonts w:hint="eastAsia"/>
        </w:rPr>
        <w:t>концепции</w:t>
      </w:r>
      <w:r>
        <w:t xml:space="preserve"> </w:t>
      </w:r>
      <w:r>
        <w:rPr>
          <w:rFonts w:hint="eastAsia"/>
        </w:rPr>
        <w:t>Ю</w:t>
      </w:r>
      <w:r>
        <w:t xml:space="preserve">. </w:t>
      </w:r>
      <w:r>
        <w:rPr>
          <w:rFonts w:hint="eastAsia"/>
        </w:rPr>
        <w:t>Д</w:t>
      </w:r>
      <w:r>
        <w:t xml:space="preserve">. </w:t>
      </w:r>
      <w:r>
        <w:rPr>
          <w:rFonts w:hint="eastAsia"/>
        </w:rPr>
        <w:t>Апресяна</w:t>
      </w:r>
    </w:p>
    <w:p w14:paraId="3EA8C8B2" w14:textId="77777777" w:rsidR="00BD7E49" w:rsidRDefault="00BD7E49" w:rsidP="00BD7E49"/>
    <w:p w14:paraId="6C282549" w14:textId="77777777" w:rsidR="00BD7E49" w:rsidRDefault="00BD7E49" w:rsidP="00BD7E49">
      <w:r>
        <w:t xml:space="preserve">2.3. </w:t>
      </w:r>
      <w:r>
        <w:rPr>
          <w:rFonts w:hint="eastAsia"/>
        </w:rPr>
        <w:t>Применение</w:t>
      </w:r>
      <w:r>
        <w:t xml:space="preserve"> </w:t>
      </w:r>
      <w:r>
        <w:rPr>
          <w:rFonts w:hint="eastAsia"/>
        </w:rPr>
        <w:t>принципов</w:t>
      </w:r>
      <w:r>
        <w:t xml:space="preserve"> </w:t>
      </w:r>
      <w:r>
        <w:rPr>
          <w:rFonts w:hint="eastAsia"/>
        </w:rPr>
        <w:t>лексикографической</w:t>
      </w:r>
      <w:r>
        <w:t xml:space="preserve"> </w:t>
      </w:r>
      <w:r>
        <w:rPr>
          <w:rFonts w:hint="eastAsia"/>
        </w:rPr>
        <w:t>концепции</w:t>
      </w:r>
      <w:r>
        <w:t xml:space="preserve"> </w:t>
      </w:r>
      <w:r>
        <w:rPr>
          <w:rFonts w:hint="eastAsia"/>
        </w:rPr>
        <w:t>Ю</w:t>
      </w:r>
      <w:r>
        <w:t xml:space="preserve">. </w:t>
      </w:r>
      <w:r>
        <w:rPr>
          <w:rFonts w:hint="eastAsia"/>
        </w:rPr>
        <w:t>Д</w:t>
      </w:r>
      <w:r>
        <w:t xml:space="preserve">. </w:t>
      </w:r>
      <w:r>
        <w:rPr>
          <w:rFonts w:hint="eastAsia"/>
        </w:rPr>
        <w:t>Апресяна</w:t>
      </w:r>
    </w:p>
    <w:p w14:paraId="5B2B4C71" w14:textId="77777777" w:rsidR="00BD7E49" w:rsidRDefault="00BD7E49" w:rsidP="00BD7E49"/>
    <w:p w14:paraId="27206CAF" w14:textId="77777777" w:rsidR="00BD7E49" w:rsidRDefault="00BD7E49" w:rsidP="00BD7E49">
      <w:r>
        <w:rPr>
          <w:rFonts w:hint="eastAsia"/>
        </w:rPr>
        <w:t>при</w:t>
      </w:r>
      <w:r>
        <w:t xml:space="preserve"> </w:t>
      </w:r>
      <w:r>
        <w:rPr>
          <w:rFonts w:hint="eastAsia"/>
        </w:rPr>
        <w:t>описании</w:t>
      </w:r>
      <w:r>
        <w:t xml:space="preserve"> </w:t>
      </w:r>
      <w:r>
        <w:rPr>
          <w:rFonts w:hint="eastAsia"/>
        </w:rPr>
        <w:t>слов</w:t>
      </w:r>
    </w:p>
    <w:p w14:paraId="21F6430D" w14:textId="77777777" w:rsidR="00BD7E49" w:rsidRDefault="00BD7E49" w:rsidP="00BD7E49"/>
    <w:p w14:paraId="7F771C84" w14:textId="77777777" w:rsidR="00BD7E49" w:rsidRDefault="00BD7E49" w:rsidP="00BD7E49">
      <w:r>
        <w:t xml:space="preserve">2.3.1. </w:t>
      </w:r>
      <w:r>
        <w:rPr>
          <w:rFonts w:hint="eastAsia"/>
        </w:rPr>
        <w:t>Формат</w:t>
      </w:r>
      <w:r>
        <w:t xml:space="preserve"> </w:t>
      </w:r>
      <w:r>
        <w:rPr>
          <w:rFonts w:hint="eastAsia"/>
        </w:rPr>
        <w:t>словарной</w:t>
      </w:r>
      <w:r>
        <w:t xml:space="preserve"> </w:t>
      </w:r>
      <w:r>
        <w:rPr>
          <w:rFonts w:hint="eastAsia"/>
        </w:rPr>
        <w:t>статьи</w:t>
      </w:r>
    </w:p>
    <w:p w14:paraId="178DE925" w14:textId="77777777" w:rsidR="00BD7E49" w:rsidRDefault="00BD7E49" w:rsidP="00BD7E49"/>
    <w:p w14:paraId="3A35E737" w14:textId="77777777" w:rsidR="00BD7E49" w:rsidRDefault="00BD7E49" w:rsidP="00BD7E49">
      <w:r>
        <w:t xml:space="preserve">2.3.2. </w:t>
      </w:r>
      <w:r>
        <w:rPr>
          <w:rFonts w:hint="eastAsia"/>
        </w:rPr>
        <w:t>Семантический</w:t>
      </w:r>
      <w:r>
        <w:t xml:space="preserve"> </w:t>
      </w:r>
      <w:r>
        <w:rPr>
          <w:rFonts w:hint="eastAsia"/>
        </w:rPr>
        <w:t>метаязык</w:t>
      </w:r>
      <w:r>
        <w:t xml:space="preserve"> </w:t>
      </w:r>
      <w:r>
        <w:rPr>
          <w:rFonts w:hint="eastAsia"/>
        </w:rPr>
        <w:t>и</w:t>
      </w:r>
      <w:r>
        <w:t xml:space="preserve"> </w:t>
      </w:r>
      <w:r>
        <w:rPr>
          <w:rFonts w:hint="eastAsia"/>
        </w:rPr>
        <w:t>аналитические</w:t>
      </w:r>
      <w:r>
        <w:t xml:space="preserve"> </w:t>
      </w:r>
      <w:r>
        <w:rPr>
          <w:rFonts w:hint="eastAsia"/>
        </w:rPr>
        <w:t>толкования</w:t>
      </w:r>
    </w:p>
    <w:p w14:paraId="40F3FA5A" w14:textId="77777777" w:rsidR="00BD7E49" w:rsidRDefault="00BD7E49" w:rsidP="00BD7E49"/>
    <w:p w14:paraId="6AD83293" w14:textId="77777777" w:rsidR="00BD7E49" w:rsidRDefault="00BD7E49" w:rsidP="00BD7E49">
      <w:r>
        <w:t xml:space="preserve">2.3.3. </w:t>
      </w:r>
      <w:r>
        <w:rPr>
          <w:rFonts w:hint="eastAsia"/>
        </w:rPr>
        <w:t>Модель</w:t>
      </w:r>
      <w:r>
        <w:t xml:space="preserve"> </w:t>
      </w:r>
      <w:r>
        <w:rPr>
          <w:rFonts w:hint="eastAsia"/>
        </w:rPr>
        <w:t>управления</w:t>
      </w:r>
    </w:p>
    <w:p w14:paraId="0319101E" w14:textId="77777777" w:rsidR="00BD7E49" w:rsidRDefault="00BD7E49" w:rsidP="00BD7E49"/>
    <w:p w14:paraId="738BF2C9" w14:textId="77777777" w:rsidR="00BD7E49" w:rsidRDefault="00BD7E49" w:rsidP="00BD7E49">
      <w:r>
        <w:t xml:space="preserve">2.4. </w:t>
      </w:r>
      <w:r>
        <w:rPr>
          <w:rFonts w:hint="eastAsia"/>
        </w:rPr>
        <w:t>Лексикографический</w:t>
      </w:r>
      <w:r>
        <w:t xml:space="preserve"> </w:t>
      </w:r>
      <w:r>
        <w:rPr>
          <w:rFonts w:hint="eastAsia"/>
        </w:rPr>
        <w:t>тип</w:t>
      </w:r>
      <w:r>
        <w:t xml:space="preserve"> </w:t>
      </w:r>
      <w:r>
        <w:rPr>
          <w:rFonts w:hint="eastAsia"/>
        </w:rPr>
        <w:t>и</w:t>
      </w:r>
      <w:r>
        <w:t xml:space="preserve"> </w:t>
      </w:r>
      <w:r>
        <w:rPr>
          <w:rFonts w:hint="eastAsia"/>
        </w:rPr>
        <w:t>лексикографический</w:t>
      </w:r>
      <w:r>
        <w:t xml:space="preserve"> </w:t>
      </w:r>
      <w:r>
        <w:rPr>
          <w:rFonts w:hint="eastAsia"/>
        </w:rPr>
        <w:t>портрет</w:t>
      </w:r>
    </w:p>
    <w:p w14:paraId="5AEE0973" w14:textId="77777777" w:rsidR="00BD7E49" w:rsidRDefault="00BD7E49" w:rsidP="00BD7E49"/>
    <w:p w14:paraId="78ED5811" w14:textId="77777777" w:rsidR="00BD7E49" w:rsidRDefault="00BD7E49" w:rsidP="00BD7E49">
      <w:r>
        <w:rPr>
          <w:rFonts w:hint="eastAsia"/>
        </w:rPr>
        <w:t>§</w:t>
      </w:r>
      <w:r>
        <w:t xml:space="preserve"> 3. </w:t>
      </w:r>
      <w:r>
        <w:rPr>
          <w:rFonts w:hint="eastAsia"/>
        </w:rPr>
        <w:t>Выводы</w:t>
      </w:r>
    </w:p>
    <w:p w14:paraId="44587578" w14:textId="77777777" w:rsidR="00BD7E49" w:rsidRDefault="00BD7E49" w:rsidP="00BD7E49"/>
    <w:p w14:paraId="109F48A6" w14:textId="77777777" w:rsidR="00BD7E49" w:rsidRDefault="00BD7E49" w:rsidP="00BD7E49">
      <w:r>
        <w:rPr>
          <w:rFonts w:hint="eastAsia"/>
        </w:rPr>
        <w:t>ГЛАВА</w:t>
      </w:r>
      <w:r>
        <w:t xml:space="preserve"> 3. </w:t>
      </w:r>
      <w:r>
        <w:rPr>
          <w:rFonts w:hint="eastAsia"/>
        </w:rPr>
        <w:t>ЛИКВИДАТИВЫ</w:t>
      </w:r>
      <w:r>
        <w:t xml:space="preserve"> </w:t>
      </w:r>
      <w:r>
        <w:rPr>
          <w:rFonts w:hint="eastAsia"/>
        </w:rPr>
        <w:t>С</w:t>
      </w:r>
      <w:r>
        <w:t xml:space="preserve"> </w:t>
      </w:r>
      <w:r>
        <w:rPr>
          <w:rFonts w:hint="eastAsia"/>
        </w:rPr>
        <w:t>ПРИСТАВКОЙ</w:t>
      </w:r>
      <w:r>
        <w:t xml:space="preserve"> </w:t>
      </w:r>
      <w:r>
        <w:rPr>
          <w:rFonts w:hint="eastAsia"/>
        </w:rPr>
        <w:t>РАЗ</w:t>
      </w:r>
      <w:r>
        <w:t xml:space="preserve">-: </w:t>
      </w:r>
      <w:r>
        <w:rPr>
          <w:rFonts w:hint="eastAsia"/>
        </w:rPr>
        <w:t>КЛАССИФИКАЦИЯ</w:t>
      </w:r>
      <w:r>
        <w:t xml:space="preserve"> </w:t>
      </w:r>
      <w:r>
        <w:rPr>
          <w:rFonts w:hint="eastAsia"/>
        </w:rPr>
        <w:t>И</w:t>
      </w:r>
      <w:r>
        <w:t xml:space="preserve"> </w:t>
      </w:r>
      <w:r>
        <w:rPr>
          <w:rFonts w:hint="eastAsia"/>
        </w:rPr>
        <w:t>ОПИСАНИЕ</w:t>
      </w:r>
    </w:p>
    <w:p w14:paraId="49B2C9CB" w14:textId="77777777" w:rsidR="00BD7E49" w:rsidRDefault="00BD7E49" w:rsidP="00BD7E49"/>
    <w:p w14:paraId="6AF44124" w14:textId="77777777" w:rsidR="00BD7E49" w:rsidRDefault="00BD7E49" w:rsidP="00BD7E49">
      <w:r>
        <w:rPr>
          <w:rFonts w:hint="eastAsia"/>
        </w:rPr>
        <w:t>Раздел</w:t>
      </w:r>
      <w:r>
        <w:t xml:space="preserve"> 1. </w:t>
      </w:r>
      <w:r>
        <w:rPr>
          <w:rFonts w:hint="eastAsia"/>
        </w:rPr>
        <w:t>Устройство</w:t>
      </w:r>
      <w:r>
        <w:t xml:space="preserve"> </w:t>
      </w:r>
      <w:r>
        <w:rPr>
          <w:rFonts w:hint="eastAsia"/>
        </w:rPr>
        <w:t>описания</w:t>
      </w:r>
      <w:r>
        <w:t xml:space="preserve"> </w:t>
      </w:r>
      <w:r>
        <w:rPr>
          <w:rFonts w:hint="eastAsia"/>
        </w:rPr>
        <w:t>ликвидативов</w:t>
      </w:r>
    </w:p>
    <w:p w14:paraId="3773FE76" w14:textId="77777777" w:rsidR="00BD7E49" w:rsidRDefault="00BD7E49" w:rsidP="00BD7E49"/>
    <w:p w14:paraId="77F5BC6C" w14:textId="77777777" w:rsidR="00BD7E49" w:rsidRDefault="00BD7E49" w:rsidP="00BD7E49">
      <w:r>
        <w:rPr>
          <w:rFonts w:hint="eastAsia"/>
        </w:rPr>
        <w:t>§</w:t>
      </w:r>
      <w:r>
        <w:t xml:space="preserve"> 1. </w:t>
      </w:r>
      <w:r>
        <w:rPr>
          <w:rFonts w:hint="eastAsia"/>
        </w:rPr>
        <w:t>Семантическая</w:t>
      </w:r>
      <w:r>
        <w:t xml:space="preserve"> </w:t>
      </w:r>
      <w:r>
        <w:rPr>
          <w:rFonts w:hint="eastAsia"/>
        </w:rPr>
        <w:t>классификация</w:t>
      </w:r>
      <w:r>
        <w:t xml:space="preserve"> </w:t>
      </w:r>
      <w:r>
        <w:rPr>
          <w:rFonts w:hint="eastAsia"/>
        </w:rPr>
        <w:t>ликвидативов</w:t>
      </w:r>
    </w:p>
    <w:p w14:paraId="294A66FC" w14:textId="77777777" w:rsidR="00BD7E49" w:rsidRDefault="00BD7E49" w:rsidP="00BD7E49"/>
    <w:p w14:paraId="265D8CD1" w14:textId="77777777" w:rsidR="00BD7E49" w:rsidRDefault="00BD7E49" w:rsidP="00BD7E49">
      <w:r>
        <w:rPr>
          <w:rFonts w:hint="eastAsia"/>
        </w:rPr>
        <w:t>§</w:t>
      </w:r>
      <w:r>
        <w:t xml:space="preserve"> 2. </w:t>
      </w:r>
      <w:r>
        <w:rPr>
          <w:rFonts w:hint="eastAsia"/>
        </w:rPr>
        <w:t>Структура</w:t>
      </w:r>
      <w:r>
        <w:t xml:space="preserve"> </w:t>
      </w:r>
      <w:r>
        <w:rPr>
          <w:rFonts w:hint="eastAsia"/>
        </w:rPr>
        <w:t>разделов</w:t>
      </w:r>
      <w:r>
        <w:t xml:space="preserve">. </w:t>
      </w:r>
      <w:r>
        <w:rPr>
          <w:rFonts w:hint="eastAsia"/>
        </w:rPr>
        <w:t>Содержание</w:t>
      </w:r>
      <w:r>
        <w:t xml:space="preserve"> </w:t>
      </w:r>
      <w:r>
        <w:rPr>
          <w:rFonts w:hint="eastAsia"/>
        </w:rPr>
        <w:t>обзорных</w:t>
      </w:r>
      <w:r>
        <w:t xml:space="preserve"> </w:t>
      </w:r>
      <w:r>
        <w:rPr>
          <w:rFonts w:hint="eastAsia"/>
        </w:rPr>
        <w:t>параграфов</w:t>
      </w:r>
    </w:p>
    <w:p w14:paraId="6DEFFB66" w14:textId="77777777" w:rsidR="00BD7E49" w:rsidRDefault="00BD7E49" w:rsidP="00BD7E49"/>
    <w:p w14:paraId="2A8C7137" w14:textId="77777777" w:rsidR="00BD7E49" w:rsidRDefault="00BD7E49" w:rsidP="00BD7E49">
      <w:r>
        <w:rPr>
          <w:rFonts w:hint="eastAsia"/>
        </w:rPr>
        <w:t>§</w:t>
      </w:r>
      <w:r>
        <w:t xml:space="preserve"> 3. </w:t>
      </w:r>
      <w:r>
        <w:rPr>
          <w:rFonts w:hint="eastAsia"/>
        </w:rPr>
        <w:t>Структура</w:t>
      </w:r>
      <w:r>
        <w:t xml:space="preserve"> </w:t>
      </w:r>
      <w:r>
        <w:rPr>
          <w:rFonts w:hint="eastAsia"/>
        </w:rPr>
        <w:t>описательных</w:t>
      </w:r>
      <w:r>
        <w:t xml:space="preserve"> </w:t>
      </w:r>
      <w:r>
        <w:rPr>
          <w:rFonts w:hint="eastAsia"/>
        </w:rPr>
        <w:t>параграфов</w:t>
      </w:r>
    </w:p>
    <w:p w14:paraId="68E019E1" w14:textId="77777777" w:rsidR="00BD7E49" w:rsidRDefault="00BD7E49" w:rsidP="00BD7E49"/>
    <w:p w14:paraId="784DB0D7" w14:textId="77777777" w:rsidR="00BD7E49" w:rsidRDefault="00BD7E49" w:rsidP="00BD7E49">
      <w:r>
        <w:rPr>
          <w:rFonts w:hint="eastAsia"/>
        </w:rPr>
        <w:t>§</w:t>
      </w:r>
      <w:r>
        <w:t xml:space="preserve"> 4. </w:t>
      </w:r>
      <w:r>
        <w:rPr>
          <w:rFonts w:hint="eastAsia"/>
        </w:rPr>
        <w:t>Формат</w:t>
      </w:r>
      <w:r>
        <w:t xml:space="preserve"> </w:t>
      </w:r>
      <w:r>
        <w:rPr>
          <w:rFonts w:hint="eastAsia"/>
        </w:rPr>
        <w:t>описания</w:t>
      </w:r>
      <w:r>
        <w:t xml:space="preserve"> </w:t>
      </w:r>
      <w:r>
        <w:rPr>
          <w:rFonts w:hint="eastAsia"/>
        </w:rPr>
        <w:t>конкретных</w:t>
      </w:r>
      <w:r>
        <w:t xml:space="preserve"> </w:t>
      </w:r>
      <w:r>
        <w:rPr>
          <w:rFonts w:hint="eastAsia"/>
        </w:rPr>
        <w:t>глаголов</w:t>
      </w:r>
    </w:p>
    <w:p w14:paraId="57861BB8" w14:textId="77777777" w:rsidR="00BD7E49" w:rsidRDefault="00BD7E49" w:rsidP="00BD7E49"/>
    <w:p w14:paraId="4EE2462C" w14:textId="77777777" w:rsidR="00BD7E49" w:rsidRDefault="00BD7E49" w:rsidP="00BD7E49">
      <w:r>
        <w:rPr>
          <w:rFonts w:hint="eastAsia"/>
        </w:rPr>
        <w:t>§</w:t>
      </w:r>
      <w:r>
        <w:t xml:space="preserve"> 5. </w:t>
      </w:r>
      <w:r>
        <w:rPr>
          <w:rFonts w:hint="eastAsia"/>
        </w:rPr>
        <w:t>Выводы</w:t>
      </w:r>
    </w:p>
    <w:p w14:paraId="59AAE824" w14:textId="77777777" w:rsidR="00BD7E49" w:rsidRDefault="00BD7E49" w:rsidP="00BD7E49"/>
    <w:p w14:paraId="0C9884F9" w14:textId="77777777" w:rsidR="00BD7E49" w:rsidRDefault="00BD7E49" w:rsidP="00BD7E49">
      <w:r>
        <w:rPr>
          <w:rFonts w:hint="eastAsia"/>
        </w:rPr>
        <w:t>Раздел</w:t>
      </w:r>
      <w:r>
        <w:t xml:space="preserve"> 2. </w:t>
      </w:r>
      <w:r>
        <w:rPr>
          <w:rFonts w:hint="eastAsia"/>
        </w:rPr>
        <w:t>Описание</w:t>
      </w:r>
      <w:r>
        <w:t xml:space="preserve"> </w:t>
      </w:r>
      <w:r>
        <w:rPr>
          <w:rFonts w:hint="eastAsia"/>
        </w:rPr>
        <w:t>класса</w:t>
      </w:r>
      <w:r>
        <w:t xml:space="preserve"> '</w:t>
      </w:r>
      <w:r>
        <w:rPr>
          <w:rFonts w:hint="eastAsia"/>
        </w:rPr>
        <w:t>Ликвидировать</w:t>
      </w:r>
      <w:r>
        <w:t xml:space="preserve"> </w:t>
      </w:r>
      <w:r>
        <w:rPr>
          <w:rFonts w:hint="eastAsia"/>
        </w:rPr>
        <w:t>контакт</w:t>
      </w:r>
      <w:r>
        <w:t>'</w:t>
      </w:r>
    </w:p>
    <w:p w14:paraId="5231FA68" w14:textId="77777777" w:rsidR="00BD7E49" w:rsidRDefault="00BD7E49" w:rsidP="00BD7E49"/>
    <w:p w14:paraId="6260393A" w14:textId="77777777" w:rsidR="00BD7E49" w:rsidRDefault="00BD7E49" w:rsidP="00BD7E49">
      <w:r>
        <w:rPr>
          <w:rFonts w:hint="eastAsia"/>
        </w:rPr>
        <w:t>Глаголы</w:t>
      </w:r>
      <w:r>
        <w:t xml:space="preserve"> </w:t>
      </w:r>
      <w:r>
        <w:rPr>
          <w:rFonts w:hint="eastAsia"/>
        </w:rPr>
        <w:t>с</w:t>
      </w:r>
      <w:r>
        <w:t xml:space="preserve"> </w:t>
      </w:r>
      <w:r>
        <w:rPr>
          <w:rFonts w:hint="eastAsia"/>
        </w:rPr>
        <w:t>общим</w:t>
      </w:r>
      <w:r>
        <w:t xml:space="preserve"> </w:t>
      </w:r>
      <w:r>
        <w:rPr>
          <w:rFonts w:hint="eastAsia"/>
        </w:rPr>
        <w:t>компонентом</w:t>
      </w:r>
      <w:r>
        <w:t xml:space="preserve"> </w:t>
      </w:r>
      <w:r>
        <w:rPr>
          <w:rFonts w:hint="eastAsia"/>
        </w:rPr>
        <w:t>значения</w:t>
      </w:r>
      <w:r>
        <w:t xml:space="preserve"> '</w:t>
      </w:r>
      <w:r>
        <w:rPr>
          <w:rFonts w:hint="eastAsia"/>
        </w:rPr>
        <w:t>Ликвидировать</w:t>
      </w:r>
      <w:r>
        <w:t xml:space="preserve"> </w:t>
      </w:r>
      <w:r>
        <w:rPr>
          <w:rFonts w:hint="eastAsia"/>
        </w:rPr>
        <w:t>контакт</w:t>
      </w:r>
    </w:p>
    <w:p w14:paraId="208050EC" w14:textId="77777777" w:rsidR="00BD7E49" w:rsidRDefault="00BD7E49" w:rsidP="00BD7E49"/>
    <w:p w14:paraId="75AD21F5" w14:textId="77777777" w:rsidR="00BD7E49" w:rsidRDefault="00BD7E49" w:rsidP="00BD7E49">
      <w:r>
        <w:rPr>
          <w:rFonts w:hint="eastAsia"/>
        </w:rPr>
        <w:t>между</w:t>
      </w:r>
      <w:r>
        <w:t xml:space="preserve"> </w:t>
      </w:r>
      <w:r>
        <w:rPr>
          <w:rFonts w:hint="eastAsia"/>
        </w:rPr>
        <w:t>предметами</w:t>
      </w:r>
      <w:r>
        <w:t>'</w:t>
      </w:r>
    </w:p>
    <w:p w14:paraId="0DFCA500" w14:textId="77777777" w:rsidR="00BD7E49" w:rsidRDefault="00BD7E49" w:rsidP="00BD7E49"/>
    <w:p w14:paraId="3052A12E" w14:textId="77777777" w:rsidR="00BD7E49" w:rsidRDefault="00BD7E49" w:rsidP="00BD7E49">
      <w:r>
        <w:rPr>
          <w:rFonts w:hint="eastAsia"/>
        </w:rPr>
        <w:t>§</w:t>
      </w:r>
      <w:r>
        <w:t xml:space="preserve"> 1. </w:t>
      </w:r>
      <w:r>
        <w:rPr>
          <w:rFonts w:hint="eastAsia"/>
        </w:rPr>
        <w:t>Обзор</w:t>
      </w:r>
      <w:r>
        <w:t xml:space="preserve"> </w:t>
      </w:r>
      <w:r>
        <w:rPr>
          <w:rFonts w:hint="eastAsia"/>
        </w:rPr>
        <w:t>подкласса</w:t>
      </w:r>
      <w:r>
        <w:t xml:space="preserve"> '</w:t>
      </w:r>
      <w:r>
        <w:rPr>
          <w:rFonts w:hint="eastAsia"/>
        </w:rPr>
        <w:t>Ликвидировать</w:t>
      </w:r>
      <w:r>
        <w:t xml:space="preserve"> </w:t>
      </w:r>
      <w:r>
        <w:rPr>
          <w:rFonts w:hint="eastAsia"/>
        </w:rPr>
        <w:t>контакт</w:t>
      </w:r>
      <w:r>
        <w:t xml:space="preserve"> </w:t>
      </w:r>
      <w:r>
        <w:rPr>
          <w:rFonts w:hint="eastAsia"/>
        </w:rPr>
        <w:t>между</w:t>
      </w:r>
      <w:r>
        <w:t xml:space="preserve"> </w:t>
      </w:r>
      <w:r>
        <w:rPr>
          <w:rFonts w:hint="eastAsia"/>
        </w:rPr>
        <w:t>предметами</w:t>
      </w:r>
      <w:r>
        <w:t>'</w:t>
      </w:r>
    </w:p>
    <w:p w14:paraId="6CFE33AE" w14:textId="77777777" w:rsidR="00BD7E49" w:rsidRDefault="00BD7E49" w:rsidP="00BD7E49"/>
    <w:p w14:paraId="6F118F79" w14:textId="77777777" w:rsidR="00BD7E49" w:rsidRDefault="00BD7E49" w:rsidP="00BD7E49">
      <w:r>
        <w:t xml:space="preserve">1.1. </w:t>
      </w:r>
      <w:r>
        <w:rPr>
          <w:rFonts w:hint="eastAsia"/>
        </w:rPr>
        <w:t>Состав</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подкласса</w:t>
      </w:r>
      <w:r>
        <w:t xml:space="preserve">, </w:t>
      </w:r>
      <w:r>
        <w:rPr>
          <w:rFonts w:hint="eastAsia"/>
        </w:rPr>
        <w:t>деление</w:t>
      </w:r>
      <w:r>
        <w:t xml:space="preserve"> </w:t>
      </w:r>
      <w:r>
        <w:rPr>
          <w:rFonts w:hint="eastAsia"/>
        </w:rPr>
        <w:t>на</w:t>
      </w:r>
      <w:r>
        <w:t xml:space="preserve"> </w:t>
      </w:r>
      <w:r>
        <w:rPr>
          <w:rFonts w:hint="eastAsia"/>
        </w:rPr>
        <w:t>группы</w:t>
      </w:r>
    </w:p>
    <w:p w14:paraId="0FB9F924" w14:textId="77777777" w:rsidR="00BD7E49" w:rsidRDefault="00BD7E49" w:rsidP="00BD7E49"/>
    <w:p w14:paraId="6C978802" w14:textId="77777777" w:rsidR="00BD7E49" w:rsidRDefault="00BD7E49" w:rsidP="00BD7E49">
      <w:r>
        <w:t xml:space="preserve">1.2. </w:t>
      </w:r>
      <w:r>
        <w:rPr>
          <w:rFonts w:hint="eastAsia"/>
        </w:rPr>
        <w:t>Подробное</w:t>
      </w:r>
      <w:r>
        <w:t xml:space="preserve"> </w:t>
      </w:r>
      <w:r>
        <w:rPr>
          <w:rFonts w:hint="eastAsia"/>
        </w:rPr>
        <w:t>описание</w:t>
      </w:r>
      <w:r>
        <w:t xml:space="preserve"> </w:t>
      </w:r>
      <w:r>
        <w:rPr>
          <w:rFonts w:hint="eastAsia"/>
        </w:rPr>
        <w:t>глаголов</w:t>
      </w:r>
      <w:r>
        <w:t xml:space="preserve"> </w:t>
      </w:r>
      <w:r>
        <w:rPr>
          <w:rFonts w:hint="eastAsia"/>
        </w:rPr>
        <w:t>группы</w:t>
      </w:r>
      <w:r>
        <w:t xml:space="preserve"> '</w:t>
      </w:r>
      <w:r>
        <w:rPr>
          <w:rFonts w:hint="eastAsia"/>
        </w:rPr>
        <w:t>Ликвидировать</w:t>
      </w:r>
      <w:r>
        <w:t xml:space="preserve"> </w:t>
      </w:r>
      <w:r>
        <w:rPr>
          <w:rFonts w:hint="eastAsia"/>
        </w:rPr>
        <w:t>контакт</w:t>
      </w:r>
    </w:p>
    <w:p w14:paraId="0C499BD5" w14:textId="77777777" w:rsidR="00BD7E49" w:rsidRDefault="00BD7E49" w:rsidP="00BD7E49"/>
    <w:p w14:paraId="7EEBEB74" w14:textId="77777777" w:rsidR="00BD7E49" w:rsidRDefault="00BD7E49" w:rsidP="00BD7E49">
      <w:r>
        <w:rPr>
          <w:rFonts w:hint="eastAsia"/>
        </w:rPr>
        <w:t>между</w:t>
      </w:r>
      <w:r>
        <w:t xml:space="preserve"> </w:t>
      </w:r>
      <w:r>
        <w:rPr>
          <w:rFonts w:hint="eastAsia"/>
        </w:rPr>
        <w:t>деталями</w:t>
      </w:r>
      <w:r>
        <w:t>'</w:t>
      </w:r>
    </w:p>
    <w:p w14:paraId="3BB4C05F" w14:textId="77777777" w:rsidR="00BD7E49" w:rsidRDefault="00BD7E49" w:rsidP="00BD7E49"/>
    <w:p w14:paraId="2044C079" w14:textId="77777777" w:rsidR="00BD7E49" w:rsidRDefault="00BD7E49" w:rsidP="00BD7E49">
      <w:r>
        <w:t xml:space="preserve">1.2.1. </w:t>
      </w:r>
      <w:r>
        <w:rPr>
          <w:rFonts w:hint="eastAsia"/>
        </w:rPr>
        <w:t>Глагол</w:t>
      </w:r>
      <w:r>
        <w:t xml:space="preserve"> </w:t>
      </w:r>
      <w:r>
        <w:rPr>
          <w:rFonts w:hint="eastAsia"/>
        </w:rPr>
        <w:t>раскрыть</w:t>
      </w:r>
    </w:p>
    <w:p w14:paraId="0898B222" w14:textId="77777777" w:rsidR="00BD7E49" w:rsidRDefault="00BD7E49" w:rsidP="00BD7E49"/>
    <w:p w14:paraId="64F68376" w14:textId="77777777" w:rsidR="00BD7E49" w:rsidRDefault="00BD7E49" w:rsidP="00BD7E49">
      <w:r>
        <w:lastRenderedPageBreak/>
        <w:t xml:space="preserve">1.2.2. </w:t>
      </w:r>
      <w:r>
        <w:rPr>
          <w:rFonts w:hint="eastAsia"/>
        </w:rPr>
        <w:t>Глагол</w:t>
      </w:r>
      <w:r>
        <w:t xml:space="preserve"> </w:t>
      </w:r>
      <w:r>
        <w:rPr>
          <w:rFonts w:hint="eastAsia"/>
        </w:rPr>
        <w:t>разобрать</w:t>
      </w:r>
    </w:p>
    <w:p w14:paraId="601E4026" w14:textId="77777777" w:rsidR="00BD7E49" w:rsidRDefault="00BD7E49" w:rsidP="00BD7E49"/>
    <w:p w14:paraId="038FDC6F" w14:textId="77777777" w:rsidR="00BD7E49" w:rsidRDefault="00BD7E49" w:rsidP="00BD7E49">
      <w:r>
        <w:t xml:space="preserve">1.3. </w:t>
      </w:r>
      <w:r>
        <w:rPr>
          <w:rFonts w:hint="eastAsia"/>
        </w:rPr>
        <w:t>Проблема</w:t>
      </w:r>
      <w:r>
        <w:t xml:space="preserve"> </w:t>
      </w:r>
      <w:r>
        <w:rPr>
          <w:rFonts w:hint="eastAsia"/>
        </w:rPr>
        <w:t>невыразимости</w:t>
      </w:r>
      <w:r>
        <w:t xml:space="preserve"> </w:t>
      </w:r>
      <w:r>
        <w:rPr>
          <w:rFonts w:hint="eastAsia"/>
        </w:rPr>
        <w:t>валентностей</w:t>
      </w:r>
      <w:r>
        <w:t xml:space="preserve"> </w:t>
      </w:r>
      <w:r>
        <w:rPr>
          <w:rFonts w:hint="eastAsia"/>
        </w:rPr>
        <w:t>у</w:t>
      </w:r>
      <w:r>
        <w:t xml:space="preserve"> </w:t>
      </w:r>
      <w:r>
        <w:rPr>
          <w:rFonts w:hint="eastAsia"/>
        </w:rPr>
        <w:t>ликвидативов</w:t>
      </w:r>
    </w:p>
    <w:p w14:paraId="41082DA5" w14:textId="77777777" w:rsidR="00BD7E49" w:rsidRDefault="00BD7E49" w:rsidP="00BD7E49"/>
    <w:p w14:paraId="71CBE9EE" w14:textId="77777777" w:rsidR="00BD7E49" w:rsidRDefault="00BD7E49" w:rsidP="00BD7E49">
      <w:r>
        <w:rPr>
          <w:rFonts w:hint="eastAsia"/>
        </w:rPr>
        <w:t>на</w:t>
      </w:r>
      <w:r>
        <w:t xml:space="preserve"> </w:t>
      </w:r>
      <w:r>
        <w:rPr>
          <w:rFonts w:hint="eastAsia"/>
        </w:rPr>
        <w:t>примере</w:t>
      </w:r>
      <w:r>
        <w:t xml:space="preserve"> </w:t>
      </w:r>
      <w:r>
        <w:rPr>
          <w:rFonts w:hint="eastAsia"/>
        </w:rPr>
        <w:t>глагола</w:t>
      </w:r>
      <w:r>
        <w:t xml:space="preserve"> </w:t>
      </w:r>
      <w:r>
        <w:rPr>
          <w:rFonts w:hint="eastAsia"/>
        </w:rPr>
        <w:t>расстегнуть</w:t>
      </w:r>
    </w:p>
    <w:p w14:paraId="36DA4B3E" w14:textId="77777777" w:rsidR="00BD7E49" w:rsidRDefault="00BD7E49" w:rsidP="00BD7E49"/>
    <w:p w14:paraId="6F85660F" w14:textId="77777777" w:rsidR="00BD7E49" w:rsidRDefault="00BD7E49" w:rsidP="00BD7E49">
      <w:r>
        <w:t xml:space="preserve">1.4. </w:t>
      </w:r>
      <w:r>
        <w:rPr>
          <w:rFonts w:hint="eastAsia"/>
        </w:rPr>
        <w:t>Выводы</w:t>
      </w:r>
    </w:p>
    <w:p w14:paraId="6BA933CD" w14:textId="77777777" w:rsidR="00BD7E49" w:rsidRDefault="00BD7E49" w:rsidP="00BD7E49"/>
    <w:p w14:paraId="55351E1B" w14:textId="77777777" w:rsidR="00BD7E49" w:rsidRDefault="00BD7E49" w:rsidP="00BD7E49">
      <w:r>
        <w:rPr>
          <w:rFonts w:hint="eastAsia"/>
        </w:rPr>
        <w:t>§</w:t>
      </w:r>
      <w:r>
        <w:t xml:space="preserve"> 2. </w:t>
      </w:r>
      <w:r>
        <w:rPr>
          <w:rFonts w:hint="eastAsia"/>
        </w:rPr>
        <w:t>Описание</w:t>
      </w:r>
      <w:r>
        <w:t xml:space="preserve"> </w:t>
      </w:r>
      <w:r>
        <w:rPr>
          <w:rFonts w:hint="eastAsia"/>
        </w:rPr>
        <w:t>группы</w:t>
      </w:r>
      <w:r>
        <w:t xml:space="preserve"> '</w:t>
      </w:r>
      <w:r>
        <w:rPr>
          <w:rFonts w:hint="eastAsia"/>
        </w:rPr>
        <w:t>Ликвидировать</w:t>
      </w:r>
      <w:r>
        <w:t xml:space="preserve"> </w:t>
      </w:r>
      <w:r>
        <w:rPr>
          <w:rFonts w:hint="eastAsia"/>
        </w:rPr>
        <w:t>контакт</w:t>
      </w:r>
      <w:r>
        <w:t xml:space="preserve"> </w:t>
      </w:r>
      <w:r>
        <w:rPr>
          <w:rFonts w:hint="eastAsia"/>
        </w:rPr>
        <w:t>между</w:t>
      </w:r>
      <w:r>
        <w:t xml:space="preserve"> </w:t>
      </w:r>
      <w:r>
        <w:rPr>
          <w:rFonts w:hint="eastAsia"/>
        </w:rPr>
        <w:t>предметами</w:t>
      </w:r>
      <w:r>
        <w:t xml:space="preserve"> / </w:t>
      </w:r>
      <w:r>
        <w:rPr>
          <w:rFonts w:hint="eastAsia"/>
        </w:rPr>
        <w:t>деталями</w:t>
      </w:r>
      <w:r>
        <w:t>'</w:t>
      </w:r>
    </w:p>
    <w:p w14:paraId="71D0DB88" w14:textId="77777777" w:rsidR="00BD7E49" w:rsidRDefault="00BD7E49" w:rsidP="00BD7E49"/>
    <w:p w14:paraId="7482D58E" w14:textId="77777777" w:rsidR="00BD7E49" w:rsidRDefault="00BD7E49" w:rsidP="00BD7E49">
      <w:r>
        <w:t xml:space="preserve">2.1. </w:t>
      </w:r>
      <w:r>
        <w:rPr>
          <w:rFonts w:hint="eastAsia"/>
        </w:rPr>
        <w:t>Состав</w:t>
      </w:r>
      <w:r>
        <w:t xml:space="preserve"> </w:t>
      </w:r>
      <w:r>
        <w:rPr>
          <w:rFonts w:hint="eastAsia"/>
        </w:rPr>
        <w:t>группы</w:t>
      </w:r>
    </w:p>
    <w:p w14:paraId="5A47B12E" w14:textId="77777777" w:rsidR="00BD7E49" w:rsidRDefault="00BD7E49" w:rsidP="00BD7E49"/>
    <w:p w14:paraId="0B6510A6" w14:textId="77777777" w:rsidR="00BD7E49" w:rsidRDefault="00BD7E49" w:rsidP="00BD7E49">
      <w:r>
        <w:t xml:space="preserve">2.2. </w:t>
      </w:r>
      <w:r>
        <w:rPr>
          <w:rFonts w:hint="eastAsia"/>
        </w:rPr>
        <w:t>Общая</w:t>
      </w:r>
      <w:r>
        <w:t xml:space="preserve"> </w:t>
      </w:r>
      <w:r>
        <w:rPr>
          <w:rFonts w:hint="eastAsia"/>
        </w:rPr>
        <w:t>характеристика</w:t>
      </w:r>
      <w:r>
        <w:t xml:space="preserve"> </w:t>
      </w:r>
      <w:r>
        <w:rPr>
          <w:rFonts w:hint="eastAsia"/>
        </w:rPr>
        <w:t>группы</w:t>
      </w:r>
    </w:p>
    <w:p w14:paraId="3F3C691A" w14:textId="77777777" w:rsidR="00BD7E49" w:rsidRDefault="00BD7E49" w:rsidP="00BD7E49"/>
    <w:p w14:paraId="0B98D826" w14:textId="77777777" w:rsidR="00BD7E49" w:rsidRDefault="00BD7E49" w:rsidP="00BD7E49">
      <w:r>
        <w:t xml:space="preserve">2.3. </w:t>
      </w:r>
      <w:r>
        <w:rPr>
          <w:rFonts w:hint="eastAsia"/>
        </w:rPr>
        <w:t>Подробное</w:t>
      </w:r>
      <w:r>
        <w:t xml:space="preserve"> </w:t>
      </w:r>
      <w:r>
        <w:rPr>
          <w:rFonts w:hint="eastAsia"/>
        </w:rPr>
        <w:t>описание</w:t>
      </w:r>
      <w:r>
        <w:t xml:space="preserve"> </w:t>
      </w:r>
      <w:r>
        <w:rPr>
          <w:rFonts w:hint="eastAsia"/>
        </w:rPr>
        <w:t>нескольких</w:t>
      </w:r>
      <w:r>
        <w:t xml:space="preserve"> </w:t>
      </w:r>
      <w:r>
        <w:rPr>
          <w:rFonts w:hint="eastAsia"/>
        </w:rPr>
        <w:t>глаголов</w:t>
      </w:r>
      <w:r>
        <w:t xml:space="preserve"> </w:t>
      </w:r>
      <w:r>
        <w:rPr>
          <w:rFonts w:hint="eastAsia"/>
        </w:rPr>
        <w:t>группы</w:t>
      </w:r>
    </w:p>
    <w:p w14:paraId="01A8EB25" w14:textId="77777777" w:rsidR="00BD7E49" w:rsidRDefault="00BD7E49" w:rsidP="00BD7E49"/>
    <w:p w14:paraId="4851ACE7" w14:textId="77777777" w:rsidR="00BD7E49" w:rsidRDefault="00BD7E49" w:rsidP="00BD7E49">
      <w:r>
        <w:t xml:space="preserve">2.3.1. </w:t>
      </w:r>
      <w:r>
        <w:rPr>
          <w:rFonts w:hint="eastAsia"/>
        </w:rPr>
        <w:t>Глагол</w:t>
      </w:r>
      <w:r>
        <w:t xml:space="preserve"> </w:t>
      </w:r>
      <w:r>
        <w:rPr>
          <w:rFonts w:hint="eastAsia"/>
        </w:rPr>
        <w:t>развязать</w:t>
      </w:r>
    </w:p>
    <w:p w14:paraId="0062F82F" w14:textId="77777777" w:rsidR="00BD7E49" w:rsidRDefault="00BD7E49" w:rsidP="00BD7E49"/>
    <w:p w14:paraId="6FD7CEFB" w14:textId="77777777" w:rsidR="00BD7E49" w:rsidRDefault="00BD7E49" w:rsidP="00BD7E49">
      <w:r>
        <w:t xml:space="preserve">2.3.2. </w:t>
      </w:r>
      <w:r>
        <w:rPr>
          <w:rFonts w:hint="eastAsia"/>
        </w:rPr>
        <w:t>Глагол</w:t>
      </w:r>
      <w:r>
        <w:t xml:space="preserve"> </w:t>
      </w:r>
      <w:r>
        <w:rPr>
          <w:rFonts w:hint="eastAsia"/>
        </w:rPr>
        <w:t>раздвинуть</w:t>
      </w:r>
    </w:p>
    <w:p w14:paraId="452C5DF5" w14:textId="77777777" w:rsidR="00BD7E49" w:rsidRDefault="00BD7E49" w:rsidP="00BD7E49"/>
    <w:p w14:paraId="521D6216" w14:textId="77777777" w:rsidR="00BD7E49" w:rsidRDefault="00BD7E49" w:rsidP="00BD7E49">
      <w:r>
        <w:t xml:space="preserve">2.3.3. </w:t>
      </w:r>
      <w:r>
        <w:rPr>
          <w:rFonts w:hint="eastAsia"/>
        </w:rPr>
        <w:t>Глагол</w:t>
      </w:r>
      <w:r>
        <w:t xml:space="preserve"> </w:t>
      </w:r>
      <w:r>
        <w:rPr>
          <w:rFonts w:hint="eastAsia"/>
        </w:rPr>
        <w:t>раздвинуться</w:t>
      </w:r>
    </w:p>
    <w:p w14:paraId="4C48B6EA" w14:textId="77777777" w:rsidR="00BD7E49" w:rsidRDefault="00BD7E49" w:rsidP="00BD7E49"/>
    <w:p w14:paraId="1C9E0F71" w14:textId="77777777" w:rsidR="00BD7E49" w:rsidRDefault="00BD7E49" w:rsidP="00BD7E49">
      <w:r>
        <w:t xml:space="preserve">2.4. </w:t>
      </w:r>
      <w:r>
        <w:rPr>
          <w:rFonts w:hint="eastAsia"/>
        </w:rPr>
        <w:t>Проблема</w:t>
      </w:r>
      <w:r>
        <w:t xml:space="preserve"> </w:t>
      </w:r>
      <w:r>
        <w:rPr>
          <w:rFonts w:hint="eastAsia"/>
        </w:rPr>
        <w:t>деагентивации</w:t>
      </w:r>
      <w:r>
        <w:t xml:space="preserve"> </w:t>
      </w:r>
      <w:r>
        <w:rPr>
          <w:rFonts w:hint="eastAsia"/>
        </w:rPr>
        <w:t>у</w:t>
      </w:r>
      <w:r>
        <w:t xml:space="preserve"> </w:t>
      </w:r>
      <w:r>
        <w:rPr>
          <w:rFonts w:hint="eastAsia"/>
        </w:rPr>
        <w:t>ликвидативов</w:t>
      </w:r>
    </w:p>
    <w:p w14:paraId="76C3331F" w14:textId="77777777" w:rsidR="00BD7E49" w:rsidRDefault="00BD7E49" w:rsidP="00BD7E49"/>
    <w:p w14:paraId="398D1AA2" w14:textId="77777777" w:rsidR="00BD7E49" w:rsidRDefault="00BD7E49" w:rsidP="00BD7E49">
      <w:r>
        <w:t xml:space="preserve">2.5. </w:t>
      </w:r>
      <w:r>
        <w:rPr>
          <w:rFonts w:hint="eastAsia"/>
        </w:rPr>
        <w:t>Остальные</w:t>
      </w:r>
      <w:r>
        <w:t xml:space="preserve"> </w:t>
      </w:r>
      <w:r>
        <w:rPr>
          <w:rFonts w:hint="eastAsia"/>
        </w:rPr>
        <w:t>глаголы</w:t>
      </w:r>
      <w:r>
        <w:t xml:space="preserve"> </w:t>
      </w:r>
      <w:r>
        <w:rPr>
          <w:rFonts w:hint="eastAsia"/>
        </w:rPr>
        <w:t>группы</w:t>
      </w:r>
    </w:p>
    <w:p w14:paraId="754381C1" w14:textId="77777777" w:rsidR="00BD7E49" w:rsidRDefault="00BD7E49" w:rsidP="00BD7E49"/>
    <w:p w14:paraId="39D5BF33" w14:textId="77777777" w:rsidR="00BD7E49" w:rsidRDefault="00BD7E49" w:rsidP="00BD7E49">
      <w:r>
        <w:t xml:space="preserve">2.6. </w:t>
      </w:r>
      <w:r>
        <w:rPr>
          <w:rFonts w:hint="eastAsia"/>
        </w:rPr>
        <w:t>Выводы</w:t>
      </w:r>
    </w:p>
    <w:p w14:paraId="5814EB8E" w14:textId="77777777" w:rsidR="00BD7E49" w:rsidRDefault="00BD7E49" w:rsidP="00BD7E49"/>
    <w:p w14:paraId="359D933C" w14:textId="77777777" w:rsidR="00BD7E49" w:rsidRDefault="00BD7E49" w:rsidP="00BD7E49">
      <w:r>
        <w:rPr>
          <w:rFonts w:hint="eastAsia"/>
        </w:rPr>
        <w:t>Глаголы</w:t>
      </w:r>
      <w:r>
        <w:t xml:space="preserve"> </w:t>
      </w:r>
      <w:r>
        <w:rPr>
          <w:rFonts w:hint="eastAsia"/>
        </w:rPr>
        <w:t>с</w:t>
      </w:r>
      <w:r>
        <w:t xml:space="preserve"> </w:t>
      </w:r>
      <w:r>
        <w:rPr>
          <w:rFonts w:hint="eastAsia"/>
        </w:rPr>
        <w:t>общим</w:t>
      </w:r>
      <w:r>
        <w:t xml:space="preserve"> </w:t>
      </w:r>
      <w:r>
        <w:rPr>
          <w:rFonts w:hint="eastAsia"/>
        </w:rPr>
        <w:t>компонентом</w:t>
      </w:r>
      <w:r>
        <w:t xml:space="preserve"> </w:t>
      </w:r>
      <w:r>
        <w:rPr>
          <w:rFonts w:hint="eastAsia"/>
        </w:rPr>
        <w:t>значения</w:t>
      </w:r>
      <w:r>
        <w:t xml:space="preserve"> '</w:t>
      </w:r>
      <w:r>
        <w:rPr>
          <w:rFonts w:hint="eastAsia"/>
        </w:rPr>
        <w:t>Освободит</w:t>
      </w:r>
      <w:r>
        <w:rPr>
          <w:rFonts w:hint="eastAsia"/>
        </w:rPr>
        <w:lastRenderedPageBreak/>
        <w:t>ь</w:t>
      </w:r>
      <w:r>
        <w:t xml:space="preserve"> </w:t>
      </w:r>
      <w:r>
        <w:rPr>
          <w:rFonts w:hint="eastAsia"/>
        </w:rPr>
        <w:t>от</w:t>
      </w:r>
      <w:r>
        <w:t xml:space="preserve"> </w:t>
      </w:r>
      <w:r>
        <w:rPr>
          <w:rFonts w:hint="eastAsia"/>
        </w:rPr>
        <w:t>чего</w:t>
      </w:r>
      <w:r>
        <w:t>-</w:t>
      </w:r>
      <w:r>
        <w:rPr>
          <w:rFonts w:hint="eastAsia"/>
        </w:rPr>
        <w:t>либо</w:t>
      </w:r>
      <w:r>
        <w:t>'</w:t>
      </w:r>
    </w:p>
    <w:p w14:paraId="792626CE" w14:textId="77777777" w:rsidR="00BD7E49" w:rsidRDefault="00BD7E49" w:rsidP="00BD7E49"/>
    <w:p w14:paraId="47ABAE03" w14:textId="77777777" w:rsidR="00BD7E49" w:rsidRDefault="00BD7E49" w:rsidP="00BD7E49">
      <w:r>
        <w:rPr>
          <w:rFonts w:hint="eastAsia"/>
        </w:rPr>
        <w:t>§</w:t>
      </w:r>
      <w:r>
        <w:t xml:space="preserve"> 3. </w:t>
      </w:r>
      <w:r>
        <w:rPr>
          <w:rFonts w:hint="eastAsia"/>
        </w:rPr>
        <w:t>Обзор</w:t>
      </w:r>
      <w:r>
        <w:t xml:space="preserve"> </w:t>
      </w:r>
      <w:r>
        <w:rPr>
          <w:rFonts w:hint="eastAsia"/>
        </w:rPr>
        <w:t>подкласса</w:t>
      </w:r>
      <w:r>
        <w:t xml:space="preserve"> '</w:t>
      </w:r>
      <w:r>
        <w:rPr>
          <w:rFonts w:hint="eastAsia"/>
        </w:rPr>
        <w:t>Освободить</w:t>
      </w:r>
      <w:r>
        <w:t xml:space="preserve"> </w:t>
      </w:r>
      <w:r>
        <w:rPr>
          <w:rFonts w:hint="eastAsia"/>
        </w:rPr>
        <w:t>от</w:t>
      </w:r>
      <w:r>
        <w:t xml:space="preserve"> </w:t>
      </w:r>
      <w:r>
        <w:rPr>
          <w:rFonts w:hint="eastAsia"/>
        </w:rPr>
        <w:t>предмета</w:t>
      </w:r>
      <w:r>
        <w:t xml:space="preserve"> / </w:t>
      </w:r>
      <w:r>
        <w:rPr>
          <w:rFonts w:hint="eastAsia"/>
        </w:rPr>
        <w:t>субстанции</w:t>
      </w:r>
      <w:r>
        <w:t>'</w:t>
      </w:r>
    </w:p>
    <w:p w14:paraId="203F88A0" w14:textId="77777777" w:rsidR="00BD7E49" w:rsidRDefault="00BD7E49" w:rsidP="00BD7E49"/>
    <w:p w14:paraId="40692C4E" w14:textId="77777777" w:rsidR="00BD7E49" w:rsidRDefault="00BD7E49" w:rsidP="00BD7E49">
      <w:r>
        <w:t xml:space="preserve">3.1. </w:t>
      </w:r>
      <w:r>
        <w:rPr>
          <w:rFonts w:hint="eastAsia"/>
        </w:rPr>
        <w:t>Состав</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подкласса</w:t>
      </w:r>
      <w:r>
        <w:t xml:space="preserve">, </w:t>
      </w:r>
      <w:r>
        <w:rPr>
          <w:rFonts w:hint="eastAsia"/>
        </w:rPr>
        <w:t>деление</w:t>
      </w:r>
      <w:r>
        <w:t xml:space="preserve"> </w:t>
      </w:r>
      <w:r>
        <w:rPr>
          <w:rFonts w:hint="eastAsia"/>
        </w:rPr>
        <w:t>на</w:t>
      </w:r>
      <w:r>
        <w:t xml:space="preserve"> </w:t>
      </w:r>
      <w:r>
        <w:rPr>
          <w:rFonts w:hint="eastAsia"/>
        </w:rPr>
        <w:t>группы</w:t>
      </w:r>
    </w:p>
    <w:p w14:paraId="1DD57F6F" w14:textId="77777777" w:rsidR="00BD7E49" w:rsidRDefault="00BD7E49" w:rsidP="00BD7E49"/>
    <w:p w14:paraId="228689A9" w14:textId="77777777" w:rsidR="00BD7E49" w:rsidRDefault="00BD7E49" w:rsidP="00BD7E49">
      <w:r>
        <w:t xml:space="preserve">3.2. </w:t>
      </w:r>
      <w:r>
        <w:rPr>
          <w:rFonts w:hint="eastAsia"/>
        </w:rPr>
        <w:t>Подробное</w:t>
      </w:r>
      <w:r>
        <w:t xml:space="preserve"> </w:t>
      </w:r>
      <w:r>
        <w:rPr>
          <w:rFonts w:hint="eastAsia"/>
        </w:rPr>
        <w:t>описание</w:t>
      </w:r>
      <w:r>
        <w:t xml:space="preserve"> </w:t>
      </w:r>
      <w:r>
        <w:rPr>
          <w:rFonts w:hint="eastAsia"/>
        </w:rPr>
        <w:t>глаголов</w:t>
      </w:r>
      <w:r>
        <w:t xml:space="preserve"> </w:t>
      </w:r>
      <w:r>
        <w:rPr>
          <w:rFonts w:hint="eastAsia"/>
        </w:rPr>
        <w:t>групп</w:t>
      </w:r>
    </w:p>
    <w:p w14:paraId="1E5BE50C" w14:textId="77777777" w:rsidR="00BD7E49" w:rsidRDefault="00BD7E49" w:rsidP="00BD7E49"/>
    <w:p w14:paraId="466ED03B" w14:textId="77777777" w:rsidR="00BD7E49" w:rsidRDefault="00BD7E49" w:rsidP="00BD7E49">
      <w:r>
        <w:t xml:space="preserve">3.2.1. </w:t>
      </w:r>
      <w:r>
        <w:rPr>
          <w:rFonts w:hint="eastAsia"/>
        </w:rPr>
        <w:t>Глагол</w:t>
      </w:r>
      <w:r>
        <w:t xml:space="preserve"> </w:t>
      </w:r>
      <w:r>
        <w:rPr>
          <w:rFonts w:hint="eastAsia"/>
        </w:rPr>
        <w:t>распоясать</w:t>
      </w:r>
    </w:p>
    <w:p w14:paraId="24373D3A" w14:textId="77777777" w:rsidR="00BD7E49" w:rsidRDefault="00BD7E49" w:rsidP="00BD7E49"/>
    <w:p w14:paraId="7634B315" w14:textId="77777777" w:rsidR="00BD7E49" w:rsidRDefault="00BD7E49" w:rsidP="00BD7E49">
      <w:r>
        <w:t xml:space="preserve">3.2.2. </w:t>
      </w:r>
      <w:r>
        <w:rPr>
          <w:rFonts w:hint="eastAsia"/>
        </w:rPr>
        <w:t>Глагол</w:t>
      </w:r>
      <w:r>
        <w:t xml:space="preserve"> </w:t>
      </w:r>
      <w:r>
        <w:rPr>
          <w:rFonts w:hint="eastAsia"/>
        </w:rPr>
        <w:t>разгрузить</w:t>
      </w:r>
    </w:p>
    <w:p w14:paraId="5EC724BD" w14:textId="77777777" w:rsidR="00BD7E49" w:rsidRDefault="00BD7E49" w:rsidP="00BD7E49"/>
    <w:p w14:paraId="18D94718" w14:textId="77777777" w:rsidR="00BD7E49" w:rsidRDefault="00BD7E49" w:rsidP="00BD7E49">
      <w:r>
        <w:t xml:space="preserve">3.2.3. </w:t>
      </w:r>
      <w:r>
        <w:rPr>
          <w:rFonts w:hint="eastAsia"/>
        </w:rPr>
        <w:t>Глагол</w:t>
      </w:r>
      <w:r>
        <w:t xml:space="preserve"> </w:t>
      </w:r>
      <w:r>
        <w:rPr>
          <w:rFonts w:hint="eastAsia"/>
        </w:rPr>
        <w:t>расседлать</w:t>
      </w:r>
    </w:p>
    <w:p w14:paraId="628934CA" w14:textId="77777777" w:rsidR="00BD7E49" w:rsidRDefault="00BD7E49" w:rsidP="00BD7E49"/>
    <w:p w14:paraId="44BB17C1" w14:textId="77777777" w:rsidR="00BD7E49" w:rsidRDefault="00BD7E49" w:rsidP="00BD7E49">
      <w:r>
        <w:t xml:space="preserve">3.2.4. </w:t>
      </w:r>
      <w:r>
        <w:rPr>
          <w:rFonts w:hint="eastAsia"/>
        </w:rPr>
        <w:t>Глагол</w:t>
      </w:r>
      <w:r>
        <w:t xml:space="preserve"> </w:t>
      </w:r>
      <w:r>
        <w:rPr>
          <w:rFonts w:hint="eastAsia"/>
        </w:rPr>
        <w:t>раскупорить</w:t>
      </w:r>
    </w:p>
    <w:p w14:paraId="588B0FF1" w14:textId="77777777" w:rsidR="00BD7E49" w:rsidRDefault="00BD7E49" w:rsidP="00BD7E49"/>
    <w:p w14:paraId="69EF7FAB" w14:textId="77777777" w:rsidR="00BD7E49" w:rsidRDefault="00BD7E49" w:rsidP="00BD7E49">
      <w:r>
        <w:t xml:space="preserve">3.3. </w:t>
      </w:r>
      <w:r>
        <w:rPr>
          <w:rFonts w:hint="eastAsia"/>
        </w:rPr>
        <w:t>Вопрос</w:t>
      </w:r>
      <w:r>
        <w:t xml:space="preserve"> </w:t>
      </w:r>
      <w:r>
        <w:rPr>
          <w:rFonts w:hint="eastAsia"/>
        </w:rPr>
        <w:t>об</w:t>
      </w:r>
      <w:r>
        <w:t xml:space="preserve"> </w:t>
      </w:r>
      <w:r>
        <w:rPr>
          <w:rFonts w:hint="eastAsia"/>
        </w:rPr>
        <w:t>описании</w:t>
      </w:r>
      <w:r>
        <w:t xml:space="preserve"> </w:t>
      </w:r>
      <w:r>
        <w:rPr>
          <w:rFonts w:hint="eastAsia"/>
        </w:rPr>
        <w:t>глаголов</w:t>
      </w:r>
      <w:r>
        <w:t xml:space="preserve"> </w:t>
      </w:r>
      <w:r>
        <w:rPr>
          <w:rFonts w:hint="eastAsia"/>
        </w:rPr>
        <w:t>с</w:t>
      </w:r>
      <w:r>
        <w:t xml:space="preserve"> </w:t>
      </w:r>
      <w:r>
        <w:rPr>
          <w:rFonts w:hint="eastAsia"/>
        </w:rPr>
        <w:t>инкорпорированными</w:t>
      </w:r>
      <w:r>
        <w:t xml:space="preserve"> </w:t>
      </w:r>
      <w:r>
        <w:rPr>
          <w:rFonts w:hint="eastAsia"/>
        </w:rPr>
        <w:t>актантами</w:t>
      </w:r>
    </w:p>
    <w:p w14:paraId="2401AB46" w14:textId="77777777" w:rsidR="00BD7E49" w:rsidRDefault="00BD7E49" w:rsidP="00BD7E49"/>
    <w:p w14:paraId="6F146256" w14:textId="77777777" w:rsidR="00BD7E49" w:rsidRDefault="00BD7E49" w:rsidP="00BD7E49">
      <w:r>
        <w:rPr>
          <w:rFonts w:hint="eastAsia"/>
        </w:rPr>
        <w:t>на</w:t>
      </w:r>
      <w:r>
        <w:t xml:space="preserve"> </w:t>
      </w:r>
      <w:r>
        <w:rPr>
          <w:rFonts w:hint="eastAsia"/>
        </w:rPr>
        <w:t>примере</w:t>
      </w:r>
      <w:r>
        <w:t xml:space="preserve"> </w:t>
      </w:r>
      <w:r>
        <w:rPr>
          <w:rFonts w:hint="eastAsia"/>
        </w:rPr>
        <w:t>глагола</w:t>
      </w:r>
      <w:r>
        <w:t xml:space="preserve"> </w:t>
      </w:r>
      <w:r>
        <w:rPr>
          <w:rFonts w:hint="eastAsia"/>
        </w:rPr>
        <w:t>расседлать</w:t>
      </w:r>
    </w:p>
    <w:p w14:paraId="7C0D6923" w14:textId="77777777" w:rsidR="00BD7E49" w:rsidRDefault="00BD7E49" w:rsidP="00BD7E49"/>
    <w:p w14:paraId="29875323" w14:textId="77777777" w:rsidR="00BD7E49" w:rsidRDefault="00BD7E49" w:rsidP="00BD7E49">
      <w:r>
        <w:t xml:space="preserve">3.4. </w:t>
      </w:r>
      <w:r>
        <w:rPr>
          <w:rFonts w:hint="eastAsia"/>
        </w:rPr>
        <w:t>Размытость</w:t>
      </w:r>
      <w:r>
        <w:t xml:space="preserve"> </w:t>
      </w:r>
      <w:r>
        <w:rPr>
          <w:rFonts w:hint="eastAsia"/>
        </w:rPr>
        <w:t>границ</w:t>
      </w:r>
      <w:r>
        <w:t xml:space="preserve"> </w:t>
      </w:r>
      <w:r>
        <w:rPr>
          <w:rFonts w:hint="eastAsia"/>
        </w:rPr>
        <w:t>между</w:t>
      </w:r>
      <w:r>
        <w:t xml:space="preserve"> </w:t>
      </w:r>
      <w:r>
        <w:rPr>
          <w:rFonts w:hint="eastAsia"/>
        </w:rPr>
        <w:t>группами</w:t>
      </w:r>
      <w:r>
        <w:t xml:space="preserve"> </w:t>
      </w:r>
      <w:r>
        <w:rPr>
          <w:rFonts w:hint="eastAsia"/>
        </w:rPr>
        <w:t>ликвидативов</w:t>
      </w:r>
      <w:r>
        <w:t xml:space="preserve"> </w:t>
      </w:r>
      <w:r>
        <w:rPr>
          <w:rFonts w:hint="eastAsia"/>
        </w:rPr>
        <w:t>со</w:t>
      </w:r>
      <w:r>
        <w:t xml:space="preserve"> </w:t>
      </w:r>
      <w:r>
        <w:rPr>
          <w:rFonts w:hint="eastAsia"/>
        </w:rPr>
        <w:t>значением</w:t>
      </w:r>
      <w:r>
        <w:t xml:space="preserve"> '</w:t>
      </w:r>
      <w:r>
        <w:rPr>
          <w:rFonts w:hint="eastAsia"/>
        </w:rPr>
        <w:t>Освободить</w:t>
      </w:r>
      <w:r>
        <w:t xml:space="preserve"> </w:t>
      </w:r>
      <w:r>
        <w:rPr>
          <w:rFonts w:hint="eastAsia"/>
        </w:rPr>
        <w:t>от</w:t>
      </w:r>
      <w:r>
        <w:t xml:space="preserve"> </w:t>
      </w:r>
      <w:r>
        <w:rPr>
          <w:rFonts w:hint="eastAsia"/>
        </w:rPr>
        <w:t>чего</w:t>
      </w:r>
      <w:r>
        <w:t>-</w:t>
      </w:r>
      <w:r>
        <w:rPr>
          <w:rFonts w:hint="eastAsia"/>
        </w:rPr>
        <w:t>либо</w:t>
      </w:r>
      <w:r>
        <w:t>'</w:t>
      </w:r>
    </w:p>
    <w:p w14:paraId="478D1D16" w14:textId="77777777" w:rsidR="00BD7E49" w:rsidRDefault="00BD7E49" w:rsidP="00BD7E49"/>
    <w:p w14:paraId="0BA1B7C0" w14:textId="77777777" w:rsidR="00BD7E49" w:rsidRDefault="00BD7E49" w:rsidP="00BD7E49">
      <w:r>
        <w:t xml:space="preserve">3.5. </w:t>
      </w:r>
      <w:r>
        <w:rPr>
          <w:rFonts w:hint="eastAsia"/>
        </w:rPr>
        <w:t>Выводы</w:t>
      </w:r>
    </w:p>
    <w:p w14:paraId="561303A9" w14:textId="77777777" w:rsidR="00BD7E49" w:rsidRDefault="00BD7E49" w:rsidP="00BD7E49"/>
    <w:p w14:paraId="32804C1A" w14:textId="77777777" w:rsidR="00BD7E49" w:rsidRDefault="00BD7E49" w:rsidP="00BD7E49">
      <w:r>
        <w:rPr>
          <w:rFonts w:hint="eastAsia"/>
        </w:rPr>
        <w:t>§</w:t>
      </w:r>
      <w:r>
        <w:t xml:space="preserve"> 4. </w:t>
      </w:r>
      <w:r>
        <w:rPr>
          <w:rFonts w:hint="eastAsia"/>
        </w:rPr>
        <w:t>Описание</w:t>
      </w:r>
      <w:r>
        <w:t xml:space="preserve"> </w:t>
      </w:r>
      <w:r>
        <w:rPr>
          <w:rFonts w:hint="eastAsia"/>
        </w:rPr>
        <w:t>группы</w:t>
      </w:r>
      <w:r>
        <w:t xml:space="preserve"> '</w:t>
      </w:r>
      <w:r>
        <w:rPr>
          <w:rFonts w:hint="eastAsia"/>
        </w:rPr>
        <w:t>Освободить</w:t>
      </w:r>
      <w:r>
        <w:t xml:space="preserve"> </w:t>
      </w:r>
      <w:r>
        <w:rPr>
          <w:rFonts w:hint="eastAsia"/>
        </w:rPr>
        <w:t>от</w:t>
      </w:r>
      <w:r>
        <w:t xml:space="preserve"> </w:t>
      </w:r>
      <w:r>
        <w:rPr>
          <w:rFonts w:hint="eastAsia"/>
        </w:rPr>
        <w:t>оболочки</w:t>
      </w:r>
      <w:r>
        <w:t>'</w:t>
      </w:r>
    </w:p>
    <w:p w14:paraId="7EF455E3" w14:textId="77777777" w:rsidR="00BD7E49" w:rsidRDefault="00BD7E49" w:rsidP="00BD7E49"/>
    <w:p w14:paraId="7E8FDA80" w14:textId="77777777" w:rsidR="00BD7E49" w:rsidRDefault="00BD7E49" w:rsidP="00BD7E49">
      <w:r>
        <w:t xml:space="preserve">4.1. </w:t>
      </w:r>
      <w:r>
        <w:rPr>
          <w:rFonts w:hint="eastAsia"/>
        </w:rPr>
        <w:t>Состав</w:t>
      </w:r>
      <w:r>
        <w:t xml:space="preserve"> </w:t>
      </w:r>
      <w:r>
        <w:rPr>
          <w:rFonts w:hint="eastAsia"/>
        </w:rPr>
        <w:t>группы</w:t>
      </w:r>
      <w:r>
        <w:t xml:space="preserve"> '</w:t>
      </w:r>
      <w:r>
        <w:rPr>
          <w:rFonts w:hint="eastAsia"/>
        </w:rPr>
        <w:t>Освободить</w:t>
      </w:r>
      <w:r>
        <w:t xml:space="preserve"> </w:t>
      </w:r>
      <w:r>
        <w:rPr>
          <w:rFonts w:hint="eastAsia"/>
        </w:rPr>
        <w:t>от</w:t>
      </w:r>
      <w:r>
        <w:t xml:space="preserve"> </w:t>
      </w:r>
      <w:r>
        <w:rPr>
          <w:rFonts w:hint="eastAsia"/>
        </w:rPr>
        <w:t>оболочки</w:t>
      </w:r>
      <w:r>
        <w:t>'</w:t>
      </w:r>
    </w:p>
    <w:p w14:paraId="6FBE5636" w14:textId="77777777" w:rsidR="00BD7E49" w:rsidRDefault="00BD7E49" w:rsidP="00BD7E49"/>
    <w:p w14:paraId="73FE3D3D" w14:textId="77777777" w:rsidR="00BD7E49" w:rsidRDefault="00BD7E49" w:rsidP="00BD7E49">
      <w:r>
        <w:lastRenderedPageBreak/>
        <w:t xml:space="preserve">4.2. </w:t>
      </w:r>
      <w:r>
        <w:rPr>
          <w:rFonts w:hint="eastAsia"/>
        </w:rPr>
        <w:t>Общая</w:t>
      </w:r>
      <w:r>
        <w:t xml:space="preserve"> </w:t>
      </w:r>
      <w:r>
        <w:rPr>
          <w:rFonts w:hint="eastAsia"/>
        </w:rPr>
        <w:t>характеристика</w:t>
      </w:r>
      <w:r>
        <w:t xml:space="preserve"> </w:t>
      </w:r>
      <w:r>
        <w:rPr>
          <w:rFonts w:hint="eastAsia"/>
        </w:rPr>
        <w:t>группы</w:t>
      </w:r>
    </w:p>
    <w:p w14:paraId="7B805574" w14:textId="77777777" w:rsidR="00BD7E49" w:rsidRDefault="00BD7E49" w:rsidP="00BD7E49"/>
    <w:p w14:paraId="055B2C92" w14:textId="77777777" w:rsidR="00BD7E49" w:rsidRDefault="00BD7E49" w:rsidP="00BD7E49">
      <w:r>
        <w:t xml:space="preserve">4.3. </w:t>
      </w:r>
      <w:r>
        <w:rPr>
          <w:rFonts w:hint="eastAsia"/>
        </w:rPr>
        <w:t>Подробное</w:t>
      </w:r>
      <w:r>
        <w:t xml:space="preserve"> </w:t>
      </w:r>
      <w:r>
        <w:rPr>
          <w:rFonts w:hint="eastAsia"/>
        </w:rPr>
        <w:t>описание</w:t>
      </w:r>
      <w:r>
        <w:t xml:space="preserve"> </w:t>
      </w:r>
      <w:r>
        <w:rPr>
          <w:rFonts w:hint="eastAsia"/>
        </w:rPr>
        <w:t>нескольких</w:t>
      </w:r>
      <w:r>
        <w:t xml:space="preserve"> </w:t>
      </w:r>
      <w:r>
        <w:rPr>
          <w:rFonts w:hint="eastAsia"/>
        </w:rPr>
        <w:t>глаголов</w:t>
      </w:r>
      <w:r>
        <w:t xml:space="preserve"> </w:t>
      </w:r>
      <w:r>
        <w:rPr>
          <w:rFonts w:hint="eastAsia"/>
        </w:rPr>
        <w:t>группы</w:t>
      </w:r>
    </w:p>
    <w:p w14:paraId="15C98009" w14:textId="77777777" w:rsidR="00BD7E49" w:rsidRDefault="00BD7E49" w:rsidP="00BD7E49"/>
    <w:p w14:paraId="6E418613" w14:textId="77777777" w:rsidR="00BD7E49" w:rsidRDefault="00BD7E49" w:rsidP="00BD7E49">
      <w:r>
        <w:t xml:space="preserve">4.3.1. </w:t>
      </w:r>
      <w:r>
        <w:rPr>
          <w:rFonts w:hint="eastAsia"/>
        </w:rPr>
        <w:t>Глагол</w:t>
      </w:r>
      <w:r>
        <w:t xml:space="preserve"> </w:t>
      </w:r>
      <w:r>
        <w:rPr>
          <w:rFonts w:hint="eastAsia"/>
        </w:rPr>
        <w:t>развернуть</w:t>
      </w:r>
    </w:p>
    <w:p w14:paraId="62C17891" w14:textId="77777777" w:rsidR="00BD7E49" w:rsidRDefault="00BD7E49" w:rsidP="00BD7E49"/>
    <w:p w14:paraId="333B41A5" w14:textId="77777777" w:rsidR="00BD7E49" w:rsidRDefault="00BD7E49" w:rsidP="00BD7E49">
      <w:r>
        <w:t xml:space="preserve">4.3.2. </w:t>
      </w:r>
      <w:r>
        <w:rPr>
          <w:rFonts w:hint="eastAsia"/>
        </w:rPr>
        <w:t>Глагол</w:t>
      </w:r>
      <w:r>
        <w:t xml:space="preserve"> </w:t>
      </w:r>
      <w:r>
        <w:rPr>
          <w:rFonts w:hint="eastAsia"/>
        </w:rPr>
        <w:t>раздеть</w:t>
      </w:r>
    </w:p>
    <w:p w14:paraId="03523129" w14:textId="77777777" w:rsidR="00BD7E49" w:rsidRDefault="00BD7E49" w:rsidP="00BD7E49"/>
    <w:p w14:paraId="033499AF" w14:textId="77777777" w:rsidR="00BD7E49" w:rsidRDefault="00BD7E49" w:rsidP="00BD7E49">
      <w:r>
        <w:t xml:space="preserve">4.3.3. </w:t>
      </w:r>
      <w:r>
        <w:rPr>
          <w:rFonts w:hint="eastAsia"/>
        </w:rPr>
        <w:t>Глагол</w:t>
      </w:r>
      <w:r>
        <w:t xml:space="preserve"> </w:t>
      </w:r>
      <w:r>
        <w:rPr>
          <w:rFonts w:hint="eastAsia"/>
        </w:rPr>
        <w:t>раздеться</w:t>
      </w:r>
    </w:p>
    <w:p w14:paraId="13F8935D" w14:textId="77777777" w:rsidR="00BD7E49" w:rsidRDefault="00BD7E49" w:rsidP="00BD7E49"/>
    <w:p w14:paraId="423A1785" w14:textId="77777777" w:rsidR="00BD7E49" w:rsidRDefault="00BD7E49" w:rsidP="00BD7E49">
      <w:r>
        <w:t xml:space="preserve">4.3.4. </w:t>
      </w:r>
      <w:r>
        <w:rPr>
          <w:rFonts w:hint="eastAsia"/>
        </w:rPr>
        <w:t>Глагол</w:t>
      </w:r>
      <w:r>
        <w:t xml:space="preserve"> </w:t>
      </w:r>
      <w:r>
        <w:rPr>
          <w:rFonts w:hint="eastAsia"/>
        </w:rPr>
        <w:t>распаковать</w:t>
      </w:r>
    </w:p>
    <w:p w14:paraId="49A51922" w14:textId="77777777" w:rsidR="00BD7E49" w:rsidRDefault="00BD7E49" w:rsidP="00BD7E49"/>
    <w:p w14:paraId="5DC2107B" w14:textId="77777777" w:rsidR="00BD7E49" w:rsidRDefault="00BD7E49" w:rsidP="00BD7E49">
      <w:r>
        <w:t xml:space="preserve">4.4. </w:t>
      </w:r>
      <w:r>
        <w:rPr>
          <w:rFonts w:hint="eastAsia"/>
        </w:rPr>
        <w:t>Остальные</w:t>
      </w:r>
      <w:r>
        <w:t xml:space="preserve"> </w:t>
      </w:r>
      <w:r>
        <w:rPr>
          <w:rFonts w:hint="eastAsia"/>
        </w:rPr>
        <w:t>глаголы</w:t>
      </w:r>
      <w:r>
        <w:t xml:space="preserve"> </w:t>
      </w:r>
      <w:r>
        <w:rPr>
          <w:rFonts w:hint="eastAsia"/>
        </w:rPr>
        <w:t>группы</w:t>
      </w:r>
    </w:p>
    <w:p w14:paraId="78FF246F" w14:textId="77777777" w:rsidR="00BD7E49" w:rsidRDefault="00BD7E49" w:rsidP="00BD7E49"/>
    <w:p w14:paraId="6F25A9C9" w14:textId="77777777" w:rsidR="00BD7E49" w:rsidRDefault="00BD7E49" w:rsidP="00BD7E49">
      <w:r>
        <w:t xml:space="preserve">4.5. </w:t>
      </w:r>
      <w:r>
        <w:rPr>
          <w:rFonts w:hint="eastAsia"/>
        </w:rPr>
        <w:t>Выводы</w:t>
      </w:r>
    </w:p>
    <w:p w14:paraId="12EF80C7" w14:textId="77777777" w:rsidR="00BD7E49" w:rsidRDefault="00BD7E49" w:rsidP="00BD7E49"/>
    <w:p w14:paraId="092C1668" w14:textId="77777777" w:rsidR="00BD7E49" w:rsidRDefault="00BD7E49" w:rsidP="00BD7E49">
      <w:r>
        <w:rPr>
          <w:rFonts w:hint="eastAsia"/>
        </w:rPr>
        <w:t>Глаголы</w:t>
      </w:r>
      <w:r>
        <w:t xml:space="preserve"> </w:t>
      </w:r>
      <w:r>
        <w:rPr>
          <w:rFonts w:hint="eastAsia"/>
        </w:rPr>
        <w:t>с</w:t>
      </w:r>
      <w:r>
        <w:t xml:space="preserve"> </w:t>
      </w:r>
      <w:r>
        <w:rPr>
          <w:rFonts w:hint="eastAsia"/>
        </w:rPr>
        <w:t>общим</w:t>
      </w:r>
      <w:r>
        <w:t xml:space="preserve"> </w:t>
      </w:r>
      <w:r>
        <w:rPr>
          <w:rFonts w:hint="eastAsia"/>
        </w:rPr>
        <w:t>компонентом</w:t>
      </w:r>
      <w:r>
        <w:t xml:space="preserve"> </w:t>
      </w:r>
      <w:r>
        <w:rPr>
          <w:rFonts w:hint="eastAsia"/>
        </w:rPr>
        <w:t>значения</w:t>
      </w:r>
      <w:r>
        <w:t xml:space="preserve"> '</w:t>
      </w:r>
      <w:r>
        <w:rPr>
          <w:rFonts w:hint="eastAsia"/>
        </w:rPr>
        <w:t>Нарушить</w:t>
      </w:r>
      <w:r>
        <w:t xml:space="preserve"> </w:t>
      </w:r>
      <w:r>
        <w:rPr>
          <w:rFonts w:hint="eastAsia"/>
        </w:rPr>
        <w:t>целостность</w:t>
      </w:r>
      <w:r>
        <w:t>'</w:t>
      </w:r>
    </w:p>
    <w:p w14:paraId="7B644B86" w14:textId="77777777" w:rsidR="00BD7E49" w:rsidRDefault="00BD7E49" w:rsidP="00BD7E49"/>
    <w:p w14:paraId="51B25947" w14:textId="77777777" w:rsidR="00BD7E49" w:rsidRDefault="00BD7E49" w:rsidP="00BD7E49">
      <w:r>
        <w:rPr>
          <w:rFonts w:hint="eastAsia"/>
        </w:rPr>
        <w:t>§</w:t>
      </w:r>
      <w:r>
        <w:t xml:space="preserve"> 5. </w:t>
      </w:r>
      <w:r>
        <w:rPr>
          <w:rFonts w:hint="eastAsia"/>
        </w:rPr>
        <w:t>Обзор</w:t>
      </w:r>
      <w:r>
        <w:t xml:space="preserve"> </w:t>
      </w:r>
      <w:r>
        <w:rPr>
          <w:rFonts w:hint="eastAsia"/>
        </w:rPr>
        <w:t>подкласса</w:t>
      </w:r>
      <w:r>
        <w:t xml:space="preserve"> '</w:t>
      </w:r>
      <w:r>
        <w:rPr>
          <w:rFonts w:hint="eastAsia"/>
        </w:rPr>
        <w:t>Нарушить</w:t>
      </w:r>
      <w:r>
        <w:t xml:space="preserve"> </w:t>
      </w:r>
      <w:r>
        <w:rPr>
          <w:rFonts w:hint="eastAsia"/>
        </w:rPr>
        <w:t>целостность</w:t>
      </w:r>
      <w:r>
        <w:t>'</w:t>
      </w:r>
    </w:p>
    <w:p w14:paraId="4217CD89" w14:textId="77777777" w:rsidR="00BD7E49" w:rsidRDefault="00BD7E49" w:rsidP="00BD7E49"/>
    <w:p w14:paraId="2634EB52" w14:textId="77777777" w:rsidR="00BD7E49" w:rsidRDefault="00BD7E49" w:rsidP="00BD7E49">
      <w:r>
        <w:t xml:space="preserve">5.1. </w:t>
      </w:r>
      <w:r>
        <w:rPr>
          <w:rFonts w:hint="eastAsia"/>
        </w:rPr>
        <w:t>Состав</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подкласса</w:t>
      </w:r>
      <w:r>
        <w:t xml:space="preserve">, </w:t>
      </w:r>
      <w:r>
        <w:rPr>
          <w:rFonts w:hint="eastAsia"/>
        </w:rPr>
        <w:t>деление</w:t>
      </w:r>
      <w:r>
        <w:t xml:space="preserve"> </w:t>
      </w:r>
      <w:r>
        <w:rPr>
          <w:rFonts w:hint="eastAsia"/>
        </w:rPr>
        <w:t>на</w:t>
      </w:r>
      <w:r>
        <w:t xml:space="preserve"> </w:t>
      </w:r>
      <w:r>
        <w:rPr>
          <w:rFonts w:hint="eastAsia"/>
        </w:rPr>
        <w:t>группы</w:t>
      </w:r>
    </w:p>
    <w:p w14:paraId="57346781" w14:textId="77777777" w:rsidR="00BD7E49" w:rsidRDefault="00BD7E49" w:rsidP="00BD7E49"/>
    <w:p w14:paraId="10739AFB" w14:textId="77777777" w:rsidR="00BD7E49" w:rsidRDefault="00BD7E49" w:rsidP="00BD7E49">
      <w:r>
        <w:t xml:space="preserve">5.2. </w:t>
      </w:r>
      <w:r>
        <w:rPr>
          <w:rFonts w:hint="eastAsia"/>
        </w:rPr>
        <w:t>Подробное</w:t>
      </w:r>
      <w:r>
        <w:t xml:space="preserve"> </w:t>
      </w:r>
      <w:r>
        <w:rPr>
          <w:rFonts w:hint="eastAsia"/>
        </w:rPr>
        <w:t>описание</w:t>
      </w:r>
      <w:r>
        <w:t xml:space="preserve"> </w:t>
      </w:r>
      <w:r>
        <w:rPr>
          <w:rFonts w:hint="eastAsia"/>
        </w:rPr>
        <w:t>глаголов</w:t>
      </w:r>
      <w:r>
        <w:t xml:space="preserve"> </w:t>
      </w:r>
      <w:r>
        <w:rPr>
          <w:rFonts w:hint="eastAsia"/>
        </w:rPr>
        <w:t>группы</w:t>
      </w:r>
      <w:r>
        <w:t xml:space="preserve"> '</w:t>
      </w:r>
      <w:r>
        <w:rPr>
          <w:rFonts w:hint="eastAsia"/>
        </w:rPr>
        <w:t>Нарушить</w:t>
      </w:r>
      <w:r>
        <w:t xml:space="preserve"> </w:t>
      </w:r>
      <w:r>
        <w:rPr>
          <w:rFonts w:hint="eastAsia"/>
        </w:rPr>
        <w:t>плетение</w:t>
      </w:r>
      <w:r>
        <w:t>'</w:t>
      </w:r>
    </w:p>
    <w:p w14:paraId="3E0D3DDD" w14:textId="77777777" w:rsidR="00BD7E49" w:rsidRDefault="00BD7E49" w:rsidP="00BD7E49"/>
    <w:p w14:paraId="1D0B2758" w14:textId="77777777" w:rsidR="00BD7E49" w:rsidRDefault="00BD7E49" w:rsidP="00BD7E49">
      <w:r>
        <w:t xml:space="preserve">5.2.1. </w:t>
      </w:r>
      <w:r>
        <w:rPr>
          <w:rFonts w:hint="eastAsia"/>
        </w:rPr>
        <w:t>Глагол</w:t>
      </w:r>
      <w:r>
        <w:t xml:space="preserve"> </w:t>
      </w:r>
      <w:r>
        <w:rPr>
          <w:rFonts w:hint="eastAsia"/>
        </w:rPr>
        <w:t>расплести</w:t>
      </w:r>
    </w:p>
    <w:p w14:paraId="4FF12F90" w14:textId="77777777" w:rsidR="00BD7E49" w:rsidRDefault="00BD7E49" w:rsidP="00BD7E49"/>
    <w:p w14:paraId="72BA83EC" w14:textId="77777777" w:rsidR="00BD7E49" w:rsidRDefault="00BD7E49" w:rsidP="00BD7E49">
      <w:r>
        <w:t xml:space="preserve">5.3. </w:t>
      </w:r>
      <w:r>
        <w:rPr>
          <w:rFonts w:hint="eastAsia"/>
        </w:rPr>
        <w:t>Выводы</w:t>
      </w:r>
    </w:p>
    <w:p w14:paraId="7863E20D" w14:textId="77777777" w:rsidR="00BD7E49" w:rsidRDefault="00BD7E49" w:rsidP="00BD7E49"/>
    <w:p w14:paraId="2AE40D87" w14:textId="77777777" w:rsidR="00BD7E49" w:rsidRDefault="00BD7E49" w:rsidP="00BD7E49">
      <w:r>
        <w:rPr>
          <w:rFonts w:hint="eastAsia"/>
        </w:rPr>
        <w:lastRenderedPageBreak/>
        <w:t>§</w:t>
      </w:r>
      <w:r>
        <w:t xml:space="preserve"> 6. </w:t>
      </w:r>
      <w:r>
        <w:rPr>
          <w:rFonts w:hint="eastAsia"/>
        </w:rPr>
        <w:t>Описание</w:t>
      </w:r>
      <w:r>
        <w:t xml:space="preserve"> </w:t>
      </w:r>
      <w:r>
        <w:rPr>
          <w:rFonts w:hint="eastAsia"/>
        </w:rPr>
        <w:t>группы</w:t>
      </w:r>
      <w:r>
        <w:t xml:space="preserve"> '</w:t>
      </w:r>
      <w:r>
        <w:rPr>
          <w:rFonts w:hint="eastAsia"/>
        </w:rPr>
        <w:t>Нарушить</w:t>
      </w:r>
      <w:r>
        <w:t xml:space="preserve"> </w:t>
      </w:r>
      <w:r>
        <w:rPr>
          <w:rFonts w:hint="eastAsia"/>
        </w:rPr>
        <w:t>совокупность</w:t>
      </w:r>
      <w:r>
        <w:t>'</w:t>
      </w:r>
    </w:p>
    <w:p w14:paraId="09E7B0D0" w14:textId="77777777" w:rsidR="00BD7E49" w:rsidRDefault="00BD7E49" w:rsidP="00BD7E49"/>
    <w:p w14:paraId="1876DAF4" w14:textId="77777777" w:rsidR="00BD7E49" w:rsidRDefault="00BD7E49" w:rsidP="00BD7E49">
      <w:r>
        <w:t xml:space="preserve">6.1. </w:t>
      </w:r>
      <w:r>
        <w:rPr>
          <w:rFonts w:hint="eastAsia"/>
        </w:rPr>
        <w:t>Состав</w:t>
      </w:r>
      <w:r>
        <w:t xml:space="preserve"> </w:t>
      </w:r>
      <w:r>
        <w:rPr>
          <w:rFonts w:hint="eastAsia"/>
        </w:rPr>
        <w:t>группы</w:t>
      </w:r>
    </w:p>
    <w:p w14:paraId="22BA8FBE" w14:textId="77777777" w:rsidR="00BD7E49" w:rsidRDefault="00BD7E49" w:rsidP="00BD7E49"/>
    <w:p w14:paraId="6A294257" w14:textId="77777777" w:rsidR="00BD7E49" w:rsidRDefault="00BD7E49" w:rsidP="00BD7E49">
      <w:r>
        <w:t xml:space="preserve">6.2. </w:t>
      </w:r>
      <w:r>
        <w:rPr>
          <w:rFonts w:hint="eastAsia"/>
        </w:rPr>
        <w:t>Общая</w:t>
      </w:r>
      <w:r>
        <w:t xml:space="preserve"> </w:t>
      </w:r>
      <w:r>
        <w:rPr>
          <w:rFonts w:hint="eastAsia"/>
        </w:rPr>
        <w:t>характеристика</w:t>
      </w:r>
      <w:r>
        <w:t xml:space="preserve"> </w:t>
      </w:r>
      <w:r>
        <w:rPr>
          <w:rFonts w:hint="eastAsia"/>
        </w:rPr>
        <w:t>группы</w:t>
      </w:r>
    </w:p>
    <w:p w14:paraId="4BE2E709" w14:textId="77777777" w:rsidR="00BD7E49" w:rsidRDefault="00BD7E49" w:rsidP="00BD7E49"/>
    <w:p w14:paraId="5AC61F88" w14:textId="77777777" w:rsidR="00BD7E49" w:rsidRDefault="00BD7E49" w:rsidP="00BD7E49">
      <w:r>
        <w:t xml:space="preserve">6.3. </w:t>
      </w:r>
      <w:r>
        <w:rPr>
          <w:rFonts w:hint="eastAsia"/>
        </w:rPr>
        <w:t>Подробное</w:t>
      </w:r>
      <w:r>
        <w:t xml:space="preserve"> </w:t>
      </w:r>
      <w:r>
        <w:rPr>
          <w:rFonts w:hint="eastAsia"/>
        </w:rPr>
        <w:t>описание</w:t>
      </w:r>
      <w:r>
        <w:t xml:space="preserve"> </w:t>
      </w:r>
      <w:r>
        <w:rPr>
          <w:rFonts w:hint="eastAsia"/>
        </w:rPr>
        <w:t>глаголов</w:t>
      </w:r>
      <w:r>
        <w:t xml:space="preserve"> </w:t>
      </w:r>
      <w:r>
        <w:rPr>
          <w:rFonts w:hint="eastAsia"/>
        </w:rPr>
        <w:t>группы</w:t>
      </w:r>
      <w:r>
        <w:t xml:space="preserve"> '</w:t>
      </w:r>
      <w:r>
        <w:rPr>
          <w:rFonts w:hint="eastAsia"/>
        </w:rPr>
        <w:t>Нарушить</w:t>
      </w:r>
      <w:r>
        <w:t xml:space="preserve"> </w:t>
      </w:r>
      <w:r>
        <w:rPr>
          <w:rFonts w:hint="eastAsia"/>
        </w:rPr>
        <w:t>совокупность</w:t>
      </w:r>
      <w:r>
        <w:t>'</w:t>
      </w:r>
    </w:p>
    <w:p w14:paraId="7DB48762" w14:textId="77777777" w:rsidR="00BD7E49" w:rsidRDefault="00BD7E49" w:rsidP="00BD7E49"/>
    <w:p w14:paraId="11BAB8C9" w14:textId="77777777" w:rsidR="00BD7E49" w:rsidRDefault="00BD7E49" w:rsidP="00BD7E49">
      <w:r>
        <w:t xml:space="preserve">6.3.1. </w:t>
      </w:r>
      <w:r>
        <w:rPr>
          <w:rFonts w:hint="eastAsia"/>
        </w:rPr>
        <w:t>Глагол</w:t>
      </w:r>
      <w:r>
        <w:t xml:space="preserve"> </w:t>
      </w:r>
      <w:r>
        <w:rPr>
          <w:rFonts w:hint="eastAsia"/>
        </w:rPr>
        <w:t>разбросать</w:t>
      </w:r>
      <w:r>
        <w:t xml:space="preserve"> 1||</w:t>
      </w:r>
    </w:p>
    <w:p w14:paraId="434FA600" w14:textId="77777777" w:rsidR="00BD7E49" w:rsidRDefault="00BD7E49" w:rsidP="00BD7E49"/>
    <w:p w14:paraId="61A02391" w14:textId="77777777" w:rsidR="00BD7E49" w:rsidRDefault="00BD7E49" w:rsidP="00BD7E49">
      <w:r>
        <w:t xml:space="preserve">6.3.2. </w:t>
      </w:r>
      <w:r>
        <w:rPr>
          <w:rFonts w:hint="eastAsia"/>
        </w:rPr>
        <w:t>Глагол</w:t>
      </w:r>
      <w:r>
        <w:t xml:space="preserve"> </w:t>
      </w:r>
      <w:r>
        <w:rPr>
          <w:rFonts w:hint="eastAsia"/>
        </w:rPr>
        <w:t>развалить</w:t>
      </w:r>
    </w:p>
    <w:p w14:paraId="57815C26" w14:textId="77777777" w:rsidR="00BD7E49" w:rsidRDefault="00BD7E49" w:rsidP="00BD7E49"/>
    <w:p w14:paraId="18B8FBEB" w14:textId="77777777" w:rsidR="00BD7E49" w:rsidRDefault="00BD7E49" w:rsidP="00BD7E49">
      <w:r>
        <w:t xml:space="preserve">6.3.3. </w:t>
      </w:r>
      <w:r>
        <w:rPr>
          <w:rFonts w:hint="eastAsia"/>
        </w:rPr>
        <w:t>Глагол</w:t>
      </w:r>
      <w:r>
        <w:t xml:space="preserve"> </w:t>
      </w:r>
      <w:r>
        <w:rPr>
          <w:rFonts w:hint="eastAsia"/>
        </w:rPr>
        <w:t>разойтись</w:t>
      </w:r>
    </w:p>
    <w:p w14:paraId="0BA51F3F" w14:textId="77777777" w:rsidR="00BD7E49" w:rsidRDefault="00BD7E49" w:rsidP="00BD7E49"/>
    <w:p w14:paraId="58AC6231" w14:textId="77777777" w:rsidR="00BD7E49" w:rsidRDefault="00BD7E49" w:rsidP="00BD7E49">
      <w:r>
        <w:t xml:space="preserve">6.4. </w:t>
      </w:r>
      <w:r>
        <w:rPr>
          <w:rFonts w:hint="eastAsia"/>
        </w:rPr>
        <w:t>Остальные</w:t>
      </w:r>
      <w:r>
        <w:t xml:space="preserve"> </w:t>
      </w:r>
      <w:r>
        <w:rPr>
          <w:rFonts w:hint="eastAsia"/>
        </w:rPr>
        <w:t>глаголы</w:t>
      </w:r>
      <w:r>
        <w:t xml:space="preserve"> </w:t>
      </w:r>
      <w:r>
        <w:rPr>
          <w:rFonts w:hint="eastAsia"/>
        </w:rPr>
        <w:t>группы</w:t>
      </w:r>
    </w:p>
    <w:p w14:paraId="683FD561" w14:textId="77777777" w:rsidR="00BD7E49" w:rsidRDefault="00BD7E49" w:rsidP="00BD7E49"/>
    <w:p w14:paraId="73E9D36F" w14:textId="77777777" w:rsidR="00BD7E49" w:rsidRDefault="00BD7E49" w:rsidP="00BD7E49">
      <w:r>
        <w:t xml:space="preserve">6.5. </w:t>
      </w:r>
      <w:r>
        <w:rPr>
          <w:rFonts w:hint="eastAsia"/>
        </w:rPr>
        <w:t>Выводы</w:t>
      </w:r>
    </w:p>
    <w:p w14:paraId="6C614A6C" w14:textId="77777777" w:rsidR="00BD7E49" w:rsidRDefault="00BD7E49" w:rsidP="00BD7E49"/>
    <w:p w14:paraId="6B71103C" w14:textId="77777777" w:rsidR="00BD7E49" w:rsidRDefault="00BD7E49" w:rsidP="00BD7E49">
      <w:r>
        <w:rPr>
          <w:rFonts w:hint="eastAsia"/>
        </w:rPr>
        <w:t>Раздел</w:t>
      </w:r>
      <w:r>
        <w:t xml:space="preserve"> 3. </w:t>
      </w:r>
      <w:r>
        <w:rPr>
          <w:rFonts w:hint="eastAsia"/>
        </w:rPr>
        <w:t>Описание</w:t>
      </w:r>
      <w:r>
        <w:t xml:space="preserve"> </w:t>
      </w:r>
      <w:r>
        <w:rPr>
          <w:rFonts w:hint="eastAsia"/>
        </w:rPr>
        <w:t>класса</w:t>
      </w:r>
      <w:r>
        <w:t xml:space="preserve"> '</w:t>
      </w:r>
      <w:r>
        <w:rPr>
          <w:rFonts w:hint="eastAsia"/>
        </w:rPr>
        <w:t>Изменить</w:t>
      </w:r>
      <w:r>
        <w:t xml:space="preserve"> </w:t>
      </w:r>
      <w:r>
        <w:rPr>
          <w:rFonts w:hint="eastAsia"/>
        </w:rPr>
        <w:t>форму</w:t>
      </w:r>
      <w:r>
        <w:t>'</w:t>
      </w:r>
    </w:p>
    <w:p w14:paraId="6B88C980" w14:textId="77777777" w:rsidR="00BD7E49" w:rsidRDefault="00BD7E49" w:rsidP="00BD7E49"/>
    <w:p w14:paraId="79A72F81" w14:textId="77777777" w:rsidR="00BD7E49" w:rsidRDefault="00BD7E49" w:rsidP="00BD7E49">
      <w:r>
        <w:rPr>
          <w:rFonts w:hint="eastAsia"/>
        </w:rPr>
        <w:t>§</w:t>
      </w:r>
      <w:r>
        <w:t xml:space="preserve"> 1. </w:t>
      </w:r>
      <w:r>
        <w:rPr>
          <w:rFonts w:hint="eastAsia"/>
        </w:rPr>
        <w:t>Описание</w:t>
      </w:r>
      <w:r>
        <w:t xml:space="preserve"> </w:t>
      </w:r>
      <w:r>
        <w:rPr>
          <w:rFonts w:hint="eastAsia"/>
        </w:rPr>
        <w:t>группы</w:t>
      </w:r>
      <w:r>
        <w:t xml:space="preserve"> '</w:t>
      </w:r>
      <w:r>
        <w:rPr>
          <w:rFonts w:hint="eastAsia"/>
        </w:rPr>
        <w:t>Изменить</w:t>
      </w:r>
      <w:r>
        <w:t xml:space="preserve"> </w:t>
      </w:r>
      <w:r>
        <w:rPr>
          <w:rFonts w:hint="eastAsia"/>
        </w:rPr>
        <w:t>форму</w:t>
      </w:r>
      <w:r>
        <w:t>'</w:t>
      </w:r>
    </w:p>
    <w:p w14:paraId="1DD65962" w14:textId="77777777" w:rsidR="00BD7E49" w:rsidRDefault="00BD7E49" w:rsidP="00BD7E49"/>
    <w:p w14:paraId="432FBF45" w14:textId="77777777" w:rsidR="00BD7E49" w:rsidRDefault="00BD7E49" w:rsidP="00BD7E49">
      <w:r>
        <w:t xml:space="preserve">1.1. </w:t>
      </w:r>
      <w:r>
        <w:rPr>
          <w:rFonts w:hint="eastAsia"/>
        </w:rPr>
        <w:t>Состав</w:t>
      </w:r>
      <w:r>
        <w:t xml:space="preserve"> </w:t>
      </w:r>
      <w:r>
        <w:rPr>
          <w:rFonts w:hint="eastAsia"/>
        </w:rPr>
        <w:t>группы</w:t>
      </w:r>
      <w:r>
        <w:t xml:space="preserve"> '</w:t>
      </w:r>
      <w:r>
        <w:rPr>
          <w:rFonts w:hint="eastAsia"/>
        </w:rPr>
        <w:t>Изменить</w:t>
      </w:r>
      <w:r>
        <w:t xml:space="preserve"> </w:t>
      </w:r>
      <w:r>
        <w:rPr>
          <w:rFonts w:hint="eastAsia"/>
        </w:rPr>
        <w:t>форму</w:t>
      </w:r>
      <w:r>
        <w:t>'</w:t>
      </w:r>
    </w:p>
    <w:p w14:paraId="19C99C86" w14:textId="77777777" w:rsidR="00BD7E49" w:rsidRDefault="00BD7E49" w:rsidP="00BD7E49"/>
    <w:p w14:paraId="66868E14" w14:textId="77777777" w:rsidR="00BD7E49" w:rsidRDefault="00BD7E49" w:rsidP="00BD7E49">
      <w:r>
        <w:t xml:space="preserve">1.2. </w:t>
      </w:r>
      <w:r>
        <w:rPr>
          <w:rFonts w:hint="eastAsia"/>
        </w:rPr>
        <w:t>Общая</w:t>
      </w:r>
      <w:r>
        <w:t xml:space="preserve"> </w:t>
      </w:r>
      <w:r>
        <w:rPr>
          <w:rFonts w:hint="eastAsia"/>
        </w:rPr>
        <w:t>характеристика</w:t>
      </w:r>
      <w:r>
        <w:t xml:space="preserve"> </w:t>
      </w:r>
      <w:r>
        <w:rPr>
          <w:rFonts w:hint="eastAsia"/>
        </w:rPr>
        <w:t>группы</w:t>
      </w:r>
    </w:p>
    <w:p w14:paraId="53058775" w14:textId="77777777" w:rsidR="00BD7E49" w:rsidRDefault="00BD7E49" w:rsidP="00BD7E49"/>
    <w:p w14:paraId="162A6674" w14:textId="77777777" w:rsidR="00BD7E49" w:rsidRDefault="00BD7E49" w:rsidP="00BD7E49">
      <w:r>
        <w:t xml:space="preserve">1.3. </w:t>
      </w:r>
      <w:r>
        <w:rPr>
          <w:rFonts w:hint="eastAsia"/>
        </w:rPr>
        <w:t>Подробное</w:t>
      </w:r>
      <w:r>
        <w:t xml:space="preserve"> </w:t>
      </w:r>
      <w:r>
        <w:rPr>
          <w:rFonts w:hint="eastAsia"/>
        </w:rPr>
        <w:t>описание</w:t>
      </w:r>
      <w:r>
        <w:t xml:space="preserve"> </w:t>
      </w:r>
      <w:r>
        <w:rPr>
          <w:rFonts w:hint="eastAsia"/>
        </w:rPr>
        <w:t>нескольких</w:t>
      </w:r>
      <w:r>
        <w:t xml:space="preserve"> </w:t>
      </w:r>
      <w:r>
        <w:rPr>
          <w:rFonts w:hint="eastAsia"/>
        </w:rPr>
        <w:t>глаголов</w:t>
      </w:r>
      <w:r>
        <w:t xml:space="preserve"> </w:t>
      </w:r>
      <w:r>
        <w:rPr>
          <w:rFonts w:hint="eastAsia"/>
        </w:rPr>
        <w:t>группы</w:t>
      </w:r>
    </w:p>
    <w:p w14:paraId="73A92689" w14:textId="77777777" w:rsidR="00BD7E49" w:rsidRDefault="00BD7E49" w:rsidP="00BD7E49"/>
    <w:p w14:paraId="3B385107" w14:textId="77777777" w:rsidR="00BD7E49" w:rsidRDefault="00BD7E49" w:rsidP="00BD7E49">
      <w:r>
        <w:t xml:space="preserve">1.3.1. </w:t>
      </w:r>
      <w:r>
        <w:rPr>
          <w:rFonts w:hint="eastAsia"/>
        </w:rPr>
        <w:t>Глагол</w:t>
      </w:r>
      <w:r>
        <w:t xml:space="preserve"> </w:t>
      </w:r>
      <w:r>
        <w:rPr>
          <w:rFonts w:hint="eastAsia"/>
        </w:rPr>
        <w:t>развернут</w:t>
      </w:r>
      <w:r>
        <w:t xml:space="preserve"> </w:t>
      </w:r>
      <w:r>
        <w:rPr>
          <w:rFonts w:hint="eastAsia"/>
        </w:rPr>
        <w:t>ь</w:t>
      </w:r>
    </w:p>
    <w:p w14:paraId="7A894BBC" w14:textId="77777777" w:rsidR="00BD7E49" w:rsidRDefault="00BD7E49" w:rsidP="00BD7E49"/>
    <w:p w14:paraId="002B7578" w14:textId="77777777" w:rsidR="00BD7E49" w:rsidRDefault="00BD7E49" w:rsidP="00BD7E49">
      <w:r>
        <w:t xml:space="preserve">1.3.2. </w:t>
      </w:r>
      <w:r>
        <w:rPr>
          <w:rFonts w:hint="eastAsia"/>
        </w:rPr>
        <w:t>Глагол</w:t>
      </w:r>
      <w:r>
        <w:t xml:space="preserve"> </w:t>
      </w:r>
      <w:r>
        <w:rPr>
          <w:rFonts w:hint="eastAsia"/>
        </w:rPr>
        <w:t>раскрыть</w:t>
      </w:r>
    </w:p>
    <w:p w14:paraId="1E462DF9" w14:textId="77777777" w:rsidR="00BD7E49" w:rsidRDefault="00BD7E49" w:rsidP="00BD7E49"/>
    <w:p w14:paraId="055E77D6" w14:textId="77777777" w:rsidR="00BD7E49" w:rsidRDefault="00BD7E49" w:rsidP="00BD7E49">
      <w:r>
        <w:t xml:space="preserve">1.3.3. </w:t>
      </w:r>
      <w:r>
        <w:rPr>
          <w:rFonts w:hint="eastAsia"/>
        </w:rPr>
        <w:t>Глагол</w:t>
      </w:r>
      <w:r>
        <w:t xml:space="preserve"> </w:t>
      </w:r>
      <w:r>
        <w:rPr>
          <w:rFonts w:hint="eastAsia"/>
        </w:rPr>
        <w:t>распрямиться</w:t>
      </w:r>
    </w:p>
    <w:p w14:paraId="14280E75" w14:textId="77777777" w:rsidR="00BD7E49" w:rsidRDefault="00BD7E49" w:rsidP="00BD7E49"/>
    <w:p w14:paraId="5FBF5D71" w14:textId="77777777" w:rsidR="00BD7E49" w:rsidRDefault="00BD7E49" w:rsidP="00BD7E49">
      <w:r>
        <w:t xml:space="preserve">1.4. </w:t>
      </w:r>
      <w:r>
        <w:rPr>
          <w:rFonts w:hint="eastAsia"/>
        </w:rPr>
        <w:t>Остальные</w:t>
      </w:r>
      <w:r>
        <w:t xml:space="preserve"> </w:t>
      </w:r>
      <w:r>
        <w:rPr>
          <w:rFonts w:hint="eastAsia"/>
        </w:rPr>
        <w:t>глаголы</w:t>
      </w:r>
      <w:r>
        <w:t xml:space="preserve"> </w:t>
      </w:r>
      <w:r>
        <w:rPr>
          <w:rFonts w:hint="eastAsia"/>
        </w:rPr>
        <w:t>группы</w:t>
      </w:r>
    </w:p>
    <w:p w14:paraId="4B70A811" w14:textId="77777777" w:rsidR="00BD7E49" w:rsidRDefault="00BD7E49" w:rsidP="00BD7E49"/>
    <w:p w14:paraId="3BEC8338" w14:textId="77777777" w:rsidR="00BD7E49" w:rsidRDefault="00BD7E49" w:rsidP="00BD7E49">
      <w:r>
        <w:t xml:space="preserve">1.5. </w:t>
      </w:r>
      <w:r>
        <w:rPr>
          <w:rFonts w:hint="eastAsia"/>
        </w:rPr>
        <w:t>Выводы</w:t>
      </w:r>
    </w:p>
    <w:p w14:paraId="7B72DC86" w14:textId="77777777" w:rsidR="00BD7E49" w:rsidRDefault="00BD7E49" w:rsidP="00BD7E49"/>
    <w:p w14:paraId="0082F114" w14:textId="77777777" w:rsidR="00BD7E49" w:rsidRDefault="00BD7E49" w:rsidP="00BD7E49">
      <w:r>
        <w:t xml:space="preserve">1.6. </w:t>
      </w:r>
      <w:r>
        <w:rPr>
          <w:rFonts w:hint="eastAsia"/>
        </w:rPr>
        <w:t>Группа</w:t>
      </w:r>
      <w:r>
        <w:t xml:space="preserve"> '</w:t>
      </w:r>
      <w:r>
        <w:rPr>
          <w:rFonts w:hint="eastAsia"/>
        </w:rPr>
        <w:t>Изменить</w:t>
      </w:r>
      <w:r>
        <w:t xml:space="preserve"> </w:t>
      </w:r>
      <w:r>
        <w:rPr>
          <w:rFonts w:hint="eastAsia"/>
        </w:rPr>
        <w:t>форму</w:t>
      </w:r>
      <w:r>
        <w:t xml:space="preserve">': </w:t>
      </w:r>
      <w:r>
        <w:rPr>
          <w:rFonts w:hint="eastAsia"/>
        </w:rPr>
        <w:t>смежные</w:t>
      </w:r>
      <w:r>
        <w:t xml:space="preserve"> </w:t>
      </w:r>
      <w:r>
        <w:rPr>
          <w:rFonts w:hint="eastAsia"/>
        </w:rPr>
        <w:t>явления</w:t>
      </w:r>
    </w:p>
    <w:p w14:paraId="3A672B10" w14:textId="77777777" w:rsidR="00BD7E49" w:rsidRDefault="00BD7E49" w:rsidP="00BD7E49"/>
    <w:p w14:paraId="22EBD164" w14:textId="77777777" w:rsidR="00BD7E49" w:rsidRDefault="00BD7E49" w:rsidP="00BD7E49">
      <w:r>
        <w:rPr>
          <w:rFonts w:hint="eastAsia"/>
        </w:rPr>
        <w:t>Раздел</w:t>
      </w:r>
      <w:r>
        <w:t xml:space="preserve"> 4. </w:t>
      </w:r>
      <w:r>
        <w:rPr>
          <w:rFonts w:hint="eastAsia"/>
        </w:rPr>
        <w:t>Описание</w:t>
      </w:r>
      <w:r>
        <w:t xml:space="preserve"> </w:t>
      </w:r>
      <w:r>
        <w:rPr>
          <w:rFonts w:hint="eastAsia"/>
        </w:rPr>
        <w:t>класса</w:t>
      </w:r>
      <w:r>
        <w:t xml:space="preserve"> '</w:t>
      </w:r>
      <w:r>
        <w:rPr>
          <w:rFonts w:hint="eastAsia"/>
        </w:rPr>
        <w:t>Ликвидировать</w:t>
      </w:r>
      <w:r>
        <w:t xml:space="preserve"> </w:t>
      </w:r>
      <w:r>
        <w:rPr>
          <w:rFonts w:hint="eastAsia"/>
        </w:rPr>
        <w:t>нефизическое</w:t>
      </w:r>
      <w:r>
        <w:t xml:space="preserve"> </w:t>
      </w:r>
      <w:r>
        <w:rPr>
          <w:rFonts w:hint="eastAsia"/>
        </w:rPr>
        <w:t>состояние</w:t>
      </w:r>
      <w:r>
        <w:t>'</w:t>
      </w:r>
    </w:p>
    <w:p w14:paraId="4BCCC0B2" w14:textId="77777777" w:rsidR="00BD7E49" w:rsidRDefault="00BD7E49" w:rsidP="00BD7E49"/>
    <w:p w14:paraId="09093E90" w14:textId="77777777" w:rsidR="00BD7E49" w:rsidRDefault="00BD7E49" w:rsidP="00BD7E49">
      <w:r>
        <w:rPr>
          <w:rFonts w:hint="eastAsia"/>
        </w:rPr>
        <w:t>§</w:t>
      </w:r>
      <w:r>
        <w:t xml:space="preserve"> 1. </w:t>
      </w:r>
      <w:r>
        <w:rPr>
          <w:rFonts w:hint="eastAsia"/>
        </w:rPr>
        <w:t>Обзор</w:t>
      </w:r>
      <w:r>
        <w:t xml:space="preserve"> </w:t>
      </w:r>
      <w:r>
        <w:rPr>
          <w:rFonts w:hint="eastAsia"/>
        </w:rPr>
        <w:t>подкласса</w:t>
      </w:r>
      <w:r>
        <w:t xml:space="preserve"> '</w:t>
      </w:r>
      <w:r>
        <w:rPr>
          <w:rFonts w:hint="eastAsia"/>
        </w:rPr>
        <w:t>Ликвидировать</w:t>
      </w:r>
      <w:r>
        <w:t xml:space="preserve"> </w:t>
      </w:r>
      <w:r>
        <w:rPr>
          <w:rFonts w:hint="eastAsia"/>
        </w:rPr>
        <w:t>нефизическое</w:t>
      </w:r>
      <w:r>
        <w:t xml:space="preserve"> </w:t>
      </w:r>
      <w:r>
        <w:rPr>
          <w:rFonts w:hint="eastAsia"/>
        </w:rPr>
        <w:t>состояние</w:t>
      </w:r>
      <w:r>
        <w:t>'</w:t>
      </w:r>
    </w:p>
    <w:p w14:paraId="42B1E23E" w14:textId="77777777" w:rsidR="00BD7E49" w:rsidRDefault="00BD7E49" w:rsidP="00BD7E49"/>
    <w:p w14:paraId="3D414CC0" w14:textId="77777777" w:rsidR="00BD7E49" w:rsidRDefault="00BD7E49" w:rsidP="00BD7E49">
      <w:r>
        <w:t xml:space="preserve">1.1. </w:t>
      </w:r>
      <w:r>
        <w:rPr>
          <w:rFonts w:hint="eastAsia"/>
        </w:rPr>
        <w:t>Состав</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подкласса</w:t>
      </w:r>
      <w:r>
        <w:t xml:space="preserve">, </w:t>
      </w:r>
      <w:r>
        <w:rPr>
          <w:rFonts w:hint="eastAsia"/>
        </w:rPr>
        <w:t>деление</w:t>
      </w:r>
      <w:r>
        <w:t xml:space="preserve"> </w:t>
      </w:r>
      <w:r>
        <w:rPr>
          <w:rFonts w:hint="eastAsia"/>
        </w:rPr>
        <w:t>на</w:t>
      </w:r>
      <w:r>
        <w:t xml:space="preserve"> </w:t>
      </w:r>
      <w:r>
        <w:rPr>
          <w:rFonts w:hint="eastAsia"/>
        </w:rPr>
        <w:t>группы</w:t>
      </w:r>
    </w:p>
    <w:p w14:paraId="0D2A2EA1" w14:textId="77777777" w:rsidR="00BD7E49" w:rsidRDefault="00BD7E49" w:rsidP="00BD7E49"/>
    <w:p w14:paraId="264B97E7" w14:textId="77777777" w:rsidR="00BD7E49" w:rsidRDefault="00BD7E49" w:rsidP="00BD7E49">
      <w:r>
        <w:t xml:space="preserve">1.2. </w:t>
      </w:r>
      <w:r>
        <w:rPr>
          <w:rFonts w:hint="eastAsia"/>
        </w:rPr>
        <w:t>Подробное</w:t>
      </w:r>
      <w:r>
        <w:t xml:space="preserve"> </w:t>
      </w:r>
      <w:r>
        <w:rPr>
          <w:rFonts w:hint="eastAsia"/>
        </w:rPr>
        <w:t>описание</w:t>
      </w:r>
      <w:r>
        <w:t xml:space="preserve"> </w:t>
      </w:r>
      <w:r>
        <w:rPr>
          <w:rFonts w:hint="eastAsia"/>
        </w:rPr>
        <w:t>глагола</w:t>
      </w:r>
      <w:r>
        <w:t xml:space="preserve"> </w:t>
      </w:r>
      <w:r>
        <w:rPr>
          <w:rFonts w:hint="eastAsia"/>
        </w:rPr>
        <w:t>группы</w:t>
      </w:r>
      <w:r>
        <w:t xml:space="preserve"> '</w:t>
      </w:r>
      <w:r>
        <w:rPr>
          <w:rFonts w:hint="eastAsia"/>
        </w:rPr>
        <w:t>Ликвидировать</w:t>
      </w:r>
      <w:r>
        <w:t xml:space="preserve"> </w:t>
      </w:r>
      <w:r>
        <w:rPr>
          <w:rFonts w:hint="eastAsia"/>
        </w:rPr>
        <w:t>нефизическую</w:t>
      </w:r>
      <w:r>
        <w:t xml:space="preserve"> </w:t>
      </w:r>
      <w:r>
        <w:rPr>
          <w:rFonts w:hint="eastAsia"/>
        </w:rPr>
        <w:t>совокупность</w:t>
      </w:r>
      <w:r>
        <w:t>'</w:t>
      </w:r>
    </w:p>
    <w:p w14:paraId="3D0F4259" w14:textId="77777777" w:rsidR="00BD7E49" w:rsidRDefault="00BD7E49" w:rsidP="00BD7E49"/>
    <w:p w14:paraId="0D712A79" w14:textId="77777777" w:rsidR="00BD7E49" w:rsidRDefault="00BD7E49" w:rsidP="00BD7E49">
      <w:r>
        <w:t xml:space="preserve">1.2.1. </w:t>
      </w:r>
      <w:r>
        <w:rPr>
          <w:rFonts w:hint="eastAsia"/>
        </w:rPr>
        <w:t>Глагол</w:t>
      </w:r>
      <w:r>
        <w:t xml:space="preserve"> </w:t>
      </w:r>
      <w:r>
        <w:rPr>
          <w:rFonts w:hint="eastAsia"/>
        </w:rPr>
        <w:t>расформировать</w:t>
      </w:r>
    </w:p>
    <w:p w14:paraId="49772B23" w14:textId="77777777" w:rsidR="00BD7E49" w:rsidRDefault="00BD7E49" w:rsidP="00BD7E49"/>
    <w:p w14:paraId="7BBECCFB" w14:textId="77777777" w:rsidR="00BD7E49" w:rsidRDefault="00BD7E49" w:rsidP="00BD7E49">
      <w:r>
        <w:t xml:space="preserve">1.3. </w:t>
      </w:r>
      <w:r>
        <w:rPr>
          <w:rFonts w:hint="eastAsia"/>
        </w:rPr>
        <w:t>Выводы</w:t>
      </w:r>
    </w:p>
    <w:p w14:paraId="61CAAF45" w14:textId="77777777" w:rsidR="00BD7E49" w:rsidRDefault="00BD7E49" w:rsidP="00BD7E49"/>
    <w:p w14:paraId="37B2CE19" w14:textId="77777777" w:rsidR="00BD7E49" w:rsidRDefault="00BD7E49" w:rsidP="00BD7E49">
      <w:r>
        <w:rPr>
          <w:rFonts w:hint="eastAsia"/>
        </w:rPr>
        <w:t>§</w:t>
      </w:r>
      <w:r>
        <w:t xml:space="preserve"> 2. </w:t>
      </w:r>
      <w:r>
        <w:rPr>
          <w:rFonts w:hint="eastAsia"/>
        </w:rPr>
        <w:t>Описание</w:t>
      </w:r>
      <w:r>
        <w:t xml:space="preserve"> </w:t>
      </w:r>
      <w:r>
        <w:rPr>
          <w:rFonts w:hint="eastAsia"/>
        </w:rPr>
        <w:t>группы</w:t>
      </w:r>
      <w:r>
        <w:t xml:space="preserve"> '</w:t>
      </w:r>
      <w:r>
        <w:rPr>
          <w:rFonts w:hint="eastAsia"/>
        </w:rPr>
        <w:t>Изменить</w:t>
      </w:r>
      <w:r>
        <w:t xml:space="preserve"> </w:t>
      </w:r>
      <w:r>
        <w:rPr>
          <w:rFonts w:hint="eastAsia"/>
        </w:rPr>
        <w:t>статус</w:t>
      </w:r>
      <w:r>
        <w:t>'</w:t>
      </w:r>
    </w:p>
    <w:p w14:paraId="61995B5D" w14:textId="77777777" w:rsidR="00BD7E49" w:rsidRDefault="00BD7E49" w:rsidP="00BD7E49"/>
    <w:p w14:paraId="5352E729" w14:textId="77777777" w:rsidR="00BD7E49" w:rsidRDefault="00BD7E49" w:rsidP="00BD7E49">
      <w:r>
        <w:t xml:space="preserve">2.1. </w:t>
      </w:r>
      <w:r>
        <w:rPr>
          <w:rFonts w:hint="eastAsia"/>
        </w:rPr>
        <w:t>Состав</w:t>
      </w:r>
      <w:r>
        <w:t xml:space="preserve"> </w:t>
      </w:r>
      <w:r>
        <w:rPr>
          <w:rFonts w:hint="eastAsia"/>
        </w:rPr>
        <w:t>группы</w:t>
      </w:r>
    </w:p>
    <w:p w14:paraId="2E7AEAB6" w14:textId="77777777" w:rsidR="00BD7E49" w:rsidRDefault="00BD7E49" w:rsidP="00BD7E49"/>
    <w:p w14:paraId="3C8B014A" w14:textId="77777777" w:rsidR="00BD7E49" w:rsidRDefault="00BD7E49" w:rsidP="00BD7E49">
      <w:r>
        <w:t xml:space="preserve">2.2. </w:t>
      </w:r>
      <w:r>
        <w:rPr>
          <w:rFonts w:hint="eastAsia"/>
        </w:rPr>
        <w:t>Общая</w:t>
      </w:r>
      <w:r>
        <w:t xml:space="preserve"> </w:t>
      </w:r>
      <w:r>
        <w:rPr>
          <w:rFonts w:hint="eastAsia"/>
        </w:rPr>
        <w:t>характеристика</w:t>
      </w:r>
      <w:r>
        <w:t xml:space="preserve"> </w:t>
      </w:r>
      <w:r>
        <w:rPr>
          <w:rFonts w:hint="eastAsia"/>
        </w:rPr>
        <w:t>группы</w:t>
      </w:r>
    </w:p>
    <w:p w14:paraId="3BBD3E10" w14:textId="77777777" w:rsidR="00BD7E49" w:rsidRDefault="00BD7E49" w:rsidP="00BD7E49"/>
    <w:p w14:paraId="6602BEE8" w14:textId="77777777" w:rsidR="00BD7E49" w:rsidRDefault="00BD7E49" w:rsidP="00BD7E49">
      <w:r>
        <w:t xml:space="preserve">2.3. </w:t>
      </w:r>
      <w:r>
        <w:rPr>
          <w:rFonts w:hint="eastAsia"/>
        </w:rPr>
        <w:t>Подробное</w:t>
      </w:r>
      <w:r>
        <w:t xml:space="preserve"> </w:t>
      </w:r>
      <w:r>
        <w:rPr>
          <w:rFonts w:hint="eastAsia"/>
        </w:rPr>
        <w:t>описание</w:t>
      </w:r>
      <w:r>
        <w:t xml:space="preserve"> </w:t>
      </w:r>
      <w:r>
        <w:rPr>
          <w:rFonts w:hint="eastAsia"/>
        </w:rPr>
        <w:t>нескольких</w:t>
      </w:r>
      <w:r>
        <w:t xml:space="preserve"> </w:t>
      </w:r>
      <w:r>
        <w:rPr>
          <w:rFonts w:hint="eastAsia"/>
        </w:rPr>
        <w:t>глаголов</w:t>
      </w:r>
      <w:r>
        <w:t xml:space="preserve"> </w:t>
      </w:r>
      <w:r>
        <w:rPr>
          <w:rFonts w:hint="eastAsia"/>
        </w:rPr>
        <w:t>группы</w:t>
      </w:r>
    </w:p>
    <w:p w14:paraId="1262B4FB" w14:textId="77777777" w:rsidR="00BD7E49" w:rsidRDefault="00BD7E49" w:rsidP="00BD7E49"/>
    <w:p w14:paraId="6FC5CDD5" w14:textId="77777777" w:rsidR="00BD7E49" w:rsidRDefault="00BD7E49" w:rsidP="00BD7E49">
      <w:r>
        <w:t xml:space="preserve">2.3.1. </w:t>
      </w:r>
      <w:r>
        <w:rPr>
          <w:rFonts w:hint="eastAsia"/>
        </w:rPr>
        <w:t>Глагол</w:t>
      </w:r>
      <w:r>
        <w:t xml:space="preserve"> </w:t>
      </w:r>
      <w:r>
        <w:rPr>
          <w:rFonts w:hint="eastAsia"/>
        </w:rPr>
        <w:t>развестись</w:t>
      </w:r>
    </w:p>
    <w:p w14:paraId="12765D9E" w14:textId="77777777" w:rsidR="00BD7E49" w:rsidRDefault="00BD7E49" w:rsidP="00BD7E49"/>
    <w:p w14:paraId="61F225FA" w14:textId="77777777" w:rsidR="00BD7E49" w:rsidRDefault="00BD7E49" w:rsidP="00BD7E49">
      <w:r>
        <w:t xml:space="preserve">2.3.2. </w:t>
      </w:r>
      <w:r>
        <w:rPr>
          <w:rFonts w:hint="eastAsia"/>
        </w:rPr>
        <w:t>Глагол</w:t>
      </w:r>
      <w:r>
        <w:t xml:space="preserve"> </w:t>
      </w:r>
      <w:r>
        <w:rPr>
          <w:rFonts w:hint="eastAsia"/>
        </w:rPr>
        <w:t>рассекретить</w:t>
      </w:r>
    </w:p>
    <w:p w14:paraId="21A7CEC6" w14:textId="77777777" w:rsidR="00BD7E49" w:rsidRDefault="00BD7E49" w:rsidP="00BD7E49"/>
    <w:p w14:paraId="3DB44B6F" w14:textId="77777777" w:rsidR="00BD7E49" w:rsidRDefault="00BD7E49" w:rsidP="00BD7E49">
      <w:r>
        <w:t xml:space="preserve">2.3.3. </w:t>
      </w:r>
      <w:r>
        <w:rPr>
          <w:rFonts w:hint="eastAsia"/>
        </w:rPr>
        <w:t>Глагол</w:t>
      </w:r>
      <w:r>
        <w:t xml:space="preserve"> </w:t>
      </w:r>
      <w:r>
        <w:rPr>
          <w:rFonts w:hint="eastAsia"/>
        </w:rPr>
        <w:t>расторгнуть</w:t>
      </w:r>
    </w:p>
    <w:p w14:paraId="48BEC26E" w14:textId="77777777" w:rsidR="00BD7E49" w:rsidRDefault="00BD7E49" w:rsidP="00BD7E49"/>
    <w:p w14:paraId="5935DF62" w14:textId="77777777" w:rsidR="00BD7E49" w:rsidRDefault="00BD7E49" w:rsidP="00BD7E49">
      <w:r>
        <w:t xml:space="preserve">2.4. </w:t>
      </w:r>
      <w:r>
        <w:rPr>
          <w:rFonts w:hint="eastAsia"/>
        </w:rPr>
        <w:t>Остальные</w:t>
      </w:r>
      <w:r>
        <w:t xml:space="preserve"> </w:t>
      </w:r>
      <w:r>
        <w:rPr>
          <w:rFonts w:hint="eastAsia"/>
        </w:rPr>
        <w:t>глаголы</w:t>
      </w:r>
      <w:r>
        <w:t xml:space="preserve"> </w:t>
      </w:r>
      <w:r>
        <w:rPr>
          <w:rFonts w:hint="eastAsia"/>
        </w:rPr>
        <w:t>группы</w:t>
      </w:r>
    </w:p>
    <w:p w14:paraId="02C7A240" w14:textId="77777777" w:rsidR="00BD7E49" w:rsidRDefault="00BD7E49" w:rsidP="00BD7E49"/>
    <w:p w14:paraId="3FA81717" w14:textId="77777777" w:rsidR="00BD7E49" w:rsidRDefault="00BD7E49" w:rsidP="00BD7E49">
      <w:r>
        <w:t xml:space="preserve">2.5. </w:t>
      </w:r>
      <w:r>
        <w:rPr>
          <w:rFonts w:hint="eastAsia"/>
        </w:rPr>
        <w:t>Выводы</w:t>
      </w:r>
    </w:p>
    <w:p w14:paraId="2E8A9CC8" w14:textId="77777777" w:rsidR="00BD7E49" w:rsidRDefault="00BD7E49" w:rsidP="00BD7E49"/>
    <w:p w14:paraId="16AD83D1" w14:textId="77777777" w:rsidR="00BD7E49" w:rsidRDefault="00BD7E49" w:rsidP="00BD7E49">
      <w:r>
        <w:rPr>
          <w:rFonts w:hint="eastAsia"/>
        </w:rPr>
        <w:t>ЗАКЛЮЧЕНИЕ</w:t>
      </w:r>
    </w:p>
    <w:p w14:paraId="19A6B6A1" w14:textId="77777777" w:rsidR="00BD7E49" w:rsidRDefault="00BD7E49" w:rsidP="00BD7E49"/>
    <w:p w14:paraId="2BB8FFD4" w14:textId="77777777" w:rsidR="00BD7E49" w:rsidRDefault="00BD7E49" w:rsidP="00BD7E49">
      <w:r>
        <w:rPr>
          <w:rFonts w:hint="eastAsia"/>
        </w:rPr>
        <w:t>Список</w:t>
      </w:r>
      <w:r>
        <w:t xml:space="preserve"> </w:t>
      </w:r>
      <w:r>
        <w:rPr>
          <w:rFonts w:hint="eastAsia"/>
        </w:rPr>
        <w:t>использованной</w:t>
      </w:r>
      <w:r>
        <w:t xml:space="preserve"> </w:t>
      </w:r>
      <w:r>
        <w:rPr>
          <w:rFonts w:hint="eastAsia"/>
        </w:rPr>
        <w:t>литературы</w:t>
      </w:r>
    </w:p>
    <w:p w14:paraId="733B2A79" w14:textId="77777777" w:rsidR="00BD7E49" w:rsidRDefault="00BD7E49" w:rsidP="00BD7E49"/>
    <w:p w14:paraId="2A6EF4A3" w14:textId="3FD96895" w:rsidR="00BD7E49" w:rsidRPr="00BD7E49" w:rsidRDefault="00BD7E49" w:rsidP="00BD7E49">
      <w:r>
        <w:rPr>
          <w:rFonts w:hint="eastAsia"/>
        </w:rPr>
        <w:t>Приложение</w:t>
      </w:r>
    </w:p>
    <w:sectPr w:rsidR="00BD7E49" w:rsidRPr="00BD7E49" w:rsidSect="003234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1F50" w14:textId="77777777" w:rsidR="003234B7" w:rsidRDefault="003234B7">
      <w:pPr>
        <w:spacing w:after="0" w:line="240" w:lineRule="auto"/>
      </w:pPr>
      <w:r>
        <w:separator/>
      </w:r>
    </w:p>
  </w:endnote>
  <w:endnote w:type="continuationSeparator" w:id="0">
    <w:p w14:paraId="70F94005" w14:textId="77777777" w:rsidR="003234B7" w:rsidRDefault="0032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A63A" w14:textId="77777777" w:rsidR="003234B7" w:rsidRDefault="003234B7"/>
    <w:p w14:paraId="7434D755" w14:textId="77777777" w:rsidR="003234B7" w:rsidRDefault="003234B7"/>
    <w:p w14:paraId="2A35D709" w14:textId="77777777" w:rsidR="003234B7" w:rsidRDefault="003234B7"/>
    <w:p w14:paraId="6E87312F" w14:textId="77777777" w:rsidR="003234B7" w:rsidRDefault="003234B7"/>
    <w:p w14:paraId="5376CBC3" w14:textId="77777777" w:rsidR="003234B7" w:rsidRDefault="003234B7"/>
    <w:p w14:paraId="0F73E311" w14:textId="77777777" w:rsidR="003234B7" w:rsidRDefault="003234B7"/>
    <w:p w14:paraId="6BDAB3E0" w14:textId="77777777" w:rsidR="003234B7" w:rsidRDefault="003234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FAC8BD" wp14:editId="4AF3D5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62F8" w14:textId="77777777" w:rsidR="003234B7" w:rsidRDefault="003234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AC8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4562F8" w14:textId="77777777" w:rsidR="003234B7" w:rsidRDefault="003234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39B20" w14:textId="77777777" w:rsidR="003234B7" w:rsidRDefault="003234B7"/>
    <w:p w14:paraId="16D2F31E" w14:textId="77777777" w:rsidR="003234B7" w:rsidRDefault="003234B7"/>
    <w:p w14:paraId="35C58D3B" w14:textId="77777777" w:rsidR="003234B7" w:rsidRDefault="003234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5FC1D9" wp14:editId="7F9C57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C85B" w14:textId="77777777" w:rsidR="003234B7" w:rsidRDefault="003234B7"/>
                          <w:p w14:paraId="6EC00E7E" w14:textId="77777777" w:rsidR="003234B7" w:rsidRDefault="003234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FC1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91C85B" w14:textId="77777777" w:rsidR="003234B7" w:rsidRDefault="003234B7"/>
                    <w:p w14:paraId="6EC00E7E" w14:textId="77777777" w:rsidR="003234B7" w:rsidRDefault="003234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C7E746" w14:textId="77777777" w:rsidR="003234B7" w:rsidRDefault="003234B7"/>
    <w:p w14:paraId="6E005646" w14:textId="77777777" w:rsidR="003234B7" w:rsidRDefault="003234B7">
      <w:pPr>
        <w:rPr>
          <w:sz w:val="2"/>
          <w:szCs w:val="2"/>
        </w:rPr>
      </w:pPr>
    </w:p>
    <w:p w14:paraId="1DFAA05C" w14:textId="77777777" w:rsidR="003234B7" w:rsidRDefault="003234B7"/>
    <w:p w14:paraId="32E6B6AD" w14:textId="77777777" w:rsidR="003234B7" w:rsidRDefault="003234B7">
      <w:pPr>
        <w:spacing w:after="0" w:line="240" w:lineRule="auto"/>
      </w:pPr>
    </w:p>
  </w:footnote>
  <w:footnote w:type="continuationSeparator" w:id="0">
    <w:p w14:paraId="33336FFE" w14:textId="77777777" w:rsidR="003234B7" w:rsidRDefault="00323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4B7"/>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41521</TotalTime>
  <Pages>14</Pages>
  <Words>1245</Words>
  <Characters>7101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5305</cp:revision>
  <cp:lastPrinted>2009-02-06T05:36:00Z</cp:lastPrinted>
  <dcterms:created xsi:type="dcterms:W3CDTF">2024-01-07T13:43:00Z</dcterms:created>
  <dcterms:modified xsi:type="dcterms:W3CDTF">2024-03-12T09:28:00Z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