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4A5F814D" w:rsidR="00BD642D" w:rsidRPr="003F1DBA" w:rsidRDefault="003F1DBA" w:rsidP="003F1DBA">
      <w:r w:rsidRPr="003F1DBA">
        <w:rPr>
          <w:rFonts w:ascii="Helvetica" w:eastAsia="Symbol" w:hAnsi="Helvetica" w:cs="Helvetica"/>
          <w:b/>
          <w:color w:val="222222"/>
          <w:kern w:val="0"/>
          <w:sz w:val="21"/>
          <w:szCs w:val="21"/>
          <w:lang w:eastAsia="ru-RU"/>
        </w:rPr>
        <w:t>Дихнич Людмила Петрівна, кандидат історичних наук, професор, завідувач кафедри фешн та шоу-бізнесу Київського національного університету культури і мистецтв. Назва дисертації: «Комунікаційні стратегії у презентаційних практиках костюма: історичний розвиток і сучасні тенденції». Шифр та назва спеціальності – 17.00.07 – дизайн. Спецрада Д 26.102.07 Київського національного університету технологій та дизайну (01011, м. Київ, вул. Мала Шияновська, 2; тел. (044) 256-84- 23, факс (044) 280-05-12). Офіційні опоненти: Стельмащук Галина Григорівна, доктор мистецтвознавства, професор, професор кафедри дизайну Волинського національного університету імені Лесі Українки; Михайлова Рада Дмитрівна, доктор мистецтвознавства, професор, професор кафедри теорії та історії мистецтва, в.о. проректора з наукової роботи Національної академії образотворчого мистецтва і архітектури; Лагода Оксана Миколаївна, доктор мистецтвознавства, професор, завідувач кафедри дизайну тканин та одягу Харківської державної академії дизайну і мистецтв.</w:t>
      </w:r>
    </w:p>
    <w:sectPr w:rsidR="00BD642D" w:rsidRPr="003F1DB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D42D2" w14:textId="77777777" w:rsidR="008B4530" w:rsidRDefault="008B4530">
      <w:pPr>
        <w:spacing w:after="0" w:line="240" w:lineRule="auto"/>
      </w:pPr>
      <w:r>
        <w:separator/>
      </w:r>
    </w:p>
  </w:endnote>
  <w:endnote w:type="continuationSeparator" w:id="0">
    <w:p w14:paraId="15383215" w14:textId="77777777" w:rsidR="008B4530" w:rsidRDefault="008B4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B0A7B" w14:textId="77777777" w:rsidR="008B4530" w:rsidRDefault="008B4530"/>
    <w:p w14:paraId="13EE092C" w14:textId="77777777" w:rsidR="008B4530" w:rsidRDefault="008B4530"/>
    <w:p w14:paraId="2DE29375" w14:textId="77777777" w:rsidR="008B4530" w:rsidRDefault="008B4530"/>
    <w:p w14:paraId="683FCB5D" w14:textId="77777777" w:rsidR="008B4530" w:rsidRDefault="008B4530"/>
    <w:p w14:paraId="7269A325" w14:textId="77777777" w:rsidR="008B4530" w:rsidRDefault="008B4530"/>
    <w:p w14:paraId="59A4C604" w14:textId="77777777" w:rsidR="008B4530" w:rsidRDefault="008B4530"/>
    <w:p w14:paraId="214D5FCC" w14:textId="77777777" w:rsidR="008B4530" w:rsidRDefault="008B45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9D48A3" wp14:editId="6EF864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EF4B9" w14:textId="77777777" w:rsidR="008B4530" w:rsidRDefault="008B45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9D48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8EF4B9" w14:textId="77777777" w:rsidR="008B4530" w:rsidRDefault="008B45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60CE81" w14:textId="77777777" w:rsidR="008B4530" w:rsidRDefault="008B4530"/>
    <w:p w14:paraId="0CDF09F3" w14:textId="77777777" w:rsidR="008B4530" w:rsidRDefault="008B4530"/>
    <w:p w14:paraId="638D7602" w14:textId="77777777" w:rsidR="008B4530" w:rsidRDefault="008B45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3F6F7A" wp14:editId="7EA469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69E26" w14:textId="77777777" w:rsidR="008B4530" w:rsidRDefault="008B4530"/>
                          <w:p w14:paraId="06ADEAC1" w14:textId="77777777" w:rsidR="008B4530" w:rsidRDefault="008B45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3F6F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8C69E26" w14:textId="77777777" w:rsidR="008B4530" w:rsidRDefault="008B4530"/>
                    <w:p w14:paraId="06ADEAC1" w14:textId="77777777" w:rsidR="008B4530" w:rsidRDefault="008B45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F5168C" w14:textId="77777777" w:rsidR="008B4530" w:rsidRDefault="008B4530"/>
    <w:p w14:paraId="096EE150" w14:textId="77777777" w:rsidR="008B4530" w:rsidRDefault="008B4530">
      <w:pPr>
        <w:rPr>
          <w:sz w:val="2"/>
          <w:szCs w:val="2"/>
        </w:rPr>
      </w:pPr>
    </w:p>
    <w:p w14:paraId="7DC6757A" w14:textId="77777777" w:rsidR="008B4530" w:rsidRDefault="008B4530"/>
    <w:p w14:paraId="4195CB19" w14:textId="77777777" w:rsidR="008B4530" w:rsidRDefault="008B4530">
      <w:pPr>
        <w:spacing w:after="0" w:line="240" w:lineRule="auto"/>
      </w:pPr>
    </w:p>
  </w:footnote>
  <w:footnote w:type="continuationSeparator" w:id="0">
    <w:p w14:paraId="48C8C377" w14:textId="77777777" w:rsidR="008B4530" w:rsidRDefault="008B4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0"/>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89369</TotalTime>
  <Pages>1</Pages>
  <Words>153</Words>
  <Characters>873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3418</cp:revision>
  <cp:lastPrinted>2009-02-06T05:36:00Z</cp:lastPrinted>
  <dcterms:created xsi:type="dcterms:W3CDTF">2024-01-07T13:43:00Z</dcterms:created>
  <dcterms:modified xsi:type="dcterms:W3CDTF">2025-05-05T20:58:00Z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