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133B2C" w:rsidRDefault="00133B2C" w:rsidP="00133B2C">
      <w:r w:rsidRPr="00133B2C">
        <w:rPr>
          <w:rFonts w:ascii="Times New Roman" w:eastAsia="Arial Narrow" w:hAnsi="Times New Roman" w:cs="Times New Roman"/>
          <w:b/>
          <w:bCs/>
          <w:color w:val="000000"/>
          <w:kern w:val="0"/>
          <w:sz w:val="24"/>
          <w:lang w:val="uk-UA" w:eastAsia="uk-UA" w:bidi="uk-UA"/>
        </w:rPr>
        <w:t>Капітоненко Олександра Михайлівна</w:t>
      </w:r>
      <w:r w:rsidRPr="00133B2C">
        <w:rPr>
          <w:rFonts w:ascii="Times New Roman" w:eastAsia="Arial Narrow" w:hAnsi="Times New Roman" w:cs="Times New Roman"/>
          <w:color w:val="000000"/>
          <w:kern w:val="0"/>
          <w:sz w:val="24"/>
          <w:lang w:val="uk-UA" w:eastAsia="uk-UA" w:bidi="uk-UA"/>
        </w:rPr>
        <w:t xml:space="preserve">, модельєр-дизай- нер швейних виробів тОВ </w:t>
      </w:r>
      <w:r w:rsidRPr="00133B2C">
        <w:rPr>
          <w:rFonts w:ascii="Times New Roman" w:eastAsia="Arial Narrow" w:hAnsi="Times New Roman" w:cs="Times New Roman"/>
          <w:color w:val="000000"/>
          <w:kern w:val="0"/>
          <w:sz w:val="24"/>
          <w:lang w:val="uk-UA" w:eastAsia="ru-RU" w:bidi="ru-RU"/>
        </w:rPr>
        <w:t xml:space="preserve">«Швея </w:t>
      </w:r>
      <w:r w:rsidRPr="00133B2C">
        <w:rPr>
          <w:rFonts w:ascii="Times New Roman" w:eastAsia="Arial Narrow" w:hAnsi="Times New Roman" w:cs="Times New Roman"/>
          <w:color w:val="000000"/>
          <w:kern w:val="0"/>
          <w:sz w:val="24"/>
          <w:lang w:val="uk-UA" w:eastAsia="uk-UA" w:bidi="uk-UA"/>
        </w:rPr>
        <w:t>Нова»: «Мода тоталіта</w:t>
      </w:r>
      <w:r w:rsidRPr="00133B2C">
        <w:rPr>
          <w:rFonts w:ascii="Times New Roman" w:eastAsia="Arial Narrow" w:hAnsi="Times New Roman" w:cs="Times New Roman"/>
          <w:color w:val="000000"/>
          <w:kern w:val="0"/>
          <w:sz w:val="24"/>
          <w:lang w:val="uk-UA" w:eastAsia="uk-UA" w:bidi="uk-UA"/>
        </w:rPr>
        <w:softHyphen/>
        <w:t>ризму та посттоталітаризму в європейській культурі: філо</w:t>
      </w:r>
      <w:r w:rsidRPr="00133B2C">
        <w:rPr>
          <w:rFonts w:ascii="Times New Roman" w:eastAsia="Arial Narrow" w:hAnsi="Times New Roman" w:cs="Times New Roman"/>
          <w:color w:val="000000"/>
          <w:kern w:val="0"/>
          <w:sz w:val="24"/>
          <w:lang w:val="uk-UA" w:eastAsia="uk-UA" w:bidi="uk-UA"/>
        </w:rPr>
        <w:softHyphen/>
        <w:t xml:space="preserve">софсько-антропологічний аналіз» (09.00.04 - філософська антропологія, філософія культури). Спецрада </w:t>
      </w:r>
      <w:r w:rsidRPr="00133B2C">
        <w:rPr>
          <w:rFonts w:ascii="Times New Roman" w:eastAsia="Arial Narrow" w:hAnsi="Times New Roman" w:cs="Times New Roman"/>
          <w:color w:val="000000"/>
          <w:kern w:val="0"/>
          <w:sz w:val="24"/>
          <w:lang w:eastAsia="ru-RU" w:bidi="ru-RU"/>
        </w:rPr>
        <w:t xml:space="preserve">К </w:t>
      </w:r>
      <w:r w:rsidRPr="00133B2C">
        <w:rPr>
          <w:rFonts w:ascii="Times New Roman" w:eastAsia="Arial Narrow" w:hAnsi="Times New Roman" w:cs="Times New Roman"/>
          <w:color w:val="000000"/>
          <w:kern w:val="0"/>
          <w:sz w:val="24"/>
          <w:lang w:val="uk-UA" w:eastAsia="uk-UA" w:bidi="uk-UA"/>
        </w:rPr>
        <w:t xml:space="preserve">26.053.13 у Національному педагогічному університеті імені </w:t>
      </w:r>
      <w:r w:rsidRPr="00133B2C">
        <w:rPr>
          <w:rFonts w:ascii="Times New Roman" w:eastAsia="Arial Narrow" w:hAnsi="Times New Roman" w:cs="Times New Roman"/>
          <w:color w:val="000000"/>
          <w:kern w:val="0"/>
          <w:sz w:val="24"/>
          <w:lang w:eastAsia="ru-RU" w:bidi="ru-RU"/>
        </w:rPr>
        <w:t xml:space="preserve">М. </w:t>
      </w:r>
      <w:r w:rsidRPr="00133B2C">
        <w:rPr>
          <w:rFonts w:ascii="Times New Roman" w:eastAsia="Arial Narrow" w:hAnsi="Times New Roman" w:cs="Times New Roman"/>
          <w:color w:val="000000"/>
          <w:kern w:val="0"/>
          <w:sz w:val="24"/>
          <w:lang w:val="uk-UA" w:eastAsia="uk-UA" w:bidi="uk-UA"/>
        </w:rPr>
        <w:t>П. Дра</w:t>
      </w:r>
      <w:r w:rsidRPr="00133B2C">
        <w:rPr>
          <w:rFonts w:ascii="Times New Roman" w:eastAsia="Arial Narrow" w:hAnsi="Times New Roman" w:cs="Times New Roman"/>
          <w:color w:val="000000"/>
          <w:kern w:val="0"/>
          <w:sz w:val="24"/>
          <w:lang w:val="uk-UA" w:eastAsia="uk-UA" w:bidi="uk-UA"/>
        </w:rPr>
        <w:softHyphen/>
        <w:t>гоманова</w:t>
      </w:r>
    </w:p>
    <w:sectPr w:rsidR="007771D5" w:rsidRPr="00133B2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9ABB0-32E8-453E-B0A3-1349066D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2020-04-18T18:06:00Z</dcterms:created>
  <dcterms:modified xsi:type="dcterms:W3CDTF">2020-04-18T19:49:00Z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