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4823"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Соколов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Виктор</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Алексеевич</w:t>
      </w:r>
      <w:r w:rsidRPr="000211D0">
        <w:rPr>
          <w:rFonts w:ascii="Helvetica" w:hAnsi="Helvetica" w:cs="Helvetica"/>
          <w:b/>
          <w:bCs/>
          <w:color w:val="222222"/>
          <w:sz w:val="21"/>
          <w:szCs w:val="21"/>
        </w:rPr>
        <w:t>.</w:t>
      </w:r>
    </w:p>
    <w:p w14:paraId="6B52438C"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Биологические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радиационно</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химические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клеток</w:t>
      </w:r>
      <w:r w:rsidRPr="000211D0">
        <w:rPr>
          <w:rFonts w:ascii="Helvetica" w:hAnsi="Helvetica" w:cs="Helvetica"/>
          <w:b/>
          <w:bCs/>
          <w:color w:val="222222"/>
          <w:sz w:val="21"/>
          <w:szCs w:val="21"/>
        </w:rPr>
        <w:t xml:space="preserve"> Escherichia coli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макромолекул</w:t>
      </w:r>
      <w:r w:rsidRPr="000211D0">
        <w:rPr>
          <w:rFonts w:ascii="Helvetica" w:hAnsi="Helvetica" w:cs="Helvetica"/>
          <w:b/>
          <w:bCs/>
          <w:color w:val="222222"/>
          <w:sz w:val="21"/>
          <w:szCs w:val="21"/>
        </w:rPr>
        <w:t xml:space="preserve"> : </w:t>
      </w:r>
      <w:r w:rsidRPr="000211D0">
        <w:rPr>
          <w:rFonts w:ascii="Helvetica" w:hAnsi="Helvetica" w:cs="Helvetica" w:hint="eastAsia"/>
          <w:b/>
          <w:bCs/>
          <w:color w:val="222222"/>
          <w:sz w:val="21"/>
          <w:szCs w:val="21"/>
        </w:rPr>
        <w:t>диссертация</w:t>
      </w:r>
      <w:r w:rsidRPr="000211D0">
        <w:rPr>
          <w:rFonts w:ascii="Helvetica" w:hAnsi="Helvetica" w:cs="Helvetica"/>
          <w:b/>
          <w:bCs/>
          <w:color w:val="222222"/>
          <w:sz w:val="21"/>
          <w:szCs w:val="21"/>
        </w:rPr>
        <w:t xml:space="preserve"> ... </w:t>
      </w:r>
      <w:r w:rsidRPr="000211D0">
        <w:rPr>
          <w:rFonts w:ascii="Helvetica" w:hAnsi="Helvetica" w:cs="Helvetica" w:hint="eastAsia"/>
          <w:b/>
          <w:bCs/>
          <w:color w:val="222222"/>
          <w:sz w:val="21"/>
          <w:szCs w:val="21"/>
        </w:rPr>
        <w:t>кандидата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биологических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наук</w:t>
      </w:r>
      <w:r w:rsidRPr="000211D0">
        <w:rPr>
          <w:rFonts w:ascii="Helvetica" w:hAnsi="Helvetica" w:cs="Helvetica"/>
          <w:b/>
          <w:bCs/>
          <w:color w:val="222222"/>
          <w:sz w:val="21"/>
          <w:szCs w:val="21"/>
        </w:rPr>
        <w:t xml:space="preserve"> : 03.00.01. - </w:t>
      </w:r>
      <w:r w:rsidRPr="000211D0">
        <w:rPr>
          <w:rFonts w:ascii="Helvetica" w:hAnsi="Helvetica" w:cs="Helvetica" w:hint="eastAsia"/>
          <w:b/>
          <w:bCs/>
          <w:color w:val="222222"/>
          <w:sz w:val="21"/>
          <w:szCs w:val="21"/>
        </w:rPr>
        <w:t>Обнинск</w:t>
      </w:r>
      <w:r w:rsidRPr="000211D0">
        <w:rPr>
          <w:rFonts w:ascii="Helvetica" w:hAnsi="Helvetica" w:cs="Helvetica"/>
          <w:b/>
          <w:bCs/>
          <w:color w:val="222222"/>
          <w:sz w:val="21"/>
          <w:szCs w:val="21"/>
        </w:rPr>
        <w:t xml:space="preserve">, 1984. - 188 </w:t>
      </w:r>
      <w:r w:rsidRPr="000211D0">
        <w:rPr>
          <w:rFonts w:ascii="Helvetica" w:hAnsi="Helvetica" w:cs="Helvetica" w:hint="eastAsia"/>
          <w:b/>
          <w:bCs/>
          <w:color w:val="222222"/>
          <w:sz w:val="21"/>
          <w:szCs w:val="21"/>
        </w:rPr>
        <w:t>с</w:t>
      </w:r>
      <w:r w:rsidRPr="000211D0">
        <w:rPr>
          <w:rFonts w:ascii="Helvetica" w:hAnsi="Helvetica" w:cs="Helvetica"/>
          <w:b/>
          <w:bCs/>
          <w:color w:val="222222"/>
          <w:sz w:val="21"/>
          <w:szCs w:val="21"/>
        </w:rPr>
        <w:t xml:space="preserve">. : </w:t>
      </w:r>
      <w:r w:rsidRPr="000211D0">
        <w:rPr>
          <w:rFonts w:ascii="Helvetica" w:hAnsi="Helvetica" w:cs="Helvetica" w:hint="eastAsia"/>
          <w:b/>
          <w:bCs/>
          <w:color w:val="222222"/>
          <w:sz w:val="21"/>
          <w:szCs w:val="21"/>
        </w:rPr>
        <w:t>ил</w:t>
      </w:r>
      <w:r w:rsidRPr="000211D0">
        <w:rPr>
          <w:rFonts w:ascii="Helvetica" w:hAnsi="Helvetica" w:cs="Helvetica"/>
          <w:b/>
          <w:bCs/>
          <w:color w:val="222222"/>
          <w:sz w:val="21"/>
          <w:szCs w:val="21"/>
        </w:rPr>
        <w:t>.</w:t>
      </w:r>
    </w:p>
    <w:p w14:paraId="4DF65416"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больше</w:t>
      </w:r>
    </w:p>
    <w:p w14:paraId="7E049E24"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Цитаты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из</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текста</w:t>
      </w:r>
      <w:r w:rsidRPr="000211D0">
        <w:rPr>
          <w:rFonts w:ascii="Helvetica" w:hAnsi="Helvetica" w:cs="Helvetica"/>
          <w:b/>
          <w:bCs/>
          <w:color w:val="222222"/>
          <w:sz w:val="21"/>
          <w:szCs w:val="21"/>
        </w:rPr>
        <w:t>:</w:t>
      </w:r>
    </w:p>
    <w:p w14:paraId="1233B63B"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стр</w:t>
      </w:r>
      <w:r w:rsidRPr="000211D0">
        <w:rPr>
          <w:rFonts w:ascii="Helvetica" w:hAnsi="Helvetica" w:cs="Helvetica"/>
          <w:b/>
          <w:bCs/>
          <w:color w:val="222222"/>
          <w:sz w:val="21"/>
          <w:szCs w:val="21"/>
        </w:rPr>
        <w:t>. 1</w:t>
      </w:r>
    </w:p>
    <w:p w14:paraId="64E29F51"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6l:^s~-3A(^iP-x </w:t>
      </w:r>
      <w:r w:rsidRPr="000211D0">
        <w:rPr>
          <w:rFonts w:ascii="Helvetica" w:hAnsi="Helvetica" w:cs="Helvetica" w:hint="eastAsia"/>
          <w:b/>
          <w:bCs/>
          <w:color w:val="222222"/>
          <w:sz w:val="21"/>
          <w:szCs w:val="21"/>
        </w:rPr>
        <w:t>АКАДЕМИЯ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МВДЩНСКИХ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НАУК</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СССР</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НАУЧНО</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ИССЛЕДОВАТЕЛЬСКИЙ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ИНСТИТУТ</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МЕдащнской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РАдаологии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правах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рукописи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соколов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Виктор</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Алексеевич</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УДК</w:t>
      </w:r>
      <w:r w:rsidRPr="000211D0">
        <w:rPr>
          <w:rFonts w:ascii="Helvetica" w:hAnsi="Helvetica" w:cs="Helvetica"/>
          <w:b/>
          <w:bCs/>
          <w:color w:val="222222"/>
          <w:sz w:val="21"/>
          <w:szCs w:val="21"/>
        </w:rPr>
        <w:t xml:space="preserve"> 577.391 </w:t>
      </w:r>
      <w:r w:rsidRPr="000211D0">
        <w:rPr>
          <w:rFonts w:ascii="Helvetica" w:hAnsi="Helvetica" w:cs="Helvetica" w:hint="eastAsia"/>
          <w:b/>
          <w:bCs/>
          <w:color w:val="222222"/>
          <w:sz w:val="21"/>
          <w:szCs w:val="21"/>
        </w:rPr>
        <w:t>БИОЛОГИЧЕСКИЕ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РАДИАЩОННО</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ХИШЧВСКИЕ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КЛЕТОК</w:t>
      </w:r>
      <w:r w:rsidRPr="000211D0">
        <w:rPr>
          <w:rFonts w:ascii="Helvetica" w:hAnsi="Helvetica" w:cs="Helvetica"/>
          <w:b/>
          <w:bCs/>
          <w:color w:val="222222"/>
          <w:sz w:val="21"/>
          <w:szCs w:val="21"/>
        </w:rPr>
        <w:t xml:space="preserve"> ESCHERICHIA COLI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МАКРОМОЛЕКУЛ</w:t>
      </w:r>
      <w:r w:rsidRPr="000211D0">
        <w:rPr>
          <w:rFonts w:ascii="Helvetica" w:hAnsi="Helvetica" w:cs="Helvetica"/>
          <w:b/>
          <w:bCs/>
          <w:color w:val="222222"/>
          <w:sz w:val="21"/>
          <w:szCs w:val="21"/>
        </w:rPr>
        <w:t xml:space="preserve"> (03.00.01 - </w:t>
      </w:r>
      <w:r w:rsidRPr="000211D0">
        <w:rPr>
          <w:rFonts w:ascii="Helvetica" w:hAnsi="Helvetica" w:cs="Helvetica" w:hint="eastAsia"/>
          <w:b/>
          <w:bCs/>
          <w:color w:val="222222"/>
          <w:sz w:val="21"/>
          <w:szCs w:val="21"/>
        </w:rPr>
        <w:t>радиобиология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Диссертация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соискание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ученой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степени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кандидата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биологических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наук</w:t>
      </w:r>
      <w:r w:rsidRPr="000211D0">
        <w:rPr>
          <w:rFonts w:ascii="Helvetica" w:hAnsi="Helvetica" w:cs="Helvetica"/>
          <w:b/>
          <w:bCs/>
          <w:color w:val="222222"/>
          <w:sz w:val="21"/>
          <w:szCs w:val="21"/>
        </w:rPr>
        <w:t xml:space="preserve"> tV-</w:t>
      </w:r>
      <w:r w:rsidRPr="000211D0">
        <w:rPr>
          <w:rFonts w:ascii="Helvetica" w:hAnsi="Helvetica" w:cs="Helvetica" w:hint="eastAsia"/>
          <w:b/>
          <w:bCs/>
          <w:color w:val="222222"/>
          <w:sz w:val="21"/>
          <w:szCs w:val="21"/>
        </w:rPr>
        <w:t>гА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Научные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руководители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Доктор</w:t>
      </w:r>
      <w:r w:rsidRPr="000211D0">
        <w:rPr>
          <w:rFonts w:ascii="Helvetica" w:hAnsi="Helvetica" w:cs="Helvetica"/>
          <w:b/>
          <w:bCs/>
          <w:color w:val="222222"/>
          <w:sz w:val="21"/>
          <w:szCs w:val="21"/>
        </w:rPr>
        <w:t>...</w:t>
      </w:r>
    </w:p>
    <w:p w14:paraId="6506D4DE"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стр</w:t>
      </w:r>
      <w:r w:rsidRPr="000211D0">
        <w:rPr>
          <w:rFonts w:ascii="Helvetica" w:hAnsi="Helvetica" w:cs="Helvetica"/>
          <w:b/>
          <w:bCs/>
          <w:color w:val="222222"/>
          <w:sz w:val="21"/>
          <w:szCs w:val="21"/>
        </w:rPr>
        <w:t>. 3</w:t>
      </w:r>
    </w:p>
    <w:p w14:paraId="52213ECF"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75 3.1. </w:t>
      </w:r>
      <w:r w:rsidRPr="000211D0">
        <w:rPr>
          <w:rFonts w:ascii="Helvetica" w:hAnsi="Helvetica" w:cs="Helvetica" w:hint="eastAsia"/>
          <w:b/>
          <w:bCs/>
          <w:color w:val="222222"/>
          <w:sz w:val="21"/>
          <w:szCs w:val="21"/>
        </w:rPr>
        <w:t>Летальные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3.3. </w:t>
      </w:r>
      <w:r w:rsidRPr="000211D0">
        <w:rPr>
          <w:rFonts w:ascii="Helvetica" w:hAnsi="Helvetica" w:cs="Helvetica" w:hint="eastAsia"/>
          <w:b/>
          <w:bCs/>
          <w:color w:val="222222"/>
          <w:sz w:val="21"/>
          <w:szCs w:val="21"/>
        </w:rPr>
        <w:t>Облучение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клеток</w:t>
      </w:r>
      <w:r w:rsidRPr="000211D0">
        <w:rPr>
          <w:rFonts w:ascii="Helvetica" w:hAnsi="Helvetica" w:cs="Helvetica"/>
          <w:b/>
          <w:bCs/>
          <w:color w:val="222222"/>
          <w:sz w:val="21"/>
          <w:szCs w:val="21"/>
        </w:rPr>
        <w:t xml:space="preserve"> E.coli </w:t>
      </w:r>
      <w:r w:rsidRPr="000211D0">
        <w:rPr>
          <w:rFonts w:ascii="Helvetica" w:hAnsi="Helvetica" w:cs="Helvetica" w:hint="eastAsia"/>
          <w:b/>
          <w:bCs/>
          <w:color w:val="222222"/>
          <w:sz w:val="21"/>
          <w:szCs w:val="21"/>
        </w:rPr>
        <w:t>нейтронами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условиях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наличия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отсутствия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равновесия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вторичных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заряженных</w:t>
      </w:r>
    </w:p>
    <w:p w14:paraId="60737632"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стр</w:t>
      </w:r>
      <w:r w:rsidRPr="000211D0">
        <w:rPr>
          <w:rFonts w:ascii="Helvetica" w:hAnsi="Helvetica" w:cs="Helvetica"/>
          <w:b/>
          <w:bCs/>
          <w:color w:val="222222"/>
          <w:sz w:val="21"/>
          <w:szCs w:val="21"/>
        </w:rPr>
        <w:t>. 9</w:t>
      </w:r>
    </w:p>
    <w:p w14:paraId="488A44B0"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полученные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помощью</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разработанных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методов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монослоев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клеток</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макромолекул</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медленными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ионами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свидетельствуют</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высокой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биологической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радиационно</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химической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эффективности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медленных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w:t>
      </w:r>
      <w:r w:rsidRPr="000211D0">
        <w:rPr>
          <w:rFonts w:ascii="Helvetica" w:hAnsi="Helvetica" w:cs="Helvetica"/>
          <w:b/>
          <w:bCs/>
          <w:color w:val="222222"/>
          <w:sz w:val="21"/>
          <w:szCs w:val="21"/>
        </w:rPr>
        <w:t xml:space="preserve">. 4. </w:t>
      </w:r>
      <w:r w:rsidRPr="000211D0">
        <w:rPr>
          <w:rFonts w:ascii="Helvetica" w:hAnsi="Helvetica" w:cs="Helvetica" w:hint="eastAsia"/>
          <w:b/>
          <w:bCs/>
          <w:color w:val="222222"/>
          <w:sz w:val="21"/>
          <w:szCs w:val="21"/>
        </w:rPr>
        <w:t>Реакции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бактерий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воздействие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двух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видов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плотноионизируюших</w:t>
      </w:r>
    </w:p>
    <w:p w14:paraId="7B79FCAF"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 </w:t>
      </w:r>
    </w:p>
    <w:p w14:paraId="11DFC33B"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Оглавление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диссертации</w:t>
      </w:r>
    </w:p>
    <w:p w14:paraId="50517970"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кандидат</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биологических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наук</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Соколов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Виктор</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Алексеевич</w:t>
      </w:r>
    </w:p>
    <w:p w14:paraId="60AC90B5"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ВВЕДЕНИЕ</w:t>
      </w:r>
    </w:p>
    <w:p w14:paraId="5738537B" w14:textId="77777777" w:rsidR="000211D0" w:rsidRPr="000211D0" w:rsidRDefault="000211D0" w:rsidP="000211D0">
      <w:pPr>
        <w:rPr>
          <w:rFonts w:ascii="Helvetica" w:hAnsi="Helvetica" w:cs="Helvetica"/>
          <w:b/>
          <w:bCs/>
          <w:color w:val="222222"/>
          <w:sz w:val="21"/>
          <w:szCs w:val="21"/>
        </w:rPr>
      </w:pPr>
    </w:p>
    <w:p w14:paraId="26E78CD2"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ГЛАВА</w:t>
      </w:r>
      <w:r w:rsidRPr="000211D0">
        <w:rPr>
          <w:rFonts w:ascii="Helvetica" w:hAnsi="Helvetica" w:cs="Helvetica"/>
          <w:b/>
          <w:bCs/>
          <w:color w:val="222222"/>
          <w:sz w:val="21"/>
          <w:szCs w:val="21"/>
        </w:rPr>
        <w:t xml:space="preserve"> I. </w:t>
      </w:r>
      <w:r w:rsidRPr="000211D0">
        <w:rPr>
          <w:rFonts w:ascii="Helvetica" w:hAnsi="Helvetica" w:cs="Helvetica" w:hint="eastAsia"/>
          <w:b/>
          <w:bCs/>
          <w:color w:val="222222"/>
          <w:sz w:val="21"/>
          <w:szCs w:val="21"/>
        </w:rPr>
        <w:t>ОБЗОР</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ЛИТЕРАТУРЫ</w:t>
      </w:r>
    </w:p>
    <w:p w14:paraId="1C1226CA" w14:textId="77777777" w:rsidR="000211D0" w:rsidRPr="000211D0" w:rsidRDefault="000211D0" w:rsidP="000211D0">
      <w:pPr>
        <w:rPr>
          <w:rFonts w:ascii="Helvetica" w:hAnsi="Helvetica" w:cs="Helvetica"/>
          <w:b/>
          <w:bCs/>
          <w:color w:val="222222"/>
          <w:sz w:val="21"/>
          <w:szCs w:val="21"/>
        </w:rPr>
      </w:pPr>
    </w:p>
    <w:p w14:paraId="7F66C655"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I</w:t>
      </w:r>
      <w:r w:rsidRPr="000211D0">
        <w:rPr>
          <w:rFonts w:ascii="Helvetica" w:hAnsi="Helvetica" w:cs="Helvetica" w:hint="eastAsia"/>
          <w:b/>
          <w:bCs/>
          <w:color w:val="222222"/>
          <w:sz w:val="21"/>
          <w:szCs w:val="21"/>
        </w:rPr>
        <w:t>Л</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Физические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представления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взаимодействии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веществом</w:t>
      </w:r>
    </w:p>
    <w:p w14:paraId="24D39880" w14:textId="77777777" w:rsidR="000211D0" w:rsidRPr="000211D0" w:rsidRDefault="000211D0" w:rsidP="000211D0">
      <w:pPr>
        <w:rPr>
          <w:rFonts w:ascii="Helvetica" w:hAnsi="Helvetica" w:cs="Helvetica"/>
          <w:b/>
          <w:bCs/>
          <w:color w:val="222222"/>
          <w:sz w:val="21"/>
          <w:szCs w:val="21"/>
        </w:rPr>
      </w:pPr>
    </w:p>
    <w:p w14:paraId="648E3672"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1.1.1. </w:t>
      </w:r>
      <w:r w:rsidRPr="000211D0">
        <w:rPr>
          <w:rFonts w:ascii="Helvetica" w:hAnsi="Helvetica" w:cs="Helvetica" w:hint="eastAsia"/>
          <w:b/>
          <w:bCs/>
          <w:color w:val="222222"/>
          <w:sz w:val="21"/>
          <w:szCs w:val="21"/>
        </w:rPr>
        <w:t>Источники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используемые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для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медико</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биологических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целей</w:t>
      </w:r>
    </w:p>
    <w:p w14:paraId="3ECBAC59" w14:textId="77777777" w:rsidR="000211D0" w:rsidRPr="000211D0" w:rsidRDefault="000211D0" w:rsidP="000211D0">
      <w:pPr>
        <w:rPr>
          <w:rFonts w:ascii="Helvetica" w:hAnsi="Helvetica" w:cs="Helvetica"/>
          <w:b/>
          <w:bCs/>
          <w:color w:val="222222"/>
          <w:sz w:val="21"/>
          <w:szCs w:val="21"/>
        </w:rPr>
      </w:pPr>
    </w:p>
    <w:p w14:paraId="269FB29E"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1.1.2. </w:t>
      </w:r>
      <w:r w:rsidRPr="000211D0">
        <w:rPr>
          <w:rFonts w:ascii="Helvetica" w:hAnsi="Helvetica" w:cs="Helvetica" w:hint="eastAsia"/>
          <w:b/>
          <w:bCs/>
          <w:color w:val="222222"/>
          <w:sz w:val="21"/>
          <w:szCs w:val="21"/>
        </w:rPr>
        <w:t>Основные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процессы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взаимодействия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элементами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тканеэквивалентной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среды</w:t>
      </w:r>
    </w:p>
    <w:p w14:paraId="57941A88" w14:textId="77777777" w:rsidR="000211D0" w:rsidRPr="000211D0" w:rsidRDefault="000211D0" w:rsidP="000211D0">
      <w:pPr>
        <w:rPr>
          <w:rFonts w:ascii="Helvetica" w:hAnsi="Helvetica" w:cs="Helvetica"/>
          <w:b/>
          <w:bCs/>
          <w:color w:val="222222"/>
          <w:sz w:val="21"/>
          <w:szCs w:val="21"/>
        </w:rPr>
      </w:pPr>
    </w:p>
    <w:p w14:paraId="67CACA04"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1.1.3. </w:t>
      </w:r>
      <w:r w:rsidRPr="000211D0">
        <w:rPr>
          <w:rFonts w:ascii="Helvetica" w:hAnsi="Helvetica" w:cs="Helvetica" w:hint="eastAsia"/>
          <w:b/>
          <w:bCs/>
          <w:color w:val="222222"/>
          <w:sz w:val="21"/>
          <w:szCs w:val="21"/>
        </w:rPr>
        <w:t>Способы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описания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радиационного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поля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создаваемого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веществе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нейтронами</w:t>
      </w:r>
    </w:p>
    <w:p w14:paraId="69B4E9E5" w14:textId="77777777" w:rsidR="000211D0" w:rsidRPr="000211D0" w:rsidRDefault="000211D0" w:rsidP="000211D0">
      <w:pPr>
        <w:rPr>
          <w:rFonts w:ascii="Helvetica" w:hAnsi="Helvetica" w:cs="Helvetica"/>
          <w:b/>
          <w:bCs/>
          <w:color w:val="222222"/>
          <w:sz w:val="21"/>
          <w:szCs w:val="21"/>
        </w:rPr>
      </w:pPr>
    </w:p>
    <w:p w14:paraId="5C7DEC5A"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1.1.4. </w:t>
      </w:r>
      <w:r w:rsidRPr="000211D0">
        <w:rPr>
          <w:rFonts w:ascii="Helvetica" w:hAnsi="Helvetica" w:cs="Helvetica" w:hint="eastAsia"/>
          <w:b/>
          <w:bCs/>
          <w:color w:val="222222"/>
          <w:sz w:val="21"/>
          <w:szCs w:val="21"/>
        </w:rPr>
        <w:t>Потеря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быстрыми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частицами</w:t>
      </w:r>
    </w:p>
    <w:p w14:paraId="65E123B1" w14:textId="77777777" w:rsidR="000211D0" w:rsidRPr="000211D0" w:rsidRDefault="000211D0" w:rsidP="000211D0">
      <w:pPr>
        <w:rPr>
          <w:rFonts w:ascii="Helvetica" w:hAnsi="Helvetica" w:cs="Helvetica"/>
          <w:b/>
          <w:bCs/>
          <w:color w:val="222222"/>
          <w:sz w:val="21"/>
          <w:szCs w:val="21"/>
        </w:rPr>
      </w:pPr>
    </w:p>
    <w:p w14:paraId="092325D4"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1.1.5. </w:t>
      </w:r>
      <w:r w:rsidRPr="000211D0">
        <w:rPr>
          <w:rFonts w:ascii="Helvetica" w:hAnsi="Helvetica" w:cs="Helvetica" w:hint="eastAsia"/>
          <w:b/>
          <w:bCs/>
          <w:color w:val="222222"/>
          <w:sz w:val="21"/>
          <w:szCs w:val="21"/>
        </w:rPr>
        <w:t>Потеря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малых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энергий</w:t>
      </w:r>
    </w:p>
    <w:p w14:paraId="246EF867" w14:textId="77777777" w:rsidR="000211D0" w:rsidRPr="000211D0" w:rsidRDefault="000211D0" w:rsidP="000211D0">
      <w:pPr>
        <w:rPr>
          <w:rFonts w:ascii="Helvetica" w:hAnsi="Helvetica" w:cs="Helvetica"/>
          <w:b/>
          <w:bCs/>
          <w:color w:val="222222"/>
          <w:sz w:val="21"/>
          <w:szCs w:val="21"/>
        </w:rPr>
      </w:pPr>
    </w:p>
    <w:p w14:paraId="503C5EB5"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1.2. </w:t>
      </w:r>
      <w:r w:rsidRPr="000211D0">
        <w:rPr>
          <w:rFonts w:ascii="Helvetica" w:hAnsi="Helvetica" w:cs="Helvetica" w:hint="eastAsia"/>
          <w:b/>
          <w:bCs/>
          <w:color w:val="222222"/>
          <w:sz w:val="21"/>
          <w:szCs w:val="21"/>
        </w:rPr>
        <w:t>Биологическое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бактерии</w:t>
      </w:r>
    </w:p>
    <w:p w14:paraId="370A370C" w14:textId="77777777" w:rsidR="000211D0" w:rsidRPr="000211D0" w:rsidRDefault="000211D0" w:rsidP="000211D0">
      <w:pPr>
        <w:rPr>
          <w:rFonts w:ascii="Helvetica" w:hAnsi="Helvetica" w:cs="Helvetica"/>
          <w:b/>
          <w:bCs/>
          <w:color w:val="222222"/>
          <w:sz w:val="21"/>
          <w:szCs w:val="21"/>
        </w:rPr>
      </w:pPr>
    </w:p>
    <w:p w14:paraId="1DEE936A"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1.2</w:t>
      </w:r>
      <w:r w:rsidRPr="000211D0">
        <w:rPr>
          <w:rFonts w:ascii="Helvetica" w:hAnsi="Helvetica" w:cs="Helvetica" w:hint="eastAsia"/>
          <w:b/>
          <w:bCs/>
          <w:color w:val="222222"/>
          <w:sz w:val="21"/>
          <w:szCs w:val="21"/>
        </w:rPr>
        <w:t>Л</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Летальные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p>
    <w:p w14:paraId="649A0AFE" w14:textId="77777777" w:rsidR="000211D0" w:rsidRPr="000211D0" w:rsidRDefault="000211D0" w:rsidP="000211D0">
      <w:pPr>
        <w:rPr>
          <w:rFonts w:ascii="Helvetica" w:hAnsi="Helvetica" w:cs="Helvetica"/>
          <w:b/>
          <w:bCs/>
          <w:color w:val="222222"/>
          <w:sz w:val="21"/>
          <w:szCs w:val="21"/>
        </w:rPr>
      </w:pPr>
    </w:p>
    <w:p w14:paraId="04A4A90A"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1.2.2, </w:t>
      </w:r>
      <w:r w:rsidRPr="000211D0">
        <w:rPr>
          <w:rFonts w:ascii="Helvetica" w:hAnsi="Helvetica" w:cs="Helvetica" w:hint="eastAsia"/>
          <w:b/>
          <w:bCs/>
          <w:color w:val="222222"/>
          <w:sz w:val="21"/>
          <w:szCs w:val="21"/>
        </w:rPr>
        <w:t>Влияние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модифицирующих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факторов</w:t>
      </w:r>
    </w:p>
    <w:p w14:paraId="3BF5944A" w14:textId="77777777" w:rsidR="000211D0" w:rsidRPr="000211D0" w:rsidRDefault="000211D0" w:rsidP="000211D0">
      <w:pPr>
        <w:rPr>
          <w:rFonts w:ascii="Helvetica" w:hAnsi="Helvetica" w:cs="Helvetica"/>
          <w:b/>
          <w:bCs/>
          <w:color w:val="222222"/>
          <w:sz w:val="21"/>
          <w:szCs w:val="21"/>
        </w:rPr>
      </w:pPr>
    </w:p>
    <w:p w14:paraId="5746A270"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1.2.3, </w:t>
      </w:r>
      <w:r w:rsidRPr="000211D0">
        <w:rPr>
          <w:rFonts w:ascii="Helvetica" w:hAnsi="Helvetica" w:cs="Helvetica" w:hint="eastAsia"/>
          <w:b/>
          <w:bCs/>
          <w:color w:val="222222"/>
          <w:sz w:val="21"/>
          <w:szCs w:val="21"/>
        </w:rPr>
        <w:t>Генетические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p>
    <w:p w14:paraId="4BD28E6F" w14:textId="77777777" w:rsidR="000211D0" w:rsidRPr="000211D0" w:rsidRDefault="000211D0" w:rsidP="000211D0">
      <w:pPr>
        <w:rPr>
          <w:rFonts w:ascii="Helvetica" w:hAnsi="Helvetica" w:cs="Helvetica"/>
          <w:b/>
          <w:bCs/>
          <w:color w:val="222222"/>
          <w:sz w:val="21"/>
          <w:szCs w:val="21"/>
        </w:rPr>
      </w:pPr>
    </w:p>
    <w:p w14:paraId="67AF19CE"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1.2.4, </w:t>
      </w:r>
      <w:r w:rsidRPr="000211D0">
        <w:rPr>
          <w:rFonts w:ascii="Helvetica" w:hAnsi="Helvetica" w:cs="Helvetica" w:hint="eastAsia"/>
          <w:b/>
          <w:bCs/>
          <w:color w:val="222222"/>
          <w:sz w:val="21"/>
          <w:szCs w:val="21"/>
        </w:rPr>
        <w:t>Влияние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пространственного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распределения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w:t>
      </w:r>
      <w:r w:rsidRPr="000211D0">
        <w:rPr>
          <w:rFonts w:ascii="Helvetica" w:hAnsi="Helvetica" w:cs="Helvetica" w:hint="eastAsia"/>
          <w:b/>
          <w:bCs/>
          <w:color w:val="222222"/>
          <w:sz w:val="21"/>
          <w:szCs w:val="21"/>
        </w:rPr>
        <w:lastRenderedPageBreak/>
        <w:t>торичных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w:t>
      </w:r>
      <w:r w:rsidRPr="000211D0">
        <w:rPr>
          <w:rFonts w:ascii="Helvetica" w:hAnsi="Helvetica" w:cs="Helvetica"/>
          <w:b/>
          <w:bCs/>
          <w:color w:val="222222"/>
          <w:sz w:val="21"/>
          <w:szCs w:val="21"/>
        </w:rPr>
        <w:t>.</w:t>
      </w:r>
    </w:p>
    <w:p w14:paraId="437DD9BD" w14:textId="77777777" w:rsidR="000211D0" w:rsidRPr="000211D0" w:rsidRDefault="000211D0" w:rsidP="000211D0">
      <w:pPr>
        <w:rPr>
          <w:rFonts w:ascii="Helvetica" w:hAnsi="Helvetica" w:cs="Helvetica"/>
          <w:b/>
          <w:bCs/>
          <w:color w:val="222222"/>
          <w:sz w:val="21"/>
          <w:szCs w:val="21"/>
        </w:rPr>
      </w:pPr>
    </w:p>
    <w:p w14:paraId="4E1702B3"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1.3. </w:t>
      </w:r>
      <w:r w:rsidRPr="000211D0">
        <w:rPr>
          <w:rFonts w:ascii="Helvetica" w:hAnsi="Helvetica" w:cs="Helvetica" w:hint="eastAsia"/>
          <w:b/>
          <w:bCs/>
          <w:color w:val="222222"/>
          <w:sz w:val="21"/>
          <w:szCs w:val="21"/>
        </w:rPr>
        <w:t>Радиационные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органических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веществах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под</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действием</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малых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энергий</w:t>
      </w:r>
    </w:p>
    <w:p w14:paraId="63CF5B1A" w14:textId="77777777" w:rsidR="000211D0" w:rsidRPr="000211D0" w:rsidRDefault="000211D0" w:rsidP="000211D0">
      <w:pPr>
        <w:rPr>
          <w:rFonts w:ascii="Helvetica" w:hAnsi="Helvetica" w:cs="Helvetica"/>
          <w:b/>
          <w:bCs/>
          <w:color w:val="222222"/>
          <w:sz w:val="21"/>
          <w:szCs w:val="21"/>
        </w:rPr>
      </w:pPr>
    </w:p>
    <w:p w14:paraId="24E6D8A0"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1.3.1. </w:t>
      </w:r>
      <w:r w:rsidRPr="000211D0">
        <w:rPr>
          <w:rFonts w:ascii="Helvetica" w:hAnsi="Helvetica" w:cs="Helvetica" w:hint="eastAsia"/>
          <w:b/>
          <w:bCs/>
          <w:color w:val="222222"/>
          <w:sz w:val="21"/>
          <w:szCs w:val="21"/>
        </w:rPr>
        <w:t>Изучение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помощью</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ЭПР</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спектроскогши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свободных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радикалов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образующихся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под</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действием</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плотноионизируюших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излучений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p>
    <w:p w14:paraId="47114658" w14:textId="77777777" w:rsidR="000211D0" w:rsidRPr="000211D0" w:rsidRDefault="000211D0" w:rsidP="000211D0">
      <w:pPr>
        <w:rPr>
          <w:rFonts w:ascii="Helvetica" w:hAnsi="Helvetica" w:cs="Helvetica"/>
          <w:b/>
          <w:bCs/>
          <w:color w:val="222222"/>
          <w:sz w:val="21"/>
          <w:szCs w:val="21"/>
        </w:rPr>
      </w:pPr>
    </w:p>
    <w:p w14:paraId="7CC47E19"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1.3.2. </w:t>
      </w:r>
      <w:r w:rsidRPr="000211D0">
        <w:rPr>
          <w:rFonts w:ascii="Helvetica" w:hAnsi="Helvetica" w:cs="Helvetica" w:hint="eastAsia"/>
          <w:b/>
          <w:bCs/>
          <w:color w:val="222222"/>
          <w:sz w:val="21"/>
          <w:szCs w:val="21"/>
        </w:rPr>
        <w:t>Действие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малых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биомакромолекулы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синтетические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полимеры</w:t>
      </w:r>
    </w:p>
    <w:p w14:paraId="19268703" w14:textId="77777777" w:rsidR="000211D0" w:rsidRPr="000211D0" w:rsidRDefault="000211D0" w:rsidP="000211D0">
      <w:pPr>
        <w:rPr>
          <w:rFonts w:ascii="Helvetica" w:hAnsi="Helvetica" w:cs="Helvetica"/>
          <w:b/>
          <w:bCs/>
          <w:color w:val="222222"/>
          <w:sz w:val="21"/>
          <w:szCs w:val="21"/>
        </w:rPr>
      </w:pPr>
    </w:p>
    <w:p w14:paraId="7616305D"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ГЛАВА</w:t>
      </w:r>
      <w:r w:rsidRPr="000211D0">
        <w:rPr>
          <w:rFonts w:ascii="Helvetica" w:hAnsi="Helvetica" w:cs="Helvetica"/>
          <w:b/>
          <w:bCs/>
          <w:color w:val="222222"/>
          <w:sz w:val="21"/>
          <w:szCs w:val="21"/>
        </w:rPr>
        <w:t xml:space="preserve"> 2. </w:t>
      </w:r>
      <w:r w:rsidRPr="000211D0">
        <w:rPr>
          <w:rFonts w:ascii="Helvetica" w:hAnsi="Helvetica" w:cs="Helvetica" w:hint="eastAsia"/>
          <w:b/>
          <w:bCs/>
          <w:color w:val="222222"/>
          <w:sz w:val="21"/>
          <w:szCs w:val="21"/>
        </w:rPr>
        <w:t>МАТЕРИАЛЫ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МЕТОДЫ</w:t>
      </w:r>
    </w:p>
    <w:p w14:paraId="4C4A5B6B" w14:textId="77777777" w:rsidR="000211D0" w:rsidRPr="000211D0" w:rsidRDefault="000211D0" w:rsidP="000211D0">
      <w:pPr>
        <w:rPr>
          <w:rFonts w:ascii="Helvetica" w:hAnsi="Helvetica" w:cs="Helvetica"/>
          <w:b/>
          <w:bCs/>
          <w:color w:val="222222"/>
          <w:sz w:val="21"/>
          <w:szCs w:val="21"/>
        </w:rPr>
      </w:pPr>
    </w:p>
    <w:p w14:paraId="5BA1E69F"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2.1. </w:t>
      </w:r>
      <w:r w:rsidRPr="000211D0">
        <w:rPr>
          <w:rFonts w:ascii="Helvetica" w:hAnsi="Helvetica" w:cs="Helvetica" w:hint="eastAsia"/>
          <w:b/>
          <w:bCs/>
          <w:color w:val="222222"/>
          <w:sz w:val="21"/>
          <w:szCs w:val="21"/>
        </w:rPr>
        <w:t>Источники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излучений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Дозиметрия</w:t>
      </w:r>
    </w:p>
    <w:p w14:paraId="6D1937ED" w14:textId="77777777" w:rsidR="000211D0" w:rsidRPr="000211D0" w:rsidRDefault="000211D0" w:rsidP="000211D0">
      <w:pPr>
        <w:rPr>
          <w:rFonts w:ascii="Helvetica" w:hAnsi="Helvetica" w:cs="Helvetica"/>
          <w:b/>
          <w:bCs/>
          <w:color w:val="222222"/>
          <w:sz w:val="21"/>
          <w:szCs w:val="21"/>
        </w:rPr>
      </w:pPr>
    </w:p>
    <w:p w14:paraId="7B837AF3"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2.2. </w:t>
      </w:r>
      <w:r w:rsidRPr="000211D0">
        <w:rPr>
          <w:rFonts w:ascii="Helvetica" w:hAnsi="Helvetica" w:cs="Helvetica" w:hint="eastAsia"/>
          <w:b/>
          <w:bCs/>
          <w:color w:val="222222"/>
          <w:sz w:val="21"/>
          <w:szCs w:val="21"/>
        </w:rPr>
        <w:t>Микробиологические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методики</w:t>
      </w:r>
    </w:p>
    <w:p w14:paraId="7E10C638" w14:textId="77777777" w:rsidR="000211D0" w:rsidRPr="000211D0" w:rsidRDefault="000211D0" w:rsidP="000211D0">
      <w:pPr>
        <w:rPr>
          <w:rFonts w:ascii="Helvetica" w:hAnsi="Helvetica" w:cs="Helvetica"/>
          <w:b/>
          <w:bCs/>
          <w:color w:val="222222"/>
          <w:sz w:val="21"/>
          <w:szCs w:val="21"/>
        </w:rPr>
      </w:pPr>
    </w:p>
    <w:p w14:paraId="64913B9E"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2.3. </w:t>
      </w:r>
      <w:r w:rsidRPr="000211D0">
        <w:rPr>
          <w:rFonts w:ascii="Helvetica" w:hAnsi="Helvetica" w:cs="Helvetica" w:hint="eastAsia"/>
          <w:b/>
          <w:bCs/>
          <w:color w:val="222222"/>
          <w:sz w:val="21"/>
          <w:szCs w:val="21"/>
        </w:rPr>
        <w:t>ЭПР</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спектроскопил</w:t>
      </w:r>
    </w:p>
    <w:p w14:paraId="32A8FE2E" w14:textId="77777777" w:rsidR="000211D0" w:rsidRPr="000211D0" w:rsidRDefault="000211D0" w:rsidP="000211D0">
      <w:pPr>
        <w:rPr>
          <w:rFonts w:ascii="Helvetica" w:hAnsi="Helvetica" w:cs="Helvetica"/>
          <w:b/>
          <w:bCs/>
          <w:color w:val="222222"/>
          <w:sz w:val="21"/>
          <w:szCs w:val="21"/>
        </w:rPr>
      </w:pPr>
    </w:p>
    <w:p w14:paraId="182C0620"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2.4. </w:t>
      </w:r>
      <w:r w:rsidRPr="000211D0">
        <w:rPr>
          <w:rFonts w:ascii="Helvetica" w:hAnsi="Helvetica" w:cs="Helvetica" w:hint="eastAsia"/>
          <w:b/>
          <w:bCs/>
          <w:color w:val="222222"/>
          <w:sz w:val="21"/>
          <w:szCs w:val="21"/>
        </w:rPr>
        <w:t>Определение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ферментативной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активности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пероксидазы</w:t>
      </w:r>
    </w:p>
    <w:p w14:paraId="6BF3C42D" w14:textId="77777777" w:rsidR="000211D0" w:rsidRPr="000211D0" w:rsidRDefault="000211D0" w:rsidP="000211D0">
      <w:pPr>
        <w:rPr>
          <w:rFonts w:ascii="Helvetica" w:hAnsi="Helvetica" w:cs="Helvetica"/>
          <w:b/>
          <w:bCs/>
          <w:color w:val="222222"/>
          <w:sz w:val="21"/>
          <w:szCs w:val="21"/>
        </w:rPr>
      </w:pPr>
    </w:p>
    <w:p w14:paraId="01B9E84A"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ГЛАВА</w:t>
      </w:r>
      <w:r w:rsidRPr="000211D0">
        <w:rPr>
          <w:rFonts w:ascii="Helvetica" w:hAnsi="Helvetica" w:cs="Helvetica"/>
          <w:b/>
          <w:bCs/>
          <w:color w:val="222222"/>
          <w:sz w:val="21"/>
          <w:szCs w:val="21"/>
        </w:rPr>
        <w:t xml:space="preserve"> 3. </w:t>
      </w:r>
      <w:r w:rsidRPr="000211D0">
        <w:rPr>
          <w:rFonts w:ascii="Helvetica" w:hAnsi="Helvetica" w:cs="Helvetica" w:hint="eastAsia"/>
          <w:b/>
          <w:bCs/>
          <w:color w:val="222222"/>
          <w:sz w:val="21"/>
          <w:szCs w:val="21"/>
        </w:rPr>
        <w:t>РАДИОБИОЛОГИЧЕСКИЕ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РЕАКТОРА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БР</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Ю</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СРЕДНИМИ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ЭНЕРГИЯМИ</w:t>
      </w:r>
      <w:r w:rsidRPr="000211D0">
        <w:rPr>
          <w:rFonts w:ascii="Helvetica" w:hAnsi="Helvetica" w:cs="Helvetica"/>
          <w:b/>
          <w:bCs/>
          <w:color w:val="222222"/>
          <w:sz w:val="21"/>
          <w:szCs w:val="21"/>
        </w:rPr>
        <w:t xml:space="preserve"> 0,85 </w:t>
      </w:r>
      <w:r w:rsidRPr="000211D0">
        <w:rPr>
          <w:rFonts w:ascii="Helvetica" w:hAnsi="Helvetica" w:cs="Helvetica" w:hint="eastAsia"/>
          <w:b/>
          <w:bCs/>
          <w:color w:val="222222"/>
          <w:sz w:val="21"/>
          <w:szCs w:val="21"/>
        </w:rPr>
        <w:t>МэВ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0,35 </w:t>
      </w:r>
      <w:r w:rsidRPr="000211D0">
        <w:rPr>
          <w:rFonts w:ascii="Helvetica" w:hAnsi="Helvetica" w:cs="Helvetica" w:hint="eastAsia"/>
          <w:b/>
          <w:bCs/>
          <w:color w:val="222222"/>
          <w:sz w:val="21"/>
          <w:szCs w:val="21"/>
        </w:rPr>
        <w:t>МэВ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КЛЕТКИ</w:t>
      </w:r>
      <w:r w:rsidRPr="000211D0">
        <w:rPr>
          <w:rFonts w:ascii="Helvetica" w:hAnsi="Helvetica" w:cs="Helvetica"/>
          <w:b/>
          <w:bCs/>
          <w:color w:val="222222"/>
          <w:sz w:val="21"/>
          <w:szCs w:val="21"/>
        </w:rPr>
        <w:t xml:space="preserve"> E.COLI 3.1. </w:t>
      </w:r>
      <w:r w:rsidRPr="000211D0">
        <w:rPr>
          <w:rFonts w:ascii="Helvetica" w:hAnsi="Helvetica" w:cs="Helvetica" w:hint="eastAsia"/>
          <w:b/>
          <w:bCs/>
          <w:color w:val="222222"/>
          <w:sz w:val="21"/>
          <w:szCs w:val="21"/>
        </w:rPr>
        <w:t>Летальные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клеток</w:t>
      </w:r>
      <w:r w:rsidRPr="000211D0">
        <w:rPr>
          <w:rFonts w:ascii="Helvetica" w:hAnsi="Helvetica" w:cs="Helvetica"/>
          <w:b/>
          <w:bCs/>
          <w:color w:val="222222"/>
          <w:sz w:val="21"/>
          <w:szCs w:val="21"/>
        </w:rPr>
        <w:t xml:space="preserve"> E.coli </w:t>
      </w:r>
      <w:r w:rsidRPr="000211D0">
        <w:rPr>
          <w:rFonts w:ascii="Helvetica" w:hAnsi="Helvetica" w:cs="Helvetica" w:hint="eastAsia"/>
          <w:b/>
          <w:bCs/>
          <w:color w:val="222222"/>
          <w:sz w:val="21"/>
          <w:szCs w:val="21"/>
        </w:rPr>
        <w:t>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суспензии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модификация</w:t>
      </w:r>
    </w:p>
    <w:p w14:paraId="54110EC3" w14:textId="77777777" w:rsidR="000211D0" w:rsidRPr="000211D0" w:rsidRDefault="000211D0" w:rsidP="000211D0">
      <w:pPr>
        <w:rPr>
          <w:rFonts w:ascii="Helvetica" w:hAnsi="Helvetica" w:cs="Helvetica"/>
          <w:b/>
          <w:bCs/>
          <w:color w:val="222222"/>
          <w:sz w:val="21"/>
          <w:szCs w:val="21"/>
        </w:rPr>
      </w:pPr>
    </w:p>
    <w:p w14:paraId="2D702B4E"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3.2. </w:t>
      </w:r>
      <w:r w:rsidRPr="000211D0">
        <w:rPr>
          <w:rFonts w:ascii="Helvetica" w:hAnsi="Helvetica" w:cs="Helvetica" w:hint="eastAsia"/>
          <w:b/>
          <w:bCs/>
          <w:color w:val="222222"/>
          <w:sz w:val="21"/>
          <w:szCs w:val="21"/>
        </w:rPr>
        <w:t>Сравнительная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эффективность</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f -</w:t>
      </w:r>
      <w:r w:rsidRPr="000211D0">
        <w:rPr>
          <w:rFonts w:ascii="Helvetica" w:hAnsi="Helvetica" w:cs="Helvetica" w:hint="eastAsia"/>
          <w:b/>
          <w:bCs/>
          <w:color w:val="222222"/>
          <w:sz w:val="21"/>
          <w:szCs w:val="21"/>
        </w:rPr>
        <w:t>излучения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образованию</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мутаций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у</w:t>
      </w:r>
      <w:r w:rsidRPr="000211D0">
        <w:rPr>
          <w:rFonts w:ascii="Helvetica" w:hAnsi="Helvetica" w:cs="Helvetica"/>
          <w:b/>
          <w:bCs/>
          <w:color w:val="222222"/>
          <w:sz w:val="21"/>
          <w:szCs w:val="21"/>
        </w:rPr>
        <w:t xml:space="preserve"> E.coli.</w:t>
      </w:r>
    </w:p>
    <w:p w14:paraId="433A1F5C" w14:textId="77777777" w:rsidR="000211D0" w:rsidRPr="000211D0" w:rsidRDefault="000211D0" w:rsidP="000211D0">
      <w:pPr>
        <w:rPr>
          <w:rFonts w:ascii="Helvetica" w:hAnsi="Helvetica" w:cs="Helvetica"/>
          <w:b/>
          <w:bCs/>
          <w:color w:val="222222"/>
          <w:sz w:val="21"/>
          <w:szCs w:val="21"/>
        </w:rPr>
      </w:pPr>
    </w:p>
    <w:p w14:paraId="27D1E5F7"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3.3. </w:t>
      </w:r>
      <w:r w:rsidRPr="000211D0">
        <w:rPr>
          <w:rFonts w:ascii="Helvetica" w:hAnsi="Helvetica" w:cs="Helvetica" w:hint="eastAsia"/>
          <w:b/>
          <w:bCs/>
          <w:color w:val="222222"/>
          <w:sz w:val="21"/>
          <w:szCs w:val="21"/>
        </w:rPr>
        <w:t>Облучение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клеток</w:t>
      </w:r>
      <w:r w:rsidRPr="000211D0">
        <w:rPr>
          <w:rFonts w:ascii="Helvetica" w:hAnsi="Helvetica" w:cs="Helvetica"/>
          <w:b/>
          <w:bCs/>
          <w:color w:val="222222"/>
          <w:sz w:val="21"/>
          <w:szCs w:val="21"/>
        </w:rPr>
        <w:t xml:space="preserve"> E.coli </w:t>
      </w:r>
      <w:r w:rsidRPr="000211D0">
        <w:rPr>
          <w:rFonts w:ascii="Helvetica" w:hAnsi="Helvetica" w:cs="Helvetica" w:hint="eastAsia"/>
          <w:b/>
          <w:bCs/>
          <w:color w:val="222222"/>
          <w:sz w:val="21"/>
          <w:szCs w:val="21"/>
        </w:rPr>
        <w:t>нейтронами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условиях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наличия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отсутствия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равновесия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вторичных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w:t>
      </w:r>
    </w:p>
    <w:p w14:paraId="3A6FEA88" w14:textId="77777777" w:rsidR="000211D0" w:rsidRPr="000211D0" w:rsidRDefault="000211D0" w:rsidP="000211D0">
      <w:pPr>
        <w:rPr>
          <w:rFonts w:ascii="Helvetica" w:hAnsi="Helvetica" w:cs="Helvetica"/>
          <w:b/>
          <w:bCs/>
          <w:color w:val="222222"/>
          <w:sz w:val="21"/>
          <w:szCs w:val="21"/>
        </w:rPr>
      </w:pPr>
    </w:p>
    <w:p w14:paraId="728526EA"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ГЛАВА</w:t>
      </w:r>
      <w:r w:rsidRPr="000211D0">
        <w:rPr>
          <w:rFonts w:ascii="Helvetica" w:hAnsi="Helvetica" w:cs="Helvetica"/>
          <w:b/>
          <w:bCs/>
          <w:color w:val="222222"/>
          <w:sz w:val="21"/>
          <w:szCs w:val="21"/>
        </w:rPr>
        <w:t xml:space="preserve"> 4. </w:t>
      </w:r>
      <w:r w:rsidRPr="000211D0">
        <w:rPr>
          <w:rFonts w:ascii="Helvetica" w:hAnsi="Helvetica" w:cs="Helvetica" w:hint="eastAsia"/>
          <w:b/>
          <w:bCs/>
          <w:color w:val="222222"/>
          <w:sz w:val="21"/>
          <w:szCs w:val="21"/>
        </w:rPr>
        <w:t>РАДЙАЦИОННО</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ХИМИЧЕСКЙЕ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ШЕШ</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МЕДЛЕННЫХ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ШОМАКРОМОЛЕКУЛЫ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СИНТЕТИЧЕСКИЕ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ПОЛИМЕРЫ</w:t>
      </w:r>
    </w:p>
    <w:p w14:paraId="7932D218" w14:textId="77777777" w:rsidR="000211D0" w:rsidRPr="000211D0" w:rsidRDefault="000211D0" w:rsidP="000211D0">
      <w:pPr>
        <w:rPr>
          <w:rFonts w:ascii="Helvetica" w:hAnsi="Helvetica" w:cs="Helvetica"/>
          <w:b/>
          <w:bCs/>
          <w:color w:val="222222"/>
          <w:sz w:val="21"/>
          <w:szCs w:val="21"/>
        </w:rPr>
      </w:pPr>
    </w:p>
    <w:p w14:paraId="2DB2E2EC"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4.1. </w:t>
      </w:r>
      <w:r w:rsidRPr="000211D0">
        <w:rPr>
          <w:rFonts w:ascii="Helvetica" w:hAnsi="Helvetica" w:cs="Helvetica" w:hint="eastAsia"/>
          <w:b/>
          <w:bCs/>
          <w:color w:val="222222"/>
          <w:sz w:val="21"/>
          <w:szCs w:val="21"/>
        </w:rPr>
        <w:t>Сравнительная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эффективность</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образования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свободных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радикалов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ДНК</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пероксидазе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под</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действием</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w:t>
      </w:r>
      <w:r w:rsidRPr="000211D0">
        <w:rPr>
          <w:rFonts w:ascii="Helvetica" w:hAnsi="Helvetica" w:cs="Helvetica"/>
          <w:b/>
          <w:bCs/>
          <w:color w:val="222222"/>
          <w:sz w:val="21"/>
          <w:szCs w:val="21"/>
        </w:rPr>
        <w:t>-</w:t>
      </w:r>
      <w:r w:rsidRPr="000211D0">
        <w:rPr>
          <w:rFonts w:ascii="Helvetica" w:hAnsi="Helvetica" w:cs="Helvetica" w:hint="eastAsia"/>
          <w:b/>
          <w:bCs/>
          <w:color w:val="222222"/>
          <w:sz w:val="21"/>
          <w:szCs w:val="21"/>
        </w:rPr>
        <w:t>излучения</w:t>
      </w:r>
      <w:r w:rsidRPr="000211D0">
        <w:rPr>
          <w:rFonts w:ascii="Helvetica" w:hAnsi="Helvetica" w:cs="Helvetica"/>
          <w:b/>
          <w:bCs/>
          <w:color w:val="222222"/>
          <w:sz w:val="21"/>
          <w:szCs w:val="21"/>
        </w:rPr>
        <w:t xml:space="preserve"> . . . , 105 4.2. </w:t>
      </w:r>
      <w:r w:rsidRPr="000211D0">
        <w:rPr>
          <w:rFonts w:ascii="Helvetica" w:hAnsi="Helvetica" w:cs="Helvetica" w:hint="eastAsia"/>
          <w:b/>
          <w:bCs/>
          <w:color w:val="222222"/>
          <w:sz w:val="21"/>
          <w:szCs w:val="21"/>
        </w:rPr>
        <w:t>Повреждающее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протонов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энергиями</w:t>
      </w:r>
      <w:r w:rsidRPr="000211D0">
        <w:rPr>
          <w:rFonts w:ascii="Helvetica" w:hAnsi="Helvetica" w:cs="Helvetica"/>
          <w:b/>
          <w:bCs/>
          <w:color w:val="222222"/>
          <w:sz w:val="21"/>
          <w:szCs w:val="21"/>
        </w:rPr>
        <w:t xml:space="preserve"> I-I50 </w:t>
      </w:r>
      <w:r w:rsidRPr="000211D0">
        <w:rPr>
          <w:rFonts w:ascii="Helvetica" w:hAnsi="Helvetica" w:cs="Helvetica" w:hint="eastAsia"/>
          <w:b/>
          <w:bCs/>
          <w:color w:val="222222"/>
          <w:sz w:val="21"/>
          <w:szCs w:val="21"/>
        </w:rPr>
        <w:t>кэВ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пероксидазу</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полимеры</w:t>
      </w:r>
      <w:r w:rsidRPr="000211D0">
        <w:rPr>
          <w:rFonts w:ascii="Helvetica" w:hAnsi="Helvetica" w:cs="Helvetica"/>
          <w:b/>
          <w:bCs/>
          <w:color w:val="222222"/>
          <w:sz w:val="21"/>
          <w:szCs w:val="21"/>
        </w:rPr>
        <w:t xml:space="preserve"> . ♦ . .III</w:t>
      </w:r>
    </w:p>
    <w:p w14:paraId="42B8497B" w14:textId="77777777" w:rsidR="000211D0" w:rsidRPr="000211D0" w:rsidRDefault="000211D0" w:rsidP="000211D0">
      <w:pPr>
        <w:rPr>
          <w:rFonts w:ascii="Helvetica" w:hAnsi="Helvetica" w:cs="Helvetica"/>
          <w:b/>
          <w:bCs/>
          <w:color w:val="222222"/>
          <w:sz w:val="21"/>
          <w:szCs w:val="21"/>
        </w:rPr>
      </w:pPr>
    </w:p>
    <w:p w14:paraId="32E7D40B"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hint="eastAsia"/>
          <w:b/>
          <w:bCs/>
          <w:color w:val="222222"/>
          <w:sz w:val="21"/>
          <w:szCs w:val="21"/>
        </w:rPr>
        <w:t>ГЛАВА</w:t>
      </w:r>
      <w:r w:rsidRPr="000211D0">
        <w:rPr>
          <w:rFonts w:ascii="Helvetica" w:hAnsi="Helvetica" w:cs="Helvetica"/>
          <w:b/>
          <w:bCs/>
          <w:color w:val="222222"/>
          <w:sz w:val="21"/>
          <w:szCs w:val="21"/>
        </w:rPr>
        <w:t xml:space="preserve"> 5. </w:t>
      </w:r>
      <w:r w:rsidRPr="000211D0">
        <w:rPr>
          <w:rFonts w:ascii="Helvetica" w:hAnsi="Helvetica" w:cs="Helvetica" w:hint="eastAsia"/>
          <w:b/>
          <w:bCs/>
          <w:color w:val="222222"/>
          <w:sz w:val="21"/>
          <w:szCs w:val="21"/>
        </w:rPr>
        <w:t>ЗАВИСИМОСТЬ</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БИОЛОГИЧЕСКИХ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БАКТЕШИ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ОТ</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ЗАКОНОМЕРНОСТЕЙ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ЭНЕРГОВЫДЕЛЕНИЯ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ВТОРИЧНЫМИ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ТЯЖЕЛЫМИ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ЗАРЯЖЕННЫМИ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ЧАСТИЦАМИ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ОБСУЖДЕНИЕ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РЕЗУЛЬТАТОВ</w:t>
      </w:r>
      <w:r w:rsidRPr="000211D0">
        <w:rPr>
          <w:rFonts w:ascii="Helvetica" w:hAnsi="Helvetica" w:cs="Helvetica"/>
          <w:b/>
          <w:bCs/>
          <w:color w:val="222222"/>
          <w:sz w:val="21"/>
          <w:szCs w:val="21"/>
        </w:rPr>
        <w:t>)</w:t>
      </w:r>
    </w:p>
    <w:p w14:paraId="02BE741B" w14:textId="77777777" w:rsidR="000211D0" w:rsidRPr="000211D0" w:rsidRDefault="000211D0" w:rsidP="000211D0">
      <w:pPr>
        <w:rPr>
          <w:rFonts w:ascii="Helvetica" w:hAnsi="Helvetica" w:cs="Helvetica"/>
          <w:b/>
          <w:bCs/>
          <w:color w:val="222222"/>
          <w:sz w:val="21"/>
          <w:szCs w:val="21"/>
        </w:rPr>
      </w:pPr>
    </w:p>
    <w:p w14:paraId="5F78D592"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5.1. </w:t>
      </w:r>
      <w:r w:rsidRPr="000211D0">
        <w:rPr>
          <w:rFonts w:ascii="Helvetica" w:hAnsi="Helvetica" w:cs="Helvetica" w:hint="eastAsia"/>
          <w:b/>
          <w:bCs/>
          <w:color w:val="222222"/>
          <w:sz w:val="21"/>
          <w:szCs w:val="21"/>
        </w:rPr>
        <w:t>Биофизические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подходы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к</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интерпретации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закономерностей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действия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нейтронов</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бактерии</w:t>
      </w:r>
      <w:r w:rsidRPr="000211D0">
        <w:rPr>
          <w:rFonts w:ascii="Helvetica" w:hAnsi="Helvetica" w:cs="Helvetica" w:hint="eastAsia"/>
          <w:b/>
          <w:bCs/>
          <w:color w:val="222222"/>
          <w:sz w:val="21"/>
          <w:szCs w:val="21"/>
        </w:rPr>
        <w:t>»</w:t>
      </w:r>
    </w:p>
    <w:p w14:paraId="39A630DC" w14:textId="77777777" w:rsidR="000211D0" w:rsidRPr="000211D0" w:rsidRDefault="000211D0" w:rsidP="000211D0">
      <w:pPr>
        <w:rPr>
          <w:rFonts w:ascii="Helvetica" w:hAnsi="Helvetica" w:cs="Helvetica"/>
          <w:b/>
          <w:bCs/>
          <w:color w:val="222222"/>
          <w:sz w:val="21"/>
          <w:szCs w:val="21"/>
        </w:rPr>
      </w:pPr>
    </w:p>
    <w:p w14:paraId="37AD4B34"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5.1.1. </w:t>
      </w:r>
      <w:r w:rsidRPr="000211D0">
        <w:rPr>
          <w:rFonts w:ascii="Helvetica" w:hAnsi="Helvetica" w:cs="Helvetica" w:hint="eastAsia"/>
          <w:b/>
          <w:bCs/>
          <w:color w:val="222222"/>
          <w:sz w:val="21"/>
          <w:szCs w:val="21"/>
        </w:rPr>
        <w:t>Подход</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основе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ЛПЭ</w:t>
      </w:r>
    </w:p>
    <w:p w14:paraId="0E2AD738" w14:textId="77777777" w:rsidR="000211D0" w:rsidRPr="000211D0" w:rsidRDefault="000211D0" w:rsidP="000211D0">
      <w:pPr>
        <w:rPr>
          <w:rFonts w:ascii="Helvetica" w:hAnsi="Helvetica" w:cs="Helvetica"/>
          <w:b/>
          <w:bCs/>
          <w:color w:val="222222"/>
          <w:sz w:val="21"/>
          <w:szCs w:val="21"/>
        </w:rPr>
      </w:pPr>
    </w:p>
    <w:p w14:paraId="1C8F4435"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5.1.2. </w:t>
      </w:r>
      <w:r w:rsidRPr="000211D0">
        <w:rPr>
          <w:rFonts w:ascii="Helvetica" w:hAnsi="Helvetica" w:cs="Helvetica" w:hint="eastAsia"/>
          <w:b/>
          <w:bCs/>
          <w:color w:val="222222"/>
          <w:sz w:val="21"/>
          <w:szCs w:val="21"/>
        </w:rPr>
        <w:t>Микродозиметрический</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подход</w:t>
      </w:r>
    </w:p>
    <w:p w14:paraId="3F3855F5" w14:textId="77777777" w:rsidR="000211D0" w:rsidRPr="000211D0" w:rsidRDefault="000211D0" w:rsidP="000211D0">
      <w:pPr>
        <w:rPr>
          <w:rFonts w:ascii="Helvetica" w:hAnsi="Helvetica" w:cs="Helvetica"/>
          <w:b/>
          <w:bCs/>
          <w:color w:val="222222"/>
          <w:sz w:val="21"/>
          <w:szCs w:val="21"/>
        </w:rPr>
      </w:pPr>
    </w:p>
    <w:p w14:paraId="6F467463"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5.1.3. </w:t>
      </w:r>
      <w:r w:rsidRPr="000211D0">
        <w:rPr>
          <w:rFonts w:ascii="Helvetica" w:hAnsi="Helvetica" w:cs="Helvetica" w:hint="eastAsia"/>
          <w:b/>
          <w:bCs/>
          <w:color w:val="222222"/>
          <w:sz w:val="21"/>
          <w:szCs w:val="21"/>
        </w:rPr>
        <w:t>Подход</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на</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основе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распределения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частиц</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энергиям</w:t>
      </w:r>
    </w:p>
    <w:p w14:paraId="7CEBF8BD" w14:textId="77777777" w:rsidR="000211D0" w:rsidRPr="000211D0" w:rsidRDefault="000211D0" w:rsidP="000211D0">
      <w:pPr>
        <w:rPr>
          <w:rFonts w:ascii="Helvetica" w:hAnsi="Helvetica" w:cs="Helvetica"/>
          <w:b/>
          <w:bCs/>
          <w:color w:val="222222"/>
          <w:sz w:val="21"/>
          <w:szCs w:val="21"/>
        </w:rPr>
      </w:pPr>
    </w:p>
    <w:p w14:paraId="03B277C1" w14:textId="77777777" w:rsidR="000211D0" w:rsidRPr="000211D0" w:rsidRDefault="000211D0" w:rsidP="000211D0">
      <w:pPr>
        <w:rPr>
          <w:rFonts w:ascii="Helvetica" w:hAnsi="Helvetica" w:cs="Helvetica"/>
          <w:b/>
          <w:bCs/>
          <w:color w:val="222222"/>
          <w:sz w:val="21"/>
          <w:szCs w:val="21"/>
        </w:rPr>
      </w:pPr>
      <w:r w:rsidRPr="000211D0">
        <w:rPr>
          <w:rFonts w:ascii="Helvetica" w:hAnsi="Helvetica" w:cs="Helvetica"/>
          <w:b/>
          <w:bCs/>
          <w:color w:val="222222"/>
          <w:sz w:val="21"/>
          <w:szCs w:val="21"/>
        </w:rPr>
        <w:t xml:space="preserve">5.1.4. </w:t>
      </w:r>
      <w:r w:rsidRPr="000211D0">
        <w:rPr>
          <w:rFonts w:ascii="Helvetica" w:hAnsi="Helvetica" w:cs="Helvetica" w:hint="eastAsia"/>
          <w:b/>
          <w:bCs/>
          <w:color w:val="222222"/>
          <w:sz w:val="21"/>
          <w:szCs w:val="21"/>
        </w:rPr>
        <w:t>Роль</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упругих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ядерных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столкновений</w:t>
      </w:r>
    </w:p>
    <w:p w14:paraId="70A8DBC9" w14:textId="77777777" w:rsidR="000211D0" w:rsidRPr="000211D0" w:rsidRDefault="000211D0" w:rsidP="000211D0">
      <w:pPr>
        <w:rPr>
          <w:rFonts w:ascii="Helvetica" w:hAnsi="Helvetica" w:cs="Helvetica"/>
          <w:b/>
          <w:bCs/>
          <w:color w:val="222222"/>
          <w:sz w:val="21"/>
          <w:szCs w:val="21"/>
        </w:rPr>
      </w:pPr>
    </w:p>
    <w:p w14:paraId="109CC004" w14:textId="1904A276" w:rsidR="00484EB4" w:rsidRPr="000211D0" w:rsidRDefault="000211D0" w:rsidP="000211D0">
      <w:r w:rsidRPr="000211D0">
        <w:rPr>
          <w:rFonts w:ascii="Helvetica" w:hAnsi="Helvetica" w:cs="Helvetica"/>
          <w:b/>
          <w:bCs/>
          <w:color w:val="222222"/>
          <w:sz w:val="21"/>
          <w:szCs w:val="21"/>
        </w:rPr>
        <w:t xml:space="preserve">5.2. </w:t>
      </w:r>
      <w:r w:rsidRPr="000211D0">
        <w:rPr>
          <w:rFonts w:ascii="Helvetica" w:hAnsi="Helvetica" w:cs="Helvetica" w:hint="eastAsia"/>
          <w:b/>
          <w:bCs/>
          <w:color w:val="222222"/>
          <w:sz w:val="21"/>
          <w:szCs w:val="21"/>
        </w:rPr>
        <w:t>Сравнительные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биологические</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эффекты</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нейтро</w:t>
      </w:r>
      <w:r w:rsidRPr="000211D0">
        <w:rPr>
          <w:rFonts w:ascii="Helvetica" w:hAnsi="Helvetica" w:cs="Helvetica" w:hint="eastAsia"/>
          <w:b/>
          <w:bCs/>
          <w:color w:val="222222"/>
          <w:sz w:val="21"/>
          <w:szCs w:val="21"/>
        </w:rPr>
        <w:lastRenderedPageBreak/>
        <w:t>нного</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облучения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их</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молекулярная</w:t>
      </w:r>
      <w:r w:rsidRPr="000211D0">
        <w:rPr>
          <w:rFonts w:ascii="Helvetica" w:hAnsi="Helvetica" w:cs="Helvetica"/>
          <w:b/>
          <w:bCs/>
          <w:color w:val="222222"/>
          <w:sz w:val="21"/>
          <w:szCs w:val="21"/>
        </w:rPr>
        <w:t xml:space="preserve"> </w:t>
      </w:r>
      <w:r w:rsidRPr="000211D0">
        <w:rPr>
          <w:rFonts w:ascii="Helvetica" w:hAnsi="Helvetica" w:cs="Helvetica" w:hint="eastAsia"/>
          <w:b/>
          <w:bCs/>
          <w:color w:val="222222"/>
          <w:sz w:val="21"/>
          <w:szCs w:val="21"/>
        </w:rPr>
        <w:t>природа</w:t>
      </w:r>
    </w:p>
    <w:sectPr w:rsidR="00484EB4" w:rsidRPr="000211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C291" w14:textId="77777777" w:rsidR="00A931AE" w:rsidRDefault="00A931AE">
      <w:pPr>
        <w:spacing w:after="0" w:line="240" w:lineRule="auto"/>
      </w:pPr>
      <w:r>
        <w:separator/>
      </w:r>
    </w:p>
  </w:endnote>
  <w:endnote w:type="continuationSeparator" w:id="0">
    <w:p w14:paraId="4A5AAB7C" w14:textId="77777777" w:rsidR="00A931AE" w:rsidRDefault="00A9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5D7B" w14:textId="77777777" w:rsidR="00A931AE" w:rsidRDefault="00A931AE"/>
    <w:p w14:paraId="0B8B1B1E" w14:textId="77777777" w:rsidR="00A931AE" w:rsidRDefault="00A931AE"/>
    <w:p w14:paraId="729C02CC" w14:textId="77777777" w:rsidR="00A931AE" w:rsidRDefault="00A931AE"/>
    <w:p w14:paraId="66242F16" w14:textId="77777777" w:rsidR="00A931AE" w:rsidRDefault="00A931AE"/>
    <w:p w14:paraId="152F5D40" w14:textId="77777777" w:rsidR="00A931AE" w:rsidRDefault="00A931AE"/>
    <w:p w14:paraId="55191633" w14:textId="77777777" w:rsidR="00A931AE" w:rsidRDefault="00A931AE"/>
    <w:p w14:paraId="3E7573FA" w14:textId="77777777" w:rsidR="00A931AE" w:rsidRDefault="00A931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E6C22F" wp14:editId="4BB469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F94F" w14:textId="77777777" w:rsidR="00A931AE" w:rsidRDefault="00A93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E6C2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DAF94F" w14:textId="77777777" w:rsidR="00A931AE" w:rsidRDefault="00A93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F024E" w14:textId="77777777" w:rsidR="00A931AE" w:rsidRDefault="00A931AE"/>
    <w:p w14:paraId="7E3844EC" w14:textId="77777777" w:rsidR="00A931AE" w:rsidRDefault="00A931AE"/>
    <w:p w14:paraId="4FB902BA" w14:textId="77777777" w:rsidR="00A931AE" w:rsidRDefault="00A931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3996B4" wp14:editId="335753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0BB3" w14:textId="77777777" w:rsidR="00A931AE" w:rsidRDefault="00A931AE"/>
                          <w:p w14:paraId="431BDEF8" w14:textId="77777777" w:rsidR="00A931AE" w:rsidRDefault="00A93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996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A60BB3" w14:textId="77777777" w:rsidR="00A931AE" w:rsidRDefault="00A931AE"/>
                    <w:p w14:paraId="431BDEF8" w14:textId="77777777" w:rsidR="00A931AE" w:rsidRDefault="00A93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AA701E" w14:textId="77777777" w:rsidR="00A931AE" w:rsidRDefault="00A931AE"/>
    <w:p w14:paraId="309BDA82" w14:textId="77777777" w:rsidR="00A931AE" w:rsidRDefault="00A931AE">
      <w:pPr>
        <w:rPr>
          <w:sz w:val="2"/>
          <w:szCs w:val="2"/>
        </w:rPr>
      </w:pPr>
    </w:p>
    <w:p w14:paraId="661A7C20" w14:textId="77777777" w:rsidR="00A931AE" w:rsidRDefault="00A931AE"/>
    <w:p w14:paraId="2118BBBB" w14:textId="77777777" w:rsidR="00A931AE" w:rsidRDefault="00A931AE">
      <w:pPr>
        <w:spacing w:after="0" w:line="240" w:lineRule="auto"/>
      </w:pPr>
    </w:p>
  </w:footnote>
  <w:footnote w:type="continuationSeparator" w:id="0">
    <w:p w14:paraId="5C5AE207" w14:textId="77777777" w:rsidR="00A931AE" w:rsidRDefault="00A9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1AE"/>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5</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cp:revision>
  <cp:lastPrinted>2009-02-06T05:36:00Z</cp:lastPrinted>
  <dcterms:created xsi:type="dcterms:W3CDTF">2025-11-25T20:19:00Z</dcterms:created>
  <dcterms:modified xsi:type="dcterms:W3CDTF">2025-11-26T20:40:00Z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