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A5C8" w14:textId="6DD462F0" w:rsidR="00ED6E0F" w:rsidRDefault="00270A85" w:rsidP="00270A85">
      <w:r w:rsidRPr="00270A85">
        <w:rPr>
          <w:rFonts w:hint="eastAsia"/>
        </w:rPr>
        <w:t>Спектор</w:t>
      </w:r>
      <w:r w:rsidRPr="00270A85">
        <w:t xml:space="preserve"> </w:t>
      </w:r>
      <w:r w:rsidRPr="00270A85">
        <w:rPr>
          <w:rFonts w:hint="eastAsia"/>
        </w:rPr>
        <w:t>Николай</w:t>
      </w:r>
      <w:r w:rsidRPr="00270A85">
        <w:t xml:space="preserve"> </w:t>
      </w:r>
      <w:r w:rsidRPr="00270A85">
        <w:rPr>
          <w:rFonts w:hint="eastAsia"/>
        </w:rPr>
        <w:t>Юрьевич</w:t>
      </w:r>
      <w:r>
        <w:t xml:space="preserve"> </w:t>
      </w:r>
      <w:r w:rsidRPr="00270A85">
        <w:rPr>
          <w:rFonts w:hint="eastAsia"/>
        </w:rPr>
        <w:t>Разработка</w:t>
      </w:r>
      <w:r w:rsidRPr="00270A85">
        <w:t xml:space="preserve"> </w:t>
      </w:r>
      <w:r w:rsidRPr="00270A85">
        <w:rPr>
          <w:rFonts w:hint="eastAsia"/>
        </w:rPr>
        <w:t>метода</w:t>
      </w:r>
      <w:r w:rsidRPr="00270A85">
        <w:t xml:space="preserve"> </w:t>
      </w:r>
      <w:r w:rsidRPr="00270A85">
        <w:rPr>
          <w:rFonts w:hint="eastAsia"/>
        </w:rPr>
        <w:t>оценки</w:t>
      </w:r>
      <w:r w:rsidRPr="00270A85">
        <w:t xml:space="preserve"> </w:t>
      </w:r>
      <w:r w:rsidRPr="00270A85">
        <w:rPr>
          <w:rFonts w:hint="eastAsia"/>
        </w:rPr>
        <w:t>экономической</w:t>
      </w:r>
      <w:r w:rsidRPr="00270A85">
        <w:t xml:space="preserve"> </w:t>
      </w:r>
      <w:r w:rsidRPr="00270A85">
        <w:rPr>
          <w:rFonts w:hint="eastAsia"/>
        </w:rPr>
        <w:t>эффективности</w:t>
      </w:r>
      <w:r w:rsidRPr="00270A85">
        <w:t xml:space="preserve"> </w:t>
      </w:r>
      <w:r w:rsidRPr="00270A85">
        <w:rPr>
          <w:rFonts w:hint="eastAsia"/>
        </w:rPr>
        <w:t>вариантов</w:t>
      </w:r>
      <w:r w:rsidRPr="00270A85">
        <w:t xml:space="preserve"> </w:t>
      </w:r>
      <w:r w:rsidRPr="00270A85">
        <w:rPr>
          <w:rFonts w:hint="eastAsia"/>
        </w:rPr>
        <w:t>газоснабжения</w:t>
      </w:r>
      <w:r w:rsidRPr="00270A85">
        <w:t xml:space="preserve"> </w:t>
      </w:r>
      <w:r w:rsidRPr="00270A85">
        <w:rPr>
          <w:rFonts w:hint="eastAsia"/>
        </w:rPr>
        <w:t>сельских</w:t>
      </w:r>
      <w:r w:rsidRPr="00270A85">
        <w:t xml:space="preserve"> </w:t>
      </w:r>
      <w:r w:rsidRPr="00270A85">
        <w:rPr>
          <w:rFonts w:hint="eastAsia"/>
        </w:rPr>
        <w:t>муниципальных</w:t>
      </w:r>
      <w:r w:rsidRPr="00270A85">
        <w:t xml:space="preserve"> </w:t>
      </w:r>
      <w:r w:rsidRPr="00270A85">
        <w:rPr>
          <w:rFonts w:hint="eastAsia"/>
        </w:rPr>
        <w:t>образований</w:t>
      </w:r>
    </w:p>
    <w:p w14:paraId="04F15FD6" w14:textId="77777777" w:rsidR="00270A85" w:rsidRDefault="00270A85" w:rsidP="00270A85">
      <w:r>
        <w:rPr>
          <w:rFonts w:hint="eastAsia"/>
        </w:rPr>
        <w:t>ОГЛАВЛЕНИЕ</w:t>
      </w:r>
      <w:r>
        <w:t xml:space="preserve"> </w:t>
      </w:r>
      <w:r>
        <w:rPr>
          <w:rFonts w:hint="eastAsia"/>
        </w:rPr>
        <w:t>ДИССЕРТАЦИИ</w:t>
      </w:r>
    </w:p>
    <w:p w14:paraId="3AF634E3" w14:textId="77777777" w:rsidR="00270A85" w:rsidRDefault="00270A85" w:rsidP="00270A85">
      <w:r>
        <w:rPr>
          <w:rFonts w:hint="eastAsia"/>
        </w:rPr>
        <w:t>кандидат</w:t>
      </w:r>
      <w:r>
        <w:t xml:space="preserve"> </w:t>
      </w:r>
      <w:r>
        <w:rPr>
          <w:rFonts w:hint="eastAsia"/>
        </w:rPr>
        <w:t>наук</w:t>
      </w:r>
      <w:r>
        <w:t xml:space="preserve"> </w:t>
      </w:r>
      <w:r>
        <w:rPr>
          <w:rFonts w:hint="eastAsia"/>
        </w:rPr>
        <w:t>Спектор</w:t>
      </w:r>
      <w:r>
        <w:t xml:space="preserve"> </w:t>
      </w:r>
      <w:r>
        <w:rPr>
          <w:rFonts w:hint="eastAsia"/>
        </w:rPr>
        <w:t>Николай</w:t>
      </w:r>
      <w:r>
        <w:t xml:space="preserve"> </w:t>
      </w:r>
      <w:r>
        <w:rPr>
          <w:rFonts w:hint="eastAsia"/>
        </w:rPr>
        <w:t>Юрьевич</w:t>
      </w:r>
    </w:p>
    <w:p w14:paraId="1257BF63" w14:textId="77777777" w:rsidR="00270A85" w:rsidRDefault="00270A85" w:rsidP="00270A85">
      <w:r>
        <w:rPr>
          <w:rFonts w:hint="eastAsia"/>
        </w:rPr>
        <w:t>ВВЕДЕНИЕ</w:t>
      </w:r>
    </w:p>
    <w:p w14:paraId="4B55E10D" w14:textId="77777777" w:rsidR="00270A85" w:rsidRDefault="00270A85" w:rsidP="00270A85"/>
    <w:p w14:paraId="38A79062" w14:textId="77777777" w:rsidR="00270A85" w:rsidRDefault="00270A85" w:rsidP="00270A85">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ПРОБЛЕМ</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СИСТЕМЫ</w:t>
      </w:r>
      <w:r>
        <w:t xml:space="preserve"> </w:t>
      </w:r>
      <w:r>
        <w:rPr>
          <w:rFonts w:hint="eastAsia"/>
        </w:rPr>
        <w:t>ГАЗОСНАБЖЕНИЯ</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МЕТОДОВ</w:t>
      </w:r>
      <w:r>
        <w:t xml:space="preserve"> </w:t>
      </w:r>
      <w:r>
        <w:rPr>
          <w:rFonts w:hint="eastAsia"/>
        </w:rPr>
        <w:t>ОЦЕНКИ</w:t>
      </w:r>
      <w:r>
        <w:t xml:space="preserve"> </w:t>
      </w:r>
      <w:r>
        <w:rPr>
          <w:rFonts w:hint="eastAsia"/>
        </w:rPr>
        <w:t>ЭФФЕКТИВНОСТИ</w:t>
      </w:r>
      <w:r>
        <w:t xml:space="preserve"> </w:t>
      </w:r>
      <w:r>
        <w:rPr>
          <w:rFonts w:hint="eastAsia"/>
        </w:rPr>
        <w:t>ПРОЕКТОВ</w:t>
      </w:r>
      <w:r>
        <w:t xml:space="preserve"> </w:t>
      </w:r>
      <w:r>
        <w:rPr>
          <w:rFonts w:hint="eastAsia"/>
        </w:rPr>
        <w:t>ГАЗОСНАБЖЕНИЯ</w:t>
      </w:r>
    </w:p>
    <w:p w14:paraId="0F5ABF38" w14:textId="77777777" w:rsidR="00270A85" w:rsidRDefault="00270A85" w:rsidP="00270A85"/>
    <w:p w14:paraId="276682FD" w14:textId="77777777" w:rsidR="00270A85" w:rsidRDefault="00270A85" w:rsidP="00270A85">
      <w:r>
        <w:t xml:space="preserve">1.1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проблем</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системы</w:t>
      </w:r>
      <w:r>
        <w:t xml:space="preserve"> </w:t>
      </w:r>
      <w:r>
        <w:rPr>
          <w:rFonts w:hint="eastAsia"/>
        </w:rPr>
        <w:t>газоснабжения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22BBEDDE" w14:textId="77777777" w:rsidR="00270A85" w:rsidRDefault="00270A85" w:rsidP="00270A85"/>
    <w:p w14:paraId="1EA11BD7" w14:textId="77777777" w:rsidR="00270A85" w:rsidRDefault="00270A85" w:rsidP="00270A85">
      <w:r>
        <w:t xml:space="preserve">1.2 </w:t>
      </w:r>
      <w:r>
        <w:rPr>
          <w:rFonts w:hint="eastAsia"/>
        </w:rPr>
        <w:t>Анализ</w:t>
      </w:r>
      <w:r>
        <w:t xml:space="preserve"> </w:t>
      </w:r>
      <w:r>
        <w:rPr>
          <w:rFonts w:hint="eastAsia"/>
        </w:rPr>
        <w:t>тенденций</w:t>
      </w:r>
      <w:r>
        <w:t xml:space="preserve"> </w:t>
      </w:r>
      <w:r>
        <w:rPr>
          <w:rFonts w:hint="eastAsia"/>
        </w:rPr>
        <w:t>использования</w:t>
      </w:r>
      <w:r>
        <w:t xml:space="preserve"> </w:t>
      </w:r>
      <w:r>
        <w:rPr>
          <w:rFonts w:hint="eastAsia"/>
        </w:rPr>
        <w:t>различных</w:t>
      </w:r>
      <w:r>
        <w:t xml:space="preserve"> </w:t>
      </w:r>
      <w:r>
        <w:rPr>
          <w:rFonts w:hint="eastAsia"/>
        </w:rPr>
        <w:t>источников</w:t>
      </w:r>
      <w:r>
        <w:t xml:space="preserve"> </w:t>
      </w:r>
      <w:r>
        <w:rPr>
          <w:rFonts w:hint="eastAsia"/>
        </w:rPr>
        <w:t>энергии</w:t>
      </w:r>
    </w:p>
    <w:p w14:paraId="25B5D7CE" w14:textId="77777777" w:rsidR="00270A85" w:rsidRDefault="00270A85" w:rsidP="00270A85"/>
    <w:p w14:paraId="4C24C55D" w14:textId="77777777" w:rsidR="00270A85" w:rsidRDefault="00270A85" w:rsidP="00270A85">
      <w:r>
        <w:t xml:space="preserve">1.3 </w:t>
      </w:r>
      <w:r>
        <w:rPr>
          <w:rFonts w:hint="eastAsia"/>
        </w:rPr>
        <w:t>Анализ</w:t>
      </w:r>
      <w:r>
        <w:t xml:space="preserve"> </w:t>
      </w:r>
      <w:r>
        <w:rPr>
          <w:rFonts w:hint="eastAsia"/>
        </w:rPr>
        <w:t>методов</w:t>
      </w:r>
      <w:r>
        <w:t xml:space="preserve"> </w:t>
      </w:r>
      <w:r>
        <w:rPr>
          <w:rFonts w:hint="eastAsia"/>
        </w:rPr>
        <w:t>оценки</w:t>
      </w:r>
      <w:r>
        <w:t xml:space="preserve"> </w:t>
      </w:r>
      <w:r>
        <w:rPr>
          <w:rFonts w:hint="eastAsia"/>
        </w:rPr>
        <w:t>эффективности</w:t>
      </w:r>
      <w:r>
        <w:t xml:space="preserve"> </w:t>
      </w:r>
      <w:r>
        <w:rPr>
          <w:rFonts w:hint="eastAsia"/>
        </w:rPr>
        <w:t>проектов</w:t>
      </w:r>
      <w:r>
        <w:t xml:space="preserve"> </w:t>
      </w:r>
      <w:r>
        <w:rPr>
          <w:rFonts w:hint="eastAsia"/>
        </w:rPr>
        <w:t>газоснабжения</w:t>
      </w:r>
    </w:p>
    <w:p w14:paraId="39B45E39" w14:textId="77777777" w:rsidR="00270A85" w:rsidRDefault="00270A85" w:rsidP="00270A85"/>
    <w:p w14:paraId="578F7797" w14:textId="77777777" w:rsidR="00270A85" w:rsidRDefault="00270A85" w:rsidP="00270A85">
      <w:r>
        <w:rPr>
          <w:rFonts w:hint="eastAsia"/>
        </w:rPr>
        <w:t>Глава</w:t>
      </w:r>
      <w:r>
        <w:t xml:space="preserve"> 2. </w:t>
      </w:r>
      <w:r>
        <w:rPr>
          <w:rFonts w:hint="eastAsia"/>
        </w:rPr>
        <w:t>РАЗРАБОТКА</w:t>
      </w:r>
      <w:r>
        <w:t xml:space="preserve"> </w:t>
      </w:r>
      <w:r>
        <w:rPr>
          <w:rFonts w:hint="eastAsia"/>
        </w:rPr>
        <w:t>МЕТОДА</w:t>
      </w:r>
      <w:r>
        <w:t xml:space="preserve"> </w:t>
      </w:r>
      <w:r>
        <w:rPr>
          <w:rFonts w:hint="eastAsia"/>
        </w:rPr>
        <w:t>ОЦЕНКИ</w:t>
      </w:r>
      <w:r>
        <w:t xml:space="preserve"> </w:t>
      </w:r>
      <w:r>
        <w:rPr>
          <w:rFonts w:hint="eastAsia"/>
        </w:rPr>
        <w:t>ЭКОНОМИЧЕСКОЙ</w:t>
      </w:r>
      <w:r>
        <w:t xml:space="preserve"> </w:t>
      </w:r>
      <w:r>
        <w:rPr>
          <w:rFonts w:hint="eastAsia"/>
        </w:rPr>
        <w:t>ЭФФЕКТИВНОСТИ</w:t>
      </w:r>
      <w:r>
        <w:t xml:space="preserve"> </w:t>
      </w:r>
      <w:r>
        <w:rPr>
          <w:rFonts w:hint="eastAsia"/>
        </w:rPr>
        <w:t>ВАРИАНТОВ</w:t>
      </w:r>
      <w:r>
        <w:t xml:space="preserve"> </w:t>
      </w:r>
      <w:r>
        <w:rPr>
          <w:rFonts w:hint="eastAsia"/>
        </w:rPr>
        <w:t>ГАЗОСНАБЖЕНИЯ</w:t>
      </w:r>
      <w:r>
        <w:t xml:space="preserve"> </w:t>
      </w:r>
      <w:r>
        <w:rPr>
          <w:rFonts w:hint="eastAsia"/>
        </w:rPr>
        <w:t>СЕЛЬСКИХ</w:t>
      </w:r>
      <w:r>
        <w:t xml:space="preserve"> </w:t>
      </w:r>
      <w:r>
        <w:rPr>
          <w:rFonts w:hint="eastAsia"/>
        </w:rPr>
        <w:t>МУНИЦИПАЛЬНЫХ</w:t>
      </w:r>
      <w:r>
        <w:t xml:space="preserve"> </w:t>
      </w:r>
      <w:r>
        <w:rPr>
          <w:rFonts w:hint="eastAsia"/>
        </w:rPr>
        <w:t>ОБРАЗОВАНИЙ</w:t>
      </w:r>
    </w:p>
    <w:p w14:paraId="35EBAF40" w14:textId="77777777" w:rsidR="00270A85" w:rsidRDefault="00270A85" w:rsidP="00270A85"/>
    <w:p w14:paraId="2DAF0A76" w14:textId="77777777" w:rsidR="00270A85" w:rsidRDefault="00270A85" w:rsidP="00270A85">
      <w:r>
        <w:t xml:space="preserve">2.1 </w:t>
      </w:r>
      <w:r>
        <w:rPr>
          <w:rFonts w:hint="eastAsia"/>
        </w:rPr>
        <w:t>Разработка</w:t>
      </w:r>
      <w:r>
        <w:t xml:space="preserve"> </w:t>
      </w:r>
      <w:r>
        <w:rPr>
          <w:rFonts w:hint="eastAsia"/>
        </w:rPr>
        <w:t>модели</w:t>
      </w:r>
      <w:r>
        <w:t xml:space="preserve"> </w:t>
      </w:r>
      <w:r>
        <w:rPr>
          <w:rFonts w:hint="eastAsia"/>
        </w:rPr>
        <w:t>денежных</w:t>
      </w:r>
      <w:r>
        <w:t xml:space="preserve"> </w:t>
      </w:r>
      <w:r>
        <w:rPr>
          <w:rFonts w:hint="eastAsia"/>
        </w:rPr>
        <w:t>потоков</w:t>
      </w:r>
      <w:r>
        <w:t xml:space="preserve"> </w:t>
      </w:r>
      <w:r>
        <w:rPr>
          <w:rFonts w:hint="eastAsia"/>
        </w:rPr>
        <w:t>проектов</w:t>
      </w:r>
      <w:r>
        <w:t xml:space="preserve"> </w:t>
      </w:r>
      <w:r>
        <w:rPr>
          <w:rFonts w:hint="eastAsia"/>
        </w:rPr>
        <w:t>газификации</w:t>
      </w:r>
      <w:r>
        <w:t xml:space="preserve"> </w:t>
      </w:r>
      <w:r>
        <w:rPr>
          <w:rFonts w:hint="eastAsia"/>
        </w:rPr>
        <w:t>для</w:t>
      </w:r>
      <w:r>
        <w:t xml:space="preserve"> </w:t>
      </w:r>
      <w:r>
        <w:rPr>
          <w:rFonts w:hint="eastAsia"/>
        </w:rPr>
        <w:t>финансового</w:t>
      </w:r>
      <w:r>
        <w:t xml:space="preserve"> </w:t>
      </w:r>
      <w:r>
        <w:rPr>
          <w:rFonts w:hint="eastAsia"/>
        </w:rPr>
        <w:t>анализа</w:t>
      </w:r>
    </w:p>
    <w:p w14:paraId="2F310D09" w14:textId="77777777" w:rsidR="00270A85" w:rsidRDefault="00270A85" w:rsidP="00270A85"/>
    <w:p w14:paraId="07CDE6A4" w14:textId="77777777" w:rsidR="00270A85" w:rsidRDefault="00270A85" w:rsidP="00270A85">
      <w:r>
        <w:t xml:space="preserve">2.2. </w:t>
      </w:r>
      <w:r>
        <w:rPr>
          <w:rFonts w:hint="eastAsia"/>
        </w:rPr>
        <w:t>Оценка</w:t>
      </w:r>
      <w:r>
        <w:t xml:space="preserve"> </w:t>
      </w:r>
      <w:r>
        <w:rPr>
          <w:rFonts w:hint="eastAsia"/>
        </w:rPr>
        <w:t>финансовой</w:t>
      </w:r>
      <w:r>
        <w:t xml:space="preserve"> </w:t>
      </w:r>
      <w:r>
        <w:rPr>
          <w:rFonts w:hint="eastAsia"/>
        </w:rPr>
        <w:t>эффективности</w:t>
      </w:r>
      <w:r>
        <w:t xml:space="preserve"> </w:t>
      </w:r>
      <w:r>
        <w:rPr>
          <w:rFonts w:hint="eastAsia"/>
        </w:rPr>
        <w:t>проектов</w:t>
      </w:r>
      <w:r>
        <w:t xml:space="preserve"> </w:t>
      </w:r>
      <w:r>
        <w:rPr>
          <w:rFonts w:hint="eastAsia"/>
        </w:rPr>
        <w:t>газификации</w:t>
      </w:r>
    </w:p>
    <w:p w14:paraId="0115E94A" w14:textId="77777777" w:rsidR="00270A85" w:rsidRDefault="00270A85" w:rsidP="00270A85"/>
    <w:p w14:paraId="40A368D7" w14:textId="77777777" w:rsidR="00270A85" w:rsidRDefault="00270A85" w:rsidP="00270A85">
      <w:r>
        <w:t xml:space="preserve">2.3 </w:t>
      </w:r>
      <w:r>
        <w:rPr>
          <w:rFonts w:hint="eastAsia"/>
        </w:rPr>
        <w:t>Построение</w:t>
      </w:r>
      <w:r>
        <w:t xml:space="preserve"> </w:t>
      </w:r>
      <w:r>
        <w:rPr>
          <w:rFonts w:hint="eastAsia"/>
        </w:rPr>
        <w:t>областей</w:t>
      </w:r>
      <w:r>
        <w:t xml:space="preserve"> </w:t>
      </w:r>
      <w:r>
        <w:rPr>
          <w:rFonts w:hint="eastAsia"/>
        </w:rPr>
        <w:t>эффективной</w:t>
      </w:r>
      <w:r>
        <w:t xml:space="preserve"> </w:t>
      </w:r>
      <w:r>
        <w:rPr>
          <w:rFonts w:hint="eastAsia"/>
        </w:rPr>
        <w:t>реализации</w:t>
      </w:r>
      <w:r>
        <w:t xml:space="preserve"> </w:t>
      </w:r>
      <w:r>
        <w:rPr>
          <w:rFonts w:hint="eastAsia"/>
        </w:rPr>
        <w:t>проектов</w:t>
      </w:r>
      <w:r>
        <w:t xml:space="preserve"> </w:t>
      </w:r>
      <w:r>
        <w:rPr>
          <w:rFonts w:hint="eastAsia"/>
        </w:rPr>
        <w:t>газификации</w:t>
      </w:r>
    </w:p>
    <w:p w14:paraId="57F9D958" w14:textId="77777777" w:rsidR="00270A85" w:rsidRDefault="00270A85" w:rsidP="00270A85"/>
    <w:p w14:paraId="2713F716" w14:textId="77777777" w:rsidR="00270A85" w:rsidRDefault="00270A85" w:rsidP="00270A85">
      <w:r>
        <w:t xml:space="preserve">2.4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варианто</w:t>
      </w:r>
      <w:r>
        <w:rPr>
          <w:rFonts w:hint="eastAsia"/>
        </w:rPr>
        <w:lastRenderedPageBreak/>
        <w:t>в</w:t>
      </w:r>
      <w:r>
        <w:t xml:space="preserve"> </w:t>
      </w:r>
      <w:r>
        <w:rPr>
          <w:rFonts w:hint="eastAsia"/>
        </w:rPr>
        <w:t>газоснабжения</w:t>
      </w:r>
      <w:r>
        <w:t xml:space="preserve"> </w:t>
      </w:r>
      <w:r>
        <w:rPr>
          <w:rFonts w:hint="eastAsia"/>
        </w:rPr>
        <w:t>сельских</w:t>
      </w:r>
      <w:r>
        <w:t xml:space="preserve"> </w:t>
      </w:r>
      <w:r>
        <w:rPr>
          <w:rFonts w:hint="eastAsia"/>
        </w:rPr>
        <w:t>муниципальных</w:t>
      </w:r>
      <w:r>
        <w:t xml:space="preserve"> </w:t>
      </w:r>
      <w:r>
        <w:rPr>
          <w:rFonts w:hint="eastAsia"/>
        </w:rPr>
        <w:t>образований</w:t>
      </w:r>
    </w:p>
    <w:p w14:paraId="43FAD2F8" w14:textId="77777777" w:rsidR="00270A85" w:rsidRDefault="00270A85" w:rsidP="00270A85"/>
    <w:p w14:paraId="087C54FB" w14:textId="77777777" w:rsidR="00270A85" w:rsidRDefault="00270A85" w:rsidP="00270A85">
      <w:r>
        <w:rPr>
          <w:rFonts w:hint="eastAsia"/>
        </w:rPr>
        <w:t>ГЛАВА</w:t>
      </w:r>
      <w:r>
        <w:t xml:space="preserve"> 3. </w:t>
      </w:r>
      <w:r>
        <w:rPr>
          <w:rFonts w:hint="eastAsia"/>
        </w:rPr>
        <w:t>ПРИМЕНЕНИЕ</w:t>
      </w:r>
      <w:r>
        <w:t xml:space="preserve"> </w:t>
      </w:r>
      <w:r>
        <w:rPr>
          <w:rFonts w:hint="eastAsia"/>
        </w:rPr>
        <w:t>РАЗРАБОТАННОГО</w:t>
      </w:r>
      <w:r>
        <w:t xml:space="preserve"> </w:t>
      </w:r>
      <w:r>
        <w:rPr>
          <w:rFonts w:hint="eastAsia"/>
        </w:rPr>
        <w:t>МЕТОДА</w:t>
      </w:r>
      <w:r>
        <w:t xml:space="preserve"> </w:t>
      </w:r>
      <w:r>
        <w:rPr>
          <w:rFonts w:hint="eastAsia"/>
        </w:rPr>
        <w:t>ДЛЯ</w:t>
      </w:r>
      <w:r>
        <w:t xml:space="preserve"> </w:t>
      </w:r>
      <w:r>
        <w:rPr>
          <w:rFonts w:hint="eastAsia"/>
        </w:rPr>
        <w:t>РЕШЕНИЯ</w:t>
      </w:r>
      <w:r>
        <w:t xml:space="preserve"> </w:t>
      </w:r>
      <w:r>
        <w:rPr>
          <w:rFonts w:hint="eastAsia"/>
        </w:rPr>
        <w:t>ПРАКТИЧЕСКИХ</w:t>
      </w:r>
      <w:r>
        <w:t xml:space="preserve"> </w:t>
      </w:r>
      <w:r>
        <w:rPr>
          <w:rFonts w:hint="eastAsia"/>
        </w:rPr>
        <w:t>ЗАДАЧ</w:t>
      </w:r>
      <w:r>
        <w:t xml:space="preserve"> </w:t>
      </w:r>
      <w:r>
        <w:rPr>
          <w:rFonts w:hint="eastAsia"/>
        </w:rPr>
        <w:t>РАЗВИТИЯ</w:t>
      </w:r>
      <w:r>
        <w:t xml:space="preserve"> </w:t>
      </w:r>
      <w:r>
        <w:rPr>
          <w:rFonts w:hint="eastAsia"/>
        </w:rPr>
        <w:t>СИСТЕМ</w:t>
      </w:r>
      <w:r>
        <w:t xml:space="preserve"> </w:t>
      </w:r>
      <w:r>
        <w:rPr>
          <w:rFonts w:hint="eastAsia"/>
        </w:rPr>
        <w:t>ГАЗОСНАБЖЕНИЯ</w:t>
      </w:r>
      <w:r>
        <w:t xml:space="preserve"> </w:t>
      </w:r>
      <w:r>
        <w:rPr>
          <w:rFonts w:hint="eastAsia"/>
        </w:rPr>
        <w:t>СЕЛЬСКИХ</w:t>
      </w:r>
      <w:r>
        <w:t xml:space="preserve"> </w:t>
      </w:r>
      <w:r>
        <w:rPr>
          <w:rFonts w:hint="eastAsia"/>
        </w:rPr>
        <w:t>МУНИЦИПАЛЬНЫХ</w:t>
      </w:r>
      <w:r>
        <w:t xml:space="preserve"> </w:t>
      </w:r>
      <w:r>
        <w:rPr>
          <w:rFonts w:hint="eastAsia"/>
        </w:rPr>
        <w:t>ОБРАЗОВАНИЙ</w:t>
      </w:r>
    </w:p>
    <w:p w14:paraId="24D4CF57" w14:textId="77777777" w:rsidR="00270A85" w:rsidRDefault="00270A85" w:rsidP="00270A85"/>
    <w:p w14:paraId="13231240" w14:textId="77777777" w:rsidR="00270A85" w:rsidRDefault="00270A85" w:rsidP="00270A85">
      <w:r>
        <w:t xml:space="preserve">3.1 </w:t>
      </w:r>
      <w:r>
        <w:rPr>
          <w:rFonts w:hint="eastAsia"/>
        </w:rPr>
        <w:t>Процедура</w:t>
      </w:r>
      <w:r>
        <w:t xml:space="preserve"> </w:t>
      </w:r>
      <w:r>
        <w:rPr>
          <w:rFonts w:hint="eastAsia"/>
        </w:rPr>
        <w:t>выбора</w:t>
      </w:r>
      <w:r>
        <w:t xml:space="preserve"> </w:t>
      </w:r>
      <w:r>
        <w:rPr>
          <w:rFonts w:hint="eastAsia"/>
        </w:rPr>
        <w:t>вариантов</w:t>
      </w:r>
      <w:r>
        <w:t xml:space="preserve"> </w:t>
      </w:r>
      <w:r>
        <w:rPr>
          <w:rFonts w:hint="eastAsia"/>
        </w:rPr>
        <w:t>газификации</w:t>
      </w:r>
      <w:r>
        <w:t xml:space="preserve"> </w:t>
      </w:r>
      <w:r>
        <w:rPr>
          <w:rFonts w:hint="eastAsia"/>
        </w:rPr>
        <w:t>сельских</w:t>
      </w:r>
      <w:r>
        <w:t xml:space="preserve"> </w:t>
      </w:r>
      <w:r>
        <w:rPr>
          <w:rFonts w:hint="eastAsia"/>
        </w:rPr>
        <w:t>муниципальных</w:t>
      </w:r>
      <w:r>
        <w:t xml:space="preserve"> </w:t>
      </w:r>
      <w:r>
        <w:rPr>
          <w:rFonts w:hint="eastAsia"/>
        </w:rPr>
        <w:t>образований</w:t>
      </w:r>
    </w:p>
    <w:p w14:paraId="437FEC54" w14:textId="77777777" w:rsidR="00270A85" w:rsidRDefault="00270A85" w:rsidP="00270A85"/>
    <w:p w14:paraId="1D9A2C82" w14:textId="77777777" w:rsidR="00270A85" w:rsidRDefault="00270A85" w:rsidP="00270A85">
      <w:r>
        <w:t xml:space="preserve">3.2 </w:t>
      </w:r>
      <w:r>
        <w:rPr>
          <w:rFonts w:hint="eastAsia"/>
        </w:rPr>
        <w:t>Применение</w:t>
      </w:r>
      <w:r>
        <w:t xml:space="preserve"> </w:t>
      </w:r>
      <w:r>
        <w:rPr>
          <w:rFonts w:hint="eastAsia"/>
        </w:rPr>
        <w:t>разработанного</w:t>
      </w:r>
      <w:r>
        <w:t xml:space="preserve"> </w:t>
      </w:r>
      <w:r>
        <w:rPr>
          <w:rFonts w:hint="eastAsia"/>
        </w:rPr>
        <w:t>метода</w:t>
      </w:r>
      <w:r>
        <w:t xml:space="preserve"> </w:t>
      </w:r>
      <w:r>
        <w:rPr>
          <w:rFonts w:hint="eastAsia"/>
        </w:rPr>
        <w:t>для</w:t>
      </w:r>
      <w:r>
        <w:t xml:space="preserve"> </w:t>
      </w:r>
      <w:r>
        <w:rPr>
          <w:rFonts w:hint="eastAsia"/>
        </w:rPr>
        <w:t>выбора</w:t>
      </w:r>
      <w:r>
        <w:t xml:space="preserve"> </w:t>
      </w:r>
      <w:r>
        <w:rPr>
          <w:rFonts w:hint="eastAsia"/>
        </w:rPr>
        <w:t>варианта</w:t>
      </w:r>
      <w:r>
        <w:t xml:space="preserve"> </w:t>
      </w:r>
      <w:r>
        <w:rPr>
          <w:rFonts w:hint="eastAsia"/>
        </w:rPr>
        <w:t>газоснабжения</w:t>
      </w:r>
      <w:r>
        <w:t xml:space="preserve"> </w:t>
      </w:r>
      <w:r>
        <w:rPr>
          <w:rFonts w:hint="eastAsia"/>
        </w:rPr>
        <w:t>сельского</w:t>
      </w:r>
      <w:r>
        <w:t xml:space="preserve"> </w:t>
      </w:r>
      <w:r>
        <w:rPr>
          <w:rFonts w:hint="eastAsia"/>
        </w:rPr>
        <w:t>муниципального</w:t>
      </w:r>
      <w:r>
        <w:t xml:space="preserve"> </w:t>
      </w:r>
      <w:r>
        <w:rPr>
          <w:rFonts w:hint="eastAsia"/>
        </w:rPr>
        <w:t>образования</w:t>
      </w:r>
    </w:p>
    <w:p w14:paraId="3EAA3079" w14:textId="77777777" w:rsidR="00270A85" w:rsidRDefault="00270A85" w:rsidP="00270A85"/>
    <w:p w14:paraId="2212631B" w14:textId="77777777" w:rsidR="00270A85" w:rsidRDefault="00270A85" w:rsidP="00270A85">
      <w:r>
        <w:rPr>
          <w:rFonts w:hint="eastAsia"/>
        </w:rPr>
        <w:t>ВЫВОДЫ</w:t>
      </w:r>
      <w:r>
        <w:t xml:space="preserve"> </w:t>
      </w:r>
      <w:r>
        <w:rPr>
          <w:rFonts w:hint="eastAsia"/>
        </w:rPr>
        <w:t>И</w:t>
      </w:r>
      <w:r>
        <w:t xml:space="preserve"> </w:t>
      </w:r>
      <w:r>
        <w:rPr>
          <w:rFonts w:hint="eastAsia"/>
        </w:rPr>
        <w:t>РЕКОМЕНДАЦИИ</w:t>
      </w:r>
    </w:p>
    <w:p w14:paraId="3670D1C9" w14:textId="77777777" w:rsidR="00270A85" w:rsidRDefault="00270A85" w:rsidP="00270A85"/>
    <w:p w14:paraId="212CD0BB" w14:textId="77777777" w:rsidR="00270A85" w:rsidRDefault="00270A85" w:rsidP="00270A85">
      <w:r>
        <w:rPr>
          <w:rFonts w:hint="eastAsia"/>
        </w:rPr>
        <w:t>СПИСОК</w:t>
      </w:r>
      <w:r>
        <w:t xml:space="preserve"> </w:t>
      </w:r>
      <w:r>
        <w:rPr>
          <w:rFonts w:hint="eastAsia"/>
        </w:rPr>
        <w:t>ЛИТЕРАТУРЫ</w:t>
      </w:r>
    </w:p>
    <w:p w14:paraId="4F505F10" w14:textId="77777777" w:rsidR="00270A85" w:rsidRDefault="00270A85" w:rsidP="00270A85"/>
    <w:p w14:paraId="652C2C59" w14:textId="595BCD71" w:rsidR="00270A85" w:rsidRPr="00270A85" w:rsidRDefault="00270A85" w:rsidP="00270A85">
      <w:r>
        <w:rPr>
          <w:rFonts w:hint="eastAsia"/>
        </w:rPr>
        <w:t>ПРИЛОЖЕНИЯ</w:t>
      </w:r>
    </w:p>
    <w:sectPr w:rsidR="00270A85" w:rsidRPr="00270A85" w:rsidSect="00962AC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8824" w14:textId="77777777" w:rsidR="00962AC7" w:rsidRDefault="00962AC7">
      <w:pPr>
        <w:spacing w:after="0" w:line="240" w:lineRule="auto"/>
      </w:pPr>
      <w:r>
        <w:separator/>
      </w:r>
    </w:p>
  </w:endnote>
  <w:endnote w:type="continuationSeparator" w:id="0">
    <w:p w14:paraId="74AB52F5" w14:textId="77777777" w:rsidR="00962AC7" w:rsidRDefault="0096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DCCC" w14:textId="77777777" w:rsidR="00962AC7" w:rsidRDefault="00962AC7"/>
    <w:p w14:paraId="19CA4D89" w14:textId="77777777" w:rsidR="00962AC7" w:rsidRDefault="00962AC7"/>
    <w:p w14:paraId="010D48EE" w14:textId="77777777" w:rsidR="00962AC7" w:rsidRDefault="00962AC7"/>
    <w:p w14:paraId="75B382DD" w14:textId="77777777" w:rsidR="00962AC7" w:rsidRDefault="00962AC7"/>
    <w:p w14:paraId="02B03F2B" w14:textId="77777777" w:rsidR="00962AC7" w:rsidRDefault="00962AC7"/>
    <w:p w14:paraId="3E73FC69" w14:textId="77777777" w:rsidR="00962AC7" w:rsidRDefault="00962AC7"/>
    <w:p w14:paraId="02A70CEF" w14:textId="77777777" w:rsidR="00962AC7" w:rsidRDefault="00962A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E62264" wp14:editId="39C21E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8A9AE" w14:textId="77777777" w:rsidR="00962AC7" w:rsidRDefault="00962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E622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E8A9AE" w14:textId="77777777" w:rsidR="00962AC7" w:rsidRDefault="00962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A7ED90" w14:textId="77777777" w:rsidR="00962AC7" w:rsidRDefault="00962AC7"/>
    <w:p w14:paraId="0E5184C2" w14:textId="77777777" w:rsidR="00962AC7" w:rsidRDefault="00962AC7"/>
    <w:p w14:paraId="685ECFFB" w14:textId="77777777" w:rsidR="00962AC7" w:rsidRDefault="00962A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1851D0" wp14:editId="2B077F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FA85F" w14:textId="77777777" w:rsidR="00962AC7" w:rsidRDefault="00962AC7"/>
                          <w:p w14:paraId="3B8B2DF0" w14:textId="77777777" w:rsidR="00962AC7" w:rsidRDefault="00962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851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1FA85F" w14:textId="77777777" w:rsidR="00962AC7" w:rsidRDefault="00962AC7"/>
                    <w:p w14:paraId="3B8B2DF0" w14:textId="77777777" w:rsidR="00962AC7" w:rsidRDefault="00962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DB14B" w14:textId="77777777" w:rsidR="00962AC7" w:rsidRDefault="00962AC7"/>
    <w:p w14:paraId="5D674D4E" w14:textId="77777777" w:rsidR="00962AC7" w:rsidRDefault="00962AC7">
      <w:pPr>
        <w:rPr>
          <w:sz w:val="2"/>
          <w:szCs w:val="2"/>
        </w:rPr>
      </w:pPr>
    </w:p>
    <w:p w14:paraId="5F0D98FA" w14:textId="77777777" w:rsidR="00962AC7" w:rsidRDefault="00962AC7"/>
    <w:p w14:paraId="27B2A163" w14:textId="77777777" w:rsidR="00962AC7" w:rsidRDefault="00962AC7">
      <w:pPr>
        <w:spacing w:after="0" w:line="240" w:lineRule="auto"/>
      </w:pPr>
    </w:p>
  </w:footnote>
  <w:footnote w:type="continuationSeparator" w:id="0">
    <w:p w14:paraId="6FD863B8" w14:textId="77777777" w:rsidR="00962AC7" w:rsidRDefault="0096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AC7"/>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11157</TotalTime>
  <Pages>2</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1672</cp:revision>
  <cp:lastPrinted>2009-02-06T05:36:00Z</cp:lastPrinted>
  <dcterms:created xsi:type="dcterms:W3CDTF">2024-04-09T10:20:00Z</dcterms:created>
  <dcterms:modified xsi:type="dcterms:W3CDTF">2024-04-23T21:37:00Z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